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0807" w14:textId="c7a0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июня 2021 года № 212/НҚ. Зарегистрирован в Министерстве юстиции Республики Казахстан 15 июня 2021 года № 23035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 в Реестре государственной регистрации нормативных правовых актов за № 13263)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Аппаратно-программные комплексы: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аппаратно-программный комплекс Министерства юстиции Республики Казахстан;";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информационно-коммуникационной инфраструктуры "электронного правительства" Министерства финансов Республики Казахстан: серверное и сетевое оборудование, не относящееся к информационным системам, рабочие станции и их периферийное оборудование, операционные системы.".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