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9bf6" w14:textId="b6a9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24)</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10 июня 2021 года № 201. Зарегистрирован в Министерстве юстиции Республики Казахстан 17 июня 2021 года № 23045</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24)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10 декабря 2012 года № 461-ө-м "Об утверждении Единого тарифно-квалификационного справочника работ и профессий рабочих (выпуск 24)" (зарегистрирован в Реестре государственной регистрации нормативных правовых актов за № 8212).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2021 года № 201</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24)</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24) (далее – ЕТКС (выпуск 24) содержит общие профессии на работы по химическому производству.</w:t>
      </w:r>
    </w:p>
    <w:bookmarkEnd w:id="13"/>
    <w:bookmarkStart w:name="z20" w:id="14"/>
    <w:p>
      <w:pPr>
        <w:spacing w:after="0"/>
        <w:ind w:left="0"/>
        <w:jc w:val="both"/>
      </w:pPr>
      <w:r>
        <w:rPr>
          <w:rFonts w:ascii="Times New Roman"/>
          <w:b w:val="false"/>
          <w:i w:val="false"/>
          <w:color w:val="000000"/>
          <w:sz w:val="28"/>
        </w:rPr>
        <w:t>
      2. ЕТКС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общих профессий рабочих по разрядам на работы по химическому производству</w:t>
      </w:r>
    </w:p>
    <w:bookmarkEnd w:id="16"/>
    <w:bookmarkStart w:name="z23" w:id="17"/>
    <w:p>
      <w:pPr>
        <w:spacing w:after="0"/>
        <w:ind w:left="0"/>
        <w:jc w:val="left"/>
      </w:pPr>
      <w:r>
        <w:rPr>
          <w:rFonts w:ascii="Times New Roman"/>
          <w:b/>
          <w:i w:val="false"/>
          <w:color w:val="000000"/>
        </w:rPr>
        <w:t xml:space="preserve"> Параграф 1. Аппаратчик абсорбции, 2 разряд</w:t>
      </w:r>
    </w:p>
    <w:bookmarkEnd w:id="17"/>
    <w:bookmarkStart w:name="z24" w:id="18"/>
    <w:p>
      <w:pPr>
        <w:spacing w:after="0"/>
        <w:ind w:left="0"/>
        <w:jc w:val="both"/>
      </w:pPr>
      <w:r>
        <w:rPr>
          <w:rFonts w:ascii="Times New Roman"/>
          <w:b w:val="false"/>
          <w:i w:val="false"/>
          <w:color w:val="000000"/>
          <w:sz w:val="28"/>
        </w:rPr>
        <w:t>
      4. Характеристика работ:</w:t>
      </w:r>
    </w:p>
    <w:bookmarkEnd w:id="18"/>
    <w:bookmarkStart w:name="z25" w:id="19"/>
    <w:p>
      <w:pPr>
        <w:spacing w:after="0"/>
        <w:ind w:left="0"/>
        <w:jc w:val="both"/>
      </w:pPr>
      <w:r>
        <w:rPr>
          <w:rFonts w:ascii="Times New Roman"/>
          <w:b w:val="false"/>
          <w:i w:val="false"/>
          <w:color w:val="000000"/>
          <w:sz w:val="28"/>
        </w:rPr>
        <w:t>
      ведение отдельных операций технологического процесса абсорбции веществ из газовой смеси;</w:t>
      </w:r>
    </w:p>
    <w:bookmarkEnd w:id="19"/>
    <w:bookmarkStart w:name="z26" w:id="20"/>
    <w:p>
      <w:pPr>
        <w:spacing w:after="0"/>
        <w:ind w:left="0"/>
        <w:jc w:val="both"/>
      </w:pPr>
      <w:r>
        <w:rPr>
          <w:rFonts w:ascii="Times New Roman"/>
          <w:b w:val="false"/>
          <w:i w:val="false"/>
          <w:color w:val="000000"/>
          <w:sz w:val="28"/>
        </w:rPr>
        <w:t>
      подача в аппараты газа и абсорбирующих жидкостей, поддержание их температуры и концентрации на необходимом уровне;</w:t>
      </w:r>
    </w:p>
    <w:bookmarkEnd w:id="20"/>
    <w:bookmarkStart w:name="z27" w:id="21"/>
    <w:p>
      <w:pPr>
        <w:spacing w:after="0"/>
        <w:ind w:left="0"/>
        <w:jc w:val="both"/>
      </w:pPr>
      <w:r>
        <w:rPr>
          <w:rFonts w:ascii="Times New Roman"/>
          <w:b w:val="false"/>
          <w:i w:val="false"/>
          <w:color w:val="000000"/>
          <w:sz w:val="28"/>
        </w:rPr>
        <w:t>
      чистка и смазка оборудования и коммуникаций;</w:t>
      </w:r>
    </w:p>
    <w:bookmarkEnd w:id="21"/>
    <w:bookmarkStart w:name="z28" w:id="22"/>
    <w:p>
      <w:pPr>
        <w:spacing w:after="0"/>
        <w:ind w:left="0"/>
        <w:jc w:val="both"/>
      </w:pPr>
      <w:r>
        <w:rPr>
          <w:rFonts w:ascii="Times New Roman"/>
          <w:b w:val="false"/>
          <w:i w:val="false"/>
          <w:color w:val="000000"/>
          <w:sz w:val="28"/>
        </w:rPr>
        <w:t>
      подготовка оборудования к ремонту.</w:t>
      </w:r>
    </w:p>
    <w:bookmarkEnd w:id="22"/>
    <w:bookmarkStart w:name="z29" w:id="23"/>
    <w:p>
      <w:pPr>
        <w:spacing w:after="0"/>
        <w:ind w:left="0"/>
        <w:jc w:val="both"/>
      </w:pPr>
      <w:r>
        <w:rPr>
          <w:rFonts w:ascii="Times New Roman"/>
          <w:b w:val="false"/>
          <w:i w:val="false"/>
          <w:color w:val="000000"/>
          <w:sz w:val="28"/>
        </w:rPr>
        <w:t>
      5. Должен знать:</w:t>
      </w:r>
    </w:p>
    <w:bookmarkEnd w:id="23"/>
    <w:bookmarkStart w:name="z30" w:id="24"/>
    <w:p>
      <w:pPr>
        <w:spacing w:after="0"/>
        <w:ind w:left="0"/>
        <w:jc w:val="both"/>
      </w:pPr>
      <w:r>
        <w:rPr>
          <w:rFonts w:ascii="Times New Roman"/>
          <w:b w:val="false"/>
          <w:i w:val="false"/>
          <w:color w:val="000000"/>
          <w:sz w:val="28"/>
        </w:rPr>
        <w:t>
      технологические свойства сырья и готовой продукции;</w:t>
      </w:r>
    </w:p>
    <w:bookmarkEnd w:id="24"/>
    <w:bookmarkStart w:name="z31" w:id="25"/>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5"/>
    <w:bookmarkStart w:name="z32" w:id="26"/>
    <w:p>
      <w:pPr>
        <w:spacing w:after="0"/>
        <w:ind w:left="0"/>
        <w:jc w:val="left"/>
      </w:pPr>
      <w:r>
        <w:rPr>
          <w:rFonts w:ascii="Times New Roman"/>
          <w:b/>
          <w:i w:val="false"/>
          <w:color w:val="000000"/>
        </w:rPr>
        <w:t xml:space="preserve"> Параграф 2. Аппаратчик абсорбции, 3 разряд</w:t>
      </w:r>
    </w:p>
    <w:bookmarkEnd w:id="26"/>
    <w:bookmarkStart w:name="z33" w:id="27"/>
    <w:p>
      <w:pPr>
        <w:spacing w:after="0"/>
        <w:ind w:left="0"/>
        <w:jc w:val="both"/>
      </w:pPr>
      <w:r>
        <w:rPr>
          <w:rFonts w:ascii="Times New Roman"/>
          <w:b w:val="false"/>
          <w:i w:val="false"/>
          <w:color w:val="000000"/>
          <w:sz w:val="28"/>
        </w:rPr>
        <w:t>
      6. Характеристика работ:</w:t>
      </w:r>
    </w:p>
    <w:bookmarkEnd w:id="27"/>
    <w:bookmarkStart w:name="z34" w:id="28"/>
    <w:p>
      <w:pPr>
        <w:spacing w:after="0"/>
        <w:ind w:left="0"/>
        <w:jc w:val="both"/>
      </w:pPr>
      <w:r>
        <w:rPr>
          <w:rFonts w:ascii="Times New Roman"/>
          <w:b w:val="false"/>
          <w:i w:val="false"/>
          <w:color w:val="000000"/>
          <w:sz w:val="28"/>
        </w:rPr>
        <w:t>
      ведение технологического процесса поглощения веществ и газовой смеси водой, маслом, щелоками и растворами кислот в абсорберах различной конструкции, при необходимости - десорбция абсорбентов под руководством аппаратчика более высокой квалификации;</w:t>
      </w:r>
    </w:p>
    <w:bookmarkEnd w:id="28"/>
    <w:bookmarkStart w:name="z35" w:id="29"/>
    <w:p>
      <w:pPr>
        <w:spacing w:after="0"/>
        <w:ind w:left="0"/>
        <w:jc w:val="both"/>
      </w:pPr>
      <w:r>
        <w:rPr>
          <w:rFonts w:ascii="Times New Roman"/>
          <w:b w:val="false"/>
          <w:i w:val="false"/>
          <w:color w:val="000000"/>
          <w:sz w:val="28"/>
        </w:rPr>
        <w:t>
      наблюдение за температурой и концентрацией газа и абсорбирующих жидкостей;</w:t>
      </w:r>
    </w:p>
    <w:bookmarkEnd w:id="29"/>
    <w:bookmarkStart w:name="z36" w:id="30"/>
    <w:p>
      <w:pPr>
        <w:spacing w:after="0"/>
        <w:ind w:left="0"/>
        <w:jc w:val="both"/>
      </w:pPr>
      <w:r>
        <w:rPr>
          <w:rFonts w:ascii="Times New Roman"/>
          <w:b w:val="false"/>
          <w:i w:val="false"/>
          <w:color w:val="000000"/>
          <w:sz w:val="28"/>
        </w:rPr>
        <w:t>
      контроль за работой разбрызгивающих устройств, насосов и вентиляторов, герметичностью аппаратуры и коммуникаций, уровнем жидкостей в сборниках;</w:t>
      </w:r>
    </w:p>
    <w:bookmarkEnd w:id="30"/>
    <w:bookmarkStart w:name="z37" w:id="31"/>
    <w:p>
      <w:pPr>
        <w:spacing w:after="0"/>
        <w:ind w:left="0"/>
        <w:jc w:val="both"/>
      </w:pPr>
      <w:r>
        <w:rPr>
          <w:rFonts w:ascii="Times New Roman"/>
          <w:b w:val="false"/>
          <w:i w:val="false"/>
          <w:color w:val="000000"/>
          <w:sz w:val="28"/>
        </w:rPr>
        <w:t>
      контроль за ходом технологического процесса по контрольно-измерительным приборам и визуальным наблюдениям;</w:t>
      </w:r>
    </w:p>
    <w:bookmarkEnd w:id="31"/>
    <w:bookmarkStart w:name="z38" w:id="32"/>
    <w:p>
      <w:pPr>
        <w:spacing w:after="0"/>
        <w:ind w:left="0"/>
        <w:jc w:val="both"/>
      </w:pPr>
      <w:r>
        <w:rPr>
          <w:rFonts w:ascii="Times New Roman"/>
          <w:b w:val="false"/>
          <w:i w:val="false"/>
          <w:color w:val="000000"/>
          <w:sz w:val="28"/>
        </w:rPr>
        <w:t xml:space="preserve">
      отбор готового продукта и передача его на склад или дальнейшую переработку; </w:t>
      </w:r>
    </w:p>
    <w:bookmarkEnd w:id="32"/>
    <w:p>
      <w:pPr>
        <w:spacing w:after="0"/>
        <w:ind w:left="0"/>
        <w:jc w:val="both"/>
      </w:pPr>
      <w:r>
        <w:rPr>
          <w:rFonts w:ascii="Times New Roman"/>
          <w:b w:val="false"/>
          <w:i w:val="false"/>
          <w:color w:val="000000"/>
          <w:sz w:val="28"/>
        </w:rPr>
        <w:t>
      отбор проб;</w:t>
      </w:r>
    </w:p>
    <w:bookmarkStart w:name="z39" w:id="33"/>
    <w:p>
      <w:pPr>
        <w:spacing w:after="0"/>
        <w:ind w:left="0"/>
        <w:jc w:val="both"/>
      </w:pPr>
      <w:r>
        <w:rPr>
          <w:rFonts w:ascii="Times New Roman"/>
          <w:b w:val="false"/>
          <w:i w:val="false"/>
          <w:color w:val="000000"/>
          <w:sz w:val="28"/>
        </w:rPr>
        <w:t>
      обслуживание абсорбционных камер или башен, десорберов, насосов, отстойников, сборников, хранилищ кислот, вентиляторов, коммуникаций и иного оборудования;</w:t>
      </w:r>
    </w:p>
    <w:bookmarkEnd w:id="33"/>
    <w:bookmarkStart w:name="z40" w:id="34"/>
    <w:p>
      <w:pPr>
        <w:spacing w:after="0"/>
        <w:ind w:left="0"/>
        <w:jc w:val="both"/>
      </w:pPr>
      <w:r>
        <w:rPr>
          <w:rFonts w:ascii="Times New Roman"/>
          <w:b w:val="false"/>
          <w:i w:val="false"/>
          <w:color w:val="000000"/>
          <w:sz w:val="28"/>
        </w:rPr>
        <w:t>
      сдача оборудования в ремонт.</w:t>
      </w:r>
    </w:p>
    <w:bookmarkEnd w:id="34"/>
    <w:bookmarkStart w:name="z41" w:id="35"/>
    <w:p>
      <w:pPr>
        <w:spacing w:after="0"/>
        <w:ind w:left="0"/>
        <w:jc w:val="both"/>
      </w:pPr>
      <w:r>
        <w:rPr>
          <w:rFonts w:ascii="Times New Roman"/>
          <w:b w:val="false"/>
          <w:i w:val="false"/>
          <w:color w:val="000000"/>
          <w:sz w:val="28"/>
        </w:rPr>
        <w:t>
      7. Должен знать:</w:t>
      </w:r>
    </w:p>
    <w:bookmarkEnd w:id="35"/>
    <w:bookmarkStart w:name="z42" w:id="36"/>
    <w:p>
      <w:pPr>
        <w:spacing w:after="0"/>
        <w:ind w:left="0"/>
        <w:jc w:val="both"/>
      </w:pPr>
      <w:r>
        <w:rPr>
          <w:rFonts w:ascii="Times New Roman"/>
          <w:b w:val="false"/>
          <w:i w:val="false"/>
          <w:color w:val="000000"/>
          <w:sz w:val="28"/>
        </w:rPr>
        <w:t>
      технологическую схему производства продукта;</w:t>
      </w:r>
    </w:p>
    <w:bookmarkEnd w:id="36"/>
    <w:bookmarkStart w:name="z43" w:id="37"/>
    <w:p>
      <w:pPr>
        <w:spacing w:after="0"/>
        <w:ind w:left="0"/>
        <w:jc w:val="both"/>
      </w:pPr>
      <w:r>
        <w:rPr>
          <w:rFonts w:ascii="Times New Roman"/>
          <w:b w:val="false"/>
          <w:i w:val="false"/>
          <w:color w:val="000000"/>
          <w:sz w:val="28"/>
        </w:rPr>
        <w:t>
      сущность обслуживаемого процесса;</w:t>
      </w:r>
    </w:p>
    <w:bookmarkEnd w:id="37"/>
    <w:bookmarkStart w:name="z44" w:id="38"/>
    <w:p>
      <w:pPr>
        <w:spacing w:after="0"/>
        <w:ind w:left="0"/>
        <w:jc w:val="both"/>
      </w:pPr>
      <w:r>
        <w:rPr>
          <w:rFonts w:ascii="Times New Roman"/>
          <w:b w:val="false"/>
          <w:i w:val="false"/>
          <w:color w:val="000000"/>
          <w:sz w:val="28"/>
        </w:rPr>
        <w:t>
      технологические свойства сырья и готовой продукции;</w:t>
      </w:r>
    </w:p>
    <w:bookmarkEnd w:id="38"/>
    <w:bookmarkStart w:name="z45" w:id="39"/>
    <w:p>
      <w:pPr>
        <w:spacing w:after="0"/>
        <w:ind w:left="0"/>
        <w:jc w:val="both"/>
      </w:pPr>
      <w:r>
        <w:rPr>
          <w:rFonts w:ascii="Times New Roman"/>
          <w:b w:val="false"/>
          <w:i w:val="false"/>
          <w:color w:val="000000"/>
          <w:sz w:val="28"/>
        </w:rPr>
        <w:t>
      устройство обслуживаемого оборудования;</w:t>
      </w:r>
    </w:p>
    <w:bookmarkEnd w:id="39"/>
    <w:bookmarkStart w:name="z46" w:id="40"/>
    <w:p>
      <w:pPr>
        <w:spacing w:after="0"/>
        <w:ind w:left="0"/>
        <w:jc w:val="both"/>
      </w:pPr>
      <w:r>
        <w:rPr>
          <w:rFonts w:ascii="Times New Roman"/>
          <w:b w:val="false"/>
          <w:i w:val="false"/>
          <w:color w:val="000000"/>
          <w:sz w:val="28"/>
        </w:rPr>
        <w:t>
      способы устранения мелких неисправностей в работе оборудования;</w:t>
      </w:r>
    </w:p>
    <w:bookmarkEnd w:id="40"/>
    <w:bookmarkStart w:name="z47" w:id="41"/>
    <w:p>
      <w:pPr>
        <w:spacing w:after="0"/>
        <w:ind w:left="0"/>
        <w:jc w:val="both"/>
      </w:pPr>
      <w:r>
        <w:rPr>
          <w:rFonts w:ascii="Times New Roman"/>
          <w:b w:val="false"/>
          <w:i w:val="false"/>
          <w:color w:val="000000"/>
          <w:sz w:val="28"/>
        </w:rPr>
        <w:t>
      порядок отбора проб.</w:t>
      </w:r>
    </w:p>
    <w:bookmarkEnd w:id="41"/>
    <w:bookmarkStart w:name="z48" w:id="42"/>
    <w:p>
      <w:pPr>
        <w:spacing w:after="0"/>
        <w:ind w:left="0"/>
        <w:jc w:val="left"/>
      </w:pPr>
      <w:r>
        <w:rPr>
          <w:rFonts w:ascii="Times New Roman"/>
          <w:b/>
          <w:i w:val="false"/>
          <w:color w:val="000000"/>
        </w:rPr>
        <w:t xml:space="preserve"> Параграф 3. Аппаратчик абсорбции, 4 разряд</w:t>
      </w:r>
    </w:p>
    <w:bookmarkEnd w:id="42"/>
    <w:bookmarkStart w:name="z49" w:id="43"/>
    <w:p>
      <w:pPr>
        <w:spacing w:after="0"/>
        <w:ind w:left="0"/>
        <w:jc w:val="both"/>
      </w:pPr>
      <w:r>
        <w:rPr>
          <w:rFonts w:ascii="Times New Roman"/>
          <w:b w:val="false"/>
          <w:i w:val="false"/>
          <w:color w:val="000000"/>
          <w:sz w:val="28"/>
        </w:rPr>
        <w:t>
      8. Характеристика работ:</w:t>
      </w:r>
    </w:p>
    <w:bookmarkEnd w:id="43"/>
    <w:bookmarkStart w:name="z50" w:id="44"/>
    <w:p>
      <w:pPr>
        <w:spacing w:after="0"/>
        <w:ind w:left="0"/>
        <w:jc w:val="both"/>
      </w:pPr>
      <w:r>
        <w:rPr>
          <w:rFonts w:ascii="Times New Roman"/>
          <w:b w:val="false"/>
          <w:i w:val="false"/>
          <w:color w:val="000000"/>
          <w:sz w:val="28"/>
        </w:rPr>
        <w:t>
      введение технологического процесса поглощения веществ из раствора или газовой смеси водой, щелоками, растворами кислот в абсорберах различной конструкции;</w:t>
      </w:r>
    </w:p>
    <w:bookmarkEnd w:id="44"/>
    <w:bookmarkStart w:name="z51" w:id="45"/>
    <w:p>
      <w:pPr>
        <w:spacing w:after="0"/>
        <w:ind w:left="0"/>
        <w:jc w:val="both"/>
      </w:pPr>
      <w:r>
        <w:rPr>
          <w:rFonts w:ascii="Times New Roman"/>
          <w:b w:val="false"/>
          <w:i w:val="false"/>
          <w:color w:val="000000"/>
          <w:sz w:val="28"/>
        </w:rPr>
        <w:t>
      предварительная очистка газа от пыли, подача его в абсорберы;</w:t>
      </w:r>
    </w:p>
    <w:bookmarkEnd w:id="45"/>
    <w:bookmarkStart w:name="z52" w:id="46"/>
    <w:p>
      <w:pPr>
        <w:spacing w:after="0"/>
        <w:ind w:left="0"/>
        <w:jc w:val="both"/>
      </w:pPr>
      <w:r>
        <w:rPr>
          <w:rFonts w:ascii="Times New Roman"/>
          <w:b w:val="false"/>
          <w:i w:val="false"/>
          <w:color w:val="000000"/>
          <w:sz w:val="28"/>
        </w:rPr>
        <w:t>
      приготовление абсорбирующих жидкостей определенного состава и концентрации;</w:t>
      </w:r>
    </w:p>
    <w:bookmarkEnd w:id="46"/>
    <w:bookmarkStart w:name="z53" w:id="47"/>
    <w:p>
      <w:pPr>
        <w:spacing w:after="0"/>
        <w:ind w:left="0"/>
        <w:jc w:val="both"/>
      </w:pPr>
      <w:r>
        <w:rPr>
          <w:rFonts w:ascii="Times New Roman"/>
          <w:b w:val="false"/>
          <w:i w:val="false"/>
          <w:color w:val="000000"/>
          <w:sz w:val="28"/>
        </w:rPr>
        <w:t>
      регулирование подачи воды или кислоты на орошение в абсорберы;</w:t>
      </w:r>
    </w:p>
    <w:bookmarkEnd w:id="47"/>
    <w:bookmarkStart w:name="z54" w:id="48"/>
    <w:p>
      <w:pPr>
        <w:spacing w:after="0"/>
        <w:ind w:left="0"/>
        <w:jc w:val="both"/>
      </w:pPr>
      <w:r>
        <w:rPr>
          <w:rFonts w:ascii="Times New Roman"/>
          <w:b w:val="false"/>
          <w:i w:val="false"/>
          <w:color w:val="000000"/>
          <w:sz w:val="28"/>
        </w:rPr>
        <w:t>
      контроль и регулирование параметров процесса абсорбции: температуры газа, его разрежения, давления, вакуума в абсорбере по показаниям контрольно-измерительных приборов и результатам анализов;</w:t>
      </w:r>
    </w:p>
    <w:bookmarkEnd w:id="48"/>
    <w:bookmarkStart w:name="z55" w:id="49"/>
    <w:p>
      <w:pPr>
        <w:spacing w:after="0"/>
        <w:ind w:left="0"/>
        <w:jc w:val="both"/>
      </w:pPr>
      <w:r>
        <w:rPr>
          <w:rFonts w:ascii="Times New Roman"/>
          <w:b w:val="false"/>
          <w:i w:val="false"/>
          <w:color w:val="000000"/>
          <w:sz w:val="28"/>
        </w:rPr>
        <w:t>
      улавливание брызг орошающих жидкостей и тумана;</w:t>
      </w:r>
    </w:p>
    <w:bookmarkEnd w:id="49"/>
    <w:bookmarkStart w:name="z56" w:id="50"/>
    <w:p>
      <w:pPr>
        <w:spacing w:after="0"/>
        <w:ind w:left="0"/>
        <w:jc w:val="both"/>
      </w:pPr>
      <w:r>
        <w:rPr>
          <w:rFonts w:ascii="Times New Roman"/>
          <w:b w:val="false"/>
          <w:i w:val="false"/>
          <w:color w:val="000000"/>
          <w:sz w:val="28"/>
        </w:rPr>
        <w:t>
      передача готового продукта на склад, слив продукта в цистерну или хранилище или отправка его потребителям;</w:t>
      </w:r>
    </w:p>
    <w:bookmarkEnd w:id="50"/>
    <w:bookmarkStart w:name="z57" w:id="51"/>
    <w:p>
      <w:pPr>
        <w:spacing w:after="0"/>
        <w:ind w:left="0"/>
        <w:jc w:val="both"/>
      </w:pPr>
      <w:r>
        <w:rPr>
          <w:rFonts w:ascii="Times New Roman"/>
          <w:b w:val="false"/>
          <w:i w:val="false"/>
          <w:color w:val="000000"/>
          <w:sz w:val="28"/>
        </w:rPr>
        <w:t>
      расчет количества кислоты, подаваемой на абсорбцию, количества воды, необходимой для орошения абсорбционных башен и для нейтрализации водооборотной воды;</w:t>
      </w:r>
    </w:p>
    <w:bookmarkEnd w:id="51"/>
    <w:bookmarkStart w:name="z58" w:id="52"/>
    <w:p>
      <w:pPr>
        <w:spacing w:after="0"/>
        <w:ind w:left="0"/>
        <w:jc w:val="both"/>
      </w:pPr>
      <w:r>
        <w:rPr>
          <w:rFonts w:ascii="Times New Roman"/>
          <w:b w:val="false"/>
          <w:i w:val="false"/>
          <w:color w:val="000000"/>
          <w:sz w:val="28"/>
        </w:rPr>
        <w:t>
      подсчет тепла реакции абсорбции и расчет производительности абсорбера в зависимости от количества выделяемого тепла и температуры охлаждающего агента;</w:t>
      </w:r>
    </w:p>
    <w:bookmarkEnd w:id="52"/>
    <w:bookmarkStart w:name="z59" w:id="53"/>
    <w:p>
      <w:pPr>
        <w:spacing w:after="0"/>
        <w:ind w:left="0"/>
        <w:jc w:val="both"/>
      </w:pPr>
      <w:r>
        <w:rPr>
          <w:rFonts w:ascii="Times New Roman"/>
          <w:b w:val="false"/>
          <w:i w:val="false"/>
          <w:color w:val="000000"/>
          <w:sz w:val="28"/>
        </w:rPr>
        <w:t>
      подсчет количества готовой продукции;</w:t>
      </w:r>
    </w:p>
    <w:bookmarkEnd w:id="53"/>
    <w:bookmarkStart w:name="z60" w:id="54"/>
    <w:p>
      <w:pPr>
        <w:spacing w:after="0"/>
        <w:ind w:left="0"/>
        <w:jc w:val="both"/>
      </w:pPr>
      <w:r>
        <w:rPr>
          <w:rFonts w:ascii="Times New Roman"/>
          <w:b w:val="false"/>
          <w:i w:val="false"/>
          <w:color w:val="000000"/>
          <w:sz w:val="28"/>
        </w:rPr>
        <w:t>
      определение концентрации кислоты по показаниям контрольно-измерительных приборов и пересчет по таблицам;</w:t>
      </w:r>
    </w:p>
    <w:bookmarkEnd w:id="54"/>
    <w:bookmarkStart w:name="z61" w:id="55"/>
    <w:p>
      <w:pPr>
        <w:spacing w:after="0"/>
        <w:ind w:left="0"/>
        <w:jc w:val="both"/>
      </w:pPr>
      <w:r>
        <w:rPr>
          <w:rFonts w:ascii="Times New Roman"/>
          <w:b w:val="false"/>
          <w:i w:val="false"/>
          <w:color w:val="000000"/>
          <w:sz w:val="28"/>
        </w:rPr>
        <w:t>
      обслуживание оборудования: абсорберов, брызго-уловителей, напорных баков, оросительных и газовых холодильников, пыльников и иного оборудования, контрольно-измерительных приборов, арматуры и коммуникаций;</w:t>
      </w:r>
    </w:p>
    <w:bookmarkEnd w:id="55"/>
    <w:bookmarkStart w:name="z62" w:id="56"/>
    <w:p>
      <w:pPr>
        <w:spacing w:after="0"/>
        <w:ind w:left="0"/>
        <w:jc w:val="both"/>
      </w:pPr>
      <w:r>
        <w:rPr>
          <w:rFonts w:ascii="Times New Roman"/>
          <w:b w:val="false"/>
          <w:i w:val="false"/>
          <w:color w:val="000000"/>
          <w:sz w:val="28"/>
        </w:rPr>
        <w:t>
      управление-регулирование оборудованием вручную с помощью контрольно-измерительных приборов или дистанционное с переходом на ручное;</w:t>
      </w:r>
    </w:p>
    <w:bookmarkEnd w:id="56"/>
    <w:bookmarkStart w:name="z63" w:id="57"/>
    <w:p>
      <w:pPr>
        <w:spacing w:after="0"/>
        <w:ind w:left="0"/>
        <w:jc w:val="both"/>
      </w:pPr>
      <w:r>
        <w:rPr>
          <w:rFonts w:ascii="Times New Roman"/>
          <w:b w:val="false"/>
          <w:i w:val="false"/>
          <w:color w:val="000000"/>
          <w:sz w:val="28"/>
        </w:rPr>
        <w:t>
      проведение анализов;</w:t>
      </w:r>
    </w:p>
    <w:bookmarkEnd w:id="57"/>
    <w:bookmarkStart w:name="z64" w:id="58"/>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58"/>
    <w:p>
      <w:pPr>
        <w:spacing w:after="0"/>
        <w:ind w:left="0"/>
        <w:jc w:val="both"/>
      </w:pPr>
      <w:r>
        <w:rPr>
          <w:rFonts w:ascii="Times New Roman"/>
          <w:b w:val="false"/>
          <w:i w:val="false"/>
          <w:color w:val="000000"/>
          <w:sz w:val="28"/>
        </w:rPr>
        <w:t>
      мелкий ремонт оборудования;</w:t>
      </w:r>
    </w:p>
    <w:bookmarkStart w:name="z65" w:id="59"/>
    <w:p>
      <w:pPr>
        <w:spacing w:after="0"/>
        <w:ind w:left="0"/>
        <w:jc w:val="both"/>
      </w:pPr>
      <w:r>
        <w:rPr>
          <w:rFonts w:ascii="Times New Roman"/>
          <w:b w:val="false"/>
          <w:i w:val="false"/>
          <w:color w:val="000000"/>
          <w:sz w:val="28"/>
        </w:rPr>
        <w:t>
      прием оборудования из ремонта;</w:t>
      </w:r>
    </w:p>
    <w:bookmarkEnd w:id="59"/>
    <w:bookmarkStart w:name="z66" w:id="60"/>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60"/>
    <w:bookmarkStart w:name="z67" w:id="61"/>
    <w:p>
      <w:pPr>
        <w:spacing w:after="0"/>
        <w:ind w:left="0"/>
        <w:jc w:val="both"/>
      </w:pPr>
      <w:r>
        <w:rPr>
          <w:rFonts w:ascii="Times New Roman"/>
          <w:b w:val="false"/>
          <w:i w:val="false"/>
          <w:color w:val="000000"/>
          <w:sz w:val="28"/>
        </w:rPr>
        <w:t>
      9. Должен знать:</w:t>
      </w:r>
    </w:p>
    <w:bookmarkEnd w:id="61"/>
    <w:bookmarkStart w:name="z68" w:id="62"/>
    <w:p>
      <w:pPr>
        <w:spacing w:after="0"/>
        <w:ind w:left="0"/>
        <w:jc w:val="both"/>
      </w:pPr>
      <w:r>
        <w:rPr>
          <w:rFonts w:ascii="Times New Roman"/>
          <w:b w:val="false"/>
          <w:i w:val="false"/>
          <w:color w:val="000000"/>
          <w:sz w:val="28"/>
        </w:rPr>
        <w:t>
      технологическую схему производства;</w:t>
      </w:r>
    </w:p>
    <w:bookmarkEnd w:id="62"/>
    <w:bookmarkStart w:name="z69" w:id="63"/>
    <w:p>
      <w:pPr>
        <w:spacing w:after="0"/>
        <w:ind w:left="0"/>
        <w:jc w:val="both"/>
      </w:pPr>
      <w:r>
        <w:rPr>
          <w:rFonts w:ascii="Times New Roman"/>
          <w:b w:val="false"/>
          <w:i w:val="false"/>
          <w:color w:val="000000"/>
          <w:sz w:val="28"/>
        </w:rPr>
        <w:t>
      физико-химические основы, сущность и параметры процесса абсорбции;</w:t>
      </w:r>
    </w:p>
    <w:bookmarkEnd w:id="63"/>
    <w:bookmarkStart w:name="z70" w:id="64"/>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64"/>
    <w:bookmarkStart w:name="z71" w:id="6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5"/>
    <w:bookmarkStart w:name="z72" w:id="6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66"/>
    <w:bookmarkStart w:name="z73" w:id="67"/>
    <w:p>
      <w:pPr>
        <w:spacing w:after="0"/>
        <w:ind w:left="0"/>
        <w:jc w:val="both"/>
      </w:pPr>
      <w:r>
        <w:rPr>
          <w:rFonts w:ascii="Times New Roman"/>
          <w:b w:val="false"/>
          <w:i w:val="false"/>
          <w:color w:val="000000"/>
          <w:sz w:val="28"/>
        </w:rPr>
        <w:t>
      требования, предъявляемые к сырью, готовой продукции;</w:t>
      </w:r>
    </w:p>
    <w:bookmarkEnd w:id="67"/>
    <w:bookmarkStart w:name="z74" w:id="68"/>
    <w:p>
      <w:pPr>
        <w:spacing w:after="0"/>
        <w:ind w:left="0"/>
        <w:jc w:val="both"/>
      </w:pPr>
      <w:r>
        <w:rPr>
          <w:rFonts w:ascii="Times New Roman"/>
          <w:b w:val="false"/>
          <w:i w:val="false"/>
          <w:color w:val="000000"/>
          <w:sz w:val="28"/>
        </w:rPr>
        <w:t>
      методику проведения анализов и расчетов.</w:t>
      </w:r>
    </w:p>
    <w:bookmarkEnd w:id="68"/>
    <w:bookmarkStart w:name="z75" w:id="69"/>
    <w:p>
      <w:pPr>
        <w:spacing w:after="0"/>
        <w:ind w:left="0"/>
        <w:jc w:val="both"/>
      </w:pPr>
      <w:r>
        <w:rPr>
          <w:rFonts w:ascii="Times New Roman"/>
          <w:b w:val="false"/>
          <w:i w:val="false"/>
          <w:color w:val="000000"/>
          <w:sz w:val="28"/>
        </w:rPr>
        <w:t>
      10. Примеры работ:</w:t>
      </w:r>
    </w:p>
    <w:bookmarkEnd w:id="69"/>
    <w:bookmarkStart w:name="z76" w:id="70"/>
    <w:p>
      <w:pPr>
        <w:spacing w:after="0"/>
        <w:ind w:left="0"/>
        <w:jc w:val="both"/>
      </w:pPr>
      <w:r>
        <w:rPr>
          <w:rFonts w:ascii="Times New Roman"/>
          <w:b w:val="false"/>
          <w:i w:val="false"/>
          <w:color w:val="000000"/>
          <w:sz w:val="28"/>
        </w:rPr>
        <w:t>
      улавливание бензола из абгазов.</w:t>
      </w:r>
    </w:p>
    <w:bookmarkEnd w:id="70"/>
    <w:bookmarkStart w:name="z77" w:id="71"/>
    <w:p>
      <w:pPr>
        <w:spacing w:after="0"/>
        <w:ind w:left="0"/>
        <w:jc w:val="left"/>
      </w:pPr>
      <w:r>
        <w:rPr>
          <w:rFonts w:ascii="Times New Roman"/>
          <w:b/>
          <w:i w:val="false"/>
          <w:color w:val="000000"/>
        </w:rPr>
        <w:t xml:space="preserve"> Параграф 4. Аппаратчик абсорбции, 5 разряд</w:t>
      </w:r>
    </w:p>
    <w:bookmarkEnd w:id="71"/>
    <w:bookmarkStart w:name="z78" w:id="72"/>
    <w:p>
      <w:pPr>
        <w:spacing w:after="0"/>
        <w:ind w:left="0"/>
        <w:jc w:val="both"/>
      </w:pPr>
      <w:r>
        <w:rPr>
          <w:rFonts w:ascii="Times New Roman"/>
          <w:b w:val="false"/>
          <w:i w:val="false"/>
          <w:color w:val="000000"/>
          <w:sz w:val="28"/>
        </w:rPr>
        <w:t>
      11. Характеристика работ:</w:t>
      </w:r>
    </w:p>
    <w:bookmarkEnd w:id="72"/>
    <w:bookmarkStart w:name="z79" w:id="73"/>
    <w:p>
      <w:pPr>
        <w:spacing w:after="0"/>
        <w:ind w:left="0"/>
        <w:jc w:val="both"/>
      </w:pPr>
      <w:r>
        <w:rPr>
          <w:rFonts w:ascii="Times New Roman"/>
          <w:b w:val="false"/>
          <w:i w:val="false"/>
          <w:color w:val="000000"/>
          <w:sz w:val="28"/>
        </w:rPr>
        <w:t>
      ведение технологического процесса абсорбции соляной кислотой, крепкой серной кислотой, концентрированной аммиачной водой, рассолом и иными в абсорберах различной конструкции большой производительности или находящихся под высоким давлением;</w:t>
      </w:r>
    </w:p>
    <w:bookmarkEnd w:id="73"/>
    <w:bookmarkStart w:name="z80" w:id="74"/>
    <w:p>
      <w:pPr>
        <w:spacing w:after="0"/>
        <w:ind w:left="0"/>
        <w:jc w:val="both"/>
      </w:pPr>
      <w:r>
        <w:rPr>
          <w:rFonts w:ascii="Times New Roman"/>
          <w:b w:val="false"/>
          <w:i w:val="false"/>
          <w:color w:val="000000"/>
          <w:sz w:val="28"/>
        </w:rPr>
        <w:t>
      проверка герметичности абсорбционной системы, правильности показаний контрольно-измерительных приборов путем контрольных анализов;</w:t>
      </w:r>
    </w:p>
    <w:bookmarkEnd w:id="74"/>
    <w:bookmarkStart w:name="z81" w:id="75"/>
    <w:p>
      <w:pPr>
        <w:spacing w:after="0"/>
        <w:ind w:left="0"/>
        <w:jc w:val="both"/>
      </w:pPr>
      <w:r>
        <w:rPr>
          <w:rFonts w:ascii="Times New Roman"/>
          <w:b w:val="false"/>
          <w:i w:val="false"/>
          <w:color w:val="000000"/>
          <w:sz w:val="28"/>
        </w:rPr>
        <w:t>
      прием газа, предварительная очистка его промывкой, осушка;</w:t>
      </w:r>
    </w:p>
    <w:bookmarkEnd w:id="75"/>
    <w:bookmarkStart w:name="z82" w:id="76"/>
    <w:p>
      <w:pPr>
        <w:spacing w:after="0"/>
        <w:ind w:left="0"/>
        <w:jc w:val="both"/>
      </w:pPr>
      <w:r>
        <w:rPr>
          <w:rFonts w:ascii="Times New Roman"/>
          <w:b w:val="false"/>
          <w:i w:val="false"/>
          <w:color w:val="000000"/>
          <w:sz w:val="28"/>
        </w:rPr>
        <w:t>
      прием кислоты и иных орошающих жидкостей и их дозировка;</w:t>
      </w:r>
    </w:p>
    <w:bookmarkEnd w:id="76"/>
    <w:bookmarkStart w:name="z83" w:id="77"/>
    <w:p>
      <w:pPr>
        <w:spacing w:after="0"/>
        <w:ind w:left="0"/>
        <w:jc w:val="both"/>
      </w:pPr>
      <w:r>
        <w:rPr>
          <w:rFonts w:ascii="Times New Roman"/>
          <w:b w:val="false"/>
          <w:i w:val="false"/>
          <w:color w:val="000000"/>
          <w:sz w:val="28"/>
        </w:rPr>
        <w:t>
      наблюдение за работой абсорбционной системы;</w:t>
      </w:r>
    </w:p>
    <w:bookmarkEnd w:id="77"/>
    <w:bookmarkStart w:name="z84" w:id="78"/>
    <w:p>
      <w:pPr>
        <w:spacing w:after="0"/>
        <w:ind w:left="0"/>
        <w:jc w:val="both"/>
      </w:pPr>
      <w:r>
        <w:rPr>
          <w:rFonts w:ascii="Times New Roman"/>
          <w:b w:val="false"/>
          <w:i w:val="false"/>
          <w:color w:val="000000"/>
          <w:sz w:val="28"/>
        </w:rPr>
        <w:t>
      контроль и регулирование плотности орошения в очистительных колоннах и абсорберах, сопротивления в системе, температуры и концентрации газа и кислот и иных параметров технологического процесса по показаниям контрольно-измерительных приборов и результатам анализов;</w:t>
      </w:r>
    </w:p>
    <w:bookmarkEnd w:id="78"/>
    <w:bookmarkStart w:name="z85" w:id="79"/>
    <w:p>
      <w:pPr>
        <w:spacing w:after="0"/>
        <w:ind w:left="0"/>
        <w:jc w:val="both"/>
      </w:pPr>
      <w:r>
        <w:rPr>
          <w:rFonts w:ascii="Times New Roman"/>
          <w:b w:val="false"/>
          <w:i w:val="false"/>
          <w:color w:val="000000"/>
          <w:sz w:val="28"/>
        </w:rPr>
        <w:t>
      улавливание, очистка отходящих газов, откачка конденсата по назначению;</w:t>
      </w:r>
    </w:p>
    <w:bookmarkEnd w:id="79"/>
    <w:bookmarkStart w:name="z86" w:id="80"/>
    <w:p>
      <w:pPr>
        <w:spacing w:after="0"/>
        <w:ind w:left="0"/>
        <w:jc w:val="both"/>
      </w:pPr>
      <w:r>
        <w:rPr>
          <w:rFonts w:ascii="Times New Roman"/>
          <w:b w:val="false"/>
          <w:i w:val="false"/>
          <w:color w:val="000000"/>
          <w:sz w:val="28"/>
        </w:rPr>
        <w:t>
      доведение получаемого продукта до нужной концентрации и передача готовой продукции в производство, хранилища, железнодорожные цистерны или на расфасовку;</w:t>
      </w:r>
    </w:p>
    <w:bookmarkEnd w:id="80"/>
    <w:bookmarkStart w:name="z87" w:id="81"/>
    <w:p>
      <w:pPr>
        <w:spacing w:after="0"/>
        <w:ind w:left="0"/>
        <w:jc w:val="both"/>
      </w:pPr>
      <w:r>
        <w:rPr>
          <w:rFonts w:ascii="Times New Roman"/>
          <w:b w:val="false"/>
          <w:i w:val="false"/>
          <w:color w:val="000000"/>
          <w:sz w:val="28"/>
        </w:rPr>
        <w:t>
      расчет сырья для производства готовой продукции, температурного режима в зависимости от количества работающих печей;</w:t>
      </w:r>
    </w:p>
    <w:bookmarkEnd w:id="81"/>
    <w:bookmarkStart w:name="z88" w:id="82"/>
    <w:p>
      <w:pPr>
        <w:spacing w:after="0"/>
        <w:ind w:left="0"/>
        <w:jc w:val="both"/>
      </w:pPr>
      <w:r>
        <w:rPr>
          <w:rFonts w:ascii="Times New Roman"/>
          <w:b w:val="false"/>
          <w:i w:val="false"/>
          <w:color w:val="000000"/>
          <w:sz w:val="28"/>
        </w:rPr>
        <w:t>
      определение удельного веса кислот по ареометру и расчет по таблицам концентрации кислот в сборниках и иных параметров, предусмотренных технологией;</w:t>
      </w:r>
    </w:p>
    <w:bookmarkEnd w:id="82"/>
    <w:bookmarkStart w:name="z89" w:id="83"/>
    <w:p>
      <w:pPr>
        <w:spacing w:after="0"/>
        <w:ind w:left="0"/>
        <w:jc w:val="both"/>
      </w:pPr>
      <w:r>
        <w:rPr>
          <w:rFonts w:ascii="Times New Roman"/>
          <w:b w:val="false"/>
          <w:i w:val="false"/>
          <w:color w:val="000000"/>
          <w:sz w:val="28"/>
        </w:rPr>
        <w:t>
      при необходимости остановка абсорбционных колонн и включение их в работу после остановки с доведением их работы до нормального технологического режима;</w:t>
      </w:r>
    </w:p>
    <w:bookmarkEnd w:id="83"/>
    <w:bookmarkStart w:name="z90" w:id="84"/>
    <w:p>
      <w:pPr>
        <w:spacing w:after="0"/>
        <w:ind w:left="0"/>
        <w:jc w:val="both"/>
      </w:pPr>
      <w:r>
        <w:rPr>
          <w:rFonts w:ascii="Times New Roman"/>
          <w:b w:val="false"/>
          <w:i w:val="false"/>
          <w:color w:val="000000"/>
          <w:sz w:val="28"/>
        </w:rPr>
        <w:t>
      регулирование процессов с пульта дистанционного управления, оборудованного контрольно-измерительными и регистрирующими приборами, или вручную;</w:t>
      </w:r>
    </w:p>
    <w:bookmarkEnd w:id="84"/>
    <w:bookmarkStart w:name="z91" w:id="85"/>
    <w:p>
      <w:pPr>
        <w:spacing w:after="0"/>
        <w:ind w:left="0"/>
        <w:jc w:val="both"/>
      </w:pPr>
      <w:r>
        <w:rPr>
          <w:rFonts w:ascii="Times New Roman"/>
          <w:b w:val="false"/>
          <w:i w:val="false"/>
          <w:color w:val="000000"/>
          <w:sz w:val="28"/>
        </w:rPr>
        <w:t>
      периодическая промывка очистительной системы;</w:t>
      </w:r>
    </w:p>
    <w:bookmarkEnd w:id="85"/>
    <w:bookmarkStart w:name="z92" w:id="86"/>
    <w:p>
      <w:pPr>
        <w:spacing w:after="0"/>
        <w:ind w:left="0"/>
        <w:jc w:val="both"/>
      </w:pPr>
      <w:r>
        <w:rPr>
          <w:rFonts w:ascii="Times New Roman"/>
          <w:b w:val="false"/>
          <w:i w:val="false"/>
          <w:color w:val="000000"/>
          <w:sz w:val="28"/>
        </w:rPr>
        <w:t>
      контроль и координирование работы промывного, сушильного, абсорбционного и других смежных отделений;</w:t>
      </w:r>
    </w:p>
    <w:bookmarkEnd w:id="86"/>
    <w:bookmarkStart w:name="z93" w:id="87"/>
    <w:p>
      <w:pPr>
        <w:spacing w:after="0"/>
        <w:ind w:left="0"/>
        <w:jc w:val="both"/>
      </w:pPr>
      <w:r>
        <w:rPr>
          <w:rFonts w:ascii="Times New Roman"/>
          <w:b w:val="false"/>
          <w:i w:val="false"/>
          <w:color w:val="000000"/>
          <w:sz w:val="28"/>
        </w:rPr>
        <w:t>
      обслуживание абсорбционных и очистительных систем, оборудования по улавливанию и очистке отходящих газов, коммуникаций и иного оборудования;</w:t>
      </w:r>
    </w:p>
    <w:bookmarkEnd w:id="87"/>
    <w:bookmarkStart w:name="z94" w:id="88"/>
    <w:p>
      <w:pPr>
        <w:spacing w:after="0"/>
        <w:ind w:left="0"/>
        <w:jc w:val="both"/>
      </w:pPr>
      <w:r>
        <w:rPr>
          <w:rFonts w:ascii="Times New Roman"/>
          <w:b w:val="false"/>
          <w:i w:val="false"/>
          <w:color w:val="000000"/>
          <w:sz w:val="28"/>
        </w:rPr>
        <w:t>
      устранение неисправностей в газовых линиях и кислотных коммуникациях, ремонт и замена их;</w:t>
      </w:r>
    </w:p>
    <w:bookmarkEnd w:id="88"/>
    <w:bookmarkStart w:name="z95" w:id="89"/>
    <w:p>
      <w:pPr>
        <w:spacing w:after="0"/>
        <w:ind w:left="0"/>
        <w:jc w:val="both"/>
      </w:pPr>
      <w:r>
        <w:rPr>
          <w:rFonts w:ascii="Times New Roman"/>
          <w:b w:val="false"/>
          <w:i w:val="false"/>
          <w:color w:val="000000"/>
          <w:sz w:val="28"/>
        </w:rPr>
        <w:t>
      отключение системы при остановке на ремонт.</w:t>
      </w:r>
    </w:p>
    <w:bookmarkEnd w:id="89"/>
    <w:bookmarkStart w:name="z96" w:id="90"/>
    <w:p>
      <w:pPr>
        <w:spacing w:after="0"/>
        <w:ind w:left="0"/>
        <w:jc w:val="both"/>
      </w:pPr>
      <w:r>
        <w:rPr>
          <w:rFonts w:ascii="Times New Roman"/>
          <w:b w:val="false"/>
          <w:i w:val="false"/>
          <w:color w:val="000000"/>
          <w:sz w:val="28"/>
        </w:rPr>
        <w:t>
      12. Должен знать:</w:t>
      </w:r>
    </w:p>
    <w:bookmarkEnd w:id="90"/>
    <w:bookmarkStart w:name="z97" w:id="91"/>
    <w:p>
      <w:pPr>
        <w:spacing w:after="0"/>
        <w:ind w:left="0"/>
        <w:jc w:val="both"/>
      </w:pPr>
      <w:r>
        <w:rPr>
          <w:rFonts w:ascii="Times New Roman"/>
          <w:b w:val="false"/>
          <w:i w:val="false"/>
          <w:color w:val="000000"/>
          <w:sz w:val="28"/>
        </w:rPr>
        <w:t>
      технологическую схему производства;</w:t>
      </w:r>
    </w:p>
    <w:bookmarkEnd w:id="91"/>
    <w:bookmarkStart w:name="z98" w:id="92"/>
    <w:p>
      <w:pPr>
        <w:spacing w:after="0"/>
        <w:ind w:left="0"/>
        <w:jc w:val="both"/>
      </w:pPr>
      <w:r>
        <w:rPr>
          <w:rFonts w:ascii="Times New Roman"/>
          <w:b w:val="false"/>
          <w:i w:val="false"/>
          <w:color w:val="000000"/>
          <w:sz w:val="28"/>
        </w:rPr>
        <w:t>
      сущность технологических процессов;</w:t>
      </w:r>
    </w:p>
    <w:bookmarkEnd w:id="92"/>
    <w:bookmarkStart w:name="z99" w:id="93"/>
    <w:p>
      <w:pPr>
        <w:spacing w:after="0"/>
        <w:ind w:left="0"/>
        <w:jc w:val="both"/>
      </w:pPr>
      <w:r>
        <w:rPr>
          <w:rFonts w:ascii="Times New Roman"/>
          <w:b w:val="false"/>
          <w:i w:val="false"/>
          <w:color w:val="000000"/>
          <w:sz w:val="28"/>
        </w:rPr>
        <w:t>
      физико-химические свойства абсорбирующих жидкостей и готового продукта;</w:t>
      </w:r>
    </w:p>
    <w:bookmarkEnd w:id="93"/>
    <w:bookmarkStart w:name="z100" w:id="94"/>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 и контрольно-измерительных приборов;</w:t>
      </w:r>
    </w:p>
    <w:bookmarkEnd w:id="94"/>
    <w:bookmarkStart w:name="z101" w:id="95"/>
    <w:p>
      <w:pPr>
        <w:spacing w:after="0"/>
        <w:ind w:left="0"/>
        <w:jc w:val="both"/>
      </w:pPr>
      <w:r>
        <w:rPr>
          <w:rFonts w:ascii="Times New Roman"/>
          <w:b w:val="false"/>
          <w:i w:val="false"/>
          <w:color w:val="000000"/>
          <w:sz w:val="28"/>
        </w:rPr>
        <w:t>
      порядок и способы контроля и регулирования обслуживаемых процессов;</w:t>
      </w:r>
    </w:p>
    <w:bookmarkEnd w:id="95"/>
    <w:bookmarkStart w:name="z102" w:id="96"/>
    <w:p>
      <w:pPr>
        <w:spacing w:after="0"/>
        <w:ind w:left="0"/>
        <w:jc w:val="both"/>
      </w:pPr>
      <w:r>
        <w:rPr>
          <w:rFonts w:ascii="Times New Roman"/>
          <w:b w:val="false"/>
          <w:i w:val="false"/>
          <w:color w:val="000000"/>
          <w:sz w:val="28"/>
        </w:rPr>
        <w:t>
      порядок и методику проведения расчетов, предусмотренных технологией;</w:t>
      </w:r>
    </w:p>
    <w:bookmarkEnd w:id="96"/>
    <w:bookmarkStart w:name="z103" w:id="97"/>
    <w:p>
      <w:pPr>
        <w:spacing w:after="0"/>
        <w:ind w:left="0"/>
        <w:jc w:val="both"/>
      </w:pPr>
      <w:r>
        <w:rPr>
          <w:rFonts w:ascii="Times New Roman"/>
          <w:b w:val="false"/>
          <w:i w:val="false"/>
          <w:color w:val="000000"/>
          <w:sz w:val="28"/>
        </w:rPr>
        <w:t>
      порядок отключения и включения оборудования при остановке системы на ремонт и пуске ее в работу;</w:t>
      </w:r>
    </w:p>
    <w:bookmarkEnd w:id="97"/>
    <w:bookmarkStart w:name="z104" w:id="98"/>
    <w:p>
      <w:pPr>
        <w:spacing w:after="0"/>
        <w:ind w:left="0"/>
        <w:jc w:val="both"/>
      </w:pPr>
      <w:r>
        <w:rPr>
          <w:rFonts w:ascii="Times New Roman"/>
          <w:b w:val="false"/>
          <w:i w:val="false"/>
          <w:color w:val="000000"/>
          <w:sz w:val="28"/>
        </w:rPr>
        <w:t>
      технические условия, предъявляемые к сырью и готовому продукту.</w:t>
      </w:r>
    </w:p>
    <w:bookmarkEnd w:id="98"/>
    <w:bookmarkStart w:name="z105" w:id="99"/>
    <w:p>
      <w:pPr>
        <w:spacing w:after="0"/>
        <w:ind w:left="0"/>
        <w:jc w:val="left"/>
      </w:pPr>
      <w:r>
        <w:rPr>
          <w:rFonts w:ascii="Times New Roman"/>
          <w:b/>
          <w:i w:val="false"/>
          <w:color w:val="000000"/>
        </w:rPr>
        <w:t xml:space="preserve"> Параграф 5. Аппаратчик абсорбции, 6 разряд</w:t>
      </w:r>
    </w:p>
    <w:bookmarkEnd w:id="99"/>
    <w:bookmarkStart w:name="z106" w:id="100"/>
    <w:p>
      <w:pPr>
        <w:spacing w:after="0"/>
        <w:ind w:left="0"/>
        <w:jc w:val="both"/>
      </w:pPr>
      <w:r>
        <w:rPr>
          <w:rFonts w:ascii="Times New Roman"/>
          <w:b w:val="false"/>
          <w:i w:val="false"/>
          <w:color w:val="000000"/>
          <w:sz w:val="28"/>
        </w:rPr>
        <w:t>
      13. Характеристика работ:</w:t>
      </w:r>
    </w:p>
    <w:bookmarkEnd w:id="100"/>
    <w:bookmarkStart w:name="z107" w:id="101"/>
    <w:p>
      <w:pPr>
        <w:spacing w:after="0"/>
        <w:ind w:left="0"/>
        <w:jc w:val="both"/>
      </w:pPr>
      <w:r>
        <w:rPr>
          <w:rFonts w:ascii="Times New Roman"/>
          <w:b w:val="false"/>
          <w:i w:val="false"/>
          <w:color w:val="000000"/>
          <w:sz w:val="28"/>
        </w:rPr>
        <w:t>
      ведение процесса абсорбции в производствах этилового и изопропилового спирта, слабой азотной и фумаровой кислот, капро-лактама и иных продуктов с одновременным осуществлением руководства работой аппаратчиков, занятых абсорбцией, гидролизом, выпариванием, отгонкой и иными смежными процессами с целью обеспечения ритмичной и синхронной работы отделения абсорбции.</w:t>
      </w:r>
    </w:p>
    <w:bookmarkEnd w:id="101"/>
    <w:bookmarkStart w:name="z108" w:id="102"/>
    <w:p>
      <w:pPr>
        <w:spacing w:after="0"/>
        <w:ind w:left="0"/>
        <w:jc w:val="both"/>
      </w:pPr>
      <w:r>
        <w:rPr>
          <w:rFonts w:ascii="Times New Roman"/>
          <w:b w:val="false"/>
          <w:i w:val="false"/>
          <w:color w:val="000000"/>
          <w:sz w:val="28"/>
        </w:rPr>
        <w:t>
      14. Должен знать:</w:t>
      </w:r>
    </w:p>
    <w:bookmarkEnd w:id="102"/>
    <w:bookmarkStart w:name="z109" w:id="103"/>
    <w:p>
      <w:pPr>
        <w:spacing w:after="0"/>
        <w:ind w:left="0"/>
        <w:jc w:val="both"/>
      </w:pPr>
      <w:r>
        <w:rPr>
          <w:rFonts w:ascii="Times New Roman"/>
          <w:b w:val="false"/>
          <w:i w:val="false"/>
          <w:color w:val="000000"/>
          <w:sz w:val="28"/>
        </w:rPr>
        <w:t>
      технологическую схему производства на обслуживаемых участках;</w:t>
      </w:r>
    </w:p>
    <w:bookmarkEnd w:id="103"/>
    <w:bookmarkStart w:name="z110" w:id="104"/>
    <w:p>
      <w:pPr>
        <w:spacing w:after="0"/>
        <w:ind w:left="0"/>
        <w:jc w:val="both"/>
      </w:pPr>
      <w:r>
        <w:rPr>
          <w:rFonts w:ascii="Times New Roman"/>
          <w:b w:val="false"/>
          <w:i w:val="false"/>
          <w:color w:val="000000"/>
          <w:sz w:val="28"/>
        </w:rPr>
        <w:t>
      технологические процессы на обслуживаемых участках;</w:t>
      </w:r>
    </w:p>
    <w:bookmarkEnd w:id="104"/>
    <w:bookmarkStart w:name="z111" w:id="105"/>
    <w:p>
      <w:pPr>
        <w:spacing w:after="0"/>
        <w:ind w:left="0"/>
        <w:jc w:val="both"/>
      </w:pPr>
      <w:r>
        <w:rPr>
          <w:rFonts w:ascii="Times New Roman"/>
          <w:b w:val="false"/>
          <w:i w:val="false"/>
          <w:color w:val="000000"/>
          <w:sz w:val="28"/>
        </w:rPr>
        <w:t>
      физико-химические свойства газов, абсорбирующих жидкостей и получаемого готового продукта;</w:t>
      </w:r>
    </w:p>
    <w:bookmarkEnd w:id="105"/>
    <w:bookmarkStart w:name="z112" w:id="106"/>
    <w:p>
      <w:pPr>
        <w:spacing w:after="0"/>
        <w:ind w:left="0"/>
        <w:jc w:val="both"/>
      </w:pPr>
      <w:r>
        <w:rPr>
          <w:rFonts w:ascii="Times New Roman"/>
          <w:b w:val="false"/>
          <w:i w:val="false"/>
          <w:color w:val="000000"/>
          <w:sz w:val="28"/>
        </w:rPr>
        <w:t>
      кинематические схемы обслуживаемого оборудования;</w:t>
      </w:r>
    </w:p>
    <w:bookmarkEnd w:id="106"/>
    <w:bookmarkStart w:name="z113" w:id="107"/>
    <w:p>
      <w:pPr>
        <w:spacing w:after="0"/>
        <w:ind w:left="0"/>
        <w:jc w:val="both"/>
      </w:pPr>
      <w:r>
        <w:rPr>
          <w:rFonts w:ascii="Times New Roman"/>
          <w:b w:val="false"/>
          <w:i w:val="false"/>
          <w:color w:val="000000"/>
          <w:sz w:val="28"/>
        </w:rPr>
        <w:t>
      порядок и способы контроля и регулирования обслуживаемых процессов;</w:t>
      </w:r>
    </w:p>
    <w:bookmarkEnd w:id="107"/>
    <w:bookmarkStart w:name="z114" w:id="108"/>
    <w:p>
      <w:pPr>
        <w:spacing w:after="0"/>
        <w:ind w:left="0"/>
        <w:jc w:val="both"/>
      </w:pPr>
      <w:r>
        <w:rPr>
          <w:rFonts w:ascii="Times New Roman"/>
          <w:b w:val="false"/>
          <w:i w:val="false"/>
          <w:color w:val="000000"/>
          <w:sz w:val="28"/>
        </w:rPr>
        <w:t>
      порядок отключения и включения оборудования при остановке системы на ремонт и пуске ее в работу;</w:t>
      </w:r>
    </w:p>
    <w:bookmarkEnd w:id="108"/>
    <w:bookmarkStart w:name="z115" w:id="109"/>
    <w:p>
      <w:pPr>
        <w:spacing w:after="0"/>
        <w:ind w:left="0"/>
        <w:jc w:val="both"/>
      </w:pPr>
      <w:r>
        <w:rPr>
          <w:rFonts w:ascii="Times New Roman"/>
          <w:b w:val="false"/>
          <w:i w:val="false"/>
          <w:color w:val="000000"/>
          <w:sz w:val="28"/>
        </w:rPr>
        <w:t>
      порядок управления процессом с дистанционного пульта;</w:t>
      </w:r>
    </w:p>
    <w:bookmarkEnd w:id="109"/>
    <w:bookmarkStart w:name="z116" w:id="11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10"/>
    <w:bookmarkStart w:name="z117" w:id="111"/>
    <w:p>
      <w:pPr>
        <w:spacing w:after="0"/>
        <w:ind w:left="0"/>
        <w:jc w:val="both"/>
      </w:pPr>
      <w:r>
        <w:rPr>
          <w:rFonts w:ascii="Times New Roman"/>
          <w:b w:val="false"/>
          <w:i w:val="false"/>
          <w:color w:val="000000"/>
          <w:sz w:val="28"/>
        </w:rPr>
        <w:t>
      15. Примеры работ:</w:t>
      </w:r>
    </w:p>
    <w:bookmarkEnd w:id="111"/>
    <w:bookmarkStart w:name="z118" w:id="112"/>
    <w:p>
      <w:pPr>
        <w:spacing w:after="0"/>
        <w:ind w:left="0"/>
        <w:jc w:val="both"/>
      </w:pPr>
      <w:r>
        <w:rPr>
          <w:rFonts w:ascii="Times New Roman"/>
          <w:b w:val="false"/>
          <w:i w:val="false"/>
          <w:color w:val="000000"/>
          <w:sz w:val="28"/>
        </w:rPr>
        <w:t>
      1) абсорбция этилена, пропилена, изобутилена серной кислотой в производстве этилового и изопропилового спирта с одновременным осуществлением руководства работой аппаратчиков абсорбции и иных смежных процессов;</w:t>
      </w:r>
    </w:p>
    <w:bookmarkEnd w:id="112"/>
    <w:bookmarkStart w:name="z119" w:id="113"/>
    <w:p>
      <w:pPr>
        <w:spacing w:after="0"/>
        <w:ind w:left="0"/>
        <w:jc w:val="both"/>
      </w:pPr>
      <w:r>
        <w:rPr>
          <w:rFonts w:ascii="Times New Roman"/>
          <w:b w:val="false"/>
          <w:i w:val="false"/>
          <w:color w:val="000000"/>
          <w:sz w:val="28"/>
        </w:rPr>
        <w:t>
      2) абсорбция дивинила спиртом из контактного газа с одновременным осуществлением руководства работой аппаратчиков абсорбции и иных смежных процессов;</w:t>
      </w:r>
    </w:p>
    <w:bookmarkEnd w:id="113"/>
    <w:bookmarkStart w:name="z120" w:id="114"/>
    <w:p>
      <w:pPr>
        <w:spacing w:after="0"/>
        <w:ind w:left="0"/>
        <w:jc w:val="both"/>
      </w:pPr>
      <w:r>
        <w:rPr>
          <w:rFonts w:ascii="Times New Roman"/>
          <w:b w:val="false"/>
          <w:i w:val="false"/>
          <w:color w:val="000000"/>
          <w:sz w:val="28"/>
        </w:rPr>
        <w:t>
      3) водная и щелочная абсорбция в производстве слабой азотной и фумаровой кислот;</w:t>
      </w:r>
    </w:p>
    <w:bookmarkEnd w:id="114"/>
    <w:bookmarkStart w:name="z121" w:id="115"/>
    <w:p>
      <w:pPr>
        <w:spacing w:after="0"/>
        <w:ind w:left="0"/>
        <w:jc w:val="both"/>
      </w:pPr>
      <w:r>
        <w:rPr>
          <w:rFonts w:ascii="Times New Roman"/>
          <w:b w:val="false"/>
          <w:i w:val="false"/>
          <w:color w:val="000000"/>
          <w:sz w:val="28"/>
        </w:rPr>
        <w:t>
      4) водная и щелочная абсорбция в производстве капролактама с одновременным руководством работой аппаратчиков абсорбции и иных смежных процессов;</w:t>
      </w:r>
    </w:p>
    <w:bookmarkEnd w:id="115"/>
    <w:bookmarkStart w:name="z122" w:id="116"/>
    <w:p>
      <w:pPr>
        <w:spacing w:after="0"/>
        <w:ind w:left="0"/>
        <w:jc w:val="both"/>
      </w:pPr>
      <w:r>
        <w:rPr>
          <w:rFonts w:ascii="Times New Roman"/>
          <w:b w:val="false"/>
          <w:i w:val="false"/>
          <w:color w:val="000000"/>
          <w:sz w:val="28"/>
        </w:rPr>
        <w:t>
      5) осушка (обезвоживание) брома, содержащего воду и органические примеси - абсорбция воды и очистка от органических примесей серной кислотой и доведение содержания воды и органических примесей до норм, предусмотренный стандартом.</w:t>
      </w:r>
    </w:p>
    <w:bookmarkEnd w:id="116"/>
    <w:bookmarkStart w:name="z123" w:id="117"/>
    <w:p>
      <w:pPr>
        <w:spacing w:after="0"/>
        <w:ind w:left="0"/>
        <w:jc w:val="left"/>
      </w:pPr>
      <w:r>
        <w:rPr>
          <w:rFonts w:ascii="Times New Roman"/>
          <w:b/>
          <w:i w:val="false"/>
          <w:color w:val="000000"/>
        </w:rPr>
        <w:t xml:space="preserve"> Параграф 6. Аппаратчик адсорбции, 3 разряд</w:t>
      </w:r>
    </w:p>
    <w:bookmarkEnd w:id="117"/>
    <w:bookmarkStart w:name="z124" w:id="118"/>
    <w:p>
      <w:pPr>
        <w:spacing w:after="0"/>
        <w:ind w:left="0"/>
        <w:jc w:val="both"/>
      </w:pPr>
      <w:r>
        <w:rPr>
          <w:rFonts w:ascii="Times New Roman"/>
          <w:b w:val="false"/>
          <w:i w:val="false"/>
          <w:color w:val="000000"/>
          <w:sz w:val="28"/>
        </w:rPr>
        <w:t>
      16. Характеристика работ:</w:t>
      </w:r>
    </w:p>
    <w:bookmarkEnd w:id="118"/>
    <w:bookmarkStart w:name="z125" w:id="119"/>
    <w:p>
      <w:pPr>
        <w:spacing w:after="0"/>
        <w:ind w:left="0"/>
        <w:jc w:val="both"/>
      </w:pPr>
      <w:r>
        <w:rPr>
          <w:rFonts w:ascii="Times New Roman"/>
          <w:b w:val="false"/>
          <w:i w:val="false"/>
          <w:color w:val="000000"/>
          <w:sz w:val="28"/>
        </w:rPr>
        <w:t>
      ведение технологического процесса адсорбции под руководством аппаратчика более высокой квалификации;</w:t>
      </w:r>
    </w:p>
    <w:bookmarkEnd w:id="119"/>
    <w:bookmarkStart w:name="z126" w:id="120"/>
    <w:p>
      <w:pPr>
        <w:spacing w:after="0"/>
        <w:ind w:left="0"/>
        <w:jc w:val="both"/>
      </w:pPr>
      <w:r>
        <w:rPr>
          <w:rFonts w:ascii="Times New Roman"/>
          <w:b w:val="false"/>
          <w:i w:val="false"/>
          <w:color w:val="000000"/>
          <w:sz w:val="28"/>
        </w:rPr>
        <w:t>
      участие в подготовке адсорбента к загрузке в аппараты;</w:t>
      </w:r>
    </w:p>
    <w:bookmarkEnd w:id="120"/>
    <w:bookmarkStart w:name="z127" w:id="121"/>
    <w:p>
      <w:pPr>
        <w:spacing w:after="0"/>
        <w:ind w:left="0"/>
        <w:jc w:val="both"/>
      </w:pPr>
      <w:r>
        <w:rPr>
          <w:rFonts w:ascii="Times New Roman"/>
          <w:b w:val="false"/>
          <w:i w:val="false"/>
          <w:color w:val="000000"/>
          <w:sz w:val="28"/>
        </w:rPr>
        <w:t>
      участие в подаче в аппараты очищаемых газов или жидкостей;</w:t>
      </w:r>
    </w:p>
    <w:bookmarkEnd w:id="121"/>
    <w:bookmarkStart w:name="z128" w:id="122"/>
    <w:p>
      <w:pPr>
        <w:spacing w:after="0"/>
        <w:ind w:left="0"/>
        <w:jc w:val="both"/>
      </w:pPr>
      <w:r>
        <w:rPr>
          <w:rFonts w:ascii="Times New Roman"/>
          <w:b w:val="false"/>
          <w:i w:val="false"/>
          <w:color w:val="000000"/>
          <w:sz w:val="28"/>
        </w:rPr>
        <w:t>
      чистка оборудования;</w:t>
      </w:r>
    </w:p>
    <w:bookmarkEnd w:id="122"/>
    <w:bookmarkStart w:name="z129" w:id="123"/>
    <w:p>
      <w:pPr>
        <w:spacing w:after="0"/>
        <w:ind w:left="0"/>
        <w:jc w:val="both"/>
      </w:pPr>
      <w:r>
        <w:rPr>
          <w:rFonts w:ascii="Times New Roman"/>
          <w:b w:val="false"/>
          <w:i w:val="false"/>
          <w:color w:val="000000"/>
          <w:sz w:val="28"/>
        </w:rPr>
        <w:t>
      обслуживание технологического оборудования;</w:t>
      </w:r>
    </w:p>
    <w:bookmarkEnd w:id="123"/>
    <w:bookmarkStart w:name="z130" w:id="124"/>
    <w:p>
      <w:pPr>
        <w:spacing w:after="0"/>
        <w:ind w:left="0"/>
        <w:jc w:val="both"/>
      </w:pPr>
      <w:r>
        <w:rPr>
          <w:rFonts w:ascii="Times New Roman"/>
          <w:b w:val="false"/>
          <w:i w:val="false"/>
          <w:color w:val="000000"/>
          <w:sz w:val="28"/>
        </w:rPr>
        <w:t>
      подготовка оборудования к ремонту;</w:t>
      </w:r>
    </w:p>
    <w:bookmarkEnd w:id="124"/>
    <w:bookmarkStart w:name="z131" w:id="125"/>
    <w:p>
      <w:pPr>
        <w:spacing w:after="0"/>
        <w:ind w:left="0"/>
        <w:jc w:val="both"/>
      </w:pPr>
      <w:r>
        <w:rPr>
          <w:rFonts w:ascii="Times New Roman"/>
          <w:b w:val="false"/>
          <w:i w:val="false"/>
          <w:color w:val="000000"/>
          <w:sz w:val="28"/>
        </w:rPr>
        <w:t>
      отбор проб;</w:t>
      </w:r>
    </w:p>
    <w:bookmarkEnd w:id="125"/>
    <w:bookmarkStart w:name="z132" w:id="126"/>
    <w:p>
      <w:pPr>
        <w:spacing w:after="0"/>
        <w:ind w:left="0"/>
        <w:jc w:val="both"/>
      </w:pPr>
      <w:r>
        <w:rPr>
          <w:rFonts w:ascii="Times New Roman"/>
          <w:b w:val="false"/>
          <w:i w:val="false"/>
          <w:color w:val="000000"/>
          <w:sz w:val="28"/>
        </w:rPr>
        <w:t>
      очистка аппаратов от шлама.</w:t>
      </w:r>
    </w:p>
    <w:bookmarkEnd w:id="126"/>
    <w:bookmarkStart w:name="z133" w:id="127"/>
    <w:p>
      <w:pPr>
        <w:spacing w:after="0"/>
        <w:ind w:left="0"/>
        <w:jc w:val="both"/>
      </w:pPr>
      <w:r>
        <w:rPr>
          <w:rFonts w:ascii="Times New Roman"/>
          <w:b w:val="false"/>
          <w:i w:val="false"/>
          <w:color w:val="000000"/>
          <w:sz w:val="28"/>
        </w:rPr>
        <w:t>
      17. Должен знать:</w:t>
      </w:r>
    </w:p>
    <w:bookmarkEnd w:id="127"/>
    <w:bookmarkStart w:name="z134" w:id="128"/>
    <w:p>
      <w:pPr>
        <w:spacing w:after="0"/>
        <w:ind w:left="0"/>
        <w:jc w:val="both"/>
      </w:pPr>
      <w:r>
        <w:rPr>
          <w:rFonts w:ascii="Times New Roman"/>
          <w:b w:val="false"/>
          <w:i w:val="false"/>
          <w:color w:val="000000"/>
          <w:sz w:val="28"/>
        </w:rPr>
        <w:t>
      технологическую схему производственного участка;</w:t>
      </w:r>
    </w:p>
    <w:bookmarkEnd w:id="128"/>
    <w:bookmarkStart w:name="z135" w:id="129"/>
    <w:p>
      <w:pPr>
        <w:spacing w:after="0"/>
        <w:ind w:left="0"/>
        <w:jc w:val="both"/>
      </w:pPr>
      <w:r>
        <w:rPr>
          <w:rFonts w:ascii="Times New Roman"/>
          <w:b w:val="false"/>
          <w:i w:val="false"/>
          <w:color w:val="000000"/>
          <w:sz w:val="28"/>
        </w:rPr>
        <w:t>
      физико-химические основы и сущность обслуживаемого процесса;</w:t>
      </w:r>
    </w:p>
    <w:bookmarkEnd w:id="129"/>
    <w:bookmarkStart w:name="z136" w:id="130"/>
    <w:p>
      <w:pPr>
        <w:spacing w:after="0"/>
        <w:ind w:left="0"/>
        <w:jc w:val="both"/>
      </w:pPr>
      <w:r>
        <w:rPr>
          <w:rFonts w:ascii="Times New Roman"/>
          <w:b w:val="false"/>
          <w:i w:val="false"/>
          <w:color w:val="000000"/>
          <w:sz w:val="28"/>
        </w:rPr>
        <w:t>
      физико-химические и технологические свойства сырья и адсорбентов;</w:t>
      </w:r>
    </w:p>
    <w:bookmarkEnd w:id="130"/>
    <w:bookmarkStart w:name="z137" w:id="13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31"/>
    <w:bookmarkStart w:name="z138" w:id="132"/>
    <w:p>
      <w:pPr>
        <w:spacing w:after="0"/>
        <w:ind w:left="0"/>
        <w:jc w:val="both"/>
      </w:pPr>
      <w:r>
        <w:rPr>
          <w:rFonts w:ascii="Times New Roman"/>
          <w:b w:val="false"/>
          <w:i w:val="false"/>
          <w:color w:val="000000"/>
          <w:sz w:val="28"/>
        </w:rPr>
        <w:t>
      порядок отбора проб.</w:t>
      </w:r>
    </w:p>
    <w:bookmarkEnd w:id="132"/>
    <w:bookmarkStart w:name="z139" w:id="133"/>
    <w:p>
      <w:pPr>
        <w:spacing w:after="0"/>
        <w:ind w:left="0"/>
        <w:jc w:val="left"/>
      </w:pPr>
      <w:r>
        <w:rPr>
          <w:rFonts w:ascii="Times New Roman"/>
          <w:b/>
          <w:i w:val="false"/>
          <w:color w:val="000000"/>
        </w:rPr>
        <w:t xml:space="preserve"> Параграф 7. Аппаратчик адсорбции, 4 разряд</w:t>
      </w:r>
    </w:p>
    <w:bookmarkEnd w:id="133"/>
    <w:bookmarkStart w:name="z140" w:id="134"/>
    <w:p>
      <w:pPr>
        <w:spacing w:after="0"/>
        <w:ind w:left="0"/>
        <w:jc w:val="both"/>
      </w:pPr>
      <w:r>
        <w:rPr>
          <w:rFonts w:ascii="Times New Roman"/>
          <w:b w:val="false"/>
          <w:i w:val="false"/>
          <w:color w:val="000000"/>
          <w:sz w:val="28"/>
        </w:rPr>
        <w:t>
      18. Характеристика работ:</w:t>
      </w:r>
    </w:p>
    <w:bookmarkEnd w:id="134"/>
    <w:bookmarkStart w:name="z141" w:id="135"/>
    <w:p>
      <w:pPr>
        <w:spacing w:after="0"/>
        <w:ind w:left="0"/>
        <w:jc w:val="both"/>
      </w:pPr>
      <w:r>
        <w:rPr>
          <w:rFonts w:ascii="Times New Roman"/>
          <w:b w:val="false"/>
          <w:i w:val="false"/>
          <w:color w:val="000000"/>
          <w:sz w:val="28"/>
        </w:rPr>
        <w:t>
      ведение технологического процесса адсорбции-улавливания газообразных или жидких продуктов поверхностью твердых поглотителей;</w:t>
      </w:r>
    </w:p>
    <w:bookmarkEnd w:id="135"/>
    <w:bookmarkStart w:name="z142" w:id="136"/>
    <w:p>
      <w:pPr>
        <w:spacing w:after="0"/>
        <w:ind w:left="0"/>
        <w:jc w:val="both"/>
      </w:pPr>
      <w:r>
        <w:rPr>
          <w:rFonts w:ascii="Times New Roman"/>
          <w:b w:val="false"/>
          <w:i w:val="false"/>
          <w:color w:val="000000"/>
          <w:sz w:val="28"/>
        </w:rPr>
        <w:t>
      подготовка адсорбента, загрузка его в аппараты;</w:t>
      </w:r>
    </w:p>
    <w:bookmarkEnd w:id="136"/>
    <w:bookmarkStart w:name="z143" w:id="137"/>
    <w:p>
      <w:pPr>
        <w:spacing w:after="0"/>
        <w:ind w:left="0"/>
        <w:jc w:val="both"/>
      </w:pPr>
      <w:r>
        <w:rPr>
          <w:rFonts w:ascii="Times New Roman"/>
          <w:b w:val="false"/>
          <w:i w:val="false"/>
          <w:color w:val="000000"/>
          <w:sz w:val="28"/>
        </w:rPr>
        <w:t>
      подача в аппараты очищаемых разделяемых газов или жидкостей;</w:t>
      </w:r>
    </w:p>
    <w:bookmarkEnd w:id="137"/>
    <w:bookmarkStart w:name="z144" w:id="138"/>
    <w:p>
      <w:pPr>
        <w:spacing w:after="0"/>
        <w:ind w:left="0"/>
        <w:jc w:val="both"/>
      </w:pPr>
      <w:r>
        <w:rPr>
          <w:rFonts w:ascii="Times New Roman"/>
          <w:b w:val="false"/>
          <w:i w:val="false"/>
          <w:color w:val="000000"/>
          <w:sz w:val="28"/>
        </w:rPr>
        <w:t>
      наблюдение за ходом процесса;</w:t>
      </w:r>
    </w:p>
    <w:bookmarkEnd w:id="138"/>
    <w:bookmarkStart w:name="z145" w:id="139"/>
    <w:p>
      <w:pPr>
        <w:spacing w:after="0"/>
        <w:ind w:left="0"/>
        <w:jc w:val="both"/>
      </w:pPr>
      <w:r>
        <w:rPr>
          <w:rFonts w:ascii="Times New Roman"/>
          <w:b w:val="false"/>
          <w:i w:val="false"/>
          <w:color w:val="000000"/>
          <w:sz w:val="28"/>
        </w:rPr>
        <w:t>
      выключение аппаратов по мере насыщения адсорбента и снижения качества очистки;</w:t>
      </w:r>
    </w:p>
    <w:bookmarkEnd w:id="139"/>
    <w:bookmarkStart w:name="z146" w:id="140"/>
    <w:p>
      <w:pPr>
        <w:spacing w:after="0"/>
        <w:ind w:left="0"/>
        <w:jc w:val="both"/>
      </w:pPr>
      <w:r>
        <w:rPr>
          <w:rFonts w:ascii="Times New Roman"/>
          <w:b w:val="false"/>
          <w:i w:val="false"/>
          <w:color w:val="000000"/>
          <w:sz w:val="28"/>
        </w:rPr>
        <w:t>
      выделение (десорбция) адсорбированных продуктов продувкой аппаратов паром;</w:t>
      </w:r>
    </w:p>
    <w:bookmarkEnd w:id="140"/>
    <w:bookmarkStart w:name="z147" w:id="141"/>
    <w:p>
      <w:pPr>
        <w:spacing w:after="0"/>
        <w:ind w:left="0"/>
        <w:jc w:val="both"/>
      </w:pPr>
      <w:r>
        <w:rPr>
          <w:rFonts w:ascii="Times New Roman"/>
          <w:b w:val="false"/>
          <w:i w:val="false"/>
          <w:color w:val="000000"/>
          <w:sz w:val="28"/>
        </w:rPr>
        <w:t>
      конденсация паров;</w:t>
      </w:r>
    </w:p>
    <w:bookmarkEnd w:id="141"/>
    <w:bookmarkStart w:name="z148" w:id="142"/>
    <w:p>
      <w:pPr>
        <w:spacing w:after="0"/>
        <w:ind w:left="0"/>
        <w:jc w:val="both"/>
      </w:pPr>
      <w:r>
        <w:rPr>
          <w:rFonts w:ascii="Times New Roman"/>
          <w:b w:val="false"/>
          <w:i w:val="false"/>
          <w:color w:val="000000"/>
          <w:sz w:val="28"/>
        </w:rPr>
        <w:t>
      извлечение адсорбированных продуктов отстаиванием конденсата или его перегонкой;</w:t>
      </w:r>
    </w:p>
    <w:bookmarkEnd w:id="142"/>
    <w:bookmarkStart w:name="z149" w:id="143"/>
    <w:p>
      <w:pPr>
        <w:spacing w:after="0"/>
        <w:ind w:left="0"/>
        <w:jc w:val="both"/>
      </w:pPr>
      <w:r>
        <w:rPr>
          <w:rFonts w:ascii="Times New Roman"/>
          <w:b w:val="false"/>
          <w:i w:val="false"/>
          <w:color w:val="000000"/>
          <w:sz w:val="28"/>
        </w:rPr>
        <w:t>
      улавливание или очистка (осушка) выделяющихся в ходе процесса газов;</w:t>
      </w:r>
    </w:p>
    <w:bookmarkEnd w:id="143"/>
    <w:bookmarkStart w:name="z150" w:id="144"/>
    <w:p>
      <w:pPr>
        <w:spacing w:after="0"/>
        <w:ind w:left="0"/>
        <w:jc w:val="both"/>
      </w:pPr>
      <w:r>
        <w:rPr>
          <w:rFonts w:ascii="Times New Roman"/>
          <w:b w:val="false"/>
          <w:i w:val="false"/>
          <w:color w:val="000000"/>
          <w:sz w:val="28"/>
        </w:rPr>
        <w:t>
      нейтрализация сточных вод;</w:t>
      </w:r>
    </w:p>
    <w:bookmarkEnd w:id="144"/>
    <w:bookmarkStart w:name="z151" w:id="145"/>
    <w:p>
      <w:pPr>
        <w:spacing w:after="0"/>
        <w:ind w:left="0"/>
        <w:jc w:val="both"/>
      </w:pPr>
      <w:r>
        <w:rPr>
          <w:rFonts w:ascii="Times New Roman"/>
          <w:b w:val="false"/>
          <w:i w:val="false"/>
          <w:color w:val="000000"/>
          <w:sz w:val="28"/>
        </w:rPr>
        <w:t>
      передача разделенных (очищенных) продуктов на последующие операции или на склад;</w:t>
      </w:r>
    </w:p>
    <w:bookmarkEnd w:id="145"/>
    <w:bookmarkStart w:name="z152" w:id="146"/>
    <w:p>
      <w:pPr>
        <w:spacing w:after="0"/>
        <w:ind w:left="0"/>
        <w:jc w:val="both"/>
      </w:pPr>
      <w:r>
        <w:rPr>
          <w:rFonts w:ascii="Times New Roman"/>
          <w:b w:val="false"/>
          <w:i w:val="false"/>
          <w:color w:val="000000"/>
          <w:sz w:val="28"/>
        </w:rPr>
        <w:t>
      проведение анализов;</w:t>
      </w:r>
    </w:p>
    <w:bookmarkEnd w:id="146"/>
    <w:bookmarkStart w:name="z153" w:id="147"/>
    <w:p>
      <w:pPr>
        <w:spacing w:after="0"/>
        <w:ind w:left="0"/>
        <w:jc w:val="both"/>
      </w:pPr>
      <w:r>
        <w:rPr>
          <w:rFonts w:ascii="Times New Roman"/>
          <w:b w:val="false"/>
          <w:i w:val="false"/>
          <w:color w:val="000000"/>
          <w:sz w:val="28"/>
        </w:rPr>
        <w:t>
      контроль за ходом технологического процесса по показаниям контрольно-измерительных приборов и результатам анализов;</w:t>
      </w:r>
    </w:p>
    <w:bookmarkEnd w:id="147"/>
    <w:bookmarkStart w:name="z154" w:id="148"/>
    <w:p>
      <w:pPr>
        <w:spacing w:after="0"/>
        <w:ind w:left="0"/>
        <w:jc w:val="both"/>
      </w:pPr>
      <w:r>
        <w:rPr>
          <w:rFonts w:ascii="Times New Roman"/>
          <w:b w:val="false"/>
          <w:i w:val="false"/>
          <w:color w:val="000000"/>
          <w:sz w:val="28"/>
        </w:rPr>
        <w:t>
      обслуживание адсорберов, конденсаторов, перегонных аппаратов, скрубберов, насосов и иного оборудования;</w:t>
      </w:r>
    </w:p>
    <w:bookmarkEnd w:id="148"/>
    <w:bookmarkStart w:name="z155" w:id="149"/>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49"/>
    <w:bookmarkStart w:name="z156" w:id="150"/>
    <w:p>
      <w:pPr>
        <w:spacing w:after="0"/>
        <w:ind w:left="0"/>
        <w:jc w:val="both"/>
      </w:pPr>
      <w:r>
        <w:rPr>
          <w:rFonts w:ascii="Times New Roman"/>
          <w:b w:val="false"/>
          <w:i w:val="false"/>
          <w:color w:val="000000"/>
          <w:sz w:val="28"/>
        </w:rPr>
        <w:t>
      прием оборудования из ремонта;</w:t>
      </w:r>
    </w:p>
    <w:bookmarkEnd w:id="150"/>
    <w:bookmarkStart w:name="z157" w:id="151"/>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51"/>
    <w:bookmarkStart w:name="z158" w:id="152"/>
    <w:p>
      <w:pPr>
        <w:spacing w:after="0"/>
        <w:ind w:left="0"/>
        <w:jc w:val="both"/>
      </w:pPr>
      <w:r>
        <w:rPr>
          <w:rFonts w:ascii="Times New Roman"/>
          <w:b w:val="false"/>
          <w:i w:val="false"/>
          <w:color w:val="000000"/>
          <w:sz w:val="28"/>
        </w:rPr>
        <w:t>
      19. Должен знать:</w:t>
      </w:r>
    </w:p>
    <w:bookmarkEnd w:id="152"/>
    <w:bookmarkStart w:name="z159" w:id="153"/>
    <w:p>
      <w:pPr>
        <w:spacing w:after="0"/>
        <w:ind w:left="0"/>
        <w:jc w:val="both"/>
      </w:pPr>
      <w:r>
        <w:rPr>
          <w:rFonts w:ascii="Times New Roman"/>
          <w:b w:val="false"/>
          <w:i w:val="false"/>
          <w:color w:val="000000"/>
          <w:sz w:val="28"/>
        </w:rPr>
        <w:t>
      физико-химические и технологические свойства сырья и адсорбентов;</w:t>
      </w:r>
    </w:p>
    <w:bookmarkEnd w:id="153"/>
    <w:bookmarkStart w:name="z160" w:id="154"/>
    <w:p>
      <w:pPr>
        <w:spacing w:after="0"/>
        <w:ind w:left="0"/>
        <w:jc w:val="both"/>
      </w:pPr>
      <w:r>
        <w:rPr>
          <w:rFonts w:ascii="Times New Roman"/>
          <w:b w:val="false"/>
          <w:i w:val="false"/>
          <w:color w:val="000000"/>
          <w:sz w:val="28"/>
        </w:rPr>
        <w:t>
      технологическую схему производственного участка;</w:t>
      </w:r>
    </w:p>
    <w:bookmarkEnd w:id="154"/>
    <w:bookmarkStart w:name="z161" w:id="155"/>
    <w:p>
      <w:pPr>
        <w:spacing w:after="0"/>
        <w:ind w:left="0"/>
        <w:jc w:val="both"/>
      </w:pPr>
      <w:r>
        <w:rPr>
          <w:rFonts w:ascii="Times New Roman"/>
          <w:b w:val="false"/>
          <w:i w:val="false"/>
          <w:color w:val="000000"/>
          <w:sz w:val="28"/>
        </w:rPr>
        <w:t>
      физико-химические основы и сущность обслуживаемого процесса;</w:t>
      </w:r>
    </w:p>
    <w:bookmarkEnd w:id="155"/>
    <w:bookmarkStart w:name="z162" w:id="15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схему коммуникаций;</w:t>
      </w:r>
    </w:p>
    <w:bookmarkEnd w:id="156"/>
    <w:bookmarkStart w:name="z163" w:id="157"/>
    <w:p>
      <w:pPr>
        <w:spacing w:after="0"/>
        <w:ind w:left="0"/>
        <w:jc w:val="both"/>
      </w:pPr>
      <w:r>
        <w:rPr>
          <w:rFonts w:ascii="Times New Roman"/>
          <w:b w:val="false"/>
          <w:i w:val="false"/>
          <w:color w:val="000000"/>
          <w:sz w:val="28"/>
        </w:rPr>
        <w:t>
      технологический режим, порядок регулирования технологического процесса;</w:t>
      </w:r>
    </w:p>
    <w:bookmarkEnd w:id="157"/>
    <w:bookmarkStart w:name="z164" w:id="158"/>
    <w:p>
      <w:pPr>
        <w:spacing w:after="0"/>
        <w:ind w:left="0"/>
        <w:jc w:val="both"/>
      </w:pPr>
      <w:r>
        <w:rPr>
          <w:rFonts w:ascii="Times New Roman"/>
          <w:b w:val="false"/>
          <w:i w:val="false"/>
          <w:color w:val="000000"/>
          <w:sz w:val="28"/>
        </w:rPr>
        <w:t>
      порядок отбора проб;</w:t>
      </w:r>
    </w:p>
    <w:bookmarkEnd w:id="158"/>
    <w:bookmarkStart w:name="z165" w:id="159"/>
    <w:p>
      <w:pPr>
        <w:spacing w:after="0"/>
        <w:ind w:left="0"/>
        <w:jc w:val="both"/>
      </w:pPr>
      <w:r>
        <w:rPr>
          <w:rFonts w:ascii="Times New Roman"/>
          <w:b w:val="false"/>
          <w:i w:val="false"/>
          <w:color w:val="000000"/>
          <w:sz w:val="28"/>
        </w:rPr>
        <w:t>
      методику проведения анализов.</w:t>
      </w:r>
    </w:p>
    <w:bookmarkEnd w:id="159"/>
    <w:bookmarkStart w:name="z166" w:id="160"/>
    <w:p>
      <w:pPr>
        <w:spacing w:after="0"/>
        <w:ind w:left="0"/>
        <w:jc w:val="left"/>
      </w:pPr>
      <w:r>
        <w:rPr>
          <w:rFonts w:ascii="Times New Roman"/>
          <w:b/>
          <w:i w:val="false"/>
          <w:color w:val="000000"/>
        </w:rPr>
        <w:t xml:space="preserve"> Параграф 8. Аппаратчик перегонки, 2 разряд</w:t>
      </w:r>
    </w:p>
    <w:bookmarkEnd w:id="160"/>
    <w:bookmarkStart w:name="z167" w:id="161"/>
    <w:p>
      <w:pPr>
        <w:spacing w:after="0"/>
        <w:ind w:left="0"/>
        <w:jc w:val="both"/>
      </w:pPr>
      <w:r>
        <w:rPr>
          <w:rFonts w:ascii="Times New Roman"/>
          <w:b w:val="false"/>
          <w:i w:val="false"/>
          <w:color w:val="000000"/>
          <w:sz w:val="28"/>
        </w:rPr>
        <w:t>
      20. Характеристика работ:</w:t>
      </w:r>
    </w:p>
    <w:bookmarkEnd w:id="161"/>
    <w:bookmarkStart w:name="z168" w:id="162"/>
    <w:p>
      <w:pPr>
        <w:spacing w:after="0"/>
        <w:ind w:left="0"/>
        <w:jc w:val="both"/>
      </w:pPr>
      <w:r>
        <w:rPr>
          <w:rFonts w:ascii="Times New Roman"/>
          <w:b w:val="false"/>
          <w:i w:val="false"/>
          <w:color w:val="000000"/>
          <w:sz w:val="28"/>
        </w:rPr>
        <w:t>
      выполнение отдельных операций процесса перегонки или самостоятельное получение дистиллированной воды на перегонных колоннах, или при отгонке скипидара из тряпья или участие в ведении процесса производства бета-пиколина и чистого пиридина;</w:t>
      </w:r>
    </w:p>
    <w:bookmarkEnd w:id="162"/>
    <w:bookmarkStart w:name="z169" w:id="163"/>
    <w:p>
      <w:pPr>
        <w:spacing w:after="0"/>
        <w:ind w:left="0"/>
        <w:jc w:val="both"/>
      </w:pPr>
      <w:r>
        <w:rPr>
          <w:rFonts w:ascii="Times New Roman"/>
          <w:b w:val="false"/>
          <w:i w:val="false"/>
          <w:color w:val="000000"/>
          <w:sz w:val="28"/>
        </w:rPr>
        <w:t>
      загрузка сырья в аппарат, нагрев, регулирование технологических параметров по технологическому регламенту;</w:t>
      </w:r>
    </w:p>
    <w:bookmarkEnd w:id="163"/>
    <w:bookmarkStart w:name="z170" w:id="164"/>
    <w:p>
      <w:pPr>
        <w:spacing w:after="0"/>
        <w:ind w:left="0"/>
        <w:jc w:val="both"/>
      </w:pPr>
      <w:r>
        <w:rPr>
          <w:rFonts w:ascii="Times New Roman"/>
          <w:b w:val="false"/>
          <w:i w:val="false"/>
          <w:color w:val="000000"/>
          <w:sz w:val="28"/>
        </w:rPr>
        <w:t>
      слив готового продукта и передача на склад;</w:t>
      </w:r>
    </w:p>
    <w:bookmarkEnd w:id="164"/>
    <w:bookmarkStart w:name="z171" w:id="165"/>
    <w:p>
      <w:pPr>
        <w:spacing w:after="0"/>
        <w:ind w:left="0"/>
        <w:jc w:val="both"/>
      </w:pPr>
      <w:r>
        <w:rPr>
          <w:rFonts w:ascii="Times New Roman"/>
          <w:b w:val="false"/>
          <w:i w:val="false"/>
          <w:color w:val="000000"/>
          <w:sz w:val="28"/>
        </w:rPr>
        <w:t>
      чистка аппаратуры и коммуникаций.</w:t>
      </w:r>
    </w:p>
    <w:bookmarkEnd w:id="165"/>
    <w:bookmarkStart w:name="z172" w:id="166"/>
    <w:p>
      <w:pPr>
        <w:spacing w:after="0"/>
        <w:ind w:left="0"/>
        <w:jc w:val="both"/>
      </w:pPr>
      <w:r>
        <w:rPr>
          <w:rFonts w:ascii="Times New Roman"/>
          <w:b w:val="false"/>
          <w:i w:val="false"/>
          <w:color w:val="000000"/>
          <w:sz w:val="28"/>
        </w:rPr>
        <w:t>
      21. Должен знать:</w:t>
      </w:r>
    </w:p>
    <w:bookmarkEnd w:id="166"/>
    <w:bookmarkStart w:name="z173" w:id="167"/>
    <w:p>
      <w:pPr>
        <w:spacing w:after="0"/>
        <w:ind w:left="0"/>
        <w:jc w:val="both"/>
      </w:pPr>
      <w:r>
        <w:rPr>
          <w:rFonts w:ascii="Times New Roman"/>
          <w:b w:val="false"/>
          <w:i w:val="false"/>
          <w:color w:val="000000"/>
          <w:sz w:val="28"/>
        </w:rPr>
        <w:t>
      технологическую схему производства продукта;</w:t>
      </w:r>
    </w:p>
    <w:bookmarkEnd w:id="167"/>
    <w:bookmarkStart w:name="z174" w:id="16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68"/>
    <w:bookmarkStart w:name="z175" w:id="169"/>
    <w:p>
      <w:pPr>
        <w:spacing w:after="0"/>
        <w:ind w:left="0"/>
        <w:jc w:val="both"/>
      </w:pPr>
      <w:r>
        <w:rPr>
          <w:rFonts w:ascii="Times New Roman"/>
          <w:b w:val="false"/>
          <w:i w:val="false"/>
          <w:color w:val="000000"/>
          <w:sz w:val="28"/>
        </w:rPr>
        <w:t>
      свойства сырья и продуктов.</w:t>
      </w:r>
    </w:p>
    <w:bookmarkEnd w:id="169"/>
    <w:bookmarkStart w:name="z176" w:id="170"/>
    <w:p>
      <w:pPr>
        <w:spacing w:after="0"/>
        <w:ind w:left="0"/>
        <w:jc w:val="left"/>
      </w:pPr>
      <w:r>
        <w:rPr>
          <w:rFonts w:ascii="Times New Roman"/>
          <w:b/>
          <w:i w:val="false"/>
          <w:color w:val="000000"/>
        </w:rPr>
        <w:t xml:space="preserve"> Параграф 9. Аппаратчик перегонки, 3 разряд</w:t>
      </w:r>
    </w:p>
    <w:bookmarkEnd w:id="170"/>
    <w:bookmarkStart w:name="z177" w:id="171"/>
    <w:p>
      <w:pPr>
        <w:spacing w:after="0"/>
        <w:ind w:left="0"/>
        <w:jc w:val="both"/>
      </w:pPr>
      <w:r>
        <w:rPr>
          <w:rFonts w:ascii="Times New Roman"/>
          <w:b w:val="false"/>
          <w:i w:val="false"/>
          <w:color w:val="000000"/>
          <w:sz w:val="28"/>
        </w:rPr>
        <w:t>
      22. Характеристика работ:</w:t>
      </w:r>
    </w:p>
    <w:bookmarkEnd w:id="171"/>
    <w:bookmarkStart w:name="z178" w:id="172"/>
    <w:p>
      <w:pPr>
        <w:spacing w:after="0"/>
        <w:ind w:left="0"/>
        <w:jc w:val="both"/>
      </w:pPr>
      <w:r>
        <w:rPr>
          <w:rFonts w:ascii="Times New Roman"/>
          <w:b w:val="false"/>
          <w:i w:val="false"/>
          <w:color w:val="000000"/>
          <w:sz w:val="28"/>
        </w:rPr>
        <w:t>
      ведение технологического процесса простой перегонки (ректификации, дистилляции, разгонки) под вакуумом или водяным паром с целью частичного или предварительного грубого разделения смесей или ведение средней сложности технологического процесса перегонки (дистилляции, ректификации, разгонки) под руководством аппаратчика более высокой квалификации;</w:t>
      </w:r>
    </w:p>
    <w:bookmarkEnd w:id="172"/>
    <w:bookmarkStart w:name="z179" w:id="173"/>
    <w:p>
      <w:pPr>
        <w:spacing w:after="0"/>
        <w:ind w:left="0"/>
        <w:jc w:val="both"/>
      </w:pPr>
      <w:r>
        <w:rPr>
          <w:rFonts w:ascii="Times New Roman"/>
          <w:b w:val="false"/>
          <w:i w:val="false"/>
          <w:color w:val="000000"/>
          <w:sz w:val="28"/>
        </w:rPr>
        <w:t>
      нагрев сырья до температуры кипения товарной фракции;</w:t>
      </w:r>
    </w:p>
    <w:bookmarkEnd w:id="173"/>
    <w:bookmarkStart w:name="z180" w:id="174"/>
    <w:p>
      <w:pPr>
        <w:spacing w:after="0"/>
        <w:ind w:left="0"/>
        <w:jc w:val="both"/>
      </w:pPr>
      <w:r>
        <w:rPr>
          <w:rFonts w:ascii="Times New Roman"/>
          <w:b w:val="false"/>
          <w:i w:val="false"/>
          <w:color w:val="000000"/>
          <w:sz w:val="28"/>
        </w:rPr>
        <w:t>
      точное регулирование температурного режима, давления, скорости подачи сырья и иных параметров в пределах, установленных технологическим регламентом;</w:t>
      </w:r>
    </w:p>
    <w:bookmarkEnd w:id="174"/>
    <w:bookmarkStart w:name="z181" w:id="175"/>
    <w:p>
      <w:pPr>
        <w:spacing w:after="0"/>
        <w:ind w:left="0"/>
        <w:jc w:val="both"/>
      </w:pPr>
      <w:r>
        <w:rPr>
          <w:rFonts w:ascii="Times New Roman"/>
          <w:b w:val="false"/>
          <w:i w:val="false"/>
          <w:color w:val="000000"/>
          <w:sz w:val="28"/>
        </w:rPr>
        <w:t>
      конденсация паров жидкости в конденсаторе-холодильнике;</w:t>
      </w:r>
    </w:p>
    <w:bookmarkEnd w:id="175"/>
    <w:bookmarkStart w:name="z182" w:id="176"/>
    <w:p>
      <w:pPr>
        <w:spacing w:after="0"/>
        <w:ind w:left="0"/>
        <w:jc w:val="both"/>
      </w:pPr>
      <w:r>
        <w:rPr>
          <w:rFonts w:ascii="Times New Roman"/>
          <w:b w:val="false"/>
          <w:i w:val="false"/>
          <w:color w:val="000000"/>
          <w:sz w:val="28"/>
        </w:rPr>
        <w:t>
      поддержание температуры воды в холодильнике на заданном уровне;</w:t>
      </w:r>
    </w:p>
    <w:bookmarkEnd w:id="176"/>
    <w:bookmarkStart w:name="z183" w:id="177"/>
    <w:p>
      <w:pPr>
        <w:spacing w:after="0"/>
        <w:ind w:left="0"/>
        <w:jc w:val="both"/>
      </w:pPr>
      <w:r>
        <w:rPr>
          <w:rFonts w:ascii="Times New Roman"/>
          <w:b w:val="false"/>
          <w:i w:val="false"/>
          <w:color w:val="000000"/>
          <w:sz w:val="28"/>
        </w:rPr>
        <w:t>
      поддержание заданного уровня жидкости в аппаратах;</w:t>
      </w:r>
    </w:p>
    <w:bookmarkEnd w:id="177"/>
    <w:bookmarkStart w:name="z184" w:id="178"/>
    <w:p>
      <w:pPr>
        <w:spacing w:after="0"/>
        <w:ind w:left="0"/>
        <w:jc w:val="both"/>
      </w:pPr>
      <w:r>
        <w:rPr>
          <w:rFonts w:ascii="Times New Roman"/>
          <w:b w:val="false"/>
          <w:i w:val="false"/>
          <w:color w:val="000000"/>
          <w:sz w:val="28"/>
        </w:rPr>
        <w:t>
      пропарка трубопроводов;</w:t>
      </w:r>
    </w:p>
    <w:bookmarkEnd w:id="178"/>
    <w:bookmarkStart w:name="z185" w:id="179"/>
    <w:p>
      <w:pPr>
        <w:spacing w:after="0"/>
        <w:ind w:left="0"/>
        <w:jc w:val="both"/>
      </w:pPr>
      <w:r>
        <w:rPr>
          <w:rFonts w:ascii="Times New Roman"/>
          <w:b w:val="false"/>
          <w:i w:val="false"/>
          <w:color w:val="000000"/>
          <w:sz w:val="28"/>
        </w:rPr>
        <w:t>
      наблюдение за работой испарителя и конденсатора-холодильника;</w:t>
      </w:r>
    </w:p>
    <w:bookmarkEnd w:id="179"/>
    <w:bookmarkStart w:name="z186" w:id="180"/>
    <w:p>
      <w:pPr>
        <w:spacing w:after="0"/>
        <w:ind w:left="0"/>
        <w:jc w:val="both"/>
      </w:pPr>
      <w:r>
        <w:rPr>
          <w:rFonts w:ascii="Times New Roman"/>
          <w:b w:val="false"/>
          <w:i w:val="false"/>
          <w:color w:val="000000"/>
          <w:sz w:val="28"/>
        </w:rPr>
        <w:t>
      прием жидких полимеров в хранилище;</w:t>
      </w:r>
    </w:p>
    <w:bookmarkEnd w:id="180"/>
    <w:bookmarkStart w:name="z187" w:id="181"/>
    <w:p>
      <w:pPr>
        <w:spacing w:after="0"/>
        <w:ind w:left="0"/>
        <w:jc w:val="both"/>
      </w:pPr>
      <w:r>
        <w:rPr>
          <w:rFonts w:ascii="Times New Roman"/>
          <w:b w:val="false"/>
          <w:i w:val="false"/>
          <w:color w:val="000000"/>
          <w:sz w:val="28"/>
        </w:rPr>
        <w:t>
      отбор готового продукта, очистка аппарата от кубового остатка;</w:t>
      </w:r>
    </w:p>
    <w:bookmarkEnd w:id="181"/>
    <w:bookmarkStart w:name="z188" w:id="182"/>
    <w:p>
      <w:pPr>
        <w:spacing w:after="0"/>
        <w:ind w:left="0"/>
        <w:jc w:val="both"/>
      </w:pPr>
      <w:r>
        <w:rPr>
          <w:rFonts w:ascii="Times New Roman"/>
          <w:b w:val="false"/>
          <w:i w:val="false"/>
          <w:color w:val="000000"/>
          <w:sz w:val="28"/>
        </w:rPr>
        <w:t>
      промывка аппаратуры и коммуникаций;</w:t>
      </w:r>
    </w:p>
    <w:bookmarkEnd w:id="182"/>
    <w:bookmarkStart w:name="z189" w:id="183"/>
    <w:p>
      <w:pPr>
        <w:spacing w:after="0"/>
        <w:ind w:left="0"/>
        <w:jc w:val="both"/>
      </w:pPr>
      <w:r>
        <w:rPr>
          <w:rFonts w:ascii="Times New Roman"/>
          <w:b w:val="false"/>
          <w:i w:val="false"/>
          <w:color w:val="000000"/>
          <w:sz w:val="28"/>
        </w:rPr>
        <w:t>
      отбор проб кубовых остатков, готовой продукции;</w:t>
      </w:r>
    </w:p>
    <w:bookmarkEnd w:id="183"/>
    <w:bookmarkStart w:name="z190" w:id="184"/>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визуальным наблюдениям;</w:t>
      </w:r>
    </w:p>
    <w:bookmarkEnd w:id="184"/>
    <w:bookmarkStart w:name="z191" w:id="185"/>
    <w:p>
      <w:pPr>
        <w:spacing w:after="0"/>
        <w:ind w:left="0"/>
        <w:jc w:val="both"/>
      </w:pPr>
      <w:r>
        <w:rPr>
          <w:rFonts w:ascii="Times New Roman"/>
          <w:b w:val="false"/>
          <w:i w:val="false"/>
          <w:color w:val="000000"/>
          <w:sz w:val="28"/>
        </w:rPr>
        <w:t>
      обслуживание перегонных аппаратов, обогревающих устройств, конденсаторов, насосов, коммуникаций, контрольно-измерительных приборов;</w:t>
      </w:r>
    </w:p>
    <w:bookmarkEnd w:id="185"/>
    <w:bookmarkStart w:name="z192" w:id="186"/>
    <w:p>
      <w:pPr>
        <w:spacing w:after="0"/>
        <w:ind w:left="0"/>
        <w:jc w:val="both"/>
      </w:pPr>
      <w:r>
        <w:rPr>
          <w:rFonts w:ascii="Times New Roman"/>
          <w:b w:val="false"/>
          <w:i w:val="false"/>
          <w:color w:val="000000"/>
          <w:sz w:val="28"/>
        </w:rPr>
        <w:t>
      подготовка оборудования к ремонту.</w:t>
      </w:r>
    </w:p>
    <w:bookmarkEnd w:id="186"/>
    <w:bookmarkStart w:name="z193" w:id="187"/>
    <w:p>
      <w:pPr>
        <w:spacing w:after="0"/>
        <w:ind w:left="0"/>
        <w:jc w:val="both"/>
      </w:pPr>
      <w:r>
        <w:rPr>
          <w:rFonts w:ascii="Times New Roman"/>
          <w:b w:val="false"/>
          <w:i w:val="false"/>
          <w:color w:val="000000"/>
          <w:sz w:val="28"/>
        </w:rPr>
        <w:t>
      23. Должен знать:</w:t>
      </w:r>
    </w:p>
    <w:bookmarkEnd w:id="187"/>
    <w:bookmarkStart w:name="z194" w:id="188"/>
    <w:p>
      <w:pPr>
        <w:spacing w:after="0"/>
        <w:ind w:left="0"/>
        <w:jc w:val="both"/>
      </w:pPr>
      <w:r>
        <w:rPr>
          <w:rFonts w:ascii="Times New Roman"/>
          <w:b w:val="false"/>
          <w:i w:val="false"/>
          <w:color w:val="000000"/>
          <w:sz w:val="28"/>
        </w:rPr>
        <w:t>
      технологическую схему производства продукта;</w:t>
      </w:r>
    </w:p>
    <w:bookmarkEnd w:id="188"/>
    <w:bookmarkStart w:name="z195" w:id="189"/>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89"/>
    <w:bookmarkStart w:name="z196" w:id="190"/>
    <w:p>
      <w:pPr>
        <w:spacing w:after="0"/>
        <w:ind w:left="0"/>
        <w:jc w:val="both"/>
      </w:pPr>
      <w:r>
        <w:rPr>
          <w:rFonts w:ascii="Times New Roman"/>
          <w:b w:val="false"/>
          <w:i w:val="false"/>
          <w:color w:val="000000"/>
          <w:sz w:val="28"/>
        </w:rPr>
        <w:t>
      основы и сущность технологического процесса;</w:t>
      </w:r>
    </w:p>
    <w:bookmarkEnd w:id="190"/>
    <w:bookmarkStart w:name="z197" w:id="191"/>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91"/>
    <w:bookmarkStart w:name="z198" w:id="192"/>
    <w:p>
      <w:pPr>
        <w:spacing w:after="0"/>
        <w:ind w:left="0"/>
        <w:jc w:val="both"/>
      </w:pPr>
      <w:r>
        <w:rPr>
          <w:rFonts w:ascii="Times New Roman"/>
          <w:b w:val="false"/>
          <w:i w:val="false"/>
          <w:color w:val="000000"/>
          <w:sz w:val="28"/>
        </w:rPr>
        <w:t>
      физико-химические и технологические свойства сырья и полупродуктов;</w:t>
      </w:r>
    </w:p>
    <w:bookmarkEnd w:id="192"/>
    <w:bookmarkStart w:name="z199" w:id="193"/>
    <w:p>
      <w:pPr>
        <w:spacing w:after="0"/>
        <w:ind w:left="0"/>
        <w:jc w:val="both"/>
      </w:pPr>
      <w:r>
        <w:rPr>
          <w:rFonts w:ascii="Times New Roman"/>
          <w:b w:val="false"/>
          <w:i w:val="false"/>
          <w:color w:val="000000"/>
          <w:sz w:val="28"/>
        </w:rPr>
        <w:t>
      технические условия на готовую продукцию;</w:t>
      </w:r>
    </w:p>
    <w:bookmarkEnd w:id="193"/>
    <w:bookmarkStart w:name="z200" w:id="194"/>
    <w:p>
      <w:pPr>
        <w:spacing w:after="0"/>
        <w:ind w:left="0"/>
        <w:jc w:val="both"/>
      </w:pPr>
      <w:r>
        <w:rPr>
          <w:rFonts w:ascii="Times New Roman"/>
          <w:b w:val="false"/>
          <w:i w:val="false"/>
          <w:color w:val="000000"/>
          <w:sz w:val="28"/>
        </w:rPr>
        <w:t>
      порядок отбора проб;</w:t>
      </w:r>
    </w:p>
    <w:bookmarkEnd w:id="194"/>
    <w:bookmarkStart w:name="z201" w:id="195"/>
    <w:p>
      <w:pPr>
        <w:spacing w:after="0"/>
        <w:ind w:left="0"/>
        <w:jc w:val="both"/>
      </w:pPr>
      <w:r>
        <w:rPr>
          <w:rFonts w:ascii="Times New Roman"/>
          <w:b w:val="false"/>
          <w:i w:val="false"/>
          <w:color w:val="000000"/>
          <w:sz w:val="28"/>
        </w:rPr>
        <w:t>
      схему коммуникаций, трубопроводов.</w:t>
      </w:r>
    </w:p>
    <w:bookmarkEnd w:id="195"/>
    <w:bookmarkStart w:name="z202" w:id="196"/>
    <w:p>
      <w:pPr>
        <w:spacing w:after="0"/>
        <w:ind w:left="0"/>
        <w:jc w:val="both"/>
      </w:pPr>
      <w:r>
        <w:rPr>
          <w:rFonts w:ascii="Times New Roman"/>
          <w:b w:val="false"/>
          <w:i w:val="false"/>
          <w:color w:val="000000"/>
          <w:sz w:val="28"/>
        </w:rPr>
        <w:t>
      24. Пример работы:</w:t>
      </w:r>
    </w:p>
    <w:bookmarkEnd w:id="196"/>
    <w:bookmarkStart w:name="z203" w:id="197"/>
    <w:p>
      <w:pPr>
        <w:spacing w:after="0"/>
        <w:ind w:left="0"/>
        <w:jc w:val="both"/>
      </w:pPr>
      <w:r>
        <w:rPr>
          <w:rFonts w:ascii="Times New Roman"/>
          <w:b w:val="false"/>
          <w:i w:val="false"/>
          <w:color w:val="000000"/>
          <w:sz w:val="28"/>
        </w:rPr>
        <w:t>
      очистка веществ от примесей смол методом использования разности температур кипения продукта и примесей.</w:t>
      </w:r>
    </w:p>
    <w:bookmarkEnd w:id="197"/>
    <w:bookmarkStart w:name="z204" w:id="198"/>
    <w:p>
      <w:pPr>
        <w:spacing w:after="0"/>
        <w:ind w:left="0"/>
        <w:jc w:val="left"/>
      </w:pPr>
      <w:r>
        <w:rPr>
          <w:rFonts w:ascii="Times New Roman"/>
          <w:b/>
          <w:i w:val="false"/>
          <w:color w:val="000000"/>
        </w:rPr>
        <w:t xml:space="preserve"> Параграф 10. Аппаратчик перегонки, 4 разряд</w:t>
      </w:r>
    </w:p>
    <w:bookmarkEnd w:id="198"/>
    <w:bookmarkStart w:name="z205" w:id="199"/>
    <w:p>
      <w:pPr>
        <w:spacing w:after="0"/>
        <w:ind w:left="0"/>
        <w:jc w:val="both"/>
      </w:pPr>
      <w:r>
        <w:rPr>
          <w:rFonts w:ascii="Times New Roman"/>
          <w:b w:val="false"/>
          <w:i w:val="false"/>
          <w:color w:val="000000"/>
          <w:sz w:val="28"/>
        </w:rPr>
        <w:t>
      25. Характеристика работ:</w:t>
      </w:r>
    </w:p>
    <w:bookmarkEnd w:id="199"/>
    <w:bookmarkStart w:name="z206" w:id="200"/>
    <w:p>
      <w:pPr>
        <w:spacing w:after="0"/>
        <w:ind w:left="0"/>
        <w:jc w:val="both"/>
      </w:pPr>
      <w:r>
        <w:rPr>
          <w:rFonts w:ascii="Times New Roman"/>
          <w:b w:val="false"/>
          <w:i w:val="false"/>
          <w:color w:val="000000"/>
          <w:sz w:val="28"/>
        </w:rPr>
        <w:t>
      ведение средней сложности технологического процесса перегонки (ректификации, дистилляции, разгонки) - тонкой очистки веществ от примесей или полного разделения многокомпонентных смесей летучих жидкостей или ведение технологического процесса простой перегонки с одновременным руководством аппаратчиками более низкой квалификации;</w:t>
      </w:r>
    </w:p>
    <w:bookmarkEnd w:id="200"/>
    <w:bookmarkStart w:name="z207" w:id="201"/>
    <w:p>
      <w:pPr>
        <w:spacing w:after="0"/>
        <w:ind w:left="0"/>
        <w:jc w:val="both"/>
      </w:pPr>
      <w:r>
        <w:rPr>
          <w:rFonts w:ascii="Times New Roman"/>
          <w:b w:val="false"/>
          <w:i w:val="false"/>
          <w:color w:val="000000"/>
          <w:sz w:val="28"/>
        </w:rPr>
        <w:t>
      прием, подготовка и нагрев сырья до заданной температуры;</w:t>
      </w:r>
    </w:p>
    <w:bookmarkEnd w:id="201"/>
    <w:bookmarkStart w:name="z208" w:id="202"/>
    <w:p>
      <w:pPr>
        <w:spacing w:after="0"/>
        <w:ind w:left="0"/>
        <w:jc w:val="both"/>
      </w:pPr>
      <w:r>
        <w:rPr>
          <w:rFonts w:ascii="Times New Roman"/>
          <w:b w:val="false"/>
          <w:i w:val="false"/>
          <w:color w:val="000000"/>
          <w:sz w:val="28"/>
        </w:rPr>
        <w:t>
      поддержание параметров технологического режима (температуры, давления или вакуума в системе, уровней жидкости в аппаратах и иные), обогрев аппаратов паром или обслуживание топки;</w:t>
      </w:r>
    </w:p>
    <w:bookmarkEnd w:id="202"/>
    <w:bookmarkStart w:name="z209" w:id="203"/>
    <w:p>
      <w:pPr>
        <w:spacing w:after="0"/>
        <w:ind w:left="0"/>
        <w:jc w:val="both"/>
      </w:pPr>
      <w:r>
        <w:rPr>
          <w:rFonts w:ascii="Times New Roman"/>
          <w:b w:val="false"/>
          <w:i w:val="false"/>
          <w:color w:val="000000"/>
          <w:sz w:val="28"/>
        </w:rPr>
        <w:t>
      конденсация паров и отбор товарной фракции;</w:t>
      </w:r>
    </w:p>
    <w:bookmarkEnd w:id="203"/>
    <w:bookmarkStart w:name="z210" w:id="204"/>
    <w:p>
      <w:pPr>
        <w:spacing w:after="0"/>
        <w:ind w:left="0"/>
        <w:jc w:val="both"/>
      </w:pPr>
      <w:r>
        <w:rPr>
          <w:rFonts w:ascii="Times New Roman"/>
          <w:b w:val="false"/>
          <w:i w:val="false"/>
          <w:color w:val="000000"/>
          <w:sz w:val="28"/>
        </w:rPr>
        <w:t>
      очистка отходящих газов и улавливание вредных веществ;</w:t>
      </w:r>
    </w:p>
    <w:bookmarkEnd w:id="204"/>
    <w:bookmarkStart w:name="z211" w:id="205"/>
    <w:p>
      <w:pPr>
        <w:spacing w:after="0"/>
        <w:ind w:left="0"/>
        <w:jc w:val="both"/>
      </w:pPr>
      <w:r>
        <w:rPr>
          <w:rFonts w:ascii="Times New Roman"/>
          <w:b w:val="false"/>
          <w:i w:val="false"/>
          <w:color w:val="000000"/>
          <w:sz w:val="28"/>
        </w:rPr>
        <w:t>
      очистка аппаратуры от шлама и удаление кубового остатка;</w:t>
      </w:r>
    </w:p>
    <w:bookmarkEnd w:id="205"/>
    <w:bookmarkStart w:name="z212" w:id="206"/>
    <w:p>
      <w:pPr>
        <w:spacing w:after="0"/>
        <w:ind w:left="0"/>
        <w:jc w:val="both"/>
      </w:pPr>
      <w:r>
        <w:rPr>
          <w:rFonts w:ascii="Times New Roman"/>
          <w:b w:val="false"/>
          <w:i w:val="false"/>
          <w:color w:val="000000"/>
          <w:sz w:val="28"/>
        </w:rPr>
        <w:t>
      транспортировка и передача продукта на склад;</w:t>
      </w:r>
    </w:p>
    <w:bookmarkEnd w:id="206"/>
    <w:bookmarkStart w:name="z213" w:id="207"/>
    <w:p>
      <w:pPr>
        <w:spacing w:after="0"/>
        <w:ind w:left="0"/>
        <w:jc w:val="both"/>
      </w:pPr>
      <w:r>
        <w:rPr>
          <w:rFonts w:ascii="Times New Roman"/>
          <w:b w:val="false"/>
          <w:i w:val="false"/>
          <w:color w:val="000000"/>
          <w:sz w:val="28"/>
        </w:rPr>
        <w:t>
      проведение анализов;</w:t>
      </w:r>
    </w:p>
    <w:bookmarkEnd w:id="207"/>
    <w:bookmarkStart w:name="z214" w:id="208"/>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результатам анализов;</w:t>
      </w:r>
    </w:p>
    <w:bookmarkEnd w:id="208"/>
    <w:bookmarkStart w:name="z215" w:id="209"/>
    <w:p>
      <w:pPr>
        <w:spacing w:after="0"/>
        <w:ind w:left="0"/>
        <w:jc w:val="both"/>
      </w:pPr>
      <w:r>
        <w:rPr>
          <w:rFonts w:ascii="Times New Roman"/>
          <w:b w:val="false"/>
          <w:i w:val="false"/>
          <w:color w:val="000000"/>
          <w:sz w:val="28"/>
        </w:rPr>
        <w:t>
      обслуживание ректификационных колонн, холодильников-конденсаторов и иной аппаратуры;</w:t>
      </w:r>
    </w:p>
    <w:bookmarkEnd w:id="209"/>
    <w:bookmarkStart w:name="z216" w:id="210"/>
    <w:p>
      <w:pPr>
        <w:spacing w:after="0"/>
        <w:ind w:left="0"/>
        <w:jc w:val="both"/>
      </w:pPr>
      <w:r>
        <w:rPr>
          <w:rFonts w:ascii="Times New Roman"/>
          <w:b w:val="false"/>
          <w:i w:val="false"/>
          <w:color w:val="000000"/>
          <w:sz w:val="28"/>
        </w:rPr>
        <w:t>
      предупреждение и устранение причин нарушений норм технологического регламента;</w:t>
      </w:r>
    </w:p>
    <w:bookmarkEnd w:id="210"/>
    <w:bookmarkStart w:name="z217" w:id="211"/>
    <w:p>
      <w:pPr>
        <w:spacing w:after="0"/>
        <w:ind w:left="0"/>
        <w:jc w:val="both"/>
      </w:pPr>
      <w:r>
        <w:rPr>
          <w:rFonts w:ascii="Times New Roman"/>
          <w:b w:val="false"/>
          <w:i w:val="false"/>
          <w:color w:val="000000"/>
          <w:sz w:val="28"/>
        </w:rPr>
        <w:t>
      устранение неисправностей в работе оборудования;</w:t>
      </w:r>
    </w:p>
    <w:bookmarkEnd w:id="211"/>
    <w:bookmarkStart w:name="z218" w:id="212"/>
    <w:p>
      <w:pPr>
        <w:spacing w:after="0"/>
        <w:ind w:left="0"/>
        <w:jc w:val="both"/>
      </w:pPr>
      <w:r>
        <w:rPr>
          <w:rFonts w:ascii="Times New Roman"/>
          <w:b w:val="false"/>
          <w:i w:val="false"/>
          <w:color w:val="000000"/>
          <w:sz w:val="28"/>
        </w:rPr>
        <w:t>
      прием оборудования из ремонта.</w:t>
      </w:r>
    </w:p>
    <w:bookmarkEnd w:id="212"/>
    <w:bookmarkStart w:name="z219" w:id="213"/>
    <w:p>
      <w:pPr>
        <w:spacing w:after="0"/>
        <w:ind w:left="0"/>
        <w:jc w:val="both"/>
      </w:pPr>
      <w:r>
        <w:rPr>
          <w:rFonts w:ascii="Times New Roman"/>
          <w:b w:val="false"/>
          <w:i w:val="false"/>
          <w:color w:val="000000"/>
          <w:sz w:val="28"/>
        </w:rPr>
        <w:t>
      26. Должен знать:</w:t>
      </w:r>
    </w:p>
    <w:bookmarkEnd w:id="213"/>
    <w:bookmarkStart w:name="z220" w:id="214"/>
    <w:p>
      <w:pPr>
        <w:spacing w:after="0"/>
        <w:ind w:left="0"/>
        <w:jc w:val="both"/>
      </w:pPr>
      <w:r>
        <w:rPr>
          <w:rFonts w:ascii="Times New Roman"/>
          <w:b w:val="false"/>
          <w:i w:val="false"/>
          <w:color w:val="000000"/>
          <w:sz w:val="28"/>
        </w:rPr>
        <w:t>
      технологическую схему производства продукта;</w:t>
      </w:r>
    </w:p>
    <w:bookmarkEnd w:id="214"/>
    <w:bookmarkStart w:name="z221" w:id="215"/>
    <w:p>
      <w:pPr>
        <w:spacing w:after="0"/>
        <w:ind w:left="0"/>
        <w:jc w:val="both"/>
      </w:pPr>
      <w:r>
        <w:rPr>
          <w:rFonts w:ascii="Times New Roman"/>
          <w:b w:val="false"/>
          <w:i w:val="false"/>
          <w:color w:val="000000"/>
          <w:sz w:val="28"/>
        </w:rPr>
        <w:t>
      устройство, принцип работы обслуживаемого оборудования и контрольно-измерительных приборов;</w:t>
      </w:r>
    </w:p>
    <w:bookmarkEnd w:id="215"/>
    <w:bookmarkStart w:name="z222" w:id="216"/>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216"/>
    <w:bookmarkStart w:name="z223" w:id="217"/>
    <w:p>
      <w:pPr>
        <w:spacing w:after="0"/>
        <w:ind w:left="0"/>
        <w:jc w:val="both"/>
      </w:pPr>
      <w:r>
        <w:rPr>
          <w:rFonts w:ascii="Times New Roman"/>
          <w:b w:val="false"/>
          <w:i w:val="false"/>
          <w:color w:val="000000"/>
          <w:sz w:val="28"/>
        </w:rPr>
        <w:t>
      сущность физико-химических процессов;</w:t>
      </w:r>
    </w:p>
    <w:bookmarkEnd w:id="217"/>
    <w:bookmarkStart w:name="z224" w:id="218"/>
    <w:p>
      <w:pPr>
        <w:spacing w:after="0"/>
        <w:ind w:left="0"/>
        <w:jc w:val="both"/>
      </w:pPr>
      <w:r>
        <w:rPr>
          <w:rFonts w:ascii="Times New Roman"/>
          <w:b w:val="false"/>
          <w:i w:val="false"/>
          <w:color w:val="000000"/>
          <w:sz w:val="28"/>
        </w:rPr>
        <w:t>
      физико-химические свойства сырья;</w:t>
      </w:r>
    </w:p>
    <w:bookmarkEnd w:id="218"/>
    <w:bookmarkStart w:name="z225" w:id="219"/>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219"/>
    <w:bookmarkStart w:name="z226" w:id="220"/>
    <w:p>
      <w:pPr>
        <w:spacing w:after="0"/>
        <w:ind w:left="0"/>
        <w:jc w:val="both"/>
      </w:pPr>
      <w:r>
        <w:rPr>
          <w:rFonts w:ascii="Times New Roman"/>
          <w:b w:val="false"/>
          <w:i w:val="false"/>
          <w:color w:val="000000"/>
          <w:sz w:val="28"/>
        </w:rPr>
        <w:t>
      методику проведения анализов;</w:t>
      </w:r>
    </w:p>
    <w:bookmarkEnd w:id="220"/>
    <w:bookmarkStart w:name="z227" w:id="221"/>
    <w:p>
      <w:pPr>
        <w:spacing w:after="0"/>
        <w:ind w:left="0"/>
        <w:jc w:val="both"/>
      </w:pPr>
      <w:r>
        <w:rPr>
          <w:rFonts w:ascii="Times New Roman"/>
          <w:b w:val="false"/>
          <w:i w:val="false"/>
          <w:color w:val="000000"/>
          <w:sz w:val="28"/>
        </w:rPr>
        <w:t>
      порядок отбора проб.</w:t>
      </w:r>
    </w:p>
    <w:bookmarkEnd w:id="221"/>
    <w:bookmarkStart w:name="z228" w:id="222"/>
    <w:p>
      <w:pPr>
        <w:spacing w:after="0"/>
        <w:ind w:left="0"/>
        <w:jc w:val="both"/>
      </w:pPr>
      <w:r>
        <w:rPr>
          <w:rFonts w:ascii="Times New Roman"/>
          <w:b w:val="false"/>
          <w:i w:val="false"/>
          <w:color w:val="000000"/>
          <w:sz w:val="28"/>
        </w:rPr>
        <w:t>
      27. Примеры работ:</w:t>
      </w:r>
    </w:p>
    <w:bookmarkEnd w:id="222"/>
    <w:bookmarkStart w:name="z229" w:id="223"/>
    <w:p>
      <w:pPr>
        <w:spacing w:after="0"/>
        <w:ind w:left="0"/>
        <w:jc w:val="both"/>
      </w:pPr>
      <w:r>
        <w:rPr>
          <w:rFonts w:ascii="Times New Roman"/>
          <w:b w:val="false"/>
          <w:i w:val="false"/>
          <w:color w:val="000000"/>
          <w:sz w:val="28"/>
        </w:rPr>
        <w:t>
      1) ведение процесса приготовления препарированной смолы;</w:t>
      </w:r>
    </w:p>
    <w:bookmarkEnd w:id="223"/>
    <w:bookmarkStart w:name="z230" w:id="224"/>
    <w:p>
      <w:pPr>
        <w:spacing w:after="0"/>
        <w:ind w:left="0"/>
        <w:jc w:val="both"/>
      </w:pPr>
      <w:r>
        <w:rPr>
          <w:rFonts w:ascii="Times New Roman"/>
          <w:b w:val="false"/>
          <w:i w:val="false"/>
          <w:color w:val="000000"/>
          <w:sz w:val="28"/>
        </w:rPr>
        <w:t>
      2) ведение процесса производства бета-пиколина и чистого пиридина;</w:t>
      </w:r>
    </w:p>
    <w:bookmarkEnd w:id="224"/>
    <w:bookmarkStart w:name="z231" w:id="225"/>
    <w:p>
      <w:pPr>
        <w:spacing w:after="0"/>
        <w:ind w:left="0"/>
        <w:jc w:val="both"/>
      </w:pPr>
      <w:r>
        <w:rPr>
          <w:rFonts w:ascii="Times New Roman"/>
          <w:b w:val="false"/>
          <w:i w:val="false"/>
          <w:color w:val="000000"/>
          <w:sz w:val="28"/>
        </w:rPr>
        <w:t>
      3) ведение процесса сушки растворителя азеотропной перегонкой.</w:t>
      </w:r>
    </w:p>
    <w:bookmarkEnd w:id="225"/>
    <w:bookmarkStart w:name="z232" w:id="226"/>
    <w:p>
      <w:pPr>
        <w:spacing w:after="0"/>
        <w:ind w:left="0"/>
        <w:jc w:val="left"/>
      </w:pPr>
      <w:r>
        <w:rPr>
          <w:rFonts w:ascii="Times New Roman"/>
          <w:b/>
          <w:i w:val="false"/>
          <w:color w:val="000000"/>
        </w:rPr>
        <w:t xml:space="preserve"> Параграф 11. Аппаратчик перегонки, 5 разряд</w:t>
      </w:r>
    </w:p>
    <w:bookmarkEnd w:id="226"/>
    <w:bookmarkStart w:name="z233" w:id="227"/>
    <w:p>
      <w:pPr>
        <w:spacing w:after="0"/>
        <w:ind w:left="0"/>
        <w:jc w:val="both"/>
      </w:pPr>
      <w:r>
        <w:rPr>
          <w:rFonts w:ascii="Times New Roman"/>
          <w:b w:val="false"/>
          <w:i w:val="false"/>
          <w:color w:val="000000"/>
          <w:sz w:val="28"/>
        </w:rPr>
        <w:t>
      28. Характеристика работ:</w:t>
      </w:r>
    </w:p>
    <w:bookmarkEnd w:id="227"/>
    <w:bookmarkStart w:name="z234" w:id="228"/>
    <w:p>
      <w:pPr>
        <w:spacing w:after="0"/>
        <w:ind w:left="0"/>
        <w:jc w:val="both"/>
      </w:pPr>
      <w:r>
        <w:rPr>
          <w:rFonts w:ascii="Times New Roman"/>
          <w:b w:val="false"/>
          <w:i w:val="false"/>
          <w:color w:val="000000"/>
          <w:sz w:val="28"/>
        </w:rPr>
        <w:t>
      ведение сложного технологического процесса перегонки или ведение средней сложности технологического процесса перегонки тонкой очистки веществ от примесей или полного разделения многокомпонентных смесей летучих жидкостей с одновременным руководством аппаратчиками более низкой квалификации;</w:t>
      </w:r>
    </w:p>
    <w:bookmarkEnd w:id="228"/>
    <w:bookmarkStart w:name="z235" w:id="229"/>
    <w:p>
      <w:pPr>
        <w:spacing w:after="0"/>
        <w:ind w:left="0"/>
        <w:jc w:val="both"/>
      </w:pPr>
      <w:r>
        <w:rPr>
          <w:rFonts w:ascii="Times New Roman"/>
          <w:b w:val="false"/>
          <w:i w:val="false"/>
          <w:color w:val="000000"/>
          <w:sz w:val="28"/>
        </w:rPr>
        <w:t>
      ведение процесса регенерации паров органических растворителей в адсорбционной системе;</w:t>
      </w:r>
    </w:p>
    <w:bookmarkEnd w:id="229"/>
    <w:bookmarkStart w:name="z236" w:id="230"/>
    <w:p>
      <w:pPr>
        <w:spacing w:after="0"/>
        <w:ind w:left="0"/>
        <w:jc w:val="both"/>
      </w:pPr>
      <w:r>
        <w:rPr>
          <w:rFonts w:ascii="Times New Roman"/>
          <w:b w:val="false"/>
          <w:i w:val="false"/>
          <w:color w:val="000000"/>
          <w:sz w:val="28"/>
        </w:rPr>
        <w:t>
      ведение процесса регенерации активированного угля в адсорберах;</w:t>
      </w:r>
    </w:p>
    <w:bookmarkEnd w:id="230"/>
    <w:bookmarkStart w:name="z237" w:id="231"/>
    <w:p>
      <w:pPr>
        <w:spacing w:after="0"/>
        <w:ind w:left="0"/>
        <w:jc w:val="both"/>
      </w:pPr>
      <w:r>
        <w:rPr>
          <w:rFonts w:ascii="Times New Roman"/>
          <w:b w:val="false"/>
          <w:i w:val="false"/>
          <w:color w:val="000000"/>
          <w:sz w:val="28"/>
        </w:rPr>
        <w:t>
      конденсация, разделение и сбор регенерата - жидкой фракции и перекачка на термическое обезвреживание отходов;</w:t>
      </w:r>
    </w:p>
    <w:bookmarkEnd w:id="231"/>
    <w:bookmarkStart w:name="z238" w:id="232"/>
    <w:p>
      <w:pPr>
        <w:spacing w:after="0"/>
        <w:ind w:left="0"/>
        <w:jc w:val="both"/>
      </w:pPr>
      <w:r>
        <w:rPr>
          <w:rFonts w:ascii="Times New Roman"/>
          <w:b w:val="false"/>
          <w:i w:val="false"/>
          <w:color w:val="000000"/>
          <w:sz w:val="28"/>
        </w:rPr>
        <w:t>
      транспортировка и передача продуктов на последующие стадии производства;</w:t>
      </w:r>
    </w:p>
    <w:bookmarkEnd w:id="232"/>
    <w:bookmarkStart w:name="z239" w:id="233"/>
    <w:p>
      <w:pPr>
        <w:spacing w:after="0"/>
        <w:ind w:left="0"/>
        <w:jc w:val="both"/>
      </w:pPr>
      <w:r>
        <w:rPr>
          <w:rFonts w:ascii="Times New Roman"/>
          <w:b w:val="false"/>
          <w:i w:val="false"/>
          <w:color w:val="000000"/>
          <w:sz w:val="28"/>
        </w:rPr>
        <w:t>
      проведение контрольных анализов;</w:t>
      </w:r>
    </w:p>
    <w:bookmarkEnd w:id="233"/>
    <w:bookmarkStart w:name="z240" w:id="234"/>
    <w:p>
      <w:pPr>
        <w:spacing w:after="0"/>
        <w:ind w:left="0"/>
        <w:jc w:val="both"/>
      </w:pPr>
      <w:r>
        <w:rPr>
          <w:rFonts w:ascii="Times New Roman"/>
          <w:b w:val="false"/>
          <w:i w:val="false"/>
          <w:color w:val="000000"/>
          <w:sz w:val="28"/>
        </w:rPr>
        <w:t>
      оценка качества готового продукта по результатам анализов;</w:t>
      </w:r>
    </w:p>
    <w:bookmarkEnd w:id="234"/>
    <w:bookmarkStart w:name="z241" w:id="235"/>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235"/>
    <w:bookmarkStart w:name="z242" w:id="236"/>
    <w:p>
      <w:pPr>
        <w:spacing w:after="0"/>
        <w:ind w:left="0"/>
        <w:jc w:val="both"/>
      </w:pPr>
      <w:r>
        <w:rPr>
          <w:rFonts w:ascii="Times New Roman"/>
          <w:b w:val="false"/>
          <w:i w:val="false"/>
          <w:color w:val="000000"/>
          <w:sz w:val="28"/>
        </w:rPr>
        <w:t>
      обслуживание адсорберов, экстракторов, выпарной установки, перегонных кубов, насосов и иной аппаратуры;</w:t>
      </w:r>
    </w:p>
    <w:bookmarkEnd w:id="236"/>
    <w:bookmarkStart w:name="z243" w:id="237"/>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37"/>
    <w:bookmarkStart w:name="z244" w:id="238"/>
    <w:p>
      <w:pPr>
        <w:spacing w:after="0"/>
        <w:ind w:left="0"/>
        <w:jc w:val="both"/>
      </w:pPr>
      <w:r>
        <w:rPr>
          <w:rFonts w:ascii="Times New Roman"/>
          <w:b w:val="false"/>
          <w:i w:val="false"/>
          <w:color w:val="000000"/>
          <w:sz w:val="28"/>
        </w:rPr>
        <w:t>
      29. Должен знать:</w:t>
      </w:r>
    </w:p>
    <w:bookmarkEnd w:id="238"/>
    <w:bookmarkStart w:name="z245" w:id="239"/>
    <w:p>
      <w:pPr>
        <w:spacing w:after="0"/>
        <w:ind w:left="0"/>
        <w:jc w:val="both"/>
      </w:pPr>
      <w:r>
        <w:rPr>
          <w:rFonts w:ascii="Times New Roman"/>
          <w:b w:val="false"/>
          <w:i w:val="false"/>
          <w:color w:val="000000"/>
          <w:sz w:val="28"/>
        </w:rPr>
        <w:t>
      технологическую схему производства продукта;</w:t>
      </w:r>
    </w:p>
    <w:bookmarkEnd w:id="239"/>
    <w:bookmarkStart w:name="z246" w:id="240"/>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 и контрольно-измерительных приборов;</w:t>
      </w:r>
    </w:p>
    <w:bookmarkEnd w:id="240"/>
    <w:bookmarkStart w:name="z247" w:id="241"/>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241"/>
    <w:bookmarkStart w:name="z248" w:id="242"/>
    <w:p>
      <w:pPr>
        <w:spacing w:after="0"/>
        <w:ind w:left="0"/>
        <w:jc w:val="both"/>
      </w:pPr>
      <w:r>
        <w:rPr>
          <w:rFonts w:ascii="Times New Roman"/>
          <w:b w:val="false"/>
          <w:i w:val="false"/>
          <w:color w:val="000000"/>
          <w:sz w:val="28"/>
        </w:rPr>
        <w:t>
      сущность физико-химических процессов;</w:t>
      </w:r>
    </w:p>
    <w:bookmarkEnd w:id="242"/>
    <w:bookmarkStart w:name="z249" w:id="243"/>
    <w:p>
      <w:pPr>
        <w:spacing w:after="0"/>
        <w:ind w:left="0"/>
        <w:jc w:val="both"/>
      </w:pPr>
      <w:r>
        <w:rPr>
          <w:rFonts w:ascii="Times New Roman"/>
          <w:b w:val="false"/>
          <w:i w:val="false"/>
          <w:color w:val="000000"/>
          <w:sz w:val="28"/>
        </w:rPr>
        <w:t>
      физико-химические и технологические свойства сырья;</w:t>
      </w:r>
    </w:p>
    <w:bookmarkEnd w:id="243"/>
    <w:bookmarkStart w:name="z250" w:id="244"/>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244"/>
    <w:bookmarkStart w:name="z251" w:id="245"/>
    <w:p>
      <w:pPr>
        <w:spacing w:after="0"/>
        <w:ind w:left="0"/>
        <w:jc w:val="both"/>
      </w:pPr>
      <w:r>
        <w:rPr>
          <w:rFonts w:ascii="Times New Roman"/>
          <w:b w:val="false"/>
          <w:i w:val="false"/>
          <w:color w:val="000000"/>
          <w:sz w:val="28"/>
        </w:rPr>
        <w:t>
      методику проведения анализов.</w:t>
      </w:r>
    </w:p>
    <w:bookmarkEnd w:id="245"/>
    <w:bookmarkStart w:name="z252" w:id="246"/>
    <w:p>
      <w:pPr>
        <w:spacing w:after="0"/>
        <w:ind w:left="0"/>
        <w:jc w:val="both"/>
      </w:pPr>
      <w:r>
        <w:rPr>
          <w:rFonts w:ascii="Times New Roman"/>
          <w:b w:val="false"/>
          <w:i w:val="false"/>
          <w:color w:val="000000"/>
          <w:sz w:val="28"/>
        </w:rPr>
        <w:t>
      30. Пример работы:</w:t>
      </w:r>
    </w:p>
    <w:bookmarkEnd w:id="246"/>
    <w:bookmarkStart w:name="z253" w:id="247"/>
    <w:p>
      <w:pPr>
        <w:spacing w:after="0"/>
        <w:ind w:left="0"/>
        <w:jc w:val="both"/>
      </w:pPr>
      <w:r>
        <w:rPr>
          <w:rFonts w:ascii="Times New Roman"/>
          <w:b w:val="false"/>
          <w:i w:val="false"/>
          <w:color w:val="000000"/>
          <w:sz w:val="28"/>
        </w:rPr>
        <w:t>
      ректификация винилацетата, многокомпонентных ядовитых, токсичных, взрывоопасных и иных продуктов.</w:t>
      </w:r>
    </w:p>
    <w:bookmarkEnd w:id="247"/>
    <w:bookmarkStart w:name="z254" w:id="248"/>
    <w:p>
      <w:pPr>
        <w:spacing w:after="0"/>
        <w:ind w:left="0"/>
        <w:jc w:val="left"/>
      </w:pPr>
      <w:r>
        <w:rPr>
          <w:rFonts w:ascii="Times New Roman"/>
          <w:b/>
          <w:i w:val="false"/>
          <w:color w:val="000000"/>
        </w:rPr>
        <w:t xml:space="preserve"> Параграф 12. Аппаратчик перегонки, 6 разряд</w:t>
      </w:r>
    </w:p>
    <w:bookmarkEnd w:id="248"/>
    <w:bookmarkStart w:name="z255" w:id="249"/>
    <w:p>
      <w:pPr>
        <w:spacing w:after="0"/>
        <w:ind w:left="0"/>
        <w:jc w:val="both"/>
      </w:pPr>
      <w:r>
        <w:rPr>
          <w:rFonts w:ascii="Times New Roman"/>
          <w:b w:val="false"/>
          <w:i w:val="false"/>
          <w:color w:val="000000"/>
          <w:sz w:val="28"/>
        </w:rPr>
        <w:t>
      31. Характеристика работ:</w:t>
      </w:r>
    </w:p>
    <w:bookmarkEnd w:id="249"/>
    <w:bookmarkStart w:name="z256" w:id="250"/>
    <w:p>
      <w:pPr>
        <w:spacing w:after="0"/>
        <w:ind w:left="0"/>
        <w:jc w:val="both"/>
      </w:pPr>
      <w:r>
        <w:rPr>
          <w:rFonts w:ascii="Times New Roman"/>
          <w:b w:val="false"/>
          <w:i w:val="false"/>
          <w:color w:val="000000"/>
          <w:sz w:val="28"/>
        </w:rPr>
        <w:t>
      ведение сложного технологического процесса перегонки, контроль и координирование работ всех участков и отделений по перегонке продуктов, а также молекулярной дистилляции с одновременным руководством аппаратчиками более низкой квалификации этих участков производства;</w:t>
      </w:r>
    </w:p>
    <w:bookmarkEnd w:id="250"/>
    <w:bookmarkStart w:name="z257" w:id="251"/>
    <w:p>
      <w:pPr>
        <w:spacing w:after="0"/>
        <w:ind w:left="0"/>
        <w:jc w:val="both"/>
      </w:pPr>
      <w:r>
        <w:rPr>
          <w:rFonts w:ascii="Times New Roman"/>
          <w:b w:val="false"/>
          <w:i w:val="false"/>
          <w:color w:val="000000"/>
          <w:sz w:val="28"/>
        </w:rPr>
        <w:t>
      ведение технологических процессов с дистанционного пульта управления;</w:t>
      </w:r>
    </w:p>
    <w:bookmarkEnd w:id="251"/>
    <w:bookmarkStart w:name="z258" w:id="252"/>
    <w:p>
      <w:pPr>
        <w:spacing w:after="0"/>
        <w:ind w:left="0"/>
        <w:jc w:val="both"/>
      </w:pPr>
      <w:r>
        <w:rPr>
          <w:rFonts w:ascii="Times New Roman"/>
          <w:b w:val="false"/>
          <w:i w:val="false"/>
          <w:color w:val="000000"/>
          <w:sz w:val="28"/>
        </w:rPr>
        <w:t>
      контроль и регулирование расхода основного сырья, вспомогательных материалов, электроэнергии, температуры, давления, вакуума системы, уровней жидкостей в колоннах и иных показателей процесса с помощью контрольно-измерительных приборов и автоматики;</w:t>
      </w:r>
    </w:p>
    <w:bookmarkEnd w:id="252"/>
    <w:bookmarkStart w:name="z259" w:id="253"/>
    <w:p>
      <w:pPr>
        <w:spacing w:after="0"/>
        <w:ind w:left="0"/>
        <w:jc w:val="both"/>
      </w:pPr>
      <w:r>
        <w:rPr>
          <w:rFonts w:ascii="Times New Roman"/>
          <w:b w:val="false"/>
          <w:i w:val="false"/>
          <w:color w:val="000000"/>
          <w:sz w:val="28"/>
        </w:rPr>
        <w:t>
      расчет и учет расхода сырья, материалов, полупродуктов, выхода готовой продукции по всем стадиям производства;</w:t>
      </w:r>
    </w:p>
    <w:bookmarkEnd w:id="253"/>
    <w:bookmarkStart w:name="z260" w:id="254"/>
    <w:p>
      <w:pPr>
        <w:spacing w:after="0"/>
        <w:ind w:left="0"/>
        <w:jc w:val="both"/>
      </w:pPr>
      <w:r>
        <w:rPr>
          <w:rFonts w:ascii="Times New Roman"/>
          <w:b w:val="false"/>
          <w:i w:val="false"/>
          <w:color w:val="000000"/>
          <w:sz w:val="28"/>
        </w:rPr>
        <w:t>
      выявление и устранение неполадок в работе оборудования и нарушений технологического процесса по сигнальным устройствам;</w:t>
      </w:r>
    </w:p>
    <w:bookmarkEnd w:id="254"/>
    <w:bookmarkStart w:name="z261" w:id="255"/>
    <w:p>
      <w:pPr>
        <w:spacing w:after="0"/>
        <w:ind w:left="0"/>
        <w:jc w:val="both"/>
      </w:pPr>
      <w:r>
        <w:rPr>
          <w:rFonts w:ascii="Times New Roman"/>
          <w:b w:val="false"/>
          <w:i w:val="false"/>
          <w:color w:val="000000"/>
          <w:sz w:val="28"/>
        </w:rPr>
        <w:t>
      обеспечение бесперебойной работы всех взаимосвязанных производственных участков, отделений;</w:t>
      </w:r>
    </w:p>
    <w:bookmarkEnd w:id="255"/>
    <w:bookmarkStart w:name="z262" w:id="256"/>
    <w:p>
      <w:pPr>
        <w:spacing w:after="0"/>
        <w:ind w:left="0"/>
        <w:jc w:val="both"/>
      </w:pPr>
      <w:r>
        <w:rPr>
          <w:rFonts w:ascii="Times New Roman"/>
          <w:b w:val="false"/>
          <w:i w:val="false"/>
          <w:color w:val="000000"/>
          <w:sz w:val="28"/>
        </w:rPr>
        <w:t>
      обслуживание автоматических устройств системы "автодиспетчер" дистанционного пульта управления технологическим процессом;</w:t>
      </w:r>
    </w:p>
    <w:bookmarkEnd w:id="256"/>
    <w:bookmarkStart w:name="z263" w:id="257"/>
    <w:p>
      <w:pPr>
        <w:spacing w:after="0"/>
        <w:ind w:left="0"/>
        <w:jc w:val="both"/>
      </w:pPr>
      <w:r>
        <w:rPr>
          <w:rFonts w:ascii="Times New Roman"/>
          <w:b w:val="false"/>
          <w:i w:val="false"/>
          <w:color w:val="000000"/>
          <w:sz w:val="28"/>
        </w:rPr>
        <w:t>
      передача необходимых сведений диспетчеру завода.</w:t>
      </w:r>
    </w:p>
    <w:bookmarkEnd w:id="257"/>
    <w:bookmarkStart w:name="z264" w:id="258"/>
    <w:p>
      <w:pPr>
        <w:spacing w:after="0"/>
        <w:ind w:left="0"/>
        <w:jc w:val="both"/>
      </w:pPr>
      <w:r>
        <w:rPr>
          <w:rFonts w:ascii="Times New Roman"/>
          <w:b w:val="false"/>
          <w:i w:val="false"/>
          <w:color w:val="000000"/>
          <w:sz w:val="28"/>
        </w:rPr>
        <w:t>
      32. Должен знать:</w:t>
      </w:r>
    </w:p>
    <w:bookmarkEnd w:id="258"/>
    <w:bookmarkStart w:name="z265" w:id="259"/>
    <w:p>
      <w:pPr>
        <w:spacing w:after="0"/>
        <w:ind w:left="0"/>
        <w:jc w:val="both"/>
      </w:pPr>
      <w:r>
        <w:rPr>
          <w:rFonts w:ascii="Times New Roman"/>
          <w:b w:val="false"/>
          <w:i w:val="false"/>
          <w:color w:val="000000"/>
          <w:sz w:val="28"/>
        </w:rPr>
        <w:t>
      физико-химические и технологические свойства сырья;</w:t>
      </w:r>
    </w:p>
    <w:bookmarkEnd w:id="259"/>
    <w:bookmarkStart w:name="z266" w:id="260"/>
    <w:p>
      <w:pPr>
        <w:spacing w:after="0"/>
        <w:ind w:left="0"/>
        <w:jc w:val="both"/>
      </w:pPr>
      <w:r>
        <w:rPr>
          <w:rFonts w:ascii="Times New Roman"/>
          <w:b w:val="false"/>
          <w:i w:val="false"/>
          <w:color w:val="000000"/>
          <w:sz w:val="28"/>
        </w:rPr>
        <w:t>
      технологическую схему обслуживаемого производства;</w:t>
      </w:r>
    </w:p>
    <w:bookmarkEnd w:id="260"/>
    <w:bookmarkStart w:name="z267" w:id="261"/>
    <w:p>
      <w:pPr>
        <w:spacing w:after="0"/>
        <w:ind w:left="0"/>
        <w:jc w:val="both"/>
      </w:pPr>
      <w:r>
        <w:rPr>
          <w:rFonts w:ascii="Times New Roman"/>
          <w:b w:val="false"/>
          <w:i w:val="false"/>
          <w:color w:val="000000"/>
          <w:sz w:val="28"/>
        </w:rPr>
        <w:t>
      устройство, порядок обслуживания и конструкцию контрольно-измерительных приборов, систем автоматики и оборудования;</w:t>
      </w:r>
    </w:p>
    <w:bookmarkEnd w:id="261"/>
    <w:bookmarkStart w:name="z268" w:id="262"/>
    <w:p>
      <w:pPr>
        <w:spacing w:after="0"/>
        <w:ind w:left="0"/>
        <w:jc w:val="both"/>
      </w:pPr>
      <w:r>
        <w:rPr>
          <w:rFonts w:ascii="Times New Roman"/>
          <w:b w:val="false"/>
          <w:i w:val="false"/>
          <w:color w:val="000000"/>
          <w:sz w:val="28"/>
        </w:rPr>
        <w:t>
      методику расчетов сырья и выхода продукта;</w:t>
      </w:r>
    </w:p>
    <w:bookmarkEnd w:id="262"/>
    <w:bookmarkStart w:name="z269" w:id="263"/>
    <w:p>
      <w:pPr>
        <w:spacing w:after="0"/>
        <w:ind w:left="0"/>
        <w:jc w:val="both"/>
      </w:pPr>
      <w:r>
        <w:rPr>
          <w:rFonts w:ascii="Times New Roman"/>
          <w:b w:val="false"/>
          <w:i w:val="false"/>
          <w:color w:val="000000"/>
          <w:sz w:val="28"/>
        </w:rPr>
        <w:t>
      схему контроля автоматики и блокировки процесса;</w:t>
      </w:r>
    </w:p>
    <w:bookmarkEnd w:id="263"/>
    <w:bookmarkStart w:name="z270" w:id="264"/>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264"/>
    <w:bookmarkStart w:name="z271" w:id="265"/>
    <w:p>
      <w:pPr>
        <w:spacing w:after="0"/>
        <w:ind w:left="0"/>
        <w:jc w:val="both"/>
      </w:pPr>
      <w:r>
        <w:rPr>
          <w:rFonts w:ascii="Times New Roman"/>
          <w:b w:val="false"/>
          <w:i w:val="false"/>
          <w:color w:val="000000"/>
          <w:sz w:val="28"/>
        </w:rPr>
        <w:t>
      порядок пользования индивидуальными средствами защиты, безопасности и охраны труда при производстве ядовитых и агрессивных веществ.</w:t>
      </w:r>
    </w:p>
    <w:bookmarkEnd w:id="265"/>
    <w:bookmarkStart w:name="z272" w:id="266"/>
    <w:p>
      <w:pPr>
        <w:spacing w:after="0"/>
        <w:ind w:left="0"/>
        <w:jc w:val="both"/>
      </w:pPr>
      <w:r>
        <w:rPr>
          <w:rFonts w:ascii="Times New Roman"/>
          <w:b w:val="false"/>
          <w:i w:val="false"/>
          <w:color w:val="000000"/>
          <w:sz w:val="28"/>
        </w:rPr>
        <w:t>
      33. Примеры работ:</w:t>
      </w:r>
    </w:p>
    <w:bookmarkEnd w:id="266"/>
    <w:bookmarkStart w:name="z273" w:id="267"/>
    <w:p>
      <w:pPr>
        <w:spacing w:after="0"/>
        <w:ind w:left="0"/>
        <w:jc w:val="both"/>
      </w:pPr>
      <w:r>
        <w:rPr>
          <w:rFonts w:ascii="Times New Roman"/>
          <w:b w:val="false"/>
          <w:i w:val="false"/>
          <w:color w:val="000000"/>
          <w:sz w:val="28"/>
        </w:rPr>
        <w:t>
      1) перегонка уксусной кислоты, уксусного ангидрида, сырого бензола и фракций, дивинил-бензольной кислоты, винилацетата, каменноугольной смолы, многокомпонентных ядовитых, взрывоопасных и иных подсобных сложных продуктов;</w:t>
      </w:r>
    </w:p>
    <w:bookmarkEnd w:id="267"/>
    <w:bookmarkStart w:name="z274" w:id="268"/>
    <w:p>
      <w:pPr>
        <w:spacing w:after="0"/>
        <w:ind w:left="0"/>
        <w:jc w:val="both"/>
      </w:pPr>
      <w:r>
        <w:rPr>
          <w:rFonts w:ascii="Times New Roman"/>
          <w:b w:val="false"/>
          <w:i w:val="false"/>
          <w:color w:val="000000"/>
          <w:sz w:val="28"/>
        </w:rPr>
        <w:t>
      2) ведение процессов с дистанционного пульта управления в содовом производстве с автоматическим регулированием работы обслуживаемого оборудования.</w:t>
      </w:r>
    </w:p>
    <w:bookmarkEnd w:id="268"/>
    <w:bookmarkStart w:name="z275" w:id="269"/>
    <w:p>
      <w:pPr>
        <w:spacing w:after="0"/>
        <w:ind w:left="0"/>
        <w:jc w:val="both"/>
      </w:pPr>
      <w:r>
        <w:rPr>
          <w:rFonts w:ascii="Times New Roman"/>
          <w:b w:val="false"/>
          <w:i w:val="false"/>
          <w:color w:val="000000"/>
          <w:sz w:val="28"/>
        </w:rPr>
        <w:t>
      34. Требуется техническое и профессиональное (среднее специальное, среднее профессиональное) образование.</w:t>
      </w:r>
    </w:p>
    <w:bookmarkEnd w:id="269"/>
    <w:bookmarkStart w:name="z276" w:id="270"/>
    <w:p>
      <w:pPr>
        <w:spacing w:after="0"/>
        <w:ind w:left="0"/>
        <w:jc w:val="left"/>
      </w:pPr>
      <w:r>
        <w:rPr>
          <w:rFonts w:ascii="Times New Roman"/>
          <w:b/>
          <w:i w:val="false"/>
          <w:color w:val="000000"/>
        </w:rPr>
        <w:t xml:space="preserve"> Параграф 13. Аппаратчик возгонки, 3 разряд</w:t>
      </w:r>
    </w:p>
    <w:bookmarkEnd w:id="270"/>
    <w:bookmarkStart w:name="z277" w:id="271"/>
    <w:p>
      <w:pPr>
        <w:spacing w:after="0"/>
        <w:ind w:left="0"/>
        <w:jc w:val="both"/>
      </w:pPr>
      <w:r>
        <w:rPr>
          <w:rFonts w:ascii="Times New Roman"/>
          <w:b w:val="false"/>
          <w:i w:val="false"/>
          <w:color w:val="000000"/>
          <w:sz w:val="28"/>
        </w:rPr>
        <w:t>
      35. Характеристика работ:</w:t>
      </w:r>
    </w:p>
    <w:bookmarkEnd w:id="271"/>
    <w:bookmarkStart w:name="z278" w:id="272"/>
    <w:p>
      <w:pPr>
        <w:spacing w:after="0"/>
        <w:ind w:left="0"/>
        <w:jc w:val="both"/>
      </w:pPr>
      <w:r>
        <w:rPr>
          <w:rFonts w:ascii="Times New Roman"/>
          <w:b w:val="false"/>
          <w:i w:val="false"/>
          <w:color w:val="000000"/>
          <w:sz w:val="28"/>
        </w:rPr>
        <w:t>
      ведение технологического процесса возгонки-очистки, выделения или разделения твердых веществ путем перевода их в парообразное состояние при нагревании с последующей кристаллизацией из паров;</w:t>
      </w:r>
    </w:p>
    <w:bookmarkEnd w:id="272"/>
    <w:bookmarkStart w:name="z279" w:id="273"/>
    <w:p>
      <w:pPr>
        <w:spacing w:after="0"/>
        <w:ind w:left="0"/>
        <w:jc w:val="both"/>
      </w:pPr>
      <w:r>
        <w:rPr>
          <w:rFonts w:ascii="Times New Roman"/>
          <w:b w:val="false"/>
          <w:i w:val="false"/>
          <w:color w:val="000000"/>
          <w:sz w:val="28"/>
        </w:rPr>
        <w:t>
      подготовка сырья, загрузка в реакционный аппарат, подогрев, возгонка, конденсация, освобождение аппарата (слив в формы, выгрузка из форм), взвешивание, упаковка или передача продукта на следующую технологическую операцию;</w:t>
      </w:r>
    </w:p>
    <w:bookmarkEnd w:id="273"/>
    <w:bookmarkStart w:name="z280" w:id="274"/>
    <w:p>
      <w:pPr>
        <w:spacing w:after="0"/>
        <w:ind w:left="0"/>
        <w:jc w:val="both"/>
      </w:pPr>
      <w:r>
        <w:rPr>
          <w:rFonts w:ascii="Times New Roman"/>
          <w:b w:val="false"/>
          <w:i w:val="false"/>
          <w:color w:val="000000"/>
          <w:sz w:val="28"/>
        </w:rPr>
        <w:t>
      чистка аппаратов;</w:t>
      </w:r>
    </w:p>
    <w:bookmarkEnd w:id="274"/>
    <w:bookmarkStart w:name="z281" w:id="275"/>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275"/>
    <w:bookmarkStart w:name="z282" w:id="276"/>
    <w:p>
      <w:pPr>
        <w:spacing w:after="0"/>
        <w:ind w:left="0"/>
        <w:jc w:val="both"/>
      </w:pPr>
      <w:r>
        <w:rPr>
          <w:rFonts w:ascii="Times New Roman"/>
          <w:b w:val="false"/>
          <w:i w:val="false"/>
          <w:color w:val="000000"/>
          <w:sz w:val="28"/>
        </w:rPr>
        <w:t>
      отбор проб для контроля;</w:t>
      </w:r>
    </w:p>
    <w:bookmarkEnd w:id="276"/>
    <w:bookmarkStart w:name="z283" w:id="277"/>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77"/>
    <w:bookmarkStart w:name="z284" w:id="278"/>
    <w:p>
      <w:pPr>
        <w:spacing w:after="0"/>
        <w:ind w:left="0"/>
        <w:jc w:val="both"/>
      </w:pPr>
      <w:r>
        <w:rPr>
          <w:rFonts w:ascii="Times New Roman"/>
          <w:b w:val="false"/>
          <w:i w:val="false"/>
          <w:color w:val="000000"/>
          <w:sz w:val="28"/>
        </w:rPr>
        <w:t>
      обслуживание сублиматоров, конденсаторов, мельниц, шламо-разделителей, сборников, насосов, топок, коммуникаций, контрольно-измерительных приборов и иного оборудования;</w:t>
      </w:r>
    </w:p>
    <w:bookmarkEnd w:id="278"/>
    <w:bookmarkStart w:name="z285" w:id="279"/>
    <w:p>
      <w:pPr>
        <w:spacing w:after="0"/>
        <w:ind w:left="0"/>
        <w:jc w:val="both"/>
      </w:pPr>
      <w:r>
        <w:rPr>
          <w:rFonts w:ascii="Times New Roman"/>
          <w:b w:val="false"/>
          <w:i w:val="false"/>
          <w:color w:val="000000"/>
          <w:sz w:val="28"/>
        </w:rPr>
        <w:t>
      учет сырья и количества полученной продукции;</w:t>
      </w:r>
    </w:p>
    <w:bookmarkEnd w:id="279"/>
    <w:bookmarkStart w:name="z286" w:id="280"/>
    <w:p>
      <w:pPr>
        <w:spacing w:after="0"/>
        <w:ind w:left="0"/>
        <w:jc w:val="both"/>
      </w:pPr>
      <w:r>
        <w:rPr>
          <w:rFonts w:ascii="Times New Roman"/>
          <w:b w:val="false"/>
          <w:i w:val="false"/>
          <w:color w:val="000000"/>
          <w:sz w:val="28"/>
        </w:rPr>
        <w:t>
      подготовка оборудования к ремонту, прием из ремонта.</w:t>
      </w:r>
    </w:p>
    <w:bookmarkEnd w:id="280"/>
    <w:bookmarkStart w:name="z287" w:id="281"/>
    <w:p>
      <w:pPr>
        <w:spacing w:after="0"/>
        <w:ind w:left="0"/>
        <w:jc w:val="both"/>
      </w:pPr>
      <w:r>
        <w:rPr>
          <w:rFonts w:ascii="Times New Roman"/>
          <w:b w:val="false"/>
          <w:i w:val="false"/>
          <w:color w:val="000000"/>
          <w:sz w:val="28"/>
        </w:rPr>
        <w:t>
      36. Должен знать:</w:t>
      </w:r>
    </w:p>
    <w:bookmarkEnd w:id="281"/>
    <w:bookmarkStart w:name="z288" w:id="282"/>
    <w:p>
      <w:pPr>
        <w:spacing w:after="0"/>
        <w:ind w:left="0"/>
        <w:jc w:val="both"/>
      </w:pPr>
      <w:r>
        <w:rPr>
          <w:rFonts w:ascii="Times New Roman"/>
          <w:b w:val="false"/>
          <w:i w:val="false"/>
          <w:color w:val="000000"/>
          <w:sz w:val="28"/>
        </w:rPr>
        <w:t>
      технологическую схему производства;</w:t>
      </w:r>
    </w:p>
    <w:bookmarkEnd w:id="282"/>
    <w:bookmarkStart w:name="z289" w:id="28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83"/>
    <w:bookmarkStart w:name="z290" w:id="284"/>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284"/>
    <w:bookmarkStart w:name="z291" w:id="285"/>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285"/>
    <w:bookmarkStart w:name="z292" w:id="28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86"/>
    <w:bookmarkStart w:name="z293" w:id="287"/>
    <w:p>
      <w:pPr>
        <w:spacing w:after="0"/>
        <w:ind w:left="0"/>
        <w:jc w:val="both"/>
      </w:pPr>
      <w:r>
        <w:rPr>
          <w:rFonts w:ascii="Times New Roman"/>
          <w:b w:val="false"/>
          <w:i w:val="false"/>
          <w:color w:val="000000"/>
          <w:sz w:val="28"/>
        </w:rPr>
        <w:t>
      физико-химические основы, сущность и параметры технологического процесса;</w:t>
      </w:r>
    </w:p>
    <w:bookmarkEnd w:id="287"/>
    <w:bookmarkStart w:name="z294" w:id="288"/>
    <w:p>
      <w:pPr>
        <w:spacing w:after="0"/>
        <w:ind w:left="0"/>
        <w:jc w:val="both"/>
      </w:pPr>
      <w:r>
        <w:rPr>
          <w:rFonts w:ascii="Times New Roman"/>
          <w:b w:val="false"/>
          <w:i w:val="false"/>
          <w:color w:val="000000"/>
          <w:sz w:val="28"/>
        </w:rPr>
        <w:t>
      порядок регулирования процесса;</w:t>
      </w:r>
    </w:p>
    <w:bookmarkEnd w:id="288"/>
    <w:bookmarkStart w:name="z295" w:id="289"/>
    <w:p>
      <w:pPr>
        <w:spacing w:after="0"/>
        <w:ind w:left="0"/>
        <w:jc w:val="both"/>
      </w:pPr>
      <w:r>
        <w:rPr>
          <w:rFonts w:ascii="Times New Roman"/>
          <w:b w:val="false"/>
          <w:i w:val="false"/>
          <w:color w:val="000000"/>
          <w:sz w:val="28"/>
        </w:rPr>
        <w:t>
      порядок отбора проб;</w:t>
      </w:r>
    </w:p>
    <w:bookmarkEnd w:id="289"/>
    <w:bookmarkStart w:name="z296" w:id="290"/>
    <w:p>
      <w:pPr>
        <w:spacing w:after="0"/>
        <w:ind w:left="0"/>
        <w:jc w:val="both"/>
      </w:pPr>
      <w:r>
        <w:rPr>
          <w:rFonts w:ascii="Times New Roman"/>
          <w:b w:val="false"/>
          <w:i w:val="false"/>
          <w:color w:val="000000"/>
          <w:sz w:val="28"/>
        </w:rPr>
        <w:t>
      порядок учета сырья и выхода продукции.</w:t>
      </w:r>
    </w:p>
    <w:bookmarkEnd w:id="290"/>
    <w:bookmarkStart w:name="z297" w:id="291"/>
    <w:p>
      <w:pPr>
        <w:spacing w:after="0"/>
        <w:ind w:left="0"/>
        <w:jc w:val="left"/>
      </w:pPr>
      <w:r>
        <w:rPr>
          <w:rFonts w:ascii="Times New Roman"/>
          <w:b/>
          <w:i w:val="false"/>
          <w:color w:val="000000"/>
        </w:rPr>
        <w:t xml:space="preserve"> Параграф 14. Аппаратчик возгонки, 4 разряд</w:t>
      </w:r>
    </w:p>
    <w:bookmarkEnd w:id="291"/>
    <w:bookmarkStart w:name="z298" w:id="292"/>
    <w:p>
      <w:pPr>
        <w:spacing w:after="0"/>
        <w:ind w:left="0"/>
        <w:jc w:val="both"/>
      </w:pPr>
      <w:r>
        <w:rPr>
          <w:rFonts w:ascii="Times New Roman"/>
          <w:b w:val="false"/>
          <w:i w:val="false"/>
          <w:color w:val="000000"/>
          <w:sz w:val="28"/>
        </w:rPr>
        <w:t>
      37. Характеристика работ:</w:t>
      </w:r>
    </w:p>
    <w:bookmarkEnd w:id="292"/>
    <w:bookmarkStart w:name="z299" w:id="293"/>
    <w:p>
      <w:pPr>
        <w:spacing w:after="0"/>
        <w:ind w:left="0"/>
        <w:jc w:val="both"/>
      </w:pPr>
      <w:r>
        <w:rPr>
          <w:rFonts w:ascii="Times New Roman"/>
          <w:b w:val="false"/>
          <w:i w:val="false"/>
          <w:color w:val="000000"/>
          <w:sz w:val="28"/>
        </w:rPr>
        <w:t>
      ведение процесса возгонки с одновременным выполнением контрольных анализов, расчета требуемого сырья и выхода продукции и руководство аппаратчиками более низкой квалификации или возгонка фосфора в электропечах, аспирина, салициловой кислоты, каломели, сулемы, йода, фталевого ангидрида, нафталина;</w:t>
      </w:r>
    </w:p>
    <w:bookmarkEnd w:id="293"/>
    <w:bookmarkStart w:name="z300" w:id="294"/>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294"/>
    <w:bookmarkStart w:name="z301" w:id="295"/>
    <w:p>
      <w:pPr>
        <w:spacing w:after="0"/>
        <w:ind w:left="0"/>
        <w:jc w:val="both"/>
      </w:pPr>
      <w:r>
        <w:rPr>
          <w:rFonts w:ascii="Times New Roman"/>
          <w:b w:val="false"/>
          <w:i w:val="false"/>
          <w:color w:val="000000"/>
          <w:sz w:val="28"/>
        </w:rPr>
        <w:t>
      проведение анализов.</w:t>
      </w:r>
    </w:p>
    <w:bookmarkEnd w:id="295"/>
    <w:bookmarkStart w:name="z302" w:id="296"/>
    <w:p>
      <w:pPr>
        <w:spacing w:after="0"/>
        <w:ind w:left="0"/>
        <w:jc w:val="both"/>
      </w:pPr>
      <w:r>
        <w:rPr>
          <w:rFonts w:ascii="Times New Roman"/>
          <w:b w:val="false"/>
          <w:i w:val="false"/>
          <w:color w:val="000000"/>
          <w:sz w:val="28"/>
        </w:rPr>
        <w:t>
      38. Должен знать:</w:t>
      </w:r>
    </w:p>
    <w:bookmarkEnd w:id="296"/>
    <w:bookmarkStart w:name="z303" w:id="297"/>
    <w:p>
      <w:pPr>
        <w:spacing w:after="0"/>
        <w:ind w:left="0"/>
        <w:jc w:val="both"/>
      </w:pPr>
      <w:r>
        <w:rPr>
          <w:rFonts w:ascii="Times New Roman"/>
          <w:b w:val="false"/>
          <w:i w:val="false"/>
          <w:color w:val="000000"/>
          <w:sz w:val="28"/>
        </w:rPr>
        <w:t>
      технологическую схему производства;</w:t>
      </w:r>
    </w:p>
    <w:bookmarkEnd w:id="297"/>
    <w:bookmarkStart w:name="z304" w:id="298"/>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298"/>
    <w:bookmarkStart w:name="z305" w:id="299"/>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299"/>
    <w:bookmarkStart w:name="z306" w:id="30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300"/>
    <w:bookmarkStart w:name="z307" w:id="30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01"/>
    <w:bookmarkStart w:name="z308" w:id="302"/>
    <w:p>
      <w:pPr>
        <w:spacing w:after="0"/>
        <w:ind w:left="0"/>
        <w:jc w:val="both"/>
      </w:pPr>
      <w:r>
        <w:rPr>
          <w:rFonts w:ascii="Times New Roman"/>
          <w:b w:val="false"/>
          <w:i w:val="false"/>
          <w:color w:val="000000"/>
          <w:sz w:val="28"/>
        </w:rPr>
        <w:t>
      физико-химические основы, сущность и параметры технологического процесса;</w:t>
      </w:r>
    </w:p>
    <w:bookmarkEnd w:id="302"/>
    <w:bookmarkStart w:name="z309" w:id="303"/>
    <w:p>
      <w:pPr>
        <w:spacing w:after="0"/>
        <w:ind w:left="0"/>
        <w:jc w:val="both"/>
      </w:pPr>
      <w:r>
        <w:rPr>
          <w:rFonts w:ascii="Times New Roman"/>
          <w:b w:val="false"/>
          <w:i w:val="false"/>
          <w:color w:val="000000"/>
          <w:sz w:val="28"/>
        </w:rPr>
        <w:t>
      порядок регулирования процесса;</w:t>
      </w:r>
    </w:p>
    <w:bookmarkEnd w:id="303"/>
    <w:bookmarkStart w:name="z310" w:id="304"/>
    <w:p>
      <w:pPr>
        <w:spacing w:after="0"/>
        <w:ind w:left="0"/>
        <w:jc w:val="both"/>
      </w:pPr>
      <w:r>
        <w:rPr>
          <w:rFonts w:ascii="Times New Roman"/>
          <w:b w:val="false"/>
          <w:i w:val="false"/>
          <w:color w:val="000000"/>
          <w:sz w:val="28"/>
        </w:rPr>
        <w:t>
      порядок отбора проб и методику проведения анализов;</w:t>
      </w:r>
    </w:p>
    <w:bookmarkEnd w:id="304"/>
    <w:bookmarkStart w:name="z311" w:id="305"/>
    <w:p>
      <w:pPr>
        <w:spacing w:after="0"/>
        <w:ind w:left="0"/>
        <w:jc w:val="both"/>
      </w:pPr>
      <w:r>
        <w:rPr>
          <w:rFonts w:ascii="Times New Roman"/>
          <w:b w:val="false"/>
          <w:i w:val="false"/>
          <w:color w:val="000000"/>
          <w:sz w:val="28"/>
        </w:rPr>
        <w:t>
      методику расчета сырья и выхода продукции.</w:t>
      </w:r>
    </w:p>
    <w:bookmarkEnd w:id="305"/>
    <w:bookmarkStart w:name="z312" w:id="306"/>
    <w:p>
      <w:pPr>
        <w:spacing w:after="0"/>
        <w:ind w:left="0"/>
        <w:jc w:val="left"/>
      </w:pPr>
      <w:r>
        <w:rPr>
          <w:rFonts w:ascii="Times New Roman"/>
          <w:b/>
          <w:i w:val="false"/>
          <w:color w:val="000000"/>
        </w:rPr>
        <w:t xml:space="preserve"> Параграф 15. Аппаратчик возгонки, 5 разряд</w:t>
      </w:r>
    </w:p>
    <w:bookmarkEnd w:id="306"/>
    <w:bookmarkStart w:name="z313" w:id="307"/>
    <w:p>
      <w:pPr>
        <w:spacing w:after="0"/>
        <w:ind w:left="0"/>
        <w:jc w:val="both"/>
      </w:pPr>
      <w:r>
        <w:rPr>
          <w:rFonts w:ascii="Times New Roman"/>
          <w:b w:val="false"/>
          <w:i w:val="false"/>
          <w:color w:val="000000"/>
          <w:sz w:val="28"/>
        </w:rPr>
        <w:t>
      39. Характеристика работ:</w:t>
      </w:r>
    </w:p>
    <w:bookmarkEnd w:id="307"/>
    <w:bookmarkStart w:name="z314" w:id="308"/>
    <w:p>
      <w:pPr>
        <w:spacing w:after="0"/>
        <w:ind w:left="0"/>
        <w:jc w:val="both"/>
      </w:pPr>
      <w:r>
        <w:rPr>
          <w:rFonts w:ascii="Times New Roman"/>
          <w:b w:val="false"/>
          <w:i w:val="false"/>
          <w:color w:val="000000"/>
          <w:sz w:val="28"/>
        </w:rPr>
        <w:t>
      ведение процесса возгонки с одновременным руководством аппаратчиками более низкой квалификации в производстве особо чистого селена и хлористого алюминия;</w:t>
      </w:r>
    </w:p>
    <w:bookmarkEnd w:id="308"/>
    <w:bookmarkStart w:name="z315" w:id="309"/>
    <w:p>
      <w:pPr>
        <w:spacing w:after="0"/>
        <w:ind w:left="0"/>
        <w:jc w:val="both"/>
      </w:pPr>
      <w:r>
        <w:rPr>
          <w:rFonts w:ascii="Times New Roman"/>
          <w:b w:val="false"/>
          <w:i w:val="false"/>
          <w:color w:val="000000"/>
          <w:sz w:val="28"/>
        </w:rPr>
        <w:t>
      расчет и дозировка сырья;</w:t>
      </w:r>
    </w:p>
    <w:bookmarkEnd w:id="309"/>
    <w:bookmarkStart w:name="z316" w:id="310"/>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10"/>
    <w:bookmarkStart w:name="z317" w:id="311"/>
    <w:p>
      <w:pPr>
        <w:spacing w:after="0"/>
        <w:ind w:left="0"/>
        <w:jc w:val="both"/>
      </w:pPr>
      <w:r>
        <w:rPr>
          <w:rFonts w:ascii="Times New Roman"/>
          <w:b w:val="false"/>
          <w:i w:val="false"/>
          <w:color w:val="000000"/>
          <w:sz w:val="28"/>
        </w:rPr>
        <w:t>
      замеры расхода сырья и выхода продукта, оценка их качества по результатам анализов;</w:t>
      </w:r>
    </w:p>
    <w:bookmarkEnd w:id="311"/>
    <w:bookmarkStart w:name="z318" w:id="312"/>
    <w:p>
      <w:pPr>
        <w:spacing w:after="0"/>
        <w:ind w:left="0"/>
        <w:jc w:val="both"/>
      </w:pPr>
      <w:r>
        <w:rPr>
          <w:rFonts w:ascii="Times New Roman"/>
          <w:b w:val="false"/>
          <w:i w:val="false"/>
          <w:color w:val="000000"/>
          <w:sz w:val="28"/>
        </w:rPr>
        <w:t>
      управление и регулирование процессом;</w:t>
      </w:r>
    </w:p>
    <w:bookmarkEnd w:id="312"/>
    <w:bookmarkStart w:name="z319" w:id="313"/>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313"/>
    <w:bookmarkStart w:name="z320" w:id="314"/>
    <w:p>
      <w:pPr>
        <w:spacing w:after="0"/>
        <w:ind w:left="0"/>
        <w:jc w:val="both"/>
      </w:pPr>
      <w:r>
        <w:rPr>
          <w:rFonts w:ascii="Times New Roman"/>
          <w:b w:val="false"/>
          <w:i w:val="false"/>
          <w:color w:val="000000"/>
          <w:sz w:val="28"/>
        </w:rPr>
        <w:t>
      40. Должен знать:</w:t>
      </w:r>
    </w:p>
    <w:bookmarkEnd w:id="314"/>
    <w:bookmarkStart w:name="z321" w:id="315"/>
    <w:p>
      <w:pPr>
        <w:spacing w:after="0"/>
        <w:ind w:left="0"/>
        <w:jc w:val="both"/>
      </w:pPr>
      <w:r>
        <w:rPr>
          <w:rFonts w:ascii="Times New Roman"/>
          <w:b w:val="false"/>
          <w:i w:val="false"/>
          <w:color w:val="000000"/>
          <w:sz w:val="28"/>
        </w:rPr>
        <w:t>
      технологическую схему производства;</w:t>
      </w:r>
    </w:p>
    <w:bookmarkEnd w:id="315"/>
    <w:bookmarkStart w:name="z322" w:id="31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316"/>
    <w:bookmarkStart w:name="z323" w:id="317"/>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317"/>
    <w:bookmarkStart w:name="z324" w:id="318"/>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318"/>
    <w:bookmarkStart w:name="z325" w:id="31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19"/>
    <w:bookmarkStart w:name="z326" w:id="320"/>
    <w:p>
      <w:pPr>
        <w:spacing w:after="0"/>
        <w:ind w:left="0"/>
        <w:jc w:val="both"/>
      </w:pPr>
      <w:r>
        <w:rPr>
          <w:rFonts w:ascii="Times New Roman"/>
          <w:b w:val="false"/>
          <w:i w:val="false"/>
          <w:color w:val="000000"/>
          <w:sz w:val="28"/>
        </w:rPr>
        <w:t>
      физико-химические основы, сущность и параметры технологического процесса;</w:t>
      </w:r>
    </w:p>
    <w:bookmarkEnd w:id="320"/>
    <w:bookmarkStart w:name="z327" w:id="321"/>
    <w:p>
      <w:pPr>
        <w:spacing w:after="0"/>
        <w:ind w:left="0"/>
        <w:jc w:val="both"/>
      </w:pPr>
      <w:r>
        <w:rPr>
          <w:rFonts w:ascii="Times New Roman"/>
          <w:b w:val="false"/>
          <w:i w:val="false"/>
          <w:color w:val="000000"/>
          <w:sz w:val="28"/>
        </w:rPr>
        <w:t>
      порядок регулирования процесса;</w:t>
      </w:r>
    </w:p>
    <w:bookmarkEnd w:id="321"/>
    <w:bookmarkStart w:name="z328" w:id="322"/>
    <w:p>
      <w:pPr>
        <w:spacing w:after="0"/>
        <w:ind w:left="0"/>
        <w:jc w:val="both"/>
      </w:pPr>
      <w:r>
        <w:rPr>
          <w:rFonts w:ascii="Times New Roman"/>
          <w:b w:val="false"/>
          <w:i w:val="false"/>
          <w:color w:val="000000"/>
          <w:sz w:val="28"/>
        </w:rPr>
        <w:t>
      порядок отбора проб и методику выполнения анализов;</w:t>
      </w:r>
    </w:p>
    <w:bookmarkEnd w:id="322"/>
    <w:bookmarkStart w:name="z329" w:id="323"/>
    <w:p>
      <w:pPr>
        <w:spacing w:after="0"/>
        <w:ind w:left="0"/>
        <w:jc w:val="both"/>
      </w:pPr>
      <w:r>
        <w:rPr>
          <w:rFonts w:ascii="Times New Roman"/>
          <w:b w:val="false"/>
          <w:i w:val="false"/>
          <w:color w:val="000000"/>
          <w:sz w:val="28"/>
        </w:rPr>
        <w:t>
      методику расчета сырья и выхода продукции.</w:t>
      </w:r>
    </w:p>
    <w:bookmarkEnd w:id="323"/>
    <w:bookmarkStart w:name="z330" w:id="324"/>
    <w:p>
      <w:pPr>
        <w:spacing w:after="0"/>
        <w:ind w:left="0"/>
        <w:jc w:val="left"/>
      </w:pPr>
      <w:r>
        <w:rPr>
          <w:rFonts w:ascii="Times New Roman"/>
          <w:b/>
          <w:i w:val="false"/>
          <w:color w:val="000000"/>
        </w:rPr>
        <w:t xml:space="preserve"> Параграф 16. Аппаратчик активации, 3 разряд</w:t>
      </w:r>
    </w:p>
    <w:bookmarkEnd w:id="324"/>
    <w:bookmarkStart w:name="z331" w:id="325"/>
    <w:p>
      <w:pPr>
        <w:spacing w:after="0"/>
        <w:ind w:left="0"/>
        <w:jc w:val="both"/>
      </w:pPr>
      <w:r>
        <w:rPr>
          <w:rFonts w:ascii="Times New Roman"/>
          <w:b w:val="false"/>
          <w:i w:val="false"/>
          <w:color w:val="000000"/>
          <w:sz w:val="28"/>
        </w:rPr>
        <w:t>
      41. Характеристика работ:</w:t>
      </w:r>
    </w:p>
    <w:bookmarkEnd w:id="325"/>
    <w:bookmarkStart w:name="z332" w:id="326"/>
    <w:p>
      <w:pPr>
        <w:spacing w:after="0"/>
        <w:ind w:left="0"/>
        <w:jc w:val="both"/>
      </w:pPr>
      <w:r>
        <w:rPr>
          <w:rFonts w:ascii="Times New Roman"/>
          <w:b w:val="false"/>
          <w:i w:val="false"/>
          <w:color w:val="000000"/>
          <w:sz w:val="28"/>
        </w:rPr>
        <w:t>
      ведение технологического процесса активации различных продуктов соляной кислотой;</w:t>
      </w:r>
    </w:p>
    <w:bookmarkEnd w:id="326"/>
    <w:bookmarkStart w:name="z333" w:id="327"/>
    <w:p>
      <w:pPr>
        <w:spacing w:after="0"/>
        <w:ind w:left="0"/>
        <w:jc w:val="both"/>
      </w:pPr>
      <w:r>
        <w:rPr>
          <w:rFonts w:ascii="Times New Roman"/>
          <w:b w:val="false"/>
          <w:i w:val="false"/>
          <w:color w:val="000000"/>
          <w:sz w:val="28"/>
        </w:rPr>
        <w:t>
      загрузка сырья и активирующего состава в аппарат;</w:t>
      </w:r>
    </w:p>
    <w:bookmarkEnd w:id="327"/>
    <w:bookmarkStart w:name="z334" w:id="328"/>
    <w:p>
      <w:pPr>
        <w:spacing w:after="0"/>
        <w:ind w:left="0"/>
        <w:jc w:val="both"/>
      </w:pPr>
      <w:r>
        <w:rPr>
          <w:rFonts w:ascii="Times New Roman"/>
          <w:b w:val="false"/>
          <w:i w:val="false"/>
          <w:color w:val="000000"/>
          <w:sz w:val="28"/>
        </w:rPr>
        <w:t>
      подача пара на обогрев при постоянном перемешивании реакционной массы;</w:t>
      </w:r>
    </w:p>
    <w:bookmarkEnd w:id="328"/>
    <w:bookmarkStart w:name="z335" w:id="329"/>
    <w:p>
      <w:pPr>
        <w:spacing w:after="0"/>
        <w:ind w:left="0"/>
        <w:jc w:val="both"/>
      </w:pPr>
      <w:r>
        <w:rPr>
          <w:rFonts w:ascii="Times New Roman"/>
          <w:b w:val="false"/>
          <w:i w:val="false"/>
          <w:color w:val="000000"/>
          <w:sz w:val="28"/>
        </w:rPr>
        <w:t>
      наблюдение за ходом технологического процесса визуально и по показаниям контрольно-измерительных приборов;</w:t>
      </w:r>
    </w:p>
    <w:bookmarkEnd w:id="329"/>
    <w:bookmarkStart w:name="z336" w:id="330"/>
    <w:p>
      <w:pPr>
        <w:spacing w:after="0"/>
        <w:ind w:left="0"/>
        <w:jc w:val="both"/>
      </w:pPr>
      <w:r>
        <w:rPr>
          <w:rFonts w:ascii="Times New Roman"/>
          <w:b w:val="false"/>
          <w:i w:val="false"/>
          <w:color w:val="000000"/>
          <w:sz w:val="28"/>
        </w:rPr>
        <w:t>
      регулирование температурного режима процесса подачей пара в рубашку аппарата;</w:t>
      </w:r>
    </w:p>
    <w:bookmarkEnd w:id="330"/>
    <w:bookmarkStart w:name="z337" w:id="331"/>
    <w:p>
      <w:pPr>
        <w:spacing w:after="0"/>
        <w:ind w:left="0"/>
        <w:jc w:val="both"/>
      </w:pPr>
      <w:r>
        <w:rPr>
          <w:rFonts w:ascii="Times New Roman"/>
          <w:b w:val="false"/>
          <w:i w:val="false"/>
          <w:color w:val="000000"/>
          <w:sz w:val="28"/>
        </w:rPr>
        <w:t>
      отстаивание полученной суспензии;</w:t>
      </w:r>
    </w:p>
    <w:bookmarkEnd w:id="331"/>
    <w:bookmarkStart w:name="z338" w:id="332"/>
    <w:p>
      <w:pPr>
        <w:spacing w:after="0"/>
        <w:ind w:left="0"/>
        <w:jc w:val="both"/>
      </w:pPr>
      <w:r>
        <w:rPr>
          <w:rFonts w:ascii="Times New Roman"/>
          <w:b w:val="false"/>
          <w:i w:val="false"/>
          <w:color w:val="000000"/>
          <w:sz w:val="28"/>
        </w:rPr>
        <w:t>
      промывка массы водой, фильтрация, сушка, помол и затаривание активированного продукта;</w:t>
      </w:r>
    </w:p>
    <w:bookmarkEnd w:id="332"/>
    <w:bookmarkStart w:name="z339" w:id="333"/>
    <w:p>
      <w:pPr>
        <w:spacing w:after="0"/>
        <w:ind w:left="0"/>
        <w:jc w:val="both"/>
      </w:pPr>
      <w:r>
        <w:rPr>
          <w:rFonts w:ascii="Times New Roman"/>
          <w:b w:val="false"/>
          <w:i w:val="false"/>
          <w:color w:val="000000"/>
          <w:sz w:val="28"/>
        </w:rPr>
        <w:t>
      отбор проб;</w:t>
      </w:r>
    </w:p>
    <w:bookmarkEnd w:id="333"/>
    <w:bookmarkStart w:name="z340" w:id="334"/>
    <w:p>
      <w:pPr>
        <w:spacing w:after="0"/>
        <w:ind w:left="0"/>
        <w:jc w:val="both"/>
      </w:pPr>
      <w:r>
        <w:rPr>
          <w:rFonts w:ascii="Times New Roman"/>
          <w:b w:val="false"/>
          <w:i w:val="false"/>
          <w:color w:val="000000"/>
          <w:sz w:val="28"/>
        </w:rPr>
        <w:t>
      расчет количества соляной кислоты и воды, подаваемой на промывку суспензии;</w:t>
      </w:r>
    </w:p>
    <w:bookmarkEnd w:id="334"/>
    <w:bookmarkStart w:name="z341" w:id="335"/>
    <w:p>
      <w:pPr>
        <w:spacing w:after="0"/>
        <w:ind w:left="0"/>
        <w:jc w:val="both"/>
      </w:pPr>
      <w:r>
        <w:rPr>
          <w:rFonts w:ascii="Times New Roman"/>
          <w:b w:val="false"/>
          <w:i w:val="false"/>
          <w:color w:val="000000"/>
          <w:sz w:val="28"/>
        </w:rPr>
        <w:t>
      обслуживание аппаратов активации, центрифуг, вакуум-сушильных шкафов, теплообменников, мерников, дозирующих устройств;</w:t>
      </w:r>
    </w:p>
    <w:bookmarkEnd w:id="335"/>
    <w:bookmarkStart w:name="z342" w:id="336"/>
    <w:p>
      <w:pPr>
        <w:spacing w:after="0"/>
        <w:ind w:left="0"/>
        <w:jc w:val="both"/>
      </w:pPr>
      <w:r>
        <w:rPr>
          <w:rFonts w:ascii="Times New Roman"/>
          <w:b w:val="false"/>
          <w:i w:val="false"/>
          <w:color w:val="000000"/>
          <w:sz w:val="28"/>
        </w:rPr>
        <w:t>
      устранение неисправностей в работе оборудования;</w:t>
      </w:r>
    </w:p>
    <w:bookmarkEnd w:id="336"/>
    <w:bookmarkStart w:name="z343" w:id="337"/>
    <w:p>
      <w:pPr>
        <w:spacing w:after="0"/>
        <w:ind w:left="0"/>
        <w:jc w:val="both"/>
      </w:pPr>
      <w:r>
        <w:rPr>
          <w:rFonts w:ascii="Times New Roman"/>
          <w:b w:val="false"/>
          <w:i w:val="false"/>
          <w:color w:val="000000"/>
          <w:sz w:val="28"/>
        </w:rPr>
        <w:t>
      промывка аппаратов;</w:t>
      </w:r>
    </w:p>
    <w:bookmarkEnd w:id="337"/>
    <w:bookmarkStart w:name="z344" w:id="338"/>
    <w:p>
      <w:pPr>
        <w:spacing w:after="0"/>
        <w:ind w:left="0"/>
        <w:jc w:val="both"/>
      </w:pPr>
      <w:r>
        <w:rPr>
          <w:rFonts w:ascii="Times New Roman"/>
          <w:b w:val="false"/>
          <w:i w:val="false"/>
          <w:color w:val="000000"/>
          <w:sz w:val="28"/>
        </w:rPr>
        <w:t>
      чистка и смазка механизмов.</w:t>
      </w:r>
    </w:p>
    <w:bookmarkEnd w:id="338"/>
    <w:bookmarkStart w:name="z345" w:id="339"/>
    <w:p>
      <w:pPr>
        <w:spacing w:after="0"/>
        <w:ind w:left="0"/>
        <w:jc w:val="both"/>
      </w:pPr>
      <w:r>
        <w:rPr>
          <w:rFonts w:ascii="Times New Roman"/>
          <w:b w:val="false"/>
          <w:i w:val="false"/>
          <w:color w:val="000000"/>
          <w:sz w:val="28"/>
        </w:rPr>
        <w:t>
      42. Должен знать:</w:t>
      </w:r>
    </w:p>
    <w:bookmarkEnd w:id="339"/>
    <w:bookmarkStart w:name="z346" w:id="340"/>
    <w:p>
      <w:pPr>
        <w:spacing w:after="0"/>
        <w:ind w:left="0"/>
        <w:jc w:val="both"/>
      </w:pPr>
      <w:r>
        <w:rPr>
          <w:rFonts w:ascii="Times New Roman"/>
          <w:b w:val="false"/>
          <w:i w:val="false"/>
          <w:color w:val="000000"/>
          <w:sz w:val="28"/>
        </w:rPr>
        <w:t>
      технологический процесс активации;</w:t>
      </w:r>
    </w:p>
    <w:bookmarkEnd w:id="340"/>
    <w:bookmarkStart w:name="z347" w:id="341"/>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на обслуживаемом участке;</w:t>
      </w:r>
    </w:p>
    <w:bookmarkEnd w:id="341"/>
    <w:bookmarkStart w:name="z348" w:id="342"/>
    <w:p>
      <w:pPr>
        <w:spacing w:after="0"/>
        <w:ind w:left="0"/>
        <w:jc w:val="both"/>
      </w:pPr>
      <w:r>
        <w:rPr>
          <w:rFonts w:ascii="Times New Roman"/>
          <w:b w:val="false"/>
          <w:i w:val="false"/>
          <w:color w:val="000000"/>
          <w:sz w:val="28"/>
        </w:rPr>
        <w:t>
      назначение контрольно-измерительных приборов и схему коммуникаций;</w:t>
      </w:r>
    </w:p>
    <w:bookmarkEnd w:id="342"/>
    <w:bookmarkStart w:name="z349" w:id="343"/>
    <w:p>
      <w:pPr>
        <w:spacing w:after="0"/>
        <w:ind w:left="0"/>
        <w:jc w:val="both"/>
      </w:pPr>
      <w:r>
        <w:rPr>
          <w:rFonts w:ascii="Times New Roman"/>
          <w:b w:val="false"/>
          <w:i w:val="false"/>
          <w:color w:val="000000"/>
          <w:sz w:val="28"/>
        </w:rPr>
        <w:t>
      порядок отбора проб для контроля процесса;</w:t>
      </w:r>
    </w:p>
    <w:bookmarkEnd w:id="343"/>
    <w:bookmarkStart w:name="z350" w:id="344"/>
    <w:p>
      <w:pPr>
        <w:spacing w:after="0"/>
        <w:ind w:left="0"/>
        <w:jc w:val="both"/>
      </w:pPr>
      <w:r>
        <w:rPr>
          <w:rFonts w:ascii="Times New Roman"/>
          <w:b w:val="false"/>
          <w:i w:val="false"/>
          <w:color w:val="000000"/>
          <w:sz w:val="28"/>
        </w:rPr>
        <w:t>
      методику расчета сырья;</w:t>
      </w:r>
    </w:p>
    <w:bookmarkEnd w:id="344"/>
    <w:bookmarkStart w:name="z351" w:id="345"/>
    <w:p>
      <w:pPr>
        <w:spacing w:after="0"/>
        <w:ind w:left="0"/>
        <w:jc w:val="both"/>
      </w:pPr>
      <w:r>
        <w:rPr>
          <w:rFonts w:ascii="Times New Roman"/>
          <w:b w:val="false"/>
          <w:i w:val="false"/>
          <w:color w:val="000000"/>
          <w:sz w:val="28"/>
        </w:rPr>
        <w:t>
      физико-химические свойства сырья и активированного продукта.</w:t>
      </w:r>
    </w:p>
    <w:bookmarkEnd w:id="345"/>
    <w:bookmarkStart w:name="z352" w:id="346"/>
    <w:p>
      <w:pPr>
        <w:spacing w:after="0"/>
        <w:ind w:left="0"/>
        <w:jc w:val="left"/>
      </w:pPr>
      <w:r>
        <w:rPr>
          <w:rFonts w:ascii="Times New Roman"/>
          <w:b/>
          <w:i w:val="false"/>
          <w:color w:val="000000"/>
        </w:rPr>
        <w:t xml:space="preserve"> Параграф 17. Аппаратчик активации, 4 разряд</w:t>
      </w:r>
    </w:p>
    <w:bookmarkEnd w:id="346"/>
    <w:bookmarkStart w:name="z353" w:id="347"/>
    <w:p>
      <w:pPr>
        <w:spacing w:after="0"/>
        <w:ind w:left="0"/>
        <w:jc w:val="both"/>
      </w:pPr>
      <w:r>
        <w:rPr>
          <w:rFonts w:ascii="Times New Roman"/>
          <w:b w:val="false"/>
          <w:i w:val="false"/>
          <w:color w:val="000000"/>
          <w:sz w:val="28"/>
        </w:rPr>
        <w:t>
      43. Характеристика работ:</w:t>
      </w:r>
    </w:p>
    <w:bookmarkEnd w:id="347"/>
    <w:bookmarkStart w:name="z354" w:id="348"/>
    <w:p>
      <w:pPr>
        <w:spacing w:after="0"/>
        <w:ind w:left="0"/>
        <w:jc w:val="both"/>
      </w:pPr>
      <w:r>
        <w:rPr>
          <w:rFonts w:ascii="Times New Roman"/>
          <w:b w:val="false"/>
          <w:i w:val="false"/>
          <w:color w:val="000000"/>
          <w:sz w:val="28"/>
        </w:rPr>
        <w:t>
      ведение технологического процесса активации хлопковой и древесной целлюлозы уксусной кислотой;</w:t>
      </w:r>
    </w:p>
    <w:bookmarkEnd w:id="348"/>
    <w:bookmarkStart w:name="z355" w:id="349"/>
    <w:p>
      <w:pPr>
        <w:spacing w:after="0"/>
        <w:ind w:left="0"/>
        <w:jc w:val="both"/>
      </w:pPr>
      <w:r>
        <w:rPr>
          <w:rFonts w:ascii="Times New Roman"/>
          <w:b w:val="false"/>
          <w:i w:val="false"/>
          <w:color w:val="000000"/>
          <w:sz w:val="28"/>
        </w:rPr>
        <w:t>
      активация трегерного катализатора в реакторе трубчатого типа или одновременное ведение технологических процессов активации глины "КИЛ" и десорбция жидкости "СГС" с отработанной глины "КИЛ" и активированного угля;</w:t>
      </w:r>
    </w:p>
    <w:bookmarkEnd w:id="349"/>
    <w:bookmarkStart w:name="z356" w:id="350"/>
    <w:p>
      <w:pPr>
        <w:spacing w:after="0"/>
        <w:ind w:left="0"/>
        <w:jc w:val="both"/>
      </w:pPr>
      <w:r>
        <w:rPr>
          <w:rFonts w:ascii="Times New Roman"/>
          <w:b w:val="false"/>
          <w:i w:val="false"/>
          <w:color w:val="000000"/>
          <w:sz w:val="28"/>
        </w:rPr>
        <w:t>
      прием и подготовка сырья и материалов;</w:t>
      </w:r>
    </w:p>
    <w:bookmarkEnd w:id="350"/>
    <w:bookmarkStart w:name="z357" w:id="351"/>
    <w:p>
      <w:pPr>
        <w:spacing w:after="0"/>
        <w:ind w:left="0"/>
        <w:jc w:val="both"/>
      </w:pPr>
      <w:r>
        <w:rPr>
          <w:rFonts w:ascii="Times New Roman"/>
          <w:b w:val="false"/>
          <w:i w:val="false"/>
          <w:color w:val="000000"/>
          <w:sz w:val="28"/>
        </w:rPr>
        <w:t>
      проверка чистоты активатора;</w:t>
      </w:r>
    </w:p>
    <w:bookmarkEnd w:id="351"/>
    <w:bookmarkStart w:name="z358" w:id="352"/>
    <w:p>
      <w:pPr>
        <w:spacing w:after="0"/>
        <w:ind w:left="0"/>
        <w:jc w:val="both"/>
      </w:pPr>
      <w:r>
        <w:rPr>
          <w:rFonts w:ascii="Times New Roman"/>
          <w:b w:val="false"/>
          <w:i w:val="false"/>
          <w:color w:val="000000"/>
          <w:sz w:val="28"/>
        </w:rPr>
        <w:t>
      настройка двигателя мешалки на заданную скорость;</w:t>
      </w:r>
    </w:p>
    <w:bookmarkEnd w:id="352"/>
    <w:bookmarkStart w:name="z359" w:id="353"/>
    <w:p>
      <w:pPr>
        <w:spacing w:after="0"/>
        <w:ind w:left="0"/>
        <w:jc w:val="both"/>
      </w:pPr>
      <w:r>
        <w:rPr>
          <w:rFonts w:ascii="Times New Roman"/>
          <w:b w:val="false"/>
          <w:i w:val="false"/>
          <w:color w:val="000000"/>
          <w:sz w:val="28"/>
        </w:rPr>
        <w:t>
      загрузка активаторов компонентами;</w:t>
      </w:r>
    </w:p>
    <w:bookmarkEnd w:id="353"/>
    <w:bookmarkStart w:name="z360" w:id="354"/>
    <w:p>
      <w:pPr>
        <w:spacing w:after="0"/>
        <w:ind w:left="0"/>
        <w:jc w:val="both"/>
      </w:pPr>
      <w:r>
        <w:rPr>
          <w:rFonts w:ascii="Times New Roman"/>
          <w:b w:val="false"/>
          <w:i w:val="false"/>
          <w:color w:val="000000"/>
          <w:sz w:val="28"/>
        </w:rPr>
        <w:t>
      регулирование режимов температуры рубашки активатора и охлаждающих компонентов, скорости и объема воздуха, поступающего в активатор, количества и времени подачи активаторов, скорости подачи материалов;</w:t>
      </w:r>
    </w:p>
    <w:bookmarkEnd w:id="354"/>
    <w:bookmarkStart w:name="z361" w:id="355"/>
    <w:p>
      <w:pPr>
        <w:spacing w:after="0"/>
        <w:ind w:left="0"/>
        <w:jc w:val="both"/>
      </w:pPr>
      <w:r>
        <w:rPr>
          <w:rFonts w:ascii="Times New Roman"/>
          <w:b w:val="false"/>
          <w:i w:val="false"/>
          <w:color w:val="000000"/>
          <w:sz w:val="28"/>
        </w:rPr>
        <w:t>
      выгрузка готового продукта передавливанием через фильтры пневмотранспортом в емкость;</w:t>
      </w:r>
    </w:p>
    <w:bookmarkEnd w:id="355"/>
    <w:bookmarkStart w:name="z362" w:id="356"/>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356"/>
    <w:bookmarkStart w:name="z363" w:id="357"/>
    <w:p>
      <w:pPr>
        <w:spacing w:after="0"/>
        <w:ind w:left="0"/>
        <w:jc w:val="both"/>
      </w:pPr>
      <w:r>
        <w:rPr>
          <w:rFonts w:ascii="Times New Roman"/>
          <w:b w:val="false"/>
          <w:i w:val="false"/>
          <w:color w:val="000000"/>
          <w:sz w:val="28"/>
        </w:rPr>
        <w:t>
      подготовка оборудования к ремонту.</w:t>
      </w:r>
    </w:p>
    <w:bookmarkEnd w:id="357"/>
    <w:bookmarkStart w:name="z364" w:id="358"/>
    <w:p>
      <w:pPr>
        <w:spacing w:after="0"/>
        <w:ind w:left="0"/>
        <w:jc w:val="both"/>
      </w:pPr>
      <w:r>
        <w:rPr>
          <w:rFonts w:ascii="Times New Roman"/>
          <w:b w:val="false"/>
          <w:i w:val="false"/>
          <w:color w:val="000000"/>
          <w:sz w:val="28"/>
        </w:rPr>
        <w:t>
      44. Должен знать:</w:t>
      </w:r>
    </w:p>
    <w:bookmarkEnd w:id="358"/>
    <w:bookmarkStart w:name="z365" w:id="359"/>
    <w:p>
      <w:pPr>
        <w:spacing w:after="0"/>
        <w:ind w:left="0"/>
        <w:jc w:val="both"/>
      </w:pPr>
      <w:r>
        <w:rPr>
          <w:rFonts w:ascii="Times New Roman"/>
          <w:b w:val="false"/>
          <w:i w:val="false"/>
          <w:color w:val="000000"/>
          <w:sz w:val="28"/>
        </w:rPr>
        <w:t>
      технологический процесс активации;</w:t>
      </w:r>
    </w:p>
    <w:bookmarkEnd w:id="359"/>
    <w:bookmarkStart w:name="z366" w:id="360"/>
    <w:p>
      <w:pPr>
        <w:spacing w:after="0"/>
        <w:ind w:left="0"/>
        <w:jc w:val="both"/>
      </w:pPr>
      <w:r>
        <w:rPr>
          <w:rFonts w:ascii="Times New Roman"/>
          <w:b w:val="false"/>
          <w:i w:val="false"/>
          <w:color w:val="000000"/>
          <w:sz w:val="28"/>
        </w:rPr>
        <w:t>
      устройство и конструктивные особенности оборудования и контрольно-измерительных приборов;</w:t>
      </w:r>
    </w:p>
    <w:bookmarkEnd w:id="360"/>
    <w:bookmarkStart w:name="z367" w:id="361"/>
    <w:p>
      <w:pPr>
        <w:spacing w:after="0"/>
        <w:ind w:left="0"/>
        <w:jc w:val="both"/>
      </w:pPr>
      <w:r>
        <w:rPr>
          <w:rFonts w:ascii="Times New Roman"/>
          <w:b w:val="false"/>
          <w:i w:val="false"/>
          <w:color w:val="000000"/>
          <w:sz w:val="28"/>
        </w:rPr>
        <w:t>
      методику расчета дозируемых компонентов;</w:t>
      </w:r>
    </w:p>
    <w:bookmarkEnd w:id="361"/>
    <w:bookmarkStart w:name="z368" w:id="362"/>
    <w:p>
      <w:pPr>
        <w:spacing w:after="0"/>
        <w:ind w:left="0"/>
        <w:jc w:val="both"/>
      </w:pPr>
      <w:r>
        <w:rPr>
          <w:rFonts w:ascii="Times New Roman"/>
          <w:b w:val="false"/>
          <w:i w:val="false"/>
          <w:color w:val="000000"/>
          <w:sz w:val="28"/>
        </w:rPr>
        <w:t>
      последовательность операций по подготовке и загрузке активаторов, порядок регулирования процесса;</w:t>
      </w:r>
    </w:p>
    <w:bookmarkEnd w:id="362"/>
    <w:bookmarkStart w:name="z369" w:id="363"/>
    <w:p>
      <w:pPr>
        <w:spacing w:after="0"/>
        <w:ind w:left="0"/>
        <w:jc w:val="both"/>
      </w:pPr>
      <w:r>
        <w:rPr>
          <w:rFonts w:ascii="Times New Roman"/>
          <w:b w:val="false"/>
          <w:i w:val="false"/>
          <w:color w:val="000000"/>
          <w:sz w:val="28"/>
        </w:rPr>
        <w:t>
      порядок хранения сырья;</w:t>
      </w:r>
    </w:p>
    <w:bookmarkEnd w:id="363"/>
    <w:bookmarkStart w:name="z370" w:id="364"/>
    <w:p>
      <w:pPr>
        <w:spacing w:after="0"/>
        <w:ind w:left="0"/>
        <w:jc w:val="both"/>
      </w:pPr>
      <w:r>
        <w:rPr>
          <w:rFonts w:ascii="Times New Roman"/>
          <w:b w:val="false"/>
          <w:i w:val="false"/>
          <w:color w:val="000000"/>
          <w:sz w:val="28"/>
        </w:rPr>
        <w:t>
      порядок выгрузки готового продукта;</w:t>
      </w:r>
    </w:p>
    <w:bookmarkEnd w:id="364"/>
    <w:bookmarkStart w:name="z371" w:id="365"/>
    <w:p>
      <w:pPr>
        <w:spacing w:after="0"/>
        <w:ind w:left="0"/>
        <w:jc w:val="both"/>
      </w:pPr>
      <w:r>
        <w:rPr>
          <w:rFonts w:ascii="Times New Roman"/>
          <w:b w:val="false"/>
          <w:i w:val="false"/>
          <w:color w:val="000000"/>
          <w:sz w:val="28"/>
        </w:rPr>
        <w:t>
      технические условия на сырье, активаторы и готовый продукт.</w:t>
      </w:r>
    </w:p>
    <w:bookmarkEnd w:id="365"/>
    <w:bookmarkStart w:name="z372" w:id="366"/>
    <w:p>
      <w:pPr>
        <w:spacing w:after="0"/>
        <w:ind w:left="0"/>
        <w:jc w:val="left"/>
      </w:pPr>
      <w:r>
        <w:rPr>
          <w:rFonts w:ascii="Times New Roman"/>
          <w:b/>
          <w:i w:val="false"/>
          <w:color w:val="000000"/>
        </w:rPr>
        <w:t xml:space="preserve"> Параграф 18. Аппаратчик активации, 5 разряд</w:t>
      </w:r>
    </w:p>
    <w:bookmarkEnd w:id="366"/>
    <w:bookmarkStart w:name="z373" w:id="367"/>
    <w:p>
      <w:pPr>
        <w:spacing w:after="0"/>
        <w:ind w:left="0"/>
        <w:jc w:val="both"/>
      </w:pPr>
      <w:r>
        <w:rPr>
          <w:rFonts w:ascii="Times New Roman"/>
          <w:b w:val="false"/>
          <w:i w:val="false"/>
          <w:color w:val="000000"/>
          <w:sz w:val="28"/>
        </w:rPr>
        <w:t>
      45. Характеристика работ:</w:t>
      </w:r>
    </w:p>
    <w:bookmarkEnd w:id="367"/>
    <w:bookmarkStart w:name="z374" w:id="368"/>
    <w:p>
      <w:pPr>
        <w:spacing w:after="0"/>
        <w:ind w:left="0"/>
        <w:jc w:val="both"/>
      </w:pPr>
      <w:r>
        <w:rPr>
          <w:rFonts w:ascii="Times New Roman"/>
          <w:b w:val="false"/>
          <w:i w:val="false"/>
          <w:color w:val="000000"/>
          <w:sz w:val="28"/>
        </w:rPr>
        <w:t>
      ведение технологического процесса активации хлопковой и древесной целлюлозы уксусной кислотой или активации трегерного катализатора в реакторе трубчатого типа с одновременным руководством аппаратчиками более низкой квалификации;</w:t>
      </w:r>
    </w:p>
    <w:bookmarkEnd w:id="368"/>
    <w:bookmarkStart w:name="z375" w:id="369"/>
    <w:p>
      <w:pPr>
        <w:spacing w:after="0"/>
        <w:ind w:left="0"/>
        <w:jc w:val="both"/>
      </w:pPr>
      <w:r>
        <w:rPr>
          <w:rFonts w:ascii="Times New Roman"/>
          <w:b w:val="false"/>
          <w:i w:val="false"/>
          <w:color w:val="000000"/>
          <w:sz w:val="28"/>
        </w:rPr>
        <w:t>
      замеры расхода сырья и выхода готового продукта;</w:t>
      </w:r>
    </w:p>
    <w:bookmarkEnd w:id="369"/>
    <w:bookmarkStart w:name="z376" w:id="370"/>
    <w:p>
      <w:pPr>
        <w:spacing w:after="0"/>
        <w:ind w:left="0"/>
        <w:jc w:val="both"/>
      </w:pPr>
      <w:r>
        <w:rPr>
          <w:rFonts w:ascii="Times New Roman"/>
          <w:b w:val="false"/>
          <w:i w:val="false"/>
          <w:color w:val="000000"/>
          <w:sz w:val="28"/>
        </w:rPr>
        <w:t>
      управление технологическим процессом;</w:t>
      </w:r>
    </w:p>
    <w:bookmarkEnd w:id="370"/>
    <w:bookmarkStart w:name="z377" w:id="371"/>
    <w:p>
      <w:pPr>
        <w:spacing w:after="0"/>
        <w:ind w:left="0"/>
        <w:jc w:val="both"/>
      </w:pPr>
      <w:r>
        <w:rPr>
          <w:rFonts w:ascii="Times New Roman"/>
          <w:b w:val="false"/>
          <w:i w:val="false"/>
          <w:color w:val="000000"/>
          <w:sz w:val="28"/>
        </w:rPr>
        <w:t>
      расчет дозируемых компонентов;</w:t>
      </w:r>
    </w:p>
    <w:bookmarkEnd w:id="371"/>
    <w:bookmarkStart w:name="z378" w:id="372"/>
    <w:p>
      <w:pPr>
        <w:spacing w:after="0"/>
        <w:ind w:left="0"/>
        <w:jc w:val="both"/>
      </w:pPr>
      <w:r>
        <w:rPr>
          <w:rFonts w:ascii="Times New Roman"/>
          <w:b w:val="false"/>
          <w:i w:val="false"/>
          <w:color w:val="000000"/>
          <w:sz w:val="28"/>
        </w:rPr>
        <w:t>
      прием оборудования из ремонта.</w:t>
      </w:r>
    </w:p>
    <w:bookmarkEnd w:id="372"/>
    <w:bookmarkStart w:name="z379" w:id="373"/>
    <w:p>
      <w:pPr>
        <w:spacing w:after="0"/>
        <w:ind w:left="0"/>
        <w:jc w:val="both"/>
      </w:pPr>
      <w:r>
        <w:rPr>
          <w:rFonts w:ascii="Times New Roman"/>
          <w:b w:val="false"/>
          <w:i w:val="false"/>
          <w:color w:val="000000"/>
          <w:sz w:val="28"/>
        </w:rPr>
        <w:t>
      46. Должен знать:</w:t>
      </w:r>
    </w:p>
    <w:bookmarkEnd w:id="373"/>
    <w:bookmarkStart w:name="z380" w:id="374"/>
    <w:p>
      <w:pPr>
        <w:spacing w:after="0"/>
        <w:ind w:left="0"/>
        <w:jc w:val="both"/>
      </w:pPr>
      <w:r>
        <w:rPr>
          <w:rFonts w:ascii="Times New Roman"/>
          <w:b w:val="false"/>
          <w:i w:val="false"/>
          <w:color w:val="000000"/>
          <w:sz w:val="28"/>
        </w:rPr>
        <w:t>
      технологические схемы процесса активации;</w:t>
      </w:r>
    </w:p>
    <w:bookmarkEnd w:id="374"/>
    <w:bookmarkStart w:name="z381" w:id="375"/>
    <w:p>
      <w:pPr>
        <w:spacing w:after="0"/>
        <w:ind w:left="0"/>
        <w:jc w:val="both"/>
      </w:pPr>
      <w:r>
        <w:rPr>
          <w:rFonts w:ascii="Times New Roman"/>
          <w:b w:val="false"/>
          <w:i w:val="false"/>
          <w:color w:val="000000"/>
          <w:sz w:val="28"/>
        </w:rPr>
        <w:t>
      кинематические схемы оборудования и контрольно-измерительных приборов;</w:t>
      </w:r>
    </w:p>
    <w:bookmarkEnd w:id="375"/>
    <w:bookmarkStart w:name="z382" w:id="376"/>
    <w:p>
      <w:pPr>
        <w:spacing w:after="0"/>
        <w:ind w:left="0"/>
        <w:jc w:val="both"/>
      </w:pPr>
      <w:r>
        <w:rPr>
          <w:rFonts w:ascii="Times New Roman"/>
          <w:b w:val="false"/>
          <w:i w:val="false"/>
          <w:color w:val="000000"/>
          <w:sz w:val="28"/>
        </w:rPr>
        <w:t>
      методику расчета дозируемых компонентов;</w:t>
      </w:r>
    </w:p>
    <w:bookmarkEnd w:id="376"/>
    <w:bookmarkStart w:name="z383" w:id="377"/>
    <w:p>
      <w:pPr>
        <w:spacing w:after="0"/>
        <w:ind w:left="0"/>
        <w:jc w:val="both"/>
      </w:pPr>
      <w:r>
        <w:rPr>
          <w:rFonts w:ascii="Times New Roman"/>
          <w:b w:val="false"/>
          <w:i w:val="false"/>
          <w:color w:val="000000"/>
          <w:sz w:val="28"/>
        </w:rPr>
        <w:t>
      порядок регулирования процесса;</w:t>
      </w:r>
    </w:p>
    <w:bookmarkEnd w:id="377"/>
    <w:bookmarkStart w:name="z384" w:id="378"/>
    <w:p>
      <w:pPr>
        <w:spacing w:after="0"/>
        <w:ind w:left="0"/>
        <w:jc w:val="both"/>
      </w:pPr>
      <w:r>
        <w:rPr>
          <w:rFonts w:ascii="Times New Roman"/>
          <w:b w:val="false"/>
          <w:i w:val="false"/>
          <w:color w:val="000000"/>
          <w:sz w:val="28"/>
        </w:rPr>
        <w:t>
      порядок проведения контрольных анализов;</w:t>
      </w:r>
    </w:p>
    <w:bookmarkEnd w:id="378"/>
    <w:bookmarkStart w:name="z385" w:id="379"/>
    <w:p>
      <w:pPr>
        <w:spacing w:after="0"/>
        <w:ind w:left="0"/>
        <w:jc w:val="both"/>
      </w:pPr>
      <w:r>
        <w:rPr>
          <w:rFonts w:ascii="Times New Roman"/>
          <w:b w:val="false"/>
          <w:i w:val="false"/>
          <w:color w:val="000000"/>
          <w:sz w:val="28"/>
        </w:rPr>
        <w:t>
      требования, установленные к сырью, активаторам и готовому продукту.</w:t>
      </w:r>
    </w:p>
    <w:bookmarkEnd w:id="379"/>
    <w:bookmarkStart w:name="z386" w:id="380"/>
    <w:p>
      <w:pPr>
        <w:spacing w:after="0"/>
        <w:ind w:left="0"/>
        <w:jc w:val="left"/>
      </w:pPr>
      <w:r>
        <w:rPr>
          <w:rFonts w:ascii="Times New Roman"/>
          <w:b/>
          <w:i w:val="false"/>
          <w:color w:val="000000"/>
        </w:rPr>
        <w:t xml:space="preserve"> Параграф 19. Аппаратчик алкилирования, 3 разряд</w:t>
      </w:r>
    </w:p>
    <w:bookmarkEnd w:id="380"/>
    <w:bookmarkStart w:name="z387" w:id="381"/>
    <w:p>
      <w:pPr>
        <w:spacing w:after="0"/>
        <w:ind w:left="0"/>
        <w:jc w:val="both"/>
      </w:pPr>
      <w:r>
        <w:rPr>
          <w:rFonts w:ascii="Times New Roman"/>
          <w:b w:val="false"/>
          <w:i w:val="false"/>
          <w:color w:val="000000"/>
          <w:sz w:val="28"/>
        </w:rPr>
        <w:t>
      47. Характеристика работ:</w:t>
      </w:r>
    </w:p>
    <w:bookmarkEnd w:id="381"/>
    <w:bookmarkStart w:name="z388" w:id="382"/>
    <w:p>
      <w:pPr>
        <w:spacing w:after="0"/>
        <w:ind w:left="0"/>
        <w:jc w:val="both"/>
      </w:pPr>
      <w:r>
        <w:rPr>
          <w:rFonts w:ascii="Times New Roman"/>
          <w:b w:val="false"/>
          <w:i w:val="false"/>
          <w:color w:val="000000"/>
          <w:sz w:val="28"/>
        </w:rPr>
        <w:t>
      ведение технологического процесса алкилирования в кислой среде;</w:t>
      </w:r>
    </w:p>
    <w:bookmarkEnd w:id="382"/>
    <w:bookmarkStart w:name="z389" w:id="383"/>
    <w:p>
      <w:pPr>
        <w:spacing w:after="0"/>
        <w:ind w:left="0"/>
        <w:jc w:val="both"/>
      </w:pPr>
      <w:r>
        <w:rPr>
          <w:rFonts w:ascii="Times New Roman"/>
          <w:b w:val="false"/>
          <w:i w:val="false"/>
          <w:color w:val="000000"/>
          <w:sz w:val="28"/>
        </w:rPr>
        <w:t>
      загрузка сырья и реагентов в аппараты, при необходимости - подогрев реакционной массы;</w:t>
      </w:r>
    </w:p>
    <w:bookmarkEnd w:id="383"/>
    <w:bookmarkStart w:name="z390" w:id="384"/>
    <w:p>
      <w:pPr>
        <w:spacing w:after="0"/>
        <w:ind w:left="0"/>
        <w:jc w:val="both"/>
      </w:pPr>
      <w:r>
        <w:rPr>
          <w:rFonts w:ascii="Times New Roman"/>
          <w:b w:val="false"/>
          <w:i w:val="false"/>
          <w:color w:val="000000"/>
          <w:sz w:val="28"/>
        </w:rPr>
        <w:t>
      расчет добавок для реакции;</w:t>
      </w:r>
    </w:p>
    <w:bookmarkEnd w:id="384"/>
    <w:bookmarkStart w:name="z391" w:id="385"/>
    <w:p>
      <w:pPr>
        <w:spacing w:after="0"/>
        <w:ind w:left="0"/>
        <w:jc w:val="both"/>
      </w:pPr>
      <w:r>
        <w:rPr>
          <w:rFonts w:ascii="Times New Roman"/>
          <w:b w:val="false"/>
          <w:i w:val="false"/>
          <w:color w:val="000000"/>
          <w:sz w:val="28"/>
        </w:rPr>
        <w:t>
      контроль параметров технологического процесса: температуры, давления, концентрации по показаниям контрольно-измерительных приборов и результатам анализов;</w:t>
      </w:r>
    </w:p>
    <w:bookmarkEnd w:id="385"/>
    <w:bookmarkStart w:name="z392" w:id="386"/>
    <w:p>
      <w:pPr>
        <w:spacing w:after="0"/>
        <w:ind w:left="0"/>
        <w:jc w:val="both"/>
      </w:pPr>
      <w:r>
        <w:rPr>
          <w:rFonts w:ascii="Times New Roman"/>
          <w:b w:val="false"/>
          <w:i w:val="false"/>
          <w:color w:val="000000"/>
          <w:sz w:val="28"/>
        </w:rPr>
        <w:t>
      отбор проб для анализов;</w:t>
      </w:r>
    </w:p>
    <w:bookmarkEnd w:id="386"/>
    <w:bookmarkStart w:name="z393" w:id="387"/>
    <w:p>
      <w:pPr>
        <w:spacing w:after="0"/>
        <w:ind w:left="0"/>
        <w:jc w:val="both"/>
      </w:pPr>
      <w:r>
        <w:rPr>
          <w:rFonts w:ascii="Times New Roman"/>
          <w:b w:val="false"/>
          <w:i w:val="false"/>
          <w:color w:val="000000"/>
          <w:sz w:val="28"/>
        </w:rPr>
        <w:t>
      выгрузка готового продукта для последующих процессов;</w:t>
      </w:r>
    </w:p>
    <w:bookmarkEnd w:id="387"/>
    <w:bookmarkStart w:name="z394" w:id="388"/>
    <w:p>
      <w:pPr>
        <w:spacing w:after="0"/>
        <w:ind w:left="0"/>
        <w:jc w:val="both"/>
      </w:pPr>
      <w:r>
        <w:rPr>
          <w:rFonts w:ascii="Times New Roman"/>
          <w:b w:val="false"/>
          <w:i w:val="false"/>
          <w:color w:val="000000"/>
          <w:sz w:val="28"/>
        </w:rPr>
        <w:t>
      пуск, остановка и наблюдение за работой обслуживаемого оборудования;</w:t>
      </w:r>
    </w:p>
    <w:bookmarkEnd w:id="388"/>
    <w:bookmarkStart w:name="z395" w:id="389"/>
    <w:p>
      <w:pPr>
        <w:spacing w:after="0"/>
        <w:ind w:left="0"/>
        <w:jc w:val="both"/>
      </w:pPr>
      <w:r>
        <w:rPr>
          <w:rFonts w:ascii="Times New Roman"/>
          <w:b w:val="false"/>
          <w:i w:val="false"/>
          <w:color w:val="000000"/>
          <w:sz w:val="28"/>
        </w:rPr>
        <w:t>
      устранение неисправностей в работе оборудования.</w:t>
      </w:r>
    </w:p>
    <w:bookmarkEnd w:id="389"/>
    <w:bookmarkStart w:name="z396" w:id="390"/>
    <w:p>
      <w:pPr>
        <w:spacing w:after="0"/>
        <w:ind w:left="0"/>
        <w:jc w:val="both"/>
      </w:pPr>
      <w:r>
        <w:rPr>
          <w:rFonts w:ascii="Times New Roman"/>
          <w:b w:val="false"/>
          <w:i w:val="false"/>
          <w:color w:val="000000"/>
          <w:sz w:val="28"/>
        </w:rPr>
        <w:t>
      48. Должен знать:</w:t>
      </w:r>
    </w:p>
    <w:bookmarkEnd w:id="390"/>
    <w:bookmarkStart w:name="z397" w:id="391"/>
    <w:p>
      <w:pPr>
        <w:spacing w:after="0"/>
        <w:ind w:left="0"/>
        <w:jc w:val="both"/>
      </w:pPr>
      <w:r>
        <w:rPr>
          <w:rFonts w:ascii="Times New Roman"/>
          <w:b w:val="false"/>
          <w:i w:val="false"/>
          <w:color w:val="000000"/>
          <w:sz w:val="28"/>
        </w:rPr>
        <w:t>
      технологический процесс алкилирования;</w:t>
      </w:r>
    </w:p>
    <w:bookmarkEnd w:id="391"/>
    <w:bookmarkStart w:name="z398" w:id="392"/>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392"/>
    <w:bookmarkStart w:name="z399" w:id="393"/>
    <w:p>
      <w:pPr>
        <w:spacing w:after="0"/>
        <w:ind w:left="0"/>
        <w:jc w:val="both"/>
      </w:pPr>
      <w:r>
        <w:rPr>
          <w:rFonts w:ascii="Times New Roman"/>
          <w:b w:val="false"/>
          <w:i w:val="false"/>
          <w:color w:val="000000"/>
          <w:sz w:val="28"/>
        </w:rPr>
        <w:t>
      порядок отбора проб;</w:t>
      </w:r>
    </w:p>
    <w:bookmarkEnd w:id="393"/>
    <w:bookmarkStart w:name="z400" w:id="394"/>
    <w:p>
      <w:pPr>
        <w:spacing w:after="0"/>
        <w:ind w:left="0"/>
        <w:jc w:val="both"/>
      </w:pPr>
      <w:r>
        <w:rPr>
          <w:rFonts w:ascii="Times New Roman"/>
          <w:b w:val="false"/>
          <w:i w:val="false"/>
          <w:color w:val="000000"/>
          <w:sz w:val="28"/>
        </w:rPr>
        <w:t>
      технические условия на готовый продукт;</w:t>
      </w:r>
    </w:p>
    <w:bookmarkEnd w:id="394"/>
    <w:bookmarkStart w:name="z401" w:id="395"/>
    <w:p>
      <w:pPr>
        <w:spacing w:after="0"/>
        <w:ind w:left="0"/>
        <w:jc w:val="both"/>
      </w:pPr>
      <w:r>
        <w:rPr>
          <w:rFonts w:ascii="Times New Roman"/>
          <w:b w:val="false"/>
          <w:i w:val="false"/>
          <w:color w:val="000000"/>
          <w:sz w:val="28"/>
        </w:rPr>
        <w:t>
      физико-химические и технологические свойства сырья.</w:t>
      </w:r>
    </w:p>
    <w:bookmarkEnd w:id="395"/>
    <w:bookmarkStart w:name="z402" w:id="396"/>
    <w:p>
      <w:pPr>
        <w:spacing w:after="0"/>
        <w:ind w:left="0"/>
        <w:jc w:val="left"/>
      </w:pPr>
      <w:r>
        <w:rPr>
          <w:rFonts w:ascii="Times New Roman"/>
          <w:b/>
          <w:i w:val="false"/>
          <w:color w:val="000000"/>
        </w:rPr>
        <w:t xml:space="preserve"> Параграф 20. Аппаратчик алкилирования, 4 разряд</w:t>
      </w:r>
    </w:p>
    <w:bookmarkEnd w:id="396"/>
    <w:bookmarkStart w:name="z403" w:id="397"/>
    <w:p>
      <w:pPr>
        <w:spacing w:after="0"/>
        <w:ind w:left="0"/>
        <w:jc w:val="both"/>
      </w:pPr>
      <w:r>
        <w:rPr>
          <w:rFonts w:ascii="Times New Roman"/>
          <w:b w:val="false"/>
          <w:i w:val="false"/>
          <w:color w:val="000000"/>
          <w:sz w:val="28"/>
        </w:rPr>
        <w:t>
      49. Характеристика работ:</w:t>
      </w:r>
    </w:p>
    <w:bookmarkEnd w:id="397"/>
    <w:bookmarkStart w:name="z404" w:id="398"/>
    <w:p>
      <w:pPr>
        <w:spacing w:after="0"/>
        <w:ind w:left="0"/>
        <w:jc w:val="both"/>
      </w:pPr>
      <w:r>
        <w:rPr>
          <w:rFonts w:ascii="Times New Roman"/>
          <w:b w:val="false"/>
          <w:i w:val="false"/>
          <w:color w:val="000000"/>
          <w:sz w:val="28"/>
        </w:rPr>
        <w:t>
      ведение технологического процесса алкилирования и руководство аппаратчиками более низкой квалификации при ведении технологического процесса алкилирования в кислой среде;</w:t>
      </w:r>
    </w:p>
    <w:bookmarkEnd w:id="398"/>
    <w:bookmarkStart w:name="z405" w:id="399"/>
    <w:p>
      <w:pPr>
        <w:spacing w:after="0"/>
        <w:ind w:left="0"/>
        <w:jc w:val="both"/>
      </w:pPr>
      <w:r>
        <w:rPr>
          <w:rFonts w:ascii="Times New Roman"/>
          <w:b w:val="false"/>
          <w:i w:val="false"/>
          <w:color w:val="000000"/>
          <w:sz w:val="28"/>
        </w:rPr>
        <w:t>
      прием и подготовка сырья и реагентов;</w:t>
      </w:r>
    </w:p>
    <w:bookmarkEnd w:id="399"/>
    <w:bookmarkStart w:name="z406" w:id="400"/>
    <w:p>
      <w:pPr>
        <w:spacing w:after="0"/>
        <w:ind w:left="0"/>
        <w:jc w:val="both"/>
      </w:pPr>
      <w:r>
        <w:rPr>
          <w:rFonts w:ascii="Times New Roman"/>
          <w:b w:val="false"/>
          <w:i w:val="false"/>
          <w:color w:val="000000"/>
          <w:sz w:val="28"/>
        </w:rPr>
        <w:t>
      выгрузка продукта сжатым азотом на промывку или нейтрализацию;</w:t>
      </w:r>
    </w:p>
    <w:bookmarkEnd w:id="400"/>
    <w:bookmarkStart w:name="z407" w:id="401"/>
    <w:p>
      <w:pPr>
        <w:spacing w:after="0"/>
        <w:ind w:left="0"/>
        <w:jc w:val="both"/>
      </w:pPr>
      <w:r>
        <w:rPr>
          <w:rFonts w:ascii="Times New Roman"/>
          <w:b w:val="false"/>
          <w:i w:val="false"/>
          <w:color w:val="000000"/>
          <w:sz w:val="28"/>
        </w:rPr>
        <w:t>
      расчет добавок для завершения реакции;</w:t>
      </w:r>
    </w:p>
    <w:bookmarkEnd w:id="401"/>
    <w:bookmarkStart w:name="z408" w:id="402"/>
    <w:p>
      <w:pPr>
        <w:spacing w:after="0"/>
        <w:ind w:left="0"/>
        <w:jc w:val="both"/>
      </w:pPr>
      <w:r>
        <w:rPr>
          <w:rFonts w:ascii="Times New Roman"/>
          <w:b w:val="false"/>
          <w:i w:val="false"/>
          <w:color w:val="000000"/>
          <w:sz w:val="28"/>
        </w:rPr>
        <w:t>
      пуск, остановка и наблюдение за работой алкилаторов, отстойников, разлагателей, нейтрализаторов, сушилок, насосов и иного обслуживаемого оборудования;</w:t>
      </w:r>
    </w:p>
    <w:bookmarkEnd w:id="402"/>
    <w:bookmarkStart w:name="z409" w:id="403"/>
    <w:p>
      <w:pPr>
        <w:spacing w:after="0"/>
        <w:ind w:left="0"/>
        <w:jc w:val="both"/>
      </w:pPr>
      <w:r>
        <w:rPr>
          <w:rFonts w:ascii="Times New Roman"/>
          <w:b w:val="false"/>
          <w:i w:val="false"/>
          <w:color w:val="000000"/>
          <w:sz w:val="28"/>
        </w:rPr>
        <w:t>
      выявление, устранение неисправностей в работе оборудования и коммуникаций;</w:t>
      </w:r>
    </w:p>
    <w:bookmarkEnd w:id="403"/>
    <w:bookmarkStart w:name="z410" w:id="404"/>
    <w:p>
      <w:pPr>
        <w:spacing w:after="0"/>
        <w:ind w:left="0"/>
        <w:jc w:val="both"/>
      </w:pPr>
      <w:r>
        <w:rPr>
          <w:rFonts w:ascii="Times New Roman"/>
          <w:b w:val="false"/>
          <w:i w:val="false"/>
          <w:color w:val="000000"/>
          <w:sz w:val="28"/>
        </w:rPr>
        <w:t>
      подготовка оборудования к ремонту, прием из ремонта.</w:t>
      </w:r>
    </w:p>
    <w:bookmarkEnd w:id="404"/>
    <w:bookmarkStart w:name="z411" w:id="405"/>
    <w:p>
      <w:pPr>
        <w:spacing w:after="0"/>
        <w:ind w:left="0"/>
        <w:jc w:val="both"/>
      </w:pPr>
      <w:r>
        <w:rPr>
          <w:rFonts w:ascii="Times New Roman"/>
          <w:b w:val="false"/>
          <w:i w:val="false"/>
          <w:color w:val="000000"/>
          <w:sz w:val="28"/>
        </w:rPr>
        <w:t>
      50. Должен знать:</w:t>
      </w:r>
    </w:p>
    <w:bookmarkEnd w:id="405"/>
    <w:bookmarkStart w:name="z412" w:id="406"/>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алкилирования;</w:t>
      </w:r>
    </w:p>
    <w:bookmarkEnd w:id="406"/>
    <w:bookmarkStart w:name="z413" w:id="407"/>
    <w:p>
      <w:pPr>
        <w:spacing w:after="0"/>
        <w:ind w:left="0"/>
        <w:jc w:val="both"/>
      </w:pPr>
      <w:r>
        <w:rPr>
          <w:rFonts w:ascii="Times New Roman"/>
          <w:b w:val="false"/>
          <w:i w:val="false"/>
          <w:color w:val="000000"/>
          <w:sz w:val="28"/>
        </w:rPr>
        <w:t>
      устройство, принцип работы оборудования;</w:t>
      </w:r>
    </w:p>
    <w:bookmarkEnd w:id="407"/>
    <w:bookmarkStart w:name="z414" w:id="408"/>
    <w:p>
      <w:pPr>
        <w:spacing w:after="0"/>
        <w:ind w:left="0"/>
        <w:jc w:val="both"/>
      </w:pPr>
      <w:r>
        <w:rPr>
          <w:rFonts w:ascii="Times New Roman"/>
          <w:b w:val="false"/>
          <w:i w:val="false"/>
          <w:color w:val="000000"/>
          <w:sz w:val="28"/>
        </w:rPr>
        <w:t>
      порядок отбора проб;</w:t>
      </w:r>
    </w:p>
    <w:bookmarkEnd w:id="408"/>
    <w:bookmarkStart w:name="z415" w:id="409"/>
    <w:p>
      <w:pPr>
        <w:spacing w:after="0"/>
        <w:ind w:left="0"/>
        <w:jc w:val="both"/>
      </w:pPr>
      <w:r>
        <w:rPr>
          <w:rFonts w:ascii="Times New Roman"/>
          <w:b w:val="false"/>
          <w:i w:val="false"/>
          <w:color w:val="000000"/>
          <w:sz w:val="28"/>
        </w:rPr>
        <w:t>
      требования, установленные к готовому продукту;</w:t>
      </w:r>
    </w:p>
    <w:bookmarkEnd w:id="409"/>
    <w:bookmarkStart w:name="z416" w:id="410"/>
    <w:p>
      <w:pPr>
        <w:spacing w:after="0"/>
        <w:ind w:left="0"/>
        <w:jc w:val="both"/>
      </w:pPr>
      <w:r>
        <w:rPr>
          <w:rFonts w:ascii="Times New Roman"/>
          <w:b w:val="false"/>
          <w:i w:val="false"/>
          <w:color w:val="000000"/>
          <w:sz w:val="28"/>
        </w:rPr>
        <w:t>
      физико-химические и технологические свойства сырья.</w:t>
      </w:r>
    </w:p>
    <w:bookmarkEnd w:id="410"/>
    <w:bookmarkStart w:name="z417" w:id="411"/>
    <w:p>
      <w:pPr>
        <w:spacing w:after="0"/>
        <w:ind w:left="0"/>
        <w:jc w:val="left"/>
      </w:pPr>
      <w:r>
        <w:rPr>
          <w:rFonts w:ascii="Times New Roman"/>
          <w:b/>
          <w:i w:val="false"/>
          <w:color w:val="000000"/>
        </w:rPr>
        <w:t xml:space="preserve"> Параграф 21. Аппаратчик алкилирования, 5 разряд</w:t>
      </w:r>
    </w:p>
    <w:bookmarkEnd w:id="411"/>
    <w:bookmarkStart w:name="z418" w:id="412"/>
    <w:p>
      <w:pPr>
        <w:spacing w:after="0"/>
        <w:ind w:left="0"/>
        <w:jc w:val="both"/>
      </w:pPr>
      <w:r>
        <w:rPr>
          <w:rFonts w:ascii="Times New Roman"/>
          <w:b w:val="false"/>
          <w:i w:val="false"/>
          <w:color w:val="000000"/>
          <w:sz w:val="28"/>
        </w:rPr>
        <w:t>
      51. Характеристика работ:</w:t>
      </w:r>
    </w:p>
    <w:bookmarkEnd w:id="412"/>
    <w:bookmarkStart w:name="z419" w:id="413"/>
    <w:p>
      <w:pPr>
        <w:spacing w:after="0"/>
        <w:ind w:left="0"/>
        <w:jc w:val="both"/>
      </w:pPr>
      <w:r>
        <w:rPr>
          <w:rFonts w:ascii="Times New Roman"/>
          <w:b w:val="false"/>
          <w:i w:val="false"/>
          <w:color w:val="000000"/>
          <w:sz w:val="28"/>
        </w:rPr>
        <w:t>
      ведение технологического процесса алкилирования с одновременным руководством аппаратчиками более низкой квалификации и выполнением анализов или ведение процесса алкилирования бензола олефинами, хлорированным керосином, либо фенолизобутиловым спиртом в присутствии катализатора, сложных органических веществ;</w:t>
      </w:r>
    </w:p>
    <w:bookmarkEnd w:id="413"/>
    <w:bookmarkStart w:name="z420" w:id="414"/>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14"/>
    <w:bookmarkStart w:name="z421" w:id="415"/>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15"/>
    <w:bookmarkStart w:name="z422" w:id="416"/>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w:t>
      </w:r>
    </w:p>
    <w:bookmarkEnd w:id="416"/>
    <w:bookmarkStart w:name="z423" w:id="41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17"/>
    <w:bookmarkStart w:name="z424" w:id="418"/>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18"/>
    <w:bookmarkStart w:name="z425" w:id="419"/>
    <w:p>
      <w:pPr>
        <w:spacing w:after="0"/>
        <w:ind w:left="0"/>
        <w:jc w:val="both"/>
      </w:pPr>
      <w:r>
        <w:rPr>
          <w:rFonts w:ascii="Times New Roman"/>
          <w:b w:val="false"/>
          <w:i w:val="false"/>
          <w:color w:val="000000"/>
          <w:sz w:val="28"/>
        </w:rPr>
        <w:t>
      52. Должен знать:</w:t>
      </w:r>
    </w:p>
    <w:bookmarkEnd w:id="419"/>
    <w:bookmarkStart w:name="z426" w:id="420"/>
    <w:p>
      <w:pPr>
        <w:spacing w:after="0"/>
        <w:ind w:left="0"/>
        <w:jc w:val="both"/>
      </w:pPr>
      <w:r>
        <w:rPr>
          <w:rFonts w:ascii="Times New Roman"/>
          <w:b w:val="false"/>
          <w:i w:val="false"/>
          <w:color w:val="000000"/>
          <w:sz w:val="28"/>
        </w:rPr>
        <w:t>
      виды, состав, физико-химические и технологические свойства сырья, полуфабрикатов и готовой продукции, требования, предъявляемые к ним;</w:t>
      </w:r>
    </w:p>
    <w:bookmarkEnd w:id="420"/>
    <w:bookmarkStart w:name="z427" w:id="421"/>
    <w:p>
      <w:pPr>
        <w:spacing w:after="0"/>
        <w:ind w:left="0"/>
        <w:jc w:val="both"/>
      </w:pPr>
      <w:r>
        <w:rPr>
          <w:rFonts w:ascii="Times New Roman"/>
          <w:b w:val="false"/>
          <w:i w:val="false"/>
          <w:color w:val="000000"/>
          <w:sz w:val="28"/>
        </w:rPr>
        <w:t>
      технические условия на готовый продукт;</w:t>
      </w:r>
    </w:p>
    <w:bookmarkEnd w:id="421"/>
    <w:bookmarkStart w:name="z428" w:id="422"/>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алкилирования;</w:t>
      </w:r>
    </w:p>
    <w:bookmarkEnd w:id="422"/>
    <w:bookmarkStart w:name="z429" w:id="42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средств автоматики и порядок их обслуживания;</w:t>
      </w:r>
    </w:p>
    <w:bookmarkEnd w:id="423"/>
    <w:bookmarkStart w:name="z430" w:id="424"/>
    <w:p>
      <w:pPr>
        <w:spacing w:after="0"/>
        <w:ind w:left="0"/>
        <w:jc w:val="both"/>
      </w:pPr>
      <w:r>
        <w:rPr>
          <w:rFonts w:ascii="Times New Roman"/>
          <w:b w:val="false"/>
          <w:i w:val="false"/>
          <w:color w:val="000000"/>
          <w:sz w:val="28"/>
        </w:rPr>
        <w:t>
      схему арматуры и коммуникаций на обслуживаемом участке, технологический режим;</w:t>
      </w:r>
    </w:p>
    <w:bookmarkEnd w:id="424"/>
    <w:bookmarkStart w:name="z431" w:id="425"/>
    <w:p>
      <w:pPr>
        <w:spacing w:after="0"/>
        <w:ind w:left="0"/>
        <w:jc w:val="both"/>
      </w:pPr>
      <w:r>
        <w:rPr>
          <w:rFonts w:ascii="Times New Roman"/>
          <w:b w:val="false"/>
          <w:i w:val="false"/>
          <w:color w:val="000000"/>
          <w:sz w:val="28"/>
        </w:rPr>
        <w:t>
      порядок отбора проб и методику проведения анализов.</w:t>
      </w:r>
    </w:p>
    <w:bookmarkEnd w:id="425"/>
    <w:bookmarkStart w:name="z432" w:id="426"/>
    <w:p>
      <w:pPr>
        <w:spacing w:after="0"/>
        <w:ind w:left="0"/>
        <w:jc w:val="left"/>
      </w:pPr>
      <w:r>
        <w:rPr>
          <w:rFonts w:ascii="Times New Roman"/>
          <w:b/>
          <w:i w:val="false"/>
          <w:color w:val="000000"/>
        </w:rPr>
        <w:t xml:space="preserve"> Параграф 22. Аппаратчик алкилирования, 6 разряд</w:t>
      </w:r>
    </w:p>
    <w:bookmarkEnd w:id="426"/>
    <w:bookmarkStart w:name="z433" w:id="427"/>
    <w:p>
      <w:pPr>
        <w:spacing w:after="0"/>
        <w:ind w:left="0"/>
        <w:jc w:val="both"/>
      </w:pPr>
      <w:r>
        <w:rPr>
          <w:rFonts w:ascii="Times New Roman"/>
          <w:b w:val="false"/>
          <w:i w:val="false"/>
          <w:color w:val="000000"/>
          <w:sz w:val="28"/>
        </w:rPr>
        <w:t>
      53. Характеристика работ:</w:t>
      </w:r>
    </w:p>
    <w:bookmarkEnd w:id="427"/>
    <w:bookmarkStart w:name="z434" w:id="428"/>
    <w:p>
      <w:pPr>
        <w:spacing w:after="0"/>
        <w:ind w:left="0"/>
        <w:jc w:val="both"/>
      </w:pPr>
      <w:r>
        <w:rPr>
          <w:rFonts w:ascii="Times New Roman"/>
          <w:b w:val="false"/>
          <w:i w:val="false"/>
          <w:color w:val="000000"/>
          <w:sz w:val="28"/>
        </w:rPr>
        <w:t>
      руководство всеми стадиями технологического процесса алкилирования в производствах этилбензола, изопропилбензола, бутилфенола, ортокрезола, 2,6-ксиленола, диэтиланилина, моноэтилортотолуолидина, сульфонола "НП-3" с одновременным руководством аппаратчиками более низкой квалификации;</w:t>
      </w:r>
    </w:p>
    <w:bookmarkEnd w:id="428"/>
    <w:bookmarkStart w:name="z435" w:id="429"/>
    <w:p>
      <w:pPr>
        <w:spacing w:after="0"/>
        <w:ind w:left="0"/>
        <w:jc w:val="both"/>
      </w:pPr>
      <w:r>
        <w:rPr>
          <w:rFonts w:ascii="Times New Roman"/>
          <w:b w:val="false"/>
          <w:i w:val="false"/>
          <w:color w:val="000000"/>
          <w:sz w:val="28"/>
        </w:rPr>
        <w:t>
      выгрузка отработанного катализатора из реактора;</w:t>
      </w:r>
    </w:p>
    <w:bookmarkEnd w:id="429"/>
    <w:bookmarkStart w:name="z436" w:id="430"/>
    <w:p>
      <w:pPr>
        <w:spacing w:after="0"/>
        <w:ind w:left="0"/>
        <w:jc w:val="both"/>
      </w:pPr>
      <w:r>
        <w:rPr>
          <w:rFonts w:ascii="Times New Roman"/>
          <w:b w:val="false"/>
          <w:i w:val="false"/>
          <w:color w:val="000000"/>
          <w:sz w:val="28"/>
        </w:rPr>
        <w:t>
      подготовка аппарата к загрузке свежим катализатором;</w:t>
      </w:r>
    </w:p>
    <w:bookmarkEnd w:id="430"/>
    <w:bookmarkStart w:name="z437" w:id="431"/>
    <w:p>
      <w:pPr>
        <w:spacing w:after="0"/>
        <w:ind w:left="0"/>
        <w:jc w:val="both"/>
      </w:pPr>
      <w:r>
        <w:rPr>
          <w:rFonts w:ascii="Times New Roman"/>
          <w:b w:val="false"/>
          <w:i w:val="false"/>
          <w:color w:val="000000"/>
          <w:sz w:val="28"/>
        </w:rPr>
        <w:t>
      загрузка трубок реактора катализатором;</w:t>
      </w:r>
    </w:p>
    <w:bookmarkEnd w:id="431"/>
    <w:bookmarkStart w:name="z438" w:id="432"/>
    <w:p>
      <w:pPr>
        <w:spacing w:after="0"/>
        <w:ind w:left="0"/>
        <w:jc w:val="both"/>
      </w:pPr>
      <w:r>
        <w:rPr>
          <w:rFonts w:ascii="Times New Roman"/>
          <w:b w:val="false"/>
          <w:i w:val="false"/>
          <w:color w:val="000000"/>
          <w:sz w:val="28"/>
        </w:rPr>
        <w:t>
      регенерация катализатора, строго контролируя соотношения азот – кислород;</w:t>
      </w:r>
    </w:p>
    <w:bookmarkEnd w:id="432"/>
    <w:bookmarkStart w:name="z439" w:id="433"/>
    <w:p>
      <w:pPr>
        <w:spacing w:after="0"/>
        <w:ind w:left="0"/>
        <w:jc w:val="both"/>
      </w:pPr>
      <w:r>
        <w:rPr>
          <w:rFonts w:ascii="Times New Roman"/>
          <w:b w:val="false"/>
          <w:i w:val="false"/>
          <w:color w:val="000000"/>
          <w:sz w:val="28"/>
        </w:rPr>
        <w:t>
      прием и загрузка в схему, разогрев пожароопасного теплоносителя по регламенту;</w:t>
      </w:r>
    </w:p>
    <w:bookmarkEnd w:id="433"/>
    <w:bookmarkStart w:name="z440" w:id="434"/>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34"/>
    <w:bookmarkStart w:name="z441" w:id="435"/>
    <w:p>
      <w:pPr>
        <w:spacing w:after="0"/>
        <w:ind w:left="0"/>
        <w:jc w:val="both"/>
      </w:pPr>
      <w:r>
        <w:rPr>
          <w:rFonts w:ascii="Times New Roman"/>
          <w:b w:val="false"/>
          <w:i w:val="false"/>
          <w:color w:val="000000"/>
          <w:sz w:val="28"/>
        </w:rPr>
        <w:t>
      наблюдение за состоянием оборудования;</w:t>
      </w:r>
    </w:p>
    <w:bookmarkEnd w:id="435"/>
    <w:bookmarkStart w:name="z442" w:id="436"/>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36"/>
    <w:bookmarkStart w:name="z443" w:id="437"/>
    <w:p>
      <w:pPr>
        <w:spacing w:after="0"/>
        <w:ind w:left="0"/>
        <w:jc w:val="both"/>
      </w:pPr>
      <w:r>
        <w:rPr>
          <w:rFonts w:ascii="Times New Roman"/>
          <w:b w:val="false"/>
          <w:i w:val="false"/>
          <w:color w:val="000000"/>
          <w:sz w:val="28"/>
        </w:rPr>
        <w:t>
      54. Должен знать:</w:t>
      </w:r>
    </w:p>
    <w:bookmarkEnd w:id="437"/>
    <w:bookmarkStart w:name="z444" w:id="438"/>
    <w:p>
      <w:pPr>
        <w:spacing w:after="0"/>
        <w:ind w:left="0"/>
        <w:jc w:val="both"/>
      </w:pPr>
      <w:r>
        <w:rPr>
          <w:rFonts w:ascii="Times New Roman"/>
          <w:b w:val="false"/>
          <w:i w:val="false"/>
          <w:color w:val="000000"/>
          <w:sz w:val="28"/>
        </w:rPr>
        <w:t>
      виды, состав, физико-химические и технологические свойства сырья, полуфабрикатов и готовой продукции, требования, предъявляемые к ним;</w:t>
      </w:r>
    </w:p>
    <w:bookmarkEnd w:id="438"/>
    <w:bookmarkStart w:name="z445" w:id="439"/>
    <w:p>
      <w:pPr>
        <w:spacing w:after="0"/>
        <w:ind w:left="0"/>
        <w:jc w:val="both"/>
      </w:pPr>
      <w:r>
        <w:rPr>
          <w:rFonts w:ascii="Times New Roman"/>
          <w:b w:val="false"/>
          <w:i w:val="false"/>
          <w:color w:val="000000"/>
          <w:sz w:val="28"/>
        </w:rPr>
        <w:t>
      требования, предъявляемые к готовому продукту;</w:t>
      </w:r>
    </w:p>
    <w:bookmarkEnd w:id="439"/>
    <w:bookmarkStart w:name="z446" w:id="440"/>
    <w:p>
      <w:pPr>
        <w:spacing w:after="0"/>
        <w:ind w:left="0"/>
        <w:jc w:val="both"/>
      </w:pPr>
      <w:r>
        <w:rPr>
          <w:rFonts w:ascii="Times New Roman"/>
          <w:b w:val="false"/>
          <w:i w:val="false"/>
          <w:color w:val="000000"/>
          <w:sz w:val="28"/>
        </w:rPr>
        <w:t>
      технологическую схему алкилирования;</w:t>
      </w:r>
    </w:p>
    <w:bookmarkEnd w:id="440"/>
    <w:bookmarkStart w:name="z447" w:id="441"/>
    <w:p>
      <w:pPr>
        <w:spacing w:after="0"/>
        <w:ind w:left="0"/>
        <w:jc w:val="both"/>
      </w:pPr>
      <w:r>
        <w:rPr>
          <w:rFonts w:ascii="Times New Roman"/>
          <w:b w:val="false"/>
          <w:i w:val="false"/>
          <w:color w:val="000000"/>
          <w:sz w:val="28"/>
        </w:rPr>
        <w:t>
      порядок загрузки катализатора, подготовки его к работе;</w:t>
      </w:r>
    </w:p>
    <w:bookmarkEnd w:id="441"/>
    <w:bookmarkStart w:name="z448" w:id="44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средств автоматики и порядок их обслуживания;</w:t>
      </w:r>
    </w:p>
    <w:bookmarkEnd w:id="442"/>
    <w:bookmarkStart w:name="z449" w:id="44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43"/>
    <w:bookmarkStart w:name="z450" w:id="444"/>
    <w:p>
      <w:pPr>
        <w:spacing w:after="0"/>
        <w:ind w:left="0"/>
        <w:jc w:val="both"/>
      </w:pPr>
      <w:r>
        <w:rPr>
          <w:rFonts w:ascii="Times New Roman"/>
          <w:b w:val="false"/>
          <w:i w:val="false"/>
          <w:color w:val="000000"/>
          <w:sz w:val="28"/>
        </w:rPr>
        <w:t>
      сущность и порядок регулирования технологического процесса, технологический режим;</w:t>
      </w:r>
    </w:p>
    <w:bookmarkEnd w:id="444"/>
    <w:bookmarkStart w:name="z451" w:id="445"/>
    <w:p>
      <w:pPr>
        <w:spacing w:after="0"/>
        <w:ind w:left="0"/>
        <w:jc w:val="both"/>
      </w:pPr>
      <w:r>
        <w:rPr>
          <w:rFonts w:ascii="Times New Roman"/>
          <w:b w:val="false"/>
          <w:i w:val="false"/>
          <w:color w:val="000000"/>
          <w:sz w:val="28"/>
        </w:rPr>
        <w:t>
      порядок отбора проб и методику проведения анализов.</w:t>
      </w:r>
    </w:p>
    <w:bookmarkEnd w:id="445"/>
    <w:bookmarkStart w:name="z452" w:id="446"/>
    <w:p>
      <w:pPr>
        <w:spacing w:after="0"/>
        <w:ind w:left="0"/>
        <w:jc w:val="both"/>
      </w:pPr>
      <w:r>
        <w:rPr>
          <w:rFonts w:ascii="Times New Roman"/>
          <w:b w:val="false"/>
          <w:i w:val="false"/>
          <w:color w:val="000000"/>
          <w:sz w:val="28"/>
        </w:rPr>
        <w:t>
      55. Требуется техническое и профессиональное (среднее специальное, среднее профессиональное) образование.</w:t>
      </w:r>
    </w:p>
    <w:bookmarkEnd w:id="446"/>
    <w:bookmarkStart w:name="z453" w:id="447"/>
    <w:p>
      <w:pPr>
        <w:spacing w:after="0"/>
        <w:ind w:left="0"/>
        <w:jc w:val="left"/>
      </w:pPr>
      <w:r>
        <w:rPr>
          <w:rFonts w:ascii="Times New Roman"/>
          <w:b/>
          <w:i w:val="false"/>
          <w:color w:val="000000"/>
        </w:rPr>
        <w:t xml:space="preserve"> Параграф 23. Аппаратчик аминирования, 3 разряд</w:t>
      </w:r>
    </w:p>
    <w:bookmarkEnd w:id="447"/>
    <w:bookmarkStart w:name="z454" w:id="448"/>
    <w:p>
      <w:pPr>
        <w:spacing w:after="0"/>
        <w:ind w:left="0"/>
        <w:jc w:val="both"/>
      </w:pPr>
      <w:r>
        <w:rPr>
          <w:rFonts w:ascii="Times New Roman"/>
          <w:b w:val="false"/>
          <w:i w:val="false"/>
          <w:color w:val="000000"/>
          <w:sz w:val="28"/>
        </w:rPr>
        <w:t>
      56. Характеристика работ:</w:t>
      </w:r>
    </w:p>
    <w:bookmarkEnd w:id="448"/>
    <w:bookmarkStart w:name="z455" w:id="449"/>
    <w:p>
      <w:pPr>
        <w:spacing w:after="0"/>
        <w:ind w:left="0"/>
        <w:jc w:val="both"/>
      </w:pPr>
      <w:r>
        <w:rPr>
          <w:rFonts w:ascii="Times New Roman"/>
          <w:b w:val="false"/>
          <w:i w:val="false"/>
          <w:color w:val="000000"/>
          <w:sz w:val="28"/>
        </w:rPr>
        <w:t>
      ведение технологического процесса аминирования органических соединений и сопутствующих процессов в производствах ацетилхолинхлорида, рибофлавина, пантотената кальция самостоятельно или ведение технологического процесса аминирования в других производствах под руководством аппаратчика аминирования более высокой квалификации;</w:t>
      </w:r>
    </w:p>
    <w:bookmarkEnd w:id="449"/>
    <w:bookmarkStart w:name="z456" w:id="450"/>
    <w:p>
      <w:pPr>
        <w:spacing w:after="0"/>
        <w:ind w:left="0"/>
        <w:jc w:val="both"/>
      </w:pPr>
      <w:r>
        <w:rPr>
          <w:rFonts w:ascii="Times New Roman"/>
          <w:b w:val="false"/>
          <w:i w:val="false"/>
          <w:color w:val="000000"/>
          <w:sz w:val="28"/>
        </w:rPr>
        <w:t>
      прием и подготовка сырья, составление растворов и смесей;</w:t>
      </w:r>
    </w:p>
    <w:bookmarkEnd w:id="450"/>
    <w:bookmarkStart w:name="z457" w:id="451"/>
    <w:p>
      <w:pPr>
        <w:spacing w:after="0"/>
        <w:ind w:left="0"/>
        <w:jc w:val="both"/>
      </w:pPr>
      <w:r>
        <w:rPr>
          <w:rFonts w:ascii="Times New Roman"/>
          <w:b w:val="false"/>
          <w:i w:val="false"/>
          <w:color w:val="000000"/>
          <w:sz w:val="28"/>
        </w:rPr>
        <w:t>
      загрузка сырья в реакторы, подача в аппараты компонентов, при необходимости - перемешивание массы;</w:t>
      </w:r>
    </w:p>
    <w:bookmarkEnd w:id="451"/>
    <w:bookmarkStart w:name="z458" w:id="452"/>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452"/>
    <w:bookmarkStart w:name="z459" w:id="453"/>
    <w:p>
      <w:pPr>
        <w:spacing w:after="0"/>
        <w:ind w:left="0"/>
        <w:jc w:val="both"/>
      </w:pPr>
      <w:r>
        <w:rPr>
          <w:rFonts w:ascii="Times New Roman"/>
          <w:b w:val="false"/>
          <w:i w:val="false"/>
          <w:color w:val="000000"/>
          <w:sz w:val="28"/>
        </w:rPr>
        <w:t>
      определение момента окончания реакции;</w:t>
      </w:r>
    </w:p>
    <w:bookmarkEnd w:id="453"/>
    <w:bookmarkStart w:name="z460" w:id="454"/>
    <w:p>
      <w:pPr>
        <w:spacing w:after="0"/>
        <w:ind w:left="0"/>
        <w:jc w:val="both"/>
      </w:pPr>
      <w:r>
        <w:rPr>
          <w:rFonts w:ascii="Times New Roman"/>
          <w:b w:val="false"/>
          <w:i w:val="false"/>
          <w:color w:val="000000"/>
          <w:sz w:val="28"/>
        </w:rPr>
        <w:t>
      отбор проб на анализ;</w:t>
      </w:r>
    </w:p>
    <w:bookmarkEnd w:id="454"/>
    <w:bookmarkStart w:name="z461" w:id="455"/>
    <w:p>
      <w:pPr>
        <w:spacing w:after="0"/>
        <w:ind w:left="0"/>
        <w:jc w:val="both"/>
      </w:pPr>
      <w:r>
        <w:rPr>
          <w:rFonts w:ascii="Times New Roman"/>
          <w:b w:val="false"/>
          <w:i w:val="false"/>
          <w:color w:val="000000"/>
          <w:sz w:val="28"/>
        </w:rPr>
        <w:t>
      в случаях, предусмотренных регламентом - охлаждение продукта, промывка, фильтрация, растворение и иные процессы;</w:t>
      </w:r>
    </w:p>
    <w:bookmarkEnd w:id="455"/>
    <w:bookmarkStart w:name="z462" w:id="456"/>
    <w:p>
      <w:pPr>
        <w:spacing w:after="0"/>
        <w:ind w:left="0"/>
        <w:jc w:val="both"/>
      </w:pPr>
      <w:r>
        <w:rPr>
          <w:rFonts w:ascii="Times New Roman"/>
          <w:b w:val="false"/>
          <w:i w:val="false"/>
          <w:color w:val="000000"/>
          <w:sz w:val="28"/>
        </w:rPr>
        <w:t>
      передача готового продукта на последующие технологические стадии производства;</w:t>
      </w:r>
    </w:p>
    <w:bookmarkEnd w:id="456"/>
    <w:bookmarkStart w:name="z463" w:id="457"/>
    <w:p>
      <w:pPr>
        <w:spacing w:after="0"/>
        <w:ind w:left="0"/>
        <w:jc w:val="both"/>
      </w:pPr>
      <w:r>
        <w:rPr>
          <w:rFonts w:ascii="Times New Roman"/>
          <w:b w:val="false"/>
          <w:i w:val="false"/>
          <w:color w:val="000000"/>
          <w:sz w:val="28"/>
        </w:rPr>
        <w:t>
      расчет потребного количества сырья;</w:t>
      </w:r>
    </w:p>
    <w:bookmarkEnd w:id="457"/>
    <w:bookmarkStart w:name="z464" w:id="458"/>
    <w:p>
      <w:pPr>
        <w:spacing w:after="0"/>
        <w:ind w:left="0"/>
        <w:jc w:val="both"/>
      </w:pPr>
      <w:r>
        <w:rPr>
          <w:rFonts w:ascii="Times New Roman"/>
          <w:b w:val="false"/>
          <w:i w:val="false"/>
          <w:color w:val="000000"/>
          <w:sz w:val="28"/>
        </w:rPr>
        <w:t>
      обслуживание основного и вспомогательного оборудования;</w:t>
      </w:r>
    </w:p>
    <w:bookmarkEnd w:id="458"/>
    <w:bookmarkStart w:name="z465" w:id="459"/>
    <w:p>
      <w:pPr>
        <w:spacing w:after="0"/>
        <w:ind w:left="0"/>
        <w:jc w:val="both"/>
      </w:pPr>
      <w:r>
        <w:rPr>
          <w:rFonts w:ascii="Times New Roman"/>
          <w:b w:val="false"/>
          <w:i w:val="false"/>
          <w:color w:val="000000"/>
          <w:sz w:val="28"/>
        </w:rPr>
        <w:t>
      чистка аппаратов и продувка коммуникаций;</w:t>
      </w:r>
    </w:p>
    <w:bookmarkEnd w:id="459"/>
    <w:bookmarkStart w:name="z466" w:id="460"/>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460"/>
    <w:bookmarkStart w:name="z467" w:id="461"/>
    <w:p>
      <w:pPr>
        <w:spacing w:after="0"/>
        <w:ind w:left="0"/>
        <w:jc w:val="both"/>
      </w:pPr>
      <w:r>
        <w:rPr>
          <w:rFonts w:ascii="Times New Roman"/>
          <w:b w:val="false"/>
          <w:i w:val="false"/>
          <w:color w:val="000000"/>
          <w:sz w:val="28"/>
        </w:rPr>
        <w:t>
      мелкий ремонт.</w:t>
      </w:r>
    </w:p>
    <w:bookmarkEnd w:id="461"/>
    <w:bookmarkStart w:name="z468" w:id="462"/>
    <w:p>
      <w:pPr>
        <w:spacing w:after="0"/>
        <w:ind w:left="0"/>
        <w:jc w:val="both"/>
      </w:pPr>
      <w:r>
        <w:rPr>
          <w:rFonts w:ascii="Times New Roman"/>
          <w:b w:val="false"/>
          <w:i w:val="false"/>
          <w:color w:val="000000"/>
          <w:sz w:val="28"/>
        </w:rPr>
        <w:t>
      57. Должен знать:</w:t>
      </w:r>
    </w:p>
    <w:bookmarkEnd w:id="462"/>
    <w:bookmarkStart w:name="z469" w:id="463"/>
    <w:p>
      <w:pPr>
        <w:spacing w:after="0"/>
        <w:ind w:left="0"/>
        <w:jc w:val="both"/>
      </w:pPr>
      <w:r>
        <w:rPr>
          <w:rFonts w:ascii="Times New Roman"/>
          <w:b w:val="false"/>
          <w:i w:val="false"/>
          <w:color w:val="000000"/>
          <w:sz w:val="28"/>
        </w:rPr>
        <w:t>
      технологический процесс аминирования и порядок его регулирования;</w:t>
      </w:r>
    </w:p>
    <w:bookmarkEnd w:id="463"/>
    <w:bookmarkStart w:name="z470" w:id="464"/>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464"/>
    <w:bookmarkStart w:name="z471" w:id="465"/>
    <w:p>
      <w:pPr>
        <w:spacing w:after="0"/>
        <w:ind w:left="0"/>
        <w:jc w:val="both"/>
      </w:pPr>
      <w:r>
        <w:rPr>
          <w:rFonts w:ascii="Times New Roman"/>
          <w:b w:val="false"/>
          <w:i w:val="false"/>
          <w:color w:val="000000"/>
          <w:sz w:val="28"/>
        </w:rPr>
        <w:t>
      назначение контрольно-измерительных приборов;</w:t>
      </w:r>
    </w:p>
    <w:bookmarkEnd w:id="465"/>
    <w:bookmarkStart w:name="z472" w:id="466"/>
    <w:p>
      <w:pPr>
        <w:spacing w:after="0"/>
        <w:ind w:left="0"/>
        <w:jc w:val="both"/>
      </w:pPr>
      <w:r>
        <w:rPr>
          <w:rFonts w:ascii="Times New Roman"/>
          <w:b w:val="false"/>
          <w:i w:val="false"/>
          <w:color w:val="000000"/>
          <w:sz w:val="28"/>
        </w:rPr>
        <w:t>
      схема арматуры и коммуникаций;</w:t>
      </w:r>
    </w:p>
    <w:bookmarkEnd w:id="466"/>
    <w:bookmarkStart w:name="z473" w:id="467"/>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467"/>
    <w:bookmarkStart w:name="z474" w:id="468"/>
    <w:p>
      <w:pPr>
        <w:spacing w:after="0"/>
        <w:ind w:left="0"/>
        <w:jc w:val="both"/>
      </w:pPr>
      <w:r>
        <w:rPr>
          <w:rFonts w:ascii="Times New Roman"/>
          <w:b w:val="false"/>
          <w:i w:val="false"/>
          <w:color w:val="000000"/>
          <w:sz w:val="28"/>
        </w:rPr>
        <w:t>
      порядок отбора проб;</w:t>
      </w:r>
    </w:p>
    <w:bookmarkEnd w:id="468"/>
    <w:bookmarkStart w:name="z475" w:id="469"/>
    <w:p>
      <w:pPr>
        <w:spacing w:after="0"/>
        <w:ind w:left="0"/>
        <w:jc w:val="both"/>
      </w:pPr>
      <w:r>
        <w:rPr>
          <w:rFonts w:ascii="Times New Roman"/>
          <w:b w:val="false"/>
          <w:i w:val="false"/>
          <w:color w:val="000000"/>
          <w:sz w:val="28"/>
        </w:rPr>
        <w:t>
      методику расчетов сырья.</w:t>
      </w:r>
    </w:p>
    <w:bookmarkEnd w:id="469"/>
    <w:bookmarkStart w:name="z476" w:id="470"/>
    <w:p>
      <w:pPr>
        <w:spacing w:after="0"/>
        <w:ind w:left="0"/>
        <w:jc w:val="left"/>
      </w:pPr>
      <w:r>
        <w:rPr>
          <w:rFonts w:ascii="Times New Roman"/>
          <w:b/>
          <w:i w:val="false"/>
          <w:color w:val="000000"/>
        </w:rPr>
        <w:t xml:space="preserve"> Параграф 24. Аппаратчик аминирования, 4 разряд</w:t>
      </w:r>
    </w:p>
    <w:bookmarkEnd w:id="470"/>
    <w:bookmarkStart w:name="z477" w:id="471"/>
    <w:p>
      <w:pPr>
        <w:spacing w:after="0"/>
        <w:ind w:left="0"/>
        <w:jc w:val="both"/>
      </w:pPr>
      <w:r>
        <w:rPr>
          <w:rFonts w:ascii="Times New Roman"/>
          <w:b w:val="false"/>
          <w:i w:val="false"/>
          <w:color w:val="000000"/>
          <w:sz w:val="28"/>
        </w:rPr>
        <w:t>
      58. Характеристика работ:</w:t>
      </w:r>
    </w:p>
    <w:bookmarkEnd w:id="471"/>
    <w:bookmarkStart w:name="z478" w:id="472"/>
    <w:p>
      <w:pPr>
        <w:spacing w:after="0"/>
        <w:ind w:left="0"/>
        <w:jc w:val="both"/>
      </w:pPr>
      <w:r>
        <w:rPr>
          <w:rFonts w:ascii="Times New Roman"/>
          <w:b w:val="false"/>
          <w:i w:val="false"/>
          <w:color w:val="000000"/>
          <w:sz w:val="28"/>
        </w:rPr>
        <w:t>
      ведение технологического процесса аминирования органических соединений и иных процессов, сопутствующих аминированию (подготовка катализатора, нейтрализация растворов, разделение слоев путем отстаивания, фильтрации, разгонки);</w:t>
      </w:r>
    </w:p>
    <w:bookmarkEnd w:id="472"/>
    <w:bookmarkStart w:name="z479" w:id="473"/>
    <w:p>
      <w:pPr>
        <w:spacing w:after="0"/>
        <w:ind w:left="0"/>
        <w:jc w:val="both"/>
      </w:pPr>
      <w:r>
        <w:rPr>
          <w:rFonts w:ascii="Times New Roman"/>
          <w:b w:val="false"/>
          <w:i w:val="false"/>
          <w:color w:val="000000"/>
          <w:sz w:val="28"/>
        </w:rPr>
        <w:t>
      ведение технологического процесса аминирования или иминирования гетероциклических оснований под давлением;</w:t>
      </w:r>
    </w:p>
    <w:bookmarkEnd w:id="473"/>
    <w:bookmarkStart w:name="z480" w:id="474"/>
    <w:p>
      <w:pPr>
        <w:spacing w:after="0"/>
        <w:ind w:left="0"/>
        <w:jc w:val="both"/>
      </w:pPr>
      <w:r>
        <w:rPr>
          <w:rFonts w:ascii="Times New Roman"/>
          <w:b w:val="false"/>
          <w:i w:val="false"/>
          <w:color w:val="000000"/>
          <w:sz w:val="28"/>
        </w:rPr>
        <w:t>
      ведение технологического процесса аминирования в производстве ацетилхолинхлорида, рибофлавина и пантотената кальция с одновременным руководством аппаратчиками аминирования более низкой квалификации;</w:t>
      </w:r>
    </w:p>
    <w:bookmarkEnd w:id="474"/>
    <w:bookmarkStart w:name="z481" w:id="475"/>
    <w:p>
      <w:pPr>
        <w:spacing w:after="0"/>
        <w:ind w:left="0"/>
        <w:jc w:val="both"/>
      </w:pPr>
      <w:r>
        <w:rPr>
          <w:rFonts w:ascii="Times New Roman"/>
          <w:b w:val="false"/>
          <w:i w:val="false"/>
          <w:color w:val="000000"/>
          <w:sz w:val="28"/>
        </w:rPr>
        <w:t>
      составление первичных растворов и смесей с особо точным дозированием компонентов;</w:t>
      </w:r>
    </w:p>
    <w:bookmarkEnd w:id="475"/>
    <w:bookmarkStart w:name="z482" w:id="476"/>
    <w:p>
      <w:pPr>
        <w:spacing w:after="0"/>
        <w:ind w:left="0"/>
        <w:jc w:val="both"/>
      </w:pPr>
      <w:r>
        <w:rPr>
          <w:rFonts w:ascii="Times New Roman"/>
          <w:b w:val="false"/>
          <w:i w:val="false"/>
          <w:color w:val="000000"/>
          <w:sz w:val="28"/>
        </w:rPr>
        <w:t>
      слив или загрузка вручную предварительно подготовленного сырья в реактор;</w:t>
      </w:r>
    </w:p>
    <w:bookmarkEnd w:id="476"/>
    <w:bookmarkStart w:name="z483" w:id="477"/>
    <w:p>
      <w:pPr>
        <w:spacing w:after="0"/>
        <w:ind w:left="0"/>
        <w:jc w:val="both"/>
      </w:pPr>
      <w:r>
        <w:rPr>
          <w:rFonts w:ascii="Times New Roman"/>
          <w:b w:val="false"/>
          <w:i w:val="false"/>
          <w:color w:val="000000"/>
          <w:sz w:val="28"/>
        </w:rPr>
        <w:t>
      подача в аппараты аммиака или аммиачной воды, катализатора и иных компонентов, при необходимости - перемешивание массы;</w:t>
      </w:r>
    </w:p>
    <w:bookmarkEnd w:id="477"/>
    <w:bookmarkStart w:name="z484" w:id="478"/>
    <w:p>
      <w:pPr>
        <w:spacing w:after="0"/>
        <w:ind w:left="0"/>
        <w:jc w:val="both"/>
      </w:pPr>
      <w:r>
        <w:rPr>
          <w:rFonts w:ascii="Times New Roman"/>
          <w:b w:val="false"/>
          <w:i w:val="false"/>
          <w:color w:val="000000"/>
          <w:sz w:val="28"/>
        </w:rPr>
        <w:t>
      контроль и регулирование технологического процесса визуально по показаниям контрольно-измерительных приборов и результатам анализов;</w:t>
      </w:r>
    </w:p>
    <w:bookmarkEnd w:id="478"/>
    <w:bookmarkStart w:name="z485" w:id="479"/>
    <w:p>
      <w:pPr>
        <w:spacing w:after="0"/>
        <w:ind w:left="0"/>
        <w:jc w:val="both"/>
      </w:pPr>
      <w:r>
        <w:rPr>
          <w:rFonts w:ascii="Times New Roman"/>
          <w:b w:val="false"/>
          <w:i w:val="false"/>
          <w:color w:val="000000"/>
          <w:sz w:val="28"/>
        </w:rPr>
        <w:t>
      регулирование количества, скорости и давления подаваемого аммиака и сбрасываемых абгазов;</w:t>
      </w:r>
    </w:p>
    <w:bookmarkEnd w:id="479"/>
    <w:bookmarkStart w:name="z486" w:id="480"/>
    <w:p>
      <w:pPr>
        <w:spacing w:after="0"/>
        <w:ind w:left="0"/>
        <w:jc w:val="both"/>
      </w:pPr>
      <w:r>
        <w:rPr>
          <w:rFonts w:ascii="Times New Roman"/>
          <w:b w:val="false"/>
          <w:i w:val="false"/>
          <w:color w:val="000000"/>
          <w:sz w:val="28"/>
        </w:rPr>
        <w:t>
      поддержание заданного режима процесса по температуре и давлению в узких пределах регулирования и изменение его по стадиям технологического процесса;</w:t>
      </w:r>
    </w:p>
    <w:bookmarkEnd w:id="480"/>
    <w:bookmarkStart w:name="z487" w:id="481"/>
    <w:p>
      <w:pPr>
        <w:spacing w:after="0"/>
        <w:ind w:left="0"/>
        <w:jc w:val="both"/>
      </w:pPr>
      <w:r>
        <w:rPr>
          <w:rFonts w:ascii="Times New Roman"/>
          <w:b w:val="false"/>
          <w:i w:val="false"/>
          <w:color w:val="000000"/>
          <w:sz w:val="28"/>
        </w:rPr>
        <w:t>
      учет расхода сырья, полупродуктов и готового продукта;</w:t>
      </w:r>
    </w:p>
    <w:bookmarkEnd w:id="481"/>
    <w:bookmarkStart w:name="z488" w:id="482"/>
    <w:p>
      <w:pPr>
        <w:spacing w:after="0"/>
        <w:ind w:left="0"/>
        <w:jc w:val="both"/>
      </w:pPr>
      <w:r>
        <w:rPr>
          <w:rFonts w:ascii="Times New Roman"/>
          <w:b w:val="false"/>
          <w:i w:val="false"/>
          <w:color w:val="000000"/>
          <w:sz w:val="28"/>
        </w:rPr>
        <w:t>
      обслуживание реакторов - амидаторов, автоклавов, подогревателей, конденсаторов, сепараторов, выпарных агрегатов, центрифуг, сушилок, фильтров, аммиачных колонн, ловушек, насосов, арматуры и коммуникаций;</w:t>
      </w:r>
    </w:p>
    <w:bookmarkEnd w:id="482"/>
    <w:bookmarkStart w:name="z489" w:id="483"/>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483"/>
    <w:bookmarkStart w:name="z490" w:id="484"/>
    <w:p>
      <w:pPr>
        <w:spacing w:after="0"/>
        <w:ind w:left="0"/>
        <w:jc w:val="both"/>
      </w:pPr>
      <w:r>
        <w:rPr>
          <w:rFonts w:ascii="Times New Roman"/>
          <w:b w:val="false"/>
          <w:i w:val="false"/>
          <w:color w:val="000000"/>
          <w:sz w:val="28"/>
        </w:rPr>
        <w:t>
      59. Должен знать</w:t>
      </w:r>
    </w:p>
    <w:bookmarkEnd w:id="484"/>
    <w:bookmarkStart w:name="z491" w:id="485"/>
    <w:p>
      <w:pPr>
        <w:spacing w:after="0"/>
        <w:ind w:left="0"/>
        <w:jc w:val="both"/>
      </w:pPr>
      <w:r>
        <w:rPr>
          <w:rFonts w:ascii="Times New Roman"/>
          <w:b w:val="false"/>
          <w:i w:val="false"/>
          <w:color w:val="000000"/>
          <w:sz w:val="28"/>
        </w:rPr>
        <w:t>
      технологический процесс и порядок его регулирования, устройство и принцип работы обслуживаемого оборудования, контрольно-измерительных приборов;</w:t>
      </w:r>
    </w:p>
    <w:bookmarkEnd w:id="485"/>
    <w:bookmarkStart w:name="z492" w:id="486"/>
    <w:p>
      <w:pPr>
        <w:spacing w:after="0"/>
        <w:ind w:left="0"/>
        <w:jc w:val="both"/>
      </w:pPr>
      <w:r>
        <w:rPr>
          <w:rFonts w:ascii="Times New Roman"/>
          <w:b w:val="false"/>
          <w:i w:val="false"/>
          <w:color w:val="000000"/>
          <w:sz w:val="28"/>
        </w:rPr>
        <w:t>
      схему арматуры и коммуникаций;</w:t>
      </w:r>
    </w:p>
    <w:bookmarkEnd w:id="486"/>
    <w:bookmarkStart w:name="z493" w:id="487"/>
    <w:p>
      <w:pPr>
        <w:spacing w:after="0"/>
        <w:ind w:left="0"/>
        <w:jc w:val="both"/>
      </w:pPr>
      <w:r>
        <w:rPr>
          <w:rFonts w:ascii="Times New Roman"/>
          <w:b w:val="false"/>
          <w:i w:val="false"/>
          <w:color w:val="000000"/>
          <w:sz w:val="28"/>
        </w:rPr>
        <w:t>
      физико-химические и технологические свойства полупродуктов и продуктов;</w:t>
      </w:r>
    </w:p>
    <w:bookmarkEnd w:id="487"/>
    <w:bookmarkStart w:name="z494" w:id="488"/>
    <w:p>
      <w:pPr>
        <w:spacing w:after="0"/>
        <w:ind w:left="0"/>
        <w:jc w:val="both"/>
      </w:pPr>
      <w:r>
        <w:rPr>
          <w:rFonts w:ascii="Times New Roman"/>
          <w:b w:val="false"/>
          <w:i w:val="false"/>
          <w:color w:val="000000"/>
          <w:sz w:val="28"/>
        </w:rPr>
        <w:t>
      методику расчета;</w:t>
      </w:r>
    </w:p>
    <w:bookmarkEnd w:id="488"/>
    <w:bookmarkStart w:name="z495" w:id="489"/>
    <w:p>
      <w:pPr>
        <w:spacing w:after="0"/>
        <w:ind w:left="0"/>
        <w:jc w:val="both"/>
      </w:pPr>
      <w:r>
        <w:rPr>
          <w:rFonts w:ascii="Times New Roman"/>
          <w:b w:val="false"/>
          <w:i w:val="false"/>
          <w:color w:val="000000"/>
          <w:sz w:val="28"/>
        </w:rPr>
        <w:t>
      порядок отбоpa проб;</w:t>
      </w:r>
    </w:p>
    <w:bookmarkEnd w:id="489"/>
    <w:bookmarkStart w:name="z496" w:id="490"/>
    <w:p>
      <w:pPr>
        <w:spacing w:after="0"/>
        <w:ind w:left="0"/>
        <w:jc w:val="both"/>
      </w:pPr>
      <w:r>
        <w:rPr>
          <w:rFonts w:ascii="Times New Roman"/>
          <w:b w:val="false"/>
          <w:i w:val="false"/>
          <w:color w:val="000000"/>
          <w:sz w:val="28"/>
        </w:rPr>
        <w:t>
      требования, предъявлямые к сырью и готовой продукции.</w:t>
      </w:r>
    </w:p>
    <w:bookmarkEnd w:id="490"/>
    <w:bookmarkStart w:name="z497" w:id="491"/>
    <w:p>
      <w:pPr>
        <w:spacing w:after="0"/>
        <w:ind w:left="0"/>
        <w:jc w:val="left"/>
      </w:pPr>
      <w:r>
        <w:rPr>
          <w:rFonts w:ascii="Times New Roman"/>
          <w:b/>
          <w:i w:val="false"/>
          <w:color w:val="000000"/>
        </w:rPr>
        <w:t xml:space="preserve"> Параграф 25. Аппаратчик аминирования, 5 разряд</w:t>
      </w:r>
    </w:p>
    <w:bookmarkEnd w:id="491"/>
    <w:bookmarkStart w:name="z498" w:id="492"/>
    <w:p>
      <w:pPr>
        <w:spacing w:after="0"/>
        <w:ind w:left="0"/>
        <w:jc w:val="both"/>
      </w:pPr>
      <w:r>
        <w:rPr>
          <w:rFonts w:ascii="Times New Roman"/>
          <w:b w:val="false"/>
          <w:i w:val="false"/>
          <w:color w:val="000000"/>
          <w:sz w:val="28"/>
        </w:rPr>
        <w:t>
      60. Характеристика работ:</w:t>
      </w:r>
    </w:p>
    <w:bookmarkEnd w:id="492"/>
    <w:bookmarkStart w:name="z499" w:id="493"/>
    <w:p>
      <w:pPr>
        <w:spacing w:after="0"/>
        <w:ind w:left="0"/>
        <w:jc w:val="both"/>
      </w:pPr>
      <w:r>
        <w:rPr>
          <w:rFonts w:ascii="Times New Roman"/>
          <w:b w:val="false"/>
          <w:i w:val="false"/>
          <w:color w:val="000000"/>
          <w:sz w:val="28"/>
        </w:rPr>
        <w:t>
      ведение технологического процесса аминирования в производстве амидокарбоновой кислоты или ведение технологического процесса аминирования с одновременным руководством аппаратчиками более низкой квалификации;</w:t>
      </w:r>
    </w:p>
    <w:bookmarkEnd w:id="493"/>
    <w:bookmarkStart w:name="z500" w:id="494"/>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94"/>
    <w:bookmarkStart w:name="z501" w:id="495"/>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95"/>
    <w:bookmarkStart w:name="z502" w:id="496"/>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96"/>
    <w:bookmarkStart w:name="z503" w:id="497"/>
    <w:p>
      <w:pPr>
        <w:spacing w:after="0"/>
        <w:ind w:left="0"/>
        <w:jc w:val="both"/>
      </w:pPr>
      <w:r>
        <w:rPr>
          <w:rFonts w:ascii="Times New Roman"/>
          <w:b w:val="false"/>
          <w:i w:val="false"/>
          <w:color w:val="000000"/>
          <w:sz w:val="28"/>
        </w:rPr>
        <w:t>
      наблюдение за состоянием оборудования;</w:t>
      </w:r>
    </w:p>
    <w:bookmarkEnd w:id="497"/>
    <w:bookmarkStart w:name="z504" w:id="498"/>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w:t>
      </w:r>
    </w:p>
    <w:bookmarkEnd w:id="498"/>
    <w:bookmarkStart w:name="z505" w:id="499"/>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99"/>
    <w:bookmarkStart w:name="z506" w:id="500"/>
    <w:p>
      <w:pPr>
        <w:spacing w:after="0"/>
        <w:ind w:left="0"/>
        <w:jc w:val="both"/>
      </w:pPr>
      <w:r>
        <w:rPr>
          <w:rFonts w:ascii="Times New Roman"/>
          <w:b w:val="false"/>
          <w:i w:val="false"/>
          <w:color w:val="000000"/>
          <w:sz w:val="28"/>
        </w:rPr>
        <w:t>
      61. Должен знать:</w:t>
      </w:r>
    </w:p>
    <w:bookmarkEnd w:id="500"/>
    <w:bookmarkStart w:name="z507" w:id="501"/>
    <w:p>
      <w:pPr>
        <w:spacing w:after="0"/>
        <w:ind w:left="0"/>
        <w:jc w:val="both"/>
      </w:pPr>
      <w:r>
        <w:rPr>
          <w:rFonts w:ascii="Times New Roman"/>
          <w:b w:val="false"/>
          <w:i w:val="false"/>
          <w:color w:val="000000"/>
          <w:sz w:val="28"/>
        </w:rPr>
        <w:t>
      технологический процесс и порядок его регулирования, устройство и принцип работы обслуживаемого оборудования, контрольно-измерительных приборов;</w:t>
      </w:r>
    </w:p>
    <w:bookmarkEnd w:id="501"/>
    <w:bookmarkStart w:name="z508" w:id="502"/>
    <w:p>
      <w:pPr>
        <w:spacing w:after="0"/>
        <w:ind w:left="0"/>
        <w:jc w:val="both"/>
      </w:pPr>
      <w:r>
        <w:rPr>
          <w:rFonts w:ascii="Times New Roman"/>
          <w:b w:val="false"/>
          <w:i w:val="false"/>
          <w:color w:val="000000"/>
          <w:sz w:val="28"/>
        </w:rPr>
        <w:t>
      схему арматуры и коммуникаций;</w:t>
      </w:r>
    </w:p>
    <w:bookmarkEnd w:id="502"/>
    <w:bookmarkStart w:name="z509" w:id="503"/>
    <w:p>
      <w:pPr>
        <w:spacing w:after="0"/>
        <w:ind w:left="0"/>
        <w:jc w:val="both"/>
      </w:pPr>
      <w:r>
        <w:rPr>
          <w:rFonts w:ascii="Times New Roman"/>
          <w:b w:val="false"/>
          <w:i w:val="false"/>
          <w:color w:val="000000"/>
          <w:sz w:val="28"/>
        </w:rPr>
        <w:t>
      физико-химические и технологические свойства полупродуктов и продуктов;</w:t>
      </w:r>
    </w:p>
    <w:bookmarkEnd w:id="503"/>
    <w:bookmarkStart w:name="z510" w:id="504"/>
    <w:p>
      <w:pPr>
        <w:spacing w:after="0"/>
        <w:ind w:left="0"/>
        <w:jc w:val="both"/>
      </w:pPr>
      <w:r>
        <w:rPr>
          <w:rFonts w:ascii="Times New Roman"/>
          <w:b w:val="false"/>
          <w:i w:val="false"/>
          <w:color w:val="000000"/>
          <w:sz w:val="28"/>
        </w:rPr>
        <w:t>
      методику расчетов;</w:t>
      </w:r>
    </w:p>
    <w:bookmarkEnd w:id="504"/>
    <w:bookmarkStart w:name="z511" w:id="505"/>
    <w:p>
      <w:pPr>
        <w:spacing w:after="0"/>
        <w:ind w:left="0"/>
        <w:jc w:val="both"/>
      </w:pPr>
      <w:r>
        <w:rPr>
          <w:rFonts w:ascii="Times New Roman"/>
          <w:b w:val="false"/>
          <w:i w:val="false"/>
          <w:color w:val="000000"/>
          <w:sz w:val="28"/>
        </w:rPr>
        <w:t>
      порядок отбора проб и методику выполнения анализов;</w:t>
      </w:r>
    </w:p>
    <w:bookmarkEnd w:id="505"/>
    <w:bookmarkStart w:name="z512" w:id="50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06"/>
    <w:bookmarkStart w:name="z513" w:id="507"/>
    <w:p>
      <w:pPr>
        <w:spacing w:after="0"/>
        <w:ind w:left="0"/>
        <w:jc w:val="both"/>
      </w:pPr>
      <w:r>
        <w:rPr>
          <w:rFonts w:ascii="Times New Roman"/>
          <w:b w:val="false"/>
          <w:i w:val="false"/>
          <w:color w:val="000000"/>
          <w:sz w:val="28"/>
        </w:rPr>
        <w:t>
      62. Требуется техническое и профессиональное (среднее специальное, среднее профессиональное) образование.</w:t>
      </w:r>
    </w:p>
    <w:bookmarkEnd w:id="507"/>
    <w:bookmarkStart w:name="z514" w:id="508"/>
    <w:p>
      <w:pPr>
        <w:spacing w:after="0"/>
        <w:ind w:left="0"/>
        <w:jc w:val="left"/>
      </w:pPr>
      <w:r>
        <w:rPr>
          <w:rFonts w:ascii="Times New Roman"/>
          <w:b/>
          <w:i w:val="false"/>
          <w:color w:val="000000"/>
        </w:rPr>
        <w:t xml:space="preserve"> Параграф 26. Аппаратчик смешивания, 2 разряд</w:t>
      </w:r>
    </w:p>
    <w:bookmarkEnd w:id="508"/>
    <w:bookmarkStart w:name="z515" w:id="509"/>
    <w:p>
      <w:pPr>
        <w:spacing w:after="0"/>
        <w:ind w:left="0"/>
        <w:jc w:val="both"/>
      </w:pPr>
      <w:r>
        <w:rPr>
          <w:rFonts w:ascii="Times New Roman"/>
          <w:b w:val="false"/>
          <w:i w:val="false"/>
          <w:color w:val="000000"/>
          <w:sz w:val="28"/>
        </w:rPr>
        <w:t>
      63. Характеристика работ:</w:t>
      </w:r>
    </w:p>
    <w:bookmarkEnd w:id="509"/>
    <w:bookmarkStart w:name="z516" w:id="510"/>
    <w:p>
      <w:pPr>
        <w:spacing w:after="0"/>
        <w:ind w:left="0"/>
        <w:jc w:val="both"/>
      </w:pPr>
      <w:r>
        <w:rPr>
          <w:rFonts w:ascii="Times New Roman"/>
          <w:b w:val="false"/>
          <w:i w:val="false"/>
          <w:color w:val="000000"/>
          <w:sz w:val="28"/>
        </w:rPr>
        <w:t>
      составление смеси для кислотной части заряда к огнетушителям или смешивание материалов под руководством аппаратчика более высокой квалификации;</w:t>
      </w:r>
    </w:p>
    <w:bookmarkEnd w:id="510"/>
    <w:bookmarkStart w:name="z517" w:id="511"/>
    <w:p>
      <w:pPr>
        <w:spacing w:after="0"/>
        <w:ind w:left="0"/>
        <w:jc w:val="both"/>
      </w:pPr>
      <w:r>
        <w:rPr>
          <w:rFonts w:ascii="Times New Roman"/>
          <w:b w:val="false"/>
          <w:i w:val="false"/>
          <w:color w:val="000000"/>
          <w:sz w:val="28"/>
        </w:rPr>
        <w:t>
      прием, подготовка сырья, загрузка сырья в аппарат, выгрузка готового продукта;</w:t>
      </w:r>
    </w:p>
    <w:bookmarkEnd w:id="511"/>
    <w:bookmarkStart w:name="z518" w:id="512"/>
    <w:p>
      <w:pPr>
        <w:spacing w:after="0"/>
        <w:ind w:left="0"/>
        <w:jc w:val="both"/>
      </w:pPr>
      <w:r>
        <w:rPr>
          <w:rFonts w:ascii="Times New Roman"/>
          <w:b w:val="false"/>
          <w:i w:val="false"/>
          <w:color w:val="000000"/>
          <w:sz w:val="28"/>
        </w:rPr>
        <w:t>
      обслуживание оборудования;</w:t>
      </w:r>
    </w:p>
    <w:bookmarkEnd w:id="512"/>
    <w:bookmarkStart w:name="z519" w:id="513"/>
    <w:p>
      <w:pPr>
        <w:spacing w:after="0"/>
        <w:ind w:left="0"/>
        <w:jc w:val="both"/>
      </w:pPr>
      <w:r>
        <w:rPr>
          <w:rFonts w:ascii="Times New Roman"/>
          <w:b w:val="false"/>
          <w:i w:val="false"/>
          <w:color w:val="000000"/>
          <w:sz w:val="28"/>
        </w:rPr>
        <w:t>
      чистка оборудования;</w:t>
      </w:r>
    </w:p>
    <w:bookmarkEnd w:id="513"/>
    <w:bookmarkStart w:name="z520" w:id="514"/>
    <w:p>
      <w:pPr>
        <w:spacing w:after="0"/>
        <w:ind w:left="0"/>
        <w:jc w:val="both"/>
      </w:pPr>
      <w:r>
        <w:rPr>
          <w:rFonts w:ascii="Times New Roman"/>
          <w:b w:val="false"/>
          <w:i w:val="false"/>
          <w:color w:val="000000"/>
          <w:sz w:val="28"/>
        </w:rPr>
        <w:t>
      подготовка оборудования к ремонту.</w:t>
      </w:r>
    </w:p>
    <w:bookmarkEnd w:id="514"/>
    <w:bookmarkStart w:name="z521" w:id="515"/>
    <w:p>
      <w:pPr>
        <w:spacing w:after="0"/>
        <w:ind w:left="0"/>
        <w:jc w:val="both"/>
      </w:pPr>
      <w:r>
        <w:rPr>
          <w:rFonts w:ascii="Times New Roman"/>
          <w:b w:val="false"/>
          <w:i w:val="false"/>
          <w:color w:val="000000"/>
          <w:sz w:val="28"/>
        </w:rPr>
        <w:t>
      64. Должен знать:</w:t>
      </w:r>
    </w:p>
    <w:bookmarkEnd w:id="515"/>
    <w:bookmarkStart w:name="z522" w:id="516"/>
    <w:p>
      <w:pPr>
        <w:spacing w:after="0"/>
        <w:ind w:left="0"/>
        <w:jc w:val="both"/>
      </w:pPr>
      <w:r>
        <w:rPr>
          <w:rFonts w:ascii="Times New Roman"/>
          <w:b w:val="false"/>
          <w:i w:val="false"/>
          <w:color w:val="000000"/>
          <w:sz w:val="28"/>
        </w:rPr>
        <w:t>
      технологическую схему обслуживаемого участка;</w:t>
      </w:r>
    </w:p>
    <w:bookmarkEnd w:id="516"/>
    <w:bookmarkStart w:name="z523" w:id="517"/>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517"/>
    <w:bookmarkStart w:name="z524" w:id="51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18"/>
    <w:bookmarkStart w:name="z525" w:id="519"/>
    <w:p>
      <w:pPr>
        <w:spacing w:after="0"/>
        <w:ind w:left="0"/>
        <w:jc w:val="both"/>
      </w:pPr>
      <w:r>
        <w:rPr>
          <w:rFonts w:ascii="Times New Roman"/>
          <w:b w:val="false"/>
          <w:i w:val="false"/>
          <w:color w:val="000000"/>
          <w:sz w:val="28"/>
        </w:rPr>
        <w:t>
      физико-химические свойства сырья, полуфабрикатов, продуктов;</w:t>
      </w:r>
    </w:p>
    <w:bookmarkEnd w:id="519"/>
    <w:bookmarkStart w:name="z526" w:id="52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20"/>
    <w:bookmarkStart w:name="z527" w:id="521"/>
    <w:p>
      <w:pPr>
        <w:spacing w:after="0"/>
        <w:ind w:left="0"/>
        <w:jc w:val="left"/>
      </w:pPr>
      <w:r>
        <w:rPr>
          <w:rFonts w:ascii="Times New Roman"/>
          <w:b/>
          <w:i w:val="false"/>
          <w:color w:val="000000"/>
        </w:rPr>
        <w:t xml:space="preserve"> Параграф 27. Аппаратчик смешивания, 3 разряд</w:t>
      </w:r>
    </w:p>
    <w:bookmarkEnd w:id="521"/>
    <w:bookmarkStart w:name="z528" w:id="522"/>
    <w:p>
      <w:pPr>
        <w:spacing w:after="0"/>
        <w:ind w:left="0"/>
        <w:jc w:val="both"/>
      </w:pPr>
      <w:r>
        <w:rPr>
          <w:rFonts w:ascii="Times New Roman"/>
          <w:b w:val="false"/>
          <w:i w:val="false"/>
          <w:color w:val="000000"/>
          <w:sz w:val="28"/>
        </w:rPr>
        <w:t>
      65. Характеристика работ:</w:t>
      </w:r>
    </w:p>
    <w:bookmarkEnd w:id="522"/>
    <w:bookmarkStart w:name="z529" w:id="523"/>
    <w:p>
      <w:pPr>
        <w:spacing w:after="0"/>
        <w:ind w:left="0"/>
        <w:jc w:val="both"/>
      </w:pPr>
      <w:r>
        <w:rPr>
          <w:rFonts w:ascii="Times New Roman"/>
          <w:b w:val="false"/>
          <w:i w:val="false"/>
          <w:color w:val="000000"/>
          <w:sz w:val="28"/>
        </w:rPr>
        <w:t>
      ведение технологического процесса смешивания материалов в смесителях различной конструкции или ведение технологического процесса смешивания химических материалов и смесей в жестких параметрах с точной дозировкой компонентов в смесителях различных конструкций или в реакторах с последующей передачей в смесители под руководством аппаратчика более высокой квалификации;</w:t>
      </w:r>
    </w:p>
    <w:bookmarkEnd w:id="523"/>
    <w:bookmarkStart w:name="z530" w:id="524"/>
    <w:p>
      <w:pPr>
        <w:spacing w:after="0"/>
        <w:ind w:left="0"/>
        <w:jc w:val="both"/>
      </w:pPr>
      <w:r>
        <w:rPr>
          <w:rFonts w:ascii="Times New Roman"/>
          <w:b w:val="false"/>
          <w:i w:val="false"/>
          <w:color w:val="000000"/>
          <w:sz w:val="28"/>
        </w:rPr>
        <w:t>
      транспортировка сырья при помощи шнеков, элеваторов, транспортеров, насосов, вагонеток в приемные баки и бункера;</w:t>
      </w:r>
    </w:p>
    <w:bookmarkEnd w:id="524"/>
    <w:bookmarkStart w:name="z531" w:id="525"/>
    <w:p>
      <w:pPr>
        <w:spacing w:after="0"/>
        <w:ind w:left="0"/>
        <w:jc w:val="both"/>
      </w:pPr>
      <w:r>
        <w:rPr>
          <w:rFonts w:ascii="Times New Roman"/>
          <w:b w:val="false"/>
          <w:i w:val="false"/>
          <w:color w:val="000000"/>
          <w:sz w:val="28"/>
        </w:rPr>
        <w:t>
      очистка от посторонних примесей;</w:t>
      </w:r>
    </w:p>
    <w:bookmarkEnd w:id="525"/>
    <w:bookmarkStart w:name="z532" w:id="526"/>
    <w:p>
      <w:pPr>
        <w:spacing w:after="0"/>
        <w:ind w:left="0"/>
        <w:jc w:val="both"/>
      </w:pPr>
      <w:r>
        <w:rPr>
          <w:rFonts w:ascii="Times New Roman"/>
          <w:b w:val="false"/>
          <w:i w:val="false"/>
          <w:color w:val="000000"/>
          <w:sz w:val="28"/>
        </w:rPr>
        <w:t>
      дозирование сырья;</w:t>
      </w:r>
    </w:p>
    <w:bookmarkEnd w:id="526"/>
    <w:bookmarkStart w:name="z533" w:id="527"/>
    <w:p>
      <w:pPr>
        <w:spacing w:after="0"/>
        <w:ind w:left="0"/>
        <w:jc w:val="both"/>
      </w:pPr>
      <w:r>
        <w:rPr>
          <w:rFonts w:ascii="Times New Roman"/>
          <w:b w:val="false"/>
          <w:i w:val="false"/>
          <w:color w:val="000000"/>
          <w:sz w:val="28"/>
        </w:rPr>
        <w:t>
      составление смесей по заданным соотношениям компонентов;</w:t>
      </w:r>
    </w:p>
    <w:bookmarkEnd w:id="527"/>
    <w:bookmarkStart w:name="z534" w:id="528"/>
    <w:p>
      <w:pPr>
        <w:spacing w:after="0"/>
        <w:ind w:left="0"/>
        <w:jc w:val="both"/>
      </w:pPr>
      <w:r>
        <w:rPr>
          <w:rFonts w:ascii="Times New Roman"/>
          <w:b w:val="false"/>
          <w:i w:val="false"/>
          <w:color w:val="000000"/>
          <w:sz w:val="28"/>
        </w:rPr>
        <w:t>
      загрузка в аппарат, выгрузка полупродукта или готового продукта и передача на дальнейшую переработку или на склад;</w:t>
      </w:r>
    </w:p>
    <w:bookmarkEnd w:id="528"/>
    <w:bookmarkStart w:name="z535" w:id="529"/>
    <w:p>
      <w:pPr>
        <w:spacing w:after="0"/>
        <w:ind w:left="0"/>
        <w:jc w:val="both"/>
      </w:pPr>
      <w:r>
        <w:rPr>
          <w:rFonts w:ascii="Times New Roman"/>
          <w:b w:val="false"/>
          <w:i w:val="false"/>
          <w:color w:val="000000"/>
          <w:sz w:val="28"/>
        </w:rPr>
        <w:t>
      наблюдение за равномерным поступлением сырья, исправным состоянием обслуживаемого оборудования;</w:t>
      </w:r>
    </w:p>
    <w:bookmarkEnd w:id="529"/>
    <w:bookmarkStart w:name="z536" w:id="530"/>
    <w:p>
      <w:pPr>
        <w:spacing w:after="0"/>
        <w:ind w:left="0"/>
        <w:jc w:val="both"/>
      </w:pPr>
      <w:r>
        <w:rPr>
          <w:rFonts w:ascii="Times New Roman"/>
          <w:b w:val="false"/>
          <w:i w:val="false"/>
          <w:color w:val="000000"/>
          <w:sz w:val="28"/>
        </w:rPr>
        <w:t>
      отбор проб;</w:t>
      </w:r>
    </w:p>
    <w:bookmarkEnd w:id="530"/>
    <w:bookmarkStart w:name="z537" w:id="531"/>
    <w:p>
      <w:pPr>
        <w:spacing w:after="0"/>
        <w:ind w:left="0"/>
        <w:jc w:val="both"/>
      </w:pPr>
      <w:r>
        <w:rPr>
          <w:rFonts w:ascii="Times New Roman"/>
          <w:b w:val="false"/>
          <w:i w:val="false"/>
          <w:color w:val="000000"/>
          <w:sz w:val="28"/>
        </w:rPr>
        <w:t>
      обслуживание смесителей различной конструкции (шнековых, барабанных и иные), весовых и ленточных дозаторов, питателей, коммуникаций и иного оборудования;</w:t>
      </w:r>
    </w:p>
    <w:bookmarkEnd w:id="531"/>
    <w:bookmarkStart w:name="z538" w:id="532"/>
    <w:p>
      <w:pPr>
        <w:spacing w:after="0"/>
        <w:ind w:left="0"/>
        <w:jc w:val="both"/>
      </w:pPr>
      <w:r>
        <w:rPr>
          <w:rFonts w:ascii="Times New Roman"/>
          <w:b w:val="false"/>
          <w:i w:val="false"/>
          <w:color w:val="000000"/>
          <w:sz w:val="28"/>
        </w:rPr>
        <w:t>
      прием оборудования из ремонта.</w:t>
      </w:r>
    </w:p>
    <w:bookmarkEnd w:id="532"/>
    <w:bookmarkStart w:name="z539" w:id="533"/>
    <w:p>
      <w:pPr>
        <w:spacing w:after="0"/>
        <w:ind w:left="0"/>
        <w:jc w:val="both"/>
      </w:pPr>
      <w:r>
        <w:rPr>
          <w:rFonts w:ascii="Times New Roman"/>
          <w:b w:val="false"/>
          <w:i w:val="false"/>
          <w:color w:val="000000"/>
          <w:sz w:val="28"/>
        </w:rPr>
        <w:t>
      66. Должен знать:</w:t>
      </w:r>
    </w:p>
    <w:bookmarkEnd w:id="533"/>
    <w:bookmarkStart w:name="z540" w:id="534"/>
    <w:p>
      <w:pPr>
        <w:spacing w:after="0"/>
        <w:ind w:left="0"/>
        <w:jc w:val="both"/>
      </w:pPr>
      <w:r>
        <w:rPr>
          <w:rFonts w:ascii="Times New Roman"/>
          <w:b w:val="false"/>
          <w:i w:val="false"/>
          <w:color w:val="000000"/>
          <w:sz w:val="28"/>
        </w:rPr>
        <w:t>
      технологическую схему обслуживаемого участка;</w:t>
      </w:r>
    </w:p>
    <w:bookmarkEnd w:id="534"/>
    <w:bookmarkStart w:name="z541" w:id="535"/>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35"/>
    <w:bookmarkStart w:name="z542" w:id="53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36"/>
    <w:bookmarkStart w:name="z543" w:id="537"/>
    <w:p>
      <w:pPr>
        <w:spacing w:after="0"/>
        <w:ind w:left="0"/>
        <w:jc w:val="both"/>
      </w:pPr>
      <w:r>
        <w:rPr>
          <w:rFonts w:ascii="Times New Roman"/>
          <w:b w:val="false"/>
          <w:i w:val="false"/>
          <w:color w:val="000000"/>
          <w:sz w:val="28"/>
        </w:rPr>
        <w:t>
      физико-химические свойства сырья, полуфабрикатов, продуктов;</w:t>
      </w:r>
    </w:p>
    <w:bookmarkEnd w:id="537"/>
    <w:bookmarkStart w:name="z544" w:id="53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38"/>
    <w:bookmarkStart w:name="z545" w:id="539"/>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539"/>
    <w:bookmarkStart w:name="z546" w:id="540"/>
    <w:p>
      <w:pPr>
        <w:spacing w:after="0"/>
        <w:ind w:left="0"/>
        <w:jc w:val="both"/>
      </w:pPr>
      <w:r>
        <w:rPr>
          <w:rFonts w:ascii="Times New Roman"/>
          <w:b w:val="false"/>
          <w:i w:val="false"/>
          <w:color w:val="000000"/>
          <w:sz w:val="28"/>
        </w:rPr>
        <w:t>
      порядок отбора проб.</w:t>
      </w:r>
    </w:p>
    <w:bookmarkEnd w:id="540"/>
    <w:bookmarkStart w:name="z547" w:id="541"/>
    <w:p>
      <w:pPr>
        <w:spacing w:after="0"/>
        <w:ind w:left="0"/>
        <w:jc w:val="left"/>
      </w:pPr>
      <w:r>
        <w:rPr>
          <w:rFonts w:ascii="Times New Roman"/>
          <w:b/>
          <w:i w:val="false"/>
          <w:color w:val="000000"/>
        </w:rPr>
        <w:t xml:space="preserve"> Параграф 28. Аппаратчик смешивания, 4 разряд</w:t>
      </w:r>
    </w:p>
    <w:bookmarkEnd w:id="541"/>
    <w:bookmarkStart w:name="z548" w:id="542"/>
    <w:p>
      <w:pPr>
        <w:spacing w:after="0"/>
        <w:ind w:left="0"/>
        <w:jc w:val="both"/>
      </w:pPr>
      <w:r>
        <w:rPr>
          <w:rFonts w:ascii="Times New Roman"/>
          <w:b w:val="false"/>
          <w:i w:val="false"/>
          <w:color w:val="000000"/>
          <w:sz w:val="28"/>
        </w:rPr>
        <w:t>
      67. Характеристика работ:</w:t>
      </w:r>
    </w:p>
    <w:bookmarkEnd w:id="542"/>
    <w:bookmarkStart w:name="z549" w:id="543"/>
    <w:p>
      <w:pPr>
        <w:spacing w:after="0"/>
        <w:ind w:left="0"/>
        <w:jc w:val="both"/>
      </w:pPr>
      <w:r>
        <w:rPr>
          <w:rFonts w:ascii="Times New Roman"/>
          <w:b w:val="false"/>
          <w:i w:val="false"/>
          <w:color w:val="000000"/>
          <w:sz w:val="28"/>
        </w:rPr>
        <w:t>
      ведение технологического процесса смешивания химических материалов и смесей в жестких параметрах с точной дозировкой компонентов в смесителях различных конструкций или в реакторах с последующей передачей в смесители;</w:t>
      </w:r>
    </w:p>
    <w:bookmarkEnd w:id="543"/>
    <w:bookmarkStart w:name="z550" w:id="544"/>
    <w:p>
      <w:pPr>
        <w:spacing w:after="0"/>
        <w:ind w:left="0"/>
        <w:jc w:val="both"/>
      </w:pPr>
      <w:r>
        <w:rPr>
          <w:rFonts w:ascii="Times New Roman"/>
          <w:b w:val="false"/>
          <w:i w:val="false"/>
          <w:color w:val="000000"/>
          <w:sz w:val="28"/>
        </w:rPr>
        <w:t>
      при необходимости размол и рассев сырья, грануляция и таблетирование;</w:t>
      </w:r>
    </w:p>
    <w:bookmarkEnd w:id="544"/>
    <w:bookmarkStart w:name="z551" w:id="545"/>
    <w:p>
      <w:pPr>
        <w:spacing w:after="0"/>
        <w:ind w:left="0"/>
        <w:jc w:val="both"/>
      </w:pPr>
      <w:r>
        <w:rPr>
          <w:rFonts w:ascii="Times New Roman"/>
          <w:b w:val="false"/>
          <w:i w:val="false"/>
          <w:color w:val="000000"/>
          <w:sz w:val="28"/>
        </w:rPr>
        <w:t>
      точная дозировка сырья и регулирование процесса подачи и загрузка, перемешивание;</w:t>
      </w:r>
    </w:p>
    <w:bookmarkEnd w:id="545"/>
    <w:bookmarkStart w:name="z552" w:id="546"/>
    <w:p>
      <w:pPr>
        <w:spacing w:after="0"/>
        <w:ind w:left="0"/>
        <w:jc w:val="both"/>
      </w:pPr>
      <w:r>
        <w:rPr>
          <w:rFonts w:ascii="Times New Roman"/>
          <w:b w:val="false"/>
          <w:i w:val="false"/>
          <w:color w:val="000000"/>
          <w:sz w:val="28"/>
        </w:rPr>
        <w:t>
      контроль и регулирование давления газа, качества и количества смеси по соотношению компонентов;</w:t>
      </w:r>
    </w:p>
    <w:bookmarkEnd w:id="546"/>
    <w:bookmarkStart w:name="z553" w:id="547"/>
    <w:p>
      <w:pPr>
        <w:spacing w:after="0"/>
        <w:ind w:left="0"/>
        <w:jc w:val="both"/>
      </w:pPr>
      <w:r>
        <w:rPr>
          <w:rFonts w:ascii="Times New Roman"/>
          <w:b w:val="false"/>
          <w:i w:val="false"/>
          <w:color w:val="000000"/>
          <w:sz w:val="28"/>
        </w:rPr>
        <w:t>
      приготовление стабилизаторов и внесение их;</w:t>
      </w:r>
    </w:p>
    <w:bookmarkEnd w:id="547"/>
    <w:bookmarkStart w:name="z554" w:id="548"/>
    <w:p>
      <w:pPr>
        <w:spacing w:after="0"/>
        <w:ind w:left="0"/>
        <w:jc w:val="both"/>
      </w:pPr>
      <w:r>
        <w:rPr>
          <w:rFonts w:ascii="Times New Roman"/>
          <w:b w:val="false"/>
          <w:i w:val="false"/>
          <w:color w:val="000000"/>
          <w:sz w:val="28"/>
        </w:rPr>
        <w:t>
      обеспечение согласно технологическому режиму заданного времени перемешивания смеси, однородности смеси и пульпы;</w:t>
      </w:r>
    </w:p>
    <w:bookmarkEnd w:id="548"/>
    <w:bookmarkStart w:name="z555" w:id="549"/>
    <w:p>
      <w:pPr>
        <w:spacing w:after="0"/>
        <w:ind w:left="0"/>
        <w:jc w:val="both"/>
      </w:pPr>
      <w:r>
        <w:rPr>
          <w:rFonts w:ascii="Times New Roman"/>
          <w:b w:val="false"/>
          <w:i w:val="false"/>
          <w:color w:val="000000"/>
          <w:sz w:val="28"/>
        </w:rPr>
        <w:t>
      поддержание заданной температуры при подаче сырья в аппараты и смешивании компонентов;</w:t>
      </w:r>
    </w:p>
    <w:bookmarkEnd w:id="549"/>
    <w:bookmarkStart w:name="z556" w:id="550"/>
    <w:p>
      <w:pPr>
        <w:spacing w:after="0"/>
        <w:ind w:left="0"/>
        <w:jc w:val="both"/>
      </w:pPr>
      <w:r>
        <w:rPr>
          <w:rFonts w:ascii="Times New Roman"/>
          <w:b w:val="false"/>
          <w:i w:val="false"/>
          <w:color w:val="000000"/>
          <w:sz w:val="28"/>
        </w:rPr>
        <w:t>
      проведение анализов;</w:t>
      </w:r>
    </w:p>
    <w:bookmarkEnd w:id="550"/>
    <w:bookmarkStart w:name="z557" w:id="551"/>
    <w:p>
      <w:pPr>
        <w:spacing w:after="0"/>
        <w:ind w:left="0"/>
        <w:jc w:val="both"/>
      </w:pPr>
      <w:r>
        <w:rPr>
          <w:rFonts w:ascii="Times New Roman"/>
          <w:b w:val="false"/>
          <w:i w:val="false"/>
          <w:color w:val="000000"/>
          <w:sz w:val="28"/>
        </w:rPr>
        <w:t>
      учет сырья и готового продукта;</w:t>
      </w:r>
    </w:p>
    <w:bookmarkEnd w:id="551"/>
    <w:bookmarkStart w:name="z558" w:id="552"/>
    <w:p>
      <w:pPr>
        <w:spacing w:after="0"/>
        <w:ind w:left="0"/>
        <w:jc w:val="both"/>
      </w:pPr>
      <w:r>
        <w:rPr>
          <w:rFonts w:ascii="Times New Roman"/>
          <w:b w:val="false"/>
          <w:i w:val="false"/>
          <w:color w:val="000000"/>
          <w:sz w:val="28"/>
        </w:rPr>
        <w:t>
      обслуживание шаровых, вибрационных, коллоидных мельниц, смесителей различной конструкции, компрессоров, газгольдеров, дозаторов, коммуникаций, транспортеров и иного оборудования;</w:t>
      </w:r>
    </w:p>
    <w:bookmarkEnd w:id="552"/>
    <w:bookmarkStart w:name="z559" w:id="553"/>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553"/>
    <w:bookmarkStart w:name="z560" w:id="554"/>
    <w:p>
      <w:pPr>
        <w:spacing w:after="0"/>
        <w:ind w:left="0"/>
        <w:jc w:val="both"/>
      </w:pPr>
      <w:r>
        <w:rPr>
          <w:rFonts w:ascii="Times New Roman"/>
          <w:b w:val="false"/>
          <w:i w:val="false"/>
          <w:color w:val="000000"/>
          <w:sz w:val="28"/>
        </w:rPr>
        <w:t>
      68. Должен знать:</w:t>
      </w:r>
    </w:p>
    <w:bookmarkEnd w:id="554"/>
    <w:bookmarkStart w:name="z561" w:id="555"/>
    <w:p>
      <w:pPr>
        <w:spacing w:after="0"/>
        <w:ind w:left="0"/>
        <w:jc w:val="both"/>
      </w:pPr>
      <w:r>
        <w:rPr>
          <w:rFonts w:ascii="Times New Roman"/>
          <w:b w:val="false"/>
          <w:i w:val="false"/>
          <w:color w:val="000000"/>
          <w:sz w:val="28"/>
        </w:rPr>
        <w:t>
      технологическую схему обслуживаемого участка;</w:t>
      </w:r>
    </w:p>
    <w:bookmarkEnd w:id="555"/>
    <w:bookmarkStart w:name="z562" w:id="556"/>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56"/>
    <w:bookmarkStart w:name="z563" w:id="557"/>
    <w:p>
      <w:pPr>
        <w:spacing w:after="0"/>
        <w:ind w:left="0"/>
        <w:jc w:val="both"/>
      </w:pPr>
      <w:r>
        <w:rPr>
          <w:rFonts w:ascii="Times New Roman"/>
          <w:b w:val="false"/>
          <w:i w:val="false"/>
          <w:color w:val="000000"/>
          <w:sz w:val="28"/>
        </w:rPr>
        <w:t>
      схему арматуры и коммуникаций;</w:t>
      </w:r>
    </w:p>
    <w:bookmarkEnd w:id="557"/>
    <w:bookmarkStart w:name="z564" w:id="558"/>
    <w:p>
      <w:pPr>
        <w:spacing w:after="0"/>
        <w:ind w:left="0"/>
        <w:jc w:val="both"/>
      </w:pPr>
      <w:r>
        <w:rPr>
          <w:rFonts w:ascii="Times New Roman"/>
          <w:b w:val="false"/>
          <w:i w:val="false"/>
          <w:color w:val="000000"/>
          <w:sz w:val="28"/>
        </w:rPr>
        <w:t>
      физико-химические свойства сырья, стабилизаторов, продуктов;</w:t>
      </w:r>
    </w:p>
    <w:bookmarkEnd w:id="558"/>
    <w:bookmarkStart w:name="z565" w:id="559"/>
    <w:p>
      <w:pPr>
        <w:spacing w:after="0"/>
        <w:ind w:left="0"/>
        <w:jc w:val="both"/>
      </w:pPr>
      <w:r>
        <w:rPr>
          <w:rFonts w:ascii="Times New Roman"/>
          <w:b w:val="false"/>
          <w:i w:val="false"/>
          <w:color w:val="000000"/>
          <w:sz w:val="28"/>
        </w:rPr>
        <w:t>
      требования, предъявляемые к сырью, составу газов и готовой продукции;</w:t>
      </w:r>
    </w:p>
    <w:bookmarkEnd w:id="559"/>
    <w:bookmarkStart w:name="z566" w:id="560"/>
    <w:p>
      <w:pPr>
        <w:spacing w:after="0"/>
        <w:ind w:left="0"/>
        <w:jc w:val="both"/>
      </w:pPr>
      <w:r>
        <w:rPr>
          <w:rFonts w:ascii="Times New Roman"/>
          <w:b w:val="false"/>
          <w:i w:val="false"/>
          <w:color w:val="000000"/>
          <w:sz w:val="28"/>
        </w:rPr>
        <w:t>
      сущность технологического процесса на рабочем месте;</w:t>
      </w:r>
    </w:p>
    <w:bookmarkEnd w:id="560"/>
    <w:bookmarkStart w:name="z567" w:id="561"/>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561"/>
    <w:bookmarkStart w:name="z568" w:id="562"/>
    <w:p>
      <w:pPr>
        <w:spacing w:after="0"/>
        <w:ind w:left="0"/>
        <w:jc w:val="both"/>
      </w:pPr>
      <w:r>
        <w:rPr>
          <w:rFonts w:ascii="Times New Roman"/>
          <w:b w:val="false"/>
          <w:i w:val="false"/>
          <w:color w:val="000000"/>
          <w:sz w:val="28"/>
        </w:rPr>
        <w:t>
      порядок отбора проб;</w:t>
      </w:r>
    </w:p>
    <w:bookmarkEnd w:id="562"/>
    <w:bookmarkStart w:name="z569" w:id="563"/>
    <w:p>
      <w:pPr>
        <w:spacing w:after="0"/>
        <w:ind w:left="0"/>
        <w:jc w:val="both"/>
      </w:pPr>
      <w:r>
        <w:rPr>
          <w:rFonts w:ascii="Times New Roman"/>
          <w:b w:val="false"/>
          <w:i w:val="false"/>
          <w:color w:val="000000"/>
          <w:sz w:val="28"/>
        </w:rPr>
        <w:t>
      методику проведения анализов.</w:t>
      </w:r>
    </w:p>
    <w:bookmarkEnd w:id="563"/>
    <w:bookmarkStart w:name="z570" w:id="564"/>
    <w:p>
      <w:pPr>
        <w:spacing w:after="0"/>
        <w:ind w:left="0"/>
        <w:jc w:val="left"/>
      </w:pPr>
      <w:r>
        <w:rPr>
          <w:rFonts w:ascii="Times New Roman"/>
          <w:b/>
          <w:i w:val="false"/>
          <w:color w:val="000000"/>
        </w:rPr>
        <w:t xml:space="preserve"> Параграф 29. Аппаратчик смешивания, 5 разряд</w:t>
      </w:r>
    </w:p>
    <w:bookmarkEnd w:id="564"/>
    <w:bookmarkStart w:name="z571" w:id="565"/>
    <w:p>
      <w:pPr>
        <w:spacing w:after="0"/>
        <w:ind w:left="0"/>
        <w:jc w:val="both"/>
      </w:pPr>
      <w:r>
        <w:rPr>
          <w:rFonts w:ascii="Times New Roman"/>
          <w:b w:val="false"/>
          <w:i w:val="false"/>
          <w:color w:val="000000"/>
          <w:sz w:val="28"/>
        </w:rPr>
        <w:t>
      69. Характеристика работ:</w:t>
      </w:r>
    </w:p>
    <w:bookmarkEnd w:id="565"/>
    <w:bookmarkStart w:name="z572" w:id="566"/>
    <w:p>
      <w:pPr>
        <w:spacing w:after="0"/>
        <w:ind w:left="0"/>
        <w:jc w:val="both"/>
      </w:pPr>
      <w:r>
        <w:rPr>
          <w:rFonts w:ascii="Times New Roman"/>
          <w:b w:val="false"/>
          <w:i w:val="false"/>
          <w:color w:val="000000"/>
          <w:sz w:val="28"/>
        </w:rPr>
        <w:t>
      ведение технологического процесса смешивания химических материалов и смесей в жестких параметрах с точной дозировкой компонентов в смесителях различной конструкции с одновременным руководством аппаратчиками более низкой квалификации или при работе на комбинированном смесителе с программным управлением;</w:t>
      </w:r>
    </w:p>
    <w:bookmarkEnd w:id="566"/>
    <w:bookmarkStart w:name="z573" w:id="567"/>
    <w:p>
      <w:pPr>
        <w:spacing w:after="0"/>
        <w:ind w:left="0"/>
        <w:jc w:val="both"/>
      </w:pPr>
      <w:r>
        <w:rPr>
          <w:rFonts w:ascii="Times New Roman"/>
          <w:b w:val="false"/>
          <w:i w:val="false"/>
          <w:color w:val="000000"/>
          <w:sz w:val="28"/>
        </w:rPr>
        <w:t>
      контроль и регулирование качества расплава при помощи автоматического оборудования с использованием электронной схемы управления;</w:t>
      </w:r>
    </w:p>
    <w:bookmarkEnd w:id="567"/>
    <w:bookmarkStart w:name="z574" w:id="568"/>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568"/>
    <w:bookmarkStart w:name="z575" w:id="569"/>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569"/>
    <w:bookmarkStart w:name="z576" w:id="570"/>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570"/>
    <w:bookmarkStart w:name="z577" w:id="571"/>
    <w:p>
      <w:pPr>
        <w:spacing w:after="0"/>
        <w:ind w:left="0"/>
        <w:jc w:val="both"/>
      </w:pPr>
      <w:r>
        <w:rPr>
          <w:rFonts w:ascii="Times New Roman"/>
          <w:b w:val="false"/>
          <w:i w:val="false"/>
          <w:color w:val="000000"/>
          <w:sz w:val="28"/>
        </w:rPr>
        <w:t>
      70. Должен знать:</w:t>
      </w:r>
    </w:p>
    <w:bookmarkEnd w:id="571"/>
    <w:bookmarkStart w:name="z578" w:id="572"/>
    <w:p>
      <w:pPr>
        <w:spacing w:after="0"/>
        <w:ind w:left="0"/>
        <w:jc w:val="both"/>
      </w:pPr>
      <w:r>
        <w:rPr>
          <w:rFonts w:ascii="Times New Roman"/>
          <w:b w:val="false"/>
          <w:i w:val="false"/>
          <w:color w:val="000000"/>
          <w:sz w:val="28"/>
        </w:rPr>
        <w:t>
      технологическую схему обслуживаемого участка;</w:t>
      </w:r>
    </w:p>
    <w:bookmarkEnd w:id="572"/>
    <w:bookmarkStart w:name="z579" w:id="57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573"/>
    <w:bookmarkStart w:name="z580" w:id="574"/>
    <w:p>
      <w:pPr>
        <w:spacing w:after="0"/>
        <w:ind w:left="0"/>
        <w:jc w:val="both"/>
      </w:pPr>
      <w:r>
        <w:rPr>
          <w:rFonts w:ascii="Times New Roman"/>
          <w:b w:val="false"/>
          <w:i w:val="false"/>
          <w:color w:val="000000"/>
          <w:sz w:val="28"/>
        </w:rPr>
        <w:t>
      схему арматуры и коммуникаций;</w:t>
      </w:r>
    </w:p>
    <w:bookmarkEnd w:id="574"/>
    <w:bookmarkStart w:name="z581" w:id="575"/>
    <w:p>
      <w:pPr>
        <w:spacing w:after="0"/>
        <w:ind w:left="0"/>
        <w:jc w:val="both"/>
      </w:pPr>
      <w:r>
        <w:rPr>
          <w:rFonts w:ascii="Times New Roman"/>
          <w:b w:val="false"/>
          <w:i w:val="false"/>
          <w:color w:val="000000"/>
          <w:sz w:val="28"/>
        </w:rPr>
        <w:t>
      физико-химические свойства сырья, стабилизаторов, продуктов;</w:t>
      </w:r>
    </w:p>
    <w:bookmarkEnd w:id="575"/>
    <w:bookmarkStart w:name="z582" w:id="57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76"/>
    <w:bookmarkStart w:name="z583" w:id="577"/>
    <w:p>
      <w:pPr>
        <w:spacing w:after="0"/>
        <w:ind w:left="0"/>
        <w:jc w:val="both"/>
      </w:pPr>
      <w:r>
        <w:rPr>
          <w:rFonts w:ascii="Times New Roman"/>
          <w:b w:val="false"/>
          <w:i w:val="false"/>
          <w:color w:val="000000"/>
          <w:sz w:val="28"/>
        </w:rPr>
        <w:t>
      сущность технологического процесса на рабочем месте;</w:t>
      </w:r>
    </w:p>
    <w:bookmarkEnd w:id="577"/>
    <w:bookmarkStart w:name="z584" w:id="578"/>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578"/>
    <w:bookmarkStart w:name="z585" w:id="579"/>
    <w:p>
      <w:pPr>
        <w:spacing w:after="0"/>
        <w:ind w:left="0"/>
        <w:jc w:val="both"/>
      </w:pPr>
      <w:r>
        <w:rPr>
          <w:rFonts w:ascii="Times New Roman"/>
          <w:b w:val="false"/>
          <w:i w:val="false"/>
          <w:color w:val="000000"/>
          <w:sz w:val="28"/>
        </w:rPr>
        <w:t>
      методику проведения анализов.</w:t>
      </w:r>
    </w:p>
    <w:bookmarkEnd w:id="579"/>
    <w:bookmarkStart w:name="z586" w:id="580"/>
    <w:p>
      <w:pPr>
        <w:spacing w:after="0"/>
        <w:ind w:left="0"/>
        <w:jc w:val="both"/>
      </w:pPr>
      <w:r>
        <w:rPr>
          <w:rFonts w:ascii="Times New Roman"/>
          <w:b w:val="false"/>
          <w:i w:val="false"/>
          <w:color w:val="000000"/>
          <w:sz w:val="28"/>
        </w:rPr>
        <w:t>
      71. Примеры работ:</w:t>
      </w:r>
    </w:p>
    <w:bookmarkEnd w:id="580"/>
    <w:bookmarkStart w:name="z587" w:id="581"/>
    <w:p>
      <w:pPr>
        <w:spacing w:after="0"/>
        <w:ind w:left="0"/>
        <w:jc w:val="both"/>
      </w:pPr>
      <w:r>
        <w:rPr>
          <w:rFonts w:ascii="Times New Roman"/>
          <w:b w:val="false"/>
          <w:i w:val="false"/>
          <w:color w:val="000000"/>
          <w:sz w:val="28"/>
        </w:rPr>
        <w:t>
      ведение процесса смешивания в производстве этиловой жидкости, поливинилхлорида, концентрированной азотной кислоты, нитрующей смеси из компонентов азотной кислоты, концентрированной серной кислоты, меланжа и олеума или для обработки натрий-дивинилового каучука, в производстве ядохимикатов (гербицидов), взрыво- и огнеопасных продуктов.</w:t>
      </w:r>
    </w:p>
    <w:bookmarkEnd w:id="581"/>
    <w:bookmarkStart w:name="z588" w:id="582"/>
    <w:p>
      <w:pPr>
        <w:spacing w:after="0"/>
        <w:ind w:left="0"/>
        <w:jc w:val="left"/>
      </w:pPr>
      <w:r>
        <w:rPr>
          <w:rFonts w:ascii="Times New Roman"/>
          <w:b/>
          <w:i w:val="false"/>
          <w:color w:val="000000"/>
        </w:rPr>
        <w:t xml:space="preserve"> Параграф 30. Сновальщик, 2 разряд</w:t>
      </w:r>
    </w:p>
    <w:bookmarkEnd w:id="582"/>
    <w:bookmarkStart w:name="z589" w:id="583"/>
    <w:p>
      <w:pPr>
        <w:spacing w:after="0"/>
        <w:ind w:left="0"/>
        <w:jc w:val="both"/>
      </w:pPr>
      <w:r>
        <w:rPr>
          <w:rFonts w:ascii="Times New Roman"/>
          <w:b w:val="false"/>
          <w:i w:val="false"/>
          <w:color w:val="000000"/>
          <w:sz w:val="28"/>
        </w:rPr>
        <w:t>
      72. Характеристика работ:</w:t>
      </w:r>
    </w:p>
    <w:bookmarkEnd w:id="583"/>
    <w:bookmarkStart w:name="z590" w:id="584"/>
    <w:p>
      <w:pPr>
        <w:spacing w:after="0"/>
        <w:ind w:left="0"/>
        <w:jc w:val="both"/>
      </w:pPr>
      <w:r>
        <w:rPr>
          <w:rFonts w:ascii="Times New Roman"/>
          <w:b w:val="false"/>
          <w:i w:val="false"/>
          <w:color w:val="000000"/>
          <w:sz w:val="28"/>
        </w:rPr>
        <w:t>
      заготовка-сновка основы из асбестовых нитей.</w:t>
      </w:r>
    </w:p>
    <w:bookmarkEnd w:id="584"/>
    <w:bookmarkStart w:name="z591" w:id="585"/>
    <w:p>
      <w:pPr>
        <w:spacing w:after="0"/>
        <w:ind w:left="0"/>
        <w:jc w:val="both"/>
      </w:pPr>
      <w:r>
        <w:rPr>
          <w:rFonts w:ascii="Times New Roman"/>
          <w:b w:val="false"/>
          <w:i w:val="false"/>
          <w:color w:val="000000"/>
          <w:sz w:val="28"/>
        </w:rPr>
        <w:t>
      73. Должен знать:</w:t>
      </w:r>
    </w:p>
    <w:bookmarkEnd w:id="585"/>
    <w:bookmarkStart w:name="z592" w:id="586"/>
    <w:p>
      <w:pPr>
        <w:spacing w:after="0"/>
        <w:ind w:left="0"/>
        <w:jc w:val="both"/>
      </w:pPr>
      <w:r>
        <w:rPr>
          <w:rFonts w:ascii="Times New Roman"/>
          <w:b w:val="false"/>
          <w:i w:val="false"/>
          <w:color w:val="000000"/>
          <w:sz w:val="28"/>
        </w:rPr>
        <w:t>
      устройство и принцип работы сновальной машины;</w:t>
      </w:r>
    </w:p>
    <w:bookmarkEnd w:id="586"/>
    <w:bookmarkStart w:name="z593" w:id="587"/>
    <w:p>
      <w:pPr>
        <w:spacing w:after="0"/>
        <w:ind w:left="0"/>
        <w:jc w:val="both"/>
      </w:pPr>
      <w:r>
        <w:rPr>
          <w:rFonts w:ascii="Times New Roman"/>
          <w:b w:val="false"/>
          <w:i w:val="false"/>
          <w:color w:val="000000"/>
          <w:sz w:val="28"/>
        </w:rPr>
        <w:t>
      схему заправки нити;</w:t>
      </w:r>
    </w:p>
    <w:bookmarkEnd w:id="587"/>
    <w:bookmarkStart w:name="z594" w:id="588"/>
    <w:p>
      <w:pPr>
        <w:spacing w:after="0"/>
        <w:ind w:left="0"/>
        <w:jc w:val="both"/>
      </w:pPr>
      <w:r>
        <w:rPr>
          <w:rFonts w:ascii="Times New Roman"/>
          <w:b w:val="false"/>
          <w:i w:val="false"/>
          <w:color w:val="000000"/>
          <w:sz w:val="28"/>
        </w:rPr>
        <w:t>
      требования, предъявляемые к качеству основы;</w:t>
      </w:r>
    </w:p>
    <w:bookmarkEnd w:id="588"/>
    <w:bookmarkStart w:name="z595" w:id="589"/>
    <w:p>
      <w:pPr>
        <w:spacing w:after="0"/>
        <w:ind w:left="0"/>
        <w:jc w:val="both"/>
      </w:pPr>
      <w:r>
        <w:rPr>
          <w:rFonts w:ascii="Times New Roman"/>
          <w:b w:val="false"/>
          <w:i w:val="false"/>
          <w:color w:val="000000"/>
          <w:sz w:val="28"/>
        </w:rPr>
        <w:t>
      режим ухода за оборудованием.</w:t>
      </w:r>
    </w:p>
    <w:bookmarkEnd w:id="589"/>
    <w:bookmarkStart w:name="z596" w:id="590"/>
    <w:p>
      <w:pPr>
        <w:spacing w:after="0"/>
        <w:ind w:left="0"/>
        <w:jc w:val="left"/>
      </w:pPr>
      <w:r>
        <w:rPr>
          <w:rFonts w:ascii="Times New Roman"/>
          <w:b/>
          <w:i w:val="false"/>
          <w:color w:val="000000"/>
        </w:rPr>
        <w:t xml:space="preserve"> Параграф 31. Сновальщик, 3 разряд</w:t>
      </w:r>
    </w:p>
    <w:bookmarkEnd w:id="590"/>
    <w:bookmarkStart w:name="z597" w:id="591"/>
    <w:p>
      <w:pPr>
        <w:spacing w:after="0"/>
        <w:ind w:left="0"/>
        <w:jc w:val="both"/>
      </w:pPr>
      <w:r>
        <w:rPr>
          <w:rFonts w:ascii="Times New Roman"/>
          <w:b w:val="false"/>
          <w:i w:val="false"/>
          <w:color w:val="000000"/>
          <w:sz w:val="28"/>
        </w:rPr>
        <w:t>
      74. Характеристика работ:</w:t>
      </w:r>
    </w:p>
    <w:bookmarkEnd w:id="591"/>
    <w:bookmarkStart w:name="z598" w:id="592"/>
    <w:p>
      <w:pPr>
        <w:spacing w:after="0"/>
        <w:ind w:left="0"/>
        <w:jc w:val="both"/>
      </w:pPr>
      <w:r>
        <w:rPr>
          <w:rFonts w:ascii="Times New Roman"/>
          <w:b w:val="false"/>
          <w:i w:val="false"/>
          <w:color w:val="000000"/>
          <w:sz w:val="28"/>
        </w:rPr>
        <w:t>
      сновка основ для стеклоленты или заготовка основы из латунной проволоки.</w:t>
      </w:r>
    </w:p>
    <w:bookmarkEnd w:id="592"/>
    <w:bookmarkStart w:name="z599" w:id="593"/>
    <w:p>
      <w:pPr>
        <w:spacing w:after="0"/>
        <w:ind w:left="0"/>
        <w:jc w:val="both"/>
      </w:pPr>
      <w:r>
        <w:rPr>
          <w:rFonts w:ascii="Times New Roman"/>
          <w:b w:val="false"/>
          <w:i w:val="false"/>
          <w:color w:val="000000"/>
          <w:sz w:val="28"/>
        </w:rPr>
        <w:t>
      75. Должен знать:</w:t>
      </w:r>
    </w:p>
    <w:bookmarkEnd w:id="593"/>
    <w:bookmarkStart w:name="z600" w:id="594"/>
    <w:p>
      <w:pPr>
        <w:spacing w:after="0"/>
        <w:ind w:left="0"/>
        <w:jc w:val="both"/>
      </w:pPr>
      <w:r>
        <w:rPr>
          <w:rFonts w:ascii="Times New Roman"/>
          <w:b w:val="false"/>
          <w:i w:val="false"/>
          <w:color w:val="000000"/>
          <w:sz w:val="28"/>
        </w:rPr>
        <w:t>
      сущность процесса сновки;</w:t>
      </w:r>
    </w:p>
    <w:bookmarkEnd w:id="594"/>
    <w:bookmarkStart w:name="z601" w:id="595"/>
    <w:p>
      <w:pPr>
        <w:spacing w:after="0"/>
        <w:ind w:left="0"/>
        <w:jc w:val="both"/>
      </w:pPr>
      <w:r>
        <w:rPr>
          <w:rFonts w:ascii="Times New Roman"/>
          <w:b w:val="false"/>
          <w:i w:val="false"/>
          <w:color w:val="000000"/>
          <w:sz w:val="28"/>
        </w:rPr>
        <w:t>
      устройство и принцип работы сновальных машин, шпулярника;</w:t>
      </w:r>
    </w:p>
    <w:bookmarkEnd w:id="595"/>
    <w:bookmarkStart w:name="z602" w:id="596"/>
    <w:p>
      <w:pPr>
        <w:spacing w:after="0"/>
        <w:ind w:left="0"/>
        <w:jc w:val="both"/>
      </w:pPr>
      <w:r>
        <w:rPr>
          <w:rFonts w:ascii="Times New Roman"/>
          <w:b w:val="false"/>
          <w:i w:val="false"/>
          <w:color w:val="000000"/>
          <w:sz w:val="28"/>
        </w:rPr>
        <w:t>
      схему заправки нити;</w:t>
      </w:r>
    </w:p>
    <w:bookmarkEnd w:id="596"/>
    <w:bookmarkStart w:name="z603" w:id="597"/>
    <w:p>
      <w:pPr>
        <w:spacing w:after="0"/>
        <w:ind w:left="0"/>
        <w:jc w:val="both"/>
      </w:pPr>
      <w:r>
        <w:rPr>
          <w:rFonts w:ascii="Times New Roman"/>
          <w:b w:val="false"/>
          <w:i w:val="false"/>
          <w:color w:val="000000"/>
          <w:sz w:val="28"/>
        </w:rPr>
        <w:t>
      виды брака и меры его предупреждения и устранения;</w:t>
      </w:r>
    </w:p>
    <w:bookmarkEnd w:id="597"/>
    <w:bookmarkStart w:name="z604" w:id="598"/>
    <w:p>
      <w:pPr>
        <w:spacing w:after="0"/>
        <w:ind w:left="0"/>
        <w:jc w:val="both"/>
      </w:pPr>
      <w:r>
        <w:rPr>
          <w:rFonts w:ascii="Times New Roman"/>
          <w:b w:val="false"/>
          <w:i w:val="false"/>
          <w:color w:val="000000"/>
          <w:sz w:val="28"/>
        </w:rPr>
        <w:t>
      требования, предъявляемые к качеству основы;</w:t>
      </w:r>
    </w:p>
    <w:bookmarkEnd w:id="598"/>
    <w:bookmarkStart w:name="z605" w:id="599"/>
    <w:p>
      <w:pPr>
        <w:spacing w:after="0"/>
        <w:ind w:left="0"/>
        <w:jc w:val="both"/>
      </w:pPr>
      <w:r>
        <w:rPr>
          <w:rFonts w:ascii="Times New Roman"/>
          <w:b w:val="false"/>
          <w:i w:val="false"/>
          <w:color w:val="000000"/>
          <w:sz w:val="28"/>
        </w:rPr>
        <w:t>
      режим ухода за оборудованием.</w:t>
      </w:r>
    </w:p>
    <w:bookmarkEnd w:id="599"/>
    <w:bookmarkStart w:name="z606" w:id="600"/>
    <w:p>
      <w:pPr>
        <w:spacing w:after="0"/>
        <w:ind w:left="0"/>
        <w:jc w:val="left"/>
      </w:pPr>
      <w:r>
        <w:rPr>
          <w:rFonts w:ascii="Times New Roman"/>
          <w:b/>
          <w:i w:val="false"/>
          <w:color w:val="000000"/>
        </w:rPr>
        <w:t xml:space="preserve"> Параграф 32. Сновальщик, 4 разряд</w:t>
      </w:r>
    </w:p>
    <w:bookmarkEnd w:id="600"/>
    <w:bookmarkStart w:name="z607" w:id="601"/>
    <w:p>
      <w:pPr>
        <w:spacing w:after="0"/>
        <w:ind w:left="0"/>
        <w:jc w:val="both"/>
      </w:pPr>
      <w:r>
        <w:rPr>
          <w:rFonts w:ascii="Times New Roman"/>
          <w:b w:val="false"/>
          <w:i w:val="false"/>
          <w:color w:val="000000"/>
          <w:sz w:val="28"/>
        </w:rPr>
        <w:t>
      76. Характеристика работ:</w:t>
      </w:r>
    </w:p>
    <w:bookmarkEnd w:id="601"/>
    <w:bookmarkStart w:name="z608" w:id="602"/>
    <w:p>
      <w:pPr>
        <w:spacing w:after="0"/>
        <w:ind w:left="0"/>
        <w:jc w:val="both"/>
      </w:pPr>
      <w:r>
        <w:rPr>
          <w:rFonts w:ascii="Times New Roman"/>
          <w:b w:val="false"/>
          <w:i w:val="false"/>
          <w:color w:val="000000"/>
          <w:sz w:val="28"/>
        </w:rPr>
        <w:t>
      ведение процесса сновки полиэтиленовых ленточек, текстильной нити и стеклонити на сновальных машинах;</w:t>
      </w:r>
    </w:p>
    <w:bookmarkEnd w:id="602"/>
    <w:bookmarkStart w:name="z609" w:id="603"/>
    <w:p>
      <w:pPr>
        <w:spacing w:after="0"/>
        <w:ind w:left="0"/>
        <w:jc w:val="both"/>
      </w:pPr>
      <w:r>
        <w:rPr>
          <w:rFonts w:ascii="Times New Roman"/>
          <w:b w:val="false"/>
          <w:i w:val="false"/>
          <w:color w:val="000000"/>
          <w:sz w:val="28"/>
        </w:rPr>
        <w:t>
      установка счетчика на заданную длину сновки;</w:t>
      </w:r>
    </w:p>
    <w:bookmarkEnd w:id="603"/>
    <w:bookmarkStart w:name="z610" w:id="604"/>
    <w:p>
      <w:pPr>
        <w:spacing w:after="0"/>
        <w:ind w:left="0"/>
        <w:jc w:val="both"/>
      </w:pPr>
      <w:r>
        <w:rPr>
          <w:rFonts w:ascii="Times New Roman"/>
          <w:b w:val="false"/>
          <w:i w:val="false"/>
          <w:color w:val="000000"/>
          <w:sz w:val="28"/>
        </w:rPr>
        <w:t>
      заправка основы на катушку отдельными лентами и на сновальный барабан;</w:t>
      </w:r>
    </w:p>
    <w:bookmarkEnd w:id="604"/>
    <w:bookmarkStart w:name="z611" w:id="605"/>
    <w:p>
      <w:pPr>
        <w:spacing w:after="0"/>
        <w:ind w:left="0"/>
        <w:jc w:val="both"/>
      </w:pPr>
      <w:r>
        <w:rPr>
          <w:rFonts w:ascii="Times New Roman"/>
          <w:b w:val="false"/>
          <w:i w:val="false"/>
          <w:color w:val="000000"/>
          <w:sz w:val="28"/>
        </w:rPr>
        <w:t>
      перевивка лент на барабан, с барабана на ткацкий навой;</w:t>
      </w:r>
    </w:p>
    <w:bookmarkEnd w:id="605"/>
    <w:bookmarkStart w:name="z612" w:id="606"/>
    <w:p>
      <w:pPr>
        <w:spacing w:after="0"/>
        <w:ind w:left="0"/>
        <w:jc w:val="both"/>
      </w:pPr>
      <w:r>
        <w:rPr>
          <w:rFonts w:ascii="Times New Roman"/>
          <w:b w:val="false"/>
          <w:i w:val="false"/>
          <w:color w:val="000000"/>
          <w:sz w:val="28"/>
        </w:rPr>
        <w:t>
      контроль однородности нитей по номеру и цвету в ставке;</w:t>
      </w:r>
    </w:p>
    <w:bookmarkEnd w:id="606"/>
    <w:bookmarkStart w:name="z613" w:id="607"/>
    <w:p>
      <w:pPr>
        <w:spacing w:after="0"/>
        <w:ind w:left="0"/>
        <w:jc w:val="both"/>
      </w:pPr>
      <w:r>
        <w:rPr>
          <w:rFonts w:ascii="Times New Roman"/>
          <w:b w:val="false"/>
          <w:i w:val="false"/>
          <w:color w:val="000000"/>
          <w:sz w:val="28"/>
        </w:rPr>
        <w:t>
      контроль и регулирование ширины ленты, плотности нитей в ленте, правильного направления и натяжения нитей основы при сновке на барабан, правильной укладки лент и прокладки ценовых шнуров;</w:t>
      </w:r>
    </w:p>
    <w:bookmarkEnd w:id="607"/>
    <w:bookmarkStart w:name="z614" w:id="608"/>
    <w:p>
      <w:pPr>
        <w:spacing w:after="0"/>
        <w:ind w:left="0"/>
        <w:jc w:val="both"/>
      </w:pPr>
      <w:r>
        <w:rPr>
          <w:rFonts w:ascii="Times New Roman"/>
          <w:b w:val="false"/>
          <w:i w:val="false"/>
          <w:color w:val="000000"/>
          <w:sz w:val="28"/>
        </w:rPr>
        <w:t>
      упаковка и взвешивание навоя;</w:t>
      </w:r>
    </w:p>
    <w:bookmarkEnd w:id="608"/>
    <w:bookmarkStart w:name="z615" w:id="609"/>
    <w:p>
      <w:pPr>
        <w:spacing w:after="0"/>
        <w:ind w:left="0"/>
        <w:jc w:val="both"/>
      </w:pPr>
      <w:r>
        <w:rPr>
          <w:rFonts w:ascii="Times New Roman"/>
          <w:b w:val="false"/>
          <w:i w:val="false"/>
          <w:color w:val="000000"/>
          <w:sz w:val="28"/>
        </w:rPr>
        <w:t>
      заполнение паспорта;</w:t>
      </w:r>
    </w:p>
    <w:bookmarkEnd w:id="609"/>
    <w:bookmarkStart w:name="z616" w:id="610"/>
    <w:p>
      <w:pPr>
        <w:spacing w:after="0"/>
        <w:ind w:left="0"/>
        <w:jc w:val="both"/>
      </w:pPr>
      <w:r>
        <w:rPr>
          <w:rFonts w:ascii="Times New Roman"/>
          <w:b w:val="false"/>
          <w:i w:val="false"/>
          <w:color w:val="000000"/>
          <w:sz w:val="28"/>
        </w:rPr>
        <w:t>
      участие в смене ставок совместно со ставильщиками;</w:t>
      </w:r>
    </w:p>
    <w:bookmarkEnd w:id="610"/>
    <w:bookmarkStart w:name="z617" w:id="611"/>
    <w:p>
      <w:pPr>
        <w:spacing w:after="0"/>
        <w:ind w:left="0"/>
        <w:jc w:val="both"/>
      </w:pPr>
      <w:r>
        <w:rPr>
          <w:rFonts w:ascii="Times New Roman"/>
          <w:b w:val="false"/>
          <w:i w:val="false"/>
          <w:color w:val="000000"/>
          <w:sz w:val="28"/>
        </w:rPr>
        <w:t>
      проверка количества куличей в шпулярнике;</w:t>
      </w:r>
    </w:p>
    <w:bookmarkEnd w:id="611"/>
    <w:bookmarkStart w:name="z618" w:id="612"/>
    <w:p>
      <w:pPr>
        <w:spacing w:after="0"/>
        <w:ind w:left="0"/>
        <w:jc w:val="both"/>
      </w:pPr>
      <w:r>
        <w:rPr>
          <w:rFonts w:ascii="Times New Roman"/>
          <w:b w:val="false"/>
          <w:i w:val="false"/>
          <w:color w:val="000000"/>
          <w:sz w:val="28"/>
        </w:rPr>
        <w:t>
      ликвидация обрывов нитей;</w:t>
      </w:r>
    </w:p>
    <w:bookmarkEnd w:id="612"/>
    <w:bookmarkStart w:name="z619" w:id="613"/>
    <w:p>
      <w:pPr>
        <w:spacing w:after="0"/>
        <w:ind w:left="0"/>
        <w:jc w:val="both"/>
      </w:pPr>
      <w:r>
        <w:rPr>
          <w:rFonts w:ascii="Times New Roman"/>
          <w:b w:val="false"/>
          <w:i w:val="false"/>
          <w:color w:val="000000"/>
          <w:sz w:val="28"/>
        </w:rPr>
        <w:t>
      уход за машиной.</w:t>
      </w:r>
    </w:p>
    <w:bookmarkEnd w:id="613"/>
    <w:bookmarkStart w:name="z620" w:id="614"/>
    <w:p>
      <w:pPr>
        <w:spacing w:after="0"/>
        <w:ind w:left="0"/>
        <w:jc w:val="both"/>
      </w:pPr>
      <w:r>
        <w:rPr>
          <w:rFonts w:ascii="Times New Roman"/>
          <w:b w:val="false"/>
          <w:i w:val="false"/>
          <w:color w:val="000000"/>
          <w:sz w:val="28"/>
        </w:rPr>
        <w:t>
      77. Должен знать:</w:t>
      </w:r>
    </w:p>
    <w:bookmarkEnd w:id="614"/>
    <w:bookmarkStart w:name="z621" w:id="615"/>
    <w:p>
      <w:pPr>
        <w:spacing w:after="0"/>
        <w:ind w:left="0"/>
        <w:jc w:val="both"/>
      </w:pPr>
      <w:r>
        <w:rPr>
          <w:rFonts w:ascii="Times New Roman"/>
          <w:b w:val="false"/>
          <w:i w:val="false"/>
          <w:color w:val="000000"/>
          <w:sz w:val="28"/>
        </w:rPr>
        <w:t>
      назначение и сущность процесса сновки;</w:t>
      </w:r>
    </w:p>
    <w:bookmarkEnd w:id="615"/>
    <w:bookmarkStart w:name="z622" w:id="616"/>
    <w:p>
      <w:pPr>
        <w:spacing w:after="0"/>
        <w:ind w:left="0"/>
        <w:jc w:val="both"/>
      </w:pPr>
      <w:r>
        <w:rPr>
          <w:rFonts w:ascii="Times New Roman"/>
          <w:b w:val="false"/>
          <w:i w:val="false"/>
          <w:color w:val="000000"/>
          <w:sz w:val="28"/>
        </w:rPr>
        <w:t>
      устройство, принцип работы сновальных машин, шпулярника;</w:t>
      </w:r>
    </w:p>
    <w:bookmarkEnd w:id="616"/>
    <w:bookmarkStart w:name="z623" w:id="617"/>
    <w:p>
      <w:pPr>
        <w:spacing w:after="0"/>
        <w:ind w:left="0"/>
        <w:jc w:val="both"/>
      </w:pPr>
      <w:r>
        <w:rPr>
          <w:rFonts w:ascii="Times New Roman"/>
          <w:b w:val="false"/>
          <w:i w:val="false"/>
          <w:color w:val="000000"/>
          <w:sz w:val="28"/>
        </w:rPr>
        <w:t>
      схему заправки нити;</w:t>
      </w:r>
    </w:p>
    <w:bookmarkEnd w:id="617"/>
    <w:bookmarkStart w:name="z624" w:id="618"/>
    <w:p>
      <w:pPr>
        <w:spacing w:after="0"/>
        <w:ind w:left="0"/>
        <w:jc w:val="both"/>
      </w:pPr>
      <w:r>
        <w:rPr>
          <w:rFonts w:ascii="Times New Roman"/>
          <w:b w:val="false"/>
          <w:i w:val="false"/>
          <w:color w:val="000000"/>
          <w:sz w:val="28"/>
        </w:rPr>
        <w:t>
      виды брака и меры его предупреждения и устранения;</w:t>
      </w:r>
    </w:p>
    <w:bookmarkEnd w:id="618"/>
    <w:bookmarkStart w:name="z625" w:id="619"/>
    <w:p>
      <w:pPr>
        <w:spacing w:after="0"/>
        <w:ind w:left="0"/>
        <w:jc w:val="both"/>
      </w:pPr>
      <w:r>
        <w:rPr>
          <w:rFonts w:ascii="Times New Roman"/>
          <w:b w:val="false"/>
          <w:i w:val="false"/>
          <w:color w:val="000000"/>
          <w:sz w:val="28"/>
        </w:rPr>
        <w:t>
      требования, предъявляемые к качеству основы;</w:t>
      </w:r>
    </w:p>
    <w:bookmarkEnd w:id="619"/>
    <w:bookmarkStart w:name="z626" w:id="620"/>
    <w:p>
      <w:pPr>
        <w:spacing w:after="0"/>
        <w:ind w:left="0"/>
        <w:jc w:val="both"/>
      </w:pPr>
      <w:r>
        <w:rPr>
          <w:rFonts w:ascii="Times New Roman"/>
          <w:b w:val="false"/>
          <w:i w:val="false"/>
          <w:color w:val="000000"/>
          <w:sz w:val="28"/>
        </w:rPr>
        <w:t>
      режим ухода за оборудованием.</w:t>
      </w:r>
    </w:p>
    <w:bookmarkEnd w:id="620"/>
    <w:bookmarkStart w:name="z627" w:id="621"/>
    <w:p>
      <w:pPr>
        <w:spacing w:after="0"/>
        <w:ind w:left="0"/>
        <w:jc w:val="left"/>
      </w:pPr>
      <w:r>
        <w:rPr>
          <w:rFonts w:ascii="Times New Roman"/>
          <w:b/>
          <w:i w:val="false"/>
          <w:color w:val="000000"/>
        </w:rPr>
        <w:t xml:space="preserve"> Параграф 33. Аппаратчик ацетилирования, 2 разряд</w:t>
      </w:r>
    </w:p>
    <w:bookmarkEnd w:id="621"/>
    <w:bookmarkStart w:name="z628" w:id="622"/>
    <w:p>
      <w:pPr>
        <w:spacing w:after="0"/>
        <w:ind w:left="0"/>
        <w:jc w:val="both"/>
      </w:pPr>
      <w:r>
        <w:rPr>
          <w:rFonts w:ascii="Times New Roman"/>
          <w:b w:val="false"/>
          <w:i w:val="false"/>
          <w:color w:val="000000"/>
          <w:sz w:val="28"/>
        </w:rPr>
        <w:t>
      78. Характеристика работ:</w:t>
      </w:r>
    </w:p>
    <w:bookmarkEnd w:id="622"/>
    <w:bookmarkStart w:name="z629" w:id="623"/>
    <w:p>
      <w:pPr>
        <w:spacing w:after="0"/>
        <w:ind w:left="0"/>
        <w:jc w:val="both"/>
      </w:pPr>
      <w:r>
        <w:rPr>
          <w:rFonts w:ascii="Times New Roman"/>
          <w:b w:val="false"/>
          <w:i w:val="false"/>
          <w:color w:val="000000"/>
          <w:sz w:val="28"/>
        </w:rPr>
        <w:t>
      выполнение отдельных операций технологического процесса ацетилирования;</w:t>
      </w:r>
    </w:p>
    <w:bookmarkEnd w:id="623"/>
    <w:bookmarkStart w:name="z630" w:id="624"/>
    <w:p>
      <w:pPr>
        <w:spacing w:after="0"/>
        <w:ind w:left="0"/>
        <w:jc w:val="both"/>
      </w:pPr>
      <w:r>
        <w:rPr>
          <w:rFonts w:ascii="Times New Roman"/>
          <w:b w:val="false"/>
          <w:i w:val="false"/>
          <w:color w:val="000000"/>
          <w:sz w:val="28"/>
        </w:rPr>
        <w:t>
      подготовка и загрузка сырья, выгрузка продукта;</w:t>
      </w:r>
    </w:p>
    <w:bookmarkEnd w:id="624"/>
    <w:bookmarkStart w:name="z631" w:id="625"/>
    <w:p>
      <w:pPr>
        <w:spacing w:after="0"/>
        <w:ind w:left="0"/>
        <w:jc w:val="both"/>
      </w:pPr>
      <w:r>
        <w:rPr>
          <w:rFonts w:ascii="Times New Roman"/>
          <w:b w:val="false"/>
          <w:i w:val="false"/>
          <w:color w:val="000000"/>
          <w:sz w:val="28"/>
        </w:rPr>
        <w:t>
      чистка аппаратов, подготовка оборудования к ремонту.</w:t>
      </w:r>
    </w:p>
    <w:bookmarkEnd w:id="625"/>
    <w:bookmarkStart w:name="z632" w:id="626"/>
    <w:p>
      <w:pPr>
        <w:spacing w:after="0"/>
        <w:ind w:left="0"/>
        <w:jc w:val="both"/>
      </w:pPr>
      <w:r>
        <w:rPr>
          <w:rFonts w:ascii="Times New Roman"/>
          <w:b w:val="false"/>
          <w:i w:val="false"/>
          <w:color w:val="000000"/>
          <w:sz w:val="28"/>
        </w:rPr>
        <w:t>
      79. Должен знать:</w:t>
      </w:r>
    </w:p>
    <w:bookmarkEnd w:id="626"/>
    <w:bookmarkStart w:name="z633" w:id="62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627"/>
    <w:bookmarkStart w:name="z634" w:id="628"/>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 требования, предъявляемые к ним.</w:t>
      </w:r>
    </w:p>
    <w:bookmarkEnd w:id="628"/>
    <w:bookmarkStart w:name="z635" w:id="629"/>
    <w:p>
      <w:pPr>
        <w:spacing w:after="0"/>
        <w:ind w:left="0"/>
        <w:jc w:val="left"/>
      </w:pPr>
      <w:r>
        <w:rPr>
          <w:rFonts w:ascii="Times New Roman"/>
          <w:b/>
          <w:i w:val="false"/>
          <w:color w:val="000000"/>
        </w:rPr>
        <w:t xml:space="preserve"> Параграф 34. Аппаратчик ацетилирования, 3 разряд</w:t>
      </w:r>
    </w:p>
    <w:bookmarkEnd w:id="629"/>
    <w:bookmarkStart w:name="z636" w:id="630"/>
    <w:p>
      <w:pPr>
        <w:spacing w:after="0"/>
        <w:ind w:left="0"/>
        <w:jc w:val="both"/>
      </w:pPr>
      <w:r>
        <w:rPr>
          <w:rFonts w:ascii="Times New Roman"/>
          <w:b w:val="false"/>
          <w:i w:val="false"/>
          <w:color w:val="000000"/>
          <w:sz w:val="28"/>
        </w:rPr>
        <w:t>
      80. Характеристика работ:</w:t>
      </w:r>
    </w:p>
    <w:bookmarkEnd w:id="630"/>
    <w:bookmarkStart w:name="z637" w:id="631"/>
    <w:p>
      <w:pPr>
        <w:spacing w:after="0"/>
        <w:ind w:left="0"/>
        <w:jc w:val="both"/>
      </w:pPr>
      <w:r>
        <w:rPr>
          <w:rFonts w:ascii="Times New Roman"/>
          <w:b w:val="false"/>
          <w:i w:val="false"/>
          <w:color w:val="000000"/>
          <w:sz w:val="28"/>
        </w:rPr>
        <w:t>
      ведение технологического процесса ацетилирования в производстве фенацетина или ведение процесса ацетилирования под руководством аппаратчика более высокой квалификации;</w:t>
      </w:r>
    </w:p>
    <w:bookmarkEnd w:id="631"/>
    <w:bookmarkStart w:name="z638" w:id="632"/>
    <w:p>
      <w:pPr>
        <w:spacing w:after="0"/>
        <w:ind w:left="0"/>
        <w:jc w:val="both"/>
      </w:pPr>
      <w:r>
        <w:rPr>
          <w:rFonts w:ascii="Times New Roman"/>
          <w:b w:val="false"/>
          <w:i w:val="false"/>
          <w:color w:val="000000"/>
          <w:sz w:val="28"/>
        </w:rPr>
        <w:t>
      прием сырья, дозировка и загрузка сырья, полуфабрикатов и реагентов в аппарат;</w:t>
      </w:r>
    </w:p>
    <w:bookmarkEnd w:id="632"/>
    <w:bookmarkStart w:name="z639" w:id="633"/>
    <w:p>
      <w:pPr>
        <w:spacing w:after="0"/>
        <w:ind w:left="0"/>
        <w:jc w:val="both"/>
      </w:pPr>
      <w:r>
        <w:rPr>
          <w:rFonts w:ascii="Times New Roman"/>
          <w:b w:val="false"/>
          <w:i w:val="false"/>
          <w:color w:val="000000"/>
          <w:sz w:val="28"/>
        </w:rPr>
        <w:t>
      отбор проб;</w:t>
      </w:r>
    </w:p>
    <w:bookmarkEnd w:id="633"/>
    <w:bookmarkStart w:name="z640" w:id="634"/>
    <w:p>
      <w:pPr>
        <w:spacing w:after="0"/>
        <w:ind w:left="0"/>
        <w:jc w:val="both"/>
      </w:pPr>
      <w:r>
        <w:rPr>
          <w:rFonts w:ascii="Times New Roman"/>
          <w:b w:val="false"/>
          <w:i w:val="false"/>
          <w:color w:val="000000"/>
          <w:sz w:val="28"/>
        </w:rPr>
        <w:t>
      передача продукта на последующие участки производства;</w:t>
      </w:r>
    </w:p>
    <w:bookmarkEnd w:id="634"/>
    <w:bookmarkStart w:name="z641" w:id="635"/>
    <w:p>
      <w:pPr>
        <w:spacing w:after="0"/>
        <w:ind w:left="0"/>
        <w:jc w:val="both"/>
      </w:pPr>
      <w:r>
        <w:rPr>
          <w:rFonts w:ascii="Times New Roman"/>
          <w:b w:val="false"/>
          <w:i w:val="false"/>
          <w:color w:val="000000"/>
          <w:sz w:val="28"/>
        </w:rPr>
        <w:t>
      обслуживание оборудования и коммуникаций;</w:t>
      </w:r>
    </w:p>
    <w:bookmarkEnd w:id="635"/>
    <w:bookmarkStart w:name="z642" w:id="636"/>
    <w:p>
      <w:pPr>
        <w:spacing w:after="0"/>
        <w:ind w:left="0"/>
        <w:jc w:val="both"/>
      </w:pPr>
      <w:r>
        <w:rPr>
          <w:rFonts w:ascii="Times New Roman"/>
          <w:b w:val="false"/>
          <w:i w:val="false"/>
          <w:color w:val="000000"/>
          <w:sz w:val="28"/>
        </w:rPr>
        <w:t>
      сдача оборудования в ремонт.</w:t>
      </w:r>
    </w:p>
    <w:bookmarkEnd w:id="636"/>
    <w:bookmarkStart w:name="z643" w:id="637"/>
    <w:p>
      <w:pPr>
        <w:spacing w:after="0"/>
        <w:ind w:left="0"/>
        <w:jc w:val="both"/>
      </w:pPr>
      <w:r>
        <w:rPr>
          <w:rFonts w:ascii="Times New Roman"/>
          <w:b w:val="false"/>
          <w:i w:val="false"/>
          <w:color w:val="000000"/>
          <w:sz w:val="28"/>
        </w:rPr>
        <w:t>
      81. Должен знать:</w:t>
      </w:r>
    </w:p>
    <w:bookmarkEnd w:id="637"/>
    <w:bookmarkStart w:name="z644" w:id="638"/>
    <w:p>
      <w:pPr>
        <w:spacing w:after="0"/>
        <w:ind w:left="0"/>
        <w:jc w:val="both"/>
      </w:pPr>
      <w:r>
        <w:rPr>
          <w:rFonts w:ascii="Times New Roman"/>
          <w:b w:val="false"/>
          <w:i w:val="false"/>
          <w:color w:val="000000"/>
          <w:sz w:val="28"/>
        </w:rPr>
        <w:t>
      технологическую схему производства;</w:t>
      </w:r>
    </w:p>
    <w:bookmarkEnd w:id="638"/>
    <w:bookmarkStart w:name="z645" w:id="63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639"/>
    <w:bookmarkStart w:name="z646" w:id="640"/>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40"/>
    <w:bookmarkStart w:name="z647" w:id="641"/>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требования;</w:t>
      </w:r>
    </w:p>
    <w:bookmarkEnd w:id="641"/>
    <w:bookmarkStart w:name="z648" w:id="642"/>
    <w:p>
      <w:pPr>
        <w:spacing w:after="0"/>
        <w:ind w:left="0"/>
        <w:jc w:val="both"/>
      </w:pPr>
      <w:r>
        <w:rPr>
          <w:rFonts w:ascii="Times New Roman"/>
          <w:b w:val="false"/>
          <w:i w:val="false"/>
          <w:color w:val="000000"/>
          <w:sz w:val="28"/>
        </w:rPr>
        <w:t>
      порядок отбора проб.</w:t>
      </w:r>
    </w:p>
    <w:bookmarkEnd w:id="642"/>
    <w:bookmarkStart w:name="z649" w:id="643"/>
    <w:p>
      <w:pPr>
        <w:spacing w:after="0"/>
        <w:ind w:left="0"/>
        <w:jc w:val="left"/>
      </w:pPr>
      <w:r>
        <w:rPr>
          <w:rFonts w:ascii="Times New Roman"/>
          <w:b/>
          <w:i w:val="false"/>
          <w:color w:val="000000"/>
        </w:rPr>
        <w:t xml:space="preserve"> Параграф 35. Аппаратчик ацетилирования, 4 разряд</w:t>
      </w:r>
    </w:p>
    <w:bookmarkEnd w:id="643"/>
    <w:bookmarkStart w:name="z650" w:id="644"/>
    <w:p>
      <w:pPr>
        <w:spacing w:after="0"/>
        <w:ind w:left="0"/>
        <w:jc w:val="both"/>
      </w:pPr>
      <w:r>
        <w:rPr>
          <w:rFonts w:ascii="Times New Roman"/>
          <w:b w:val="false"/>
          <w:i w:val="false"/>
          <w:color w:val="000000"/>
          <w:sz w:val="28"/>
        </w:rPr>
        <w:t>
      82. Характеристика работ:</w:t>
      </w:r>
    </w:p>
    <w:bookmarkEnd w:id="644"/>
    <w:bookmarkStart w:name="z651" w:id="645"/>
    <w:p>
      <w:pPr>
        <w:spacing w:after="0"/>
        <w:ind w:left="0"/>
        <w:jc w:val="both"/>
      </w:pPr>
      <w:r>
        <w:rPr>
          <w:rFonts w:ascii="Times New Roman"/>
          <w:b w:val="false"/>
          <w:i w:val="false"/>
          <w:color w:val="000000"/>
          <w:sz w:val="28"/>
        </w:rPr>
        <w:t>
      ведение технологического процесса ацетилирования действием уксусной кислоты или уксусного ангидрида;</w:t>
      </w:r>
    </w:p>
    <w:bookmarkEnd w:id="645"/>
    <w:bookmarkStart w:name="z652" w:id="646"/>
    <w:p>
      <w:pPr>
        <w:spacing w:after="0"/>
        <w:ind w:left="0"/>
        <w:jc w:val="both"/>
      </w:pPr>
      <w:r>
        <w:rPr>
          <w:rFonts w:ascii="Times New Roman"/>
          <w:b w:val="false"/>
          <w:i w:val="false"/>
          <w:color w:val="000000"/>
          <w:sz w:val="28"/>
        </w:rPr>
        <w:t>
      расчет и дозировка сырья, полуфабрикатов и реагентов, загрузка их в реакционный аппарат в строгой последовательности по технологическому режиму;</w:t>
      </w:r>
    </w:p>
    <w:bookmarkEnd w:id="646"/>
    <w:bookmarkStart w:name="z653" w:id="647"/>
    <w:p>
      <w:pPr>
        <w:spacing w:after="0"/>
        <w:ind w:left="0"/>
        <w:jc w:val="both"/>
      </w:pPr>
      <w:r>
        <w:rPr>
          <w:rFonts w:ascii="Times New Roman"/>
          <w:b w:val="false"/>
          <w:i w:val="false"/>
          <w:color w:val="000000"/>
          <w:sz w:val="28"/>
        </w:rPr>
        <w:t>
      регулирование и контроль параметров процесса (температуры, давления и иное) по показаниям контрольно-измерительных приборов и результатам анализов;</w:t>
      </w:r>
    </w:p>
    <w:bookmarkEnd w:id="647"/>
    <w:bookmarkStart w:name="z654" w:id="648"/>
    <w:p>
      <w:pPr>
        <w:spacing w:after="0"/>
        <w:ind w:left="0"/>
        <w:jc w:val="both"/>
      </w:pPr>
      <w:r>
        <w:rPr>
          <w:rFonts w:ascii="Times New Roman"/>
          <w:b w:val="false"/>
          <w:i w:val="false"/>
          <w:color w:val="000000"/>
          <w:sz w:val="28"/>
        </w:rPr>
        <w:t>
      выполнение иных сопутствующих процессов (нейтрализации, осаждения, отгонки, центрифугирования и иные), предусмотренных технологической инструкцией;</w:t>
      </w:r>
    </w:p>
    <w:bookmarkEnd w:id="648"/>
    <w:bookmarkStart w:name="z655" w:id="649"/>
    <w:p>
      <w:pPr>
        <w:spacing w:after="0"/>
        <w:ind w:left="0"/>
        <w:jc w:val="both"/>
      </w:pPr>
      <w:r>
        <w:rPr>
          <w:rFonts w:ascii="Times New Roman"/>
          <w:b w:val="false"/>
          <w:i w:val="false"/>
          <w:color w:val="000000"/>
          <w:sz w:val="28"/>
        </w:rPr>
        <w:t>
      обслуживание реакторов, поглотительных установок, холодильников, мерников, сборников и иного оборудования данного процесса;</w:t>
      </w:r>
    </w:p>
    <w:bookmarkEnd w:id="649"/>
    <w:bookmarkStart w:name="z656" w:id="650"/>
    <w:p>
      <w:pPr>
        <w:spacing w:after="0"/>
        <w:ind w:left="0"/>
        <w:jc w:val="both"/>
      </w:pPr>
      <w:r>
        <w:rPr>
          <w:rFonts w:ascii="Times New Roman"/>
          <w:b w:val="false"/>
          <w:i w:val="false"/>
          <w:color w:val="000000"/>
          <w:sz w:val="28"/>
        </w:rPr>
        <w:t>
      проверка герметичности коммуникаций и оборудования;</w:t>
      </w:r>
    </w:p>
    <w:bookmarkEnd w:id="650"/>
    <w:bookmarkStart w:name="z657" w:id="651"/>
    <w:p>
      <w:pPr>
        <w:spacing w:after="0"/>
        <w:ind w:left="0"/>
        <w:jc w:val="both"/>
      </w:pPr>
      <w:r>
        <w:rPr>
          <w:rFonts w:ascii="Times New Roman"/>
          <w:b w:val="false"/>
          <w:i w:val="false"/>
          <w:color w:val="000000"/>
          <w:sz w:val="28"/>
        </w:rPr>
        <w:t>
      выполнение предусмотренных рабочей инструкцией анализов;</w:t>
      </w:r>
    </w:p>
    <w:bookmarkEnd w:id="651"/>
    <w:bookmarkStart w:name="z658" w:id="652"/>
    <w:p>
      <w:pPr>
        <w:spacing w:after="0"/>
        <w:ind w:left="0"/>
        <w:jc w:val="both"/>
      </w:pPr>
      <w:r>
        <w:rPr>
          <w:rFonts w:ascii="Times New Roman"/>
          <w:b w:val="false"/>
          <w:i w:val="false"/>
          <w:color w:val="000000"/>
          <w:sz w:val="28"/>
        </w:rPr>
        <w:t>
      учет расхода сырья и полуфабрикатов и количества полученной продукции;</w:t>
      </w:r>
    </w:p>
    <w:bookmarkEnd w:id="652"/>
    <w:bookmarkStart w:name="z659" w:id="653"/>
    <w:p>
      <w:pPr>
        <w:spacing w:after="0"/>
        <w:ind w:left="0"/>
        <w:jc w:val="both"/>
      </w:pPr>
      <w:r>
        <w:rPr>
          <w:rFonts w:ascii="Times New Roman"/>
          <w:b w:val="false"/>
          <w:i w:val="false"/>
          <w:color w:val="000000"/>
          <w:sz w:val="28"/>
        </w:rPr>
        <w:t>
      прием оборудования из ремонта;</w:t>
      </w:r>
    </w:p>
    <w:bookmarkEnd w:id="653"/>
    <w:bookmarkStart w:name="z660" w:id="654"/>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654"/>
    <w:bookmarkStart w:name="z661" w:id="655"/>
    <w:p>
      <w:pPr>
        <w:spacing w:after="0"/>
        <w:ind w:left="0"/>
        <w:jc w:val="both"/>
      </w:pPr>
      <w:r>
        <w:rPr>
          <w:rFonts w:ascii="Times New Roman"/>
          <w:b w:val="false"/>
          <w:i w:val="false"/>
          <w:color w:val="000000"/>
          <w:sz w:val="28"/>
        </w:rPr>
        <w:t>
      83. Должен знать:</w:t>
      </w:r>
    </w:p>
    <w:bookmarkEnd w:id="655"/>
    <w:bookmarkStart w:name="z662" w:id="656"/>
    <w:p>
      <w:pPr>
        <w:spacing w:after="0"/>
        <w:ind w:left="0"/>
        <w:jc w:val="both"/>
      </w:pPr>
      <w:r>
        <w:rPr>
          <w:rFonts w:ascii="Times New Roman"/>
          <w:b w:val="false"/>
          <w:i w:val="false"/>
          <w:color w:val="000000"/>
          <w:sz w:val="28"/>
        </w:rPr>
        <w:t>
      технологическую схему производства;</w:t>
      </w:r>
    </w:p>
    <w:bookmarkEnd w:id="656"/>
    <w:bookmarkStart w:name="z663" w:id="65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57"/>
    <w:bookmarkStart w:name="z664" w:id="65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58"/>
    <w:bookmarkStart w:name="z665" w:id="659"/>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требования;</w:t>
      </w:r>
    </w:p>
    <w:bookmarkEnd w:id="659"/>
    <w:bookmarkStart w:name="z666" w:id="660"/>
    <w:p>
      <w:pPr>
        <w:spacing w:after="0"/>
        <w:ind w:left="0"/>
        <w:jc w:val="both"/>
      </w:pPr>
      <w:r>
        <w:rPr>
          <w:rFonts w:ascii="Times New Roman"/>
          <w:b w:val="false"/>
          <w:i w:val="false"/>
          <w:color w:val="000000"/>
          <w:sz w:val="28"/>
        </w:rPr>
        <w:t>
      порядок регулирования процесса ацетилирования;</w:t>
      </w:r>
    </w:p>
    <w:bookmarkEnd w:id="660"/>
    <w:bookmarkStart w:name="z667" w:id="661"/>
    <w:p>
      <w:pPr>
        <w:spacing w:after="0"/>
        <w:ind w:left="0"/>
        <w:jc w:val="both"/>
      </w:pPr>
      <w:r>
        <w:rPr>
          <w:rFonts w:ascii="Times New Roman"/>
          <w:b w:val="false"/>
          <w:i w:val="false"/>
          <w:color w:val="000000"/>
          <w:sz w:val="28"/>
        </w:rPr>
        <w:t>
      порядок отбора проб и методику проведения анализов.</w:t>
      </w:r>
    </w:p>
    <w:bookmarkEnd w:id="661"/>
    <w:bookmarkStart w:name="z668" w:id="662"/>
    <w:p>
      <w:pPr>
        <w:spacing w:after="0"/>
        <w:ind w:left="0"/>
        <w:jc w:val="left"/>
      </w:pPr>
      <w:r>
        <w:rPr>
          <w:rFonts w:ascii="Times New Roman"/>
          <w:b/>
          <w:i w:val="false"/>
          <w:color w:val="000000"/>
        </w:rPr>
        <w:t xml:space="preserve"> Параграф 36. Аппаратчик ацетилирования, 5 разряд</w:t>
      </w:r>
    </w:p>
    <w:bookmarkEnd w:id="662"/>
    <w:bookmarkStart w:name="z669" w:id="663"/>
    <w:p>
      <w:pPr>
        <w:spacing w:after="0"/>
        <w:ind w:left="0"/>
        <w:jc w:val="both"/>
      </w:pPr>
      <w:r>
        <w:rPr>
          <w:rFonts w:ascii="Times New Roman"/>
          <w:b w:val="false"/>
          <w:i w:val="false"/>
          <w:color w:val="000000"/>
          <w:sz w:val="28"/>
        </w:rPr>
        <w:t>
      84. Характеристика работ:</w:t>
      </w:r>
    </w:p>
    <w:bookmarkEnd w:id="663"/>
    <w:bookmarkStart w:name="z670" w:id="664"/>
    <w:p>
      <w:pPr>
        <w:spacing w:after="0"/>
        <w:ind w:left="0"/>
        <w:jc w:val="both"/>
      </w:pPr>
      <w:r>
        <w:rPr>
          <w:rFonts w:ascii="Times New Roman"/>
          <w:b w:val="false"/>
          <w:i w:val="false"/>
          <w:color w:val="000000"/>
          <w:sz w:val="28"/>
        </w:rPr>
        <w:t>
      ведение процесса ацетилирования в производстве синтетических витаминов "А" и "Е";</w:t>
      </w:r>
    </w:p>
    <w:bookmarkEnd w:id="664"/>
    <w:bookmarkStart w:name="z671" w:id="665"/>
    <w:p>
      <w:pPr>
        <w:spacing w:after="0"/>
        <w:ind w:left="0"/>
        <w:jc w:val="both"/>
      </w:pPr>
      <w:r>
        <w:rPr>
          <w:rFonts w:ascii="Times New Roman"/>
          <w:b w:val="false"/>
          <w:i w:val="false"/>
          <w:color w:val="000000"/>
          <w:sz w:val="28"/>
        </w:rPr>
        <w:t>
      ведение технологического процесса ацетилирования действием уксусной кислоты или уксусного ангидрида и руководство аппаратчиками более низкой квалификации;</w:t>
      </w:r>
    </w:p>
    <w:bookmarkEnd w:id="665"/>
    <w:bookmarkStart w:name="z672" w:id="666"/>
    <w:p>
      <w:pPr>
        <w:spacing w:after="0"/>
        <w:ind w:left="0"/>
        <w:jc w:val="both"/>
      </w:pPr>
      <w:r>
        <w:rPr>
          <w:rFonts w:ascii="Times New Roman"/>
          <w:b w:val="false"/>
          <w:i w:val="false"/>
          <w:color w:val="000000"/>
          <w:sz w:val="28"/>
        </w:rPr>
        <w:t>
      ведение процесса ацетилирования хлопковой целлюлозы под руководством аппаратчика более высокой квалификации;</w:t>
      </w:r>
    </w:p>
    <w:bookmarkEnd w:id="666"/>
    <w:bookmarkStart w:name="z673" w:id="667"/>
    <w:p>
      <w:pPr>
        <w:spacing w:after="0"/>
        <w:ind w:left="0"/>
        <w:jc w:val="both"/>
      </w:pPr>
      <w:r>
        <w:rPr>
          <w:rFonts w:ascii="Times New Roman"/>
          <w:b w:val="false"/>
          <w:i w:val="false"/>
          <w:color w:val="000000"/>
          <w:sz w:val="28"/>
        </w:rPr>
        <w:t>
      приготовление растворов ацетилирующей смеси (уксусного ангидрида, бензола, уксусной кислоты) и нейтрализующей смеси (поташ, уксусная кислота, азотнокислый раствор, соляная кислота);</w:t>
      </w:r>
    </w:p>
    <w:bookmarkEnd w:id="667"/>
    <w:bookmarkStart w:name="z674" w:id="668"/>
    <w:p>
      <w:pPr>
        <w:spacing w:after="0"/>
        <w:ind w:left="0"/>
        <w:jc w:val="both"/>
      </w:pPr>
      <w:r>
        <w:rPr>
          <w:rFonts w:ascii="Times New Roman"/>
          <w:b w:val="false"/>
          <w:i w:val="false"/>
          <w:color w:val="000000"/>
          <w:sz w:val="28"/>
        </w:rPr>
        <w:t>
      расчет дозируемых компонентов;</w:t>
      </w:r>
    </w:p>
    <w:bookmarkEnd w:id="668"/>
    <w:bookmarkStart w:name="z675" w:id="669"/>
    <w:p>
      <w:pPr>
        <w:spacing w:after="0"/>
        <w:ind w:left="0"/>
        <w:jc w:val="both"/>
      </w:pPr>
      <w:r>
        <w:rPr>
          <w:rFonts w:ascii="Times New Roman"/>
          <w:b w:val="false"/>
          <w:i w:val="false"/>
          <w:color w:val="000000"/>
          <w:sz w:val="28"/>
        </w:rPr>
        <w:t>
      подготовка аппаратов к загрузке;</w:t>
      </w:r>
    </w:p>
    <w:bookmarkEnd w:id="669"/>
    <w:bookmarkStart w:name="z676" w:id="670"/>
    <w:p>
      <w:pPr>
        <w:spacing w:after="0"/>
        <w:ind w:left="0"/>
        <w:jc w:val="both"/>
      </w:pPr>
      <w:r>
        <w:rPr>
          <w:rFonts w:ascii="Times New Roman"/>
          <w:b w:val="false"/>
          <w:i w:val="false"/>
          <w:color w:val="000000"/>
          <w:sz w:val="28"/>
        </w:rPr>
        <w:t>
      проверка исправности двигательных механизмов;</w:t>
      </w:r>
    </w:p>
    <w:bookmarkEnd w:id="670"/>
    <w:bookmarkStart w:name="z677" w:id="671"/>
    <w:p>
      <w:pPr>
        <w:spacing w:after="0"/>
        <w:ind w:left="0"/>
        <w:jc w:val="both"/>
      </w:pPr>
      <w:r>
        <w:rPr>
          <w:rFonts w:ascii="Times New Roman"/>
          <w:b w:val="false"/>
          <w:i w:val="false"/>
          <w:color w:val="000000"/>
          <w:sz w:val="28"/>
        </w:rPr>
        <w:t>
      подача в рубашку аппарата охлаждающей композиции;</w:t>
      </w:r>
    </w:p>
    <w:bookmarkEnd w:id="671"/>
    <w:bookmarkStart w:name="z678" w:id="672"/>
    <w:p>
      <w:pPr>
        <w:spacing w:after="0"/>
        <w:ind w:left="0"/>
        <w:jc w:val="both"/>
      </w:pPr>
      <w:r>
        <w:rPr>
          <w:rFonts w:ascii="Times New Roman"/>
          <w:b w:val="false"/>
          <w:i w:val="false"/>
          <w:color w:val="000000"/>
          <w:sz w:val="28"/>
        </w:rPr>
        <w:t>
      пуск в работу мешалки;</w:t>
      </w:r>
    </w:p>
    <w:bookmarkEnd w:id="672"/>
    <w:bookmarkStart w:name="z679" w:id="673"/>
    <w:p>
      <w:pPr>
        <w:spacing w:after="0"/>
        <w:ind w:left="0"/>
        <w:jc w:val="both"/>
      </w:pPr>
      <w:r>
        <w:rPr>
          <w:rFonts w:ascii="Times New Roman"/>
          <w:b w:val="false"/>
          <w:i w:val="false"/>
          <w:color w:val="000000"/>
          <w:sz w:val="28"/>
        </w:rPr>
        <w:t>
      загрузка аппаратов компонентами (целлюлозой и уксусным ангидридом), подача первой ацетилирующей смеси с одновременным нагревом рубашки аппарата;</w:t>
      </w:r>
    </w:p>
    <w:bookmarkEnd w:id="673"/>
    <w:bookmarkStart w:name="z680" w:id="674"/>
    <w:p>
      <w:pPr>
        <w:spacing w:after="0"/>
        <w:ind w:left="0"/>
        <w:jc w:val="both"/>
      </w:pPr>
      <w:r>
        <w:rPr>
          <w:rFonts w:ascii="Times New Roman"/>
          <w:b w:val="false"/>
          <w:i w:val="false"/>
          <w:color w:val="000000"/>
          <w:sz w:val="28"/>
        </w:rPr>
        <w:t>
      ведение технологического процесса - изменение через каждый установленный промежуток времени направления вращения мешалки;</w:t>
      </w:r>
    </w:p>
    <w:bookmarkEnd w:id="674"/>
    <w:bookmarkStart w:name="z681" w:id="675"/>
    <w:p>
      <w:pPr>
        <w:spacing w:after="0"/>
        <w:ind w:left="0"/>
        <w:jc w:val="both"/>
      </w:pPr>
      <w:r>
        <w:rPr>
          <w:rFonts w:ascii="Times New Roman"/>
          <w:b w:val="false"/>
          <w:i w:val="false"/>
          <w:color w:val="000000"/>
          <w:sz w:val="28"/>
        </w:rPr>
        <w:t>
      запись параметров в операционный лист;</w:t>
      </w:r>
    </w:p>
    <w:bookmarkEnd w:id="675"/>
    <w:bookmarkStart w:name="z682" w:id="676"/>
    <w:p>
      <w:pPr>
        <w:spacing w:after="0"/>
        <w:ind w:left="0"/>
        <w:jc w:val="both"/>
      </w:pPr>
      <w:r>
        <w:rPr>
          <w:rFonts w:ascii="Times New Roman"/>
          <w:b w:val="false"/>
          <w:i w:val="false"/>
          <w:color w:val="000000"/>
          <w:sz w:val="28"/>
        </w:rPr>
        <w:t>
      составление растворов реагентов по заданной рецептуре;</w:t>
      </w:r>
    </w:p>
    <w:bookmarkEnd w:id="676"/>
    <w:bookmarkStart w:name="z683" w:id="677"/>
    <w:p>
      <w:pPr>
        <w:spacing w:after="0"/>
        <w:ind w:left="0"/>
        <w:jc w:val="both"/>
      </w:pPr>
      <w:r>
        <w:rPr>
          <w:rFonts w:ascii="Times New Roman"/>
          <w:b w:val="false"/>
          <w:i w:val="false"/>
          <w:color w:val="000000"/>
          <w:sz w:val="28"/>
        </w:rPr>
        <w:t>
      проверка качества сырья органолептически и по результатам анализов;</w:t>
      </w:r>
    </w:p>
    <w:bookmarkEnd w:id="677"/>
    <w:bookmarkStart w:name="z684" w:id="67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678"/>
    <w:bookmarkStart w:name="z685" w:id="679"/>
    <w:p>
      <w:pPr>
        <w:spacing w:after="0"/>
        <w:ind w:left="0"/>
        <w:jc w:val="both"/>
      </w:pPr>
      <w:r>
        <w:rPr>
          <w:rFonts w:ascii="Times New Roman"/>
          <w:b w:val="false"/>
          <w:i w:val="false"/>
          <w:color w:val="000000"/>
          <w:sz w:val="28"/>
        </w:rPr>
        <w:t>
      наблюдение за показаниями контрольно-измерительных приборов и состоянием оборудования;</w:t>
      </w:r>
    </w:p>
    <w:bookmarkEnd w:id="679"/>
    <w:bookmarkStart w:name="z686" w:id="68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680"/>
    <w:bookmarkStart w:name="z687" w:id="681"/>
    <w:p>
      <w:pPr>
        <w:spacing w:after="0"/>
        <w:ind w:left="0"/>
        <w:jc w:val="both"/>
      </w:pPr>
      <w:r>
        <w:rPr>
          <w:rFonts w:ascii="Times New Roman"/>
          <w:b w:val="false"/>
          <w:i w:val="false"/>
          <w:color w:val="000000"/>
          <w:sz w:val="28"/>
        </w:rPr>
        <w:t>
      85. Должен знать:</w:t>
      </w:r>
    </w:p>
    <w:bookmarkEnd w:id="681"/>
    <w:bookmarkStart w:name="z688" w:id="682"/>
    <w:p>
      <w:pPr>
        <w:spacing w:after="0"/>
        <w:ind w:left="0"/>
        <w:jc w:val="both"/>
      </w:pPr>
      <w:r>
        <w:rPr>
          <w:rFonts w:ascii="Times New Roman"/>
          <w:b w:val="false"/>
          <w:i w:val="false"/>
          <w:color w:val="000000"/>
          <w:sz w:val="28"/>
        </w:rPr>
        <w:t>
      устройство и назначение оборудования, контрольно-измерительных приборов;</w:t>
      </w:r>
    </w:p>
    <w:bookmarkEnd w:id="682"/>
    <w:bookmarkStart w:name="z689" w:id="683"/>
    <w:p>
      <w:pPr>
        <w:spacing w:after="0"/>
        <w:ind w:left="0"/>
        <w:jc w:val="both"/>
      </w:pPr>
      <w:r>
        <w:rPr>
          <w:rFonts w:ascii="Times New Roman"/>
          <w:b w:val="false"/>
          <w:i w:val="false"/>
          <w:color w:val="000000"/>
          <w:sz w:val="28"/>
        </w:rPr>
        <w:t>
      технологический режим и сущность процесса ацетилирования;</w:t>
      </w:r>
    </w:p>
    <w:bookmarkEnd w:id="683"/>
    <w:bookmarkStart w:name="z690" w:id="684"/>
    <w:p>
      <w:pPr>
        <w:spacing w:after="0"/>
        <w:ind w:left="0"/>
        <w:jc w:val="both"/>
      </w:pPr>
      <w:r>
        <w:rPr>
          <w:rFonts w:ascii="Times New Roman"/>
          <w:b w:val="false"/>
          <w:i w:val="false"/>
          <w:color w:val="000000"/>
          <w:sz w:val="28"/>
        </w:rPr>
        <w:t>
      методику расчета дозируемых компонентов;</w:t>
      </w:r>
    </w:p>
    <w:bookmarkEnd w:id="684"/>
    <w:bookmarkStart w:name="z691" w:id="685"/>
    <w:p>
      <w:pPr>
        <w:spacing w:after="0"/>
        <w:ind w:left="0"/>
        <w:jc w:val="both"/>
      </w:pPr>
      <w:r>
        <w:rPr>
          <w:rFonts w:ascii="Times New Roman"/>
          <w:b w:val="false"/>
          <w:i w:val="false"/>
          <w:color w:val="000000"/>
          <w:sz w:val="28"/>
        </w:rPr>
        <w:t>
      последовательность выполнения операций ацетилирования по стадиям;</w:t>
      </w:r>
    </w:p>
    <w:bookmarkEnd w:id="685"/>
    <w:bookmarkStart w:name="z692" w:id="686"/>
    <w:p>
      <w:pPr>
        <w:spacing w:after="0"/>
        <w:ind w:left="0"/>
        <w:jc w:val="both"/>
      </w:pPr>
      <w:r>
        <w:rPr>
          <w:rFonts w:ascii="Times New Roman"/>
          <w:b w:val="false"/>
          <w:i w:val="false"/>
          <w:color w:val="000000"/>
          <w:sz w:val="28"/>
        </w:rPr>
        <w:t>
      порядок загрузки ацетилирующей смеси и целлюлозы;</w:t>
      </w:r>
    </w:p>
    <w:bookmarkEnd w:id="686"/>
    <w:bookmarkStart w:name="z693" w:id="687"/>
    <w:p>
      <w:pPr>
        <w:spacing w:after="0"/>
        <w:ind w:left="0"/>
        <w:jc w:val="both"/>
      </w:pPr>
      <w:r>
        <w:rPr>
          <w:rFonts w:ascii="Times New Roman"/>
          <w:b w:val="false"/>
          <w:i w:val="false"/>
          <w:color w:val="000000"/>
          <w:sz w:val="28"/>
        </w:rPr>
        <w:t>
      порядок отбора проб;</w:t>
      </w:r>
    </w:p>
    <w:bookmarkEnd w:id="687"/>
    <w:bookmarkStart w:name="z694" w:id="688"/>
    <w:p>
      <w:pPr>
        <w:spacing w:after="0"/>
        <w:ind w:left="0"/>
        <w:jc w:val="both"/>
      </w:pPr>
      <w:r>
        <w:rPr>
          <w:rFonts w:ascii="Times New Roman"/>
          <w:b w:val="false"/>
          <w:i w:val="false"/>
          <w:color w:val="000000"/>
          <w:sz w:val="28"/>
        </w:rPr>
        <w:t>
      способы определения момента образования сиропа;</w:t>
      </w:r>
    </w:p>
    <w:bookmarkEnd w:id="688"/>
    <w:bookmarkStart w:name="z695" w:id="689"/>
    <w:p>
      <w:pPr>
        <w:spacing w:after="0"/>
        <w:ind w:left="0"/>
        <w:jc w:val="both"/>
      </w:pPr>
      <w:r>
        <w:rPr>
          <w:rFonts w:ascii="Times New Roman"/>
          <w:b w:val="false"/>
          <w:i w:val="false"/>
          <w:color w:val="000000"/>
          <w:sz w:val="28"/>
        </w:rPr>
        <w:t>
      физико-химические свойства растворителей;</w:t>
      </w:r>
    </w:p>
    <w:bookmarkEnd w:id="689"/>
    <w:bookmarkStart w:name="z696" w:id="690"/>
    <w:p>
      <w:pPr>
        <w:spacing w:after="0"/>
        <w:ind w:left="0"/>
        <w:jc w:val="both"/>
      </w:pPr>
      <w:r>
        <w:rPr>
          <w:rFonts w:ascii="Times New Roman"/>
          <w:b w:val="false"/>
          <w:i w:val="false"/>
          <w:color w:val="000000"/>
          <w:sz w:val="28"/>
        </w:rPr>
        <w:t>
      технические условия на готовый продукт.</w:t>
      </w:r>
    </w:p>
    <w:bookmarkEnd w:id="690"/>
    <w:bookmarkStart w:name="z697" w:id="691"/>
    <w:p>
      <w:pPr>
        <w:spacing w:after="0"/>
        <w:ind w:left="0"/>
        <w:jc w:val="left"/>
      </w:pPr>
      <w:r>
        <w:rPr>
          <w:rFonts w:ascii="Times New Roman"/>
          <w:b/>
          <w:i w:val="false"/>
          <w:color w:val="000000"/>
        </w:rPr>
        <w:t xml:space="preserve"> Параграф 37. Аппаратчик ацетилирования, 6 разряд</w:t>
      </w:r>
    </w:p>
    <w:bookmarkEnd w:id="691"/>
    <w:bookmarkStart w:name="z698" w:id="692"/>
    <w:p>
      <w:pPr>
        <w:spacing w:after="0"/>
        <w:ind w:left="0"/>
        <w:jc w:val="both"/>
      </w:pPr>
      <w:r>
        <w:rPr>
          <w:rFonts w:ascii="Times New Roman"/>
          <w:b w:val="false"/>
          <w:i w:val="false"/>
          <w:color w:val="000000"/>
          <w:sz w:val="28"/>
        </w:rPr>
        <w:t>
      86. Характеристика работ:</w:t>
      </w:r>
    </w:p>
    <w:bookmarkEnd w:id="692"/>
    <w:bookmarkStart w:name="z699" w:id="693"/>
    <w:p>
      <w:pPr>
        <w:spacing w:after="0"/>
        <w:ind w:left="0"/>
        <w:jc w:val="both"/>
      </w:pPr>
      <w:r>
        <w:rPr>
          <w:rFonts w:ascii="Times New Roman"/>
          <w:b w:val="false"/>
          <w:i w:val="false"/>
          <w:color w:val="000000"/>
          <w:sz w:val="28"/>
        </w:rPr>
        <w:t>
      ведение процесса ацетилирования хлопковой целлюлозы с получением продуктов ацетилцеллюлозы и триацетатцеллюлозы;</w:t>
      </w:r>
    </w:p>
    <w:bookmarkEnd w:id="693"/>
    <w:bookmarkStart w:name="z700" w:id="694"/>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694"/>
    <w:bookmarkStart w:name="z701" w:id="695"/>
    <w:p>
      <w:pPr>
        <w:spacing w:after="0"/>
        <w:ind w:left="0"/>
        <w:jc w:val="both"/>
      </w:pPr>
      <w:r>
        <w:rPr>
          <w:rFonts w:ascii="Times New Roman"/>
          <w:b w:val="false"/>
          <w:i w:val="false"/>
          <w:color w:val="000000"/>
          <w:sz w:val="28"/>
        </w:rPr>
        <w:t>
      настройка двигателя мешалки на заданную скорость;</w:t>
      </w:r>
    </w:p>
    <w:bookmarkEnd w:id="695"/>
    <w:bookmarkStart w:name="z702" w:id="696"/>
    <w:p>
      <w:pPr>
        <w:spacing w:after="0"/>
        <w:ind w:left="0"/>
        <w:jc w:val="both"/>
      </w:pPr>
      <w:r>
        <w:rPr>
          <w:rFonts w:ascii="Times New Roman"/>
          <w:b w:val="false"/>
          <w:i w:val="false"/>
          <w:color w:val="000000"/>
          <w:sz w:val="28"/>
        </w:rPr>
        <w:t>
      подача второй ацетилирующей смеси;</w:t>
      </w:r>
    </w:p>
    <w:bookmarkEnd w:id="696"/>
    <w:bookmarkStart w:name="z703" w:id="697"/>
    <w:p>
      <w:pPr>
        <w:spacing w:after="0"/>
        <w:ind w:left="0"/>
        <w:jc w:val="both"/>
      </w:pPr>
      <w:r>
        <w:rPr>
          <w:rFonts w:ascii="Times New Roman"/>
          <w:b w:val="false"/>
          <w:i w:val="false"/>
          <w:color w:val="000000"/>
          <w:sz w:val="28"/>
        </w:rPr>
        <w:t>
      ведение процесса ацетилированием в тех же режимах, что и при первой ацетилирующей смеси;</w:t>
      </w:r>
    </w:p>
    <w:bookmarkEnd w:id="697"/>
    <w:bookmarkStart w:name="z704" w:id="698"/>
    <w:p>
      <w:pPr>
        <w:spacing w:after="0"/>
        <w:ind w:left="0"/>
        <w:jc w:val="both"/>
      </w:pPr>
      <w:r>
        <w:rPr>
          <w:rFonts w:ascii="Times New Roman"/>
          <w:b w:val="false"/>
          <w:i w:val="false"/>
          <w:color w:val="000000"/>
          <w:sz w:val="28"/>
        </w:rPr>
        <w:t>
      перед окончанием реакции увеличение скорости вращения мешалки и подача третьей ацетилирующей смеси;</w:t>
      </w:r>
    </w:p>
    <w:bookmarkEnd w:id="698"/>
    <w:bookmarkStart w:name="z705" w:id="699"/>
    <w:p>
      <w:pPr>
        <w:spacing w:after="0"/>
        <w:ind w:left="0"/>
        <w:jc w:val="both"/>
      </w:pPr>
      <w:r>
        <w:rPr>
          <w:rFonts w:ascii="Times New Roman"/>
          <w:b w:val="false"/>
          <w:i w:val="false"/>
          <w:color w:val="000000"/>
          <w:sz w:val="28"/>
        </w:rPr>
        <w:t>
      ведение процесса ацетилирования;</w:t>
      </w:r>
    </w:p>
    <w:bookmarkEnd w:id="699"/>
    <w:bookmarkStart w:name="z706" w:id="700"/>
    <w:p>
      <w:pPr>
        <w:spacing w:after="0"/>
        <w:ind w:left="0"/>
        <w:jc w:val="both"/>
      </w:pPr>
      <w:r>
        <w:rPr>
          <w:rFonts w:ascii="Times New Roman"/>
          <w:b w:val="false"/>
          <w:i w:val="false"/>
          <w:color w:val="000000"/>
          <w:sz w:val="28"/>
        </w:rPr>
        <w:t>
      определение момента образования теста и сиропа;</w:t>
      </w:r>
    </w:p>
    <w:bookmarkEnd w:id="700"/>
    <w:bookmarkStart w:name="z707" w:id="701"/>
    <w:p>
      <w:pPr>
        <w:spacing w:after="0"/>
        <w:ind w:left="0"/>
        <w:jc w:val="both"/>
      </w:pPr>
      <w:r>
        <w:rPr>
          <w:rFonts w:ascii="Times New Roman"/>
          <w:b w:val="false"/>
          <w:i w:val="false"/>
          <w:color w:val="000000"/>
          <w:sz w:val="28"/>
        </w:rPr>
        <w:t>
      при достижении сиропа заданной вязкости двух-трехкратная промывка химическими растворами, выгрузка через фильтр в высадитель.</w:t>
      </w:r>
    </w:p>
    <w:bookmarkEnd w:id="701"/>
    <w:bookmarkStart w:name="z708" w:id="702"/>
    <w:p>
      <w:pPr>
        <w:spacing w:after="0"/>
        <w:ind w:left="0"/>
        <w:jc w:val="both"/>
      </w:pPr>
      <w:r>
        <w:rPr>
          <w:rFonts w:ascii="Times New Roman"/>
          <w:b w:val="false"/>
          <w:i w:val="false"/>
          <w:color w:val="000000"/>
          <w:sz w:val="28"/>
        </w:rPr>
        <w:t>
      87. Должен знать:</w:t>
      </w:r>
    </w:p>
    <w:bookmarkEnd w:id="702"/>
    <w:bookmarkStart w:name="z709" w:id="703"/>
    <w:p>
      <w:pPr>
        <w:spacing w:after="0"/>
        <w:ind w:left="0"/>
        <w:jc w:val="both"/>
      </w:pPr>
      <w:r>
        <w:rPr>
          <w:rFonts w:ascii="Times New Roman"/>
          <w:b w:val="false"/>
          <w:i w:val="false"/>
          <w:color w:val="000000"/>
          <w:sz w:val="28"/>
        </w:rPr>
        <w:t>
      устройство и назначение оборудования и контрольно-измерительных приборов;</w:t>
      </w:r>
    </w:p>
    <w:bookmarkEnd w:id="703"/>
    <w:bookmarkStart w:name="z710" w:id="704"/>
    <w:p>
      <w:pPr>
        <w:spacing w:after="0"/>
        <w:ind w:left="0"/>
        <w:jc w:val="both"/>
      </w:pPr>
      <w:r>
        <w:rPr>
          <w:rFonts w:ascii="Times New Roman"/>
          <w:b w:val="false"/>
          <w:i w:val="false"/>
          <w:color w:val="000000"/>
          <w:sz w:val="28"/>
        </w:rPr>
        <w:t>
      технологический режим и сущность процесса ацетилирования;</w:t>
      </w:r>
    </w:p>
    <w:bookmarkEnd w:id="704"/>
    <w:bookmarkStart w:name="z711" w:id="705"/>
    <w:p>
      <w:pPr>
        <w:spacing w:after="0"/>
        <w:ind w:left="0"/>
        <w:jc w:val="both"/>
      </w:pPr>
      <w:r>
        <w:rPr>
          <w:rFonts w:ascii="Times New Roman"/>
          <w:b w:val="false"/>
          <w:i w:val="false"/>
          <w:color w:val="000000"/>
          <w:sz w:val="28"/>
        </w:rPr>
        <w:t>
      методику расчета дозируемых компонентов;</w:t>
      </w:r>
    </w:p>
    <w:bookmarkEnd w:id="705"/>
    <w:bookmarkStart w:name="z712" w:id="706"/>
    <w:p>
      <w:pPr>
        <w:spacing w:after="0"/>
        <w:ind w:left="0"/>
        <w:jc w:val="both"/>
      </w:pPr>
      <w:r>
        <w:rPr>
          <w:rFonts w:ascii="Times New Roman"/>
          <w:b w:val="false"/>
          <w:i w:val="false"/>
          <w:color w:val="000000"/>
          <w:sz w:val="28"/>
        </w:rPr>
        <w:t>
      последовательность выполнения операций ацетилирования по стадиям;</w:t>
      </w:r>
    </w:p>
    <w:bookmarkEnd w:id="706"/>
    <w:bookmarkStart w:name="z713" w:id="707"/>
    <w:p>
      <w:pPr>
        <w:spacing w:after="0"/>
        <w:ind w:left="0"/>
        <w:jc w:val="both"/>
      </w:pPr>
      <w:r>
        <w:rPr>
          <w:rFonts w:ascii="Times New Roman"/>
          <w:b w:val="false"/>
          <w:i w:val="false"/>
          <w:color w:val="000000"/>
          <w:sz w:val="28"/>
        </w:rPr>
        <w:t>
      порядок и способы регулирования режимов работы мешалок, температур нагрева и охлаждения;</w:t>
      </w:r>
    </w:p>
    <w:bookmarkEnd w:id="707"/>
    <w:bookmarkStart w:name="z714" w:id="708"/>
    <w:p>
      <w:pPr>
        <w:spacing w:after="0"/>
        <w:ind w:left="0"/>
        <w:jc w:val="both"/>
      </w:pPr>
      <w:r>
        <w:rPr>
          <w:rFonts w:ascii="Times New Roman"/>
          <w:b w:val="false"/>
          <w:i w:val="false"/>
          <w:color w:val="000000"/>
          <w:sz w:val="28"/>
        </w:rPr>
        <w:t>
      порядок загрузки ацетилирующей смеси и целлюлозы;</w:t>
      </w:r>
    </w:p>
    <w:bookmarkEnd w:id="708"/>
    <w:bookmarkStart w:name="z715" w:id="709"/>
    <w:p>
      <w:pPr>
        <w:spacing w:after="0"/>
        <w:ind w:left="0"/>
        <w:jc w:val="both"/>
      </w:pPr>
      <w:r>
        <w:rPr>
          <w:rFonts w:ascii="Times New Roman"/>
          <w:b w:val="false"/>
          <w:i w:val="false"/>
          <w:color w:val="000000"/>
          <w:sz w:val="28"/>
        </w:rPr>
        <w:t>
      порядок отбора проб;</w:t>
      </w:r>
    </w:p>
    <w:bookmarkEnd w:id="709"/>
    <w:bookmarkStart w:name="z716" w:id="710"/>
    <w:p>
      <w:pPr>
        <w:spacing w:after="0"/>
        <w:ind w:left="0"/>
        <w:jc w:val="both"/>
      </w:pPr>
      <w:r>
        <w:rPr>
          <w:rFonts w:ascii="Times New Roman"/>
          <w:b w:val="false"/>
          <w:i w:val="false"/>
          <w:color w:val="000000"/>
          <w:sz w:val="28"/>
        </w:rPr>
        <w:t>
      способы определения момента образования сиропа;</w:t>
      </w:r>
    </w:p>
    <w:bookmarkEnd w:id="710"/>
    <w:bookmarkStart w:name="z717" w:id="711"/>
    <w:p>
      <w:pPr>
        <w:spacing w:after="0"/>
        <w:ind w:left="0"/>
        <w:jc w:val="both"/>
      </w:pPr>
      <w:r>
        <w:rPr>
          <w:rFonts w:ascii="Times New Roman"/>
          <w:b w:val="false"/>
          <w:i w:val="false"/>
          <w:color w:val="000000"/>
          <w:sz w:val="28"/>
        </w:rPr>
        <w:t>
      режим промывок готового продукта;</w:t>
      </w:r>
    </w:p>
    <w:bookmarkEnd w:id="711"/>
    <w:bookmarkStart w:name="z718" w:id="712"/>
    <w:p>
      <w:pPr>
        <w:spacing w:after="0"/>
        <w:ind w:left="0"/>
        <w:jc w:val="both"/>
      </w:pPr>
      <w:r>
        <w:rPr>
          <w:rFonts w:ascii="Times New Roman"/>
          <w:b w:val="false"/>
          <w:i w:val="false"/>
          <w:color w:val="000000"/>
          <w:sz w:val="28"/>
        </w:rPr>
        <w:t>
      физико-химические свойства растворителей;</w:t>
      </w:r>
    </w:p>
    <w:bookmarkEnd w:id="712"/>
    <w:bookmarkStart w:name="z719" w:id="713"/>
    <w:p>
      <w:pPr>
        <w:spacing w:after="0"/>
        <w:ind w:left="0"/>
        <w:jc w:val="both"/>
      </w:pPr>
      <w:r>
        <w:rPr>
          <w:rFonts w:ascii="Times New Roman"/>
          <w:b w:val="false"/>
          <w:i w:val="false"/>
          <w:color w:val="000000"/>
          <w:sz w:val="28"/>
        </w:rPr>
        <w:t>
      технические условия на готовый продукт.</w:t>
      </w:r>
    </w:p>
    <w:bookmarkEnd w:id="713"/>
    <w:bookmarkStart w:name="z720" w:id="714"/>
    <w:p>
      <w:pPr>
        <w:spacing w:after="0"/>
        <w:ind w:left="0"/>
        <w:jc w:val="both"/>
      </w:pPr>
      <w:r>
        <w:rPr>
          <w:rFonts w:ascii="Times New Roman"/>
          <w:b w:val="false"/>
          <w:i w:val="false"/>
          <w:color w:val="000000"/>
          <w:sz w:val="28"/>
        </w:rPr>
        <w:t>
      88. Требуется техническое и профессиональное (среднее специальное, среднее профессиональное) образование.</w:t>
      </w:r>
    </w:p>
    <w:bookmarkEnd w:id="714"/>
    <w:bookmarkStart w:name="z721" w:id="715"/>
    <w:p>
      <w:pPr>
        <w:spacing w:after="0"/>
        <w:ind w:left="0"/>
        <w:jc w:val="left"/>
      </w:pPr>
      <w:r>
        <w:rPr>
          <w:rFonts w:ascii="Times New Roman"/>
          <w:b/>
          <w:i w:val="false"/>
          <w:color w:val="000000"/>
        </w:rPr>
        <w:t xml:space="preserve"> Параграф 38. Сборщик продукции в аэрозольной упаковке, 2 разряд</w:t>
      </w:r>
    </w:p>
    <w:bookmarkEnd w:id="715"/>
    <w:bookmarkStart w:name="z722" w:id="716"/>
    <w:p>
      <w:pPr>
        <w:spacing w:after="0"/>
        <w:ind w:left="0"/>
        <w:jc w:val="both"/>
      </w:pPr>
      <w:r>
        <w:rPr>
          <w:rFonts w:ascii="Times New Roman"/>
          <w:b w:val="false"/>
          <w:i w:val="false"/>
          <w:color w:val="000000"/>
          <w:sz w:val="28"/>
        </w:rPr>
        <w:t>
      89. Характеристика работ:</w:t>
      </w:r>
    </w:p>
    <w:bookmarkEnd w:id="716"/>
    <w:bookmarkStart w:name="z723" w:id="717"/>
    <w:p>
      <w:pPr>
        <w:spacing w:after="0"/>
        <w:ind w:left="0"/>
        <w:jc w:val="both"/>
      </w:pPr>
      <w:r>
        <w:rPr>
          <w:rFonts w:ascii="Times New Roman"/>
          <w:b w:val="false"/>
          <w:i w:val="false"/>
          <w:color w:val="000000"/>
          <w:sz w:val="28"/>
        </w:rPr>
        <w:t>
      сборка аэрозольного баллона с клапаном, выпускной кнопкой и колпачком.</w:t>
      </w:r>
    </w:p>
    <w:bookmarkEnd w:id="717"/>
    <w:bookmarkStart w:name="z724" w:id="718"/>
    <w:p>
      <w:pPr>
        <w:spacing w:after="0"/>
        <w:ind w:left="0"/>
        <w:jc w:val="both"/>
      </w:pPr>
      <w:r>
        <w:rPr>
          <w:rFonts w:ascii="Times New Roman"/>
          <w:b w:val="false"/>
          <w:i w:val="false"/>
          <w:color w:val="000000"/>
          <w:sz w:val="28"/>
        </w:rPr>
        <w:t>
      90. Должен знать:</w:t>
      </w:r>
    </w:p>
    <w:bookmarkEnd w:id="718"/>
    <w:bookmarkStart w:name="z725" w:id="719"/>
    <w:p>
      <w:pPr>
        <w:spacing w:after="0"/>
        <w:ind w:left="0"/>
        <w:jc w:val="both"/>
      </w:pPr>
      <w:r>
        <w:rPr>
          <w:rFonts w:ascii="Times New Roman"/>
          <w:b w:val="false"/>
          <w:i w:val="false"/>
          <w:color w:val="000000"/>
          <w:sz w:val="28"/>
        </w:rPr>
        <w:t>
      устройство и назначение применяемых приспособлений и инструмента;</w:t>
      </w:r>
    </w:p>
    <w:bookmarkEnd w:id="719"/>
    <w:bookmarkStart w:name="z726" w:id="720"/>
    <w:p>
      <w:pPr>
        <w:spacing w:after="0"/>
        <w:ind w:left="0"/>
        <w:jc w:val="both"/>
      </w:pPr>
      <w:r>
        <w:rPr>
          <w:rFonts w:ascii="Times New Roman"/>
          <w:b w:val="false"/>
          <w:i w:val="false"/>
          <w:color w:val="000000"/>
          <w:sz w:val="28"/>
        </w:rPr>
        <w:t>
      порядок эксплуатации механизмов и автоматов, работающих под давлением.</w:t>
      </w:r>
    </w:p>
    <w:bookmarkEnd w:id="720"/>
    <w:bookmarkStart w:name="z727" w:id="721"/>
    <w:p>
      <w:pPr>
        <w:spacing w:after="0"/>
        <w:ind w:left="0"/>
        <w:jc w:val="left"/>
      </w:pPr>
      <w:r>
        <w:rPr>
          <w:rFonts w:ascii="Times New Roman"/>
          <w:b/>
          <w:i w:val="false"/>
          <w:color w:val="000000"/>
        </w:rPr>
        <w:t xml:space="preserve"> Параграф 39. Сборщик продукции в аэрозольной упаковке, 3 разряд</w:t>
      </w:r>
    </w:p>
    <w:bookmarkEnd w:id="721"/>
    <w:bookmarkStart w:name="z728" w:id="722"/>
    <w:p>
      <w:pPr>
        <w:spacing w:after="0"/>
        <w:ind w:left="0"/>
        <w:jc w:val="both"/>
      </w:pPr>
      <w:r>
        <w:rPr>
          <w:rFonts w:ascii="Times New Roman"/>
          <w:b w:val="false"/>
          <w:i w:val="false"/>
          <w:color w:val="000000"/>
          <w:sz w:val="28"/>
        </w:rPr>
        <w:t>
      91. Характеристика работ:</w:t>
      </w:r>
    </w:p>
    <w:bookmarkEnd w:id="722"/>
    <w:bookmarkStart w:name="z729" w:id="723"/>
    <w:p>
      <w:pPr>
        <w:spacing w:after="0"/>
        <w:ind w:left="0"/>
        <w:jc w:val="both"/>
      </w:pPr>
      <w:r>
        <w:rPr>
          <w:rFonts w:ascii="Times New Roman"/>
          <w:b w:val="false"/>
          <w:i w:val="false"/>
          <w:color w:val="000000"/>
          <w:sz w:val="28"/>
        </w:rPr>
        <w:t>
      выполнение всего комплекса работ по сборке продукции в аэрозольной упаковке по отдельным стадиям ее производства;</w:t>
      </w:r>
    </w:p>
    <w:bookmarkEnd w:id="723"/>
    <w:bookmarkStart w:name="z730" w:id="724"/>
    <w:p>
      <w:pPr>
        <w:spacing w:after="0"/>
        <w:ind w:left="0"/>
        <w:jc w:val="both"/>
      </w:pPr>
      <w:r>
        <w:rPr>
          <w:rFonts w:ascii="Times New Roman"/>
          <w:b w:val="false"/>
          <w:i w:val="false"/>
          <w:color w:val="000000"/>
          <w:sz w:val="28"/>
        </w:rPr>
        <w:t>
      установка пустых баллонов на вибро-стол и наблюдение за их транспортировкой;</w:t>
      </w:r>
    </w:p>
    <w:bookmarkEnd w:id="724"/>
    <w:bookmarkStart w:name="z731" w:id="725"/>
    <w:p>
      <w:pPr>
        <w:spacing w:after="0"/>
        <w:ind w:left="0"/>
        <w:jc w:val="both"/>
      </w:pPr>
      <w:r>
        <w:rPr>
          <w:rFonts w:ascii="Times New Roman"/>
          <w:b w:val="false"/>
          <w:i w:val="false"/>
          <w:color w:val="000000"/>
          <w:sz w:val="28"/>
        </w:rPr>
        <w:t>
      контроль за автоматическим наполнением баллонов продуктом, правильностью установки в наполненные баллоны клапанов с засасывающими трубками и за автоматической отбортовкой клапанов;</w:t>
      </w:r>
    </w:p>
    <w:bookmarkEnd w:id="725"/>
    <w:bookmarkStart w:name="z732" w:id="726"/>
    <w:p>
      <w:pPr>
        <w:spacing w:after="0"/>
        <w:ind w:left="0"/>
        <w:jc w:val="both"/>
      </w:pPr>
      <w:r>
        <w:rPr>
          <w:rFonts w:ascii="Times New Roman"/>
          <w:b w:val="false"/>
          <w:i w:val="false"/>
          <w:color w:val="000000"/>
          <w:sz w:val="28"/>
        </w:rPr>
        <w:t>
      контроль за работой насоса высокого давления, автоматическим закрытием клапана и нагнетания в баллоны фреона;</w:t>
      </w:r>
    </w:p>
    <w:bookmarkEnd w:id="726"/>
    <w:bookmarkStart w:name="z733" w:id="727"/>
    <w:p>
      <w:pPr>
        <w:spacing w:after="0"/>
        <w:ind w:left="0"/>
        <w:jc w:val="both"/>
      </w:pPr>
      <w:r>
        <w:rPr>
          <w:rFonts w:ascii="Times New Roman"/>
          <w:b w:val="false"/>
          <w:i w:val="false"/>
          <w:color w:val="000000"/>
          <w:sz w:val="28"/>
        </w:rPr>
        <w:t>
      термо-проверка аэрозолей на герметичность в водяной ванне;</w:t>
      </w:r>
    </w:p>
    <w:bookmarkEnd w:id="727"/>
    <w:bookmarkStart w:name="z734" w:id="728"/>
    <w:p>
      <w:pPr>
        <w:spacing w:after="0"/>
        <w:ind w:left="0"/>
        <w:jc w:val="both"/>
      </w:pPr>
      <w:r>
        <w:rPr>
          <w:rFonts w:ascii="Times New Roman"/>
          <w:b w:val="false"/>
          <w:i w:val="false"/>
          <w:color w:val="000000"/>
          <w:sz w:val="28"/>
        </w:rPr>
        <w:t>
      сборка вручную с применением специальных приспособлений аэрозольного клапана;</w:t>
      </w:r>
    </w:p>
    <w:bookmarkEnd w:id="728"/>
    <w:bookmarkStart w:name="z735" w:id="729"/>
    <w:p>
      <w:pPr>
        <w:spacing w:after="0"/>
        <w:ind w:left="0"/>
        <w:jc w:val="both"/>
      </w:pPr>
      <w:r>
        <w:rPr>
          <w:rFonts w:ascii="Times New Roman"/>
          <w:b w:val="false"/>
          <w:i w:val="false"/>
          <w:color w:val="000000"/>
          <w:sz w:val="28"/>
        </w:rPr>
        <w:t>
      предупреждение и устранение причин отклонений от установленных норм технологического режима.</w:t>
      </w:r>
    </w:p>
    <w:bookmarkEnd w:id="729"/>
    <w:bookmarkStart w:name="z736" w:id="730"/>
    <w:p>
      <w:pPr>
        <w:spacing w:after="0"/>
        <w:ind w:left="0"/>
        <w:jc w:val="both"/>
      </w:pPr>
      <w:r>
        <w:rPr>
          <w:rFonts w:ascii="Times New Roman"/>
          <w:b w:val="false"/>
          <w:i w:val="false"/>
          <w:color w:val="000000"/>
          <w:sz w:val="28"/>
        </w:rPr>
        <w:t>
      92. Должен знать:</w:t>
      </w:r>
    </w:p>
    <w:bookmarkEnd w:id="730"/>
    <w:bookmarkStart w:name="z737" w:id="731"/>
    <w:p>
      <w:pPr>
        <w:spacing w:after="0"/>
        <w:ind w:left="0"/>
        <w:jc w:val="both"/>
      </w:pPr>
      <w:r>
        <w:rPr>
          <w:rFonts w:ascii="Times New Roman"/>
          <w:b w:val="false"/>
          <w:i w:val="false"/>
          <w:color w:val="000000"/>
          <w:sz w:val="28"/>
        </w:rPr>
        <w:t>
      устройство и назначение применяемых приспособлений и инструмента;</w:t>
      </w:r>
    </w:p>
    <w:bookmarkEnd w:id="731"/>
    <w:bookmarkStart w:name="z738" w:id="732"/>
    <w:p>
      <w:pPr>
        <w:spacing w:after="0"/>
        <w:ind w:left="0"/>
        <w:jc w:val="both"/>
      </w:pPr>
      <w:r>
        <w:rPr>
          <w:rFonts w:ascii="Times New Roman"/>
          <w:b w:val="false"/>
          <w:i w:val="false"/>
          <w:color w:val="000000"/>
          <w:sz w:val="28"/>
        </w:rPr>
        <w:t>
      физико-химические основы и сущность технологического процесса производства аэрозолей;</w:t>
      </w:r>
    </w:p>
    <w:bookmarkEnd w:id="732"/>
    <w:bookmarkStart w:name="z739" w:id="733"/>
    <w:p>
      <w:pPr>
        <w:spacing w:after="0"/>
        <w:ind w:left="0"/>
        <w:jc w:val="both"/>
      </w:pPr>
      <w:r>
        <w:rPr>
          <w:rFonts w:ascii="Times New Roman"/>
          <w:b w:val="false"/>
          <w:i w:val="false"/>
          <w:color w:val="000000"/>
          <w:sz w:val="28"/>
        </w:rPr>
        <w:t>
      нормы расхода сырьевых компонентов, последовательность их дозировки;</w:t>
      </w:r>
    </w:p>
    <w:bookmarkEnd w:id="733"/>
    <w:bookmarkStart w:name="z740" w:id="734"/>
    <w:p>
      <w:pPr>
        <w:spacing w:after="0"/>
        <w:ind w:left="0"/>
        <w:jc w:val="both"/>
      </w:pPr>
      <w:r>
        <w:rPr>
          <w:rFonts w:ascii="Times New Roman"/>
          <w:b w:val="false"/>
          <w:i w:val="false"/>
          <w:color w:val="000000"/>
          <w:sz w:val="28"/>
        </w:rPr>
        <w:t>
      порядок эксплуатации механизмов и автоматов, работающих под давлением.</w:t>
      </w:r>
    </w:p>
    <w:bookmarkEnd w:id="734"/>
    <w:bookmarkStart w:name="z741" w:id="735"/>
    <w:p>
      <w:pPr>
        <w:spacing w:after="0"/>
        <w:ind w:left="0"/>
        <w:jc w:val="left"/>
      </w:pPr>
      <w:r>
        <w:rPr>
          <w:rFonts w:ascii="Times New Roman"/>
          <w:b/>
          <w:i w:val="false"/>
          <w:color w:val="000000"/>
        </w:rPr>
        <w:t xml:space="preserve"> Параграф 40. Сборщик продукции в аэрозольной упаковке, 4 разряд</w:t>
      </w:r>
    </w:p>
    <w:bookmarkEnd w:id="735"/>
    <w:bookmarkStart w:name="z742" w:id="736"/>
    <w:p>
      <w:pPr>
        <w:spacing w:after="0"/>
        <w:ind w:left="0"/>
        <w:jc w:val="both"/>
      </w:pPr>
      <w:r>
        <w:rPr>
          <w:rFonts w:ascii="Times New Roman"/>
          <w:b w:val="false"/>
          <w:i w:val="false"/>
          <w:color w:val="000000"/>
          <w:sz w:val="28"/>
        </w:rPr>
        <w:t>
      93. Характеристика работ:</w:t>
      </w:r>
    </w:p>
    <w:bookmarkEnd w:id="736"/>
    <w:bookmarkStart w:name="z743" w:id="737"/>
    <w:p>
      <w:pPr>
        <w:spacing w:after="0"/>
        <w:ind w:left="0"/>
        <w:jc w:val="both"/>
      </w:pPr>
      <w:r>
        <w:rPr>
          <w:rFonts w:ascii="Times New Roman"/>
          <w:b w:val="false"/>
          <w:i w:val="false"/>
          <w:color w:val="000000"/>
          <w:sz w:val="28"/>
        </w:rPr>
        <w:t>
      сборка на сборочных автоматах аэрозольных клапанов;</w:t>
      </w:r>
    </w:p>
    <w:bookmarkEnd w:id="737"/>
    <w:bookmarkStart w:name="z744" w:id="738"/>
    <w:p>
      <w:pPr>
        <w:spacing w:after="0"/>
        <w:ind w:left="0"/>
        <w:jc w:val="both"/>
      </w:pPr>
      <w:r>
        <w:rPr>
          <w:rFonts w:ascii="Times New Roman"/>
          <w:b w:val="false"/>
          <w:i w:val="false"/>
          <w:color w:val="000000"/>
          <w:sz w:val="28"/>
        </w:rPr>
        <w:t>
      подача в автомат деталей клапана;</w:t>
      </w:r>
    </w:p>
    <w:bookmarkEnd w:id="738"/>
    <w:bookmarkStart w:name="z745" w:id="739"/>
    <w:p>
      <w:pPr>
        <w:spacing w:after="0"/>
        <w:ind w:left="0"/>
        <w:jc w:val="both"/>
      </w:pPr>
      <w:r>
        <w:rPr>
          <w:rFonts w:ascii="Times New Roman"/>
          <w:b w:val="false"/>
          <w:i w:val="false"/>
          <w:color w:val="000000"/>
          <w:sz w:val="28"/>
        </w:rPr>
        <w:t>
      одновременная комплектация всех деталей клапана на двух сборочных дисках с пяти позиций;</w:t>
      </w:r>
    </w:p>
    <w:bookmarkEnd w:id="739"/>
    <w:bookmarkStart w:name="z746" w:id="740"/>
    <w:p>
      <w:pPr>
        <w:spacing w:after="0"/>
        <w:ind w:left="0"/>
        <w:jc w:val="both"/>
      </w:pPr>
      <w:r>
        <w:rPr>
          <w:rFonts w:ascii="Times New Roman"/>
          <w:b w:val="false"/>
          <w:i w:val="false"/>
          <w:color w:val="000000"/>
          <w:sz w:val="28"/>
        </w:rPr>
        <w:t>
      регулировка отсекателей с заливкой масла в лубрикатор;</w:t>
      </w:r>
    </w:p>
    <w:bookmarkEnd w:id="740"/>
    <w:bookmarkStart w:name="z747" w:id="741"/>
    <w:p>
      <w:pPr>
        <w:spacing w:after="0"/>
        <w:ind w:left="0"/>
        <w:jc w:val="both"/>
      </w:pPr>
      <w:r>
        <w:rPr>
          <w:rFonts w:ascii="Times New Roman"/>
          <w:b w:val="false"/>
          <w:i w:val="false"/>
          <w:color w:val="000000"/>
          <w:sz w:val="28"/>
        </w:rPr>
        <w:t>
      автоматическая отбраковка деталей;</w:t>
      </w:r>
    </w:p>
    <w:bookmarkEnd w:id="741"/>
    <w:bookmarkStart w:name="z748" w:id="742"/>
    <w:p>
      <w:pPr>
        <w:spacing w:after="0"/>
        <w:ind w:left="0"/>
        <w:jc w:val="both"/>
      </w:pPr>
      <w:r>
        <w:rPr>
          <w:rFonts w:ascii="Times New Roman"/>
          <w:b w:val="false"/>
          <w:i w:val="false"/>
          <w:color w:val="000000"/>
          <w:sz w:val="28"/>
        </w:rPr>
        <w:t>
      регулировка системы подачи воздуха и системы подсчета;</w:t>
      </w:r>
    </w:p>
    <w:bookmarkEnd w:id="742"/>
    <w:bookmarkStart w:name="z749" w:id="743"/>
    <w:p>
      <w:pPr>
        <w:spacing w:after="0"/>
        <w:ind w:left="0"/>
        <w:jc w:val="both"/>
      </w:pPr>
      <w:r>
        <w:rPr>
          <w:rFonts w:ascii="Times New Roman"/>
          <w:b w:val="false"/>
          <w:i w:val="false"/>
          <w:color w:val="000000"/>
          <w:sz w:val="28"/>
        </w:rPr>
        <w:t>
      участие в ремонте автомата;</w:t>
      </w:r>
    </w:p>
    <w:bookmarkEnd w:id="743"/>
    <w:bookmarkStart w:name="z750" w:id="744"/>
    <w:p>
      <w:pPr>
        <w:spacing w:after="0"/>
        <w:ind w:left="0"/>
        <w:jc w:val="both"/>
      </w:pPr>
      <w:r>
        <w:rPr>
          <w:rFonts w:ascii="Times New Roman"/>
          <w:b w:val="false"/>
          <w:i w:val="false"/>
          <w:color w:val="000000"/>
          <w:sz w:val="28"/>
        </w:rPr>
        <w:t>
      сдача готовых изделий;</w:t>
      </w:r>
    </w:p>
    <w:bookmarkEnd w:id="744"/>
    <w:bookmarkStart w:name="z751" w:id="745"/>
    <w:p>
      <w:pPr>
        <w:spacing w:after="0"/>
        <w:ind w:left="0"/>
        <w:jc w:val="both"/>
      </w:pPr>
      <w:r>
        <w:rPr>
          <w:rFonts w:ascii="Times New Roman"/>
          <w:b w:val="false"/>
          <w:i w:val="false"/>
          <w:color w:val="000000"/>
          <w:sz w:val="28"/>
        </w:rPr>
        <w:t>
      руководство сборщиками более низкой квалификации на всей линии наполнения.</w:t>
      </w:r>
    </w:p>
    <w:bookmarkEnd w:id="745"/>
    <w:bookmarkStart w:name="z752" w:id="746"/>
    <w:p>
      <w:pPr>
        <w:spacing w:after="0"/>
        <w:ind w:left="0"/>
        <w:jc w:val="both"/>
      </w:pPr>
      <w:r>
        <w:rPr>
          <w:rFonts w:ascii="Times New Roman"/>
          <w:b w:val="false"/>
          <w:i w:val="false"/>
          <w:color w:val="000000"/>
          <w:sz w:val="28"/>
        </w:rPr>
        <w:t>
      94. Должен знать:</w:t>
      </w:r>
    </w:p>
    <w:bookmarkEnd w:id="746"/>
    <w:bookmarkStart w:name="z753" w:id="747"/>
    <w:p>
      <w:pPr>
        <w:spacing w:after="0"/>
        <w:ind w:left="0"/>
        <w:jc w:val="both"/>
      </w:pPr>
      <w:r>
        <w:rPr>
          <w:rFonts w:ascii="Times New Roman"/>
          <w:b w:val="false"/>
          <w:i w:val="false"/>
          <w:color w:val="000000"/>
          <w:sz w:val="28"/>
        </w:rPr>
        <w:t>
      устройство и принцип действия сборочных автоматов;</w:t>
      </w:r>
    </w:p>
    <w:bookmarkEnd w:id="747"/>
    <w:bookmarkStart w:name="z754" w:id="748"/>
    <w:p>
      <w:pPr>
        <w:spacing w:after="0"/>
        <w:ind w:left="0"/>
        <w:jc w:val="both"/>
      </w:pPr>
      <w:r>
        <w:rPr>
          <w:rFonts w:ascii="Times New Roman"/>
          <w:b w:val="false"/>
          <w:i w:val="false"/>
          <w:color w:val="000000"/>
          <w:sz w:val="28"/>
        </w:rPr>
        <w:t>
      требования, предъявляемые к сборке деталей;</w:t>
      </w:r>
    </w:p>
    <w:bookmarkEnd w:id="748"/>
    <w:bookmarkStart w:name="z755" w:id="749"/>
    <w:p>
      <w:pPr>
        <w:spacing w:after="0"/>
        <w:ind w:left="0"/>
        <w:jc w:val="both"/>
      </w:pPr>
      <w:r>
        <w:rPr>
          <w:rFonts w:ascii="Times New Roman"/>
          <w:b w:val="false"/>
          <w:i w:val="false"/>
          <w:color w:val="000000"/>
          <w:sz w:val="28"/>
        </w:rPr>
        <w:t>
      схему подачи деталей на сборку;</w:t>
      </w:r>
    </w:p>
    <w:bookmarkEnd w:id="749"/>
    <w:bookmarkStart w:name="z756" w:id="750"/>
    <w:p>
      <w:pPr>
        <w:spacing w:after="0"/>
        <w:ind w:left="0"/>
        <w:jc w:val="both"/>
      </w:pPr>
      <w:r>
        <w:rPr>
          <w:rFonts w:ascii="Times New Roman"/>
          <w:b w:val="false"/>
          <w:i w:val="false"/>
          <w:color w:val="000000"/>
          <w:sz w:val="28"/>
        </w:rPr>
        <w:t>
      режим работы автомата сборки;</w:t>
      </w:r>
    </w:p>
    <w:bookmarkEnd w:id="750"/>
    <w:bookmarkStart w:name="z757" w:id="751"/>
    <w:p>
      <w:pPr>
        <w:spacing w:after="0"/>
        <w:ind w:left="0"/>
        <w:jc w:val="both"/>
      </w:pPr>
      <w:r>
        <w:rPr>
          <w:rFonts w:ascii="Times New Roman"/>
          <w:b w:val="false"/>
          <w:i w:val="false"/>
          <w:color w:val="000000"/>
          <w:sz w:val="28"/>
        </w:rPr>
        <w:t>
      способы регулировки автоматической и механической отбраковки деталей;</w:t>
      </w:r>
    </w:p>
    <w:bookmarkEnd w:id="751"/>
    <w:bookmarkStart w:name="z758" w:id="752"/>
    <w:p>
      <w:pPr>
        <w:spacing w:after="0"/>
        <w:ind w:left="0"/>
        <w:jc w:val="both"/>
      </w:pPr>
      <w:r>
        <w:rPr>
          <w:rFonts w:ascii="Times New Roman"/>
          <w:b w:val="false"/>
          <w:i w:val="false"/>
          <w:color w:val="000000"/>
          <w:sz w:val="28"/>
        </w:rPr>
        <w:t>
      систему регулировки давления и подачи готовых деталей.</w:t>
      </w:r>
    </w:p>
    <w:bookmarkEnd w:id="752"/>
    <w:bookmarkStart w:name="z759" w:id="753"/>
    <w:p>
      <w:pPr>
        <w:spacing w:after="0"/>
        <w:ind w:left="0"/>
        <w:jc w:val="left"/>
      </w:pPr>
      <w:r>
        <w:rPr>
          <w:rFonts w:ascii="Times New Roman"/>
          <w:b/>
          <w:i w:val="false"/>
          <w:color w:val="000000"/>
        </w:rPr>
        <w:t xml:space="preserve"> Параграф 41. Наладчик оборудования в производстве аэрозольных упаковок, 4 разряд</w:t>
      </w:r>
    </w:p>
    <w:bookmarkEnd w:id="753"/>
    <w:bookmarkStart w:name="z760" w:id="754"/>
    <w:p>
      <w:pPr>
        <w:spacing w:after="0"/>
        <w:ind w:left="0"/>
        <w:jc w:val="both"/>
      </w:pPr>
      <w:r>
        <w:rPr>
          <w:rFonts w:ascii="Times New Roman"/>
          <w:b w:val="false"/>
          <w:i w:val="false"/>
          <w:color w:val="000000"/>
          <w:sz w:val="28"/>
        </w:rPr>
        <w:t>
      95. Характеристика работ:</w:t>
      </w:r>
    </w:p>
    <w:bookmarkEnd w:id="754"/>
    <w:bookmarkStart w:name="z761" w:id="755"/>
    <w:p>
      <w:pPr>
        <w:spacing w:after="0"/>
        <w:ind w:left="0"/>
        <w:jc w:val="both"/>
      </w:pPr>
      <w:r>
        <w:rPr>
          <w:rFonts w:ascii="Times New Roman"/>
          <w:b w:val="false"/>
          <w:i w:val="false"/>
          <w:color w:val="000000"/>
          <w:sz w:val="28"/>
        </w:rPr>
        <w:t>
      наладка оборудования на отдельных участках производства аэрозольных упаковок, автоматов и полуавтоматов изготовления клапанов и аэрозольных литографированных баллончиков, машины для лакировки, грунтовки, закрытия и упаковки аэрозольных баллонов и обеспечение бесперебойной работы всей автоматической линии;</w:t>
      </w:r>
    </w:p>
    <w:bookmarkEnd w:id="755"/>
    <w:bookmarkStart w:name="z762" w:id="756"/>
    <w:p>
      <w:pPr>
        <w:spacing w:after="0"/>
        <w:ind w:left="0"/>
        <w:jc w:val="both"/>
      </w:pPr>
      <w:r>
        <w:rPr>
          <w:rFonts w:ascii="Times New Roman"/>
          <w:b w:val="false"/>
          <w:i w:val="false"/>
          <w:color w:val="000000"/>
          <w:sz w:val="28"/>
        </w:rPr>
        <w:t>
      регулирование автоматических узлов в процессе работы;</w:t>
      </w:r>
    </w:p>
    <w:bookmarkEnd w:id="756"/>
    <w:bookmarkStart w:name="z763" w:id="757"/>
    <w:p>
      <w:pPr>
        <w:spacing w:after="0"/>
        <w:ind w:left="0"/>
        <w:jc w:val="both"/>
      </w:pPr>
      <w:r>
        <w:rPr>
          <w:rFonts w:ascii="Times New Roman"/>
          <w:b w:val="false"/>
          <w:i w:val="false"/>
          <w:color w:val="000000"/>
          <w:sz w:val="28"/>
        </w:rPr>
        <w:t>
      подналадка отдельных механизмов автоматической линии;</w:t>
      </w:r>
    </w:p>
    <w:bookmarkEnd w:id="757"/>
    <w:bookmarkStart w:name="z764" w:id="758"/>
    <w:p>
      <w:pPr>
        <w:spacing w:after="0"/>
        <w:ind w:left="0"/>
        <w:jc w:val="both"/>
      </w:pPr>
      <w:r>
        <w:rPr>
          <w:rFonts w:ascii="Times New Roman"/>
          <w:b w:val="false"/>
          <w:i w:val="false"/>
          <w:color w:val="000000"/>
          <w:sz w:val="28"/>
        </w:rPr>
        <w:t>
      смена дозирующх головок и форматоров при переналадке автоматической линии;</w:t>
      </w:r>
    </w:p>
    <w:bookmarkEnd w:id="758"/>
    <w:bookmarkStart w:name="z765" w:id="759"/>
    <w:p>
      <w:pPr>
        <w:spacing w:after="0"/>
        <w:ind w:left="0"/>
        <w:jc w:val="both"/>
      </w:pPr>
      <w:r>
        <w:rPr>
          <w:rFonts w:ascii="Times New Roman"/>
          <w:b w:val="false"/>
          <w:i w:val="false"/>
          <w:color w:val="000000"/>
          <w:sz w:val="28"/>
        </w:rPr>
        <w:t>
      выполнение необходимых расчетов по таблицам, связанных с изменением диаметра баллонов автоматической линии;</w:t>
      </w:r>
    </w:p>
    <w:bookmarkEnd w:id="759"/>
    <w:bookmarkStart w:name="z766" w:id="760"/>
    <w:p>
      <w:pPr>
        <w:spacing w:after="0"/>
        <w:ind w:left="0"/>
        <w:jc w:val="both"/>
      </w:pPr>
      <w:r>
        <w:rPr>
          <w:rFonts w:ascii="Times New Roman"/>
          <w:b w:val="false"/>
          <w:i w:val="false"/>
          <w:color w:val="000000"/>
          <w:sz w:val="28"/>
        </w:rPr>
        <w:t>
      участие в текущем ремонте агрегатов, автоматов и полуавтоматов.</w:t>
      </w:r>
    </w:p>
    <w:bookmarkEnd w:id="760"/>
    <w:bookmarkStart w:name="z767" w:id="761"/>
    <w:p>
      <w:pPr>
        <w:spacing w:after="0"/>
        <w:ind w:left="0"/>
        <w:jc w:val="both"/>
      </w:pPr>
      <w:r>
        <w:rPr>
          <w:rFonts w:ascii="Times New Roman"/>
          <w:b w:val="false"/>
          <w:i w:val="false"/>
          <w:color w:val="000000"/>
          <w:sz w:val="28"/>
        </w:rPr>
        <w:t>
      96. Должен знать:</w:t>
      </w:r>
    </w:p>
    <w:bookmarkEnd w:id="761"/>
    <w:bookmarkStart w:name="z768" w:id="762"/>
    <w:p>
      <w:pPr>
        <w:spacing w:after="0"/>
        <w:ind w:left="0"/>
        <w:jc w:val="both"/>
      </w:pPr>
      <w:r>
        <w:rPr>
          <w:rFonts w:ascii="Times New Roman"/>
          <w:b w:val="false"/>
          <w:i w:val="false"/>
          <w:color w:val="000000"/>
          <w:sz w:val="28"/>
        </w:rPr>
        <w:t>
      устройство и принцип работы автоматов, полуавтоматов автоматической линии;</w:t>
      </w:r>
    </w:p>
    <w:bookmarkEnd w:id="762"/>
    <w:bookmarkStart w:name="z769" w:id="763"/>
    <w:p>
      <w:pPr>
        <w:spacing w:after="0"/>
        <w:ind w:left="0"/>
        <w:jc w:val="both"/>
      </w:pPr>
      <w:r>
        <w:rPr>
          <w:rFonts w:ascii="Times New Roman"/>
          <w:b w:val="false"/>
          <w:i w:val="false"/>
          <w:color w:val="000000"/>
          <w:sz w:val="28"/>
        </w:rPr>
        <w:t>
      порядок наладки и проверки на точность узлов механизмов;</w:t>
      </w:r>
    </w:p>
    <w:bookmarkEnd w:id="763"/>
    <w:bookmarkStart w:name="z770" w:id="764"/>
    <w:p>
      <w:pPr>
        <w:spacing w:after="0"/>
        <w:ind w:left="0"/>
        <w:jc w:val="both"/>
      </w:pPr>
      <w:r>
        <w:rPr>
          <w:rFonts w:ascii="Times New Roman"/>
          <w:b w:val="false"/>
          <w:i w:val="false"/>
          <w:color w:val="000000"/>
          <w:sz w:val="28"/>
        </w:rPr>
        <w:t>
      устройство, назначение и применение сложных и точных контрольно-измерительных приборов;</w:t>
      </w:r>
    </w:p>
    <w:bookmarkEnd w:id="764"/>
    <w:bookmarkStart w:name="z771" w:id="765"/>
    <w:p>
      <w:pPr>
        <w:spacing w:after="0"/>
        <w:ind w:left="0"/>
        <w:jc w:val="both"/>
      </w:pPr>
      <w:r>
        <w:rPr>
          <w:rFonts w:ascii="Times New Roman"/>
          <w:b w:val="false"/>
          <w:i w:val="false"/>
          <w:color w:val="000000"/>
          <w:sz w:val="28"/>
        </w:rPr>
        <w:t>
      кинематические и электрические схемы обслуживаемого оборудования.</w:t>
      </w:r>
    </w:p>
    <w:bookmarkEnd w:id="765"/>
    <w:bookmarkStart w:name="z772" w:id="766"/>
    <w:p>
      <w:pPr>
        <w:spacing w:after="0"/>
        <w:ind w:left="0"/>
        <w:jc w:val="left"/>
      </w:pPr>
      <w:r>
        <w:rPr>
          <w:rFonts w:ascii="Times New Roman"/>
          <w:b/>
          <w:i w:val="false"/>
          <w:color w:val="000000"/>
        </w:rPr>
        <w:t xml:space="preserve"> Параграф 42. Наладчик оборудования в производстве аэрозольных упаковок, 5 разряд</w:t>
      </w:r>
    </w:p>
    <w:bookmarkEnd w:id="766"/>
    <w:bookmarkStart w:name="z773" w:id="767"/>
    <w:p>
      <w:pPr>
        <w:spacing w:after="0"/>
        <w:ind w:left="0"/>
        <w:jc w:val="both"/>
      </w:pPr>
      <w:r>
        <w:rPr>
          <w:rFonts w:ascii="Times New Roman"/>
          <w:b w:val="false"/>
          <w:i w:val="false"/>
          <w:color w:val="000000"/>
          <w:sz w:val="28"/>
        </w:rPr>
        <w:t>
      97. Характеристика работ:</w:t>
      </w:r>
    </w:p>
    <w:bookmarkEnd w:id="767"/>
    <w:bookmarkStart w:name="z774" w:id="768"/>
    <w:p>
      <w:pPr>
        <w:spacing w:after="0"/>
        <w:ind w:left="0"/>
        <w:jc w:val="both"/>
      </w:pPr>
      <w:r>
        <w:rPr>
          <w:rFonts w:ascii="Times New Roman"/>
          <w:b w:val="false"/>
          <w:i w:val="false"/>
          <w:color w:val="000000"/>
          <w:sz w:val="28"/>
        </w:rPr>
        <w:t>
      наладка полуавтоматических и автоматических автоматов в производстве аэрозольных упаковок при производительности до 120 штук в минуту;</w:t>
      </w:r>
    </w:p>
    <w:bookmarkEnd w:id="768"/>
    <w:bookmarkStart w:name="z775" w:id="769"/>
    <w:p>
      <w:pPr>
        <w:spacing w:after="0"/>
        <w:ind w:left="0"/>
        <w:jc w:val="both"/>
      </w:pPr>
      <w:r>
        <w:rPr>
          <w:rFonts w:ascii="Times New Roman"/>
          <w:b w:val="false"/>
          <w:i w:val="false"/>
          <w:color w:val="000000"/>
          <w:sz w:val="28"/>
        </w:rPr>
        <w:t>
      наладка технологических режимов оборудования;</w:t>
      </w:r>
    </w:p>
    <w:bookmarkEnd w:id="769"/>
    <w:bookmarkStart w:name="z776" w:id="770"/>
    <w:p>
      <w:pPr>
        <w:spacing w:after="0"/>
        <w:ind w:left="0"/>
        <w:jc w:val="both"/>
      </w:pPr>
      <w:r>
        <w:rPr>
          <w:rFonts w:ascii="Times New Roman"/>
          <w:b w:val="false"/>
          <w:i w:val="false"/>
          <w:color w:val="000000"/>
          <w:sz w:val="28"/>
        </w:rPr>
        <w:t>
      выявление причин отклонений от установленных режимов работы отдельных автоматов и их устранение;</w:t>
      </w:r>
    </w:p>
    <w:bookmarkEnd w:id="770"/>
    <w:bookmarkStart w:name="z777" w:id="771"/>
    <w:p>
      <w:pPr>
        <w:spacing w:after="0"/>
        <w:ind w:left="0"/>
        <w:jc w:val="both"/>
      </w:pPr>
      <w:r>
        <w:rPr>
          <w:rFonts w:ascii="Times New Roman"/>
          <w:b w:val="false"/>
          <w:i w:val="false"/>
          <w:color w:val="000000"/>
          <w:sz w:val="28"/>
        </w:rPr>
        <w:t>
      выполнение технических расчетов, необходимых при наладке автоматов;</w:t>
      </w:r>
    </w:p>
    <w:bookmarkEnd w:id="771"/>
    <w:bookmarkStart w:name="z778" w:id="772"/>
    <w:p>
      <w:pPr>
        <w:spacing w:after="0"/>
        <w:ind w:left="0"/>
        <w:jc w:val="both"/>
      </w:pPr>
      <w:r>
        <w:rPr>
          <w:rFonts w:ascii="Times New Roman"/>
          <w:b w:val="false"/>
          <w:i w:val="false"/>
          <w:color w:val="000000"/>
          <w:sz w:val="28"/>
        </w:rPr>
        <w:t>
      пробное изготовление изделий после наладки.</w:t>
      </w:r>
    </w:p>
    <w:bookmarkEnd w:id="772"/>
    <w:bookmarkStart w:name="z779" w:id="773"/>
    <w:p>
      <w:pPr>
        <w:spacing w:after="0"/>
        <w:ind w:left="0"/>
        <w:jc w:val="both"/>
      </w:pPr>
      <w:r>
        <w:rPr>
          <w:rFonts w:ascii="Times New Roman"/>
          <w:b w:val="false"/>
          <w:i w:val="false"/>
          <w:color w:val="000000"/>
          <w:sz w:val="28"/>
        </w:rPr>
        <w:t>
      98. Должен знать:</w:t>
      </w:r>
    </w:p>
    <w:bookmarkEnd w:id="773"/>
    <w:bookmarkStart w:name="z780" w:id="774"/>
    <w:p>
      <w:pPr>
        <w:spacing w:after="0"/>
        <w:ind w:left="0"/>
        <w:jc w:val="both"/>
      </w:pPr>
      <w:r>
        <w:rPr>
          <w:rFonts w:ascii="Times New Roman"/>
          <w:b w:val="false"/>
          <w:i w:val="false"/>
          <w:color w:val="000000"/>
          <w:sz w:val="28"/>
        </w:rPr>
        <w:t>
      кинематические схемы и взаимодействие всех узлов автоматических станков;</w:t>
      </w:r>
    </w:p>
    <w:bookmarkEnd w:id="774"/>
    <w:bookmarkStart w:name="z781" w:id="775"/>
    <w:p>
      <w:pPr>
        <w:spacing w:after="0"/>
        <w:ind w:left="0"/>
        <w:jc w:val="both"/>
      </w:pPr>
      <w:r>
        <w:rPr>
          <w:rFonts w:ascii="Times New Roman"/>
          <w:b w:val="false"/>
          <w:i w:val="false"/>
          <w:color w:val="000000"/>
          <w:sz w:val="28"/>
        </w:rPr>
        <w:t>
      способы устранения неполадок в работе автоматов;</w:t>
      </w:r>
    </w:p>
    <w:bookmarkEnd w:id="775"/>
    <w:bookmarkStart w:name="z782" w:id="776"/>
    <w:p>
      <w:pPr>
        <w:spacing w:after="0"/>
        <w:ind w:left="0"/>
        <w:jc w:val="both"/>
      </w:pPr>
      <w:r>
        <w:rPr>
          <w:rFonts w:ascii="Times New Roman"/>
          <w:b w:val="false"/>
          <w:i w:val="false"/>
          <w:color w:val="000000"/>
          <w:sz w:val="28"/>
        </w:rPr>
        <w:t>
      свойства аэрозольных препаратов;</w:t>
      </w:r>
    </w:p>
    <w:bookmarkEnd w:id="776"/>
    <w:bookmarkStart w:name="z783" w:id="777"/>
    <w:p>
      <w:pPr>
        <w:spacing w:after="0"/>
        <w:ind w:left="0"/>
        <w:jc w:val="both"/>
      </w:pPr>
      <w:r>
        <w:rPr>
          <w:rFonts w:ascii="Times New Roman"/>
          <w:b w:val="false"/>
          <w:i w:val="false"/>
          <w:color w:val="000000"/>
          <w:sz w:val="28"/>
        </w:rPr>
        <w:t>
      порядок регулирования контрольно-измерительных приборов;</w:t>
      </w:r>
    </w:p>
    <w:bookmarkEnd w:id="777"/>
    <w:bookmarkStart w:name="z784" w:id="778"/>
    <w:p>
      <w:pPr>
        <w:spacing w:after="0"/>
        <w:ind w:left="0"/>
        <w:jc w:val="both"/>
      </w:pPr>
      <w:r>
        <w:rPr>
          <w:rFonts w:ascii="Times New Roman"/>
          <w:b w:val="false"/>
          <w:i w:val="false"/>
          <w:color w:val="000000"/>
          <w:sz w:val="28"/>
        </w:rPr>
        <w:t>
      систему допусков и посадок, классов и степеней точности и чистоты обработки.</w:t>
      </w:r>
    </w:p>
    <w:bookmarkEnd w:id="778"/>
    <w:bookmarkStart w:name="z785" w:id="779"/>
    <w:p>
      <w:pPr>
        <w:spacing w:after="0"/>
        <w:ind w:left="0"/>
        <w:jc w:val="left"/>
      </w:pPr>
      <w:r>
        <w:rPr>
          <w:rFonts w:ascii="Times New Roman"/>
          <w:b/>
          <w:i w:val="false"/>
          <w:color w:val="000000"/>
        </w:rPr>
        <w:t xml:space="preserve"> Параграф 43. Наладчик оборудования в производстве аэрозольных упаковок, 6 разряд</w:t>
      </w:r>
    </w:p>
    <w:bookmarkEnd w:id="779"/>
    <w:bookmarkStart w:name="z786" w:id="780"/>
    <w:p>
      <w:pPr>
        <w:spacing w:after="0"/>
        <w:ind w:left="0"/>
        <w:jc w:val="both"/>
      </w:pPr>
      <w:r>
        <w:rPr>
          <w:rFonts w:ascii="Times New Roman"/>
          <w:b w:val="false"/>
          <w:i w:val="false"/>
          <w:color w:val="000000"/>
          <w:sz w:val="28"/>
        </w:rPr>
        <w:t>
      99. Характеристика работ:</w:t>
      </w:r>
    </w:p>
    <w:bookmarkEnd w:id="780"/>
    <w:bookmarkStart w:name="z787" w:id="781"/>
    <w:p>
      <w:pPr>
        <w:spacing w:after="0"/>
        <w:ind w:left="0"/>
        <w:jc w:val="both"/>
      </w:pPr>
      <w:r>
        <w:rPr>
          <w:rFonts w:ascii="Times New Roman"/>
          <w:b w:val="false"/>
          <w:i w:val="false"/>
          <w:color w:val="000000"/>
          <w:sz w:val="28"/>
        </w:rPr>
        <w:t>
      наладка всего комплекса оборудования на автоматической линии в производстве аэрозольных упаковок;</w:t>
      </w:r>
    </w:p>
    <w:bookmarkEnd w:id="781"/>
    <w:bookmarkStart w:name="z788" w:id="782"/>
    <w:p>
      <w:pPr>
        <w:spacing w:after="0"/>
        <w:ind w:left="0"/>
        <w:jc w:val="both"/>
      </w:pPr>
      <w:r>
        <w:rPr>
          <w:rFonts w:ascii="Times New Roman"/>
          <w:b w:val="false"/>
          <w:i w:val="false"/>
          <w:color w:val="000000"/>
          <w:sz w:val="28"/>
        </w:rPr>
        <w:t>
      наладка автоматов по производству аэрозольных упаковок производительностью свыше 120 штук в минуту;</w:t>
      </w:r>
    </w:p>
    <w:bookmarkEnd w:id="782"/>
    <w:bookmarkStart w:name="z789" w:id="783"/>
    <w:p>
      <w:pPr>
        <w:spacing w:after="0"/>
        <w:ind w:left="0"/>
        <w:jc w:val="both"/>
      </w:pPr>
      <w:r>
        <w:rPr>
          <w:rFonts w:ascii="Times New Roman"/>
          <w:b w:val="false"/>
          <w:i w:val="false"/>
          <w:color w:val="000000"/>
          <w:sz w:val="28"/>
        </w:rPr>
        <w:t>
      наладка технологических режимов работы всех агрегатов линий;</w:t>
      </w:r>
    </w:p>
    <w:bookmarkEnd w:id="783"/>
    <w:bookmarkStart w:name="z790" w:id="784"/>
    <w:p>
      <w:pPr>
        <w:spacing w:after="0"/>
        <w:ind w:left="0"/>
        <w:jc w:val="both"/>
      </w:pPr>
      <w:r>
        <w:rPr>
          <w:rFonts w:ascii="Times New Roman"/>
          <w:b w:val="false"/>
          <w:i w:val="false"/>
          <w:color w:val="000000"/>
          <w:sz w:val="28"/>
        </w:rPr>
        <w:t>
      обеспечение бесперебойной работы автоматической линии;</w:t>
      </w:r>
    </w:p>
    <w:bookmarkEnd w:id="784"/>
    <w:bookmarkStart w:name="z791" w:id="785"/>
    <w:p>
      <w:pPr>
        <w:spacing w:after="0"/>
        <w:ind w:left="0"/>
        <w:jc w:val="both"/>
      </w:pPr>
      <w:r>
        <w:rPr>
          <w:rFonts w:ascii="Times New Roman"/>
          <w:b w:val="false"/>
          <w:i w:val="false"/>
          <w:color w:val="000000"/>
          <w:sz w:val="28"/>
        </w:rPr>
        <w:t>
      инструктаж рабочих, обслуживающих автоматическую линию.</w:t>
      </w:r>
    </w:p>
    <w:bookmarkEnd w:id="785"/>
    <w:bookmarkStart w:name="z792" w:id="786"/>
    <w:p>
      <w:pPr>
        <w:spacing w:after="0"/>
        <w:ind w:left="0"/>
        <w:jc w:val="both"/>
      </w:pPr>
      <w:r>
        <w:rPr>
          <w:rFonts w:ascii="Times New Roman"/>
          <w:b w:val="false"/>
          <w:i w:val="false"/>
          <w:color w:val="000000"/>
          <w:sz w:val="28"/>
        </w:rPr>
        <w:t>
      100. Должен знать:</w:t>
      </w:r>
    </w:p>
    <w:bookmarkEnd w:id="786"/>
    <w:bookmarkStart w:name="z793" w:id="787"/>
    <w:p>
      <w:pPr>
        <w:spacing w:after="0"/>
        <w:ind w:left="0"/>
        <w:jc w:val="both"/>
      </w:pPr>
      <w:r>
        <w:rPr>
          <w:rFonts w:ascii="Times New Roman"/>
          <w:b w:val="false"/>
          <w:i w:val="false"/>
          <w:color w:val="000000"/>
          <w:sz w:val="28"/>
        </w:rPr>
        <w:t>
      конструкцию автоматов, установленных на автоматической линии;</w:t>
      </w:r>
    </w:p>
    <w:bookmarkEnd w:id="787"/>
    <w:bookmarkStart w:name="z794" w:id="788"/>
    <w:p>
      <w:pPr>
        <w:spacing w:after="0"/>
        <w:ind w:left="0"/>
        <w:jc w:val="both"/>
      </w:pPr>
      <w:r>
        <w:rPr>
          <w:rFonts w:ascii="Times New Roman"/>
          <w:b w:val="false"/>
          <w:i w:val="false"/>
          <w:color w:val="000000"/>
          <w:sz w:val="28"/>
        </w:rPr>
        <w:t>
      порядок наладки и режимы работы автоматической линии;</w:t>
      </w:r>
    </w:p>
    <w:bookmarkEnd w:id="788"/>
    <w:bookmarkStart w:name="z795" w:id="789"/>
    <w:p>
      <w:pPr>
        <w:spacing w:after="0"/>
        <w:ind w:left="0"/>
        <w:jc w:val="both"/>
      </w:pPr>
      <w:r>
        <w:rPr>
          <w:rFonts w:ascii="Times New Roman"/>
          <w:b w:val="false"/>
          <w:i w:val="false"/>
          <w:color w:val="000000"/>
          <w:sz w:val="28"/>
        </w:rPr>
        <w:t>
      порядок определения режимов работы автоматов по справочникам и паспортам станков;</w:t>
      </w:r>
    </w:p>
    <w:bookmarkEnd w:id="789"/>
    <w:bookmarkStart w:name="z796" w:id="790"/>
    <w:p>
      <w:pPr>
        <w:spacing w:after="0"/>
        <w:ind w:left="0"/>
        <w:jc w:val="both"/>
      </w:pPr>
      <w:r>
        <w:rPr>
          <w:rFonts w:ascii="Times New Roman"/>
          <w:b w:val="false"/>
          <w:i w:val="false"/>
          <w:color w:val="000000"/>
          <w:sz w:val="28"/>
        </w:rPr>
        <w:t>
      основы технологии производства аэрозольных препаратов.</w:t>
      </w:r>
    </w:p>
    <w:bookmarkEnd w:id="790"/>
    <w:bookmarkStart w:name="z797" w:id="791"/>
    <w:p>
      <w:pPr>
        <w:spacing w:after="0"/>
        <w:ind w:left="0"/>
        <w:jc w:val="left"/>
      </w:pPr>
      <w:r>
        <w:rPr>
          <w:rFonts w:ascii="Times New Roman"/>
          <w:b/>
          <w:i w:val="false"/>
          <w:color w:val="000000"/>
        </w:rPr>
        <w:t xml:space="preserve"> Параграф 44. Аппаратчик гашения извести, 2 разряд</w:t>
      </w:r>
    </w:p>
    <w:bookmarkEnd w:id="791"/>
    <w:bookmarkStart w:name="z798" w:id="792"/>
    <w:p>
      <w:pPr>
        <w:spacing w:after="0"/>
        <w:ind w:left="0"/>
        <w:jc w:val="both"/>
      </w:pPr>
      <w:r>
        <w:rPr>
          <w:rFonts w:ascii="Times New Roman"/>
          <w:b w:val="false"/>
          <w:i w:val="false"/>
          <w:color w:val="000000"/>
          <w:sz w:val="28"/>
        </w:rPr>
        <w:t>
      101. Характеристика работ:</w:t>
      </w:r>
    </w:p>
    <w:bookmarkEnd w:id="792"/>
    <w:bookmarkStart w:name="z799" w:id="793"/>
    <w:p>
      <w:pPr>
        <w:spacing w:after="0"/>
        <w:ind w:left="0"/>
        <w:jc w:val="both"/>
      </w:pPr>
      <w:r>
        <w:rPr>
          <w:rFonts w:ascii="Times New Roman"/>
          <w:b w:val="false"/>
          <w:i w:val="false"/>
          <w:color w:val="000000"/>
          <w:sz w:val="28"/>
        </w:rPr>
        <w:t>
      приготовление известкового молока в аппаратах-гасителях небольшой производительности или ведение технологического процесса гашения извести для получения известкового молока под руководством аппаратчика более высокой квалификации;</w:t>
      </w:r>
    </w:p>
    <w:bookmarkEnd w:id="793"/>
    <w:bookmarkStart w:name="z800" w:id="794"/>
    <w:p>
      <w:pPr>
        <w:spacing w:after="0"/>
        <w:ind w:left="0"/>
        <w:jc w:val="both"/>
      </w:pPr>
      <w:r>
        <w:rPr>
          <w:rFonts w:ascii="Times New Roman"/>
          <w:b w:val="false"/>
          <w:i w:val="false"/>
          <w:color w:val="000000"/>
          <w:sz w:val="28"/>
        </w:rPr>
        <w:t>
      загрузка обожженной извести в аппарат приготовления известкового молока;</w:t>
      </w:r>
    </w:p>
    <w:bookmarkEnd w:id="794"/>
    <w:bookmarkStart w:name="z801" w:id="795"/>
    <w:p>
      <w:pPr>
        <w:spacing w:after="0"/>
        <w:ind w:left="0"/>
        <w:jc w:val="both"/>
      </w:pPr>
      <w:r>
        <w:rPr>
          <w:rFonts w:ascii="Times New Roman"/>
          <w:b w:val="false"/>
          <w:i w:val="false"/>
          <w:color w:val="000000"/>
          <w:sz w:val="28"/>
        </w:rPr>
        <w:t>
      отбор проб;</w:t>
      </w:r>
    </w:p>
    <w:bookmarkEnd w:id="795"/>
    <w:bookmarkStart w:name="z802" w:id="796"/>
    <w:p>
      <w:pPr>
        <w:spacing w:after="0"/>
        <w:ind w:left="0"/>
        <w:jc w:val="both"/>
      </w:pPr>
      <w:r>
        <w:rPr>
          <w:rFonts w:ascii="Times New Roman"/>
          <w:b w:val="false"/>
          <w:i w:val="false"/>
          <w:color w:val="000000"/>
          <w:sz w:val="28"/>
        </w:rPr>
        <w:t>
      транспортировка полученного известкового молока;</w:t>
      </w:r>
    </w:p>
    <w:bookmarkEnd w:id="796"/>
    <w:bookmarkStart w:name="z803" w:id="797"/>
    <w:p>
      <w:pPr>
        <w:spacing w:after="0"/>
        <w:ind w:left="0"/>
        <w:jc w:val="both"/>
      </w:pPr>
      <w:r>
        <w:rPr>
          <w:rFonts w:ascii="Times New Roman"/>
          <w:b w:val="false"/>
          <w:i w:val="false"/>
          <w:color w:val="000000"/>
          <w:sz w:val="28"/>
        </w:rPr>
        <w:t>
      периодическая чистка аппаратов, транспортных механизмов;</w:t>
      </w:r>
    </w:p>
    <w:bookmarkEnd w:id="797"/>
    <w:bookmarkStart w:name="z804" w:id="798"/>
    <w:p>
      <w:pPr>
        <w:spacing w:after="0"/>
        <w:ind w:left="0"/>
        <w:jc w:val="both"/>
      </w:pPr>
      <w:r>
        <w:rPr>
          <w:rFonts w:ascii="Times New Roman"/>
          <w:b w:val="false"/>
          <w:i w:val="false"/>
          <w:color w:val="000000"/>
          <w:sz w:val="28"/>
        </w:rPr>
        <w:t>
      транспортировка отходов.</w:t>
      </w:r>
    </w:p>
    <w:bookmarkEnd w:id="798"/>
    <w:bookmarkStart w:name="z805" w:id="799"/>
    <w:p>
      <w:pPr>
        <w:spacing w:after="0"/>
        <w:ind w:left="0"/>
        <w:jc w:val="both"/>
      </w:pPr>
      <w:r>
        <w:rPr>
          <w:rFonts w:ascii="Times New Roman"/>
          <w:b w:val="false"/>
          <w:i w:val="false"/>
          <w:color w:val="000000"/>
          <w:sz w:val="28"/>
        </w:rPr>
        <w:t>
      102. Должен знать:</w:t>
      </w:r>
    </w:p>
    <w:bookmarkEnd w:id="799"/>
    <w:bookmarkStart w:name="z806" w:id="80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обслуживаемого участка;</w:t>
      </w:r>
    </w:p>
    <w:bookmarkEnd w:id="800"/>
    <w:bookmarkStart w:name="z807" w:id="801"/>
    <w:p>
      <w:pPr>
        <w:spacing w:after="0"/>
        <w:ind w:left="0"/>
        <w:jc w:val="both"/>
      </w:pPr>
      <w:r>
        <w:rPr>
          <w:rFonts w:ascii="Times New Roman"/>
          <w:b w:val="false"/>
          <w:i w:val="false"/>
          <w:color w:val="000000"/>
          <w:sz w:val="28"/>
        </w:rPr>
        <w:t>
      физико-химические свойства сырья, полуфабрикатов и готовой продукции;</w:t>
      </w:r>
    </w:p>
    <w:bookmarkEnd w:id="801"/>
    <w:bookmarkStart w:name="z808" w:id="802"/>
    <w:p>
      <w:pPr>
        <w:spacing w:after="0"/>
        <w:ind w:left="0"/>
        <w:jc w:val="both"/>
      </w:pPr>
      <w:r>
        <w:rPr>
          <w:rFonts w:ascii="Times New Roman"/>
          <w:b w:val="false"/>
          <w:i w:val="false"/>
          <w:color w:val="000000"/>
          <w:sz w:val="28"/>
        </w:rPr>
        <w:t>
      порядок отбора проб.</w:t>
      </w:r>
    </w:p>
    <w:bookmarkEnd w:id="802"/>
    <w:bookmarkStart w:name="z809" w:id="803"/>
    <w:p>
      <w:pPr>
        <w:spacing w:after="0"/>
        <w:ind w:left="0"/>
        <w:jc w:val="left"/>
      </w:pPr>
      <w:r>
        <w:rPr>
          <w:rFonts w:ascii="Times New Roman"/>
          <w:b/>
          <w:i w:val="false"/>
          <w:color w:val="000000"/>
        </w:rPr>
        <w:t xml:space="preserve"> Параграф 45. Аппаратчик гашения извести, 3 разряд</w:t>
      </w:r>
    </w:p>
    <w:bookmarkEnd w:id="803"/>
    <w:bookmarkStart w:name="z810" w:id="804"/>
    <w:p>
      <w:pPr>
        <w:spacing w:after="0"/>
        <w:ind w:left="0"/>
        <w:jc w:val="both"/>
      </w:pPr>
      <w:r>
        <w:rPr>
          <w:rFonts w:ascii="Times New Roman"/>
          <w:b w:val="false"/>
          <w:i w:val="false"/>
          <w:color w:val="000000"/>
          <w:sz w:val="28"/>
        </w:rPr>
        <w:t>
      103. Характеристика работ:</w:t>
      </w:r>
    </w:p>
    <w:bookmarkEnd w:id="804"/>
    <w:bookmarkStart w:name="z811" w:id="805"/>
    <w:p>
      <w:pPr>
        <w:spacing w:after="0"/>
        <w:ind w:left="0"/>
        <w:jc w:val="both"/>
      </w:pPr>
      <w:r>
        <w:rPr>
          <w:rFonts w:ascii="Times New Roman"/>
          <w:b w:val="false"/>
          <w:i w:val="false"/>
          <w:color w:val="000000"/>
          <w:sz w:val="28"/>
        </w:rPr>
        <w:t>
      ведение технологического процесса гашения извести для получения известкового молока, процесса гашения извести для получения пушонки под руководством аппаратчика более высокой квалификации;</w:t>
      </w:r>
    </w:p>
    <w:bookmarkEnd w:id="805"/>
    <w:bookmarkStart w:name="z812" w:id="806"/>
    <w:p>
      <w:pPr>
        <w:spacing w:after="0"/>
        <w:ind w:left="0"/>
        <w:jc w:val="both"/>
      </w:pPr>
      <w:r>
        <w:rPr>
          <w:rFonts w:ascii="Times New Roman"/>
          <w:b w:val="false"/>
          <w:i w:val="false"/>
          <w:color w:val="000000"/>
          <w:sz w:val="28"/>
        </w:rPr>
        <w:t>
      дозировка и загрузка обожженной извести или пушонки в шнек-питатель, аппарат приготовления известкового молока;</w:t>
      </w:r>
    </w:p>
    <w:bookmarkEnd w:id="806"/>
    <w:bookmarkStart w:name="z813" w:id="807"/>
    <w:p>
      <w:pPr>
        <w:spacing w:after="0"/>
        <w:ind w:left="0"/>
        <w:jc w:val="both"/>
      </w:pPr>
      <w:r>
        <w:rPr>
          <w:rFonts w:ascii="Times New Roman"/>
          <w:b w:val="false"/>
          <w:i w:val="false"/>
          <w:color w:val="000000"/>
          <w:sz w:val="28"/>
        </w:rPr>
        <w:t>
      наблюдение за поступлением извести, пушонки в аппараты, регулирование подачи воды, воздуха;</w:t>
      </w:r>
    </w:p>
    <w:bookmarkEnd w:id="807"/>
    <w:bookmarkStart w:name="z814" w:id="808"/>
    <w:p>
      <w:pPr>
        <w:spacing w:after="0"/>
        <w:ind w:left="0"/>
        <w:jc w:val="both"/>
      </w:pPr>
      <w:r>
        <w:rPr>
          <w:rFonts w:ascii="Times New Roman"/>
          <w:b w:val="false"/>
          <w:i w:val="false"/>
          <w:color w:val="000000"/>
          <w:sz w:val="28"/>
        </w:rPr>
        <w:t>
      периодическая чистка аппаратов, сит-бурат, транспортных механизмов;</w:t>
      </w:r>
    </w:p>
    <w:bookmarkEnd w:id="808"/>
    <w:bookmarkStart w:name="z815" w:id="809"/>
    <w:p>
      <w:pPr>
        <w:spacing w:after="0"/>
        <w:ind w:left="0"/>
        <w:jc w:val="both"/>
      </w:pPr>
      <w:r>
        <w:rPr>
          <w:rFonts w:ascii="Times New Roman"/>
          <w:b w:val="false"/>
          <w:i w:val="false"/>
          <w:color w:val="000000"/>
          <w:sz w:val="28"/>
        </w:rPr>
        <w:t>
      обслуживание аппаратов приготовления известкового молока, шнека, погружных и центробежных насосов, вытяжного фонаря гашения, емкости для известкового молока, коммуникаций;</w:t>
      </w:r>
    </w:p>
    <w:bookmarkEnd w:id="809"/>
    <w:bookmarkStart w:name="z816" w:id="810"/>
    <w:p>
      <w:pPr>
        <w:spacing w:after="0"/>
        <w:ind w:left="0"/>
        <w:jc w:val="both"/>
      </w:pPr>
      <w:r>
        <w:rPr>
          <w:rFonts w:ascii="Times New Roman"/>
          <w:b w:val="false"/>
          <w:i w:val="false"/>
          <w:color w:val="000000"/>
          <w:sz w:val="28"/>
        </w:rPr>
        <w:t>
      подготовка оборудования к ремонту.</w:t>
      </w:r>
    </w:p>
    <w:bookmarkEnd w:id="810"/>
    <w:bookmarkStart w:name="z817" w:id="811"/>
    <w:p>
      <w:pPr>
        <w:spacing w:after="0"/>
        <w:ind w:left="0"/>
        <w:jc w:val="both"/>
      </w:pPr>
      <w:r>
        <w:rPr>
          <w:rFonts w:ascii="Times New Roman"/>
          <w:b w:val="false"/>
          <w:i w:val="false"/>
          <w:color w:val="000000"/>
          <w:sz w:val="28"/>
        </w:rPr>
        <w:t>
      104. Должен знать:</w:t>
      </w:r>
    </w:p>
    <w:bookmarkEnd w:id="811"/>
    <w:bookmarkStart w:name="z818" w:id="81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812"/>
    <w:bookmarkStart w:name="z819" w:id="813"/>
    <w:p>
      <w:pPr>
        <w:spacing w:after="0"/>
        <w:ind w:left="0"/>
        <w:jc w:val="both"/>
      </w:pPr>
      <w:r>
        <w:rPr>
          <w:rFonts w:ascii="Times New Roman"/>
          <w:b w:val="false"/>
          <w:i w:val="false"/>
          <w:color w:val="000000"/>
          <w:sz w:val="28"/>
        </w:rPr>
        <w:t>
      схему арматуры и коммуникаций;</w:t>
      </w:r>
    </w:p>
    <w:bookmarkEnd w:id="813"/>
    <w:bookmarkStart w:name="z820" w:id="814"/>
    <w:p>
      <w:pPr>
        <w:spacing w:after="0"/>
        <w:ind w:left="0"/>
        <w:jc w:val="both"/>
      </w:pPr>
      <w:r>
        <w:rPr>
          <w:rFonts w:ascii="Times New Roman"/>
          <w:b w:val="false"/>
          <w:i w:val="false"/>
          <w:color w:val="000000"/>
          <w:sz w:val="28"/>
        </w:rPr>
        <w:t>
      сущность и порядок регулирования процесса получения известкового молока;</w:t>
      </w:r>
    </w:p>
    <w:bookmarkEnd w:id="814"/>
    <w:bookmarkStart w:name="z821" w:id="815"/>
    <w:p>
      <w:pPr>
        <w:spacing w:after="0"/>
        <w:ind w:left="0"/>
        <w:jc w:val="both"/>
      </w:pPr>
      <w:r>
        <w:rPr>
          <w:rFonts w:ascii="Times New Roman"/>
          <w:b w:val="false"/>
          <w:i w:val="false"/>
          <w:color w:val="000000"/>
          <w:sz w:val="28"/>
        </w:rPr>
        <w:t>
      порядок отбора проб;</w:t>
      </w:r>
    </w:p>
    <w:bookmarkEnd w:id="815"/>
    <w:bookmarkStart w:name="z822" w:id="816"/>
    <w:p>
      <w:pPr>
        <w:spacing w:after="0"/>
        <w:ind w:left="0"/>
        <w:jc w:val="both"/>
      </w:pPr>
      <w:r>
        <w:rPr>
          <w:rFonts w:ascii="Times New Roman"/>
          <w:b w:val="false"/>
          <w:i w:val="false"/>
          <w:color w:val="000000"/>
          <w:sz w:val="28"/>
        </w:rPr>
        <w:t>
      требования, предъявляемые к готовой продукции.</w:t>
      </w:r>
    </w:p>
    <w:bookmarkEnd w:id="816"/>
    <w:bookmarkStart w:name="z823" w:id="817"/>
    <w:p>
      <w:pPr>
        <w:spacing w:after="0"/>
        <w:ind w:left="0"/>
        <w:jc w:val="left"/>
      </w:pPr>
      <w:r>
        <w:rPr>
          <w:rFonts w:ascii="Times New Roman"/>
          <w:b/>
          <w:i w:val="false"/>
          <w:color w:val="000000"/>
        </w:rPr>
        <w:t xml:space="preserve"> Параграф 46. Аппаратчик гашения извести, 4 разряд</w:t>
      </w:r>
    </w:p>
    <w:bookmarkEnd w:id="817"/>
    <w:bookmarkStart w:name="z824" w:id="818"/>
    <w:p>
      <w:pPr>
        <w:spacing w:after="0"/>
        <w:ind w:left="0"/>
        <w:jc w:val="both"/>
      </w:pPr>
      <w:r>
        <w:rPr>
          <w:rFonts w:ascii="Times New Roman"/>
          <w:b w:val="false"/>
          <w:i w:val="false"/>
          <w:color w:val="000000"/>
          <w:sz w:val="28"/>
        </w:rPr>
        <w:t>
      105. Характеристика работ:</w:t>
      </w:r>
    </w:p>
    <w:bookmarkEnd w:id="818"/>
    <w:bookmarkStart w:name="z825" w:id="819"/>
    <w:p>
      <w:pPr>
        <w:spacing w:after="0"/>
        <w:ind w:left="0"/>
        <w:jc w:val="both"/>
      </w:pPr>
      <w:r>
        <w:rPr>
          <w:rFonts w:ascii="Times New Roman"/>
          <w:b w:val="false"/>
          <w:i w:val="false"/>
          <w:color w:val="000000"/>
          <w:sz w:val="28"/>
        </w:rPr>
        <w:t>
      ведение технологического процесса гашения извести для получения пушонки в аппаратах-гасителях производительностью до 300 тонн извести в сутки;</w:t>
      </w:r>
    </w:p>
    <w:bookmarkEnd w:id="819"/>
    <w:bookmarkStart w:name="z826" w:id="820"/>
    <w:p>
      <w:pPr>
        <w:spacing w:after="0"/>
        <w:ind w:left="0"/>
        <w:jc w:val="both"/>
      </w:pPr>
      <w:r>
        <w:rPr>
          <w:rFonts w:ascii="Times New Roman"/>
          <w:b w:val="false"/>
          <w:i w:val="false"/>
          <w:color w:val="000000"/>
          <w:sz w:val="28"/>
        </w:rPr>
        <w:t>
      приготовление растворов поверхностно-активного вещества;</w:t>
      </w:r>
    </w:p>
    <w:bookmarkEnd w:id="820"/>
    <w:bookmarkStart w:name="z827" w:id="821"/>
    <w:p>
      <w:pPr>
        <w:spacing w:after="0"/>
        <w:ind w:left="0"/>
        <w:jc w:val="both"/>
      </w:pPr>
      <w:r>
        <w:rPr>
          <w:rFonts w:ascii="Times New Roman"/>
          <w:b w:val="false"/>
          <w:i w:val="false"/>
          <w:color w:val="000000"/>
          <w:sz w:val="28"/>
        </w:rPr>
        <w:t>
      подогрев воды и дистиллярной жидкости для гашения;</w:t>
      </w:r>
    </w:p>
    <w:bookmarkEnd w:id="821"/>
    <w:bookmarkStart w:name="z828" w:id="822"/>
    <w:p>
      <w:pPr>
        <w:spacing w:after="0"/>
        <w:ind w:left="0"/>
        <w:jc w:val="both"/>
      </w:pPr>
      <w:r>
        <w:rPr>
          <w:rFonts w:ascii="Times New Roman"/>
          <w:b w:val="false"/>
          <w:i w:val="false"/>
          <w:color w:val="000000"/>
          <w:sz w:val="28"/>
        </w:rPr>
        <w:t>
      подача острого пара в аппарат;</w:t>
      </w:r>
    </w:p>
    <w:bookmarkEnd w:id="822"/>
    <w:bookmarkStart w:name="z829" w:id="823"/>
    <w:p>
      <w:pPr>
        <w:spacing w:after="0"/>
        <w:ind w:left="0"/>
        <w:jc w:val="both"/>
      </w:pPr>
      <w:r>
        <w:rPr>
          <w:rFonts w:ascii="Times New Roman"/>
          <w:b w:val="false"/>
          <w:i w:val="false"/>
          <w:color w:val="000000"/>
          <w:sz w:val="28"/>
        </w:rPr>
        <w:t>
      наблюдение за качеством и равномерным поступлением извести в аппараты;</w:t>
      </w:r>
    </w:p>
    <w:bookmarkEnd w:id="823"/>
    <w:bookmarkStart w:name="z830" w:id="824"/>
    <w:p>
      <w:pPr>
        <w:spacing w:after="0"/>
        <w:ind w:left="0"/>
        <w:jc w:val="both"/>
      </w:pPr>
      <w:r>
        <w:rPr>
          <w:rFonts w:ascii="Times New Roman"/>
          <w:b w:val="false"/>
          <w:i w:val="false"/>
          <w:color w:val="000000"/>
          <w:sz w:val="28"/>
        </w:rPr>
        <w:t>
      регулирование подачи воды определенной температуры в строгом соответствии с регламентом;</w:t>
      </w:r>
    </w:p>
    <w:bookmarkEnd w:id="824"/>
    <w:bookmarkStart w:name="z831" w:id="825"/>
    <w:p>
      <w:pPr>
        <w:spacing w:after="0"/>
        <w:ind w:left="0"/>
        <w:jc w:val="both"/>
      </w:pPr>
      <w:r>
        <w:rPr>
          <w:rFonts w:ascii="Times New Roman"/>
          <w:b w:val="false"/>
          <w:i w:val="false"/>
          <w:color w:val="000000"/>
          <w:sz w:val="28"/>
        </w:rPr>
        <w:t>
      контроль за влажностью и дисперсностью пушонки, давлением пара, уровнем в напорном баке, в мешалках поверхностно-активного вещества;</w:t>
      </w:r>
    </w:p>
    <w:bookmarkEnd w:id="825"/>
    <w:bookmarkStart w:name="z832" w:id="826"/>
    <w:p>
      <w:pPr>
        <w:spacing w:after="0"/>
        <w:ind w:left="0"/>
        <w:jc w:val="both"/>
      </w:pPr>
      <w:r>
        <w:rPr>
          <w:rFonts w:ascii="Times New Roman"/>
          <w:b w:val="false"/>
          <w:i w:val="false"/>
          <w:color w:val="000000"/>
          <w:sz w:val="28"/>
        </w:rPr>
        <w:t>
      отбор проб для контроля процесса;</w:t>
      </w:r>
    </w:p>
    <w:bookmarkEnd w:id="826"/>
    <w:bookmarkStart w:name="z833" w:id="827"/>
    <w:p>
      <w:pPr>
        <w:spacing w:after="0"/>
        <w:ind w:left="0"/>
        <w:jc w:val="both"/>
      </w:pPr>
      <w:r>
        <w:rPr>
          <w:rFonts w:ascii="Times New Roman"/>
          <w:b w:val="false"/>
          <w:i w:val="false"/>
          <w:color w:val="000000"/>
          <w:sz w:val="28"/>
        </w:rPr>
        <w:t>
      просеивание пушонки;</w:t>
      </w:r>
    </w:p>
    <w:bookmarkEnd w:id="827"/>
    <w:bookmarkStart w:name="z834" w:id="828"/>
    <w:p>
      <w:pPr>
        <w:spacing w:after="0"/>
        <w:ind w:left="0"/>
        <w:jc w:val="both"/>
      </w:pPr>
      <w:r>
        <w:rPr>
          <w:rFonts w:ascii="Times New Roman"/>
          <w:b w:val="false"/>
          <w:i w:val="false"/>
          <w:color w:val="000000"/>
          <w:sz w:val="28"/>
        </w:rPr>
        <w:t>
      обслуживание аппаратов гашения "Шультеса", элеваторов, водо-подогревателей, сита-бурат, насосов, рукавных фильтров, вентиляционных установок, трубы "Вентури", коммуникаций и иного оборудования;</w:t>
      </w:r>
    </w:p>
    <w:bookmarkEnd w:id="828"/>
    <w:bookmarkStart w:name="z835" w:id="829"/>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829"/>
    <w:bookmarkStart w:name="z836" w:id="830"/>
    <w:p>
      <w:pPr>
        <w:spacing w:after="0"/>
        <w:ind w:left="0"/>
        <w:jc w:val="both"/>
      </w:pPr>
      <w:r>
        <w:rPr>
          <w:rFonts w:ascii="Times New Roman"/>
          <w:b w:val="false"/>
          <w:i w:val="false"/>
          <w:color w:val="000000"/>
          <w:sz w:val="28"/>
        </w:rPr>
        <w:t>
      106. Должен знать:</w:t>
      </w:r>
    </w:p>
    <w:bookmarkEnd w:id="830"/>
    <w:bookmarkStart w:name="z837" w:id="831"/>
    <w:p>
      <w:pPr>
        <w:spacing w:after="0"/>
        <w:ind w:left="0"/>
        <w:jc w:val="both"/>
      </w:pPr>
      <w:r>
        <w:rPr>
          <w:rFonts w:ascii="Times New Roman"/>
          <w:b w:val="false"/>
          <w:i w:val="false"/>
          <w:color w:val="000000"/>
          <w:sz w:val="28"/>
        </w:rPr>
        <w:t>
      технологическую схему производства;</w:t>
      </w:r>
    </w:p>
    <w:bookmarkEnd w:id="831"/>
    <w:bookmarkStart w:name="z838" w:id="832"/>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832"/>
    <w:bookmarkStart w:name="z839" w:id="833"/>
    <w:p>
      <w:pPr>
        <w:spacing w:after="0"/>
        <w:ind w:left="0"/>
        <w:jc w:val="both"/>
      </w:pPr>
      <w:r>
        <w:rPr>
          <w:rFonts w:ascii="Times New Roman"/>
          <w:b w:val="false"/>
          <w:i w:val="false"/>
          <w:color w:val="000000"/>
          <w:sz w:val="28"/>
        </w:rPr>
        <w:t>
      схему коммуникаций на обслуживаемом участке;</w:t>
      </w:r>
    </w:p>
    <w:bookmarkEnd w:id="833"/>
    <w:bookmarkStart w:name="z840" w:id="834"/>
    <w:p>
      <w:pPr>
        <w:spacing w:after="0"/>
        <w:ind w:left="0"/>
        <w:jc w:val="both"/>
      </w:pPr>
      <w:r>
        <w:rPr>
          <w:rFonts w:ascii="Times New Roman"/>
          <w:b w:val="false"/>
          <w:i w:val="false"/>
          <w:color w:val="000000"/>
          <w:sz w:val="28"/>
        </w:rPr>
        <w:t>
      порядок регулирования процесса гашения извести;</w:t>
      </w:r>
    </w:p>
    <w:bookmarkEnd w:id="834"/>
    <w:bookmarkStart w:name="z841" w:id="835"/>
    <w:p>
      <w:pPr>
        <w:spacing w:after="0"/>
        <w:ind w:left="0"/>
        <w:jc w:val="both"/>
      </w:pPr>
      <w:r>
        <w:rPr>
          <w:rFonts w:ascii="Times New Roman"/>
          <w:b w:val="false"/>
          <w:i w:val="false"/>
          <w:color w:val="000000"/>
          <w:sz w:val="28"/>
        </w:rPr>
        <w:t>
      порядок отбора проб;</w:t>
      </w:r>
    </w:p>
    <w:bookmarkEnd w:id="835"/>
    <w:bookmarkStart w:name="z842" w:id="836"/>
    <w:p>
      <w:pPr>
        <w:spacing w:after="0"/>
        <w:ind w:left="0"/>
        <w:jc w:val="both"/>
      </w:pPr>
      <w:r>
        <w:rPr>
          <w:rFonts w:ascii="Times New Roman"/>
          <w:b w:val="false"/>
          <w:i w:val="false"/>
          <w:color w:val="000000"/>
          <w:sz w:val="28"/>
        </w:rPr>
        <w:t>
      требования, предъявляемые к готовой продукции.</w:t>
      </w:r>
    </w:p>
    <w:bookmarkEnd w:id="836"/>
    <w:bookmarkStart w:name="z843" w:id="837"/>
    <w:p>
      <w:pPr>
        <w:spacing w:after="0"/>
        <w:ind w:left="0"/>
        <w:jc w:val="left"/>
      </w:pPr>
      <w:r>
        <w:rPr>
          <w:rFonts w:ascii="Times New Roman"/>
          <w:b/>
          <w:i w:val="false"/>
          <w:color w:val="000000"/>
        </w:rPr>
        <w:t xml:space="preserve"> Параграф 47. Аппаратчик гашения извести, 5 разряд</w:t>
      </w:r>
    </w:p>
    <w:bookmarkEnd w:id="837"/>
    <w:bookmarkStart w:name="z844" w:id="838"/>
    <w:p>
      <w:pPr>
        <w:spacing w:after="0"/>
        <w:ind w:left="0"/>
        <w:jc w:val="both"/>
      </w:pPr>
      <w:r>
        <w:rPr>
          <w:rFonts w:ascii="Times New Roman"/>
          <w:b w:val="false"/>
          <w:i w:val="false"/>
          <w:color w:val="000000"/>
          <w:sz w:val="28"/>
        </w:rPr>
        <w:t>
      107. Характеристика работ:</w:t>
      </w:r>
    </w:p>
    <w:bookmarkEnd w:id="838"/>
    <w:bookmarkStart w:name="z845" w:id="839"/>
    <w:p>
      <w:pPr>
        <w:spacing w:after="0"/>
        <w:ind w:left="0"/>
        <w:jc w:val="both"/>
      </w:pPr>
      <w:r>
        <w:rPr>
          <w:rFonts w:ascii="Times New Roman"/>
          <w:b w:val="false"/>
          <w:i w:val="false"/>
          <w:color w:val="000000"/>
          <w:sz w:val="28"/>
        </w:rPr>
        <w:t>
      ведение технологического процесса гашения извести для получения пушонки в аппаратах-гасителях производительностью свыше 300 тонн извести в сутки;</w:t>
      </w:r>
    </w:p>
    <w:bookmarkEnd w:id="839"/>
    <w:bookmarkStart w:name="z846" w:id="840"/>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840"/>
    <w:bookmarkStart w:name="z847" w:id="84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841"/>
    <w:bookmarkStart w:name="z848" w:id="842"/>
    <w:p>
      <w:pPr>
        <w:spacing w:after="0"/>
        <w:ind w:left="0"/>
        <w:jc w:val="both"/>
      </w:pPr>
      <w:r>
        <w:rPr>
          <w:rFonts w:ascii="Times New Roman"/>
          <w:b w:val="false"/>
          <w:i w:val="false"/>
          <w:color w:val="000000"/>
          <w:sz w:val="28"/>
        </w:rPr>
        <w:t>
      наблюдение за контрольно-измерительными приборами, за состоянием и работой оборудования;</w:t>
      </w:r>
    </w:p>
    <w:bookmarkEnd w:id="842"/>
    <w:bookmarkStart w:name="z849" w:id="843"/>
    <w:p>
      <w:pPr>
        <w:spacing w:after="0"/>
        <w:ind w:left="0"/>
        <w:jc w:val="both"/>
      </w:pPr>
      <w:r>
        <w:rPr>
          <w:rFonts w:ascii="Times New Roman"/>
          <w:b w:val="false"/>
          <w:i w:val="false"/>
          <w:color w:val="000000"/>
          <w:sz w:val="28"/>
        </w:rPr>
        <w:t>
      выполнение несложного ремонта оборудования.</w:t>
      </w:r>
    </w:p>
    <w:bookmarkEnd w:id="843"/>
    <w:bookmarkStart w:name="z850" w:id="844"/>
    <w:p>
      <w:pPr>
        <w:spacing w:after="0"/>
        <w:ind w:left="0"/>
        <w:jc w:val="both"/>
      </w:pPr>
      <w:r>
        <w:rPr>
          <w:rFonts w:ascii="Times New Roman"/>
          <w:b w:val="false"/>
          <w:i w:val="false"/>
          <w:color w:val="000000"/>
          <w:sz w:val="28"/>
        </w:rPr>
        <w:t>
      108. Должен знать:</w:t>
      </w:r>
    </w:p>
    <w:bookmarkEnd w:id="844"/>
    <w:bookmarkStart w:name="z851" w:id="845"/>
    <w:p>
      <w:pPr>
        <w:spacing w:after="0"/>
        <w:ind w:left="0"/>
        <w:jc w:val="both"/>
      </w:pPr>
      <w:r>
        <w:rPr>
          <w:rFonts w:ascii="Times New Roman"/>
          <w:b w:val="false"/>
          <w:i w:val="false"/>
          <w:color w:val="000000"/>
          <w:sz w:val="28"/>
        </w:rPr>
        <w:t>
      технологическую схему производства;</w:t>
      </w:r>
    </w:p>
    <w:bookmarkEnd w:id="845"/>
    <w:bookmarkStart w:name="z852" w:id="846"/>
    <w:p>
      <w:pPr>
        <w:spacing w:after="0"/>
        <w:ind w:left="0"/>
        <w:jc w:val="both"/>
      </w:pPr>
      <w:r>
        <w:rPr>
          <w:rFonts w:ascii="Times New Roman"/>
          <w:b w:val="false"/>
          <w:i w:val="false"/>
          <w:color w:val="000000"/>
          <w:sz w:val="28"/>
        </w:rPr>
        <w:t>
      устройство, порядок эксплуатации основного и вспомогательного оборудования;</w:t>
      </w:r>
    </w:p>
    <w:bookmarkEnd w:id="846"/>
    <w:bookmarkStart w:name="z853" w:id="847"/>
    <w:p>
      <w:pPr>
        <w:spacing w:after="0"/>
        <w:ind w:left="0"/>
        <w:jc w:val="both"/>
      </w:pPr>
      <w:r>
        <w:rPr>
          <w:rFonts w:ascii="Times New Roman"/>
          <w:b w:val="false"/>
          <w:i w:val="false"/>
          <w:color w:val="000000"/>
          <w:sz w:val="28"/>
        </w:rPr>
        <w:t>
      схему коммуникаций на обслуживаемом участке;</w:t>
      </w:r>
    </w:p>
    <w:bookmarkEnd w:id="847"/>
    <w:bookmarkStart w:name="z854" w:id="848"/>
    <w:p>
      <w:pPr>
        <w:spacing w:after="0"/>
        <w:ind w:left="0"/>
        <w:jc w:val="both"/>
      </w:pPr>
      <w:r>
        <w:rPr>
          <w:rFonts w:ascii="Times New Roman"/>
          <w:b w:val="false"/>
          <w:i w:val="false"/>
          <w:color w:val="000000"/>
          <w:sz w:val="28"/>
        </w:rPr>
        <w:t>
      порядок регулирования процесса гашения извести;</w:t>
      </w:r>
    </w:p>
    <w:bookmarkEnd w:id="848"/>
    <w:bookmarkStart w:name="z855" w:id="849"/>
    <w:p>
      <w:pPr>
        <w:spacing w:after="0"/>
        <w:ind w:left="0"/>
        <w:jc w:val="both"/>
      </w:pPr>
      <w:r>
        <w:rPr>
          <w:rFonts w:ascii="Times New Roman"/>
          <w:b w:val="false"/>
          <w:i w:val="false"/>
          <w:color w:val="000000"/>
          <w:sz w:val="28"/>
        </w:rPr>
        <w:t>
      требования, предъявляемые к готовой продукции.</w:t>
      </w:r>
    </w:p>
    <w:bookmarkEnd w:id="849"/>
    <w:bookmarkStart w:name="z856" w:id="850"/>
    <w:p>
      <w:pPr>
        <w:spacing w:after="0"/>
        <w:ind w:left="0"/>
        <w:jc w:val="both"/>
      </w:pPr>
      <w:r>
        <w:rPr>
          <w:rFonts w:ascii="Times New Roman"/>
          <w:b w:val="false"/>
          <w:i w:val="false"/>
          <w:color w:val="000000"/>
          <w:sz w:val="28"/>
        </w:rPr>
        <w:t>
      109. Примечание:</w:t>
      </w:r>
    </w:p>
    <w:bookmarkEnd w:id="850"/>
    <w:bookmarkStart w:name="z857" w:id="851"/>
    <w:p>
      <w:pPr>
        <w:spacing w:after="0"/>
        <w:ind w:left="0"/>
        <w:jc w:val="both"/>
      </w:pPr>
      <w:r>
        <w:rPr>
          <w:rFonts w:ascii="Times New Roman"/>
          <w:b w:val="false"/>
          <w:i w:val="false"/>
          <w:color w:val="000000"/>
          <w:sz w:val="28"/>
        </w:rPr>
        <w:t>
      в производствах цветной металлургии профессию именовать как "аппаратчик приготовления известкового молока", а в производствах огнеупоров - как "аппаратчик известкового отделения" (2-5 разряды).</w:t>
      </w:r>
    </w:p>
    <w:bookmarkEnd w:id="851"/>
    <w:bookmarkStart w:name="z858" w:id="852"/>
    <w:p>
      <w:pPr>
        <w:spacing w:after="0"/>
        <w:ind w:left="0"/>
        <w:jc w:val="left"/>
      </w:pPr>
      <w:r>
        <w:rPr>
          <w:rFonts w:ascii="Times New Roman"/>
          <w:b/>
          <w:i w:val="false"/>
          <w:color w:val="000000"/>
        </w:rPr>
        <w:t xml:space="preserve"> Параграф 48. Аппаратчик приготовления связующих, 1 разряд</w:t>
      </w:r>
    </w:p>
    <w:bookmarkEnd w:id="852"/>
    <w:bookmarkStart w:name="z859" w:id="853"/>
    <w:p>
      <w:pPr>
        <w:spacing w:after="0"/>
        <w:ind w:left="0"/>
        <w:jc w:val="both"/>
      </w:pPr>
      <w:r>
        <w:rPr>
          <w:rFonts w:ascii="Times New Roman"/>
          <w:b w:val="false"/>
          <w:i w:val="false"/>
          <w:color w:val="000000"/>
          <w:sz w:val="28"/>
        </w:rPr>
        <w:t>
      110. Характеристика работ:</w:t>
      </w:r>
    </w:p>
    <w:bookmarkEnd w:id="853"/>
    <w:bookmarkStart w:name="z860" w:id="854"/>
    <w:p>
      <w:pPr>
        <w:spacing w:after="0"/>
        <w:ind w:left="0"/>
        <w:jc w:val="both"/>
      </w:pPr>
      <w:r>
        <w:rPr>
          <w:rFonts w:ascii="Times New Roman"/>
          <w:b w:val="false"/>
          <w:i w:val="false"/>
          <w:color w:val="000000"/>
          <w:sz w:val="28"/>
        </w:rPr>
        <w:t>
      выполнение отдельных работ под руководством аппаратчика более высокой квалификации;</w:t>
      </w:r>
    </w:p>
    <w:bookmarkEnd w:id="854"/>
    <w:bookmarkStart w:name="z861" w:id="855"/>
    <w:p>
      <w:pPr>
        <w:spacing w:after="0"/>
        <w:ind w:left="0"/>
        <w:jc w:val="both"/>
      </w:pPr>
      <w:r>
        <w:rPr>
          <w:rFonts w:ascii="Times New Roman"/>
          <w:b w:val="false"/>
          <w:i w:val="false"/>
          <w:color w:val="000000"/>
          <w:sz w:val="28"/>
        </w:rPr>
        <w:t>
      раскупорка тары с сырьем и материалами;</w:t>
      </w:r>
    </w:p>
    <w:bookmarkEnd w:id="855"/>
    <w:bookmarkStart w:name="z862" w:id="856"/>
    <w:p>
      <w:pPr>
        <w:spacing w:after="0"/>
        <w:ind w:left="0"/>
        <w:jc w:val="both"/>
      </w:pPr>
      <w:r>
        <w:rPr>
          <w:rFonts w:ascii="Times New Roman"/>
          <w:b w:val="false"/>
          <w:i w:val="false"/>
          <w:color w:val="000000"/>
          <w:sz w:val="28"/>
        </w:rPr>
        <w:t>
      сортировка материалов по видам;</w:t>
      </w:r>
    </w:p>
    <w:bookmarkEnd w:id="856"/>
    <w:bookmarkStart w:name="z863" w:id="857"/>
    <w:p>
      <w:pPr>
        <w:spacing w:after="0"/>
        <w:ind w:left="0"/>
        <w:jc w:val="both"/>
      </w:pPr>
      <w:r>
        <w:rPr>
          <w:rFonts w:ascii="Times New Roman"/>
          <w:b w:val="false"/>
          <w:i w:val="false"/>
          <w:color w:val="000000"/>
          <w:sz w:val="28"/>
        </w:rPr>
        <w:t>
      подноска сырья к аппаратам;</w:t>
      </w:r>
    </w:p>
    <w:bookmarkEnd w:id="857"/>
    <w:bookmarkStart w:name="z864" w:id="858"/>
    <w:p>
      <w:pPr>
        <w:spacing w:after="0"/>
        <w:ind w:left="0"/>
        <w:jc w:val="both"/>
      </w:pPr>
      <w:r>
        <w:rPr>
          <w:rFonts w:ascii="Times New Roman"/>
          <w:b w:val="false"/>
          <w:i w:val="false"/>
          <w:color w:val="000000"/>
          <w:sz w:val="28"/>
        </w:rPr>
        <w:t>
      загрузка сырья в аппараты;</w:t>
      </w:r>
    </w:p>
    <w:bookmarkEnd w:id="858"/>
    <w:bookmarkStart w:name="z865" w:id="859"/>
    <w:p>
      <w:pPr>
        <w:spacing w:after="0"/>
        <w:ind w:left="0"/>
        <w:jc w:val="both"/>
      </w:pPr>
      <w:r>
        <w:rPr>
          <w:rFonts w:ascii="Times New Roman"/>
          <w:b w:val="false"/>
          <w:i w:val="false"/>
          <w:color w:val="000000"/>
          <w:sz w:val="28"/>
        </w:rPr>
        <w:t>
      чистка аппаратуры.</w:t>
      </w:r>
    </w:p>
    <w:bookmarkEnd w:id="859"/>
    <w:bookmarkStart w:name="z866" w:id="860"/>
    <w:p>
      <w:pPr>
        <w:spacing w:after="0"/>
        <w:ind w:left="0"/>
        <w:jc w:val="both"/>
      </w:pPr>
      <w:r>
        <w:rPr>
          <w:rFonts w:ascii="Times New Roman"/>
          <w:b w:val="false"/>
          <w:i w:val="false"/>
          <w:color w:val="000000"/>
          <w:sz w:val="28"/>
        </w:rPr>
        <w:t>
      111. Должен знать:</w:t>
      </w:r>
    </w:p>
    <w:bookmarkEnd w:id="860"/>
    <w:bookmarkStart w:name="z867" w:id="861"/>
    <w:p>
      <w:pPr>
        <w:spacing w:after="0"/>
        <w:ind w:left="0"/>
        <w:jc w:val="both"/>
      </w:pPr>
      <w:r>
        <w:rPr>
          <w:rFonts w:ascii="Times New Roman"/>
          <w:b w:val="false"/>
          <w:i w:val="false"/>
          <w:color w:val="000000"/>
          <w:sz w:val="28"/>
        </w:rPr>
        <w:t>
      основной состав и свойства применяемых материалов, рецептуры;</w:t>
      </w:r>
    </w:p>
    <w:bookmarkEnd w:id="861"/>
    <w:bookmarkStart w:name="z868" w:id="862"/>
    <w:p>
      <w:pPr>
        <w:spacing w:after="0"/>
        <w:ind w:left="0"/>
        <w:jc w:val="both"/>
      </w:pPr>
      <w:r>
        <w:rPr>
          <w:rFonts w:ascii="Times New Roman"/>
          <w:b w:val="false"/>
          <w:i w:val="false"/>
          <w:color w:val="000000"/>
          <w:sz w:val="28"/>
        </w:rPr>
        <w:t>
      порядок взвешивания на технических весах;</w:t>
      </w:r>
    </w:p>
    <w:bookmarkEnd w:id="862"/>
    <w:bookmarkStart w:name="z869" w:id="863"/>
    <w:p>
      <w:pPr>
        <w:spacing w:after="0"/>
        <w:ind w:left="0"/>
        <w:jc w:val="both"/>
      </w:pPr>
      <w:r>
        <w:rPr>
          <w:rFonts w:ascii="Times New Roman"/>
          <w:b w:val="false"/>
          <w:i w:val="false"/>
          <w:color w:val="000000"/>
          <w:sz w:val="28"/>
        </w:rPr>
        <w:t>
      порядок обслуживания основного и вспомогательного оборудования.</w:t>
      </w:r>
    </w:p>
    <w:bookmarkEnd w:id="863"/>
    <w:bookmarkStart w:name="z870" w:id="864"/>
    <w:p>
      <w:pPr>
        <w:spacing w:after="0"/>
        <w:ind w:left="0"/>
        <w:jc w:val="left"/>
      </w:pPr>
      <w:r>
        <w:rPr>
          <w:rFonts w:ascii="Times New Roman"/>
          <w:b/>
          <w:i w:val="false"/>
          <w:color w:val="000000"/>
        </w:rPr>
        <w:t xml:space="preserve"> Параграф 49. Аппаратчик приготовления связующих, 2 разряд</w:t>
      </w:r>
    </w:p>
    <w:bookmarkEnd w:id="864"/>
    <w:bookmarkStart w:name="z871" w:id="865"/>
    <w:p>
      <w:pPr>
        <w:spacing w:after="0"/>
        <w:ind w:left="0"/>
        <w:jc w:val="both"/>
      </w:pPr>
      <w:r>
        <w:rPr>
          <w:rFonts w:ascii="Times New Roman"/>
          <w:b w:val="false"/>
          <w:i w:val="false"/>
          <w:color w:val="000000"/>
          <w:sz w:val="28"/>
        </w:rPr>
        <w:t>
      112. Характеристика работ:</w:t>
      </w:r>
    </w:p>
    <w:bookmarkEnd w:id="865"/>
    <w:bookmarkStart w:name="z872" w:id="866"/>
    <w:p>
      <w:pPr>
        <w:spacing w:after="0"/>
        <w:ind w:left="0"/>
        <w:jc w:val="both"/>
      </w:pPr>
      <w:r>
        <w:rPr>
          <w:rFonts w:ascii="Times New Roman"/>
          <w:b w:val="false"/>
          <w:i w:val="false"/>
          <w:color w:val="000000"/>
          <w:sz w:val="28"/>
        </w:rPr>
        <w:t>
      приготовление связующих, компаундов, разделительных и декоративных составов, клеящих мастик, растворов для биологических перчаток, связующих окрашивания в пневмо-мешалках, шаровых мельницах и ином оборудовании или ведение технологического процесса приготовления связующих в реакторах под руководством аппаратчика более высокой квалификации;</w:t>
      </w:r>
    </w:p>
    <w:bookmarkEnd w:id="866"/>
    <w:bookmarkStart w:name="z873" w:id="867"/>
    <w:p>
      <w:pPr>
        <w:spacing w:after="0"/>
        <w:ind w:left="0"/>
        <w:jc w:val="both"/>
      </w:pPr>
      <w:r>
        <w:rPr>
          <w:rFonts w:ascii="Times New Roman"/>
          <w:b w:val="false"/>
          <w:i w:val="false"/>
          <w:color w:val="000000"/>
          <w:sz w:val="28"/>
        </w:rPr>
        <w:t>
      дозировка и развеска материалов согласно рецептурным картам;</w:t>
      </w:r>
    </w:p>
    <w:bookmarkEnd w:id="867"/>
    <w:bookmarkStart w:name="z874" w:id="868"/>
    <w:p>
      <w:pPr>
        <w:spacing w:after="0"/>
        <w:ind w:left="0"/>
        <w:jc w:val="both"/>
      </w:pPr>
      <w:r>
        <w:rPr>
          <w:rFonts w:ascii="Times New Roman"/>
          <w:b w:val="false"/>
          <w:i w:val="false"/>
          <w:color w:val="000000"/>
          <w:sz w:val="28"/>
        </w:rPr>
        <w:t>
      подготовка материалов с применением дробильной, размалывающей, нагревательной и иной аппаратуры;</w:t>
      </w:r>
    </w:p>
    <w:bookmarkEnd w:id="868"/>
    <w:bookmarkStart w:name="z875" w:id="869"/>
    <w:p>
      <w:pPr>
        <w:spacing w:after="0"/>
        <w:ind w:left="0"/>
        <w:jc w:val="both"/>
      </w:pPr>
      <w:r>
        <w:rPr>
          <w:rFonts w:ascii="Times New Roman"/>
          <w:b w:val="false"/>
          <w:i w:val="false"/>
          <w:color w:val="000000"/>
          <w:sz w:val="28"/>
        </w:rPr>
        <w:t>
      определение влажности наполнителей и компонентов;</w:t>
      </w:r>
    </w:p>
    <w:bookmarkEnd w:id="869"/>
    <w:bookmarkStart w:name="z876" w:id="870"/>
    <w:p>
      <w:pPr>
        <w:spacing w:after="0"/>
        <w:ind w:left="0"/>
        <w:jc w:val="both"/>
      </w:pPr>
      <w:r>
        <w:rPr>
          <w:rFonts w:ascii="Times New Roman"/>
          <w:b w:val="false"/>
          <w:i w:val="false"/>
          <w:color w:val="000000"/>
          <w:sz w:val="28"/>
        </w:rPr>
        <w:t>
      выгрузка готового продукта в приемные баки или перекачка в емкости;</w:t>
      </w:r>
    </w:p>
    <w:bookmarkEnd w:id="870"/>
    <w:bookmarkStart w:name="z877" w:id="871"/>
    <w:p>
      <w:pPr>
        <w:spacing w:after="0"/>
        <w:ind w:left="0"/>
        <w:jc w:val="both"/>
      </w:pPr>
      <w:r>
        <w:rPr>
          <w:rFonts w:ascii="Times New Roman"/>
          <w:b w:val="false"/>
          <w:i w:val="false"/>
          <w:color w:val="000000"/>
          <w:sz w:val="28"/>
        </w:rPr>
        <w:t>
      при необходимости - учет сырья, полуфабрикатов и готовой продукции;</w:t>
      </w:r>
    </w:p>
    <w:bookmarkEnd w:id="871"/>
    <w:bookmarkStart w:name="z878" w:id="872"/>
    <w:p>
      <w:pPr>
        <w:spacing w:after="0"/>
        <w:ind w:left="0"/>
        <w:jc w:val="both"/>
      </w:pPr>
      <w:r>
        <w:rPr>
          <w:rFonts w:ascii="Times New Roman"/>
          <w:b w:val="false"/>
          <w:i w:val="false"/>
          <w:color w:val="000000"/>
          <w:sz w:val="28"/>
        </w:rPr>
        <w:t>
      чистка аппаратов, продувка трубопроводов.</w:t>
      </w:r>
    </w:p>
    <w:bookmarkEnd w:id="872"/>
    <w:bookmarkStart w:name="z879" w:id="873"/>
    <w:p>
      <w:pPr>
        <w:spacing w:after="0"/>
        <w:ind w:left="0"/>
        <w:jc w:val="both"/>
      </w:pPr>
      <w:r>
        <w:rPr>
          <w:rFonts w:ascii="Times New Roman"/>
          <w:b w:val="false"/>
          <w:i w:val="false"/>
          <w:color w:val="000000"/>
          <w:sz w:val="28"/>
        </w:rPr>
        <w:t>
      113. Должен знать:</w:t>
      </w:r>
    </w:p>
    <w:bookmarkEnd w:id="873"/>
    <w:bookmarkStart w:name="z880" w:id="874"/>
    <w:p>
      <w:pPr>
        <w:spacing w:after="0"/>
        <w:ind w:left="0"/>
        <w:jc w:val="both"/>
      </w:pPr>
      <w:r>
        <w:rPr>
          <w:rFonts w:ascii="Times New Roman"/>
          <w:b w:val="false"/>
          <w:i w:val="false"/>
          <w:color w:val="000000"/>
          <w:sz w:val="28"/>
        </w:rPr>
        <w:t>
      основной состав и свойства применяемых материалов, рецептуры;</w:t>
      </w:r>
    </w:p>
    <w:bookmarkEnd w:id="874"/>
    <w:bookmarkStart w:name="z881" w:id="875"/>
    <w:p>
      <w:pPr>
        <w:spacing w:after="0"/>
        <w:ind w:left="0"/>
        <w:jc w:val="both"/>
      </w:pPr>
      <w:r>
        <w:rPr>
          <w:rFonts w:ascii="Times New Roman"/>
          <w:b w:val="false"/>
          <w:i w:val="false"/>
          <w:color w:val="000000"/>
          <w:sz w:val="28"/>
        </w:rPr>
        <w:t>
      технологический процесс и режимы получения рабочих смесей;</w:t>
      </w:r>
    </w:p>
    <w:bookmarkEnd w:id="875"/>
    <w:bookmarkStart w:name="z882" w:id="876"/>
    <w:p>
      <w:pPr>
        <w:spacing w:after="0"/>
        <w:ind w:left="0"/>
        <w:jc w:val="both"/>
      </w:pPr>
      <w:r>
        <w:rPr>
          <w:rFonts w:ascii="Times New Roman"/>
          <w:b w:val="false"/>
          <w:i w:val="false"/>
          <w:color w:val="000000"/>
          <w:sz w:val="28"/>
        </w:rPr>
        <w:t>
      порядок взвешивания на технических весах;</w:t>
      </w:r>
    </w:p>
    <w:bookmarkEnd w:id="876"/>
    <w:bookmarkStart w:name="z883" w:id="877"/>
    <w:p>
      <w:pPr>
        <w:spacing w:after="0"/>
        <w:ind w:left="0"/>
        <w:jc w:val="both"/>
      </w:pPr>
      <w:r>
        <w:rPr>
          <w:rFonts w:ascii="Times New Roman"/>
          <w:b w:val="false"/>
          <w:i w:val="false"/>
          <w:color w:val="000000"/>
          <w:sz w:val="28"/>
        </w:rPr>
        <w:t>
      порядок обслуживания основного и вспомогательного оборудования.</w:t>
      </w:r>
    </w:p>
    <w:bookmarkEnd w:id="877"/>
    <w:bookmarkStart w:name="z884" w:id="878"/>
    <w:p>
      <w:pPr>
        <w:spacing w:after="0"/>
        <w:ind w:left="0"/>
        <w:jc w:val="left"/>
      </w:pPr>
      <w:r>
        <w:rPr>
          <w:rFonts w:ascii="Times New Roman"/>
          <w:b/>
          <w:i w:val="false"/>
          <w:color w:val="000000"/>
        </w:rPr>
        <w:t xml:space="preserve"> Параграф 50. Аппаратчик приготовления связующих, 3 разряд</w:t>
      </w:r>
    </w:p>
    <w:bookmarkEnd w:id="878"/>
    <w:bookmarkStart w:name="z885" w:id="879"/>
    <w:p>
      <w:pPr>
        <w:spacing w:after="0"/>
        <w:ind w:left="0"/>
        <w:jc w:val="both"/>
      </w:pPr>
      <w:r>
        <w:rPr>
          <w:rFonts w:ascii="Times New Roman"/>
          <w:b w:val="false"/>
          <w:i w:val="false"/>
          <w:color w:val="000000"/>
          <w:sz w:val="28"/>
        </w:rPr>
        <w:t>
      114. Характеристика работ:</w:t>
      </w:r>
    </w:p>
    <w:bookmarkEnd w:id="879"/>
    <w:bookmarkStart w:name="z886" w:id="880"/>
    <w:p>
      <w:pPr>
        <w:spacing w:after="0"/>
        <w:ind w:left="0"/>
        <w:jc w:val="both"/>
      </w:pPr>
      <w:r>
        <w:rPr>
          <w:rFonts w:ascii="Times New Roman"/>
          <w:b w:val="false"/>
          <w:i w:val="false"/>
          <w:color w:val="000000"/>
          <w:sz w:val="28"/>
        </w:rPr>
        <w:t>
      ведение технологического процесса приготовления связующих в реакторах различного типа или ведение технологического процесса приготовления связующих на основе синтетических смол под руководством аппаратчика более высокой квалификации;</w:t>
      </w:r>
    </w:p>
    <w:bookmarkEnd w:id="880"/>
    <w:bookmarkStart w:name="z887" w:id="881"/>
    <w:p>
      <w:pPr>
        <w:spacing w:after="0"/>
        <w:ind w:left="0"/>
        <w:jc w:val="both"/>
      </w:pPr>
      <w:r>
        <w:rPr>
          <w:rFonts w:ascii="Times New Roman"/>
          <w:b w:val="false"/>
          <w:i w:val="false"/>
          <w:color w:val="000000"/>
          <w:sz w:val="28"/>
        </w:rPr>
        <w:t>
      подготовка сырья: дробление и размалывание до заданных фракций, просев, разогрев, смешивание компонентов;</w:t>
      </w:r>
    </w:p>
    <w:bookmarkEnd w:id="881"/>
    <w:bookmarkStart w:name="z888" w:id="882"/>
    <w:p>
      <w:pPr>
        <w:spacing w:after="0"/>
        <w:ind w:left="0"/>
        <w:jc w:val="both"/>
      </w:pPr>
      <w:r>
        <w:rPr>
          <w:rFonts w:ascii="Times New Roman"/>
          <w:b w:val="false"/>
          <w:i w:val="false"/>
          <w:color w:val="000000"/>
          <w:sz w:val="28"/>
        </w:rPr>
        <w:t>
      наблюдение за процессом по показаниям контрольно-измерительных приборов и регулирование температурного режима;</w:t>
      </w:r>
    </w:p>
    <w:bookmarkEnd w:id="882"/>
    <w:bookmarkStart w:name="z889" w:id="883"/>
    <w:p>
      <w:pPr>
        <w:spacing w:after="0"/>
        <w:ind w:left="0"/>
        <w:jc w:val="both"/>
      </w:pPr>
      <w:r>
        <w:rPr>
          <w:rFonts w:ascii="Times New Roman"/>
          <w:b w:val="false"/>
          <w:i w:val="false"/>
          <w:color w:val="000000"/>
          <w:sz w:val="28"/>
        </w:rPr>
        <w:t>
      определение момента окончания процесса по результатам анализов или внешним признакам;</w:t>
      </w:r>
    </w:p>
    <w:bookmarkEnd w:id="883"/>
    <w:bookmarkStart w:name="z890" w:id="884"/>
    <w:p>
      <w:pPr>
        <w:spacing w:after="0"/>
        <w:ind w:left="0"/>
        <w:jc w:val="both"/>
      </w:pPr>
      <w:r>
        <w:rPr>
          <w:rFonts w:ascii="Times New Roman"/>
          <w:b w:val="false"/>
          <w:i w:val="false"/>
          <w:color w:val="000000"/>
          <w:sz w:val="28"/>
        </w:rPr>
        <w:t>
      выгрузка готового продукта в приемные баки;</w:t>
      </w:r>
    </w:p>
    <w:bookmarkEnd w:id="884"/>
    <w:bookmarkStart w:name="z891" w:id="885"/>
    <w:p>
      <w:pPr>
        <w:spacing w:after="0"/>
        <w:ind w:left="0"/>
        <w:jc w:val="both"/>
      </w:pPr>
      <w:r>
        <w:rPr>
          <w:rFonts w:ascii="Times New Roman"/>
          <w:b w:val="false"/>
          <w:i w:val="false"/>
          <w:color w:val="000000"/>
          <w:sz w:val="28"/>
        </w:rPr>
        <w:t>
      затаривание, взвешивание, маркировка или перекачка продукта в емкости;</w:t>
      </w:r>
    </w:p>
    <w:bookmarkEnd w:id="885"/>
    <w:bookmarkStart w:name="z892" w:id="886"/>
    <w:p>
      <w:pPr>
        <w:spacing w:after="0"/>
        <w:ind w:left="0"/>
        <w:jc w:val="both"/>
      </w:pPr>
      <w:r>
        <w:rPr>
          <w:rFonts w:ascii="Times New Roman"/>
          <w:b w:val="false"/>
          <w:i w:val="false"/>
          <w:color w:val="000000"/>
          <w:sz w:val="28"/>
        </w:rPr>
        <w:t>
      отбор проб;</w:t>
      </w:r>
    </w:p>
    <w:bookmarkEnd w:id="886"/>
    <w:bookmarkStart w:name="z893" w:id="887"/>
    <w:p>
      <w:pPr>
        <w:spacing w:after="0"/>
        <w:ind w:left="0"/>
        <w:jc w:val="both"/>
      </w:pPr>
      <w:r>
        <w:rPr>
          <w:rFonts w:ascii="Times New Roman"/>
          <w:b w:val="false"/>
          <w:i w:val="false"/>
          <w:color w:val="000000"/>
          <w:sz w:val="28"/>
        </w:rPr>
        <w:t>
      учет сырья, полуфабрикатов и готовой продукции;</w:t>
      </w:r>
    </w:p>
    <w:bookmarkEnd w:id="887"/>
    <w:bookmarkStart w:name="z894" w:id="888"/>
    <w:p>
      <w:pPr>
        <w:spacing w:after="0"/>
        <w:ind w:left="0"/>
        <w:jc w:val="both"/>
      </w:pPr>
      <w:r>
        <w:rPr>
          <w:rFonts w:ascii="Times New Roman"/>
          <w:b w:val="false"/>
          <w:i w:val="false"/>
          <w:color w:val="000000"/>
          <w:sz w:val="28"/>
        </w:rPr>
        <w:t>
      подготовка к работе дробильных, размалывающих и транспортных устройств, пароводяных и питающих коммуникаций, контрольно-измерительных приборов, реакторов.</w:t>
      </w:r>
    </w:p>
    <w:bookmarkEnd w:id="888"/>
    <w:bookmarkStart w:name="z895" w:id="889"/>
    <w:p>
      <w:pPr>
        <w:spacing w:after="0"/>
        <w:ind w:left="0"/>
        <w:jc w:val="both"/>
      </w:pPr>
      <w:r>
        <w:rPr>
          <w:rFonts w:ascii="Times New Roman"/>
          <w:b w:val="false"/>
          <w:i w:val="false"/>
          <w:color w:val="000000"/>
          <w:sz w:val="28"/>
        </w:rPr>
        <w:t>
      115. Должен знать:</w:t>
      </w:r>
    </w:p>
    <w:bookmarkEnd w:id="889"/>
    <w:bookmarkStart w:name="z896" w:id="890"/>
    <w:p>
      <w:pPr>
        <w:spacing w:after="0"/>
        <w:ind w:left="0"/>
        <w:jc w:val="both"/>
      </w:pPr>
      <w:r>
        <w:rPr>
          <w:rFonts w:ascii="Times New Roman"/>
          <w:b w:val="false"/>
          <w:i w:val="false"/>
          <w:color w:val="000000"/>
          <w:sz w:val="28"/>
        </w:rPr>
        <w:t>
      технологическую схему приготовления связующих на обслуживаемой установке;</w:t>
      </w:r>
    </w:p>
    <w:bookmarkEnd w:id="890"/>
    <w:bookmarkStart w:name="z897" w:id="891"/>
    <w:p>
      <w:pPr>
        <w:spacing w:after="0"/>
        <w:ind w:left="0"/>
        <w:jc w:val="both"/>
      </w:pPr>
      <w:r>
        <w:rPr>
          <w:rFonts w:ascii="Times New Roman"/>
          <w:b w:val="false"/>
          <w:i w:val="false"/>
          <w:color w:val="000000"/>
          <w:sz w:val="28"/>
        </w:rPr>
        <w:t>
      устройство, принцип работы контрольно-измерительных приборов и оборудования;</w:t>
      </w:r>
    </w:p>
    <w:bookmarkEnd w:id="891"/>
    <w:bookmarkStart w:name="z898" w:id="892"/>
    <w:p>
      <w:pPr>
        <w:spacing w:after="0"/>
        <w:ind w:left="0"/>
        <w:jc w:val="both"/>
      </w:pPr>
      <w:r>
        <w:rPr>
          <w:rFonts w:ascii="Times New Roman"/>
          <w:b w:val="false"/>
          <w:i w:val="false"/>
          <w:color w:val="000000"/>
          <w:sz w:val="28"/>
        </w:rPr>
        <w:t>
      схему арматуры и коммуникаций;</w:t>
      </w:r>
    </w:p>
    <w:bookmarkEnd w:id="892"/>
    <w:bookmarkStart w:name="z899" w:id="893"/>
    <w:p>
      <w:pPr>
        <w:spacing w:after="0"/>
        <w:ind w:left="0"/>
        <w:jc w:val="both"/>
      </w:pPr>
      <w:r>
        <w:rPr>
          <w:rFonts w:ascii="Times New Roman"/>
          <w:b w:val="false"/>
          <w:i w:val="false"/>
          <w:color w:val="000000"/>
          <w:sz w:val="28"/>
        </w:rPr>
        <w:t>
      порядок регулирования технологического режима;</w:t>
      </w:r>
    </w:p>
    <w:bookmarkEnd w:id="893"/>
    <w:bookmarkStart w:name="z900" w:id="894"/>
    <w:p>
      <w:pPr>
        <w:spacing w:after="0"/>
        <w:ind w:left="0"/>
        <w:jc w:val="both"/>
      </w:pPr>
      <w:r>
        <w:rPr>
          <w:rFonts w:ascii="Times New Roman"/>
          <w:b w:val="false"/>
          <w:i w:val="false"/>
          <w:color w:val="000000"/>
          <w:sz w:val="28"/>
        </w:rPr>
        <w:t>
      физико-химические свойства, требования, предъявляемые к сырью, полуфабрикатам и готовой продукции;</w:t>
      </w:r>
    </w:p>
    <w:bookmarkEnd w:id="894"/>
    <w:bookmarkStart w:name="z901" w:id="895"/>
    <w:p>
      <w:pPr>
        <w:spacing w:after="0"/>
        <w:ind w:left="0"/>
        <w:jc w:val="both"/>
      </w:pPr>
      <w:r>
        <w:rPr>
          <w:rFonts w:ascii="Times New Roman"/>
          <w:b w:val="false"/>
          <w:i w:val="false"/>
          <w:color w:val="000000"/>
          <w:sz w:val="28"/>
        </w:rPr>
        <w:t>
      порядок отбора проб.</w:t>
      </w:r>
    </w:p>
    <w:bookmarkEnd w:id="895"/>
    <w:bookmarkStart w:name="z902" w:id="896"/>
    <w:p>
      <w:pPr>
        <w:spacing w:after="0"/>
        <w:ind w:left="0"/>
        <w:jc w:val="left"/>
      </w:pPr>
      <w:r>
        <w:rPr>
          <w:rFonts w:ascii="Times New Roman"/>
          <w:b/>
          <w:i w:val="false"/>
          <w:color w:val="000000"/>
        </w:rPr>
        <w:t xml:space="preserve"> Параграф 51. Аппаратчик приготовления связующих, 4 разряд</w:t>
      </w:r>
    </w:p>
    <w:bookmarkEnd w:id="896"/>
    <w:bookmarkStart w:name="z903" w:id="897"/>
    <w:p>
      <w:pPr>
        <w:spacing w:after="0"/>
        <w:ind w:left="0"/>
        <w:jc w:val="both"/>
      </w:pPr>
      <w:r>
        <w:rPr>
          <w:rFonts w:ascii="Times New Roman"/>
          <w:b w:val="false"/>
          <w:i w:val="false"/>
          <w:color w:val="000000"/>
          <w:sz w:val="28"/>
        </w:rPr>
        <w:t>
      116. Характеристика работ:</w:t>
      </w:r>
    </w:p>
    <w:bookmarkEnd w:id="897"/>
    <w:bookmarkStart w:name="z904" w:id="898"/>
    <w:p>
      <w:pPr>
        <w:spacing w:after="0"/>
        <w:ind w:left="0"/>
        <w:jc w:val="both"/>
      </w:pPr>
      <w:r>
        <w:rPr>
          <w:rFonts w:ascii="Times New Roman"/>
          <w:b w:val="false"/>
          <w:i w:val="false"/>
          <w:color w:val="000000"/>
          <w:sz w:val="28"/>
        </w:rPr>
        <w:t>
      ведение технологического процесса на всех схемах приготовления связующих на основе полиэфирных, эпоксидных, фенолформальдегидных и иных смол;</w:t>
      </w:r>
    </w:p>
    <w:bookmarkEnd w:id="898"/>
    <w:bookmarkStart w:name="z905" w:id="899"/>
    <w:p>
      <w:pPr>
        <w:spacing w:after="0"/>
        <w:ind w:left="0"/>
        <w:jc w:val="both"/>
      </w:pPr>
      <w:r>
        <w:rPr>
          <w:rFonts w:ascii="Times New Roman"/>
          <w:b w:val="false"/>
          <w:i w:val="false"/>
          <w:color w:val="000000"/>
          <w:sz w:val="28"/>
        </w:rPr>
        <w:t>
      контроль и регулирование технологического процесса получения связующих согласно рецептуре и режиму на всех стадиях обслуживаемого участка при помощи контрольно-измерительных приборов и по результатам химических анализов;</w:t>
      </w:r>
    </w:p>
    <w:bookmarkEnd w:id="899"/>
    <w:bookmarkStart w:name="z906" w:id="900"/>
    <w:p>
      <w:pPr>
        <w:spacing w:after="0"/>
        <w:ind w:left="0"/>
        <w:jc w:val="both"/>
      </w:pPr>
      <w:r>
        <w:rPr>
          <w:rFonts w:ascii="Times New Roman"/>
          <w:b w:val="false"/>
          <w:i w:val="false"/>
          <w:color w:val="000000"/>
          <w:sz w:val="28"/>
        </w:rPr>
        <w:t>
      регулирование процесса дозирования, подачи, загрузки сырья, полуфабрикатов и выгрузки готовой продукции;</w:t>
      </w:r>
    </w:p>
    <w:bookmarkEnd w:id="900"/>
    <w:bookmarkStart w:name="z907" w:id="901"/>
    <w:p>
      <w:pPr>
        <w:spacing w:after="0"/>
        <w:ind w:left="0"/>
        <w:jc w:val="both"/>
      </w:pPr>
      <w:r>
        <w:rPr>
          <w:rFonts w:ascii="Times New Roman"/>
          <w:b w:val="false"/>
          <w:i w:val="false"/>
          <w:color w:val="000000"/>
          <w:sz w:val="28"/>
        </w:rPr>
        <w:t>
      расчет потребных материалов и выхода готовой продукции;</w:t>
      </w:r>
    </w:p>
    <w:bookmarkEnd w:id="901"/>
    <w:bookmarkStart w:name="z908" w:id="902"/>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902"/>
    <w:bookmarkStart w:name="z909" w:id="903"/>
    <w:p>
      <w:pPr>
        <w:spacing w:after="0"/>
        <w:ind w:left="0"/>
        <w:jc w:val="both"/>
      </w:pPr>
      <w:r>
        <w:rPr>
          <w:rFonts w:ascii="Times New Roman"/>
          <w:b w:val="false"/>
          <w:i w:val="false"/>
          <w:color w:val="000000"/>
          <w:sz w:val="28"/>
        </w:rPr>
        <w:t>
      устранение неисправностей в работе оборудования;</w:t>
      </w:r>
    </w:p>
    <w:bookmarkEnd w:id="903"/>
    <w:bookmarkStart w:name="z910" w:id="904"/>
    <w:p>
      <w:pPr>
        <w:spacing w:after="0"/>
        <w:ind w:left="0"/>
        <w:jc w:val="both"/>
      </w:pPr>
      <w:r>
        <w:rPr>
          <w:rFonts w:ascii="Times New Roman"/>
          <w:b w:val="false"/>
          <w:i w:val="false"/>
          <w:color w:val="000000"/>
          <w:sz w:val="28"/>
        </w:rPr>
        <w:t>
      выполнение несложного ремонта и наладки оборудования и коммуникаций;</w:t>
      </w:r>
    </w:p>
    <w:bookmarkEnd w:id="904"/>
    <w:bookmarkStart w:name="z911" w:id="905"/>
    <w:p>
      <w:pPr>
        <w:spacing w:after="0"/>
        <w:ind w:left="0"/>
        <w:jc w:val="both"/>
      </w:pPr>
      <w:r>
        <w:rPr>
          <w:rFonts w:ascii="Times New Roman"/>
          <w:b w:val="false"/>
          <w:i w:val="false"/>
          <w:color w:val="000000"/>
          <w:sz w:val="28"/>
        </w:rPr>
        <w:t>
      проведение анализов.</w:t>
      </w:r>
    </w:p>
    <w:bookmarkEnd w:id="905"/>
    <w:bookmarkStart w:name="z912" w:id="906"/>
    <w:p>
      <w:pPr>
        <w:spacing w:after="0"/>
        <w:ind w:left="0"/>
        <w:jc w:val="both"/>
      </w:pPr>
      <w:r>
        <w:rPr>
          <w:rFonts w:ascii="Times New Roman"/>
          <w:b w:val="false"/>
          <w:i w:val="false"/>
          <w:color w:val="000000"/>
          <w:sz w:val="28"/>
        </w:rPr>
        <w:t>
      117. Должен знать:</w:t>
      </w:r>
    </w:p>
    <w:bookmarkEnd w:id="906"/>
    <w:bookmarkStart w:name="z913" w:id="907"/>
    <w:p>
      <w:pPr>
        <w:spacing w:after="0"/>
        <w:ind w:left="0"/>
        <w:jc w:val="both"/>
      </w:pPr>
      <w:r>
        <w:rPr>
          <w:rFonts w:ascii="Times New Roman"/>
          <w:b w:val="false"/>
          <w:i w:val="false"/>
          <w:color w:val="000000"/>
          <w:sz w:val="28"/>
        </w:rPr>
        <w:t>
      технологические схемы производства связующих;</w:t>
      </w:r>
    </w:p>
    <w:bookmarkEnd w:id="907"/>
    <w:bookmarkStart w:name="z914" w:id="908"/>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908"/>
    <w:bookmarkStart w:name="z915" w:id="909"/>
    <w:p>
      <w:pPr>
        <w:spacing w:after="0"/>
        <w:ind w:left="0"/>
        <w:jc w:val="both"/>
      </w:pPr>
      <w:r>
        <w:rPr>
          <w:rFonts w:ascii="Times New Roman"/>
          <w:b w:val="false"/>
          <w:i w:val="false"/>
          <w:color w:val="000000"/>
          <w:sz w:val="28"/>
        </w:rPr>
        <w:t>
      схему арматуры и коммуникаций;</w:t>
      </w:r>
    </w:p>
    <w:bookmarkEnd w:id="909"/>
    <w:bookmarkStart w:name="z916" w:id="910"/>
    <w:p>
      <w:pPr>
        <w:spacing w:after="0"/>
        <w:ind w:left="0"/>
        <w:jc w:val="both"/>
      </w:pPr>
      <w:r>
        <w:rPr>
          <w:rFonts w:ascii="Times New Roman"/>
          <w:b w:val="false"/>
          <w:i w:val="false"/>
          <w:color w:val="000000"/>
          <w:sz w:val="28"/>
        </w:rPr>
        <w:t>
      физико-химические и технологические свойства сырья и полуфабрикатов, смазочных и иных вспомогательных материалов;</w:t>
      </w:r>
    </w:p>
    <w:bookmarkEnd w:id="910"/>
    <w:bookmarkStart w:name="z917" w:id="911"/>
    <w:p>
      <w:pPr>
        <w:spacing w:after="0"/>
        <w:ind w:left="0"/>
        <w:jc w:val="both"/>
      </w:pPr>
      <w:r>
        <w:rPr>
          <w:rFonts w:ascii="Times New Roman"/>
          <w:b w:val="false"/>
          <w:i w:val="false"/>
          <w:color w:val="000000"/>
          <w:sz w:val="28"/>
        </w:rPr>
        <w:t>
      сущность технологического процесса;</w:t>
      </w:r>
    </w:p>
    <w:bookmarkEnd w:id="911"/>
    <w:bookmarkStart w:name="z918" w:id="912"/>
    <w:p>
      <w:pPr>
        <w:spacing w:after="0"/>
        <w:ind w:left="0"/>
        <w:jc w:val="both"/>
      </w:pPr>
      <w:r>
        <w:rPr>
          <w:rFonts w:ascii="Times New Roman"/>
          <w:b w:val="false"/>
          <w:i w:val="false"/>
          <w:color w:val="000000"/>
          <w:sz w:val="28"/>
        </w:rPr>
        <w:t>
      технологический режим и порядок регулирования процессов;</w:t>
      </w:r>
    </w:p>
    <w:bookmarkEnd w:id="912"/>
    <w:bookmarkStart w:name="z919" w:id="913"/>
    <w:p>
      <w:pPr>
        <w:spacing w:after="0"/>
        <w:ind w:left="0"/>
        <w:jc w:val="both"/>
      </w:pPr>
      <w:r>
        <w:rPr>
          <w:rFonts w:ascii="Times New Roman"/>
          <w:b w:val="false"/>
          <w:i w:val="false"/>
          <w:color w:val="000000"/>
          <w:sz w:val="28"/>
        </w:rPr>
        <w:t>
      методику проведения анализов.</w:t>
      </w:r>
    </w:p>
    <w:bookmarkEnd w:id="913"/>
    <w:bookmarkStart w:name="z920" w:id="914"/>
    <w:p>
      <w:pPr>
        <w:spacing w:after="0"/>
        <w:ind w:left="0"/>
        <w:jc w:val="left"/>
      </w:pPr>
      <w:r>
        <w:rPr>
          <w:rFonts w:ascii="Times New Roman"/>
          <w:b/>
          <w:i w:val="false"/>
          <w:color w:val="000000"/>
        </w:rPr>
        <w:t xml:space="preserve"> Параграф 52. Аппаратчик приготовления связующих, 5 разряд</w:t>
      </w:r>
    </w:p>
    <w:bookmarkEnd w:id="914"/>
    <w:bookmarkStart w:name="z921" w:id="915"/>
    <w:p>
      <w:pPr>
        <w:spacing w:after="0"/>
        <w:ind w:left="0"/>
        <w:jc w:val="both"/>
      </w:pPr>
      <w:r>
        <w:rPr>
          <w:rFonts w:ascii="Times New Roman"/>
          <w:b w:val="false"/>
          <w:i w:val="false"/>
          <w:color w:val="000000"/>
          <w:sz w:val="28"/>
        </w:rPr>
        <w:t>
      118. Характеристика работ:</w:t>
      </w:r>
    </w:p>
    <w:bookmarkEnd w:id="915"/>
    <w:bookmarkStart w:name="z922" w:id="916"/>
    <w:p>
      <w:pPr>
        <w:spacing w:after="0"/>
        <w:ind w:left="0"/>
        <w:jc w:val="both"/>
      </w:pPr>
      <w:r>
        <w:rPr>
          <w:rFonts w:ascii="Times New Roman"/>
          <w:b w:val="false"/>
          <w:i w:val="false"/>
          <w:color w:val="000000"/>
          <w:sz w:val="28"/>
        </w:rPr>
        <w:t>
      ведение технологического процесса на всех схемах приготовления связующих на основе полиэфирных фенолформальдегидных, эпоксидных смол с одновременным руководством аппаратчиками более низкой квалификации;</w:t>
      </w:r>
    </w:p>
    <w:bookmarkEnd w:id="916"/>
    <w:bookmarkStart w:name="z923" w:id="917"/>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917"/>
    <w:bookmarkStart w:name="z924" w:id="91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918"/>
    <w:bookmarkStart w:name="z925" w:id="919"/>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919"/>
    <w:bookmarkStart w:name="z926" w:id="92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920"/>
    <w:bookmarkStart w:name="z927" w:id="921"/>
    <w:p>
      <w:pPr>
        <w:spacing w:after="0"/>
        <w:ind w:left="0"/>
        <w:jc w:val="both"/>
      </w:pPr>
      <w:r>
        <w:rPr>
          <w:rFonts w:ascii="Times New Roman"/>
          <w:b w:val="false"/>
          <w:i w:val="false"/>
          <w:color w:val="000000"/>
          <w:sz w:val="28"/>
        </w:rPr>
        <w:t>
      119. Должен знать:</w:t>
      </w:r>
    </w:p>
    <w:bookmarkEnd w:id="921"/>
    <w:bookmarkStart w:name="z928" w:id="922"/>
    <w:p>
      <w:pPr>
        <w:spacing w:after="0"/>
        <w:ind w:left="0"/>
        <w:jc w:val="both"/>
      </w:pPr>
      <w:r>
        <w:rPr>
          <w:rFonts w:ascii="Times New Roman"/>
          <w:b w:val="false"/>
          <w:i w:val="false"/>
          <w:color w:val="000000"/>
          <w:sz w:val="28"/>
        </w:rPr>
        <w:t>
      технологические схемы производства связующих;</w:t>
      </w:r>
    </w:p>
    <w:bookmarkEnd w:id="922"/>
    <w:bookmarkStart w:name="z929" w:id="923"/>
    <w:p>
      <w:pPr>
        <w:spacing w:after="0"/>
        <w:ind w:left="0"/>
        <w:jc w:val="both"/>
      </w:pPr>
      <w:r>
        <w:rPr>
          <w:rFonts w:ascii="Times New Roman"/>
          <w:b w:val="false"/>
          <w:i w:val="false"/>
          <w:color w:val="000000"/>
          <w:sz w:val="28"/>
        </w:rPr>
        <w:t>
      конструктивные особенности и порядок обслуживания основного и вспомогательного оборудования, контрольно-измерительных приборов;</w:t>
      </w:r>
    </w:p>
    <w:bookmarkEnd w:id="923"/>
    <w:bookmarkStart w:name="z930" w:id="924"/>
    <w:p>
      <w:pPr>
        <w:spacing w:after="0"/>
        <w:ind w:left="0"/>
        <w:jc w:val="both"/>
      </w:pPr>
      <w:r>
        <w:rPr>
          <w:rFonts w:ascii="Times New Roman"/>
          <w:b w:val="false"/>
          <w:i w:val="false"/>
          <w:color w:val="000000"/>
          <w:sz w:val="28"/>
        </w:rPr>
        <w:t>
      схему арматуры и коммуникаций;</w:t>
      </w:r>
    </w:p>
    <w:bookmarkEnd w:id="924"/>
    <w:bookmarkStart w:name="z931" w:id="925"/>
    <w:p>
      <w:pPr>
        <w:spacing w:after="0"/>
        <w:ind w:left="0"/>
        <w:jc w:val="both"/>
      </w:pPr>
      <w:r>
        <w:rPr>
          <w:rFonts w:ascii="Times New Roman"/>
          <w:b w:val="false"/>
          <w:i w:val="false"/>
          <w:color w:val="000000"/>
          <w:sz w:val="28"/>
        </w:rPr>
        <w:t>
      физико-химические и технологические свойства сырья и полуфабрикатов, смазочных и иных вспомогательных материалов;</w:t>
      </w:r>
    </w:p>
    <w:bookmarkEnd w:id="925"/>
    <w:bookmarkStart w:name="z932" w:id="926"/>
    <w:p>
      <w:pPr>
        <w:spacing w:after="0"/>
        <w:ind w:left="0"/>
        <w:jc w:val="both"/>
      </w:pPr>
      <w:r>
        <w:rPr>
          <w:rFonts w:ascii="Times New Roman"/>
          <w:b w:val="false"/>
          <w:i w:val="false"/>
          <w:color w:val="000000"/>
          <w:sz w:val="28"/>
        </w:rPr>
        <w:t>
      технологический процесс, технологический режим и порядок регулирования процессов.</w:t>
      </w:r>
    </w:p>
    <w:bookmarkEnd w:id="926"/>
    <w:bookmarkStart w:name="z933" w:id="927"/>
    <w:p>
      <w:pPr>
        <w:spacing w:after="0"/>
        <w:ind w:left="0"/>
        <w:jc w:val="left"/>
      </w:pPr>
      <w:r>
        <w:rPr>
          <w:rFonts w:ascii="Times New Roman"/>
          <w:b/>
          <w:i w:val="false"/>
          <w:color w:val="000000"/>
        </w:rPr>
        <w:t xml:space="preserve"> Параграф 53. Контролер, 2 разряд</w:t>
      </w:r>
    </w:p>
    <w:bookmarkEnd w:id="927"/>
    <w:bookmarkStart w:name="z934" w:id="928"/>
    <w:p>
      <w:pPr>
        <w:spacing w:after="0"/>
        <w:ind w:left="0"/>
        <w:jc w:val="both"/>
      </w:pPr>
      <w:r>
        <w:rPr>
          <w:rFonts w:ascii="Times New Roman"/>
          <w:b w:val="false"/>
          <w:i w:val="false"/>
          <w:color w:val="000000"/>
          <w:sz w:val="28"/>
        </w:rPr>
        <w:t>
      120. Характеристика работ:</w:t>
      </w:r>
    </w:p>
    <w:bookmarkEnd w:id="928"/>
    <w:bookmarkStart w:name="z935" w:id="929"/>
    <w:p>
      <w:pPr>
        <w:spacing w:after="0"/>
        <w:ind w:left="0"/>
        <w:jc w:val="both"/>
      </w:pPr>
      <w:r>
        <w:rPr>
          <w:rFonts w:ascii="Times New Roman"/>
          <w:b w:val="false"/>
          <w:i w:val="false"/>
          <w:color w:val="000000"/>
          <w:sz w:val="28"/>
        </w:rPr>
        <w:t>
      прием от отдельных рабочих или рабочих участка готовой продукции, полуфабрикатов или тары;</w:t>
      </w:r>
    </w:p>
    <w:bookmarkEnd w:id="929"/>
    <w:bookmarkStart w:name="z936" w:id="930"/>
    <w:p>
      <w:pPr>
        <w:spacing w:after="0"/>
        <w:ind w:left="0"/>
        <w:jc w:val="both"/>
      </w:pPr>
      <w:r>
        <w:rPr>
          <w:rFonts w:ascii="Times New Roman"/>
          <w:b w:val="false"/>
          <w:i w:val="false"/>
          <w:color w:val="000000"/>
          <w:sz w:val="28"/>
        </w:rPr>
        <w:t>
      выдача заключения по техническим условиям;</w:t>
      </w:r>
    </w:p>
    <w:bookmarkEnd w:id="930"/>
    <w:bookmarkStart w:name="z937" w:id="931"/>
    <w:p>
      <w:pPr>
        <w:spacing w:after="0"/>
        <w:ind w:left="0"/>
        <w:jc w:val="both"/>
      </w:pPr>
      <w:r>
        <w:rPr>
          <w:rFonts w:ascii="Times New Roman"/>
          <w:b w:val="false"/>
          <w:i w:val="false"/>
          <w:color w:val="000000"/>
          <w:sz w:val="28"/>
        </w:rPr>
        <w:t>
      отбор проб для анализа;</w:t>
      </w:r>
    </w:p>
    <w:bookmarkEnd w:id="931"/>
    <w:bookmarkStart w:name="z938" w:id="932"/>
    <w:p>
      <w:pPr>
        <w:spacing w:after="0"/>
        <w:ind w:left="0"/>
        <w:jc w:val="both"/>
      </w:pPr>
      <w:r>
        <w:rPr>
          <w:rFonts w:ascii="Times New Roman"/>
          <w:b w:val="false"/>
          <w:i w:val="false"/>
          <w:color w:val="000000"/>
          <w:sz w:val="28"/>
        </w:rPr>
        <w:t>
      пломбирование готовой продукции, разбраковка кожкартона и деталей из него;</w:t>
      </w:r>
    </w:p>
    <w:bookmarkEnd w:id="932"/>
    <w:bookmarkStart w:name="z939" w:id="933"/>
    <w:p>
      <w:pPr>
        <w:spacing w:after="0"/>
        <w:ind w:left="0"/>
        <w:jc w:val="both"/>
      </w:pPr>
      <w:r>
        <w:rPr>
          <w:rFonts w:ascii="Times New Roman"/>
          <w:b w:val="false"/>
          <w:i w:val="false"/>
          <w:color w:val="000000"/>
          <w:sz w:val="28"/>
        </w:rPr>
        <w:t>
      просмотр выборочным методом на светофильтре вальцованного каучука;</w:t>
      </w:r>
    </w:p>
    <w:bookmarkEnd w:id="933"/>
    <w:bookmarkStart w:name="z940" w:id="934"/>
    <w:p>
      <w:pPr>
        <w:spacing w:after="0"/>
        <w:ind w:left="0"/>
        <w:jc w:val="both"/>
      </w:pPr>
      <w:r>
        <w:rPr>
          <w:rFonts w:ascii="Times New Roman"/>
          <w:b w:val="false"/>
          <w:i w:val="false"/>
          <w:color w:val="000000"/>
          <w:sz w:val="28"/>
        </w:rPr>
        <w:t>
      удаление из каучука случайных включений, мела и пасты.</w:t>
      </w:r>
    </w:p>
    <w:bookmarkEnd w:id="934"/>
    <w:bookmarkStart w:name="z941" w:id="935"/>
    <w:p>
      <w:pPr>
        <w:spacing w:after="0"/>
        <w:ind w:left="0"/>
        <w:jc w:val="both"/>
      </w:pPr>
      <w:r>
        <w:rPr>
          <w:rFonts w:ascii="Times New Roman"/>
          <w:b w:val="false"/>
          <w:i w:val="false"/>
          <w:color w:val="000000"/>
          <w:sz w:val="28"/>
        </w:rPr>
        <w:t>
      121. Должен знать:</w:t>
      </w:r>
    </w:p>
    <w:bookmarkEnd w:id="935"/>
    <w:bookmarkStart w:name="z942" w:id="936"/>
    <w:p>
      <w:pPr>
        <w:spacing w:after="0"/>
        <w:ind w:left="0"/>
        <w:jc w:val="both"/>
      </w:pPr>
      <w:r>
        <w:rPr>
          <w:rFonts w:ascii="Times New Roman"/>
          <w:b w:val="false"/>
          <w:i w:val="false"/>
          <w:color w:val="000000"/>
          <w:sz w:val="28"/>
        </w:rPr>
        <w:t>
      требования, предъявляемые к сырью и готовой продукции по обслуживаемому участку;</w:t>
      </w:r>
    </w:p>
    <w:bookmarkEnd w:id="936"/>
    <w:bookmarkStart w:name="z943" w:id="937"/>
    <w:p>
      <w:pPr>
        <w:spacing w:after="0"/>
        <w:ind w:left="0"/>
        <w:jc w:val="both"/>
      </w:pPr>
      <w:r>
        <w:rPr>
          <w:rFonts w:ascii="Times New Roman"/>
          <w:b w:val="false"/>
          <w:i w:val="false"/>
          <w:color w:val="000000"/>
          <w:sz w:val="28"/>
        </w:rPr>
        <w:t>
      порядок приема и оформления партий продукции;</w:t>
      </w:r>
    </w:p>
    <w:bookmarkEnd w:id="937"/>
    <w:bookmarkStart w:name="z944" w:id="938"/>
    <w:p>
      <w:pPr>
        <w:spacing w:after="0"/>
        <w:ind w:left="0"/>
        <w:jc w:val="both"/>
      </w:pPr>
      <w:r>
        <w:rPr>
          <w:rFonts w:ascii="Times New Roman"/>
          <w:b w:val="false"/>
          <w:i w:val="false"/>
          <w:color w:val="000000"/>
          <w:sz w:val="28"/>
        </w:rPr>
        <w:t>
      физико-химические свойства контролируемых материалов;</w:t>
      </w:r>
    </w:p>
    <w:bookmarkEnd w:id="938"/>
    <w:bookmarkStart w:name="z945" w:id="939"/>
    <w:p>
      <w:pPr>
        <w:spacing w:after="0"/>
        <w:ind w:left="0"/>
        <w:jc w:val="both"/>
      </w:pPr>
      <w:r>
        <w:rPr>
          <w:rFonts w:ascii="Times New Roman"/>
          <w:b w:val="false"/>
          <w:i w:val="false"/>
          <w:color w:val="000000"/>
          <w:sz w:val="28"/>
        </w:rPr>
        <w:t>
      порядок отбора проб.</w:t>
      </w:r>
    </w:p>
    <w:bookmarkEnd w:id="939"/>
    <w:bookmarkStart w:name="z946" w:id="940"/>
    <w:p>
      <w:pPr>
        <w:spacing w:after="0"/>
        <w:ind w:left="0"/>
        <w:jc w:val="left"/>
      </w:pPr>
      <w:r>
        <w:rPr>
          <w:rFonts w:ascii="Times New Roman"/>
          <w:b/>
          <w:i w:val="false"/>
          <w:color w:val="000000"/>
        </w:rPr>
        <w:t xml:space="preserve"> Параграф 54. Контролер, 3 разряд</w:t>
      </w:r>
    </w:p>
    <w:bookmarkEnd w:id="940"/>
    <w:bookmarkStart w:name="z947" w:id="941"/>
    <w:p>
      <w:pPr>
        <w:spacing w:after="0"/>
        <w:ind w:left="0"/>
        <w:jc w:val="both"/>
      </w:pPr>
      <w:r>
        <w:rPr>
          <w:rFonts w:ascii="Times New Roman"/>
          <w:b w:val="false"/>
          <w:i w:val="false"/>
          <w:color w:val="000000"/>
          <w:sz w:val="28"/>
        </w:rPr>
        <w:t>
      122. Характеристика работ:</w:t>
      </w:r>
    </w:p>
    <w:bookmarkEnd w:id="941"/>
    <w:bookmarkStart w:name="z948" w:id="942"/>
    <w:p>
      <w:pPr>
        <w:spacing w:after="0"/>
        <w:ind w:left="0"/>
        <w:jc w:val="both"/>
      </w:pPr>
      <w:r>
        <w:rPr>
          <w:rFonts w:ascii="Times New Roman"/>
          <w:b w:val="false"/>
          <w:i w:val="false"/>
          <w:color w:val="000000"/>
          <w:sz w:val="28"/>
        </w:rPr>
        <w:t>
      приемка из цехов партий продукции;</w:t>
      </w:r>
    </w:p>
    <w:bookmarkEnd w:id="942"/>
    <w:bookmarkStart w:name="z949" w:id="943"/>
    <w:p>
      <w:pPr>
        <w:spacing w:after="0"/>
        <w:ind w:left="0"/>
        <w:jc w:val="both"/>
      </w:pPr>
      <w:r>
        <w:rPr>
          <w:rFonts w:ascii="Times New Roman"/>
          <w:b w:val="false"/>
          <w:i w:val="false"/>
          <w:color w:val="000000"/>
          <w:sz w:val="28"/>
        </w:rPr>
        <w:t>
      контроль качества пластмассовых пленок на специальных установках с устранением выявленных дефектов под руководством контролера более высокой квалификации;</w:t>
      </w:r>
    </w:p>
    <w:bookmarkEnd w:id="943"/>
    <w:bookmarkStart w:name="z950" w:id="944"/>
    <w:p>
      <w:pPr>
        <w:spacing w:after="0"/>
        <w:ind w:left="0"/>
        <w:jc w:val="both"/>
      </w:pPr>
      <w:r>
        <w:rPr>
          <w:rFonts w:ascii="Times New Roman"/>
          <w:b w:val="false"/>
          <w:i w:val="false"/>
          <w:color w:val="000000"/>
          <w:sz w:val="28"/>
        </w:rPr>
        <w:t>
      ведение пооперационного контроля за полуфабрикатами и готовыми изделиями;</w:t>
      </w:r>
    </w:p>
    <w:bookmarkEnd w:id="944"/>
    <w:bookmarkStart w:name="z951" w:id="945"/>
    <w:p>
      <w:pPr>
        <w:spacing w:after="0"/>
        <w:ind w:left="0"/>
        <w:jc w:val="both"/>
      </w:pPr>
      <w:r>
        <w:rPr>
          <w:rFonts w:ascii="Times New Roman"/>
          <w:b w:val="false"/>
          <w:i w:val="false"/>
          <w:color w:val="000000"/>
          <w:sz w:val="28"/>
        </w:rPr>
        <w:t>
      контроль состояния фильер и стандартности прядения;</w:t>
      </w:r>
    </w:p>
    <w:bookmarkEnd w:id="945"/>
    <w:bookmarkStart w:name="z952" w:id="946"/>
    <w:p>
      <w:pPr>
        <w:spacing w:after="0"/>
        <w:ind w:left="0"/>
        <w:jc w:val="both"/>
      </w:pPr>
      <w:r>
        <w:rPr>
          <w:rFonts w:ascii="Times New Roman"/>
          <w:b w:val="false"/>
          <w:i w:val="false"/>
          <w:color w:val="000000"/>
          <w:sz w:val="28"/>
        </w:rPr>
        <w:t>
      контроль и регулировка прядильных насосов;</w:t>
      </w:r>
    </w:p>
    <w:bookmarkEnd w:id="946"/>
    <w:bookmarkStart w:name="z953" w:id="947"/>
    <w:p>
      <w:pPr>
        <w:spacing w:after="0"/>
        <w:ind w:left="0"/>
        <w:jc w:val="both"/>
      </w:pPr>
      <w:r>
        <w:rPr>
          <w:rFonts w:ascii="Times New Roman"/>
          <w:b w:val="false"/>
          <w:i w:val="false"/>
          <w:color w:val="000000"/>
          <w:sz w:val="28"/>
        </w:rPr>
        <w:t>
      проведение анализов готовой продукции и сырья;</w:t>
      </w:r>
    </w:p>
    <w:bookmarkEnd w:id="947"/>
    <w:bookmarkStart w:name="z954" w:id="948"/>
    <w:p>
      <w:pPr>
        <w:spacing w:after="0"/>
        <w:ind w:left="0"/>
        <w:jc w:val="both"/>
      </w:pPr>
      <w:r>
        <w:rPr>
          <w:rFonts w:ascii="Times New Roman"/>
          <w:b w:val="false"/>
          <w:i w:val="false"/>
          <w:color w:val="000000"/>
          <w:sz w:val="28"/>
        </w:rPr>
        <w:t>
      выдача заключения о соответствии качества продукции, тары и маркировки требованиям стандартов и технических условий;</w:t>
      </w:r>
    </w:p>
    <w:bookmarkEnd w:id="948"/>
    <w:bookmarkStart w:name="z955" w:id="949"/>
    <w:p>
      <w:pPr>
        <w:spacing w:after="0"/>
        <w:ind w:left="0"/>
        <w:jc w:val="both"/>
      </w:pPr>
      <w:r>
        <w:rPr>
          <w:rFonts w:ascii="Times New Roman"/>
          <w:b w:val="false"/>
          <w:i w:val="false"/>
          <w:color w:val="000000"/>
          <w:sz w:val="28"/>
        </w:rPr>
        <w:t>
      руководство работой отборщиков проб;</w:t>
      </w:r>
    </w:p>
    <w:bookmarkEnd w:id="949"/>
    <w:bookmarkStart w:name="z956" w:id="950"/>
    <w:p>
      <w:pPr>
        <w:spacing w:after="0"/>
        <w:ind w:left="0"/>
        <w:jc w:val="both"/>
      </w:pPr>
      <w:r>
        <w:rPr>
          <w:rFonts w:ascii="Times New Roman"/>
          <w:b w:val="false"/>
          <w:i w:val="false"/>
          <w:color w:val="000000"/>
          <w:sz w:val="28"/>
        </w:rPr>
        <w:t>
      разбраковка ткани, пласт-кожи по сортам с занесением в карточку результатов сортировки;</w:t>
      </w:r>
    </w:p>
    <w:bookmarkEnd w:id="950"/>
    <w:bookmarkStart w:name="z957" w:id="951"/>
    <w:p>
      <w:pPr>
        <w:spacing w:after="0"/>
        <w:ind w:left="0"/>
        <w:jc w:val="both"/>
      </w:pPr>
      <w:r>
        <w:rPr>
          <w:rFonts w:ascii="Times New Roman"/>
          <w:b w:val="false"/>
          <w:i w:val="false"/>
          <w:color w:val="000000"/>
          <w:sz w:val="28"/>
        </w:rPr>
        <w:t>
      оформление паспортов качества.</w:t>
      </w:r>
    </w:p>
    <w:bookmarkEnd w:id="951"/>
    <w:bookmarkStart w:name="z958" w:id="952"/>
    <w:p>
      <w:pPr>
        <w:spacing w:after="0"/>
        <w:ind w:left="0"/>
        <w:jc w:val="both"/>
      </w:pPr>
      <w:r>
        <w:rPr>
          <w:rFonts w:ascii="Times New Roman"/>
          <w:b w:val="false"/>
          <w:i w:val="false"/>
          <w:color w:val="000000"/>
          <w:sz w:val="28"/>
        </w:rPr>
        <w:t>
      123. Должен знать:</w:t>
      </w:r>
    </w:p>
    <w:bookmarkEnd w:id="952"/>
    <w:bookmarkStart w:name="z959" w:id="953"/>
    <w:p>
      <w:pPr>
        <w:spacing w:after="0"/>
        <w:ind w:left="0"/>
        <w:jc w:val="both"/>
      </w:pPr>
      <w:r>
        <w:rPr>
          <w:rFonts w:ascii="Times New Roman"/>
          <w:b w:val="false"/>
          <w:i w:val="false"/>
          <w:color w:val="000000"/>
          <w:sz w:val="28"/>
        </w:rPr>
        <w:t>
      требования, предъявляемые к сырью и готовой продукции по обслуживаемой группе цехов;</w:t>
      </w:r>
    </w:p>
    <w:bookmarkEnd w:id="953"/>
    <w:bookmarkStart w:name="z960" w:id="954"/>
    <w:p>
      <w:pPr>
        <w:spacing w:after="0"/>
        <w:ind w:left="0"/>
        <w:jc w:val="both"/>
      </w:pPr>
      <w:r>
        <w:rPr>
          <w:rFonts w:ascii="Times New Roman"/>
          <w:b w:val="false"/>
          <w:i w:val="false"/>
          <w:color w:val="000000"/>
          <w:sz w:val="28"/>
        </w:rPr>
        <w:t>
      порядок приема и оформления партии продукции;</w:t>
      </w:r>
    </w:p>
    <w:bookmarkEnd w:id="954"/>
    <w:bookmarkStart w:name="z961" w:id="955"/>
    <w:p>
      <w:pPr>
        <w:spacing w:after="0"/>
        <w:ind w:left="0"/>
        <w:jc w:val="both"/>
      </w:pPr>
      <w:r>
        <w:rPr>
          <w:rFonts w:ascii="Times New Roman"/>
          <w:b w:val="false"/>
          <w:i w:val="false"/>
          <w:color w:val="000000"/>
          <w:sz w:val="28"/>
        </w:rPr>
        <w:t>
      физико-химические свойства контролируемых материалов;</w:t>
      </w:r>
    </w:p>
    <w:bookmarkEnd w:id="955"/>
    <w:bookmarkStart w:name="z962" w:id="956"/>
    <w:p>
      <w:pPr>
        <w:spacing w:after="0"/>
        <w:ind w:left="0"/>
        <w:jc w:val="both"/>
      </w:pPr>
      <w:r>
        <w:rPr>
          <w:rFonts w:ascii="Times New Roman"/>
          <w:b w:val="false"/>
          <w:i w:val="false"/>
          <w:color w:val="000000"/>
          <w:sz w:val="28"/>
        </w:rPr>
        <w:t>
      порядок отбора проб, взвешивания и маркировки;</w:t>
      </w:r>
    </w:p>
    <w:bookmarkEnd w:id="956"/>
    <w:bookmarkStart w:name="z963" w:id="957"/>
    <w:p>
      <w:pPr>
        <w:spacing w:after="0"/>
        <w:ind w:left="0"/>
        <w:jc w:val="both"/>
      </w:pPr>
      <w:r>
        <w:rPr>
          <w:rFonts w:ascii="Times New Roman"/>
          <w:b w:val="false"/>
          <w:i w:val="false"/>
          <w:color w:val="000000"/>
          <w:sz w:val="28"/>
        </w:rPr>
        <w:t>
      методику проведения анализов.</w:t>
      </w:r>
    </w:p>
    <w:bookmarkEnd w:id="957"/>
    <w:bookmarkStart w:name="z964" w:id="958"/>
    <w:p>
      <w:pPr>
        <w:spacing w:after="0"/>
        <w:ind w:left="0"/>
        <w:jc w:val="left"/>
      </w:pPr>
      <w:r>
        <w:rPr>
          <w:rFonts w:ascii="Times New Roman"/>
          <w:b/>
          <w:i w:val="false"/>
          <w:color w:val="000000"/>
        </w:rPr>
        <w:t xml:space="preserve"> Параграф 55. Контролер, 4 разряд</w:t>
      </w:r>
    </w:p>
    <w:bookmarkEnd w:id="958"/>
    <w:bookmarkStart w:name="z965" w:id="959"/>
    <w:p>
      <w:pPr>
        <w:spacing w:after="0"/>
        <w:ind w:left="0"/>
        <w:jc w:val="both"/>
      </w:pPr>
      <w:r>
        <w:rPr>
          <w:rFonts w:ascii="Times New Roman"/>
          <w:b w:val="false"/>
          <w:i w:val="false"/>
          <w:color w:val="000000"/>
          <w:sz w:val="28"/>
        </w:rPr>
        <w:t>
      124. Характеристика работ:</w:t>
      </w:r>
    </w:p>
    <w:bookmarkEnd w:id="959"/>
    <w:bookmarkStart w:name="z966" w:id="960"/>
    <w:p>
      <w:pPr>
        <w:spacing w:after="0"/>
        <w:ind w:left="0"/>
        <w:jc w:val="both"/>
      </w:pPr>
      <w:r>
        <w:rPr>
          <w:rFonts w:ascii="Times New Roman"/>
          <w:b w:val="false"/>
          <w:i w:val="false"/>
          <w:color w:val="000000"/>
          <w:sz w:val="28"/>
        </w:rPr>
        <w:t>
      прием из цехов партий продукции;</w:t>
      </w:r>
    </w:p>
    <w:bookmarkEnd w:id="960"/>
    <w:bookmarkStart w:name="z967" w:id="961"/>
    <w:p>
      <w:pPr>
        <w:spacing w:after="0"/>
        <w:ind w:left="0"/>
        <w:jc w:val="both"/>
      </w:pPr>
      <w:r>
        <w:rPr>
          <w:rFonts w:ascii="Times New Roman"/>
          <w:b w:val="false"/>
          <w:i w:val="false"/>
          <w:color w:val="000000"/>
          <w:sz w:val="28"/>
        </w:rPr>
        <w:t>
      контроль качества пластмассовых пленок на специальных установках с устранением выявленных дефектов;</w:t>
      </w:r>
    </w:p>
    <w:bookmarkEnd w:id="961"/>
    <w:bookmarkStart w:name="z968" w:id="962"/>
    <w:p>
      <w:pPr>
        <w:spacing w:after="0"/>
        <w:ind w:left="0"/>
        <w:jc w:val="both"/>
      </w:pPr>
      <w:r>
        <w:rPr>
          <w:rFonts w:ascii="Times New Roman"/>
          <w:b w:val="false"/>
          <w:i w:val="false"/>
          <w:color w:val="000000"/>
          <w:sz w:val="28"/>
        </w:rPr>
        <w:t>
      проведение сложных анализов готовой продукции и сырья по техническим условиям;</w:t>
      </w:r>
    </w:p>
    <w:bookmarkEnd w:id="962"/>
    <w:bookmarkStart w:name="z969" w:id="963"/>
    <w:p>
      <w:pPr>
        <w:spacing w:after="0"/>
        <w:ind w:left="0"/>
        <w:jc w:val="both"/>
      </w:pPr>
      <w:r>
        <w:rPr>
          <w:rFonts w:ascii="Times New Roman"/>
          <w:b w:val="false"/>
          <w:i w:val="false"/>
          <w:color w:val="000000"/>
          <w:sz w:val="28"/>
        </w:rPr>
        <w:t>
      выдача заключений о соответствии качества продукции, тары и маркировки требованиям стандартов и технических условий, разрешения на отгрузку;</w:t>
      </w:r>
    </w:p>
    <w:bookmarkEnd w:id="963"/>
    <w:bookmarkStart w:name="z970" w:id="964"/>
    <w:p>
      <w:pPr>
        <w:spacing w:after="0"/>
        <w:ind w:left="0"/>
        <w:jc w:val="both"/>
      </w:pPr>
      <w:r>
        <w:rPr>
          <w:rFonts w:ascii="Times New Roman"/>
          <w:b w:val="false"/>
          <w:i w:val="false"/>
          <w:color w:val="000000"/>
          <w:sz w:val="28"/>
        </w:rPr>
        <w:t>
      межоперационный контроль качества продукции на экспорт и специальной продукции;</w:t>
      </w:r>
    </w:p>
    <w:bookmarkEnd w:id="964"/>
    <w:bookmarkStart w:name="z971" w:id="965"/>
    <w:p>
      <w:pPr>
        <w:spacing w:after="0"/>
        <w:ind w:left="0"/>
        <w:jc w:val="both"/>
      </w:pPr>
      <w:r>
        <w:rPr>
          <w:rFonts w:ascii="Times New Roman"/>
          <w:b w:val="false"/>
          <w:i w:val="false"/>
          <w:color w:val="000000"/>
          <w:sz w:val="28"/>
        </w:rPr>
        <w:t>
      ведение журнала и учета сортности;</w:t>
      </w:r>
    </w:p>
    <w:bookmarkEnd w:id="965"/>
    <w:bookmarkStart w:name="z972" w:id="966"/>
    <w:p>
      <w:pPr>
        <w:spacing w:after="0"/>
        <w:ind w:left="0"/>
        <w:jc w:val="both"/>
      </w:pPr>
      <w:r>
        <w:rPr>
          <w:rFonts w:ascii="Times New Roman"/>
          <w:b w:val="false"/>
          <w:i w:val="false"/>
          <w:color w:val="000000"/>
          <w:sz w:val="28"/>
        </w:rPr>
        <w:t>
      оформление актов на несортную продукцию;</w:t>
      </w:r>
    </w:p>
    <w:bookmarkEnd w:id="966"/>
    <w:bookmarkStart w:name="z973" w:id="967"/>
    <w:p>
      <w:pPr>
        <w:spacing w:after="0"/>
        <w:ind w:left="0"/>
        <w:jc w:val="both"/>
      </w:pPr>
      <w:r>
        <w:rPr>
          <w:rFonts w:ascii="Times New Roman"/>
          <w:b w:val="false"/>
          <w:i w:val="false"/>
          <w:color w:val="000000"/>
          <w:sz w:val="28"/>
        </w:rPr>
        <w:t>
      участие в рассмотрении претензий и рекламаций от потребителей;</w:t>
      </w:r>
    </w:p>
    <w:bookmarkEnd w:id="967"/>
    <w:bookmarkStart w:name="z974" w:id="968"/>
    <w:p>
      <w:pPr>
        <w:spacing w:after="0"/>
        <w:ind w:left="0"/>
        <w:jc w:val="both"/>
      </w:pPr>
      <w:r>
        <w:rPr>
          <w:rFonts w:ascii="Times New Roman"/>
          <w:b w:val="false"/>
          <w:i w:val="false"/>
          <w:color w:val="000000"/>
          <w:sz w:val="28"/>
        </w:rPr>
        <w:t>
      проведение инструктажа контролеров более низкой квалификации и руководство их работой.</w:t>
      </w:r>
    </w:p>
    <w:bookmarkEnd w:id="968"/>
    <w:bookmarkStart w:name="z975" w:id="969"/>
    <w:p>
      <w:pPr>
        <w:spacing w:after="0"/>
        <w:ind w:left="0"/>
        <w:jc w:val="both"/>
      </w:pPr>
      <w:r>
        <w:rPr>
          <w:rFonts w:ascii="Times New Roman"/>
          <w:b w:val="false"/>
          <w:i w:val="false"/>
          <w:color w:val="000000"/>
          <w:sz w:val="28"/>
        </w:rPr>
        <w:t>
      125. Должен знать:</w:t>
      </w:r>
    </w:p>
    <w:bookmarkEnd w:id="969"/>
    <w:bookmarkStart w:name="z976" w:id="970"/>
    <w:p>
      <w:pPr>
        <w:spacing w:after="0"/>
        <w:ind w:left="0"/>
        <w:jc w:val="both"/>
      </w:pPr>
      <w:r>
        <w:rPr>
          <w:rFonts w:ascii="Times New Roman"/>
          <w:b w:val="false"/>
          <w:i w:val="false"/>
          <w:color w:val="000000"/>
          <w:sz w:val="28"/>
        </w:rPr>
        <w:t>
      требования, предъявляемые к сырью, полуфабрикатам и продукции по обслуживаемым цехам;</w:t>
      </w:r>
    </w:p>
    <w:bookmarkEnd w:id="970"/>
    <w:bookmarkStart w:name="z977" w:id="971"/>
    <w:p>
      <w:pPr>
        <w:spacing w:after="0"/>
        <w:ind w:left="0"/>
        <w:jc w:val="both"/>
      </w:pPr>
      <w:r>
        <w:rPr>
          <w:rFonts w:ascii="Times New Roman"/>
          <w:b w:val="false"/>
          <w:i w:val="false"/>
          <w:color w:val="000000"/>
          <w:sz w:val="28"/>
        </w:rPr>
        <w:t>
      химическую терминологию и свойства химических соединений;</w:t>
      </w:r>
    </w:p>
    <w:bookmarkEnd w:id="971"/>
    <w:bookmarkStart w:name="z978" w:id="972"/>
    <w:p>
      <w:pPr>
        <w:spacing w:after="0"/>
        <w:ind w:left="0"/>
        <w:jc w:val="both"/>
      </w:pPr>
      <w:r>
        <w:rPr>
          <w:rFonts w:ascii="Times New Roman"/>
          <w:b w:val="false"/>
          <w:i w:val="false"/>
          <w:color w:val="000000"/>
          <w:sz w:val="28"/>
        </w:rPr>
        <w:t>
      порядок хранения и учета ядовитых веществ;</w:t>
      </w:r>
    </w:p>
    <w:bookmarkEnd w:id="972"/>
    <w:bookmarkStart w:name="z979" w:id="973"/>
    <w:p>
      <w:pPr>
        <w:spacing w:after="0"/>
        <w:ind w:left="0"/>
        <w:jc w:val="both"/>
      </w:pPr>
      <w:r>
        <w:rPr>
          <w:rFonts w:ascii="Times New Roman"/>
          <w:b w:val="false"/>
          <w:i w:val="false"/>
          <w:color w:val="000000"/>
          <w:sz w:val="28"/>
        </w:rPr>
        <w:t>
      инструкцию о контроле и порядке оформления отгружаемых партий;</w:t>
      </w:r>
    </w:p>
    <w:bookmarkEnd w:id="973"/>
    <w:bookmarkStart w:name="z980" w:id="974"/>
    <w:p>
      <w:pPr>
        <w:spacing w:after="0"/>
        <w:ind w:left="0"/>
        <w:jc w:val="both"/>
      </w:pPr>
      <w:r>
        <w:rPr>
          <w:rFonts w:ascii="Times New Roman"/>
          <w:b w:val="false"/>
          <w:i w:val="false"/>
          <w:color w:val="000000"/>
          <w:sz w:val="28"/>
        </w:rPr>
        <w:t>
      методику проведения анализов.</w:t>
      </w:r>
    </w:p>
    <w:bookmarkEnd w:id="974"/>
    <w:bookmarkStart w:name="z981" w:id="975"/>
    <w:p>
      <w:pPr>
        <w:spacing w:after="0"/>
        <w:ind w:left="0"/>
        <w:jc w:val="left"/>
      </w:pPr>
      <w:r>
        <w:rPr>
          <w:rFonts w:ascii="Times New Roman"/>
          <w:b/>
          <w:i w:val="false"/>
          <w:color w:val="000000"/>
        </w:rPr>
        <w:t xml:space="preserve"> Параграф 56. Контролер, 5 разряд</w:t>
      </w:r>
    </w:p>
    <w:bookmarkEnd w:id="975"/>
    <w:bookmarkStart w:name="z982" w:id="976"/>
    <w:p>
      <w:pPr>
        <w:spacing w:after="0"/>
        <w:ind w:left="0"/>
        <w:jc w:val="both"/>
      </w:pPr>
      <w:r>
        <w:rPr>
          <w:rFonts w:ascii="Times New Roman"/>
          <w:b w:val="false"/>
          <w:i w:val="false"/>
          <w:color w:val="000000"/>
          <w:sz w:val="28"/>
        </w:rPr>
        <w:t>
      126. Характеристика работ:</w:t>
      </w:r>
    </w:p>
    <w:bookmarkEnd w:id="976"/>
    <w:bookmarkStart w:name="z983" w:id="977"/>
    <w:p>
      <w:pPr>
        <w:spacing w:after="0"/>
        <w:ind w:left="0"/>
        <w:jc w:val="both"/>
      </w:pPr>
      <w:r>
        <w:rPr>
          <w:rFonts w:ascii="Times New Roman"/>
          <w:b w:val="false"/>
          <w:i w:val="false"/>
          <w:color w:val="000000"/>
          <w:sz w:val="28"/>
        </w:rPr>
        <w:t>
      выборочный контроль качества разбраковки химических волокон на складах готовой продукции и выполнение работ по контролю качества резиновой обуви на разбраковочных конвейерах с одновременным руководством контролерами более низкой квалификации;</w:t>
      </w:r>
    </w:p>
    <w:bookmarkEnd w:id="977"/>
    <w:bookmarkStart w:name="z984" w:id="978"/>
    <w:p>
      <w:pPr>
        <w:spacing w:after="0"/>
        <w:ind w:left="0"/>
        <w:jc w:val="both"/>
      </w:pPr>
      <w:r>
        <w:rPr>
          <w:rFonts w:ascii="Times New Roman"/>
          <w:b w:val="false"/>
          <w:i w:val="false"/>
          <w:color w:val="000000"/>
          <w:sz w:val="28"/>
        </w:rPr>
        <w:t>
      контроль правильности рассортировки продукции по партиям, ассортименту;</w:t>
      </w:r>
    </w:p>
    <w:bookmarkEnd w:id="978"/>
    <w:bookmarkStart w:name="z985" w:id="979"/>
    <w:p>
      <w:pPr>
        <w:spacing w:after="0"/>
        <w:ind w:left="0"/>
        <w:jc w:val="both"/>
      </w:pPr>
      <w:r>
        <w:rPr>
          <w:rFonts w:ascii="Times New Roman"/>
          <w:b w:val="false"/>
          <w:i w:val="false"/>
          <w:color w:val="000000"/>
          <w:sz w:val="28"/>
        </w:rPr>
        <w:t>
      контроль за проведением анализов и правильностью хранения готовой продукции.</w:t>
      </w:r>
    </w:p>
    <w:bookmarkEnd w:id="979"/>
    <w:bookmarkStart w:name="z986" w:id="980"/>
    <w:p>
      <w:pPr>
        <w:spacing w:after="0"/>
        <w:ind w:left="0"/>
        <w:jc w:val="both"/>
      </w:pPr>
      <w:r>
        <w:rPr>
          <w:rFonts w:ascii="Times New Roman"/>
          <w:b w:val="false"/>
          <w:i w:val="false"/>
          <w:color w:val="000000"/>
          <w:sz w:val="28"/>
        </w:rPr>
        <w:t>
      127. Должен знать:</w:t>
      </w:r>
    </w:p>
    <w:bookmarkEnd w:id="980"/>
    <w:bookmarkStart w:name="z987" w:id="981"/>
    <w:p>
      <w:pPr>
        <w:spacing w:after="0"/>
        <w:ind w:left="0"/>
        <w:jc w:val="both"/>
      </w:pPr>
      <w:r>
        <w:rPr>
          <w:rFonts w:ascii="Times New Roman"/>
          <w:b w:val="false"/>
          <w:i w:val="false"/>
          <w:color w:val="000000"/>
          <w:sz w:val="28"/>
        </w:rPr>
        <w:t>
      требования, предъявляемые к сырью, полуфабрикатам и продукции по обслуживаемым цехам;</w:t>
      </w:r>
    </w:p>
    <w:bookmarkEnd w:id="981"/>
    <w:bookmarkStart w:name="z988" w:id="982"/>
    <w:p>
      <w:pPr>
        <w:spacing w:after="0"/>
        <w:ind w:left="0"/>
        <w:jc w:val="both"/>
      </w:pPr>
      <w:r>
        <w:rPr>
          <w:rFonts w:ascii="Times New Roman"/>
          <w:b w:val="false"/>
          <w:i w:val="false"/>
          <w:color w:val="000000"/>
          <w:sz w:val="28"/>
        </w:rPr>
        <w:t>
      химическую терминологию и свойства химических соединений;</w:t>
      </w:r>
    </w:p>
    <w:bookmarkEnd w:id="982"/>
    <w:bookmarkStart w:name="z989" w:id="983"/>
    <w:p>
      <w:pPr>
        <w:spacing w:after="0"/>
        <w:ind w:left="0"/>
        <w:jc w:val="both"/>
      </w:pPr>
      <w:r>
        <w:rPr>
          <w:rFonts w:ascii="Times New Roman"/>
          <w:b w:val="false"/>
          <w:i w:val="false"/>
          <w:color w:val="000000"/>
          <w:sz w:val="28"/>
        </w:rPr>
        <w:t>
      порядок хранения и учета ядовитых веществ;</w:t>
      </w:r>
    </w:p>
    <w:bookmarkEnd w:id="983"/>
    <w:bookmarkStart w:name="z990" w:id="984"/>
    <w:p>
      <w:pPr>
        <w:spacing w:after="0"/>
        <w:ind w:left="0"/>
        <w:jc w:val="both"/>
      </w:pPr>
      <w:r>
        <w:rPr>
          <w:rFonts w:ascii="Times New Roman"/>
          <w:b w:val="false"/>
          <w:i w:val="false"/>
          <w:color w:val="000000"/>
          <w:sz w:val="28"/>
        </w:rPr>
        <w:t>
      инструкцию о контроле и порядке оформления отгружаемых партий;</w:t>
      </w:r>
    </w:p>
    <w:bookmarkEnd w:id="984"/>
    <w:bookmarkStart w:name="z991" w:id="985"/>
    <w:p>
      <w:pPr>
        <w:spacing w:after="0"/>
        <w:ind w:left="0"/>
        <w:jc w:val="both"/>
      </w:pPr>
      <w:r>
        <w:rPr>
          <w:rFonts w:ascii="Times New Roman"/>
          <w:b w:val="false"/>
          <w:i w:val="false"/>
          <w:color w:val="000000"/>
          <w:sz w:val="28"/>
        </w:rPr>
        <w:t>
      методику проведения анализов.</w:t>
      </w:r>
    </w:p>
    <w:bookmarkEnd w:id="985"/>
    <w:bookmarkStart w:name="z992" w:id="986"/>
    <w:p>
      <w:pPr>
        <w:spacing w:after="0"/>
        <w:ind w:left="0"/>
        <w:jc w:val="both"/>
      </w:pPr>
      <w:r>
        <w:rPr>
          <w:rFonts w:ascii="Times New Roman"/>
          <w:b w:val="false"/>
          <w:i w:val="false"/>
          <w:color w:val="000000"/>
          <w:sz w:val="28"/>
        </w:rPr>
        <w:t>
      128. Требуется техническое и профессиональное (среднее специальное, среднее профессиональное) образование.</w:t>
      </w:r>
    </w:p>
    <w:bookmarkEnd w:id="986"/>
    <w:bookmarkStart w:name="z993" w:id="987"/>
    <w:p>
      <w:pPr>
        <w:spacing w:after="0"/>
        <w:ind w:left="0"/>
        <w:jc w:val="left"/>
      </w:pPr>
      <w:r>
        <w:rPr>
          <w:rFonts w:ascii="Times New Roman"/>
          <w:b/>
          <w:i w:val="false"/>
          <w:color w:val="000000"/>
        </w:rPr>
        <w:t xml:space="preserve"> Параграф 57. Аппаратчик плавления, 2 разряд</w:t>
      </w:r>
    </w:p>
    <w:bookmarkEnd w:id="987"/>
    <w:bookmarkStart w:name="z994" w:id="988"/>
    <w:p>
      <w:pPr>
        <w:spacing w:after="0"/>
        <w:ind w:left="0"/>
        <w:jc w:val="both"/>
      </w:pPr>
      <w:r>
        <w:rPr>
          <w:rFonts w:ascii="Times New Roman"/>
          <w:b w:val="false"/>
          <w:i w:val="false"/>
          <w:color w:val="000000"/>
          <w:sz w:val="28"/>
        </w:rPr>
        <w:t>
      129. Характеристика работ:</w:t>
      </w:r>
    </w:p>
    <w:bookmarkEnd w:id="988"/>
    <w:bookmarkStart w:name="z995" w:id="989"/>
    <w:p>
      <w:pPr>
        <w:spacing w:after="0"/>
        <w:ind w:left="0"/>
        <w:jc w:val="both"/>
      </w:pPr>
      <w:r>
        <w:rPr>
          <w:rFonts w:ascii="Times New Roman"/>
          <w:b w:val="false"/>
          <w:i w:val="false"/>
          <w:color w:val="000000"/>
          <w:sz w:val="28"/>
        </w:rPr>
        <w:t>
      ведение технологического процесса плавления под руководством аппаратчика более высокой квалификации;</w:t>
      </w:r>
    </w:p>
    <w:bookmarkEnd w:id="989"/>
    <w:bookmarkStart w:name="z996" w:id="990"/>
    <w:p>
      <w:pPr>
        <w:spacing w:after="0"/>
        <w:ind w:left="0"/>
        <w:jc w:val="both"/>
      </w:pPr>
      <w:r>
        <w:rPr>
          <w:rFonts w:ascii="Times New Roman"/>
          <w:b w:val="false"/>
          <w:i w:val="false"/>
          <w:color w:val="000000"/>
          <w:sz w:val="28"/>
        </w:rPr>
        <w:t>
      участие в дроблении и загрузке сырья в приемный бункер плавильного аппарата;</w:t>
      </w:r>
    </w:p>
    <w:bookmarkEnd w:id="990"/>
    <w:bookmarkStart w:name="z997" w:id="991"/>
    <w:p>
      <w:pPr>
        <w:spacing w:after="0"/>
        <w:ind w:left="0"/>
        <w:jc w:val="both"/>
      </w:pPr>
      <w:r>
        <w:rPr>
          <w:rFonts w:ascii="Times New Roman"/>
          <w:b w:val="false"/>
          <w:i w:val="false"/>
          <w:color w:val="000000"/>
          <w:sz w:val="28"/>
        </w:rPr>
        <w:t>
      очистка аппаратов от шлама;</w:t>
      </w:r>
    </w:p>
    <w:bookmarkEnd w:id="991"/>
    <w:bookmarkStart w:name="z998" w:id="992"/>
    <w:p>
      <w:pPr>
        <w:spacing w:after="0"/>
        <w:ind w:left="0"/>
        <w:jc w:val="both"/>
      </w:pPr>
      <w:r>
        <w:rPr>
          <w:rFonts w:ascii="Times New Roman"/>
          <w:b w:val="false"/>
          <w:i w:val="false"/>
          <w:color w:val="000000"/>
          <w:sz w:val="28"/>
        </w:rPr>
        <w:t>
      участие в передаче жидкого продукта на иные технологические операции или затаривание;</w:t>
      </w:r>
    </w:p>
    <w:bookmarkEnd w:id="992"/>
    <w:bookmarkStart w:name="z999" w:id="993"/>
    <w:p>
      <w:pPr>
        <w:spacing w:after="0"/>
        <w:ind w:left="0"/>
        <w:jc w:val="both"/>
      </w:pPr>
      <w:r>
        <w:rPr>
          <w:rFonts w:ascii="Times New Roman"/>
          <w:b w:val="false"/>
          <w:i w:val="false"/>
          <w:color w:val="000000"/>
          <w:sz w:val="28"/>
        </w:rPr>
        <w:t>
      участие в обслуживании оборудования.</w:t>
      </w:r>
    </w:p>
    <w:bookmarkEnd w:id="993"/>
    <w:bookmarkStart w:name="z1000" w:id="994"/>
    <w:p>
      <w:pPr>
        <w:spacing w:after="0"/>
        <w:ind w:left="0"/>
        <w:jc w:val="both"/>
      </w:pPr>
      <w:r>
        <w:rPr>
          <w:rFonts w:ascii="Times New Roman"/>
          <w:b w:val="false"/>
          <w:i w:val="false"/>
          <w:color w:val="000000"/>
          <w:sz w:val="28"/>
        </w:rPr>
        <w:t>
      130. Должен знать:</w:t>
      </w:r>
    </w:p>
    <w:bookmarkEnd w:id="994"/>
    <w:bookmarkStart w:name="z1001" w:id="995"/>
    <w:p>
      <w:pPr>
        <w:spacing w:after="0"/>
        <w:ind w:left="0"/>
        <w:jc w:val="both"/>
      </w:pPr>
      <w:r>
        <w:rPr>
          <w:rFonts w:ascii="Times New Roman"/>
          <w:b w:val="false"/>
          <w:i w:val="false"/>
          <w:color w:val="000000"/>
          <w:sz w:val="28"/>
        </w:rPr>
        <w:t>
      технологическую схему производства продукта;</w:t>
      </w:r>
    </w:p>
    <w:bookmarkEnd w:id="995"/>
    <w:bookmarkStart w:name="z1002" w:id="996"/>
    <w:p>
      <w:pPr>
        <w:spacing w:after="0"/>
        <w:ind w:left="0"/>
        <w:jc w:val="both"/>
      </w:pPr>
      <w:r>
        <w:rPr>
          <w:rFonts w:ascii="Times New Roman"/>
          <w:b w:val="false"/>
          <w:i w:val="false"/>
          <w:color w:val="000000"/>
          <w:sz w:val="28"/>
        </w:rPr>
        <w:t>
      сущность технологического процесса;</w:t>
      </w:r>
    </w:p>
    <w:bookmarkEnd w:id="996"/>
    <w:bookmarkStart w:name="z1003" w:id="997"/>
    <w:p>
      <w:pPr>
        <w:spacing w:after="0"/>
        <w:ind w:left="0"/>
        <w:jc w:val="both"/>
      </w:pPr>
      <w:r>
        <w:rPr>
          <w:rFonts w:ascii="Times New Roman"/>
          <w:b w:val="false"/>
          <w:i w:val="false"/>
          <w:color w:val="000000"/>
          <w:sz w:val="28"/>
        </w:rPr>
        <w:t>
      физико-химические и технологические свойства сырья.</w:t>
      </w:r>
    </w:p>
    <w:bookmarkEnd w:id="997"/>
    <w:bookmarkStart w:name="z1004" w:id="998"/>
    <w:p>
      <w:pPr>
        <w:spacing w:after="0"/>
        <w:ind w:left="0"/>
        <w:jc w:val="left"/>
      </w:pPr>
      <w:r>
        <w:rPr>
          <w:rFonts w:ascii="Times New Roman"/>
          <w:b/>
          <w:i w:val="false"/>
          <w:color w:val="000000"/>
        </w:rPr>
        <w:t xml:space="preserve"> Параграф 58. Аппаратчик плавления, 3 разряд</w:t>
      </w:r>
    </w:p>
    <w:bookmarkEnd w:id="998"/>
    <w:bookmarkStart w:name="z1005" w:id="999"/>
    <w:p>
      <w:pPr>
        <w:spacing w:after="0"/>
        <w:ind w:left="0"/>
        <w:jc w:val="both"/>
      </w:pPr>
      <w:r>
        <w:rPr>
          <w:rFonts w:ascii="Times New Roman"/>
          <w:b w:val="false"/>
          <w:i w:val="false"/>
          <w:color w:val="000000"/>
          <w:sz w:val="28"/>
        </w:rPr>
        <w:t>
      131. Характеристика работ:</w:t>
      </w:r>
    </w:p>
    <w:bookmarkEnd w:id="999"/>
    <w:bookmarkStart w:name="z1006" w:id="1000"/>
    <w:p>
      <w:pPr>
        <w:spacing w:after="0"/>
        <w:ind w:left="0"/>
        <w:jc w:val="both"/>
      </w:pPr>
      <w:r>
        <w:rPr>
          <w:rFonts w:ascii="Times New Roman"/>
          <w:b w:val="false"/>
          <w:i w:val="false"/>
          <w:color w:val="000000"/>
          <w:sz w:val="28"/>
        </w:rPr>
        <w:t>
      ведение технологического процесса плавления в плавильных котлах и электропечах;</w:t>
      </w:r>
    </w:p>
    <w:bookmarkEnd w:id="1000"/>
    <w:bookmarkStart w:name="z1007" w:id="1001"/>
    <w:p>
      <w:pPr>
        <w:spacing w:after="0"/>
        <w:ind w:left="0"/>
        <w:jc w:val="both"/>
      </w:pPr>
      <w:r>
        <w:rPr>
          <w:rFonts w:ascii="Times New Roman"/>
          <w:b w:val="false"/>
          <w:i w:val="false"/>
          <w:color w:val="000000"/>
          <w:sz w:val="28"/>
        </w:rPr>
        <w:t>
      дозировка сырья в приемный бункер плавильного аппарата, обогрев плавильного аппарата перегретым паром или топочными газами;</w:t>
      </w:r>
    </w:p>
    <w:bookmarkEnd w:id="1001"/>
    <w:bookmarkStart w:name="z1008" w:id="1002"/>
    <w:p>
      <w:pPr>
        <w:spacing w:after="0"/>
        <w:ind w:left="0"/>
        <w:jc w:val="both"/>
      </w:pPr>
      <w:r>
        <w:rPr>
          <w:rFonts w:ascii="Times New Roman"/>
          <w:b w:val="false"/>
          <w:i w:val="false"/>
          <w:color w:val="000000"/>
          <w:sz w:val="28"/>
        </w:rPr>
        <w:t>
      наблюдение за уровнем расплавленного сырья и поддержание заданной температуры плавления;</w:t>
      </w:r>
    </w:p>
    <w:bookmarkEnd w:id="1002"/>
    <w:bookmarkStart w:name="z1009" w:id="1003"/>
    <w:p>
      <w:pPr>
        <w:spacing w:after="0"/>
        <w:ind w:left="0"/>
        <w:jc w:val="both"/>
      </w:pPr>
      <w:r>
        <w:rPr>
          <w:rFonts w:ascii="Times New Roman"/>
          <w:b w:val="false"/>
          <w:i w:val="false"/>
          <w:color w:val="000000"/>
          <w:sz w:val="28"/>
        </w:rPr>
        <w:t>
      отстаивание или фильтрация продукта, улавливание выделяющихся газов, герметизация аппаратуры;</w:t>
      </w:r>
    </w:p>
    <w:bookmarkEnd w:id="1003"/>
    <w:bookmarkStart w:name="z1010" w:id="1004"/>
    <w:p>
      <w:pPr>
        <w:spacing w:after="0"/>
        <w:ind w:left="0"/>
        <w:jc w:val="both"/>
      </w:pPr>
      <w:r>
        <w:rPr>
          <w:rFonts w:ascii="Times New Roman"/>
          <w:b w:val="false"/>
          <w:i w:val="false"/>
          <w:color w:val="000000"/>
          <w:sz w:val="28"/>
        </w:rPr>
        <w:t>
      продувка сборников и коммуникаций инертным газом и их обогрев;</w:t>
      </w:r>
    </w:p>
    <w:bookmarkEnd w:id="1004"/>
    <w:bookmarkStart w:name="z1011" w:id="1005"/>
    <w:p>
      <w:pPr>
        <w:spacing w:after="0"/>
        <w:ind w:left="0"/>
        <w:jc w:val="both"/>
      </w:pPr>
      <w:r>
        <w:rPr>
          <w:rFonts w:ascii="Times New Roman"/>
          <w:b w:val="false"/>
          <w:i w:val="false"/>
          <w:color w:val="000000"/>
          <w:sz w:val="28"/>
        </w:rPr>
        <w:t>
      перекачивание жидкого продукта и передача его на иные технологические операции или затаривание;</w:t>
      </w:r>
    </w:p>
    <w:bookmarkEnd w:id="1005"/>
    <w:bookmarkStart w:name="z1012" w:id="1006"/>
    <w:p>
      <w:pPr>
        <w:spacing w:after="0"/>
        <w:ind w:left="0"/>
        <w:jc w:val="both"/>
      </w:pPr>
      <w:r>
        <w:rPr>
          <w:rFonts w:ascii="Times New Roman"/>
          <w:b w:val="false"/>
          <w:i w:val="false"/>
          <w:color w:val="000000"/>
          <w:sz w:val="28"/>
        </w:rPr>
        <w:t>
      контроль за ходом технологического процесса по показаниям контрольно-измерительных приборов и внешнему виду продукта;</w:t>
      </w:r>
    </w:p>
    <w:bookmarkEnd w:id="1006"/>
    <w:bookmarkStart w:name="z1013" w:id="100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регламента;</w:t>
      </w:r>
    </w:p>
    <w:bookmarkEnd w:id="1007"/>
    <w:bookmarkStart w:name="z1014" w:id="1008"/>
    <w:p>
      <w:pPr>
        <w:spacing w:after="0"/>
        <w:ind w:left="0"/>
        <w:jc w:val="both"/>
      </w:pPr>
      <w:r>
        <w:rPr>
          <w:rFonts w:ascii="Times New Roman"/>
          <w:b w:val="false"/>
          <w:i w:val="false"/>
          <w:color w:val="000000"/>
          <w:sz w:val="28"/>
        </w:rPr>
        <w:t>
      обслуживание дробилок, плавильных аппаратов разных типов, отстойников, фильтров, насосов, газо-дувок, коммуникаций, контрольно-измерительных приборов и запорно-регулирующих устройств;</w:t>
      </w:r>
    </w:p>
    <w:bookmarkEnd w:id="1008"/>
    <w:bookmarkStart w:name="z1015" w:id="1009"/>
    <w:p>
      <w:pPr>
        <w:spacing w:after="0"/>
        <w:ind w:left="0"/>
        <w:jc w:val="both"/>
      </w:pPr>
      <w:r>
        <w:rPr>
          <w:rFonts w:ascii="Times New Roman"/>
          <w:b w:val="false"/>
          <w:i w:val="false"/>
          <w:color w:val="000000"/>
          <w:sz w:val="28"/>
        </w:rPr>
        <w:t>
      подготовка оборудования к ремонту.</w:t>
      </w:r>
    </w:p>
    <w:bookmarkEnd w:id="1009"/>
    <w:bookmarkStart w:name="z1016" w:id="1010"/>
    <w:p>
      <w:pPr>
        <w:spacing w:after="0"/>
        <w:ind w:left="0"/>
        <w:jc w:val="both"/>
      </w:pPr>
      <w:r>
        <w:rPr>
          <w:rFonts w:ascii="Times New Roman"/>
          <w:b w:val="false"/>
          <w:i w:val="false"/>
          <w:color w:val="000000"/>
          <w:sz w:val="28"/>
        </w:rPr>
        <w:t>
      132. Должен знать:</w:t>
      </w:r>
    </w:p>
    <w:bookmarkEnd w:id="1010"/>
    <w:bookmarkStart w:name="z1017" w:id="1011"/>
    <w:p>
      <w:pPr>
        <w:spacing w:after="0"/>
        <w:ind w:left="0"/>
        <w:jc w:val="both"/>
      </w:pPr>
      <w:r>
        <w:rPr>
          <w:rFonts w:ascii="Times New Roman"/>
          <w:b w:val="false"/>
          <w:i w:val="false"/>
          <w:color w:val="000000"/>
          <w:sz w:val="28"/>
        </w:rPr>
        <w:t>
      технологическую схему производства продукта;</w:t>
      </w:r>
    </w:p>
    <w:bookmarkEnd w:id="1011"/>
    <w:bookmarkStart w:name="z1018" w:id="1012"/>
    <w:p>
      <w:pPr>
        <w:spacing w:after="0"/>
        <w:ind w:left="0"/>
        <w:jc w:val="both"/>
      </w:pPr>
      <w:r>
        <w:rPr>
          <w:rFonts w:ascii="Times New Roman"/>
          <w:b w:val="false"/>
          <w:i w:val="false"/>
          <w:color w:val="000000"/>
          <w:sz w:val="28"/>
        </w:rPr>
        <w:t>
      сущность технологического процесса, технологический режим и порядок регулирования процесса;</w:t>
      </w:r>
    </w:p>
    <w:bookmarkEnd w:id="1012"/>
    <w:bookmarkStart w:name="z1019" w:id="1013"/>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технологического топлива и вспомогательных материалов;</w:t>
      </w:r>
    </w:p>
    <w:bookmarkEnd w:id="1013"/>
    <w:bookmarkStart w:name="z1020" w:id="1014"/>
    <w:p>
      <w:pPr>
        <w:spacing w:after="0"/>
        <w:ind w:left="0"/>
        <w:jc w:val="both"/>
      </w:pPr>
      <w:r>
        <w:rPr>
          <w:rFonts w:ascii="Times New Roman"/>
          <w:b w:val="false"/>
          <w:i w:val="false"/>
          <w:color w:val="000000"/>
          <w:sz w:val="28"/>
        </w:rPr>
        <w:t>
      устройство и принцип работы обслуживаемого оборудования и приборов.</w:t>
      </w:r>
    </w:p>
    <w:bookmarkEnd w:id="1014"/>
    <w:bookmarkStart w:name="z1021" w:id="1015"/>
    <w:p>
      <w:pPr>
        <w:spacing w:after="0"/>
        <w:ind w:left="0"/>
        <w:jc w:val="both"/>
      </w:pPr>
      <w:r>
        <w:rPr>
          <w:rFonts w:ascii="Times New Roman"/>
          <w:b w:val="false"/>
          <w:i w:val="false"/>
          <w:color w:val="000000"/>
          <w:sz w:val="28"/>
        </w:rPr>
        <w:t>
      133. Примеры работ:</w:t>
      </w:r>
    </w:p>
    <w:bookmarkEnd w:id="1015"/>
    <w:bookmarkStart w:name="z1022" w:id="1016"/>
    <w:p>
      <w:pPr>
        <w:spacing w:after="0"/>
        <w:ind w:left="0"/>
        <w:jc w:val="both"/>
      </w:pPr>
      <w:r>
        <w:rPr>
          <w:rFonts w:ascii="Times New Roman"/>
          <w:b w:val="false"/>
          <w:i w:val="false"/>
          <w:color w:val="000000"/>
          <w:sz w:val="28"/>
        </w:rPr>
        <w:t>
      ведение процесса плавления нафталина.</w:t>
      </w:r>
    </w:p>
    <w:bookmarkEnd w:id="1016"/>
    <w:bookmarkStart w:name="z1023" w:id="1017"/>
    <w:p>
      <w:pPr>
        <w:spacing w:after="0"/>
        <w:ind w:left="0"/>
        <w:jc w:val="left"/>
      </w:pPr>
      <w:r>
        <w:rPr>
          <w:rFonts w:ascii="Times New Roman"/>
          <w:b/>
          <w:i w:val="false"/>
          <w:color w:val="000000"/>
        </w:rPr>
        <w:t xml:space="preserve"> Параграф 59. Аппаратчик плавления, 4 разряд</w:t>
      </w:r>
    </w:p>
    <w:bookmarkEnd w:id="1017"/>
    <w:bookmarkStart w:name="z1024" w:id="1018"/>
    <w:p>
      <w:pPr>
        <w:spacing w:after="0"/>
        <w:ind w:left="0"/>
        <w:jc w:val="both"/>
      </w:pPr>
      <w:r>
        <w:rPr>
          <w:rFonts w:ascii="Times New Roman"/>
          <w:b w:val="false"/>
          <w:i w:val="false"/>
          <w:color w:val="000000"/>
          <w:sz w:val="28"/>
        </w:rPr>
        <w:t>
      134. Характеристика работ:</w:t>
      </w:r>
    </w:p>
    <w:bookmarkEnd w:id="1018"/>
    <w:bookmarkStart w:name="z1025" w:id="1019"/>
    <w:p>
      <w:pPr>
        <w:spacing w:after="0"/>
        <w:ind w:left="0"/>
        <w:jc w:val="both"/>
      </w:pPr>
      <w:r>
        <w:rPr>
          <w:rFonts w:ascii="Times New Roman"/>
          <w:b w:val="false"/>
          <w:i w:val="false"/>
          <w:color w:val="000000"/>
          <w:sz w:val="28"/>
        </w:rPr>
        <w:t>
      ведение технологического процесса плавления ядовитых, агрессивных веществ или получения тройного сплава (свинца, натрия, калия) и иных продуктов плавлением или ведение технологического процесса плавления в плавильных котлах, электропечах и цистернах с одновременным руководством аппаратчиками более низкой квалификации;</w:t>
      </w:r>
    </w:p>
    <w:bookmarkEnd w:id="1019"/>
    <w:bookmarkStart w:name="z1026" w:id="1020"/>
    <w:p>
      <w:pPr>
        <w:spacing w:after="0"/>
        <w:ind w:left="0"/>
        <w:jc w:val="both"/>
      </w:pPr>
      <w:r>
        <w:rPr>
          <w:rFonts w:ascii="Times New Roman"/>
          <w:b w:val="false"/>
          <w:i w:val="false"/>
          <w:color w:val="000000"/>
          <w:sz w:val="28"/>
        </w:rPr>
        <w:t>
      управление пневмотранспортом;</w:t>
      </w:r>
    </w:p>
    <w:bookmarkEnd w:id="1020"/>
    <w:bookmarkStart w:name="z1027" w:id="1021"/>
    <w:p>
      <w:pPr>
        <w:spacing w:after="0"/>
        <w:ind w:left="0"/>
        <w:jc w:val="both"/>
      </w:pPr>
      <w:r>
        <w:rPr>
          <w:rFonts w:ascii="Times New Roman"/>
          <w:b w:val="false"/>
          <w:i w:val="false"/>
          <w:color w:val="000000"/>
          <w:sz w:val="28"/>
        </w:rPr>
        <w:t>
      плавление продуктов в железнодорожных и автоцистернах, слив и перекачка в технологические емкости;</w:t>
      </w:r>
    </w:p>
    <w:bookmarkEnd w:id="1021"/>
    <w:bookmarkStart w:name="z1028" w:id="1022"/>
    <w:p>
      <w:pPr>
        <w:spacing w:after="0"/>
        <w:ind w:left="0"/>
        <w:jc w:val="both"/>
      </w:pPr>
      <w:r>
        <w:rPr>
          <w:rFonts w:ascii="Times New Roman"/>
          <w:b w:val="false"/>
          <w:i w:val="false"/>
          <w:color w:val="000000"/>
          <w:sz w:val="28"/>
        </w:rPr>
        <w:t>
      обогрев емкостей и цистерн паром;</w:t>
      </w:r>
    </w:p>
    <w:bookmarkEnd w:id="1022"/>
    <w:bookmarkStart w:name="z1029" w:id="1023"/>
    <w:p>
      <w:pPr>
        <w:spacing w:after="0"/>
        <w:ind w:left="0"/>
        <w:jc w:val="both"/>
      </w:pPr>
      <w:r>
        <w:rPr>
          <w:rFonts w:ascii="Times New Roman"/>
          <w:b w:val="false"/>
          <w:i w:val="false"/>
          <w:color w:val="000000"/>
          <w:sz w:val="28"/>
        </w:rPr>
        <w:t>
      проверка герметичности аппаратуры;</w:t>
      </w:r>
    </w:p>
    <w:bookmarkEnd w:id="1023"/>
    <w:bookmarkStart w:name="z1030" w:id="1024"/>
    <w:p>
      <w:pPr>
        <w:spacing w:after="0"/>
        <w:ind w:left="0"/>
        <w:jc w:val="both"/>
      </w:pPr>
      <w:r>
        <w:rPr>
          <w:rFonts w:ascii="Times New Roman"/>
          <w:b w:val="false"/>
          <w:i w:val="false"/>
          <w:color w:val="000000"/>
          <w:sz w:val="28"/>
        </w:rPr>
        <w:t>
      продувка сборников и коммуникаций инертным газом;</w:t>
      </w:r>
    </w:p>
    <w:bookmarkEnd w:id="1024"/>
    <w:bookmarkStart w:name="z1031" w:id="1025"/>
    <w:p>
      <w:pPr>
        <w:spacing w:after="0"/>
        <w:ind w:left="0"/>
        <w:jc w:val="both"/>
      </w:pPr>
      <w:r>
        <w:rPr>
          <w:rFonts w:ascii="Times New Roman"/>
          <w:b w:val="false"/>
          <w:i w:val="false"/>
          <w:color w:val="000000"/>
          <w:sz w:val="28"/>
        </w:rPr>
        <w:t>
      контроль за температурой и качеством поступающего продукта;</w:t>
      </w:r>
    </w:p>
    <w:bookmarkEnd w:id="1025"/>
    <w:bookmarkStart w:name="z1032" w:id="1026"/>
    <w:p>
      <w:pPr>
        <w:spacing w:after="0"/>
        <w:ind w:left="0"/>
        <w:jc w:val="both"/>
      </w:pPr>
      <w:r>
        <w:rPr>
          <w:rFonts w:ascii="Times New Roman"/>
          <w:b w:val="false"/>
          <w:i w:val="false"/>
          <w:color w:val="000000"/>
          <w:sz w:val="28"/>
        </w:rPr>
        <w:t>
      обслуживание технологического оборудования;</w:t>
      </w:r>
    </w:p>
    <w:bookmarkEnd w:id="1026"/>
    <w:bookmarkStart w:name="z1033" w:id="1027"/>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027"/>
    <w:bookmarkStart w:name="z1034" w:id="1028"/>
    <w:p>
      <w:pPr>
        <w:spacing w:after="0"/>
        <w:ind w:left="0"/>
        <w:jc w:val="both"/>
      </w:pPr>
      <w:r>
        <w:rPr>
          <w:rFonts w:ascii="Times New Roman"/>
          <w:b w:val="false"/>
          <w:i w:val="false"/>
          <w:color w:val="000000"/>
          <w:sz w:val="28"/>
        </w:rPr>
        <w:t>
      прием оборудования из ремонта.</w:t>
      </w:r>
    </w:p>
    <w:bookmarkEnd w:id="1028"/>
    <w:bookmarkStart w:name="z1035" w:id="1029"/>
    <w:p>
      <w:pPr>
        <w:spacing w:after="0"/>
        <w:ind w:left="0"/>
        <w:jc w:val="both"/>
      </w:pPr>
      <w:r>
        <w:rPr>
          <w:rFonts w:ascii="Times New Roman"/>
          <w:b w:val="false"/>
          <w:i w:val="false"/>
          <w:color w:val="000000"/>
          <w:sz w:val="28"/>
        </w:rPr>
        <w:t>
      135. Должен знать:</w:t>
      </w:r>
    </w:p>
    <w:bookmarkEnd w:id="1029"/>
    <w:bookmarkStart w:name="z1036" w:id="1030"/>
    <w:p>
      <w:pPr>
        <w:spacing w:after="0"/>
        <w:ind w:left="0"/>
        <w:jc w:val="both"/>
      </w:pPr>
      <w:r>
        <w:rPr>
          <w:rFonts w:ascii="Times New Roman"/>
          <w:b w:val="false"/>
          <w:i w:val="false"/>
          <w:color w:val="000000"/>
          <w:sz w:val="28"/>
        </w:rPr>
        <w:t>
      технологическую схему производства продукта;</w:t>
      </w:r>
    </w:p>
    <w:bookmarkEnd w:id="1030"/>
    <w:bookmarkStart w:name="z1037" w:id="1031"/>
    <w:p>
      <w:pPr>
        <w:spacing w:after="0"/>
        <w:ind w:left="0"/>
        <w:jc w:val="both"/>
      </w:pPr>
      <w:r>
        <w:rPr>
          <w:rFonts w:ascii="Times New Roman"/>
          <w:b w:val="false"/>
          <w:i w:val="false"/>
          <w:color w:val="000000"/>
          <w:sz w:val="28"/>
        </w:rPr>
        <w:t>
      сущность технологического процесса;</w:t>
      </w:r>
    </w:p>
    <w:bookmarkEnd w:id="1031"/>
    <w:bookmarkStart w:name="z1038" w:id="1032"/>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032"/>
    <w:bookmarkStart w:name="z1039" w:id="1033"/>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технологического топлива и вспомогательных материалов;</w:t>
      </w:r>
    </w:p>
    <w:bookmarkEnd w:id="1033"/>
    <w:bookmarkStart w:name="z1040" w:id="1034"/>
    <w:p>
      <w:pPr>
        <w:spacing w:after="0"/>
        <w:ind w:left="0"/>
        <w:jc w:val="both"/>
      </w:pPr>
      <w:r>
        <w:rPr>
          <w:rFonts w:ascii="Times New Roman"/>
          <w:b w:val="false"/>
          <w:i w:val="false"/>
          <w:color w:val="000000"/>
          <w:sz w:val="28"/>
        </w:rPr>
        <w:t>
      устройство и принцип работы обслуживаемого оборудования и приборов.</w:t>
      </w:r>
    </w:p>
    <w:bookmarkEnd w:id="1034"/>
    <w:bookmarkStart w:name="z1041" w:id="1035"/>
    <w:p>
      <w:pPr>
        <w:spacing w:after="0"/>
        <w:ind w:left="0"/>
        <w:jc w:val="both"/>
      </w:pPr>
      <w:r>
        <w:rPr>
          <w:rFonts w:ascii="Times New Roman"/>
          <w:b w:val="false"/>
          <w:i w:val="false"/>
          <w:color w:val="000000"/>
          <w:sz w:val="28"/>
        </w:rPr>
        <w:t>
      136. Примеры работ:</w:t>
      </w:r>
    </w:p>
    <w:bookmarkEnd w:id="1035"/>
    <w:bookmarkStart w:name="z1042" w:id="1036"/>
    <w:p>
      <w:pPr>
        <w:spacing w:after="0"/>
        <w:ind w:left="0"/>
        <w:jc w:val="both"/>
      </w:pPr>
      <w:r>
        <w:rPr>
          <w:rFonts w:ascii="Times New Roman"/>
          <w:b w:val="false"/>
          <w:i w:val="false"/>
          <w:color w:val="000000"/>
          <w:sz w:val="28"/>
        </w:rPr>
        <w:t>
      1) ведение процесса плавления фосфора, фенола, щелочей, натрия, калия, серной пасты, серного концентрата и иных ядовитых и агрессивных веществ;</w:t>
      </w:r>
    </w:p>
    <w:bookmarkEnd w:id="1036"/>
    <w:bookmarkStart w:name="z1043" w:id="1037"/>
    <w:p>
      <w:pPr>
        <w:spacing w:after="0"/>
        <w:ind w:left="0"/>
        <w:jc w:val="both"/>
      </w:pPr>
      <w:r>
        <w:rPr>
          <w:rFonts w:ascii="Times New Roman"/>
          <w:b w:val="false"/>
          <w:i w:val="false"/>
          <w:color w:val="000000"/>
          <w:sz w:val="28"/>
        </w:rPr>
        <w:t>
      2) ведение процесса получения фталевого ангидрида и канифоли.</w:t>
      </w:r>
    </w:p>
    <w:bookmarkEnd w:id="1037"/>
    <w:bookmarkStart w:name="z1044" w:id="1038"/>
    <w:p>
      <w:pPr>
        <w:spacing w:after="0"/>
        <w:ind w:left="0"/>
        <w:jc w:val="left"/>
      </w:pPr>
      <w:r>
        <w:rPr>
          <w:rFonts w:ascii="Times New Roman"/>
          <w:b/>
          <w:i w:val="false"/>
          <w:color w:val="000000"/>
        </w:rPr>
        <w:t xml:space="preserve"> Параграф 60. Аппаратчик плавления, 5 разряд</w:t>
      </w:r>
    </w:p>
    <w:bookmarkEnd w:id="1038"/>
    <w:bookmarkStart w:name="z1045" w:id="1039"/>
    <w:p>
      <w:pPr>
        <w:spacing w:after="0"/>
        <w:ind w:left="0"/>
        <w:jc w:val="both"/>
      </w:pPr>
      <w:r>
        <w:rPr>
          <w:rFonts w:ascii="Times New Roman"/>
          <w:b w:val="false"/>
          <w:i w:val="false"/>
          <w:color w:val="000000"/>
          <w:sz w:val="28"/>
        </w:rPr>
        <w:t>
      137. Характеристика работ:</w:t>
      </w:r>
    </w:p>
    <w:bookmarkEnd w:id="1039"/>
    <w:bookmarkStart w:name="z1046" w:id="1040"/>
    <w:p>
      <w:pPr>
        <w:spacing w:after="0"/>
        <w:ind w:left="0"/>
        <w:jc w:val="both"/>
      </w:pPr>
      <w:r>
        <w:rPr>
          <w:rFonts w:ascii="Times New Roman"/>
          <w:b w:val="false"/>
          <w:i w:val="false"/>
          <w:color w:val="000000"/>
          <w:sz w:val="28"/>
        </w:rPr>
        <w:t>
      ведение технологического процесса плавления ядовитых и агрессивных веществ, тройного сплава с одновременным руководством аппаратчиками более низкой квалификации;</w:t>
      </w:r>
    </w:p>
    <w:bookmarkEnd w:id="1040"/>
    <w:bookmarkStart w:name="z1047" w:id="1041"/>
    <w:p>
      <w:pPr>
        <w:spacing w:after="0"/>
        <w:ind w:left="0"/>
        <w:jc w:val="both"/>
      </w:pPr>
      <w:r>
        <w:rPr>
          <w:rFonts w:ascii="Times New Roman"/>
          <w:b w:val="false"/>
          <w:i w:val="false"/>
          <w:color w:val="000000"/>
          <w:sz w:val="28"/>
        </w:rPr>
        <w:t>
      наблюдение за показаниями контрольно-измерительных приборов, замер расхода сырья и выхода готового продукта, оценка их качества по результатам анализов;</w:t>
      </w:r>
    </w:p>
    <w:bookmarkEnd w:id="1041"/>
    <w:bookmarkStart w:name="z1048" w:id="1042"/>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042"/>
    <w:bookmarkStart w:name="z1049" w:id="1043"/>
    <w:p>
      <w:pPr>
        <w:spacing w:after="0"/>
        <w:ind w:left="0"/>
        <w:jc w:val="both"/>
      </w:pPr>
      <w:r>
        <w:rPr>
          <w:rFonts w:ascii="Times New Roman"/>
          <w:b w:val="false"/>
          <w:i w:val="false"/>
          <w:color w:val="000000"/>
          <w:sz w:val="28"/>
        </w:rPr>
        <w:t>
      управление регулировочными приспособлениями;</w:t>
      </w:r>
    </w:p>
    <w:bookmarkEnd w:id="1043"/>
    <w:bookmarkStart w:name="z1050" w:id="1044"/>
    <w:p>
      <w:pPr>
        <w:spacing w:after="0"/>
        <w:ind w:left="0"/>
        <w:jc w:val="both"/>
      </w:pPr>
      <w:r>
        <w:rPr>
          <w:rFonts w:ascii="Times New Roman"/>
          <w:b w:val="false"/>
          <w:i w:val="false"/>
          <w:color w:val="000000"/>
          <w:sz w:val="28"/>
        </w:rPr>
        <w:t>
      наблюдение за состоянием оборудования;</w:t>
      </w:r>
    </w:p>
    <w:bookmarkEnd w:id="1044"/>
    <w:bookmarkStart w:name="z1051" w:id="1045"/>
    <w:p>
      <w:pPr>
        <w:spacing w:after="0"/>
        <w:ind w:left="0"/>
        <w:jc w:val="both"/>
      </w:pPr>
      <w:r>
        <w:rPr>
          <w:rFonts w:ascii="Times New Roman"/>
          <w:b w:val="false"/>
          <w:i w:val="false"/>
          <w:color w:val="000000"/>
          <w:sz w:val="28"/>
        </w:rPr>
        <w:t>
      обслуживание оборудования;</w:t>
      </w:r>
    </w:p>
    <w:bookmarkEnd w:id="1045"/>
    <w:bookmarkStart w:name="z1052" w:id="104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046"/>
    <w:bookmarkStart w:name="z1053" w:id="1047"/>
    <w:p>
      <w:pPr>
        <w:spacing w:after="0"/>
        <w:ind w:left="0"/>
        <w:jc w:val="both"/>
      </w:pPr>
      <w:r>
        <w:rPr>
          <w:rFonts w:ascii="Times New Roman"/>
          <w:b w:val="false"/>
          <w:i w:val="false"/>
          <w:color w:val="000000"/>
          <w:sz w:val="28"/>
        </w:rPr>
        <w:t>
      ведение записей в производственном журнале о ходе процесса плавления.</w:t>
      </w:r>
    </w:p>
    <w:bookmarkEnd w:id="1047"/>
    <w:bookmarkStart w:name="z1054" w:id="1048"/>
    <w:p>
      <w:pPr>
        <w:spacing w:after="0"/>
        <w:ind w:left="0"/>
        <w:jc w:val="both"/>
      </w:pPr>
      <w:r>
        <w:rPr>
          <w:rFonts w:ascii="Times New Roman"/>
          <w:b w:val="false"/>
          <w:i w:val="false"/>
          <w:color w:val="000000"/>
          <w:sz w:val="28"/>
        </w:rPr>
        <w:t>
      138. Должен знать:</w:t>
      </w:r>
    </w:p>
    <w:bookmarkEnd w:id="1048"/>
    <w:bookmarkStart w:name="z1055" w:id="1049"/>
    <w:p>
      <w:pPr>
        <w:spacing w:after="0"/>
        <w:ind w:left="0"/>
        <w:jc w:val="both"/>
      </w:pPr>
      <w:r>
        <w:rPr>
          <w:rFonts w:ascii="Times New Roman"/>
          <w:b w:val="false"/>
          <w:i w:val="false"/>
          <w:color w:val="000000"/>
          <w:sz w:val="28"/>
        </w:rPr>
        <w:t>
      технологическую схему производства продукта;</w:t>
      </w:r>
    </w:p>
    <w:bookmarkEnd w:id="1049"/>
    <w:bookmarkStart w:name="z1056" w:id="1050"/>
    <w:p>
      <w:pPr>
        <w:spacing w:after="0"/>
        <w:ind w:left="0"/>
        <w:jc w:val="both"/>
      </w:pPr>
      <w:r>
        <w:rPr>
          <w:rFonts w:ascii="Times New Roman"/>
          <w:b w:val="false"/>
          <w:i w:val="false"/>
          <w:color w:val="000000"/>
          <w:sz w:val="28"/>
        </w:rPr>
        <w:t>
      сущность технологического процесса;</w:t>
      </w:r>
    </w:p>
    <w:bookmarkEnd w:id="1050"/>
    <w:bookmarkStart w:name="z1057" w:id="1051"/>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051"/>
    <w:bookmarkStart w:name="z1058" w:id="1052"/>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технологического топлива и вспомогательных материалов;</w:t>
      </w:r>
    </w:p>
    <w:bookmarkEnd w:id="1052"/>
    <w:bookmarkStart w:name="z1059" w:id="1053"/>
    <w:p>
      <w:pPr>
        <w:spacing w:after="0"/>
        <w:ind w:left="0"/>
        <w:jc w:val="both"/>
      </w:pPr>
      <w:r>
        <w:rPr>
          <w:rFonts w:ascii="Times New Roman"/>
          <w:b w:val="false"/>
          <w:i w:val="false"/>
          <w:color w:val="000000"/>
          <w:sz w:val="28"/>
        </w:rPr>
        <w:t>
      устройство и порядок обслуживания закрепленного оборудования и приборов.</w:t>
      </w:r>
    </w:p>
    <w:bookmarkEnd w:id="1053"/>
    <w:bookmarkStart w:name="z1060" w:id="1054"/>
    <w:p>
      <w:pPr>
        <w:spacing w:after="0"/>
        <w:ind w:left="0"/>
        <w:jc w:val="both"/>
      </w:pPr>
      <w:r>
        <w:rPr>
          <w:rFonts w:ascii="Times New Roman"/>
          <w:b w:val="false"/>
          <w:i w:val="false"/>
          <w:color w:val="000000"/>
          <w:sz w:val="28"/>
        </w:rPr>
        <w:t>
      139. Примеры работ:</w:t>
      </w:r>
    </w:p>
    <w:bookmarkEnd w:id="1054"/>
    <w:bookmarkStart w:name="z1061" w:id="1055"/>
    <w:p>
      <w:pPr>
        <w:spacing w:after="0"/>
        <w:ind w:left="0"/>
        <w:jc w:val="both"/>
      </w:pPr>
      <w:r>
        <w:rPr>
          <w:rFonts w:ascii="Times New Roman"/>
          <w:b w:val="false"/>
          <w:i w:val="false"/>
          <w:color w:val="000000"/>
          <w:sz w:val="28"/>
        </w:rPr>
        <w:t>
      ведение процесса обезвоживания, плавления и удаления посторонних примесей из концентрированных растворов каустика для получения твердого каустика.</w:t>
      </w:r>
    </w:p>
    <w:bookmarkEnd w:id="1055"/>
    <w:bookmarkStart w:name="z1062" w:id="1056"/>
    <w:p>
      <w:pPr>
        <w:spacing w:after="0"/>
        <w:ind w:left="0"/>
        <w:jc w:val="left"/>
      </w:pPr>
      <w:r>
        <w:rPr>
          <w:rFonts w:ascii="Times New Roman"/>
          <w:b/>
          <w:i w:val="false"/>
          <w:color w:val="000000"/>
        </w:rPr>
        <w:t xml:space="preserve"> Параграф 61. Аппаратчик нейтрализации, 2 разряд</w:t>
      </w:r>
    </w:p>
    <w:bookmarkEnd w:id="1056"/>
    <w:bookmarkStart w:name="z1063" w:id="1057"/>
    <w:p>
      <w:pPr>
        <w:spacing w:after="0"/>
        <w:ind w:left="0"/>
        <w:jc w:val="both"/>
      </w:pPr>
      <w:r>
        <w:rPr>
          <w:rFonts w:ascii="Times New Roman"/>
          <w:b w:val="false"/>
          <w:i w:val="false"/>
          <w:color w:val="000000"/>
          <w:sz w:val="28"/>
        </w:rPr>
        <w:t>
      140. Характеристика работ:</w:t>
      </w:r>
    </w:p>
    <w:bookmarkEnd w:id="1057"/>
    <w:bookmarkStart w:name="z1064" w:id="1058"/>
    <w:p>
      <w:pPr>
        <w:spacing w:after="0"/>
        <w:ind w:left="0"/>
        <w:jc w:val="both"/>
      </w:pPr>
      <w:r>
        <w:rPr>
          <w:rFonts w:ascii="Times New Roman"/>
          <w:b w:val="false"/>
          <w:i w:val="false"/>
          <w:color w:val="000000"/>
          <w:sz w:val="28"/>
        </w:rPr>
        <w:t>
      выполнение отдельных операций технологического процесса нейтрализации кислот, различных растворов и иных продуктов щелочью, аммиаком и иными нейтрализующими средствами или процесса нейтрализации щелочных растворов кислотами под руководством аппаратчика более высокой квалификации;</w:t>
      </w:r>
    </w:p>
    <w:bookmarkEnd w:id="1058"/>
    <w:bookmarkStart w:name="z1065" w:id="1059"/>
    <w:p>
      <w:pPr>
        <w:spacing w:after="0"/>
        <w:ind w:left="0"/>
        <w:jc w:val="both"/>
      </w:pPr>
      <w:r>
        <w:rPr>
          <w:rFonts w:ascii="Times New Roman"/>
          <w:b w:val="false"/>
          <w:i w:val="false"/>
          <w:color w:val="000000"/>
          <w:sz w:val="28"/>
        </w:rPr>
        <w:t>
      загрузка компонентов в аппарат, выгрузка готового продукта;</w:t>
      </w:r>
    </w:p>
    <w:bookmarkEnd w:id="1059"/>
    <w:bookmarkStart w:name="z1066" w:id="1060"/>
    <w:p>
      <w:pPr>
        <w:spacing w:after="0"/>
        <w:ind w:left="0"/>
        <w:jc w:val="both"/>
      </w:pPr>
      <w:r>
        <w:rPr>
          <w:rFonts w:ascii="Times New Roman"/>
          <w:b w:val="false"/>
          <w:i w:val="false"/>
          <w:color w:val="000000"/>
          <w:sz w:val="28"/>
        </w:rPr>
        <w:t>
      отбор проб.</w:t>
      </w:r>
    </w:p>
    <w:bookmarkEnd w:id="1060"/>
    <w:bookmarkStart w:name="z1067" w:id="1061"/>
    <w:p>
      <w:pPr>
        <w:spacing w:after="0"/>
        <w:ind w:left="0"/>
        <w:jc w:val="both"/>
      </w:pPr>
      <w:r>
        <w:rPr>
          <w:rFonts w:ascii="Times New Roman"/>
          <w:b w:val="false"/>
          <w:i w:val="false"/>
          <w:color w:val="000000"/>
          <w:sz w:val="28"/>
        </w:rPr>
        <w:t>
      141. Должен знать:</w:t>
      </w:r>
    </w:p>
    <w:bookmarkEnd w:id="1061"/>
    <w:bookmarkStart w:name="z1068" w:id="1062"/>
    <w:p>
      <w:pPr>
        <w:spacing w:after="0"/>
        <w:ind w:left="0"/>
        <w:jc w:val="both"/>
      </w:pPr>
      <w:r>
        <w:rPr>
          <w:rFonts w:ascii="Times New Roman"/>
          <w:b w:val="false"/>
          <w:i w:val="false"/>
          <w:color w:val="000000"/>
          <w:sz w:val="28"/>
        </w:rPr>
        <w:t>
      технологическую схему производства;</w:t>
      </w:r>
    </w:p>
    <w:bookmarkEnd w:id="1062"/>
    <w:bookmarkStart w:name="z1069" w:id="1063"/>
    <w:p>
      <w:pPr>
        <w:spacing w:after="0"/>
        <w:ind w:left="0"/>
        <w:jc w:val="both"/>
      </w:pPr>
      <w:r>
        <w:rPr>
          <w:rFonts w:ascii="Times New Roman"/>
          <w:b w:val="false"/>
          <w:i w:val="false"/>
          <w:color w:val="000000"/>
          <w:sz w:val="28"/>
        </w:rPr>
        <w:t>
      устройство, принцип работы оборудования на обслуживаемом участке;</w:t>
      </w:r>
    </w:p>
    <w:bookmarkEnd w:id="1063"/>
    <w:bookmarkStart w:name="z1070" w:id="1064"/>
    <w:p>
      <w:pPr>
        <w:spacing w:after="0"/>
        <w:ind w:left="0"/>
        <w:jc w:val="both"/>
      </w:pPr>
      <w:r>
        <w:rPr>
          <w:rFonts w:ascii="Times New Roman"/>
          <w:b w:val="false"/>
          <w:i w:val="false"/>
          <w:color w:val="000000"/>
          <w:sz w:val="28"/>
        </w:rPr>
        <w:t>
      физико-химические свойства сырья.</w:t>
      </w:r>
    </w:p>
    <w:bookmarkEnd w:id="1064"/>
    <w:bookmarkStart w:name="z1071" w:id="1065"/>
    <w:p>
      <w:pPr>
        <w:spacing w:after="0"/>
        <w:ind w:left="0"/>
        <w:jc w:val="left"/>
      </w:pPr>
      <w:r>
        <w:rPr>
          <w:rFonts w:ascii="Times New Roman"/>
          <w:b/>
          <w:i w:val="false"/>
          <w:color w:val="000000"/>
        </w:rPr>
        <w:t xml:space="preserve"> Параграф 62. Аппаратчик нейтрализации, 3 разряд</w:t>
      </w:r>
    </w:p>
    <w:bookmarkEnd w:id="1065"/>
    <w:bookmarkStart w:name="z1072" w:id="1066"/>
    <w:p>
      <w:pPr>
        <w:spacing w:after="0"/>
        <w:ind w:left="0"/>
        <w:jc w:val="both"/>
      </w:pPr>
      <w:r>
        <w:rPr>
          <w:rFonts w:ascii="Times New Roman"/>
          <w:b w:val="false"/>
          <w:i w:val="false"/>
          <w:color w:val="000000"/>
          <w:sz w:val="28"/>
        </w:rPr>
        <w:t>
      142. Характеристика работ:</w:t>
      </w:r>
    </w:p>
    <w:bookmarkEnd w:id="1066"/>
    <w:bookmarkStart w:name="z1073" w:id="1067"/>
    <w:p>
      <w:pPr>
        <w:spacing w:after="0"/>
        <w:ind w:left="0"/>
        <w:jc w:val="both"/>
      </w:pPr>
      <w:r>
        <w:rPr>
          <w:rFonts w:ascii="Times New Roman"/>
          <w:b w:val="false"/>
          <w:i w:val="false"/>
          <w:color w:val="000000"/>
          <w:sz w:val="28"/>
        </w:rPr>
        <w:t>
      ведение простого технологического процесса нейтрализации кислот, различных растворов и иных продуктов щелочью, аммиаком и иными нейтрализующими средствами или процесса нейтрализации щелочных растворов кислотами;</w:t>
      </w:r>
    </w:p>
    <w:bookmarkEnd w:id="1067"/>
    <w:bookmarkStart w:name="z1074" w:id="1068"/>
    <w:p>
      <w:pPr>
        <w:spacing w:after="0"/>
        <w:ind w:left="0"/>
        <w:jc w:val="both"/>
      </w:pPr>
      <w:r>
        <w:rPr>
          <w:rFonts w:ascii="Times New Roman"/>
          <w:b w:val="false"/>
          <w:i w:val="false"/>
          <w:color w:val="000000"/>
          <w:sz w:val="28"/>
        </w:rPr>
        <w:t>
      приготовление нейтрализующих растворов: известкового молока, аммиачной воды, содового раствора и иное;</w:t>
      </w:r>
    </w:p>
    <w:bookmarkEnd w:id="1068"/>
    <w:bookmarkStart w:name="z1075" w:id="1069"/>
    <w:p>
      <w:pPr>
        <w:spacing w:after="0"/>
        <w:ind w:left="0"/>
        <w:jc w:val="both"/>
      </w:pPr>
      <w:r>
        <w:rPr>
          <w:rFonts w:ascii="Times New Roman"/>
          <w:b w:val="false"/>
          <w:i w:val="false"/>
          <w:color w:val="000000"/>
          <w:sz w:val="28"/>
        </w:rPr>
        <w:t>
      промывка сырья с доведением до стабильного "рН", перемешивание, отстаивание, фильтрация, отбеливание, выгрузка продукта;</w:t>
      </w:r>
    </w:p>
    <w:bookmarkEnd w:id="1069"/>
    <w:bookmarkStart w:name="z1076" w:id="1070"/>
    <w:p>
      <w:pPr>
        <w:spacing w:after="0"/>
        <w:ind w:left="0"/>
        <w:jc w:val="both"/>
      </w:pPr>
      <w:r>
        <w:rPr>
          <w:rFonts w:ascii="Times New Roman"/>
          <w:b w:val="false"/>
          <w:i w:val="false"/>
          <w:color w:val="000000"/>
          <w:sz w:val="28"/>
        </w:rPr>
        <w:t>
      промывка реакционной массы от избыточной щелочи и кислоты, отжим массы, центрифугирование, передача продукта на последующие операции;</w:t>
      </w:r>
    </w:p>
    <w:bookmarkEnd w:id="1070"/>
    <w:bookmarkStart w:name="z1077" w:id="1071"/>
    <w:p>
      <w:pPr>
        <w:spacing w:after="0"/>
        <w:ind w:left="0"/>
        <w:jc w:val="both"/>
      </w:pPr>
      <w:r>
        <w:rPr>
          <w:rFonts w:ascii="Times New Roman"/>
          <w:b w:val="false"/>
          <w:i w:val="false"/>
          <w:color w:val="000000"/>
          <w:sz w:val="28"/>
        </w:rPr>
        <w:t>
      регулирование параметров технологического процесса, предусмотренных технологическим регламентом: скорости подачи компонентов в аппарат, температуры (применяя в некоторых случаях охлаждение), концентрации и иное по показаниям контрольно-измерительных приборов и результатам анализов;</w:t>
      </w:r>
    </w:p>
    <w:bookmarkEnd w:id="1071"/>
    <w:bookmarkStart w:name="z1078" w:id="1072"/>
    <w:p>
      <w:pPr>
        <w:spacing w:after="0"/>
        <w:ind w:left="0"/>
        <w:jc w:val="both"/>
      </w:pPr>
      <w:r>
        <w:rPr>
          <w:rFonts w:ascii="Times New Roman"/>
          <w:b w:val="false"/>
          <w:i w:val="false"/>
          <w:color w:val="000000"/>
          <w:sz w:val="28"/>
        </w:rPr>
        <w:t>
      проведение анализов, обслуживание нейтрализаторов, смесителей, фильтров, теплообменников, центробежных насосов и иного оборудования;</w:t>
      </w:r>
    </w:p>
    <w:bookmarkEnd w:id="1072"/>
    <w:bookmarkStart w:name="z1079" w:id="1073"/>
    <w:p>
      <w:pPr>
        <w:spacing w:after="0"/>
        <w:ind w:left="0"/>
        <w:jc w:val="both"/>
      </w:pPr>
      <w:r>
        <w:rPr>
          <w:rFonts w:ascii="Times New Roman"/>
          <w:b w:val="false"/>
          <w:i w:val="false"/>
          <w:color w:val="000000"/>
          <w:sz w:val="28"/>
        </w:rPr>
        <w:t>
      промывка и дегазация оборудования, проверка герметичности системы перед пуском;</w:t>
      </w:r>
    </w:p>
    <w:bookmarkEnd w:id="1073"/>
    <w:bookmarkStart w:name="z1080" w:id="1074"/>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074"/>
    <w:bookmarkStart w:name="z1081" w:id="1075"/>
    <w:p>
      <w:pPr>
        <w:spacing w:after="0"/>
        <w:ind w:left="0"/>
        <w:jc w:val="both"/>
      </w:pPr>
      <w:r>
        <w:rPr>
          <w:rFonts w:ascii="Times New Roman"/>
          <w:b w:val="false"/>
          <w:i w:val="false"/>
          <w:color w:val="000000"/>
          <w:sz w:val="28"/>
        </w:rPr>
        <w:t>
      расчет количества загружаемого сырья.</w:t>
      </w:r>
    </w:p>
    <w:bookmarkEnd w:id="1075"/>
    <w:bookmarkStart w:name="z1082" w:id="1076"/>
    <w:p>
      <w:pPr>
        <w:spacing w:after="0"/>
        <w:ind w:left="0"/>
        <w:jc w:val="both"/>
      </w:pPr>
      <w:r>
        <w:rPr>
          <w:rFonts w:ascii="Times New Roman"/>
          <w:b w:val="false"/>
          <w:i w:val="false"/>
          <w:color w:val="000000"/>
          <w:sz w:val="28"/>
        </w:rPr>
        <w:t>
      143. Должен знать:</w:t>
      </w:r>
    </w:p>
    <w:bookmarkEnd w:id="1076"/>
    <w:bookmarkStart w:name="z1083" w:id="1077"/>
    <w:p>
      <w:pPr>
        <w:spacing w:after="0"/>
        <w:ind w:left="0"/>
        <w:jc w:val="both"/>
      </w:pPr>
      <w:r>
        <w:rPr>
          <w:rFonts w:ascii="Times New Roman"/>
          <w:b w:val="false"/>
          <w:i w:val="false"/>
          <w:color w:val="000000"/>
          <w:sz w:val="28"/>
        </w:rPr>
        <w:t>
      технологическую схему производства;</w:t>
      </w:r>
    </w:p>
    <w:bookmarkEnd w:id="1077"/>
    <w:bookmarkStart w:name="z1084" w:id="1078"/>
    <w:p>
      <w:pPr>
        <w:spacing w:after="0"/>
        <w:ind w:left="0"/>
        <w:jc w:val="both"/>
      </w:pPr>
      <w:r>
        <w:rPr>
          <w:rFonts w:ascii="Times New Roman"/>
          <w:b w:val="false"/>
          <w:i w:val="false"/>
          <w:color w:val="000000"/>
          <w:sz w:val="28"/>
        </w:rPr>
        <w:t>
      сущность и порядок ведения технологического процесса нейтрализации;</w:t>
      </w:r>
    </w:p>
    <w:bookmarkEnd w:id="1078"/>
    <w:bookmarkStart w:name="z1085" w:id="107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079"/>
    <w:bookmarkStart w:name="z1086" w:id="1080"/>
    <w:p>
      <w:pPr>
        <w:spacing w:after="0"/>
        <w:ind w:left="0"/>
        <w:jc w:val="both"/>
      </w:pPr>
      <w:r>
        <w:rPr>
          <w:rFonts w:ascii="Times New Roman"/>
          <w:b w:val="false"/>
          <w:i w:val="false"/>
          <w:color w:val="000000"/>
          <w:sz w:val="28"/>
        </w:rPr>
        <w:t>
      схему арматуры и коммуникаций;</w:t>
      </w:r>
    </w:p>
    <w:bookmarkEnd w:id="1080"/>
    <w:bookmarkStart w:name="z1087" w:id="1081"/>
    <w:p>
      <w:pPr>
        <w:spacing w:after="0"/>
        <w:ind w:left="0"/>
        <w:jc w:val="both"/>
      </w:pPr>
      <w:r>
        <w:rPr>
          <w:rFonts w:ascii="Times New Roman"/>
          <w:b w:val="false"/>
          <w:i w:val="false"/>
          <w:color w:val="000000"/>
          <w:sz w:val="28"/>
        </w:rPr>
        <w:t>
      физико-химические свойства сырья, готовой продукции;</w:t>
      </w:r>
    </w:p>
    <w:bookmarkEnd w:id="1081"/>
    <w:bookmarkStart w:name="z1088" w:id="1082"/>
    <w:p>
      <w:pPr>
        <w:spacing w:after="0"/>
        <w:ind w:left="0"/>
        <w:jc w:val="both"/>
      </w:pPr>
      <w:r>
        <w:rPr>
          <w:rFonts w:ascii="Times New Roman"/>
          <w:b w:val="false"/>
          <w:i w:val="false"/>
          <w:color w:val="000000"/>
          <w:sz w:val="28"/>
        </w:rPr>
        <w:t>
      порядок отбора проб;</w:t>
      </w:r>
    </w:p>
    <w:bookmarkEnd w:id="1082"/>
    <w:bookmarkStart w:name="z1089" w:id="1083"/>
    <w:p>
      <w:pPr>
        <w:spacing w:after="0"/>
        <w:ind w:left="0"/>
        <w:jc w:val="both"/>
      </w:pPr>
      <w:r>
        <w:rPr>
          <w:rFonts w:ascii="Times New Roman"/>
          <w:b w:val="false"/>
          <w:i w:val="false"/>
          <w:color w:val="000000"/>
          <w:sz w:val="28"/>
        </w:rPr>
        <w:t>
      методику проведения анализов.</w:t>
      </w:r>
    </w:p>
    <w:bookmarkEnd w:id="1083"/>
    <w:bookmarkStart w:name="z1090" w:id="1084"/>
    <w:p>
      <w:pPr>
        <w:spacing w:after="0"/>
        <w:ind w:left="0"/>
        <w:jc w:val="left"/>
      </w:pPr>
      <w:r>
        <w:rPr>
          <w:rFonts w:ascii="Times New Roman"/>
          <w:b/>
          <w:i w:val="false"/>
          <w:color w:val="000000"/>
        </w:rPr>
        <w:t xml:space="preserve"> Параграф 63. Аппаратчик нейтрализации, 4 разряд</w:t>
      </w:r>
    </w:p>
    <w:bookmarkEnd w:id="1084"/>
    <w:bookmarkStart w:name="z1091" w:id="1085"/>
    <w:p>
      <w:pPr>
        <w:spacing w:after="0"/>
        <w:ind w:left="0"/>
        <w:jc w:val="both"/>
      </w:pPr>
      <w:r>
        <w:rPr>
          <w:rFonts w:ascii="Times New Roman"/>
          <w:b w:val="false"/>
          <w:i w:val="false"/>
          <w:color w:val="000000"/>
          <w:sz w:val="28"/>
        </w:rPr>
        <w:t>
      144. Характеристика работ:</w:t>
      </w:r>
    </w:p>
    <w:bookmarkEnd w:id="1085"/>
    <w:bookmarkStart w:name="z1092" w:id="1086"/>
    <w:p>
      <w:pPr>
        <w:spacing w:after="0"/>
        <w:ind w:left="0"/>
        <w:jc w:val="both"/>
      </w:pPr>
      <w:r>
        <w:rPr>
          <w:rFonts w:ascii="Times New Roman"/>
          <w:b w:val="false"/>
          <w:i w:val="false"/>
          <w:color w:val="000000"/>
          <w:sz w:val="28"/>
        </w:rPr>
        <w:t>
      ведение сложного технологического процесса нейтрализации, а также простого процесса нейтрализации кислот, различных растворов и иных продуктов щелочью, аммиаком и иными нейтрализующими средствами или процесса нейтрализации щелочных растворов кислотами с одновременным руководством аппаратчиками более низкой квалификации;</w:t>
      </w:r>
    </w:p>
    <w:bookmarkEnd w:id="1086"/>
    <w:bookmarkStart w:name="z1093" w:id="1087"/>
    <w:p>
      <w:pPr>
        <w:spacing w:after="0"/>
        <w:ind w:left="0"/>
        <w:jc w:val="both"/>
      </w:pPr>
      <w:r>
        <w:rPr>
          <w:rFonts w:ascii="Times New Roman"/>
          <w:b w:val="false"/>
          <w:i w:val="false"/>
          <w:color w:val="000000"/>
          <w:sz w:val="28"/>
        </w:rPr>
        <w:t>
      прием сырья и растворов в расходные емкости, нейтрализация до установленного "рН";</w:t>
      </w:r>
    </w:p>
    <w:bookmarkEnd w:id="1087"/>
    <w:bookmarkStart w:name="z1094" w:id="1088"/>
    <w:p>
      <w:pPr>
        <w:spacing w:after="0"/>
        <w:ind w:left="0"/>
        <w:jc w:val="both"/>
      </w:pPr>
      <w:r>
        <w:rPr>
          <w:rFonts w:ascii="Times New Roman"/>
          <w:b w:val="false"/>
          <w:i w:val="false"/>
          <w:color w:val="000000"/>
          <w:sz w:val="28"/>
        </w:rPr>
        <w:t>
      разделение жирных кислот и солей путем отстоя и последующего расслаивания;</w:t>
      </w:r>
    </w:p>
    <w:bookmarkEnd w:id="1088"/>
    <w:bookmarkStart w:name="z1095" w:id="1089"/>
    <w:p>
      <w:pPr>
        <w:spacing w:after="0"/>
        <w:ind w:left="0"/>
        <w:jc w:val="both"/>
      </w:pPr>
      <w:r>
        <w:rPr>
          <w:rFonts w:ascii="Times New Roman"/>
          <w:b w:val="false"/>
          <w:i w:val="false"/>
          <w:color w:val="000000"/>
          <w:sz w:val="28"/>
        </w:rPr>
        <w:t>
      промывка жирных кислот в промывателе серной кислотой и водой;</w:t>
      </w:r>
    </w:p>
    <w:bookmarkEnd w:id="1089"/>
    <w:bookmarkStart w:name="z1096" w:id="1090"/>
    <w:p>
      <w:pPr>
        <w:spacing w:after="0"/>
        <w:ind w:left="0"/>
        <w:jc w:val="both"/>
      </w:pPr>
      <w:r>
        <w:rPr>
          <w:rFonts w:ascii="Times New Roman"/>
          <w:b w:val="false"/>
          <w:i w:val="false"/>
          <w:color w:val="000000"/>
          <w:sz w:val="28"/>
        </w:rPr>
        <w:t>
      регенерация фильтров, передача растворов на дальнейшую переработку.</w:t>
      </w:r>
    </w:p>
    <w:bookmarkEnd w:id="1090"/>
    <w:bookmarkStart w:name="z1097" w:id="1091"/>
    <w:p>
      <w:pPr>
        <w:spacing w:after="0"/>
        <w:ind w:left="0"/>
        <w:jc w:val="both"/>
      </w:pPr>
      <w:r>
        <w:rPr>
          <w:rFonts w:ascii="Times New Roman"/>
          <w:b w:val="false"/>
          <w:i w:val="false"/>
          <w:color w:val="000000"/>
          <w:sz w:val="28"/>
        </w:rPr>
        <w:t>
      145. Должен знать:</w:t>
      </w:r>
    </w:p>
    <w:bookmarkEnd w:id="1091"/>
    <w:bookmarkStart w:name="z1098" w:id="1092"/>
    <w:p>
      <w:pPr>
        <w:spacing w:after="0"/>
        <w:ind w:left="0"/>
        <w:jc w:val="both"/>
      </w:pPr>
      <w:r>
        <w:rPr>
          <w:rFonts w:ascii="Times New Roman"/>
          <w:b w:val="false"/>
          <w:i w:val="false"/>
          <w:color w:val="000000"/>
          <w:sz w:val="28"/>
        </w:rPr>
        <w:t>
      технологическую схему производства;</w:t>
      </w:r>
    </w:p>
    <w:bookmarkEnd w:id="1092"/>
    <w:bookmarkStart w:name="z1099" w:id="1093"/>
    <w:p>
      <w:pPr>
        <w:spacing w:after="0"/>
        <w:ind w:left="0"/>
        <w:jc w:val="both"/>
      </w:pPr>
      <w:r>
        <w:rPr>
          <w:rFonts w:ascii="Times New Roman"/>
          <w:b w:val="false"/>
          <w:i w:val="false"/>
          <w:color w:val="000000"/>
          <w:sz w:val="28"/>
        </w:rPr>
        <w:t>
      сущность и порядок ведения технологического процесса нейтрализации;</w:t>
      </w:r>
    </w:p>
    <w:bookmarkEnd w:id="1093"/>
    <w:bookmarkStart w:name="z1100" w:id="109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094"/>
    <w:bookmarkStart w:name="z1101" w:id="1095"/>
    <w:p>
      <w:pPr>
        <w:spacing w:after="0"/>
        <w:ind w:left="0"/>
        <w:jc w:val="both"/>
      </w:pPr>
      <w:r>
        <w:rPr>
          <w:rFonts w:ascii="Times New Roman"/>
          <w:b w:val="false"/>
          <w:i w:val="false"/>
          <w:color w:val="000000"/>
          <w:sz w:val="28"/>
        </w:rPr>
        <w:t>
      схему арматуры и коммуникаций;</w:t>
      </w:r>
    </w:p>
    <w:bookmarkEnd w:id="1095"/>
    <w:bookmarkStart w:name="z1102" w:id="1096"/>
    <w:p>
      <w:pPr>
        <w:spacing w:after="0"/>
        <w:ind w:left="0"/>
        <w:jc w:val="both"/>
      </w:pPr>
      <w:r>
        <w:rPr>
          <w:rFonts w:ascii="Times New Roman"/>
          <w:b w:val="false"/>
          <w:i w:val="false"/>
          <w:color w:val="000000"/>
          <w:sz w:val="28"/>
        </w:rPr>
        <w:t>
      физико-химические свойства сырья, готовой продукции;</w:t>
      </w:r>
    </w:p>
    <w:bookmarkEnd w:id="1096"/>
    <w:bookmarkStart w:name="z1103" w:id="1097"/>
    <w:p>
      <w:pPr>
        <w:spacing w:after="0"/>
        <w:ind w:left="0"/>
        <w:jc w:val="both"/>
      </w:pPr>
      <w:r>
        <w:rPr>
          <w:rFonts w:ascii="Times New Roman"/>
          <w:b w:val="false"/>
          <w:i w:val="false"/>
          <w:color w:val="000000"/>
          <w:sz w:val="28"/>
        </w:rPr>
        <w:t>
      методику проведения анализов.</w:t>
      </w:r>
    </w:p>
    <w:bookmarkEnd w:id="1097"/>
    <w:bookmarkStart w:name="z1104" w:id="1098"/>
    <w:p>
      <w:pPr>
        <w:spacing w:after="0"/>
        <w:ind w:left="0"/>
        <w:jc w:val="both"/>
      </w:pPr>
      <w:r>
        <w:rPr>
          <w:rFonts w:ascii="Times New Roman"/>
          <w:b w:val="false"/>
          <w:i w:val="false"/>
          <w:color w:val="000000"/>
          <w:sz w:val="28"/>
        </w:rPr>
        <w:t>
      146. Примеры работ:</w:t>
      </w:r>
    </w:p>
    <w:bookmarkEnd w:id="1098"/>
    <w:bookmarkStart w:name="z1105" w:id="1099"/>
    <w:p>
      <w:pPr>
        <w:spacing w:after="0"/>
        <w:ind w:left="0"/>
        <w:jc w:val="both"/>
      </w:pPr>
      <w:r>
        <w:rPr>
          <w:rFonts w:ascii="Times New Roman"/>
          <w:b w:val="false"/>
          <w:i w:val="false"/>
          <w:color w:val="000000"/>
          <w:sz w:val="28"/>
        </w:rPr>
        <w:t>
      1) ведение процесса нейтрализации щелочами жирных кислот в производстве себациновой кислоты и моно-эфиров в производстве пластификаторов, нейтрализации кислых стоков содовым раствором;</w:t>
      </w:r>
    </w:p>
    <w:bookmarkEnd w:id="1099"/>
    <w:bookmarkStart w:name="z1106" w:id="1100"/>
    <w:p>
      <w:pPr>
        <w:spacing w:after="0"/>
        <w:ind w:left="0"/>
        <w:jc w:val="both"/>
      </w:pPr>
      <w:r>
        <w:rPr>
          <w:rFonts w:ascii="Times New Roman"/>
          <w:b w:val="false"/>
          <w:i w:val="false"/>
          <w:color w:val="000000"/>
          <w:sz w:val="28"/>
        </w:rPr>
        <w:t>
      2) ведение процесса нейтрализации и руководство аппаратчиками в производствах: барбитуратов, сульфамидов, аминазина, котарнина, гистидина, пиперазина, цистамина, салициловых препаратов, ионообменных смол, циануровой кислоты.</w:t>
      </w:r>
    </w:p>
    <w:bookmarkEnd w:id="1100"/>
    <w:bookmarkStart w:name="z1107" w:id="1101"/>
    <w:p>
      <w:pPr>
        <w:spacing w:after="0"/>
        <w:ind w:left="0"/>
        <w:jc w:val="left"/>
      </w:pPr>
      <w:r>
        <w:rPr>
          <w:rFonts w:ascii="Times New Roman"/>
          <w:b/>
          <w:i w:val="false"/>
          <w:color w:val="000000"/>
        </w:rPr>
        <w:t xml:space="preserve"> Параграф 64. Аппаратчик нейтрализации, 5 разряд</w:t>
      </w:r>
    </w:p>
    <w:bookmarkEnd w:id="1101"/>
    <w:bookmarkStart w:name="z1108" w:id="1102"/>
    <w:p>
      <w:pPr>
        <w:spacing w:after="0"/>
        <w:ind w:left="0"/>
        <w:jc w:val="both"/>
      </w:pPr>
      <w:r>
        <w:rPr>
          <w:rFonts w:ascii="Times New Roman"/>
          <w:b w:val="false"/>
          <w:i w:val="false"/>
          <w:color w:val="000000"/>
          <w:sz w:val="28"/>
        </w:rPr>
        <w:t>
      147. Характеристика работ:</w:t>
      </w:r>
    </w:p>
    <w:bookmarkEnd w:id="1102"/>
    <w:bookmarkStart w:name="z1109" w:id="1103"/>
    <w:p>
      <w:pPr>
        <w:spacing w:after="0"/>
        <w:ind w:left="0"/>
        <w:jc w:val="both"/>
      </w:pPr>
      <w:r>
        <w:rPr>
          <w:rFonts w:ascii="Times New Roman"/>
          <w:b w:val="false"/>
          <w:i w:val="false"/>
          <w:color w:val="000000"/>
          <w:sz w:val="28"/>
        </w:rPr>
        <w:t>
      ведение сложного процесса нейтрализации с одновременным руководством аппаратчиками более низкой квалификации;</w:t>
      </w:r>
    </w:p>
    <w:bookmarkEnd w:id="1103"/>
    <w:bookmarkStart w:name="z1110" w:id="1104"/>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1104"/>
    <w:bookmarkStart w:name="z1111" w:id="1105"/>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105"/>
    <w:bookmarkStart w:name="z1112" w:id="1106"/>
    <w:p>
      <w:pPr>
        <w:spacing w:after="0"/>
        <w:ind w:left="0"/>
        <w:jc w:val="both"/>
      </w:pPr>
      <w:r>
        <w:rPr>
          <w:rFonts w:ascii="Times New Roman"/>
          <w:b w:val="false"/>
          <w:i w:val="false"/>
          <w:color w:val="000000"/>
          <w:sz w:val="28"/>
        </w:rPr>
        <w:t>
      наблюдение за состоянием оборудования;</w:t>
      </w:r>
    </w:p>
    <w:bookmarkEnd w:id="1106"/>
    <w:bookmarkStart w:name="z1113" w:id="1107"/>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107"/>
    <w:bookmarkStart w:name="z1114" w:id="1108"/>
    <w:p>
      <w:pPr>
        <w:spacing w:after="0"/>
        <w:ind w:left="0"/>
        <w:jc w:val="both"/>
      </w:pPr>
      <w:r>
        <w:rPr>
          <w:rFonts w:ascii="Times New Roman"/>
          <w:b w:val="false"/>
          <w:i w:val="false"/>
          <w:color w:val="000000"/>
          <w:sz w:val="28"/>
        </w:rPr>
        <w:t>
      управление регулировочными приспособлениями;</w:t>
      </w:r>
    </w:p>
    <w:bookmarkEnd w:id="1108"/>
    <w:bookmarkStart w:name="z1115" w:id="1109"/>
    <w:p>
      <w:pPr>
        <w:spacing w:after="0"/>
        <w:ind w:left="0"/>
        <w:jc w:val="both"/>
      </w:pPr>
      <w:r>
        <w:rPr>
          <w:rFonts w:ascii="Times New Roman"/>
          <w:b w:val="false"/>
          <w:i w:val="false"/>
          <w:color w:val="000000"/>
          <w:sz w:val="28"/>
        </w:rPr>
        <w:t>
      участие в ремонтных работах.</w:t>
      </w:r>
    </w:p>
    <w:bookmarkEnd w:id="1109"/>
    <w:bookmarkStart w:name="z1116" w:id="1110"/>
    <w:p>
      <w:pPr>
        <w:spacing w:after="0"/>
        <w:ind w:left="0"/>
        <w:jc w:val="both"/>
      </w:pPr>
      <w:r>
        <w:rPr>
          <w:rFonts w:ascii="Times New Roman"/>
          <w:b w:val="false"/>
          <w:i w:val="false"/>
          <w:color w:val="000000"/>
          <w:sz w:val="28"/>
        </w:rPr>
        <w:t>
      148. Должен знать:</w:t>
      </w:r>
    </w:p>
    <w:bookmarkEnd w:id="1110"/>
    <w:bookmarkStart w:name="z1117" w:id="1111"/>
    <w:p>
      <w:pPr>
        <w:spacing w:after="0"/>
        <w:ind w:left="0"/>
        <w:jc w:val="both"/>
      </w:pPr>
      <w:r>
        <w:rPr>
          <w:rFonts w:ascii="Times New Roman"/>
          <w:b w:val="false"/>
          <w:i w:val="false"/>
          <w:color w:val="000000"/>
          <w:sz w:val="28"/>
        </w:rPr>
        <w:t>
      технологическую схему производства;</w:t>
      </w:r>
    </w:p>
    <w:bookmarkEnd w:id="1111"/>
    <w:bookmarkStart w:name="z1118" w:id="1112"/>
    <w:p>
      <w:pPr>
        <w:spacing w:after="0"/>
        <w:ind w:left="0"/>
        <w:jc w:val="both"/>
      </w:pPr>
      <w:r>
        <w:rPr>
          <w:rFonts w:ascii="Times New Roman"/>
          <w:b w:val="false"/>
          <w:i w:val="false"/>
          <w:color w:val="000000"/>
          <w:sz w:val="28"/>
        </w:rPr>
        <w:t>
      порядок ведения технологического процесса нейтрализации;</w:t>
      </w:r>
    </w:p>
    <w:bookmarkEnd w:id="1112"/>
    <w:bookmarkStart w:name="z1119" w:id="1113"/>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1113"/>
    <w:bookmarkStart w:name="z1120" w:id="1114"/>
    <w:p>
      <w:pPr>
        <w:spacing w:after="0"/>
        <w:ind w:left="0"/>
        <w:jc w:val="both"/>
      </w:pPr>
      <w:r>
        <w:rPr>
          <w:rFonts w:ascii="Times New Roman"/>
          <w:b w:val="false"/>
          <w:i w:val="false"/>
          <w:color w:val="000000"/>
          <w:sz w:val="28"/>
        </w:rPr>
        <w:t>
      схему арматуры и коммуникаций;</w:t>
      </w:r>
    </w:p>
    <w:bookmarkEnd w:id="1114"/>
    <w:bookmarkStart w:name="z1121" w:id="1115"/>
    <w:p>
      <w:pPr>
        <w:spacing w:after="0"/>
        <w:ind w:left="0"/>
        <w:jc w:val="both"/>
      </w:pPr>
      <w:r>
        <w:rPr>
          <w:rFonts w:ascii="Times New Roman"/>
          <w:b w:val="false"/>
          <w:i w:val="false"/>
          <w:color w:val="000000"/>
          <w:sz w:val="28"/>
        </w:rPr>
        <w:t>
      физико-химические свойства сырья, готовой продукции;</w:t>
      </w:r>
    </w:p>
    <w:bookmarkEnd w:id="1115"/>
    <w:bookmarkStart w:name="z1122" w:id="1116"/>
    <w:p>
      <w:pPr>
        <w:spacing w:after="0"/>
        <w:ind w:left="0"/>
        <w:jc w:val="both"/>
      </w:pPr>
      <w:r>
        <w:rPr>
          <w:rFonts w:ascii="Times New Roman"/>
          <w:b w:val="false"/>
          <w:i w:val="false"/>
          <w:color w:val="000000"/>
          <w:sz w:val="28"/>
        </w:rPr>
        <w:t>
      порядок отбора проб;</w:t>
      </w:r>
    </w:p>
    <w:bookmarkEnd w:id="1116"/>
    <w:bookmarkStart w:name="z1123" w:id="1117"/>
    <w:p>
      <w:pPr>
        <w:spacing w:after="0"/>
        <w:ind w:left="0"/>
        <w:jc w:val="both"/>
      </w:pPr>
      <w:r>
        <w:rPr>
          <w:rFonts w:ascii="Times New Roman"/>
          <w:b w:val="false"/>
          <w:i w:val="false"/>
          <w:color w:val="000000"/>
          <w:sz w:val="28"/>
        </w:rPr>
        <w:t>
      методику проведения анализов.</w:t>
      </w:r>
    </w:p>
    <w:bookmarkEnd w:id="1117"/>
    <w:bookmarkStart w:name="z1124" w:id="1118"/>
    <w:p>
      <w:pPr>
        <w:spacing w:after="0"/>
        <w:ind w:left="0"/>
        <w:jc w:val="both"/>
      </w:pPr>
      <w:r>
        <w:rPr>
          <w:rFonts w:ascii="Times New Roman"/>
          <w:b w:val="false"/>
          <w:i w:val="false"/>
          <w:color w:val="000000"/>
          <w:sz w:val="28"/>
        </w:rPr>
        <w:t>
      149. Примеры работ:</w:t>
      </w:r>
    </w:p>
    <w:bookmarkEnd w:id="1118"/>
    <w:bookmarkStart w:name="z1125" w:id="1119"/>
    <w:p>
      <w:pPr>
        <w:spacing w:after="0"/>
        <w:ind w:left="0"/>
        <w:jc w:val="both"/>
      </w:pPr>
      <w:r>
        <w:rPr>
          <w:rFonts w:ascii="Times New Roman"/>
          <w:b w:val="false"/>
          <w:i w:val="false"/>
          <w:color w:val="000000"/>
          <w:sz w:val="28"/>
        </w:rPr>
        <w:t>
      ведение процесса нейтрализации и руководство аппаратчиками в производствах: капролактама, тринатрийфосфата, триполифосфата, аммофоса, нитрофена, диаммония фосфата, хромовых соединений, хлорэтила, а также нейтрализации бариевых и стронциевых солей солянокислым методом.</w:t>
      </w:r>
    </w:p>
    <w:bookmarkEnd w:id="1119"/>
    <w:bookmarkStart w:name="z1126" w:id="1120"/>
    <w:p>
      <w:pPr>
        <w:spacing w:after="0"/>
        <w:ind w:left="0"/>
        <w:jc w:val="left"/>
      </w:pPr>
      <w:r>
        <w:rPr>
          <w:rFonts w:ascii="Times New Roman"/>
          <w:b/>
          <w:i w:val="false"/>
          <w:color w:val="000000"/>
        </w:rPr>
        <w:t xml:space="preserve"> Параграф 65. Красильщик, 2 разряд</w:t>
      </w:r>
    </w:p>
    <w:bookmarkEnd w:id="1120"/>
    <w:bookmarkStart w:name="z1127" w:id="1121"/>
    <w:p>
      <w:pPr>
        <w:spacing w:after="0"/>
        <w:ind w:left="0"/>
        <w:jc w:val="both"/>
      </w:pPr>
      <w:r>
        <w:rPr>
          <w:rFonts w:ascii="Times New Roman"/>
          <w:b w:val="false"/>
          <w:i w:val="false"/>
          <w:color w:val="000000"/>
          <w:sz w:val="28"/>
        </w:rPr>
        <w:t>
      150. Характеристика работ:</w:t>
      </w:r>
    </w:p>
    <w:bookmarkEnd w:id="1121"/>
    <w:bookmarkStart w:name="z1128" w:id="1122"/>
    <w:p>
      <w:pPr>
        <w:spacing w:after="0"/>
        <w:ind w:left="0"/>
        <w:jc w:val="both"/>
      </w:pPr>
      <w:r>
        <w:rPr>
          <w:rFonts w:ascii="Times New Roman"/>
          <w:b w:val="false"/>
          <w:i w:val="false"/>
          <w:color w:val="000000"/>
          <w:sz w:val="28"/>
        </w:rPr>
        <w:t>
      окраска различных изделий, погруженных в ванну с красителями или выполнение отдельных работ по обслуживанию процесса покрытия лицевой пленки искусственной кожи полиамидным раствором под руководством красильщика более высокой квалификации;</w:t>
      </w:r>
    </w:p>
    <w:bookmarkEnd w:id="1122"/>
    <w:bookmarkStart w:name="z1129" w:id="1123"/>
    <w:p>
      <w:pPr>
        <w:spacing w:after="0"/>
        <w:ind w:left="0"/>
        <w:jc w:val="both"/>
      </w:pPr>
      <w:r>
        <w:rPr>
          <w:rFonts w:ascii="Times New Roman"/>
          <w:b w:val="false"/>
          <w:i w:val="false"/>
          <w:color w:val="000000"/>
          <w:sz w:val="28"/>
        </w:rPr>
        <w:t>
      приготовление раствора красителя, нейтрализации кислоты, оставшейся на поверхности изделий, промывка водой, окрашивание;</w:t>
      </w:r>
    </w:p>
    <w:bookmarkEnd w:id="1123"/>
    <w:bookmarkStart w:name="z1130" w:id="1124"/>
    <w:p>
      <w:pPr>
        <w:spacing w:after="0"/>
        <w:ind w:left="0"/>
        <w:jc w:val="both"/>
      </w:pPr>
      <w:r>
        <w:rPr>
          <w:rFonts w:ascii="Times New Roman"/>
          <w:b w:val="false"/>
          <w:i w:val="false"/>
          <w:color w:val="000000"/>
          <w:sz w:val="28"/>
        </w:rPr>
        <w:t>
      при покрытии пленки искусственной кожи - подвозка полиамидного раствора и заливка его в резервуар распылителя, установка рулона с пленкой на размоточное устройство и заправка пленки в агрегат;</w:t>
      </w:r>
    </w:p>
    <w:bookmarkEnd w:id="1124"/>
    <w:bookmarkStart w:name="z1131" w:id="1125"/>
    <w:p>
      <w:pPr>
        <w:spacing w:after="0"/>
        <w:ind w:left="0"/>
        <w:jc w:val="both"/>
      </w:pPr>
      <w:r>
        <w:rPr>
          <w:rFonts w:ascii="Times New Roman"/>
          <w:b w:val="false"/>
          <w:i w:val="false"/>
          <w:color w:val="000000"/>
          <w:sz w:val="28"/>
        </w:rPr>
        <w:t>
      под руководством красильщика более высокой квалификации - управление сушильно-красильным агрегатом, регулирование работы его узлов;</w:t>
      </w:r>
    </w:p>
    <w:bookmarkEnd w:id="1125"/>
    <w:bookmarkStart w:name="z1132" w:id="1126"/>
    <w:p>
      <w:pPr>
        <w:spacing w:after="0"/>
        <w:ind w:left="0"/>
        <w:jc w:val="both"/>
      </w:pPr>
      <w:r>
        <w:rPr>
          <w:rFonts w:ascii="Times New Roman"/>
          <w:b w:val="false"/>
          <w:i w:val="false"/>
          <w:color w:val="000000"/>
          <w:sz w:val="28"/>
        </w:rPr>
        <w:t>
      чистка пульверизатора, резервуара и насосной покрасочной камеры от остатка красителя;</w:t>
      </w:r>
    </w:p>
    <w:bookmarkEnd w:id="1126"/>
    <w:bookmarkStart w:name="z1133" w:id="1127"/>
    <w:p>
      <w:pPr>
        <w:spacing w:after="0"/>
        <w:ind w:left="0"/>
        <w:jc w:val="both"/>
      </w:pPr>
      <w:r>
        <w:rPr>
          <w:rFonts w:ascii="Times New Roman"/>
          <w:b w:val="false"/>
          <w:i w:val="false"/>
          <w:color w:val="000000"/>
          <w:sz w:val="28"/>
        </w:rPr>
        <w:t>
      наблюдение за работой ножа автомата;</w:t>
      </w:r>
    </w:p>
    <w:bookmarkEnd w:id="1127"/>
    <w:bookmarkStart w:name="z1134" w:id="1128"/>
    <w:p>
      <w:pPr>
        <w:spacing w:after="0"/>
        <w:ind w:left="0"/>
        <w:jc w:val="both"/>
      </w:pPr>
      <w:r>
        <w:rPr>
          <w:rFonts w:ascii="Times New Roman"/>
          <w:b w:val="false"/>
          <w:i w:val="false"/>
          <w:color w:val="000000"/>
          <w:sz w:val="28"/>
        </w:rPr>
        <w:t>
      периодическая смена рулонов с подвозкой их от каландров к агрегату.</w:t>
      </w:r>
    </w:p>
    <w:bookmarkEnd w:id="1128"/>
    <w:bookmarkStart w:name="z1135" w:id="1129"/>
    <w:p>
      <w:pPr>
        <w:spacing w:after="0"/>
        <w:ind w:left="0"/>
        <w:jc w:val="both"/>
      </w:pPr>
      <w:r>
        <w:rPr>
          <w:rFonts w:ascii="Times New Roman"/>
          <w:b w:val="false"/>
          <w:i w:val="false"/>
          <w:color w:val="000000"/>
          <w:sz w:val="28"/>
        </w:rPr>
        <w:t>
      151. Должен знать:</w:t>
      </w:r>
    </w:p>
    <w:bookmarkEnd w:id="1129"/>
    <w:bookmarkStart w:name="z1136" w:id="1130"/>
    <w:p>
      <w:pPr>
        <w:spacing w:after="0"/>
        <w:ind w:left="0"/>
        <w:jc w:val="both"/>
      </w:pPr>
      <w:r>
        <w:rPr>
          <w:rFonts w:ascii="Times New Roman"/>
          <w:b w:val="false"/>
          <w:i w:val="false"/>
          <w:color w:val="000000"/>
          <w:sz w:val="28"/>
        </w:rPr>
        <w:t>
      устройство красильно-сушильного агрегата;</w:t>
      </w:r>
    </w:p>
    <w:bookmarkEnd w:id="1130"/>
    <w:bookmarkStart w:name="z1137" w:id="1131"/>
    <w:p>
      <w:pPr>
        <w:spacing w:after="0"/>
        <w:ind w:left="0"/>
        <w:jc w:val="both"/>
      </w:pPr>
      <w:r>
        <w:rPr>
          <w:rFonts w:ascii="Times New Roman"/>
          <w:b w:val="false"/>
          <w:i w:val="false"/>
          <w:color w:val="000000"/>
          <w:sz w:val="28"/>
        </w:rPr>
        <w:t>
      способы приготовления и свойства красителей;</w:t>
      </w:r>
    </w:p>
    <w:bookmarkEnd w:id="1131"/>
    <w:bookmarkStart w:name="z1138" w:id="1132"/>
    <w:p>
      <w:pPr>
        <w:spacing w:after="0"/>
        <w:ind w:left="0"/>
        <w:jc w:val="both"/>
      </w:pPr>
      <w:r>
        <w:rPr>
          <w:rFonts w:ascii="Times New Roman"/>
          <w:b w:val="false"/>
          <w:i w:val="false"/>
          <w:color w:val="000000"/>
          <w:sz w:val="28"/>
        </w:rPr>
        <w:t>
      режим крашения и сушки;</w:t>
      </w:r>
    </w:p>
    <w:bookmarkEnd w:id="1132"/>
    <w:bookmarkStart w:name="z1139" w:id="1133"/>
    <w:p>
      <w:pPr>
        <w:spacing w:after="0"/>
        <w:ind w:left="0"/>
        <w:jc w:val="both"/>
      </w:pPr>
      <w:r>
        <w:rPr>
          <w:rFonts w:ascii="Times New Roman"/>
          <w:b w:val="false"/>
          <w:i w:val="false"/>
          <w:color w:val="000000"/>
          <w:sz w:val="28"/>
        </w:rPr>
        <w:t>
      нормы расхода химических материалов;</w:t>
      </w:r>
    </w:p>
    <w:bookmarkEnd w:id="1133"/>
    <w:bookmarkStart w:name="z1140" w:id="1134"/>
    <w:p>
      <w:pPr>
        <w:spacing w:after="0"/>
        <w:ind w:left="0"/>
        <w:jc w:val="both"/>
      </w:pPr>
      <w:r>
        <w:rPr>
          <w:rFonts w:ascii="Times New Roman"/>
          <w:b w:val="false"/>
          <w:i w:val="false"/>
          <w:color w:val="000000"/>
          <w:sz w:val="28"/>
        </w:rPr>
        <w:t>
      приемы работ.</w:t>
      </w:r>
    </w:p>
    <w:bookmarkEnd w:id="1134"/>
    <w:bookmarkStart w:name="z1141" w:id="1135"/>
    <w:p>
      <w:pPr>
        <w:spacing w:after="0"/>
        <w:ind w:left="0"/>
        <w:jc w:val="left"/>
      </w:pPr>
      <w:r>
        <w:rPr>
          <w:rFonts w:ascii="Times New Roman"/>
          <w:b/>
          <w:i w:val="false"/>
          <w:color w:val="000000"/>
        </w:rPr>
        <w:t xml:space="preserve"> Параграф 66. Красильщик, 3 разряд</w:t>
      </w:r>
    </w:p>
    <w:bookmarkEnd w:id="1135"/>
    <w:bookmarkStart w:name="z1142" w:id="1136"/>
    <w:p>
      <w:pPr>
        <w:spacing w:after="0"/>
        <w:ind w:left="0"/>
        <w:jc w:val="both"/>
      </w:pPr>
      <w:r>
        <w:rPr>
          <w:rFonts w:ascii="Times New Roman"/>
          <w:b w:val="false"/>
          <w:i w:val="false"/>
          <w:color w:val="000000"/>
          <w:sz w:val="28"/>
        </w:rPr>
        <w:t>
      152. Характеристика работ:</w:t>
      </w:r>
    </w:p>
    <w:bookmarkEnd w:id="1136"/>
    <w:bookmarkStart w:name="z1143" w:id="1137"/>
    <w:p>
      <w:pPr>
        <w:spacing w:after="0"/>
        <w:ind w:left="0"/>
        <w:jc w:val="both"/>
      </w:pPr>
      <w:r>
        <w:rPr>
          <w:rFonts w:ascii="Times New Roman"/>
          <w:b w:val="false"/>
          <w:i w:val="false"/>
          <w:color w:val="000000"/>
          <w:sz w:val="28"/>
        </w:rPr>
        <w:t>
      ведение процесса покрытия лицевой пленки искусственной кожи полиамидным раствором;</w:t>
      </w:r>
    </w:p>
    <w:bookmarkEnd w:id="1137"/>
    <w:bookmarkStart w:name="z1144" w:id="1138"/>
    <w:p>
      <w:pPr>
        <w:spacing w:after="0"/>
        <w:ind w:left="0"/>
        <w:jc w:val="both"/>
      </w:pPr>
      <w:r>
        <w:rPr>
          <w:rFonts w:ascii="Times New Roman"/>
          <w:b w:val="false"/>
          <w:i w:val="false"/>
          <w:color w:val="000000"/>
          <w:sz w:val="28"/>
        </w:rPr>
        <w:t>
      ведение процесса поверхностного крашения в массе блочного, эмульсионного, гранулированного и иных пластиков пигментными красителями на шнек-машинах, смесительных барабанах (с одновременным дроблением) и на иных красительных аппаратах, при необходимости - сушка их;</w:t>
      </w:r>
    </w:p>
    <w:bookmarkEnd w:id="1138"/>
    <w:bookmarkStart w:name="z1145" w:id="1139"/>
    <w:p>
      <w:pPr>
        <w:spacing w:after="0"/>
        <w:ind w:left="0"/>
        <w:jc w:val="both"/>
      </w:pPr>
      <w:r>
        <w:rPr>
          <w:rFonts w:ascii="Times New Roman"/>
          <w:b w:val="false"/>
          <w:i w:val="false"/>
          <w:color w:val="000000"/>
          <w:sz w:val="28"/>
        </w:rPr>
        <w:t>
      проверка технической исправности агрегата и подготовка его к работе;</w:t>
      </w:r>
    </w:p>
    <w:bookmarkEnd w:id="1139"/>
    <w:bookmarkStart w:name="z1146" w:id="1140"/>
    <w:p>
      <w:pPr>
        <w:spacing w:after="0"/>
        <w:ind w:left="0"/>
        <w:jc w:val="both"/>
      </w:pPr>
      <w:r>
        <w:rPr>
          <w:rFonts w:ascii="Times New Roman"/>
          <w:b w:val="false"/>
          <w:i w:val="false"/>
          <w:color w:val="000000"/>
          <w:sz w:val="28"/>
        </w:rPr>
        <w:t>
      проверка качества пленки, соответствие длины ее частей;</w:t>
      </w:r>
    </w:p>
    <w:bookmarkEnd w:id="1140"/>
    <w:bookmarkStart w:name="z1147" w:id="1141"/>
    <w:p>
      <w:pPr>
        <w:spacing w:after="0"/>
        <w:ind w:left="0"/>
        <w:jc w:val="both"/>
      </w:pPr>
      <w:r>
        <w:rPr>
          <w:rFonts w:ascii="Times New Roman"/>
          <w:b w:val="false"/>
          <w:i w:val="false"/>
          <w:color w:val="000000"/>
          <w:sz w:val="28"/>
        </w:rPr>
        <w:t>
      контроль и регулирование процесса крашения, температурного режима, подачи раствора красителя, натяжения пленки;</w:t>
      </w:r>
    </w:p>
    <w:bookmarkEnd w:id="1141"/>
    <w:bookmarkStart w:name="z1148" w:id="1142"/>
    <w:p>
      <w:pPr>
        <w:spacing w:after="0"/>
        <w:ind w:left="0"/>
        <w:jc w:val="both"/>
      </w:pPr>
      <w:r>
        <w:rPr>
          <w:rFonts w:ascii="Times New Roman"/>
          <w:b w:val="false"/>
          <w:i w:val="false"/>
          <w:color w:val="000000"/>
          <w:sz w:val="28"/>
        </w:rPr>
        <w:t>
      регулирование автоматического ножа, подачи пара и температуры сушилки, наблюдение за равномерностью окраски и сушки, расфасовка окрашенных термопластов;</w:t>
      </w:r>
    </w:p>
    <w:bookmarkEnd w:id="1142"/>
    <w:bookmarkStart w:name="z1149" w:id="1143"/>
    <w:p>
      <w:pPr>
        <w:spacing w:after="0"/>
        <w:ind w:left="0"/>
        <w:jc w:val="both"/>
      </w:pPr>
      <w:r>
        <w:rPr>
          <w:rFonts w:ascii="Times New Roman"/>
          <w:b w:val="false"/>
          <w:i w:val="false"/>
          <w:color w:val="000000"/>
          <w:sz w:val="28"/>
        </w:rPr>
        <w:t>
      отбор проб на анализ;</w:t>
      </w:r>
    </w:p>
    <w:bookmarkEnd w:id="1143"/>
    <w:bookmarkStart w:name="z1150" w:id="1144"/>
    <w:p>
      <w:pPr>
        <w:spacing w:after="0"/>
        <w:ind w:left="0"/>
        <w:jc w:val="both"/>
      </w:pPr>
      <w:r>
        <w:rPr>
          <w:rFonts w:ascii="Times New Roman"/>
          <w:b w:val="false"/>
          <w:i w:val="false"/>
          <w:color w:val="000000"/>
          <w:sz w:val="28"/>
        </w:rPr>
        <w:t>
      чистка и промывка оборудования, предупреждение и устранение неисправностей в работе, участие в ремонте оборудования;</w:t>
      </w:r>
    </w:p>
    <w:bookmarkEnd w:id="1144"/>
    <w:bookmarkStart w:name="z1151" w:id="1145"/>
    <w:p>
      <w:pPr>
        <w:spacing w:after="0"/>
        <w:ind w:left="0"/>
        <w:jc w:val="both"/>
      </w:pPr>
      <w:r>
        <w:rPr>
          <w:rFonts w:ascii="Times New Roman"/>
          <w:b w:val="false"/>
          <w:i w:val="false"/>
          <w:color w:val="000000"/>
          <w:sz w:val="28"/>
        </w:rPr>
        <w:t>
      при ведении процесса покраски и сушки тары (ящиков с изделиями регенеративных веществ) - приготовление фосфотирующего раствора, грунта и краски, наполнение ими ванны и напорных бачков покрасочных камер, настройка пистолетов-краскораспылителей и проверка заземления, подвеска ящиков на конвейер, фосфотирование, промывка и сушка ящиков, нанесение тонкого слоя грунта, первого и второго слоя эмали, промывка содовым раствором мест пайки в ящике.</w:t>
      </w:r>
    </w:p>
    <w:bookmarkEnd w:id="1145"/>
    <w:bookmarkStart w:name="z1152" w:id="1146"/>
    <w:p>
      <w:pPr>
        <w:spacing w:after="0"/>
        <w:ind w:left="0"/>
        <w:jc w:val="both"/>
      </w:pPr>
      <w:r>
        <w:rPr>
          <w:rFonts w:ascii="Times New Roman"/>
          <w:b w:val="false"/>
          <w:i w:val="false"/>
          <w:color w:val="000000"/>
          <w:sz w:val="28"/>
        </w:rPr>
        <w:t>
      153. Должен знать:</w:t>
      </w:r>
    </w:p>
    <w:bookmarkEnd w:id="1146"/>
    <w:bookmarkStart w:name="z1153" w:id="1147"/>
    <w:p>
      <w:pPr>
        <w:spacing w:after="0"/>
        <w:ind w:left="0"/>
        <w:jc w:val="both"/>
      </w:pPr>
      <w:r>
        <w:rPr>
          <w:rFonts w:ascii="Times New Roman"/>
          <w:b w:val="false"/>
          <w:i w:val="false"/>
          <w:color w:val="000000"/>
          <w:sz w:val="28"/>
        </w:rPr>
        <w:t>
      устройство и принцип работы красильных и сушильных аппаратов и контрольно-измерительных приборов;</w:t>
      </w:r>
    </w:p>
    <w:bookmarkEnd w:id="1147"/>
    <w:bookmarkStart w:name="z1154" w:id="1148"/>
    <w:p>
      <w:pPr>
        <w:spacing w:after="0"/>
        <w:ind w:left="0"/>
        <w:jc w:val="both"/>
      </w:pPr>
      <w:r>
        <w:rPr>
          <w:rFonts w:ascii="Times New Roman"/>
          <w:b w:val="false"/>
          <w:i w:val="false"/>
          <w:color w:val="000000"/>
          <w:sz w:val="28"/>
        </w:rPr>
        <w:t>
      технологический процесс крашения и сушки и порядок его регулирования;</w:t>
      </w:r>
    </w:p>
    <w:bookmarkEnd w:id="1148"/>
    <w:bookmarkStart w:name="z1155" w:id="1149"/>
    <w:p>
      <w:pPr>
        <w:spacing w:after="0"/>
        <w:ind w:left="0"/>
        <w:jc w:val="both"/>
      </w:pPr>
      <w:r>
        <w:rPr>
          <w:rFonts w:ascii="Times New Roman"/>
          <w:b w:val="false"/>
          <w:i w:val="false"/>
          <w:color w:val="000000"/>
          <w:sz w:val="28"/>
        </w:rPr>
        <w:t>
      технические требования, предъявляемые к качеству окраски, свойства лаков, красок и эмалей;</w:t>
      </w:r>
    </w:p>
    <w:bookmarkEnd w:id="1149"/>
    <w:bookmarkStart w:name="z1156" w:id="1150"/>
    <w:p>
      <w:pPr>
        <w:spacing w:after="0"/>
        <w:ind w:left="0"/>
        <w:jc w:val="both"/>
      </w:pPr>
      <w:r>
        <w:rPr>
          <w:rFonts w:ascii="Times New Roman"/>
          <w:b w:val="false"/>
          <w:i w:val="false"/>
          <w:color w:val="000000"/>
          <w:sz w:val="28"/>
        </w:rPr>
        <w:t>
      порядок отбора проб;</w:t>
      </w:r>
    </w:p>
    <w:bookmarkEnd w:id="1150"/>
    <w:bookmarkStart w:name="z1157" w:id="1151"/>
    <w:p>
      <w:pPr>
        <w:spacing w:after="0"/>
        <w:ind w:left="0"/>
        <w:jc w:val="both"/>
      </w:pPr>
      <w:r>
        <w:rPr>
          <w:rFonts w:ascii="Times New Roman"/>
          <w:b w:val="false"/>
          <w:i w:val="false"/>
          <w:color w:val="000000"/>
          <w:sz w:val="28"/>
        </w:rPr>
        <w:t>
      порядок настройки оборудования.</w:t>
      </w:r>
    </w:p>
    <w:bookmarkEnd w:id="1151"/>
    <w:bookmarkStart w:name="z1158" w:id="1152"/>
    <w:p>
      <w:pPr>
        <w:spacing w:after="0"/>
        <w:ind w:left="0"/>
        <w:jc w:val="left"/>
      </w:pPr>
      <w:r>
        <w:rPr>
          <w:rFonts w:ascii="Times New Roman"/>
          <w:b/>
          <w:i w:val="false"/>
          <w:color w:val="000000"/>
        </w:rPr>
        <w:t xml:space="preserve"> Параграф 67. Красильщик, 4 разряд</w:t>
      </w:r>
    </w:p>
    <w:bookmarkEnd w:id="1152"/>
    <w:bookmarkStart w:name="z1159" w:id="1153"/>
    <w:p>
      <w:pPr>
        <w:spacing w:after="0"/>
        <w:ind w:left="0"/>
        <w:jc w:val="both"/>
      </w:pPr>
      <w:r>
        <w:rPr>
          <w:rFonts w:ascii="Times New Roman"/>
          <w:b w:val="false"/>
          <w:i w:val="false"/>
          <w:color w:val="000000"/>
          <w:sz w:val="28"/>
        </w:rPr>
        <w:t>
      154. Характеристика работ:</w:t>
      </w:r>
    </w:p>
    <w:bookmarkEnd w:id="1153"/>
    <w:bookmarkStart w:name="z1160" w:id="1154"/>
    <w:p>
      <w:pPr>
        <w:spacing w:after="0"/>
        <w:ind w:left="0"/>
        <w:jc w:val="both"/>
      </w:pPr>
      <w:r>
        <w:rPr>
          <w:rFonts w:ascii="Times New Roman"/>
          <w:b w:val="false"/>
          <w:i w:val="false"/>
          <w:color w:val="000000"/>
          <w:sz w:val="28"/>
        </w:rPr>
        <w:t>
      ведение процесса крашения художественных изделий с декоративными особенностями и цветовыми сочетаниями по эскизам художников, а также ведение процесса крашения стеклоткани на линии термохимической обработки;</w:t>
      </w:r>
    </w:p>
    <w:bookmarkEnd w:id="1154"/>
    <w:bookmarkStart w:name="z1161" w:id="1155"/>
    <w:p>
      <w:pPr>
        <w:spacing w:after="0"/>
        <w:ind w:left="0"/>
        <w:jc w:val="both"/>
      </w:pPr>
      <w:r>
        <w:rPr>
          <w:rFonts w:ascii="Times New Roman"/>
          <w:b w:val="false"/>
          <w:i w:val="false"/>
          <w:color w:val="000000"/>
          <w:sz w:val="28"/>
        </w:rPr>
        <w:t>
      наблюдение за работой технологической линии, приборов контроля и автоматического регулирования процесса крашения стеклоткани;</w:t>
      </w:r>
    </w:p>
    <w:bookmarkEnd w:id="1155"/>
    <w:bookmarkStart w:name="z1162" w:id="1156"/>
    <w:p>
      <w:pPr>
        <w:spacing w:after="0"/>
        <w:ind w:left="0"/>
        <w:jc w:val="both"/>
      </w:pPr>
      <w:r>
        <w:rPr>
          <w:rFonts w:ascii="Times New Roman"/>
          <w:b w:val="false"/>
          <w:i w:val="false"/>
          <w:color w:val="000000"/>
          <w:sz w:val="28"/>
        </w:rPr>
        <w:t>
      регулирование скорости и правильности движения стеклоткани;</w:t>
      </w:r>
    </w:p>
    <w:bookmarkEnd w:id="1156"/>
    <w:bookmarkStart w:name="z1163" w:id="1157"/>
    <w:p>
      <w:pPr>
        <w:spacing w:after="0"/>
        <w:ind w:left="0"/>
        <w:jc w:val="both"/>
      </w:pPr>
      <w:r>
        <w:rPr>
          <w:rFonts w:ascii="Times New Roman"/>
          <w:b w:val="false"/>
          <w:i w:val="false"/>
          <w:color w:val="000000"/>
          <w:sz w:val="28"/>
        </w:rPr>
        <w:t>
      наблюдение за работой съемников статического электричества, за подачей красильного раствора и получением необходимого цвета на стеклоткани;</w:t>
      </w:r>
    </w:p>
    <w:bookmarkEnd w:id="1157"/>
    <w:bookmarkStart w:name="z1164" w:id="1158"/>
    <w:p>
      <w:pPr>
        <w:spacing w:after="0"/>
        <w:ind w:left="0"/>
        <w:jc w:val="both"/>
      </w:pPr>
      <w:r>
        <w:rPr>
          <w:rFonts w:ascii="Times New Roman"/>
          <w:b w:val="false"/>
          <w:i w:val="false"/>
          <w:color w:val="000000"/>
          <w:sz w:val="28"/>
        </w:rPr>
        <w:t>
      поддержание заданного уровня в ванных плюсовки, устранение разно-оттеночности;</w:t>
      </w:r>
    </w:p>
    <w:bookmarkEnd w:id="1158"/>
    <w:bookmarkStart w:name="z1165" w:id="1159"/>
    <w:p>
      <w:pPr>
        <w:spacing w:after="0"/>
        <w:ind w:left="0"/>
        <w:jc w:val="both"/>
      </w:pPr>
      <w:r>
        <w:rPr>
          <w:rFonts w:ascii="Times New Roman"/>
          <w:b w:val="false"/>
          <w:i w:val="false"/>
          <w:color w:val="000000"/>
          <w:sz w:val="28"/>
        </w:rPr>
        <w:t>
      наблюдение за удалением продуктов сгорания и возгонки из электропечей и отработанного теплоносителя из сушилки;</w:t>
      </w:r>
    </w:p>
    <w:bookmarkEnd w:id="1159"/>
    <w:bookmarkStart w:name="z1166" w:id="1160"/>
    <w:p>
      <w:pPr>
        <w:spacing w:after="0"/>
        <w:ind w:left="0"/>
        <w:jc w:val="both"/>
      </w:pPr>
      <w:r>
        <w:rPr>
          <w:rFonts w:ascii="Times New Roman"/>
          <w:b w:val="false"/>
          <w:i w:val="false"/>
          <w:color w:val="000000"/>
          <w:sz w:val="28"/>
        </w:rPr>
        <w:t>
      предупреждение и устранение брака в процессе крашения;</w:t>
      </w:r>
    </w:p>
    <w:bookmarkEnd w:id="1160"/>
    <w:bookmarkStart w:name="z1167" w:id="1161"/>
    <w:p>
      <w:pPr>
        <w:spacing w:after="0"/>
        <w:ind w:left="0"/>
        <w:jc w:val="both"/>
      </w:pPr>
      <w:r>
        <w:rPr>
          <w:rFonts w:ascii="Times New Roman"/>
          <w:b w:val="false"/>
          <w:i w:val="false"/>
          <w:color w:val="000000"/>
          <w:sz w:val="28"/>
        </w:rPr>
        <w:t>
      обеспечение условий правильной намотки по заданной плотности стеклоткани.</w:t>
      </w:r>
    </w:p>
    <w:bookmarkEnd w:id="1161"/>
    <w:bookmarkStart w:name="z1168" w:id="1162"/>
    <w:p>
      <w:pPr>
        <w:spacing w:after="0"/>
        <w:ind w:left="0"/>
        <w:jc w:val="both"/>
      </w:pPr>
      <w:r>
        <w:rPr>
          <w:rFonts w:ascii="Times New Roman"/>
          <w:b w:val="false"/>
          <w:i w:val="false"/>
          <w:color w:val="000000"/>
          <w:sz w:val="28"/>
        </w:rPr>
        <w:t>
      155. Должен знать:</w:t>
      </w:r>
    </w:p>
    <w:bookmarkEnd w:id="1162"/>
    <w:bookmarkStart w:name="z1169" w:id="1163"/>
    <w:p>
      <w:pPr>
        <w:spacing w:after="0"/>
        <w:ind w:left="0"/>
        <w:jc w:val="both"/>
      </w:pPr>
      <w:r>
        <w:rPr>
          <w:rFonts w:ascii="Times New Roman"/>
          <w:b w:val="false"/>
          <w:i w:val="false"/>
          <w:color w:val="000000"/>
          <w:sz w:val="28"/>
        </w:rPr>
        <w:t>
      технологический процесс крашения, устройство технологической линии;</w:t>
      </w:r>
    </w:p>
    <w:bookmarkEnd w:id="1163"/>
    <w:bookmarkStart w:name="z1170" w:id="1164"/>
    <w:p>
      <w:pPr>
        <w:spacing w:after="0"/>
        <w:ind w:left="0"/>
        <w:jc w:val="both"/>
      </w:pPr>
      <w:r>
        <w:rPr>
          <w:rFonts w:ascii="Times New Roman"/>
          <w:b w:val="false"/>
          <w:i w:val="false"/>
          <w:color w:val="000000"/>
          <w:sz w:val="28"/>
        </w:rPr>
        <w:t>
      ассортимент ткани, основные свойства красителей и пропиточных растворов;</w:t>
      </w:r>
    </w:p>
    <w:bookmarkEnd w:id="1164"/>
    <w:bookmarkStart w:name="z1171" w:id="1165"/>
    <w:p>
      <w:pPr>
        <w:spacing w:after="0"/>
        <w:ind w:left="0"/>
        <w:jc w:val="both"/>
      </w:pPr>
      <w:r>
        <w:rPr>
          <w:rFonts w:ascii="Times New Roman"/>
          <w:b w:val="false"/>
          <w:i w:val="false"/>
          <w:color w:val="000000"/>
          <w:sz w:val="28"/>
        </w:rPr>
        <w:t>
      пороки при обработке ткани и меры их предупреждения и устранения.</w:t>
      </w:r>
    </w:p>
    <w:bookmarkEnd w:id="1165"/>
    <w:bookmarkStart w:name="z1172" w:id="1166"/>
    <w:p>
      <w:pPr>
        <w:spacing w:after="0"/>
        <w:ind w:left="0"/>
        <w:jc w:val="left"/>
      </w:pPr>
      <w:r>
        <w:rPr>
          <w:rFonts w:ascii="Times New Roman"/>
          <w:b/>
          <w:i w:val="false"/>
          <w:color w:val="000000"/>
        </w:rPr>
        <w:t xml:space="preserve"> Параграф 68. Красильщик, 5 разряд</w:t>
      </w:r>
    </w:p>
    <w:bookmarkEnd w:id="1166"/>
    <w:bookmarkStart w:name="z1173" w:id="1167"/>
    <w:p>
      <w:pPr>
        <w:spacing w:after="0"/>
        <w:ind w:left="0"/>
        <w:jc w:val="both"/>
      </w:pPr>
      <w:r>
        <w:rPr>
          <w:rFonts w:ascii="Times New Roman"/>
          <w:b w:val="false"/>
          <w:i w:val="false"/>
          <w:color w:val="000000"/>
          <w:sz w:val="28"/>
        </w:rPr>
        <w:t>
      156. Характеристика работ:</w:t>
      </w:r>
    </w:p>
    <w:bookmarkEnd w:id="1167"/>
    <w:bookmarkStart w:name="z1174" w:id="1168"/>
    <w:p>
      <w:pPr>
        <w:spacing w:after="0"/>
        <w:ind w:left="0"/>
        <w:jc w:val="both"/>
      </w:pPr>
      <w:r>
        <w:rPr>
          <w:rFonts w:ascii="Times New Roman"/>
          <w:b w:val="false"/>
          <w:i w:val="false"/>
          <w:color w:val="000000"/>
          <w:sz w:val="28"/>
        </w:rPr>
        <w:t>
      ведение процесса крашения стеклоткани на линии термохимической обработки с одновременным руководством красильщиками более низкой квалификации;</w:t>
      </w:r>
    </w:p>
    <w:bookmarkEnd w:id="1168"/>
    <w:bookmarkStart w:name="z1175" w:id="1169"/>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1169"/>
    <w:bookmarkStart w:name="z1176" w:id="1170"/>
    <w:p>
      <w:pPr>
        <w:spacing w:after="0"/>
        <w:ind w:left="0"/>
        <w:jc w:val="both"/>
      </w:pPr>
      <w:r>
        <w:rPr>
          <w:rFonts w:ascii="Times New Roman"/>
          <w:b w:val="false"/>
          <w:i w:val="false"/>
          <w:color w:val="000000"/>
          <w:sz w:val="28"/>
        </w:rPr>
        <w:t>
      корректировка процесса крашения по результатам анализов и наблюдений;</w:t>
      </w:r>
    </w:p>
    <w:bookmarkEnd w:id="1170"/>
    <w:bookmarkStart w:name="z1177" w:id="1171"/>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171"/>
    <w:bookmarkStart w:name="z1178" w:id="1172"/>
    <w:p>
      <w:pPr>
        <w:spacing w:after="0"/>
        <w:ind w:left="0"/>
        <w:jc w:val="both"/>
      </w:pPr>
      <w:r>
        <w:rPr>
          <w:rFonts w:ascii="Times New Roman"/>
          <w:b w:val="false"/>
          <w:i w:val="false"/>
          <w:color w:val="000000"/>
          <w:sz w:val="28"/>
        </w:rPr>
        <w:t>
      157. Должен знать:</w:t>
      </w:r>
    </w:p>
    <w:bookmarkEnd w:id="1172"/>
    <w:bookmarkStart w:name="z1179" w:id="1173"/>
    <w:p>
      <w:pPr>
        <w:spacing w:after="0"/>
        <w:ind w:left="0"/>
        <w:jc w:val="both"/>
      </w:pPr>
      <w:r>
        <w:rPr>
          <w:rFonts w:ascii="Times New Roman"/>
          <w:b w:val="false"/>
          <w:i w:val="false"/>
          <w:color w:val="000000"/>
          <w:sz w:val="28"/>
        </w:rPr>
        <w:t>
      технологический процесс крашения, устройство и принцип работы технологической линии;</w:t>
      </w:r>
    </w:p>
    <w:bookmarkEnd w:id="1173"/>
    <w:bookmarkStart w:name="z1180" w:id="1174"/>
    <w:p>
      <w:pPr>
        <w:spacing w:after="0"/>
        <w:ind w:left="0"/>
        <w:jc w:val="both"/>
      </w:pPr>
      <w:r>
        <w:rPr>
          <w:rFonts w:ascii="Times New Roman"/>
          <w:b w:val="false"/>
          <w:i w:val="false"/>
          <w:color w:val="000000"/>
          <w:sz w:val="28"/>
        </w:rPr>
        <w:t>
      ассортимент ткани, основные свойства красителей и пропиточных растворов;</w:t>
      </w:r>
    </w:p>
    <w:bookmarkEnd w:id="1174"/>
    <w:bookmarkStart w:name="z1181" w:id="1175"/>
    <w:p>
      <w:pPr>
        <w:spacing w:after="0"/>
        <w:ind w:left="0"/>
        <w:jc w:val="both"/>
      </w:pPr>
      <w:r>
        <w:rPr>
          <w:rFonts w:ascii="Times New Roman"/>
          <w:b w:val="false"/>
          <w:i w:val="false"/>
          <w:color w:val="000000"/>
          <w:sz w:val="28"/>
        </w:rPr>
        <w:t>
      пороки при обработке ткани и меры их предупреждения и устранения.</w:t>
      </w:r>
    </w:p>
    <w:bookmarkEnd w:id="1175"/>
    <w:bookmarkStart w:name="z1182" w:id="1176"/>
    <w:p>
      <w:pPr>
        <w:spacing w:after="0"/>
        <w:ind w:left="0"/>
        <w:jc w:val="left"/>
      </w:pPr>
      <w:r>
        <w:rPr>
          <w:rFonts w:ascii="Times New Roman"/>
          <w:b/>
          <w:i w:val="false"/>
          <w:color w:val="000000"/>
        </w:rPr>
        <w:t xml:space="preserve"> Параграф 69. Аппаратчик бромирования, 3 разряд</w:t>
      </w:r>
    </w:p>
    <w:bookmarkEnd w:id="1176"/>
    <w:bookmarkStart w:name="z1183" w:id="1177"/>
    <w:p>
      <w:pPr>
        <w:spacing w:after="0"/>
        <w:ind w:left="0"/>
        <w:jc w:val="both"/>
      </w:pPr>
      <w:r>
        <w:rPr>
          <w:rFonts w:ascii="Times New Roman"/>
          <w:b w:val="false"/>
          <w:i w:val="false"/>
          <w:color w:val="000000"/>
          <w:sz w:val="28"/>
        </w:rPr>
        <w:t>
      158. Характеристика работ:</w:t>
      </w:r>
    </w:p>
    <w:bookmarkEnd w:id="1177"/>
    <w:bookmarkStart w:name="z1184" w:id="1178"/>
    <w:p>
      <w:pPr>
        <w:spacing w:after="0"/>
        <w:ind w:left="0"/>
        <w:jc w:val="both"/>
      </w:pPr>
      <w:r>
        <w:rPr>
          <w:rFonts w:ascii="Times New Roman"/>
          <w:b w:val="false"/>
          <w:i w:val="false"/>
          <w:color w:val="000000"/>
          <w:sz w:val="28"/>
        </w:rPr>
        <w:t>
      выполнение отдельных операций процесса бромирования (выпарки, фильтрации, центрифугирования, кристаллизации);</w:t>
      </w:r>
    </w:p>
    <w:bookmarkEnd w:id="1178"/>
    <w:bookmarkStart w:name="z1185" w:id="1179"/>
    <w:p>
      <w:pPr>
        <w:spacing w:after="0"/>
        <w:ind w:left="0"/>
        <w:jc w:val="both"/>
      </w:pPr>
      <w:r>
        <w:rPr>
          <w:rFonts w:ascii="Times New Roman"/>
          <w:b w:val="false"/>
          <w:i w:val="false"/>
          <w:color w:val="000000"/>
          <w:sz w:val="28"/>
        </w:rPr>
        <w:t>
      подготовка и загрузка сырья, выгрузка продукта, отбор проб;</w:t>
      </w:r>
    </w:p>
    <w:bookmarkEnd w:id="1179"/>
    <w:bookmarkStart w:name="z1186" w:id="1180"/>
    <w:p>
      <w:pPr>
        <w:spacing w:after="0"/>
        <w:ind w:left="0"/>
        <w:jc w:val="both"/>
      </w:pPr>
      <w:r>
        <w:rPr>
          <w:rFonts w:ascii="Times New Roman"/>
          <w:b w:val="false"/>
          <w:i w:val="false"/>
          <w:color w:val="000000"/>
          <w:sz w:val="28"/>
        </w:rPr>
        <w:t>
      чистка аппаратов, подготовка оборудования к ремонту.</w:t>
      </w:r>
    </w:p>
    <w:bookmarkEnd w:id="1180"/>
    <w:bookmarkStart w:name="z1187" w:id="1181"/>
    <w:p>
      <w:pPr>
        <w:spacing w:after="0"/>
        <w:ind w:left="0"/>
        <w:jc w:val="both"/>
      </w:pPr>
      <w:r>
        <w:rPr>
          <w:rFonts w:ascii="Times New Roman"/>
          <w:b w:val="false"/>
          <w:i w:val="false"/>
          <w:color w:val="000000"/>
          <w:sz w:val="28"/>
        </w:rPr>
        <w:t>
      159. Должен знать:</w:t>
      </w:r>
    </w:p>
    <w:bookmarkEnd w:id="1181"/>
    <w:bookmarkStart w:name="z1188" w:id="1182"/>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бромирования;</w:t>
      </w:r>
    </w:p>
    <w:bookmarkEnd w:id="1182"/>
    <w:bookmarkStart w:name="z1189" w:id="1183"/>
    <w:p>
      <w:pPr>
        <w:spacing w:after="0"/>
        <w:ind w:left="0"/>
        <w:jc w:val="both"/>
      </w:pPr>
      <w:r>
        <w:rPr>
          <w:rFonts w:ascii="Times New Roman"/>
          <w:b w:val="false"/>
          <w:i w:val="false"/>
          <w:color w:val="000000"/>
          <w:sz w:val="28"/>
        </w:rPr>
        <w:t>
      устройство и принцип работы оборудования;</w:t>
      </w:r>
    </w:p>
    <w:bookmarkEnd w:id="1183"/>
    <w:bookmarkStart w:name="z1190" w:id="1184"/>
    <w:p>
      <w:pPr>
        <w:spacing w:after="0"/>
        <w:ind w:left="0"/>
        <w:jc w:val="both"/>
      </w:pPr>
      <w:r>
        <w:rPr>
          <w:rFonts w:ascii="Times New Roman"/>
          <w:b w:val="false"/>
          <w:i w:val="false"/>
          <w:color w:val="000000"/>
          <w:sz w:val="28"/>
        </w:rPr>
        <w:t>
      схему коммуникаций;</w:t>
      </w:r>
    </w:p>
    <w:bookmarkEnd w:id="1184"/>
    <w:bookmarkStart w:name="z1191" w:id="1185"/>
    <w:p>
      <w:pPr>
        <w:spacing w:after="0"/>
        <w:ind w:left="0"/>
        <w:jc w:val="both"/>
      </w:pPr>
      <w:r>
        <w:rPr>
          <w:rFonts w:ascii="Times New Roman"/>
          <w:b w:val="false"/>
          <w:i w:val="false"/>
          <w:color w:val="000000"/>
          <w:sz w:val="28"/>
        </w:rPr>
        <w:t>
      виды, состав, физико-химические и технологические свойства сырья, полуфабрикатов и готовой продукции, требования, предъявляемые к ним;</w:t>
      </w:r>
    </w:p>
    <w:bookmarkEnd w:id="1185"/>
    <w:bookmarkStart w:name="z1192" w:id="1186"/>
    <w:p>
      <w:pPr>
        <w:spacing w:after="0"/>
        <w:ind w:left="0"/>
        <w:jc w:val="both"/>
      </w:pPr>
      <w:r>
        <w:rPr>
          <w:rFonts w:ascii="Times New Roman"/>
          <w:b w:val="false"/>
          <w:i w:val="false"/>
          <w:color w:val="000000"/>
          <w:sz w:val="28"/>
        </w:rPr>
        <w:t>
      порядок отбора проб.</w:t>
      </w:r>
    </w:p>
    <w:bookmarkEnd w:id="1186"/>
    <w:bookmarkStart w:name="z1193" w:id="1187"/>
    <w:p>
      <w:pPr>
        <w:spacing w:after="0"/>
        <w:ind w:left="0"/>
        <w:jc w:val="left"/>
      </w:pPr>
      <w:r>
        <w:rPr>
          <w:rFonts w:ascii="Times New Roman"/>
          <w:b/>
          <w:i w:val="false"/>
          <w:color w:val="000000"/>
        </w:rPr>
        <w:t xml:space="preserve"> Параграф 70. Аппаратчик бромирования, 4 разряд</w:t>
      </w:r>
    </w:p>
    <w:bookmarkEnd w:id="1187"/>
    <w:bookmarkStart w:name="z1194" w:id="1188"/>
    <w:p>
      <w:pPr>
        <w:spacing w:after="0"/>
        <w:ind w:left="0"/>
        <w:jc w:val="both"/>
      </w:pPr>
      <w:r>
        <w:rPr>
          <w:rFonts w:ascii="Times New Roman"/>
          <w:b w:val="false"/>
          <w:i w:val="false"/>
          <w:color w:val="000000"/>
          <w:sz w:val="28"/>
        </w:rPr>
        <w:t>
      160. Характеристика работ:</w:t>
      </w:r>
    </w:p>
    <w:bookmarkEnd w:id="1188"/>
    <w:bookmarkStart w:name="z1195" w:id="1189"/>
    <w:p>
      <w:pPr>
        <w:spacing w:after="0"/>
        <w:ind w:left="0"/>
        <w:jc w:val="both"/>
      </w:pPr>
      <w:r>
        <w:rPr>
          <w:rFonts w:ascii="Times New Roman"/>
          <w:b w:val="false"/>
          <w:i w:val="false"/>
          <w:color w:val="000000"/>
          <w:sz w:val="28"/>
        </w:rPr>
        <w:t>
      ведение технологического процесса бромирования неорганических соединений или ведение процесса бромирования органических соединений под руководством аппаратчика более высокой квалификации;</w:t>
      </w:r>
    </w:p>
    <w:bookmarkEnd w:id="1189"/>
    <w:bookmarkStart w:name="z1196" w:id="1190"/>
    <w:p>
      <w:pPr>
        <w:spacing w:after="0"/>
        <w:ind w:left="0"/>
        <w:jc w:val="both"/>
      </w:pPr>
      <w:r>
        <w:rPr>
          <w:rFonts w:ascii="Times New Roman"/>
          <w:b w:val="false"/>
          <w:i w:val="false"/>
          <w:color w:val="000000"/>
          <w:sz w:val="28"/>
        </w:rPr>
        <w:t>
      загрузка реагентов в аппарат, бромирование, выгрузка продукта из аппарата и передача его на последующие стадии производства;</w:t>
      </w:r>
    </w:p>
    <w:bookmarkEnd w:id="1190"/>
    <w:bookmarkStart w:name="z1197" w:id="1191"/>
    <w:p>
      <w:pPr>
        <w:spacing w:after="0"/>
        <w:ind w:left="0"/>
        <w:jc w:val="both"/>
      </w:pPr>
      <w:r>
        <w:rPr>
          <w:rFonts w:ascii="Times New Roman"/>
          <w:b w:val="false"/>
          <w:i w:val="false"/>
          <w:color w:val="000000"/>
          <w:sz w:val="28"/>
        </w:rPr>
        <w:t>
      регулирование параметров технологического процесса по показаниям контрольно-измерительных приборов и результатам анализов;</w:t>
      </w:r>
    </w:p>
    <w:bookmarkEnd w:id="1191"/>
    <w:bookmarkStart w:name="z1198" w:id="1192"/>
    <w:p>
      <w:pPr>
        <w:spacing w:after="0"/>
        <w:ind w:left="0"/>
        <w:jc w:val="both"/>
      </w:pPr>
      <w:r>
        <w:rPr>
          <w:rFonts w:ascii="Times New Roman"/>
          <w:b w:val="false"/>
          <w:i w:val="false"/>
          <w:color w:val="000000"/>
          <w:sz w:val="28"/>
        </w:rPr>
        <w:t>
      контроль за качеством готового продукта;</w:t>
      </w:r>
    </w:p>
    <w:bookmarkEnd w:id="1192"/>
    <w:bookmarkStart w:name="z1199" w:id="1193"/>
    <w:p>
      <w:pPr>
        <w:spacing w:after="0"/>
        <w:ind w:left="0"/>
        <w:jc w:val="both"/>
      </w:pPr>
      <w:r>
        <w:rPr>
          <w:rFonts w:ascii="Times New Roman"/>
          <w:b w:val="false"/>
          <w:i w:val="false"/>
          <w:color w:val="000000"/>
          <w:sz w:val="28"/>
        </w:rPr>
        <w:t>
      выполнение предусмотренных инструкцией анализов;</w:t>
      </w:r>
    </w:p>
    <w:bookmarkEnd w:id="1193"/>
    <w:bookmarkStart w:name="z1200" w:id="1194"/>
    <w:p>
      <w:pPr>
        <w:spacing w:after="0"/>
        <w:ind w:left="0"/>
        <w:jc w:val="both"/>
      </w:pPr>
      <w:r>
        <w:rPr>
          <w:rFonts w:ascii="Times New Roman"/>
          <w:b w:val="false"/>
          <w:i w:val="false"/>
          <w:color w:val="000000"/>
          <w:sz w:val="28"/>
        </w:rPr>
        <w:t>
      обслуживание технологического оборудования, коммуникаций и контрольно-измерительных приборов;</w:t>
      </w:r>
    </w:p>
    <w:bookmarkEnd w:id="1194"/>
    <w:bookmarkStart w:name="z1201" w:id="1195"/>
    <w:p>
      <w:pPr>
        <w:spacing w:after="0"/>
        <w:ind w:left="0"/>
        <w:jc w:val="both"/>
      </w:pPr>
      <w:r>
        <w:rPr>
          <w:rFonts w:ascii="Times New Roman"/>
          <w:b w:val="false"/>
          <w:i w:val="false"/>
          <w:color w:val="000000"/>
          <w:sz w:val="28"/>
        </w:rPr>
        <w:t>
      сдача и прием оборудования из ремонта.</w:t>
      </w:r>
    </w:p>
    <w:bookmarkEnd w:id="1195"/>
    <w:bookmarkStart w:name="z1202" w:id="1196"/>
    <w:p>
      <w:pPr>
        <w:spacing w:after="0"/>
        <w:ind w:left="0"/>
        <w:jc w:val="both"/>
      </w:pPr>
      <w:r>
        <w:rPr>
          <w:rFonts w:ascii="Times New Roman"/>
          <w:b w:val="false"/>
          <w:i w:val="false"/>
          <w:color w:val="000000"/>
          <w:sz w:val="28"/>
        </w:rPr>
        <w:t>
      161. Должен знать</w:t>
      </w:r>
    </w:p>
    <w:bookmarkEnd w:id="1196"/>
    <w:bookmarkStart w:name="z1203" w:id="1197"/>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бромирования;</w:t>
      </w:r>
    </w:p>
    <w:bookmarkEnd w:id="1197"/>
    <w:bookmarkStart w:name="z1204" w:id="1198"/>
    <w:p>
      <w:pPr>
        <w:spacing w:after="0"/>
        <w:ind w:left="0"/>
        <w:jc w:val="both"/>
      </w:pPr>
      <w:r>
        <w:rPr>
          <w:rFonts w:ascii="Times New Roman"/>
          <w:b w:val="false"/>
          <w:i w:val="false"/>
          <w:color w:val="000000"/>
          <w:sz w:val="28"/>
        </w:rPr>
        <w:t>
      порядок регулирования процесса;</w:t>
      </w:r>
    </w:p>
    <w:bookmarkEnd w:id="1198"/>
    <w:bookmarkStart w:name="z1205" w:id="1199"/>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1199"/>
    <w:bookmarkStart w:name="z1206" w:id="1200"/>
    <w:p>
      <w:pPr>
        <w:spacing w:after="0"/>
        <w:ind w:left="0"/>
        <w:jc w:val="both"/>
      </w:pPr>
      <w:r>
        <w:rPr>
          <w:rFonts w:ascii="Times New Roman"/>
          <w:b w:val="false"/>
          <w:i w:val="false"/>
          <w:color w:val="000000"/>
          <w:sz w:val="28"/>
        </w:rPr>
        <w:t>
      схему коммуникаций;</w:t>
      </w:r>
    </w:p>
    <w:bookmarkEnd w:id="1200"/>
    <w:bookmarkStart w:name="z1207" w:id="1201"/>
    <w:p>
      <w:pPr>
        <w:spacing w:after="0"/>
        <w:ind w:left="0"/>
        <w:jc w:val="both"/>
      </w:pPr>
      <w:r>
        <w:rPr>
          <w:rFonts w:ascii="Times New Roman"/>
          <w:b w:val="false"/>
          <w:i w:val="false"/>
          <w:color w:val="000000"/>
          <w:sz w:val="28"/>
        </w:rPr>
        <w:t>
      порядок отбора проб и методику проведения анализов;</w:t>
      </w:r>
    </w:p>
    <w:bookmarkEnd w:id="1201"/>
    <w:bookmarkStart w:name="z1208" w:id="1202"/>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в и готовой продукции;</w:t>
      </w:r>
    </w:p>
    <w:bookmarkEnd w:id="1202"/>
    <w:bookmarkStart w:name="z1209" w:id="1203"/>
    <w:p>
      <w:pPr>
        <w:spacing w:after="0"/>
        <w:ind w:left="0"/>
        <w:jc w:val="both"/>
      </w:pPr>
      <w:r>
        <w:rPr>
          <w:rFonts w:ascii="Times New Roman"/>
          <w:b w:val="false"/>
          <w:i w:val="false"/>
          <w:color w:val="000000"/>
          <w:sz w:val="28"/>
        </w:rPr>
        <w:t>
      методику расчета сырья и выхода продукции.</w:t>
      </w:r>
    </w:p>
    <w:bookmarkEnd w:id="1203"/>
    <w:bookmarkStart w:name="z1210" w:id="1204"/>
    <w:p>
      <w:pPr>
        <w:spacing w:after="0"/>
        <w:ind w:left="0"/>
        <w:jc w:val="left"/>
      </w:pPr>
      <w:r>
        <w:rPr>
          <w:rFonts w:ascii="Times New Roman"/>
          <w:b/>
          <w:i w:val="false"/>
          <w:color w:val="000000"/>
        </w:rPr>
        <w:t xml:space="preserve"> Параграф 71. Аппаратчик бромирования, 5 разряд</w:t>
      </w:r>
    </w:p>
    <w:bookmarkEnd w:id="1204"/>
    <w:bookmarkStart w:name="z1211" w:id="1205"/>
    <w:p>
      <w:pPr>
        <w:spacing w:after="0"/>
        <w:ind w:left="0"/>
        <w:jc w:val="both"/>
      </w:pPr>
      <w:r>
        <w:rPr>
          <w:rFonts w:ascii="Times New Roman"/>
          <w:b w:val="false"/>
          <w:i w:val="false"/>
          <w:color w:val="000000"/>
          <w:sz w:val="28"/>
        </w:rPr>
        <w:t>
      162. Характеристика работ:</w:t>
      </w:r>
    </w:p>
    <w:bookmarkEnd w:id="1205"/>
    <w:bookmarkStart w:name="z1212" w:id="1206"/>
    <w:p>
      <w:pPr>
        <w:spacing w:after="0"/>
        <w:ind w:left="0"/>
        <w:jc w:val="both"/>
      </w:pPr>
      <w:r>
        <w:rPr>
          <w:rFonts w:ascii="Times New Roman"/>
          <w:b w:val="false"/>
          <w:i w:val="false"/>
          <w:color w:val="000000"/>
          <w:sz w:val="28"/>
        </w:rPr>
        <w:t>
      ведение технологического процесса бромирования органических соединений в кислой среде или среде органических растворителей;</w:t>
      </w:r>
    </w:p>
    <w:bookmarkEnd w:id="1206"/>
    <w:bookmarkStart w:name="z1213" w:id="1207"/>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207"/>
    <w:bookmarkStart w:name="z1214" w:id="120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1208"/>
    <w:bookmarkStart w:name="z1215" w:id="1209"/>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209"/>
    <w:bookmarkStart w:name="z1216" w:id="1210"/>
    <w:p>
      <w:pPr>
        <w:spacing w:after="0"/>
        <w:ind w:left="0"/>
        <w:jc w:val="both"/>
      </w:pPr>
      <w:r>
        <w:rPr>
          <w:rFonts w:ascii="Times New Roman"/>
          <w:b w:val="false"/>
          <w:i w:val="false"/>
          <w:color w:val="000000"/>
          <w:sz w:val="28"/>
        </w:rPr>
        <w:t>
      проведение контрольных анализов;</w:t>
      </w:r>
    </w:p>
    <w:bookmarkEnd w:id="1210"/>
    <w:bookmarkStart w:name="z1217" w:id="121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211"/>
    <w:bookmarkStart w:name="z1218" w:id="121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212"/>
    <w:bookmarkStart w:name="z1219" w:id="1213"/>
    <w:p>
      <w:pPr>
        <w:spacing w:after="0"/>
        <w:ind w:left="0"/>
        <w:jc w:val="both"/>
      </w:pPr>
      <w:r>
        <w:rPr>
          <w:rFonts w:ascii="Times New Roman"/>
          <w:b w:val="false"/>
          <w:i w:val="false"/>
          <w:color w:val="000000"/>
          <w:sz w:val="28"/>
        </w:rPr>
        <w:t>
      учет сырья и количества полученной продукции.</w:t>
      </w:r>
    </w:p>
    <w:bookmarkEnd w:id="1213"/>
    <w:bookmarkStart w:name="z1220" w:id="1214"/>
    <w:p>
      <w:pPr>
        <w:spacing w:after="0"/>
        <w:ind w:left="0"/>
        <w:jc w:val="both"/>
      </w:pPr>
      <w:r>
        <w:rPr>
          <w:rFonts w:ascii="Times New Roman"/>
          <w:b w:val="false"/>
          <w:i w:val="false"/>
          <w:color w:val="000000"/>
          <w:sz w:val="28"/>
        </w:rPr>
        <w:t>
      163. Должен знать:</w:t>
      </w:r>
    </w:p>
    <w:bookmarkEnd w:id="1214"/>
    <w:bookmarkStart w:name="z1221" w:id="1215"/>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бромирования;</w:t>
      </w:r>
    </w:p>
    <w:bookmarkEnd w:id="1215"/>
    <w:bookmarkStart w:name="z1222" w:id="1216"/>
    <w:p>
      <w:pPr>
        <w:spacing w:after="0"/>
        <w:ind w:left="0"/>
        <w:jc w:val="both"/>
      </w:pPr>
      <w:r>
        <w:rPr>
          <w:rFonts w:ascii="Times New Roman"/>
          <w:b w:val="false"/>
          <w:i w:val="false"/>
          <w:color w:val="000000"/>
          <w:sz w:val="28"/>
        </w:rPr>
        <w:t>
      порядок регулирования процесса;</w:t>
      </w:r>
    </w:p>
    <w:bookmarkEnd w:id="1216"/>
    <w:bookmarkStart w:name="z1223" w:id="1217"/>
    <w:p>
      <w:pPr>
        <w:spacing w:after="0"/>
        <w:ind w:left="0"/>
        <w:jc w:val="both"/>
      </w:pPr>
      <w:r>
        <w:rPr>
          <w:rFonts w:ascii="Times New Roman"/>
          <w:b w:val="false"/>
          <w:i w:val="false"/>
          <w:color w:val="000000"/>
          <w:sz w:val="28"/>
        </w:rPr>
        <w:t>
      устройство, принцип работы оборудования и контрольно-измерительных приборов;</w:t>
      </w:r>
    </w:p>
    <w:bookmarkEnd w:id="1217"/>
    <w:bookmarkStart w:name="z1224" w:id="1218"/>
    <w:p>
      <w:pPr>
        <w:spacing w:after="0"/>
        <w:ind w:left="0"/>
        <w:jc w:val="both"/>
      </w:pPr>
      <w:r>
        <w:rPr>
          <w:rFonts w:ascii="Times New Roman"/>
          <w:b w:val="false"/>
          <w:i w:val="false"/>
          <w:color w:val="000000"/>
          <w:sz w:val="28"/>
        </w:rPr>
        <w:t>
      схему коммуникаций;</w:t>
      </w:r>
    </w:p>
    <w:bookmarkEnd w:id="1218"/>
    <w:bookmarkStart w:name="z1225" w:id="1219"/>
    <w:p>
      <w:pPr>
        <w:spacing w:after="0"/>
        <w:ind w:left="0"/>
        <w:jc w:val="both"/>
      </w:pPr>
      <w:r>
        <w:rPr>
          <w:rFonts w:ascii="Times New Roman"/>
          <w:b w:val="false"/>
          <w:i w:val="false"/>
          <w:color w:val="000000"/>
          <w:sz w:val="28"/>
        </w:rPr>
        <w:t>
      порядок отбора проб и методику проведения анализов;</w:t>
      </w:r>
    </w:p>
    <w:bookmarkEnd w:id="1219"/>
    <w:bookmarkStart w:name="z1226" w:id="1220"/>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1220"/>
    <w:bookmarkStart w:name="z1227" w:id="1221"/>
    <w:p>
      <w:pPr>
        <w:spacing w:after="0"/>
        <w:ind w:left="0"/>
        <w:jc w:val="both"/>
      </w:pPr>
      <w:r>
        <w:rPr>
          <w:rFonts w:ascii="Times New Roman"/>
          <w:b w:val="false"/>
          <w:i w:val="false"/>
          <w:color w:val="000000"/>
          <w:sz w:val="28"/>
        </w:rPr>
        <w:t>
      методику расчета сырья и выхода продукции.</w:t>
      </w:r>
    </w:p>
    <w:bookmarkEnd w:id="1221"/>
    <w:bookmarkStart w:name="z1228" w:id="1222"/>
    <w:p>
      <w:pPr>
        <w:spacing w:after="0"/>
        <w:ind w:left="0"/>
        <w:jc w:val="left"/>
      </w:pPr>
      <w:r>
        <w:rPr>
          <w:rFonts w:ascii="Times New Roman"/>
          <w:b/>
          <w:i w:val="false"/>
          <w:color w:val="000000"/>
        </w:rPr>
        <w:t xml:space="preserve"> Параграф 72. Аппаратчик испарения, 3 разряд</w:t>
      </w:r>
    </w:p>
    <w:bookmarkEnd w:id="1222"/>
    <w:bookmarkStart w:name="z1229" w:id="1223"/>
    <w:p>
      <w:pPr>
        <w:spacing w:after="0"/>
        <w:ind w:left="0"/>
        <w:jc w:val="both"/>
      </w:pPr>
      <w:r>
        <w:rPr>
          <w:rFonts w:ascii="Times New Roman"/>
          <w:b w:val="false"/>
          <w:i w:val="false"/>
          <w:color w:val="000000"/>
          <w:sz w:val="28"/>
        </w:rPr>
        <w:t>
      164. Характеристика работ:</w:t>
      </w:r>
    </w:p>
    <w:bookmarkEnd w:id="1223"/>
    <w:bookmarkStart w:name="z1230" w:id="1224"/>
    <w:p>
      <w:pPr>
        <w:spacing w:after="0"/>
        <w:ind w:left="0"/>
        <w:jc w:val="both"/>
      </w:pPr>
      <w:r>
        <w:rPr>
          <w:rFonts w:ascii="Times New Roman"/>
          <w:b w:val="false"/>
          <w:i w:val="false"/>
          <w:color w:val="000000"/>
          <w:sz w:val="28"/>
        </w:rPr>
        <w:t>
      ведение технологического процесса получения паров или газов испарением жидкостей или сжиженных газов;</w:t>
      </w:r>
    </w:p>
    <w:bookmarkEnd w:id="1224"/>
    <w:bookmarkStart w:name="z1231" w:id="1225"/>
    <w:p>
      <w:pPr>
        <w:spacing w:after="0"/>
        <w:ind w:left="0"/>
        <w:jc w:val="both"/>
      </w:pPr>
      <w:r>
        <w:rPr>
          <w:rFonts w:ascii="Times New Roman"/>
          <w:b w:val="false"/>
          <w:i w:val="false"/>
          <w:color w:val="000000"/>
          <w:sz w:val="28"/>
        </w:rPr>
        <w:t>
      прием сырья из хранилищ в испарители, подогрев сырья, испарение, очистка (осушка) паров и газов;</w:t>
      </w:r>
    </w:p>
    <w:bookmarkEnd w:id="1225"/>
    <w:bookmarkStart w:name="z1232" w:id="1226"/>
    <w:p>
      <w:pPr>
        <w:spacing w:after="0"/>
        <w:ind w:left="0"/>
        <w:jc w:val="both"/>
      </w:pPr>
      <w:r>
        <w:rPr>
          <w:rFonts w:ascii="Times New Roman"/>
          <w:b w:val="false"/>
          <w:i w:val="false"/>
          <w:color w:val="000000"/>
          <w:sz w:val="28"/>
        </w:rPr>
        <w:t>
      регулирование процесса испарения: температуры, давления или вакуума, уровня сырья в аппаратах и иных параметров процесса по показаниям контрольно-измерительных приборов и результатам анализов;</w:t>
      </w:r>
    </w:p>
    <w:bookmarkEnd w:id="1226"/>
    <w:bookmarkStart w:name="z1233" w:id="1227"/>
    <w:p>
      <w:pPr>
        <w:spacing w:after="0"/>
        <w:ind w:left="0"/>
        <w:jc w:val="both"/>
      </w:pPr>
      <w:r>
        <w:rPr>
          <w:rFonts w:ascii="Times New Roman"/>
          <w:b w:val="false"/>
          <w:i w:val="false"/>
          <w:color w:val="000000"/>
          <w:sz w:val="28"/>
        </w:rPr>
        <w:t>
      дозирование дополнительных компонентов;</w:t>
      </w:r>
    </w:p>
    <w:bookmarkEnd w:id="1227"/>
    <w:bookmarkStart w:name="z1234" w:id="1228"/>
    <w:p>
      <w:pPr>
        <w:spacing w:after="0"/>
        <w:ind w:left="0"/>
        <w:jc w:val="both"/>
      </w:pPr>
      <w:r>
        <w:rPr>
          <w:rFonts w:ascii="Times New Roman"/>
          <w:b w:val="false"/>
          <w:i w:val="false"/>
          <w:color w:val="000000"/>
          <w:sz w:val="28"/>
        </w:rPr>
        <w:t>
      передача паров и газов потребителям или на склад, отбор проб, очистка аппаратов и коммуникаций;</w:t>
      </w:r>
    </w:p>
    <w:bookmarkEnd w:id="1228"/>
    <w:bookmarkStart w:name="z1235" w:id="1229"/>
    <w:p>
      <w:pPr>
        <w:spacing w:after="0"/>
        <w:ind w:left="0"/>
        <w:jc w:val="both"/>
      </w:pPr>
      <w:r>
        <w:rPr>
          <w:rFonts w:ascii="Times New Roman"/>
          <w:b w:val="false"/>
          <w:i w:val="false"/>
          <w:color w:val="000000"/>
          <w:sz w:val="28"/>
        </w:rPr>
        <w:t>
      обслуживание испарителей, холодильников, подогревателей, насосов, вентиляторов, сборников, коммуникаций и иного оборудования;</w:t>
      </w:r>
    </w:p>
    <w:bookmarkEnd w:id="1229"/>
    <w:bookmarkStart w:name="z1236" w:id="1230"/>
    <w:p>
      <w:pPr>
        <w:spacing w:after="0"/>
        <w:ind w:left="0"/>
        <w:jc w:val="both"/>
      </w:pPr>
      <w:r>
        <w:rPr>
          <w:rFonts w:ascii="Times New Roman"/>
          <w:b w:val="false"/>
          <w:i w:val="false"/>
          <w:color w:val="000000"/>
          <w:sz w:val="28"/>
        </w:rPr>
        <w:t>
      учет выработанной продукции;</w:t>
      </w:r>
    </w:p>
    <w:bookmarkEnd w:id="1230"/>
    <w:bookmarkStart w:name="z1237" w:id="1231"/>
    <w:p>
      <w:pPr>
        <w:spacing w:after="0"/>
        <w:ind w:left="0"/>
        <w:jc w:val="both"/>
      </w:pPr>
      <w:r>
        <w:rPr>
          <w:rFonts w:ascii="Times New Roman"/>
          <w:b w:val="false"/>
          <w:i w:val="false"/>
          <w:color w:val="000000"/>
          <w:sz w:val="28"/>
        </w:rPr>
        <w:t>
      подготовка оборудования к ремонту.</w:t>
      </w:r>
    </w:p>
    <w:bookmarkEnd w:id="1231"/>
    <w:bookmarkStart w:name="z1238" w:id="1232"/>
    <w:p>
      <w:pPr>
        <w:spacing w:after="0"/>
        <w:ind w:left="0"/>
        <w:jc w:val="both"/>
      </w:pPr>
      <w:r>
        <w:rPr>
          <w:rFonts w:ascii="Times New Roman"/>
          <w:b w:val="false"/>
          <w:i w:val="false"/>
          <w:color w:val="000000"/>
          <w:sz w:val="28"/>
        </w:rPr>
        <w:t>
      165. Должен знать:</w:t>
      </w:r>
    </w:p>
    <w:bookmarkEnd w:id="1232"/>
    <w:bookmarkStart w:name="z1239" w:id="1233"/>
    <w:p>
      <w:pPr>
        <w:spacing w:after="0"/>
        <w:ind w:left="0"/>
        <w:jc w:val="both"/>
      </w:pPr>
      <w:r>
        <w:rPr>
          <w:rFonts w:ascii="Times New Roman"/>
          <w:b w:val="false"/>
          <w:i w:val="false"/>
          <w:color w:val="000000"/>
          <w:sz w:val="28"/>
        </w:rPr>
        <w:t>
      технологическую схему обслуживаемого участка;</w:t>
      </w:r>
    </w:p>
    <w:bookmarkEnd w:id="1233"/>
    <w:bookmarkStart w:name="z1240" w:id="1234"/>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1234"/>
    <w:bookmarkStart w:name="z1241" w:id="1235"/>
    <w:p>
      <w:pPr>
        <w:spacing w:after="0"/>
        <w:ind w:left="0"/>
        <w:jc w:val="both"/>
      </w:pPr>
      <w:r>
        <w:rPr>
          <w:rFonts w:ascii="Times New Roman"/>
          <w:b w:val="false"/>
          <w:i w:val="false"/>
          <w:color w:val="000000"/>
          <w:sz w:val="28"/>
        </w:rPr>
        <w:t>
      устройство обслуживаемого оборудования;</w:t>
      </w:r>
    </w:p>
    <w:bookmarkEnd w:id="1235"/>
    <w:bookmarkStart w:name="z1242" w:id="1236"/>
    <w:p>
      <w:pPr>
        <w:spacing w:after="0"/>
        <w:ind w:left="0"/>
        <w:jc w:val="both"/>
      </w:pPr>
      <w:r>
        <w:rPr>
          <w:rFonts w:ascii="Times New Roman"/>
          <w:b w:val="false"/>
          <w:i w:val="false"/>
          <w:color w:val="000000"/>
          <w:sz w:val="28"/>
        </w:rPr>
        <w:t>
      физико-химические и технологические свойства сырья;</w:t>
      </w:r>
    </w:p>
    <w:bookmarkEnd w:id="1236"/>
    <w:bookmarkStart w:name="z1243" w:id="123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237"/>
    <w:bookmarkStart w:name="z1244" w:id="1238"/>
    <w:p>
      <w:pPr>
        <w:spacing w:after="0"/>
        <w:ind w:left="0"/>
        <w:jc w:val="both"/>
      </w:pPr>
      <w:r>
        <w:rPr>
          <w:rFonts w:ascii="Times New Roman"/>
          <w:b w:val="false"/>
          <w:i w:val="false"/>
          <w:color w:val="000000"/>
          <w:sz w:val="28"/>
        </w:rPr>
        <w:t>
      порядок отбора проб;</w:t>
      </w:r>
    </w:p>
    <w:bookmarkEnd w:id="1238"/>
    <w:bookmarkStart w:name="z1245" w:id="1239"/>
    <w:p>
      <w:pPr>
        <w:spacing w:after="0"/>
        <w:ind w:left="0"/>
        <w:jc w:val="both"/>
      </w:pPr>
      <w:r>
        <w:rPr>
          <w:rFonts w:ascii="Times New Roman"/>
          <w:b w:val="false"/>
          <w:i w:val="false"/>
          <w:color w:val="000000"/>
          <w:sz w:val="28"/>
        </w:rPr>
        <w:t>
      схему коммуникации.</w:t>
      </w:r>
    </w:p>
    <w:bookmarkEnd w:id="1239"/>
    <w:bookmarkStart w:name="z1246" w:id="1240"/>
    <w:p>
      <w:pPr>
        <w:spacing w:after="0"/>
        <w:ind w:left="0"/>
        <w:jc w:val="left"/>
      </w:pPr>
      <w:r>
        <w:rPr>
          <w:rFonts w:ascii="Times New Roman"/>
          <w:b/>
          <w:i w:val="false"/>
          <w:color w:val="000000"/>
        </w:rPr>
        <w:t xml:space="preserve"> Параграф 73. Аппаратчик испарения, 4 разряд</w:t>
      </w:r>
    </w:p>
    <w:bookmarkEnd w:id="1240"/>
    <w:bookmarkStart w:name="z1247" w:id="1241"/>
    <w:p>
      <w:pPr>
        <w:spacing w:after="0"/>
        <w:ind w:left="0"/>
        <w:jc w:val="both"/>
      </w:pPr>
      <w:r>
        <w:rPr>
          <w:rFonts w:ascii="Times New Roman"/>
          <w:b w:val="false"/>
          <w:i w:val="false"/>
          <w:color w:val="000000"/>
          <w:sz w:val="28"/>
        </w:rPr>
        <w:t>
      166. Характеристика работ:</w:t>
      </w:r>
    </w:p>
    <w:bookmarkEnd w:id="1241"/>
    <w:bookmarkStart w:name="z1248" w:id="1242"/>
    <w:p>
      <w:pPr>
        <w:spacing w:after="0"/>
        <w:ind w:left="0"/>
        <w:jc w:val="both"/>
      </w:pPr>
      <w:r>
        <w:rPr>
          <w:rFonts w:ascii="Times New Roman"/>
          <w:b w:val="false"/>
          <w:i w:val="false"/>
          <w:color w:val="000000"/>
          <w:sz w:val="28"/>
        </w:rPr>
        <w:t>
      ведение технологического процесса испарения жидкостей или сжиженных газов с одновременным руководством аппаратчиками более низкой квалификации;</w:t>
      </w:r>
    </w:p>
    <w:bookmarkEnd w:id="1242"/>
    <w:bookmarkStart w:name="z1249" w:id="1243"/>
    <w:p>
      <w:pPr>
        <w:spacing w:after="0"/>
        <w:ind w:left="0"/>
        <w:jc w:val="both"/>
      </w:pPr>
      <w:r>
        <w:rPr>
          <w:rFonts w:ascii="Times New Roman"/>
          <w:b w:val="false"/>
          <w:i w:val="false"/>
          <w:color w:val="000000"/>
          <w:sz w:val="28"/>
        </w:rPr>
        <w:t>
      выполнение анализов;</w:t>
      </w:r>
    </w:p>
    <w:bookmarkEnd w:id="1243"/>
    <w:bookmarkStart w:name="z1250" w:id="1244"/>
    <w:p>
      <w:pPr>
        <w:spacing w:after="0"/>
        <w:ind w:left="0"/>
        <w:jc w:val="both"/>
      </w:pPr>
      <w:r>
        <w:rPr>
          <w:rFonts w:ascii="Times New Roman"/>
          <w:b w:val="false"/>
          <w:i w:val="false"/>
          <w:color w:val="000000"/>
          <w:sz w:val="28"/>
        </w:rPr>
        <w:t>
      обслуживание технологического оборудования;</w:t>
      </w:r>
    </w:p>
    <w:bookmarkEnd w:id="1244"/>
    <w:bookmarkStart w:name="z1251" w:id="1245"/>
    <w:p>
      <w:pPr>
        <w:spacing w:after="0"/>
        <w:ind w:left="0"/>
        <w:jc w:val="both"/>
      </w:pPr>
      <w:r>
        <w:rPr>
          <w:rFonts w:ascii="Times New Roman"/>
          <w:b w:val="false"/>
          <w:i w:val="false"/>
          <w:color w:val="000000"/>
          <w:sz w:val="28"/>
        </w:rPr>
        <w:t>
      учет расхода сырья и выработанной продукции;</w:t>
      </w:r>
    </w:p>
    <w:bookmarkEnd w:id="1245"/>
    <w:bookmarkStart w:name="z1252" w:id="1246"/>
    <w:p>
      <w:pPr>
        <w:spacing w:after="0"/>
        <w:ind w:left="0"/>
        <w:jc w:val="both"/>
      </w:pPr>
      <w:r>
        <w:rPr>
          <w:rFonts w:ascii="Times New Roman"/>
          <w:b w:val="false"/>
          <w:i w:val="false"/>
          <w:color w:val="000000"/>
          <w:sz w:val="28"/>
        </w:rPr>
        <w:t>
      прием оборудования из ремонта;</w:t>
      </w:r>
    </w:p>
    <w:bookmarkEnd w:id="1246"/>
    <w:bookmarkStart w:name="z1253" w:id="1247"/>
    <w:p>
      <w:pPr>
        <w:spacing w:after="0"/>
        <w:ind w:left="0"/>
        <w:jc w:val="both"/>
      </w:pPr>
      <w:r>
        <w:rPr>
          <w:rFonts w:ascii="Times New Roman"/>
          <w:b w:val="false"/>
          <w:i w:val="false"/>
          <w:color w:val="000000"/>
          <w:sz w:val="28"/>
        </w:rPr>
        <w:t>
      проведение работ по техническому обслуживанию оборудования, коммуникаций, контрольно-измерительных приборов.</w:t>
      </w:r>
    </w:p>
    <w:bookmarkEnd w:id="1247"/>
    <w:bookmarkStart w:name="z1254" w:id="1248"/>
    <w:p>
      <w:pPr>
        <w:spacing w:after="0"/>
        <w:ind w:left="0"/>
        <w:jc w:val="both"/>
      </w:pPr>
      <w:r>
        <w:rPr>
          <w:rFonts w:ascii="Times New Roman"/>
          <w:b w:val="false"/>
          <w:i w:val="false"/>
          <w:color w:val="000000"/>
          <w:sz w:val="28"/>
        </w:rPr>
        <w:t>
      167. Должен знать:</w:t>
      </w:r>
    </w:p>
    <w:bookmarkEnd w:id="1248"/>
    <w:bookmarkStart w:name="z1255" w:id="1249"/>
    <w:p>
      <w:pPr>
        <w:spacing w:after="0"/>
        <w:ind w:left="0"/>
        <w:jc w:val="both"/>
      </w:pPr>
      <w:r>
        <w:rPr>
          <w:rFonts w:ascii="Times New Roman"/>
          <w:b w:val="false"/>
          <w:i w:val="false"/>
          <w:color w:val="000000"/>
          <w:sz w:val="28"/>
        </w:rPr>
        <w:t>
      технологическую схему обслуживаемого участка;</w:t>
      </w:r>
    </w:p>
    <w:bookmarkEnd w:id="1249"/>
    <w:bookmarkStart w:name="z1256" w:id="1250"/>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1250"/>
    <w:bookmarkStart w:name="z1257" w:id="1251"/>
    <w:p>
      <w:pPr>
        <w:spacing w:after="0"/>
        <w:ind w:left="0"/>
        <w:jc w:val="both"/>
      </w:pPr>
      <w:r>
        <w:rPr>
          <w:rFonts w:ascii="Times New Roman"/>
          <w:b w:val="false"/>
          <w:i w:val="false"/>
          <w:color w:val="000000"/>
          <w:sz w:val="28"/>
        </w:rPr>
        <w:t>
      устройство обслуживаемого оборудования;</w:t>
      </w:r>
    </w:p>
    <w:bookmarkEnd w:id="1251"/>
    <w:bookmarkStart w:name="z1258" w:id="1252"/>
    <w:p>
      <w:pPr>
        <w:spacing w:after="0"/>
        <w:ind w:left="0"/>
        <w:jc w:val="both"/>
      </w:pPr>
      <w:r>
        <w:rPr>
          <w:rFonts w:ascii="Times New Roman"/>
          <w:b w:val="false"/>
          <w:i w:val="false"/>
          <w:color w:val="000000"/>
          <w:sz w:val="28"/>
        </w:rPr>
        <w:t>
      физико-химические и технологические свойства сырья;</w:t>
      </w:r>
    </w:p>
    <w:bookmarkEnd w:id="1252"/>
    <w:bookmarkStart w:name="z1259" w:id="125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253"/>
    <w:bookmarkStart w:name="z1260" w:id="1254"/>
    <w:p>
      <w:pPr>
        <w:spacing w:after="0"/>
        <w:ind w:left="0"/>
        <w:jc w:val="both"/>
      </w:pPr>
      <w:r>
        <w:rPr>
          <w:rFonts w:ascii="Times New Roman"/>
          <w:b w:val="false"/>
          <w:i w:val="false"/>
          <w:color w:val="000000"/>
          <w:sz w:val="28"/>
        </w:rPr>
        <w:t>
      порядок отбора проб;</w:t>
      </w:r>
    </w:p>
    <w:bookmarkEnd w:id="1254"/>
    <w:bookmarkStart w:name="z1261" w:id="1255"/>
    <w:p>
      <w:pPr>
        <w:spacing w:after="0"/>
        <w:ind w:left="0"/>
        <w:jc w:val="both"/>
      </w:pPr>
      <w:r>
        <w:rPr>
          <w:rFonts w:ascii="Times New Roman"/>
          <w:b w:val="false"/>
          <w:i w:val="false"/>
          <w:color w:val="000000"/>
          <w:sz w:val="28"/>
        </w:rPr>
        <w:t>
      методику проведения анализов;</w:t>
      </w:r>
    </w:p>
    <w:bookmarkEnd w:id="1255"/>
    <w:bookmarkStart w:name="z1262" w:id="1256"/>
    <w:p>
      <w:pPr>
        <w:spacing w:after="0"/>
        <w:ind w:left="0"/>
        <w:jc w:val="both"/>
      </w:pPr>
      <w:r>
        <w:rPr>
          <w:rFonts w:ascii="Times New Roman"/>
          <w:b w:val="false"/>
          <w:i w:val="false"/>
          <w:color w:val="000000"/>
          <w:sz w:val="28"/>
        </w:rPr>
        <w:t>
      схему коммуникаций;</w:t>
      </w:r>
    </w:p>
    <w:bookmarkEnd w:id="1256"/>
    <w:bookmarkStart w:name="z1263" w:id="1257"/>
    <w:p>
      <w:pPr>
        <w:spacing w:after="0"/>
        <w:ind w:left="0"/>
        <w:jc w:val="both"/>
      </w:pPr>
      <w:r>
        <w:rPr>
          <w:rFonts w:ascii="Times New Roman"/>
          <w:b w:val="false"/>
          <w:i w:val="false"/>
          <w:color w:val="000000"/>
          <w:sz w:val="28"/>
        </w:rPr>
        <w:t>
      методику расчета сырья и выхода продукции.</w:t>
      </w:r>
    </w:p>
    <w:bookmarkEnd w:id="1257"/>
    <w:bookmarkStart w:name="z1264" w:id="1258"/>
    <w:p>
      <w:pPr>
        <w:spacing w:after="0"/>
        <w:ind w:left="0"/>
        <w:jc w:val="left"/>
      </w:pPr>
      <w:r>
        <w:rPr>
          <w:rFonts w:ascii="Times New Roman"/>
          <w:b/>
          <w:i w:val="false"/>
          <w:color w:val="000000"/>
        </w:rPr>
        <w:t xml:space="preserve"> Параграф 74. Аппаратчик испарения, 5 разряд</w:t>
      </w:r>
    </w:p>
    <w:bookmarkEnd w:id="1258"/>
    <w:bookmarkStart w:name="z1265" w:id="1259"/>
    <w:p>
      <w:pPr>
        <w:spacing w:after="0"/>
        <w:ind w:left="0"/>
        <w:jc w:val="both"/>
      </w:pPr>
      <w:r>
        <w:rPr>
          <w:rFonts w:ascii="Times New Roman"/>
          <w:b w:val="false"/>
          <w:i w:val="false"/>
          <w:color w:val="000000"/>
          <w:sz w:val="28"/>
        </w:rPr>
        <w:t>
      168. Характеристика работ:</w:t>
      </w:r>
    </w:p>
    <w:bookmarkEnd w:id="1259"/>
    <w:bookmarkStart w:name="z1266" w:id="1260"/>
    <w:p>
      <w:pPr>
        <w:spacing w:after="0"/>
        <w:ind w:left="0"/>
        <w:jc w:val="both"/>
      </w:pPr>
      <w:r>
        <w:rPr>
          <w:rFonts w:ascii="Times New Roman"/>
          <w:b w:val="false"/>
          <w:i w:val="false"/>
          <w:color w:val="000000"/>
          <w:sz w:val="28"/>
        </w:rPr>
        <w:t>
      ведение технологического процесса испарения и руководство аппаратчиками более низкой квалификации в производствах: уксусного ангидрида, эфира-сырца, поликарбоната и чистого антрацена;</w:t>
      </w:r>
    </w:p>
    <w:bookmarkEnd w:id="1260"/>
    <w:bookmarkStart w:name="z1267" w:id="1261"/>
    <w:p>
      <w:pPr>
        <w:spacing w:after="0"/>
        <w:ind w:left="0"/>
        <w:jc w:val="both"/>
      </w:pPr>
      <w:r>
        <w:rPr>
          <w:rFonts w:ascii="Times New Roman"/>
          <w:b w:val="false"/>
          <w:i w:val="false"/>
          <w:color w:val="000000"/>
          <w:sz w:val="28"/>
        </w:rPr>
        <w:t>
      управление и регулирование технологическим процессом в соответствии с рабочими инструкциями;</w:t>
      </w:r>
    </w:p>
    <w:bookmarkEnd w:id="1261"/>
    <w:bookmarkStart w:name="z1268" w:id="1262"/>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1262"/>
    <w:bookmarkStart w:name="z1269" w:id="1263"/>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263"/>
    <w:bookmarkStart w:name="z1270" w:id="1264"/>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264"/>
    <w:bookmarkStart w:name="z1271" w:id="1265"/>
    <w:p>
      <w:pPr>
        <w:spacing w:after="0"/>
        <w:ind w:left="0"/>
        <w:jc w:val="both"/>
      </w:pPr>
      <w:r>
        <w:rPr>
          <w:rFonts w:ascii="Times New Roman"/>
          <w:b w:val="false"/>
          <w:i w:val="false"/>
          <w:color w:val="000000"/>
          <w:sz w:val="28"/>
        </w:rPr>
        <w:t>
      169. Должен знать:</w:t>
      </w:r>
    </w:p>
    <w:bookmarkEnd w:id="1265"/>
    <w:bookmarkStart w:name="z1272" w:id="1266"/>
    <w:p>
      <w:pPr>
        <w:spacing w:after="0"/>
        <w:ind w:left="0"/>
        <w:jc w:val="both"/>
      </w:pPr>
      <w:r>
        <w:rPr>
          <w:rFonts w:ascii="Times New Roman"/>
          <w:b w:val="false"/>
          <w:i w:val="false"/>
          <w:color w:val="000000"/>
          <w:sz w:val="28"/>
        </w:rPr>
        <w:t>
      технологическую схему обслуживаемого участка;</w:t>
      </w:r>
    </w:p>
    <w:bookmarkEnd w:id="1266"/>
    <w:bookmarkStart w:name="z1273" w:id="1267"/>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1267"/>
    <w:bookmarkStart w:name="z1274" w:id="1268"/>
    <w:p>
      <w:pPr>
        <w:spacing w:after="0"/>
        <w:ind w:left="0"/>
        <w:jc w:val="both"/>
      </w:pPr>
      <w:r>
        <w:rPr>
          <w:rFonts w:ascii="Times New Roman"/>
          <w:b w:val="false"/>
          <w:i w:val="false"/>
          <w:color w:val="000000"/>
          <w:sz w:val="28"/>
        </w:rPr>
        <w:t>
      устройство обслуживаемого оборудования;</w:t>
      </w:r>
    </w:p>
    <w:bookmarkEnd w:id="1268"/>
    <w:bookmarkStart w:name="z1275" w:id="1269"/>
    <w:p>
      <w:pPr>
        <w:spacing w:after="0"/>
        <w:ind w:left="0"/>
        <w:jc w:val="both"/>
      </w:pPr>
      <w:r>
        <w:rPr>
          <w:rFonts w:ascii="Times New Roman"/>
          <w:b w:val="false"/>
          <w:i w:val="false"/>
          <w:color w:val="000000"/>
          <w:sz w:val="28"/>
        </w:rPr>
        <w:t>
      физико-химические и технологические свойства сырья;</w:t>
      </w:r>
    </w:p>
    <w:bookmarkEnd w:id="1269"/>
    <w:bookmarkStart w:name="z1276" w:id="127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270"/>
    <w:bookmarkStart w:name="z1277" w:id="1271"/>
    <w:p>
      <w:pPr>
        <w:spacing w:after="0"/>
        <w:ind w:left="0"/>
        <w:jc w:val="both"/>
      </w:pPr>
      <w:r>
        <w:rPr>
          <w:rFonts w:ascii="Times New Roman"/>
          <w:b w:val="false"/>
          <w:i w:val="false"/>
          <w:color w:val="000000"/>
          <w:sz w:val="28"/>
        </w:rPr>
        <w:t>
      порядок отбора проб;</w:t>
      </w:r>
    </w:p>
    <w:bookmarkEnd w:id="1271"/>
    <w:bookmarkStart w:name="z1278" w:id="1272"/>
    <w:p>
      <w:pPr>
        <w:spacing w:after="0"/>
        <w:ind w:left="0"/>
        <w:jc w:val="both"/>
      </w:pPr>
      <w:r>
        <w:rPr>
          <w:rFonts w:ascii="Times New Roman"/>
          <w:b w:val="false"/>
          <w:i w:val="false"/>
          <w:color w:val="000000"/>
          <w:sz w:val="28"/>
        </w:rPr>
        <w:t>
      методику проведения анализов;</w:t>
      </w:r>
    </w:p>
    <w:bookmarkEnd w:id="1272"/>
    <w:bookmarkStart w:name="z1279" w:id="1273"/>
    <w:p>
      <w:pPr>
        <w:spacing w:after="0"/>
        <w:ind w:left="0"/>
        <w:jc w:val="both"/>
      </w:pPr>
      <w:r>
        <w:rPr>
          <w:rFonts w:ascii="Times New Roman"/>
          <w:b w:val="false"/>
          <w:i w:val="false"/>
          <w:color w:val="000000"/>
          <w:sz w:val="28"/>
        </w:rPr>
        <w:t>
      схему коммуникаций;</w:t>
      </w:r>
    </w:p>
    <w:bookmarkEnd w:id="1273"/>
    <w:bookmarkStart w:name="z1280" w:id="1274"/>
    <w:p>
      <w:pPr>
        <w:spacing w:after="0"/>
        <w:ind w:left="0"/>
        <w:jc w:val="both"/>
      </w:pPr>
      <w:r>
        <w:rPr>
          <w:rFonts w:ascii="Times New Roman"/>
          <w:b w:val="false"/>
          <w:i w:val="false"/>
          <w:color w:val="000000"/>
          <w:sz w:val="28"/>
        </w:rPr>
        <w:t>
      методику расчета сырья и выхода продукции.</w:t>
      </w:r>
    </w:p>
    <w:bookmarkEnd w:id="1274"/>
    <w:bookmarkStart w:name="z1281" w:id="1275"/>
    <w:p>
      <w:pPr>
        <w:spacing w:after="0"/>
        <w:ind w:left="0"/>
        <w:jc w:val="left"/>
      </w:pPr>
      <w:r>
        <w:rPr>
          <w:rFonts w:ascii="Times New Roman"/>
          <w:b/>
          <w:i w:val="false"/>
          <w:color w:val="000000"/>
        </w:rPr>
        <w:t xml:space="preserve"> Параграф 75. Аппаратчик выпаривания, 2 разряд</w:t>
      </w:r>
    </w:p>
    <w:bookmarkEnd w:id="1275"/>
    <w:bookmarkStart w:name="z1282" w:id="1276"/>
    <w:p>
      <w:pPr>
        <w:spacing w:after="0"/>
        <w:ind w:left="0"/>
        <w:jc w:val="both"/>
      </w:pPr>
      <w:r>
        <w:rPr>
          <w:rFonts w:ascii="Times New Roman"/>
          <w:b w:val="false"/>
          <w:i w:val="false"/>
          <w:color w:val="000000"/>
          <w:sz w:val="28"/>
        </w:rPr>
        <w:t>
      170. Характеристика работ:</w:t>
      </w:r>
    </w:p>
    <w:bookmarkEnd w:id="1276"/>
    <w:bookmarkStart w:name="z1283" w:id="1277"/>
    <w:p>
      <w:pPr>
        <w:spacing w:after="0"/>
        <w:ind w:left="0"/>
        <w:jc w:val="both"/>
      </w:pPr>
      <w:r>
        <w:rPr>
          <w:rFonts w:ascii="Times New Roman"/>
          <w:b w:val="false"/>
          <w:i w:val="false"/>
          <w:color w:val="000000"/>
          <w:sz w:val="28"/>
        </w:rPr>
        <w:t>
      ведение процесса выпаривания сусла, купороса или иных продуктов под руководством аппаратчика более высокой квалификации;</w:t>
      </w:r>
    </w:p>
    <w:bookmarkEnd w:id="1277"/>
    <w:bookmarkStart w:name="z1284" w:id="1278"/>
    <w:p>
      <w:pPr>
        <w:spacing w:after="0"/>
        <w:ind w:left="0"/>
        <w:jc w:val="both"/>
      </w:pPr>
      <w:r>
        <w:rPr>
          <w:rFonts w:ascii="Times New Roman"/>
          <w:b w:val="false"/>
          <w:i w:val="false"/>
          <w:color w:val="000000"/>
          <w:sz w:val="28"/>
        </w:rPr>
        <w:t>
      подготовка и загрузка сырья в аппараты;</w:t>
      </w:r>
    </w:p>
    <w:bookmarkEnd w:id="1278"/>
    <w:bookmarkStart w:name="z1285" w:id="1279"/>
    <w:p>
      <w:pPr>
        <w:spacing w:after="0"/>
        <w:ind w:left="0"/>
        <w:jc w:val="both"/>
      </w:pPr>
      <w:r>
        <w:rPr>
          <w:rFonts w:ascii="Times New Roman"/>
          <w:b w:val="false"/>
          <w:i w:val="false"/>
          <w:color w:val="000000"/>
          <w:sz w:val="28"/>
        </w:rPr>
        <w:t>
      поддержание технологических параметров в соответствии с регламентом, наблюдение за уровнем и температурой растворов;</w:t>
      </w:r>
    </w:p>
    <w:bookmarkEnd w:id="1279"/>
    <w:bookmarkStart w:name="z1286" w:id="1280"/>
    <w:p>
      <w:pPr>
        <w:spacing w:after="0"/>
        <w:ind w:left="0"/>
        <w:jc w:val="both"/>
      </w:pPr>
      <w:r>
        <w:rPr>
          <w:rFonts w:ascii="Times New Roman"/>
          <w:b w:val="false"/>
          <w:i w:val="false"/>
          <w:color w:val="000000"/>
          <w:sz w:val="28"/>
        </w:rPr>
        <w:t>
      отбор проб;</w:t>
      </w:r>
    </w:p>
    <w:bookmarkEnd w:id="1280"/>
    <w:bookmarkStart w:name="z1287" w:id="1281"/>
    <w:p>
      <w:pPr>
        <w:spacing w:after="0"/>
        <w:ind w:left="0"/>
        <w:jc w:val="both"/>
      </w:pPr>
      <w:r>
        <w:rPr>
          <w:rFonts w:ascii="Times New Roman"/>
          <w:b w:val="false"/>
          <w:i w:val="false"/>
          <w:color w:val="000000"/>
          <w:sz w:val="28"/>
        </w:rPr>
        <w:t>
      чистка оборудования, промывка выпарных аппаратов;</w:t>
      </w:r>
    </w:p>
    <w:bookmarkEnd w:id="1281"/>
    <w:bookmarkStart w:name="z1288" w:id="1282"/>
    <w:p>
      <w:pPr>
        <w:spacing w:after="0"/>
        <w:ind w:left="0"/>
        <w:jc w:val="both"/>
      </w:pPr>
      <w:r>
        <w:rPr>
          <w:rFonts w:ascii="Times New Roman"/>
          <w:b w:val="false"/>
          <w:i w:val="false"/>
          <w:color w:val="000000"/>
          <w:sz w:val="28"/>
        </w:rPr>
        <w:t>
      обслуживание технологического оборудования;</w:t>
      </w:r>
    </w:p>
    <w:bookmarkEnd w:id="1282"/>
    <w:bookmarkStart w:name="z1289" w:id="1283"/>
    <w:p>
      <w:pPr>
        <w:spacing w:after="0"/>
        <w:ind w:left="0"/>
        <w:jc w:val="both"/>
      </w:pPr>
      <w:r>
        <w:rPr>
          <w:rFonts w:ascii="Times New Roman"/>
          <w:b w:val="false"/>
          <w:i w:val="false"/>
          <w:color w:val="000000"/>
          <w:sz w:val="28"/>
        </w:rPr>
        <w:t>
      подготовка оборудования к ремонту.</w:t>
      </w:r>
    </w:p>
    <w:bookmarkEnd w:id="1283"/>
    <w:bookmarkStart w:name="z1290" w:id="1284"/>
    <w:p>
      <w:pPr>
        <w:spacing w:after="0"/>
        <w:ind w:left="0"/>
        <w:jc w:val="both"/>
      </w:pPr>
      <w:r>
        <w:rPr>
          <w:rFonts w:ascii="Times New Roman"/>
          <w:b w:val="false"/>
          <w:i w:val="false"/>
          <w:color w:val="000000"/>
          <w:sz w:val="28"/>
        </w:rPr>
        <w:t>
      171. Должен знать:</w:t>
      </w:r>
    </w:p>
    <w:bookmarkEnd w:id="1284"/>
    <w:bookmarkStart w:name="z1291" w:id="1285"/>
    <w:p>
      <w:pPr>
        <w:spacing w:after="0"/>
        <w:ind w:left="0"/>
        <w:jc w:val="both"/>
      </w:pPr>
      <w:r>
        <w:rPr>
          <w:rFonts w:ascii="Times New Roman"/>
          <w:b w:val="false"/>
          <w:i w:val="false"/>
          <w:color w:val="000000"/>
          <w:sz w:val="28"/>
        </w:rPr>
        <w:t>
      технологическую схему обслуживаемого участка;</w:t>
      </w:r>
    </w:p>
    <w:bookmarkEnd w:id="1285"/>
    <w:bookmarkStart w:name="z1292" w:id="1286"/>
    <w:p>
      <w:pPr>
        <w:spacing w:after="0"/>
        <w:ind w:left="0"/>
        <w:jc w:val="both"/>
      </w:pPr>
      <w:r>
        <w:rPr>
          <w:rFonts w:ascii="Times New Roman"/>
          <w:b w:val="false"/>
          <w:i w:val="false"/>
          <w:color w:val="000000"/>
          <w:sz w:val="28"/>
        </w:rPr>
        <w:t>
      сущность и методы технологического процесса выпаривания;</w:t>
      </w:r>
    </w:p>
    <w:bookmarkEnd w:id="1286"/>
    <w:bookmarkStart w:name="z1293" w:id="1287"/>
    <w:p>
      <w:pPr>
        <w:spacing w:after="0"/>
        <w:ind w:left="0"/>
        <w:jc w:val="both"/>
      </w:pPr>
      <w:r>
        <w:rPr>
          <w:rFonts w:ascii="Times New Roman"/>
          <w:b w:val="false"/>
          <w:i w:val="false"/>
          <w:color w:val="000000"/>
          <w:sz w:val="28"/>
        </w:rPr>
        <w:t>
      физико-химические свойства выпариваемых растворов;</w:t>
      </w:r>
    </w:p>
    <w:bookmarkEnd w:id="1287"/>
    <w:bookmarkStart w:name="z1294" w:id="128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1288"/>
    <w:bookmarkStart w:name="z1295" w:id="1289"/>
    <w:p>
      <w:pPr>
        <w:spacing w:after="0"/>
        <w:ind w:left="0"/>
        <w:jc w:val="both"/>
      </w:pPr>
      <w:r>
        <w:rPr>
          <w:rFonts w:ascii="Times New Roman"/>
          <w:b w:val="false"/>
          <w:i w:val="false"/>
          <w:color w:val="000000"/>
          <w:sz w:val="28"/>
        </w:rPr>
        <w:t>
      схему арматуры и коммуникаций;</w:t>
      </w:r>
    </w:p>
    <w:bookmarkEnd w:id="1289"/>
    <w:bookmarkStart w:name="z1296" w:id="1290"/>
    <w:p>
      <w:pPr>
        <w:spacing w:after="0"/>
        <w:ind w:left="0"/>
        <w:jc w:val="both"/>
      </w:pPr>
      <w:r>
        <w:rPr>
          <w:rFonts w:ascii="Times New Roman"/>
          <w:b w:val="false"/>
          <w:i w:val="false"/>
          <w:color w:val="000000"/>
          <w:sz w:val="28"/>
        </w:rPr>
        <w:t>
      порядок отбора проб;</w:t>
      </w:r>
    </w:p>
    <w:bookmarkEnd w:id="1290"/>
    <w:bookmarkStart w:name="z1297" w:id="1291"/>
    <w:p>
      <w:pPr>
        <w:spacing w:after="0"/>
        <w:ind w:left="0"/>
        <w:jc w:val="both"/>
      </w:pPr>
      <w:r>
        <w:rPr>
          <w:rFonts w:ascii="Times New Roman"/>
          <w:b w:val="false"/>
          <w:i w:val="false"/>
          <w:color w:val="000000"/>
          <w:sz w:val="28"/>
        </w:rPr>
        <w:t>
      режим ухода за оборудованием;</w:t>
      </w:r>
    </w:p>
    <w:bookmarkEnd w:id="1291"/>
    <w:bookmarkStart w:name="z1298" w:id="1292"/>
    <w:p>
      <w:pPr>
        <w:spacing w:after="0"/>
        <w:ind w:left="0"/>
        <w:jc w:val="both"/>
      </w:pPr>
      <w:r>
        <w:rPr>
          <w:rFonts w:ascii="Times New Roman"/>
          <w:b w:val="false"/>
          <w:i w:val="false"/>
          <w:color w:val="000000"/>
          <w:sz w:val="28"/>
        </w:rPr>
        <w:t>
      порядок ведения учета сырья и готовой продукции.</w:t>
      </w:r>
    </w:p>
    <w:bookmarkEnd w:id="1292"/>
    <w:bookmarkStart w:name="z1299" w:id="1293"/>
    <w:p>
      <w:pPr>
        <w:spacing w:after="0"/>
        <w:ind w:left="0"/>
        <w:jc w:val="both"/>
      </w:pPr>
      <w:r>
        <w:rPr>
          <w:rFonts w:ascii="Times New Roman"/>
          <w:b w:val="false"/>
          <w:i w:val="false"/>
          <w:color w:val="000000"/>
          <w:sz w:val="28"/>
        </w:rPr>
        <w:t>
      172. Примеры работ:</w:t>
      </w:r>
    </w:p>
    <w:bookmarkEnd w:id="1293"/>
    <w:bookmarkStart w:name="z1300" w:id="1294"/>
    <w:p>
      <w:pPr>
        <w:spacing w:after="0"/>
        <w:ind w:left="0"/>
        <w:jc w:val="both"/>
      </w:pPr>
      <w:r>
        <w:rPr>
          <w:rFonts w:ascii="Times New Roman"/>
          <w:b w:val="false"/>
          <w:i w:val="false"/>
          <w:color w:val="000000"/>
          <w:sz w:val="28"/>
        </w:rPr>
        <w:t>
      ведение процесса выпаривания культуральной жидкости, дрожжевой суспензии.</w:t>
      </w:r>
    </w:p>
    <w:bookmarkEnd w:id="1294"/>
    <w:bookmarkStart w:name="z1301" w:id="1295"/>
    <w:p>
      <w:pPr>
        <w:spacing w:after="0"/>
        <w:ind w:left="0"/>
        <w:jc w:val="left"/>
      </w:pPr>
      <w:r>
        <w:rPr>
          <w:rFonts w:ascii="Times New Roman"/>
          <w:b/>
          <w:i w:val="false"/>
          <w:color w:val="000000"/>
        </w:rPr>
        <w:t xml:space="preserve"> Параграф 76. Аппаратчик выпаривания, 3 разряд</w:t>
      </w:r>
    </w:p>
    <w:bookmarkEnd w:id="1295"/>
    <w:bookmarkStart w:name="z1302" w:id="1296"/>
    <w:p>
      <w:pPr>
        <w:spacing w:after="0"/>
        <w:ind w:left="0"/>
        <w:jc w:val="both"/>
      </w:pPr>
      <w:r>
        <w:rPr>
          <w:rFonts w:ascii="Times New Roman"/>
          <w:b w:val="false"/>
          <w:i w:val="false"/>
          <w:color w:val="000000"/>
          <w:sz w:val="28"/>
        </w:rPr>
        <w:t>
      173. Характеристика работ:</w:t>
      </w:r>
    </w:p>
    <w:bookmarkEnd w:id="1296"/>
    <w:bookmarkStart w:name="z1303" w:id="1297"/>
    <w:p>
      <w:pPr>
        <w:spacing w:after="0"/>
        <w:ind w:left="0"/>
        <w:jc w:val="both"/>
      </w:pPr>
      <w:r>
        <w:rPr>
          <w:rFonts w:ascii="Times New Roman"/>
          <w:b w:val="false"/>
          <w:i w:val="false"/>
          <w:color w:val="000000"/>
          <w:sz w:val="28"/>
        </w:rPr>
        <w:t>
      ведение технологического процесса выпаривания при атмосферном давлении в выпарных аппаратах разной конструкции, а также ведение однократного или начальных стадий многократного процесса выпаривания в аппаратах, работающих под давлением выше атмосферного или под вакуумом, ведение технологического процесса многократного выпаривания (или последних его стадий) в многокорпусных выпарных аппаратах, работающих под давлением выше атмосферного или под вакуумом или ведение процесса выпаривания под вакуумом лабильных органических веществ под руководством аппаратчика более высокой квалификации;</w:t>
      </w:r>
    </w:p>
    <w:bookmarkEnd w:id="1297"/>
    <w:bookmarkStart w:name="z1304" w:id="1298"/>
    <w:p>
      <w:pPr>
        <w:spacing w:after="0"/>
        <w:ind w:left="0"/>
        <w:jc w:val="both"/>
      </w:pPr>
      <w:r>
        <w:rPr>
          <w:rFonts w:ascii="Times New Roman"/>
          <w:b w:val="false"/>
          <w:i w:val="false"/>
          <w:color w:val="000000"/>
          <w:sz w:val="28"/>
        </w:rPr>
        <w:t>
      наполнение - загрузка выпарных аппаратов растворами, подлежащими концентрированию;</w:t>
      </w:r>
    </w:p>
    <w:bookmarkEnd w:id="1298"/>
    <w:bookmarkStart w:name="z1305" w:id="1299"/>
    <w:p>
      <w:pPr>
        <w:spacing w:after="0"/>
        <w:ind w:left="0"/>
        <w:jc w:val="both"/>
      </w:pPr>
      <w:r>
        <w:rPr>
          <w:rFonts w:ascii="Times New Roman"/>
          <w:b w:val="false"/>
          <w:i w:val="false"/>
          <w:color w:val="000000"/>
          <w:sz w:val="28"/>
        </w:rPr>
        <w:t>
      обогрев аппаратов топочными газами, паром, дифенильной смесью, маслом или иными теплоносителями до температуры, предусмотренной технологическим регламентом;</w:t>
      </w:r>
    </w:p>
    <w:bookmarkEnd w:id="1299"/>
    <w:bookmarkStart w:name="z1306" w:id="1300"/>
    <w:p>
      <w:pPr>
        <w:spacing w:after="0"/>
        <w:ind w:left="0"/>
        <w:jc w:val="both"/>
      </w:pPr>
      <w:r>
        <w:rPr>
          <w:rFonts w:ascii="Times New Roman"/>
          <w:b w:val="false"/>
          <w:i w:val="false"/>
          <w:color w:val="000000"/>
          <w:sz w:val="28"/>
        </w:rPr>
        <w:t>
      поддержание заданных технологических параметров выпаривания: температуры, давления, вакуума и иных параметров регулированием их вручную при помощи запорной арматуры и вентилей;</w:t>
      </w:r>
    </w:p>
    <w:bookmarkEnd w:id="1300"/>
    <w:bookmarkStart w:name="z1307" w:id="1301"/>
    <w:p>
      <w:pPr>
        <w:spacing w:after="0"/>
        <w:ind w:left="0"/>
        <w:jc w:val="both"/>
      </w:pPr>
      <w:r>
        <w:rPr>
          <w:rFonts w:ascii="Times New Roman"/>
          <w:b w:val="false"/>
          <w:i w:val="false"/>
          <w:color w:val="000000"/>
          <w:sz w:val="28"/>
        </w:rPr>
        <w:t>
      контроль и регулирование уровней и концентрации растворов (температуры, вакуума, удельного веса) по показаниям контрольно-измерительных приборов и результатам анализов;</w:t>
      </w:r>
    </w:p>
    <w:bookmarkEnd w:id="1301"/>
    <w:bookmarkStart w:name="z1308" w:id="1302"/>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302"/>
    <w:bookmarkStart w:name="z1309" w:id="1303"/>
    <w:p>
      <w:pPr>
        <w:spacing w:after="0"/>
        <w:ind w:left="0"/>
        <w:jc w:val="both"/>
      </w:pPr>
      <w:r>
        <w:rPr>
          <w:rFonts w:ascii="Times New Roman"/>
          <w:b w:val="false"/>
          <w:i w:val="false"/>
          <w:color w:val="000000"/>
          <w:sz w:val="28"/>
        </w:rPr>
        <w:t>
      проведение анализов, предусмотренных рабочей инструкцией;</w:t>
      </w:r>
    </w:p>
    <w:bookmarkEnd w:id="1303"/>
    <w:bookmarkStart w:name="z1310" w:id="1304"/>
    <w:p>
      <w:pPr>
        <w:spacing w:after="0"/>
        <w:ind w:left="0"/>
        <w:jc w:val="both"/>
      </w:pPr>
      <w:r>
        <w:rPr>
          <w:rFonts w:ascii="Times New Roman"/>
          <w:b w:val="false"/>
          <w:i w:val="false"/>
          <w:color w:val="000000"/>
          <w:sz w:val="28"/>
        </w:rPr>
        <w:t>
      слив раствора и выгрузка продукта в сборники, охлаждение его и передача на склад или дальнейшую обработку;</w:t>
      </w:r>
    </w:p>
    <w:bookmarkEnd w:id="1304"/>
    <w:bookmarkStart w:name="z1311" w:id="1305"/>
    <w:p>
      <w:pPr>
        <w:spacing w:after="0"/>
        <w:ind w:left="0"/>
        <w:jc w:val="both"/>
      </w:pPr>
      <w:r>
        <w:rPr>
          <w:rFonts w:ascii="Times New Roman"/>
          <w:b w:val="false"/>
          <w:i w:val="false"/>
          <w:color w:val="000000"/>
          <w:sz w:val="28"/>
        </w:rPr>
        <w:t>
      учет сырья и выработанного готового продукта;</w:t>
      </w:r>
    </w:p>
    <w:bookmarkEnd w:id="1305"/>
    <w:bookmarkStart w:name="z1312" w:id="1306"/>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и выполнение мелкого ремонта;</w:t>
      </w:r>
    </w:p>
    <w:bookmarkEnd w:id="1306"/>
    <w:bookmarkStart w:name="z1313" w:id="1307"/>
    <w:p>
      <w:pPr>
        <w:spacing w:after="0"/>
        <w:ind w:left="0"/>
        <w:jc w:val="both"/>
      </w:pPr>
      <w:r>
        <w:rPr>
          <w:rFonts w:ascii="Times New Roman"/>
          <w:b w:val="false"/>
          <w:i w:val="false"/>
          <w:color w:val="000000"/>
          <w:sz w:val="28"/>
        </w:rPr>
        <w:t>
      обслуживание оборудования: выпарных аппаратов, реакторов, скрубберов, топок, напорных баков, мерников, сборников, вентиляторов, контрольно-измерительных приборов, коммуникаций, при необходимости - обслуживание сушильного, фильтрующего и иного основного и вспомогательного оборудования;</w:t>
      </w:r>
    </w:p>
    <w:bookmarkEnd w:id="1307"/>
    <w:bookmarkStart w:name="z1314" w:id="1308"/>
    <w:p>
      <w:pPr>
        <w:spacing w:after="0"/>
        <w:ind w:left="0"/>
        <w:jc w:val="both"/>
      </w:pPr>
      <w:r>
        <w:rPr>
          <w:rFonts w:ascii="Times New Roman"/>
          <w:b w:val="false"/>
          <w:i w:val="false"/>
          <w:color w:val="000000"/>
          <w:sz w:val="28"/>
        </w:rPr>
        <w:t>
      прием оборудования из ремонта;</w:t>
      </w:r>
    </w:p>
    <w:bookmarkEnd w:id="1308"/>
    <w:bookmarkStart w:name="z1315" w:id="1309"/>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309"/>
    <w:bookmarkStart w:name="z1316" w:id="1310"/>
    <w:p>
      <w:pPr>
        <w:spacing w:after="0"/>
        <w:ind w:left="0"/>
        <w:jc w:val="both"/>
      </w:pPr>
      <w:r>
        <w:rPr>
          <w:rFonts w:ascii="Times New Roman"/>
          <w:b w:val="false"/>
          <w:i w:val="false"/>
          <w:color w:val="000000"/>
          <w:sz w:val="28"/>
        </w:rPr>
        <w:t>
      174. Должен знать:</w:t>
      </w:r>
    </w:p>
    <w:bookmarkEnd w:id="1310"/>
    <w:bookmarkStart w:name="z1317" w:id="1311"/>
    <w:p>
      <w:pPr>
        <w:spacing w:after="0"/>
        <w:ind w:left="0"/>
        <w:jc w:val="both"/>
      </w:pPr>
      <w:r>
        <w:rPr>
          <w:rFonts w:ascii="Times New Roman"/>
          <w:b w:val="false"/>
          <w:i w:val="false"/>
          <w:color w:val="000000"/>
          <w:sz w:val="28"/>
        </w:rPr>
        <w:t>
      технологическую схему обслуживаемого участка;</w:t>
      </w:r>
    </w:p>
    <w:bookmarkEnd w:id="1311"/>
    <w:bookmarkStart w:name="z1318" w:id="1312"/>
    <w:p>
      <w:pPr>
        <w:spacing w:after="0"/>
        <w:ind w:left="0"/>
        <w:jc w:val="both"/>
      </w:pPr>
      <w:r>
        <w:rPr>
          <w:rFonts w:ascii="Times New Roman"/>
          <w:b w:val="false"/>
          <w:i w:val="false"/>
          <w:color w:val="000000"/>
          <w:sz w:val="28"/>
        </w:rPr>
        <w:t>
      сущность и методы технологического процесса выпаривания;</w:t>
      </w:r>
    </w:p>
    <w:bookmarkEnd w:id="1312"/>
    <w:bookmarkStart w:name="z1319" w:id="1313"/>
    <w:p>
      <w:pPr>
        <w:spacing w:after="0"/>
        <w:ind w:left="0"/>
        <w:jc w:val="both"/>
      </w:pPr>
      <w:r>
        <w:rPr>
          <w:rFonts w:ascii="Times New Roman"/>
          <w:b w:val="false"/>
          <w:i w:val="false"/>
          <w:color w:val="000000"/>
          <w:sz w:val="28"/>
        </w:rPr>
        <w:t>
      физико-химические свойства выпариваемых растворов;</w:t>
      </w:r>
    </w:p>
    <w:bookmarkEnd w:id="1313"/>
    <w:bookmarkStart w:name="z1320" w:id="1314"/>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314"/>
    <w:bookmarkStart w:name="z1321" w:id="1315"/>
    <w:p>
      <w:pPr>
        <w:spacing w:after="0"/>
        <w:ind w:left="0"/>
        <w:jc w:val="both"/>
      </w:pPr>
      <w:r>
        <w:rPr>
          <w:rFonts w:ascii="Times New Roman"/>
          <w:b w:val="false"/>
          <w:i w:val="false"/>
          <w:color w:val="000000"/>
          <w:sz w:val="28"/>
        </w:rPr>
        <w:t>
      требования, предъявляемые к готовой продукции;</w:t>
      </w:r>
    </w:p>
    <w:bookmarkEnd w:id="1315"/>
    <w:bookmarkStart w:name="z1322" w:id="131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16"/>
    <w:bookmarkStart w:name="z1323" w:id="1317"/>
    <w:p>
      <w:pPr>
        <w:spacing w:after="0"/>
        <w:ind w:left="0"/>
        <w:jc w:val="both"/>
      </w:pPr>
      <w:r>
        <w:rPr>
          <w:rFonts w:ascii="Times New Roman"/>
          <w:b w:val="false"/>
          <w:i w:val="false"/>
          <w:color w:val="000000"/>
          <w:sz w:val="28"/>
        </w:rPr>
        <w:t>
      порядок отбора проб и методику проведения контрольных анализов;</w:t>
      </w:r>
    </w:p>
    <w:bookmarkEnd w:id="1317"/>
    <w:bookmarkStart w:name="z1324" w:id="1318"/>
    <w:p>
      <w:pPr>
        <w:spacing w:after="0"/>
        <w:ind w:left="0"/>
        <w:jc w:val="both"/>
      </w:pPr>
      <w:r>
        <w:rPr>
          <w:rFonts w:ascii="Times New Roman"/>
          <w:b w:val="false"/>
          <w:i w:val="false"/>
          <w:color w:val="000000"/>
          <w:sz w:val="28"/>
        </w:rPr>
        <w:t>
      режим ухода за оборудованием;</w:t>
      </w:r>
    </w:p>
    <w:bookmarkEnd w:id="1318"/>
    <w:bookmarkStart w:name="z1325" w:id="1319"/>
    <w:p>
      <w:pPr>
        <w:spacing w:after="0"/>
        <w:ind w:left="0"/>
        <w:jc w:val="both"/>
      </w:pPr>
      <w:r>
        <w:rPr>
          <w:rFonts w:ascii="Times New Roman"/>
          <w:b w:val="false"/>
          <w:i w:val="false"/>
          <w:color w:val="000000"/>
          <w:sz w:val="28"/>
        </w:rPr>
        <w:t>
      порядок работы в огне- и взрывоопасных условиях;</w:t>
      </w:r>
    </w:p>
    <w:bookmarkEnd w:id="1319"/>
    <w:bookmarkStart w:name="z1326" w:id="1320"/>
    <w:p>
      <w:pPr>
        <w:spacing w:after="0"/>
        <w:ind w:left="0"/>
        <w:jc w:val="both"/>
      </w:pPr>
      <w:r>
        <w:rPr>
          <w:rFonts w:ascii="Times New Roman"/>
          <w:b w:val="false"/>
          <w:i w:val="false"/>
          <w:color w:val="000000"/>
          <w:sz w:val="28"/>
        </w:rPr>
        <w:t>
      навыки слесарного дела;</w:t>
      </w:r>
    </w:p>
    <w:bookmarkEnd w:id="1320"/>
    <w:bookmarkStart w:name="z1327" w:id="1321"/>
    <w:p>
      <w:pPr>
        <w:spacing w:after="0"/>
        <w:ind w:left="0"/>
        <w:jc w:val="both"/>
      </w:pPr>
      <w:r>
        <w:rPr>
          <w:rFonts w:ascii="Times New Roman"/>
          <w:b w:val="false"/>
          <w:i w:val="false"/>
          <w:color w:val="000000"/>
          <w:sz w:val="28"/>
        </w:rPr>
        <w:t>
      расходные нормы и порядок ведения учета сырья и готовой продукции.</w:t>
      </w:r>
    </w:p>
    <w:bookmarkEnd w:id="1321"/>
    <w:bookmarkStart w:name="z1328" w:id="1322"/>
    <w:p>
      <w:pPr>
        <w:spacing w:after="0"/>
        <w:ind w:left="0"/>
        <w:jc w:val="both"/>
      </w:pPr>
      <w:r>
        <w:rPr>
          <w:rFonts w:ascii="Times New Roman"/>
          <w:b w:val="false"/>
          <w:i w:val="false"/>
          <w:color w:val="000000"/>
          <w:sz w:val="28"/>
        </w:rPr>
        <w:t>
      175. Примеры работ:</w:t>
      </w:r>
    </w:p>
    <w:bookmarkEnd w:id="1322"/>
    <w:bookmarkStart w:name="z1329" w:id="1323"/>
    <w:p>
      <w:pPr>
        <w:spacing w:after="0"/>
        <w:ind w:left="0"/>
        <w:jc w:val="both"/>
      </w:pPr>
      <w:r>
        <w:rPr>
          <w:rFonts w:ascii="Times New Roman"/>
          <w:b w:val="false"/>
          <w:i w:val="false"/>
          <w:color w:val="000000"/>
          <w:sz w:val="28"/>
        </w:rPr>
        <w:t>
      ведение отдельных стадий технологического процесса многократного выпаривания культуральной жидкости или дрожжевой суспензии на многокорпусных вакуум-выпарных установках под руководством аппаратчика более высокой квалификации.</w:t>
      </w:r>
    </w:p>
    <w:bookmarkEnd w:id="1323"/>
    <w:bookmarkStart w:name="z1330" w:id="1324"/>
    <w:p>
      <w:pPr>
        <w:spacing w:after="0"/>
        <w:ind w:left="0"/>
        <w:jc w:val="left"/>
      </w:pPr>
      <w:r>
        <w:rPr>
          <w:rFonts w:ascii="Times New Roman"/>
          <w:b/>
          <w:i w:val="false"/>
          <w:color w:val="000000"/>
        </w:rPr>
        <w:t xml:space="preserve"> Параграф 77. Аппаратчик выпаривания, 4 разряд</w:t>
      </w:r>
    </w:p>
    <w:bookmarkEnd w:id="1324"/>
    <w:bookmarkStart w:name="z1331" w:id="1325"/>
    <w:p>
      <w:pPr>
        <w:spacing w:after="0"/>
        <w:ind w:left="0"/>
        <w:jc w:val="both"/>
      </w:pPr>
      <w:r>
        <w:rPr>
          <w:rFonts w:ascii="Times New Roman"/>
          <w:b w:val="false"/>
          <w:i w:val="false"/>
          <w:color w:val="000000"/>
          <w:sz w:val="28"/>
        </w:rPr>
        <w:t>
      176. Характеристика работ:</w:t>
      </w:r>
    </w:p>
    <w:bookmarkEnd w:id="1325"/>
    <w:bookmarkStart w:name="z1332" w:id="1326"/>
    <w:p>
      <w:pPr>
        <w:spacing w:after="0"/>
        <w:ind w:left="0"/>
        <w:jc w:val="both"/>
      </w:pPr>
      <w:r>
        <w:rPr>
          <w:rFonts w:ascii="Times New Roman"/>
          <w:b w:val="false"/>
          <w:i w:val="false"/>
          <w:color w:val="000000"/>
          <w:sz w:val="28"/>
        </w:rPr>
        <w:t>
      ведение технологического процесса многократного выпаривания (или последних его стадий) в многокорпусных выпарных аппаратах, работающих под давлением выше атмосферного или под вакуумом, или ведение процесса выпаривания под вакуумом лабильных органических веществ или ведение процесса выпаривания раствора аммиачной селитры или ведение процесса выпаривания гидролизной серной кислоты под руководством аппаратчика более высокой квалификации;</w:t>
      </w:r>
    </w:p>
    <w:bookmarkEnd w:id="1326"/>
    <w:bookmarkStart w:name="z1333" w:id="1327"/>
    <w:p>
      <w:pPr>
        <w:spacing w:after="0"/>
        <w:ind w:left="0"/>
        <w:jc w:val="both"/>
      </w:pPr>
      <w:r>
        <w:rPr>
          <w:rFonts w:ascii="Times New Roman"/>
          <w:b w:val="false"/>
          <w:i w:val="false"/>
          <w:color w:val="000000"/>
          <w:sz w:val="28"/>
        </w:rPr>
        <w:t>
      очистка растворов от вредных примесей нейтрализацией, продувкой паром или сжатым воздухом, отстаиванием, фильтрацией или иными способами;</w:t>
      </w:r>
    </w:p>
    <w:bookmarkEnd w:id="1327"/>
    <w:bookmarkStart w:name="z1334" w:id="1328"/>
    <w:p>
      <w:pPr>
        <w:spacing w:after="0"/>
        <w:ind w:left="0"/>
        <w:jc w:val="both"/>
      </w:pPr>
      <w:r>
        <w:rPr>
          <w:rFonts w:ascii="Times New Roman"/>
          <w:b w:val="false"/>
          <w:i w:val="false"/>
          <w:color w:val="000000"/>
          <w:sz w:val="28"/>
        </w:rPr>
        <w:t>
      равномерная подача растворов заданной температуры и концентрации в выпарные аппараты, дозирование добавок;</w:t>
      </w:r>
    </w:p>
    <w:bookmarkEnd w:id="1328"/>
    <w:bookmarkStart w:name="z1335" w:id="1329"/>
    <w:p>
      <w:pPr>
        <w:spacing w:after="0"/>
        <w:ind w:left="0"/>
        <w:jc w:val="both"/>
      </w:pPr>
      <w:r>
        <w:rPr>
          <w:rFonts w:ascii="Times New Roman"/>
          <w:b w:val="false"/>
          <w:i w:val="false"/>
          <w:color w:val="000000"/>
          <w:sz w:val="28"/>
        </w:rPr>
        <w:t>
      наблюдение за уровнем растворов в аппаратах;</w:t>
      </w:r>
    </w:p>
    <w:bookmarkEnd w:id="1329"/>
    <w:bookmarkStart w:name="z1336" w:id="1330"/>
    <w:p>
      <w:pPr>
        <w:spacing w:after="0"/>
        <w:ind w:left="0"/>
        <w:jc w:val="both"/>
      </w:pPr>
      <w:r>
        <w:rPr>
          <w:rFonts w:ascii="Times New Roman"/>
          <w:b w:val="false"/>
          <w:i w:val="false"/>
          <w:color w:val="000000"/>
          <w:sz w:val="28"/>
        </w:rPr>
        <w:t>
      обогрев аппаратов различными нагревающими агентами, улавливание и удаление паров;</w:t>
      </w:r>
    </w:p>
    <w:bookmarkEnd w:id="1330"/>
    <w:bookmarkStart w:name="z1337" w:id="1331"/>
    <w:p>
      <w:pPr>
        <w:spacing w:after="0"/>
        <w:ind w:left="0"/>
        <w:jc w:val="both"/>
      </w:pPr>
      <w:r>
        <w:rPr>
          <w:rFonts w:ascii="Times New Roman"/>
          <w:b w:val="false"/>
          <w:i w:val="false"/>
          <w:color w:val="000000"/>
          <w:sz w:val="28"/>
        </w:rPr>
        <w:t>
      контроль и регулирование концентрации раствора, вакуума, давления, нагрузки по аппаратам, температуры, подачи раствора и иных показателей процесса дистанционно или автоматически с помощью контрольно-измерительных приборов, средств автоматики, результатов анализов и визуального наблюдения;</w:t>
      </w:r>
    </w:p>
    <w:bookmarkEnd w:id="1331"/>
    <w:bookmarkStart w:name="z1338" w:id="1332"/>
    <w:p>
      <w:pPr>
        <w:spacing w:after="0"/>
        <w:ind w:left="0"/>
        <w:jc w:val="both"/>
      </w:pPr>
      <w:r>
        <w:rPr>
          <w:rFonts w:ascii="Times New Roman"/>
          <w:b w:val="false"/>
          <w:i w:val="false"/>
          <w:color w:val="000000"/>
          <w:sz w:val="28"/>
        </w:rPr>
        <w:t>
      переход с автоматического управления процессом на ручное дистанционное и наоборот;</w:t>
      </w:r>
    </w:p>
    <w:bookmarkEnd w:id="1332"/>
    <w:bookmarkStart w:name="z1339" w:id="1333"/>
    <w:p>
      <w:pPr>
        <w:spacing w:after="0"/>
        <w:ind w:left="0"/>
        <w:jc w:val="both"/>
      </w:pPr>
      <w:r>
        <w:rPr>
          <w:rFonts w:ascii="Times New Roman"/>
          <w:b w:val="false"/>
          <w:i w:val="false"/>
          <w:color w:val="000000"/>
          <w:sz w:val="28"/>
        </w:rPr>
        <w:t>
      ведение периодического контроля за работой выпарных аппаратов, паро-увлажнительной установки, конденсаторов и иного обслуживаемого оборудования;</w:t>
      </w:r>
    </w:p>
    <w:bookmarkEnd w:id="1333"/>
    <w:bookmarkStart w:name="z1340" w:id="1334"/>
    <w:p>
      <w:pPr>
        <w:spacing w:after="0"/>
        <w:ind w:left="0"/>
        <w:jc w:val="both"/>
      </w:pPr>
      <w:r>
        <w:rPr>
          <w:rFonts w:ascii="Times New Roman"/>
          <w:b w:val="false"/>
          <w:i w:val="false"/>
          <w:color w:val="000000"/>
          <w:sz w:val="28"/>
        </w:rPr>
        <w:t>
      подготовка оборудования и контрольно-измерительных приборов к ремонту;</w:t>
      </w:r>
    </w:p>
    <w:bookmarkEnd w:id="1334"/>
    <w:bookmarkStart w:name="z1341" w:id="1335"/>
    <w:p>
      <w:pPr>
        <w:spacing w:after="0"/>
        <w:ind w:left="0"/>
        <w:jc w:val="both"/>
      </w:pPr>
      <w:r>
        <w:rPr>
          <w:rFonts w:ascii="Times New Roman"/>
          <w:b w:val="false"/>
          <w:i w:val="false"/>
          <w:color w:val="000000"/>
          <w:sz w:val="28"/>
        </w:rPr>
        <w:t>
      контроль за ремонтом оборудования;</w:t>
      </w:r>
    </w:p>
    <w:bookmarkEnd w:id="1335"/>
    <w:bookmarkStart w:name="z1342" w:id="1336"/>
    <w:p>
      <w:pPr>
        <w:spacing w:after="0"/>
        <w:ind w:left="0"/>
        <w:jc w:val="both"/>
      </w:pPr>
      <w:r>
        <w:rPr>
          <w:rFonts w:ascii="Times New Roman"/>
          <w:b w:val="false"/>
          <w:i w:val="false"/>
          <w:color w:val="000000"/>
          <w:sz w:val="28"/>
        </w:rPr>
        <w:t>
      выполнение несложного ремонта оборудования, контрольно-измерительных приборов и коммуникаций.</w:t>
      </w:r>
    </w:p>
    <w:bookmarkEnd w:id="1336"/>
    <w:bookmarkStart w:name="z1343" w:id="1337"/>
    <w:p>
      <w:pPr>
        <w:spacing w:after="0"/>
        <w:ind w:left="0"/>
        <w:jc w:val="both"/>
      </w:pPr>
      <w:r>
        <w:rPr>
          <w:rFonts w:ascii="Times New Roman"/>
          <w:b w:val="false"/>
          <w:i w:val="false"/>
          <w:color w:val="000000"/>
          <w:sz w:val="28"/>
        </w:rPr>
        <w:t>
      177. Должен знать:</w:t>
      </w:r>
    </w:p>
    <w:bookmarkEnd w:id="1337"/>
    <w:bookmarkStart w:name="z1344" w:id="1338"/>
    <w:p>
      <w:pPr>
        <w:spacing w:after="0"/>
        <w:ind w:left="0"/>
        <w:jc w:val="both"/>
      </w:pPr>
      <w:r>
        <w:rPr>
          <w:rFonts w:ascii="Times New Roman"/>
          <w:b w:val="false"/>
          <w:i w:val="false"/>
          <w:color w:val="000000"/>
          <w:sz w:val="28"/>
        </w:rPr>
        <w:t>
      физико-химические основы и сущность технологического процесса выпаривания;</w:t>
      </w:r>
    </w:p>
    <w:bookmarkEnd w:id="1338"/>
    <w:bookmarkStart w:name="z1345" w:id="1339"/>
    <w:p>
      <w:pPr>
        <w:spacing w:after="0"/>
        <w:ind w:left="0"/>
        <w:jc w:val="both"/>
      </w:pPr>
      <w:r>
        <w:rPr>
          <w:rFonts w:ascii="Times New Roman"/>
          <w:b w:val="false"/>
          <w:i w:val="false"/>
          <w:color w:val="000000"/>
          <w:sz w:val="28"/>
        </w:rPr>
        <w:t>
      технологическую схему получения аммиачной селитры;</w:t>
      </w:r>
    </w:p>
    <w:bookmarkEnd w:id="1339"/>
    <w:bookmarkStart w:name="z1346" w:id="1340"/>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 автоматики;</w:t>
      </w:r>
    </w:p>
    <w:bookmarkEnd w:id="1340"/>
    <w:bookmarkStart w:name="z1347" w:id="1341"/>
    <w:p>
      <w:pPr>
        <w:spacing w:after="0"/>
        <w:ind w:left="0"/>
        <w:jc w:val="both"/>
      </w:pPr>
      <w:r>
        <w:rPr>
          <w:rFonts w:ascii="Times New Roman"/>
          <w:b w:val="false"/>
          <w:i w:val="false"/>
          <w:color w:val="000000"/>
          <w:sz w:val="28"/>
        </w:rPr>
        <w:t>
      схему арматуры и коммуникаций;</w:t>
      </w:r>
    </w:p>
    <w:bookmarkEnd w:id="1341"/>
    <w:bookmarkStart w:name="z1348" w:id="1342"/>
    <w:p>
      <w:pPr>
        <w:spacing w:after="0"/>
        <w:ind w:left="0"/>
        <w:jc w:val="both"/>
      </w:pPr>
      <w:r>
        <w:rPr>
          <w:rFonts w:ascii="Times New Roman"/>
          <w:b w:val="false"/>
          <w:i w:val="false"/>
          <w:color w:val="000000"/>
          <w:sz w:val="28"/>
        </w:rPr>
        <w:t>
      физико-химические и технологические свойства раствора аммиачной селитры;</w:t>
      </w:r>
    </w:p>
    <w:bookmarkEnd w:id="1342"/>
    <w:bookmarkStart w:name="z1349" w:id="134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343"/>
    <w:bookmarkStart w:name="z1350" w:id="1344"/>
    <w:p>
      <w:pPr>
        <w:spacing w:after="0"/>
        <w:ind w:left="0"/>
        <w:jc w:val="left"/>
      </w:pPr>
      <w:r>
        <w:rPr>
          <w:rFonts w:ascii="Times New Roman"/>
          <w:b/>
          <w:i w:val="false"/>
          <w:color w:val="000000"/>
        </w:rPr>
        <w:t xml:space="preserve"> Параграф 78. Аппаратчик выпаривания, 5 разряд</w:t>
      </w:r>
    </w:p>
    <w:bookmarkEnd w:id="1344"/>
    <w:bookmarkStart w:name="z1351" w:id="1345"/>
    <w:p>
      <w:pPr>
        <w:spacing w:after="0"/>
        <w:ind w:left="0"/>
        <w:jc w:val="both"/>
      </w:pPr>
      <w:r>
        <w:rPr>
          <w:rFonts w:ascii="Times New Roman"/>
          <w:b w:val="false"/>
          <w:i w:val="false"/>
          <w:color w:val="000000"/>
          <w:sz w:val="28"/>
        </w:rPr>
        <w:t>
      178. Характеристика работ:</w:t>
      </w:r>
    </w:p>
    <w:bookmarkEnd w:id="1345"/>
    <w:bookmarkStart w:name="z1352" w:id="1346"/>
    <w:p>
      <w:pPr>
        <w:spacing w:after="0"/>
        <w:ind w:left="0"/>
        <w:jc w:val="both"/>
      </w:pPr>
      <w:r>
        <w:rPr>
          <w:rFonts w:ascii="Times New Roman"/>
          <w:b w:val="false"/>
          <w:i w:val="false"/>
          <w:color w:val="000000"/>
          <w:sz w:val="28"/>
        </w:rPr>
        <w:t>
      ведение непрерывного технологического процесса выпаривания гидролизной серной кислоты на установке, процесса выпаривания щелоков, многократного выпаривания дрожжевой суспензии с одновременным руководством аппаратчиками более низкой квалификации;</w:t>
      </w:r>
    </w:p>
    <w:bookmarkEnd w:id="1346"/>
    <w:bookmarkStart w:name="z1353" w:id="1347"/>
    <w:p>
      <w:pPr>
        <w:spacing w:after="0"/>
        <w:ind w:left="0"/>
        <w:jc w:val="both"/>
      </w:pPr>
      <w:r>
        <w:rPr>
          <w:rFonts w:ascii="Times New Roman"/>
          <w:b w:val="false"/>
          <w:i w:val="false"/>
          <w:color w:val="000000"/>
          <w:sz w:val="28"/>
        </w:rPr>
        <w:t>
      контроль и регулирование температуры в аппарате в узких пределах, нагрузки на подаче свежей и удалении концентрированной кислоты, охлаждения серной кислоты в теплообменнике, режима выпаривания;</w:t>
      </w:r>
    </w:p>
    <w:bookmarkEnd w:id="1347"/>
    <w:bookmarkStart w:name="z1354" w:id="1348"/>
    <w:p>
      <w:pPr>
        <w:spacing w:after="0"/>
        <w:ind w:left="0"/>
        <w:jc w:val="both"/>
      </w:pPr>
      <w:r>
        <w:rPr>
          <w:rFonts w:ascii="Times New Roman"/>
          <w:b w:val="false"/>
          <w:i w:val="false"/>
          <w:color w:val="000000"/>
          <w:sz w:val="28"/>
        </w:rPr>
        <w:t>
      подбор режима выпаривания в соответствии с нагрузкой;</w:t>
      </w:r>
    </w:p>
    <w:bookmarkEnd w:id="1348"/>
    <w:bookmarkStart w:name="z1355" w:id="1349"/>
    <w:p>
      <w:pPr>
        <w:spacing w:after="0"/>
        <w:ind w:left="0"/>
        <w:jc w:val="both"/>
      </w:pPr>
      <w:r>
        <w:rPr>
          <w:rFonts w:ascii="Times New Roman"/>
          <w:b w:val="false"/>
          <w:i w:val="false"/>
          <w:color w:val="000000"/>
          <w:sz w:val="28"/>
        </w:rPr>
        <w:t>
      ведение процесса вызревания суспензии;</w:t>
      </w:r>
    </w:p>
    <w:bookmarkEnd w:id="1349"/>
    <w:bookmarkStart w:name="z1356" w:id="1350"/>
    <w:p>
      <w:pPr>
        <w:spacing w:after="0"/>
        <w:ind w:left="0"/>
        <w:jc w:val="both"/>
      </w:pPr>
      <w:r>
        <w:rPr>
          <w:rFonts w:ascii="Times New Roman"/>
          <w:b w:val="false"/>
          <w:i w:val="false"/>
          <w:color w:val="000000"/>
          <w:sz w:val="28"/>
        </w:rPr>
        <w:t>
      подбор режима горения в погружных горелках в соответствии с изменением соотношения воздух – газ;</w:t>
      </w:r>
    </w:p>
    <w:bookmarkEnd w:id="1350"/>
    <w:bookmarkStart w:name="z1357" w:id="1351"/>
    <w:p>
      <w:pPr>
        <w:spacing w:after="0"/>
        <w:ind w:left="0"/>
        <w:jc w:val="both"/>
      </w:pPr>
      <w:r>
        <w:rPr>
          <w:rFonts w:ascii="Times New Roman"/>
          <w:b w:val="false"/>
          <w:i w:val="false"/>
          <w:color w:val="000000"/>
          <w:sz w:val="28"/>
        </w:rPr>
        <w:t>
      розжиг горелок, перевод управления режимом с ручного на автоматическое;</w:t>
      </w:r>
    </w:p>
    <w:bookmarkEnd w:id="1351"/>
    <w:bookmarkStart w:name="z1358" w:id="1352"/>
    <w:p>
      <w:pPr>
        <w:spacing w:after="0"/>
        <w:ind w:left="0"/>
        <w:jc w:val="both"/>
      </w:pPr>
      <w:r>
        <w:rPr>
          <w:rFonts w:ascii="Times New Roman"/>
          <w:b w:val="false"/>
          <w:i w:val="false"/>
          <w:color w:val="000000"/>
          <w:sz w:val="28"/>
        </w:rPr>
        <w:t>
      изменение режима горения в зависимости от продолжительности службы горелок;</w:t>
      </w:r>
    </w:p>
    <w:bookmarkEnd w:id="1352"/>
    <w:bookmarkStart w:name="z1359" w:id="1353"/>
    <w:p>
      <w:pPr>
        <w:spacing w:after="0"/>
        <w:ind w:left="0"/>
        <w:jc w:val="both"/>
      </w:pPr>
      <w:r>
        <w:rPr>
          <w:rFonts w:ascii="Times New Roman"/>
          <w:b w:val="false"/>
          <w:i w:val="false"/>
          <w:color w:val="000000"/>
          <w:sz w:val="28"/>
        </w:rPr>
        <w:t>
      обслуживание автоматических регуляторов с применением фотоэлементных и иных датчиков, выпарных аппаратов, горелок, эрлифта, компрессоров, насосов, теплообменников.</w:t>
      </w:r>
    </w:p>
    <w:bookmarkEnd w:id="1353"/>
    <w:bookmarkStart w:name="z1360" w:id="1354"/>
    <w:p>
      <w:pPr>
        <w:spacing w:after="0"/>
        <w:ind w:left="0"/>
        <w:jc w:val="both"/>
      </w:pPr>
      <w:r>
        <w:rPr>
          <w:rFonts w:ascii="Times New Roman"/>
          <w:b w:val="false"/>
          <w:i w:val="false"/>
          <w:color w:val="000000"/>
          <w:sz w:val="28"/>
        </w:rPr>
        <w:t>
      179. Должен знать:</w:t>
      </w:r>
    </w:p>
    <w:bookmarkEnd w:id="1354"/>
    <w:bookmarkStart w:name="z1361" w:id="1355"/>
    <w:p>
      <w:pPr>
        <w:spacing w:after="0"/>
        <w:ind w:left="0"/>
        <w:jc w:val="both"/>
      </w:pPr>
      <w:r>
        <w:rPr>
          <w:rFonts w:ascii="Times New Roman"/>
          <w:b w:val="false"/>
          <w:i w:val="false"/>
          <w:color w:val="000000"/>
          <w:sz w:val="28"/>
        </w:rPr>
        <w:t>
      технологическую схему обслуживаемого участка;</w:t>
      </w:r>
    </w:p>
    <w:bookmarkEnd w:id="1355"/>
    <w:bookmarkStart w:name="z1362" w:id="1356"/>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1356"/>
    <w:bookmarkStart w:name="z1363" w:id="1357"/>
    <w:p>
      <w:pPr>
        <w:spacing w:after="0"/>
        <w:ind w:left="0"/>
        <w:jc w:val="both"/>
      </w:pPr>
      <w:r>
        <w:rPr>
          <w:rFonts w:ascii="Times New Roman"/>
          <w:b w:val="false"/>
          <w:i w:val="false"/>
          <w:color w:val="000000"/>
          <w:sz w:val="28"/>
        </w:rPr>
        <w:t>
      схему арматуры и коммуникаций;</w:t>
      </w:r>
    </w:p>
    <w:bookmarkEnd w:id="1357"/>
    <w:bookmarkStart w:name="z1364" w:id="1358"/>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1358"/>
    <w:bookmarkStart w:name="z1365" w:id="1359"/>
    <w:p>
      <w:pPr>
        <w:spacing w:after="0"/>
        <w:ind w:left="0"/>
        <w:jc w:val="both"/>
      </w:pPr>
      <w:r>
        <w:rPr>
          <w:rFonts w:ascii="Times New Roman"/>
          <w:b w:val="false"/>
          <w:i w:val="false"/>
          <w:color w:val="000000"/>
          <w:sz w:val="28"/>
        </w:rPr>
        <w:t>
      сущность и методы технологического процесса выпаривания;</w:t>
      </w:r>
    </w:p>
    <w:bookmarkEnd w:id="1359"/>
    <w:bookmarkStart w:name="z1366" w:id="1360"/>
    <w:p>
      <w:pPr>
        <w:spacing w:after="0"/>
        <w:ind w:left="0"/>
        <w:jc w:val="both"/>
      </w:pPr>
      <w:r>
        <w:rPr>
          <w:rFonts w:ascii="Times New Roman"/>
          <w:b w:val="false"/>
          <w:i w:val="false"/>
          <w:color w:val="000000"/>
          <w:sz w:val="28"/>
        </w:rPr>
        <w:t>
      назначение и порядок пользования контрольно-измерительными приборами;</w:t>
      </w:r>
    </w:p>
    <w:bookmarkEnd w:id="1360"/>
    <w:bookmarkStart w:name="z1367" w:id="1361"/>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361"/>
    <w:bookmarkStart w:name="z1368" w:id="1362"/>
    <w:p>
      <w:pPr>
        <w:spacing w:after="0"/>
        <w:ind w:left="0"/>
        <w:jc w:val="both"/>
      </w:pPr>
      <w:r>
        <w:rPr>
          <w:rFonts w:ascii="Times New Roman"/>
          <w:b w:val="false"/>
          <w:i w:val="false"/>
          <w:color w:val="000000"/>
          <w:sz w:val="28"/>
        </w:rPr>
        <w:t>
      порядок отбора проб;</w:t>
      </w:r>
    </w:p>
    <w:bookmarkEnd w:id="1362"/>
    <w:bookmarkStart w:name="z1369" w:id="1363"/>
    <w:p>
      <w:pPr>
        <w:spacing w:after="0"/>
        <w:ind w:left="0"/>
        <w:jc w:val="both"/>
      </w:pPr>
      <w:r>
        <w:rPr>
          <w:rFonts w:ascii="Times New Roman"/>
          <w:b w:val="false"/>
          <w:i w:val="false"/>
          <w:color w:val="000000"/>
          <w:sz w:val="28"/>
        </w:rPr>
        <w:t>
      методику проведения анализов.</w:t>
      </w:r>
    </w:p>
    <w:bookmarkEnd w:id="1363"/>
    <w:bookmarkStart w:name="z1370" w:id="1364"/>
    <w:p>
      <w:pPr>
        <w:spacing w:after="0"/>
        <w:ind w:left="0"/>
        <w:jc w:val="both"/>
      </w:pPr>
      <w:r>
        <w:rPr>
          <w:rFonts w:ascii="Times New Roman"/>
          <w:b w:val="false"/>
          <w:i w:val="false"/>
          <w:color w:val="000000"/>
          <w:sz w:val="28"/>
        </w:rPr>
        <w:t>
      180. Требуется техническое и профессиональное (среднее специальное, среднее профессиональное) образование.</w:t>
      </w:r>
    </w:p>
    <w:bookmarkEnd w:id="1364"/>
    <w:bookmarkStart w:name="z1371" w:id="1365"/>
    <w:p>
      <w:pPr>
        <w:spacing w:after="0"/>
        <w:ind w:left="0"/>
        <w:jc w:val="left"/>
      </w:pPr>
      <w:r>
        <w:rPr>
          <w:rFonts w:ascii="Times New Roman"/>
          <w:b/>
          <w:i w:val="false"/>
          <w:color w:val="000000"/>
        </w:rPr>
        <w:t xml:space="preserve"> Параграф 79. Пропарщик, 1 разряд</w:t>
      </w:r>
    </w:p>
    <w:bookmarkEnd w:id="1365"/>
    <w:bookmarkStart w:name="z1372" w:id="1366"/>
    <w:p>
      <w:pPr>
        <w:spacing w:after="0"/>
        <w:ind w:left="0"/>
        <w:jc w:val="both"/>
      </w:pPr>
      <w:r>
        <w:rPr>
          <w:rFonts w:ascii="Times New Roman"/>
          <w:b w:val="false"/>
          <w:i w:val="false"/>
          <w:color w:val="000000"/>
          <w:sz w:val="28"/>
        </w:rPr>
        <w:t>
      181. Характеристика работ:</w:t>
      </w:r>
    </w:p>
    <w:bookmarkEnd w:id="1366"/>
    <w:bookmarkStart w:name="z1373" w:id="1367"/>
    <w:p>
      <w:pPr>
        <w:spacing w:after="0"/>
        <w:ind w:left="0"/>
        <w:jc w:val="both"/>
      </w:pPr>
      <w:r>
        <w:rPr>
          <w:rFonts w:ascii="Times New Roman"/>
          <w:b w:val="false"/>
          <w:i w:val="false"/>
          <w:color w:val="000000"/>
          <w:sz w:val="28"/>
        </w:rPr>
        <w:t>
      распарка целлулоидных пластин на паровых плитах.</w:t>
      </w:r>
    </w:p>
    <w:bookmarkEnd w:id="1367"/>
    <w:bookmarkStart w:name="z1374" w:id="1368"/>
    <w:p>
      <w:pPr>
        <w:spacing w:after="0"/>
        <w:ind w:left="0"/>
        <w:jc w:val="both"/>
      </w:pPr>
      <w:r>
        <w:rPr>
          <w:rFonts w:ascii="Times New Roman"/>
          <w:b w:val="false"/>
          <w:i w:val="false"/>
          <w:color w:val="000000"/>
          <w:sz w:val="28"/>
        </w:rPr>
        <w:t>
      182. Должен знать:</w:t>
      </w:r>
    </w:p>
    <w:bookmarkEnd w:id="1368"/>
    <w:bookmarkStart w:name="z1375" w:id="1369"/>
    <w:p>
      <w:pPr>
        <w:spacing w:after="0"/>
        <w:ind w:left="0"/>
        <w:jc w:val="both"/>
      </w:pPr>
      <w:r>
        <w:rPr>
          <w:rFonts w:ascii="Times New Roman"/>
          <w:b w:val="false"/>
          <w:i w:val="false"/>
          <w:color w:val="000000"/>
          <w:sz w:val="28"/>
        </w:rPr>
        <w:t>
      принцип действия паровых плит;</w:t>
      </w:r>
    </w:p>
    <w:bookmarkEnd w:id="1369"/>
    <w:bookmarkStart w:name="z1376" w:id="1370"/>
    <w:p>
      <w:pPr>
        <w:spacing w:after="0"/>
        <w:ind w:left="0"/>
        <w:jc w:val="both"/>
      </w:pPr>
      <w:r>
        <w:rPr>
          <w:rFonts w:ascii="Times New Roman"/>
          <w:b w:val="false"/>
          <w:i w:val="false"/>
          <w:color w:val="000000"/>
          <w:sz w:val="28"/>
        </w:rPr>
        <w:t>
      технологический процесс пропарки (распарки);</w:t>
      </w:r>
    </w:p>
    <w:bookmarkEnd w:id="1370"/>
    <w:bookmarkStart w:name="z1377" w:id="1371"/>
    <w:p>
      <w:pPr>
        <w:spacing w:after="0"/>
        <w:ind w:left="0"/>
        <w:jc w:val="both"/>
      </w:pPr>
      <w:r>
        <w:rPr>
          <w:rFonts w:ascii="Times New Roman"/>
          <w:b w:val="false"/>
          <w:i w:val="false"/>
          <w:color w:val="000000"/>
          <w:sz w:val="28"/>
        </w:rPr>
        <w:t>
      время и температуру распарки.</w:t>
      </w:r>
    </w:p>
    <w:bookmarkEnd w:id="1371"/>
    <w:bookmarkStart w:name="z1378" w:id="1372"/>
    <w:p>
      <w:pPr>
        <w:spacing w:after="0"/>
        <w:ind w:left="0"/>
        <w:jc w:val="left"/>
      </w:pPr>
      <w:r>
        <w:rPr>
          <w:rFonts w:ascii="Times New Roman"/>
          <w:b/>
          <w:i w:val="false"/>
          <w:color w:val="000000"/>
        </w:rPr>
        <w:t xml:space="preserve"> Параграф 80. Пропарщик, 2 разряд</w:t>
      </w:r>
    </w:p>
    <w:bookmarkEnd w:id="1372"/>
    <w:bookmarkStart w:name="z1379" w:id="1373"/>
    <w:p>
      <w:pPr>
        <w:spacing w:after="0"/>
        <w:ind w:left="0"/>
        <w:jc w:val="both"/>
      </w:pPr>
      <w:r>
        <w:rPr>
          <w:rFonts w:ascii="Times New Roman"/>
          <w:b w:val="false"/>
          <w:i w:val="false"/>
          <w:color w:val="000000"/>
          <w:sz w:val="28"/>
        </w:rPr>
        <w:t>
      183. Характеристика работ:</w:t>
      </w:r>
    </w:p>
    <w:bookmarkEnd w:id="1373"/>
    <w:bookmarkStart w:name="z1380" w:id="1374"/>
    <w:p>
      <w:pPr>
        <w:spacing w:after="0"/>
        <w:ind w:left="0"/>
        <w:jc w:val="both"/>
      </w:pPr>
      <w:r>
        <w:rPr>
          <w:rFonts w:ascii="Times New Roman"/>
          <w:b w:val="false"/>
          <w:i w:val="false"/>
          <w:color w:val="000000"/>
          <w:sz w:val="28"/>
        </w:rPr>
        <w:t>
      ведение процесса пропарки (распарки) различных изделий, сырья паром и горячей водой в ванных и распарочных шкафах, замочка пробковой коры под руководством пропарщика более высокой квалификации;</w:t>
      </w:r>
    </w:p>
    <w:bookmarkEnd w:id="1374"/>
    <w:bookmarkStart w:name="z1381" w:id="1375"/>
    <w:p>
      <w:pPr>
        <w:spacing w:after="0"/>
        <w:ind w:left="0"/>
        <w:jc w:val="both"/>
      </w:pPr>
      <w:r>
        <w:rPr>
          <w:rFonts w:ascii="Times New Roman"/>
          <w:b w:val="false"/>
          <w:i w:val="false"/>
          <w:color w:val="000000"/>
          <w:sz w:val="28"/>
        </w:rPr>
        <w:t>
      подвозка изделий к рабочему месту;</w:t>
      </w:r>
    </w:p>
    <w:bookmarkEnd w:id="1375"/>
    <w:bookmarkStart w:name="z1382" w:id="1376"/>
    <w:p>
      <w:pPr>
        <w:spacing w:after="0"/>
        <w:ind w:left="0"/>
        <w:jc w:val="both"/>
      </w:pPr>
      <w:r>
        <w:rPr>
          <w:rFonts w:ascii="Times New Roman"/>
          <w:b w:val="false"/>
          <w:i w:val="false"/>
          <w:color w:val="000000"/>
          <w:sz w:val="28"/>
        </w:rPr>
        <w:t>
      загрузка сырья в ванны и распарочные шкаф, выгрузка продукта;</w:t>
      </w:r>
    </w:p>
    <w:bookmarkEnd w:id="1376"/>
    <w:bookmarkStart w:name="z1383" w:id="1377"/>
    <w:p>
      <w:pPr>
        <w:spacing w:after="0"/>
        <w:ind w:left="0"/>
        <w:jc w:val="both"/>
      </w:pPr>
      <w:r>
        <w:rPr>
          <w:rFonts w:ascii="Times New Roman"/>
          <w:b w:val="false"/>
          <w:i w:val="false"/>
          <w:color w:val="000000"/>
          <w:sz w:val="28"/>
        </w:rPr>
        <w:t>
      обслуживание оборудования на участке.</w:t>
      </w:r>
    </w:p>
    <w:bookmarkEnd w:id="1377"/>
    <w:bookmarkStart w:name="z1384" w:id="1378"/>
    <w:p>
      <w:pPr>
        <w:spacing w:after="0"/>
        <w:ind w:left="0"/>
        <w:jc w:val="both"/>
      </w:pPr>
      <w:r>
        <w:rPr>
          <w:rFonts w:ascii="Times New Roman"/>
          <w:b w:val="false"/>
          <w:i w:val="false"/>
          <w:color w:val="000000"/>
          <w:sz w:val="28"/>
        </w:rPr>
        <w:t>
      184. Должен знать:</w:t>
      </w:r>
    </w:p>
    <w:bookmarkEnd w:id="1378"/>
    <w:bookmarkStart w:name="z1385" w:id="1379"/>
    <w:p>
      <w:pPr>
        <w:spacing w:after="0"/>
        <w:ind w:left="0"/>
        <w:jc w:val="both"/>
      </w:pPr>
      <w:r>
        <w:rPr>
          <w:rFonts w:ascii="Times New Roman"/>
          <w:b w:val="false"/>
          <w:i w:val="false"/>
          <w:color w:val="000000"/>
          <w:sz w:val="28"/>
        </w:rPr>
        <w:t>
      принцип действия обслуживаемого оборудования;</w:t>
      </w:r>
    </w:p>
    <w:bookmarkEnd w:id="1379"/>
    <w:bookmarkStart w:name="z1386" w:id="1380"/>
    <w:p>
      <w:pPr>
        <w:spacing w:after="0"/>
        <w:ind w:left="0"/>
        <w:jc w:val="both"/>
      </w:pPr>
      <w:r>
        <w:rPr>
          <w:rFonts w:ascii="Times New Roman"/>
          <w:b w:val="false"/>
          <w:i w:val="false"/>
          <w:color w:val="000000"/>
          <w:sz w:val="28"/>
        </w:rPr>
        <w:t>
      технологический процесс пропарки (распарки) различных изделий и сырья, время, температуру распарки;</w:t>
      </w:r>
    </w:p>
    <w:bookmarkEnd w:id="1380"/>
    <w:bookmarkStart w:name="z1387" w:id="1381"/>
    <w:p>
      <w:pPr>
        <w:spacing w:after="0"/>
        <w:ind w:left="0"/>
        <w:jc w:val="both"/>
      </w:pPr>
      <w:r>
        <w:rPr>
          <w:rFonts w:ascii="Times New Roman"/>
          <w:b w:val="false"/>
          <w:i w:val="false"/>
          <w:color w:val="000000"/>
          <w:sz w:val="28"/>
        </w:rPr>
        <w:t>
      порядок включения шкафа.</w:t>
      </w:r>
    </w:p>
    <w:bookmarkEnd w:id="1381"/>
    <w:bookmarkStart w:name="z1388" w:id="1382"/>
    <w:p>
      <w:pPr>
        <w:spacing w:after="0"/>
        <w:ind w:left="0"/>
        <w:jc w:val="left"/>
      </w:pPr>
      <w:r>
        <w:rPr>
          <w:rFonts w:ascii="Times New Roman"/>
          <w:b/>
          <w:i w:val="false"/>
          <w:color w:val="000000"/>
        </w:rPr>
        <w:t xml:space="preserve"> Параграф 81. Пропарщик, 3 разряд</w:t>
      </w:r>
    </w:p>
    <w:bookmarkEnd w:id="1382"/>
    <w:bookmarkStart w:name="z1389" w:id="1383"/>
    <w:p>
      <w:pPr>
        <w:spacing w:after="0"/>
        <w:ind w:left="0"/>
        <w:jc w:val="both"/>
      </w:pPr>
      <w:r>
        <w:rPr>
          <w:rFonts w:ascii="Times New Roman"/>
          <w:b w:val="false"/>
          <w:i w:val="false"/>
          <w:color w:val="000000"/>
          <w:sz w:val="28"/>
        </w:rPr>
        <w:t>
      185. Характеристика работ:</w:t>
      </w:r>
    </w:p>
    <w:bookmarkEnd w:id="1383"/>
    <w:bookmarkStart w:name="z1390" w:id="1384"/>
    <w:p>
      <w:pPr>
        <w:spacing w:after="0"/>
        <w:ind w:left="0"/>
        <w:jc w:val="both"/>
      </w:pPr>
      <w:r>
        <w:rPr>
          <w:rFonts w:ascii="Times New Roman"/>
          <w:b w:val="false"/>
          <w:i w:val="false"/>
          <w:color w:val="000000"/>
          <w:sz w:val="28"/>
        </w:rPr>
        <w:t>
      ведение процесса пропарки (распарки) различных изделий, сырья острым паром и горячей водой в распарочных дезодораторных камерах, погребах или током высокой частоты, замочка пробковой коры;</w:t>
      </w:r>
    </w:p>
    <w:bookmarkEnd w:id="1384"/>
    <w:bookmarkStart w:name="z1391" w:id="1385"/>
    <w:p>
      <w:pPr>
        <w:spacing w:after="0"/>
        <w:ind w:left="0"/>
        <w:jc w:val="both"/>
      </w:pPr>
      <w:r>
        <w:rPr>
          <w:rFonts w:ascii="Times New Roman"/>
          <w:b w:val="false"/>
          <w:i w:val="false"/>
          <w:color w:val="000000"/>
          <w:sz w:val="28"/>
        </w:rPr>
        <w:t>
      подвозка кип, рулонов различных видов изделий к рабочему месту;</w:t>
      </w:r>
    </w:p>
    <w:bookmarkEnd w:id="1385"/>
    <w:bookmarkStart w:name="z1392" w:id="1386"/>
    <w:p>
      <w:pPr>
        <w:spacing w:after="0"/>
        <w:ind w:left="0"/>
        <w:jc w:val="both"/>
      </w:pPr>
      <w:r>
        <w:rPr>
          <w:rFonts w:ascii="Times New Roman"/>
          <w:b w:val="false"/>
          <w:i w:val="false"/>
          <w:color w:val="000000"/>
          <w:sz w:val="28"/>
        </w:rPr>
        <w:t>
      при необходимости - предварительная подготовка рулонов к загрузке, подбор по партиям, укладка и приготовление концов рулонов для заправки в камеру;</w:t>
      </w:r>
    </w:p>
    <w:bookmarkEnd w:id="1386"/>
    <w:bookmarkStart w:name="z1393" w:id="1387"/>
    <w:p>
      <w:pPr>
        <w:spacing w:after="0"/>
        <w:ind w:left="0"/>
        <w:jc w:val="both"/>
      </w:pPr>
      <w:r>
        <w:rPr>
          <w:rFonts w:ascii="Times New Roman"/>
          <w:b w:val="false"/>
          <w:i w:val="false"/>
          <w:color w:val="000000"/>
          <w:sz w:val="28"/>
        </w:rPr>
        <w:t>
      загрузка распарочной дезодораторной камер, погребов, пуск пара, регулирование температуры, давления пара и режимов пропарки;</w:t>
      </w:r>
    </w:p>
    <w:bookmarkEnd w:id="1387"/>
    <w:bookmarkStart w:name="z1394" w:id="1388"/>
    <w:p>
      <w:pPr>
        <w:spacing w:after="0"/>
        <w:ind w:left="0"/>
        <w:jc w:val="both"/>
      </w:pPr>
      <w:r>
        <w:rPr>
          <w:rFonts w:ascii="Times New Roman"/>
          <w:b w:val="false"/>
          <w:i w:val="false"/>
          <w:color w:val="000000"/>
          <w:sz w:val="28"/>
        </w:rPr>
        <w:t>
      определение готовности продукта по внешним признакам или результатам анализа;</w:t>
      </w:r>
    </w:p>
    <w:bookmarkEnd w:id="1388"/>
    <w:bookmarkStart w:name="z1395" w:id="1389"/>
    <w:p>
      <w:pPr>
        <w:spacing w:after="0"/>
        <w:ind w:left="0"/>
        <w:jc w:val="both"/>
      </w:pPr>
      <w:r>
        <w:rPr>
          <w:rFonts w:ascii="Times New Roman"/>
          <w:b w:val="false"/>
          <w:i w:val="false"/>
          <w:color w:val="000000"/>
          <w:sz w:val="28"/>
        </w:rPr>
        <w:t>
      выгрузка продукта и подача его на дальнейшую обработку;</w:t>
      </w:r>
    </w:p>
    <w:bookmarkEnd w:id="1389"/>
    <w:bookmarkStart w:name="z1396" w:id="1390"/>
    <w:p>
      <w:pPr>
        <w:spacing w:after="0"/>
        <w:ind w:left="0"/>
        <w:jc w:val="both"/>
      </w:pPr>
      <w:r>
        <w:rPr>
          <w:rFonts w:ascii="Times New Roman"/>
          <w:b w:val="false"/>
          <w:i w:val="false"/>
          <w:color w:val="000000"/>
          <w:sz w:val="28"/>
        </w:rPr>
        <w:t>
      обслуживание камер, погребов, бойлера, транспортных и подъемных механизмов;</w:t>
      </w:r>
    </w:p>
    <w:bookmarkEnd w:id="1390"/>
    <w:bookmarkStart w:name="z1397" w:id="1391"/>
    <w:p>
      <w:pPr>
        <w:spacing w:after="0"/>
        <w:ind w:left="0"/>
        <w:jc w:val="both"/>
      </w:pPr>
      <w:r>
        <w:rPr>
          <w:rFonts w:ascii="Times New Roman"/>
          <w:b w:val="false"/>
          <w:i w:val="false"/>
          <w:color w:val="000000"/>
          <w:sz w:val="28"/>
        </w:rPr>
        <w:t>
      наладка-настройка механизмов камеры и исправление мелких неполадок в их работе;</w:t>
      </w:r>
    </w:p>
    <w:bookmarkEnd w:id="1391"/>
    <w:bookmarkStart w:name="z1398" w:id="1392"/>
    <w:p>
      <w:pPr>
        <w:spacing w:after="0"/>
        <w:ind w:left="0"/>
        <w:jc w:val="both"/>
      </w:pPr>
      <w:r>
        <w:rPr>
          <w:rFonts w:ascii="Times New Roman"/>
          <w:b w:val="false"/>
          <w:i w:val="false"/>
          <w:color w:val="000000"/>
          <w:sz w:val="28"/>
        </w:rPr>
        <w:t>
      руководство пропарщиками более низкой квалификации при их наличии.</w:t>
      </w:r>
    </w:p>
    <w:bookmarkEnd w:id="1392"/>
    <w:bookmarkStart w:name="z1399" w:id="1393"/>
    <w:p>
      <w:pPr>
        <w:spacing w:after="0"/>
        <w:ind w:left="0"/>
        <w:jc w:val="both"/>
      </w:pPr>
      <w:r>
        <w:rPr>
          <w:rFonts w:ascii="Times New Roman"/>
          <w:b w:val="false"/>
          <w:i w:val="false"/>
          <w:color w:val="000000"/>
          <w:sz w:val="28"/>
        </w:rPr>
        <w:t>
      186. Должен знать:</w:t>
      </w:r>
    </w:p>
    <w:bookmarkEnd w:id="1393"/>
    <w:bookmarkStart w:name="z1400" w:id="1394"/>
    <w:p>
      <w:pPr>
        <w:spacing w:after="0"/>
        <w:ind w:left="0"/>
        <w:jc w:val="both"/>
      </w:pPr>
      <w:r>
        <w:rPr>
          <w:rFonts w:ascii="Times New Roman"/>
          <w:b w:val="false"/>
          <w:i w:val="false"/>
          <w:color w:val="000000"/>
          <w:sz w:val="28"/>
        </w:rPr>
        <w:t>
      технологический режим пропарки (распарки), порядок определения готовности обрабатываемого сырья;</w:t>
      </w:r>
    </w:p>
    <w:bookmarkEnd w:id="1394"/>
    <w:bookmarkStart w:name="z1401" w:id="1395"/>
    <w:p>
      <w:pPr>
        <w:spacing w:after="0"/>
        <w:ind w:left="0"/>
        <w:jc w:val="both"/>
      </w:pPr>
      <w:r>
        <w:rPr>
          <w:rFonts w:ascii="Times New Roman"/>
          <w:b w:val="false"/>
          <w:i w:val="false"/>
          <w:color w:val="000000"/>
          <w:sz w:val="28"/>
        </w:rPr>
        <w:t>
      физико-химические свойства сырья;</w:t>
      </w:r>
    </w:p>
    <w:bookmarkEnd w:id="1395"/>
    <w:bookmarkStart w:name="z1402" w:id="1396"/>
    <w:p>
      <w:pPr>
        <w:spacing w:after="0"/>
        <w:ind w:left="0"/>
        <w:jc w:val="both"/>
      </w:pPr>
      <w:r>
        <w:rPr>
          <w:rFonts w:ascii="Times New Roman"/>
          <w:b w:val="false"/>
          <w:i w:val="false"/>
          <w:color w:val="000000"/>
          <w:sz w:val="28"/>
        </w:rPr>
        <w:t>
      устройство оборудования паро-пусковых и водопроводных устройств;</w:t>
      </w:r>
    </w:p>
    <w:bookmarkEnd w:id="1396"/>
    <w:bookmarkStart w:name="z1403" w:id="1397"/>
    <w:p>
      <w:pPr>
        <w:spacing w:after="0"/>
        <w:ind w:left="0"/>
        <w:jc w:val="both"/>
      </w:pPr>
      <w:r>
        <w:rPr>
          <w:rFonts w:ascii="Times New Roman"/>
          <w:b w:val="false"/>
          <w:i w:val="false"/>
          <w:color w:val="000000"/>
          <w:sz w:val="28"/>
        </w:rPr>
        <w:t>
      при работе на электро-обогреве - основы электротехники;</w:t>
      </w:r>
    </w:p>
    <w:bookmarkEnd w:id="1397"/>
    <w:bookmarkStart w:name="z1404" w:id="1398"/>
    <w:p>
      <w:pPr>
        <w:spacing w:after="0"/>
        <w:ind w:left="0"/>
        <w:jc w:val="both"/>
      </w:pPr>
      <w:r>
        <w:rPr>
          <w:rFonts w:ascii="Times New Roman"/>
          <w:b w:val="false"/>
          <w:i w:val="false"/>
          <w:color w:val="000000"/>
          <w:sz w:val="28"/>
        </w:rPr>
        <w:t>
      порядок работы с токами высокой частоты;</w:t>
      </w:r>
    </w:p>
    <w:bookmarkEnd w:id="1398"/>
    <w:bookmarkStart w:name="z1405" w:id="1399"/>
    <w:p>
      <w:pPr>
        <w:spacing w:after="0"/>
        <w:ind w:left="0"/>
        <w:jc w:val="both"/>
      </w:pPr>
      <w:r>
        <w:rPr>
          <w:rFonts w:ascii="Times New Roman"/>
          <w:b w:val="false"/>
          <w:i w:val="false"/>
          <w:color w:val="000000"/>
          <w:sz w:val="28"/>
        </w:rPr>
        <w:t>
      порядок эксплуатации грузоподъемных и транспортных механизмов.</w:t>
      </w:r>
    </w:p>
    <w:bookmarkEnd w:id="1399"/>
    <w:bookmarkStart w:name="z1406" w:id="1400"/>
    <w:p>
      <w:pPr>
        <w:spacing w:after="0"/>
        <w:ind w:left="0"/>
        <w:jc w:val="left"/>
      </w:pPr>
      <w:r>
        <w:rPr>
          <w:rFonts w:ascii="Times New Roman"/>
          <w:b/>
          <w:i w:val="false"/>
          <w:color w:val="000000"/>
        </w:rPr>
        <w:t xml:space="preserve"> Параграф 82. Аппаратчик вакуумирования, 3 разряд</w:t>
      </w:r>
    </w:p>
    <w:bookmarkEnd w:id="1400"/>
    <w:bookmarkStart w:name="z1407" w:id="1401"/>
    <w:p>
      <w:pPr>
        <w:spacing w:after="0"/>
        <w:ind w:left="0"/>
        <w:jc w:val="both"/>
      </w:pPr>
      <w:r>
        <w:rPr>
          <w:rFonts w:ascii="Times New Roman"/>
          <w:b w:val="false"/>
          <w:i w:val="false"/>
          <w:color w:val="000000"/>
          <w:sz w:val="28"/>
        </w:rPr>
        <w:t>
      187. Характеристика работ:</w:t>
      </w:r>
    </w:p>
    <w:bookmarkEnd w:id="1401"/>
    <w:bookmarkStart w:name="z1408" w:id="1402"/>
    <w:p>
      <w:pPr>
        <w:spacing w:after="0"/>
        <w:ind w:left="0"/>
        <w:jc w:val="both"/>
      </w:pPr>
      <w:r>
        <w:rPr>
          <w:rFonts w:ascii="Times New Roman"/>
          <w:b w:val="false"/>
          <w:i w:val="false"/>
          <w:color w:val="000000"/>
          <w:sz w:val="28"/>
        </w:rPr>
        <w:t>
      ведение технологического процесса получения вакуума путем конденсации пара с холодной водой и эжекцией пара на паро-эжекционной установке;</w:t>
      </w:r>
    </w:p>
    <w:bookmarkEnd w:id="1402"/>
    <w:bookmarkStart w:name="z1409" w:id="1403"/>
    <w:p>
      <w:pPr>
        <w:spacing w:after="0"/>
        <w:ind w:left="0"/>
        <w:jc w:val="both"/>
      </w:pPr>
      <w:r>
        <w:rPr>
          <w:rFonts w:ascii="Times New Roman"/>
          <w:b w:val="false"/>
          <w:i w:val="false"/>
          <w:color w:val="000000"/>
          <w:sz w:val="28"/>
        </w:rPr>
        <w:t>
      контроль и регулирование подачи воды, воздуха, давления пара, температуры, вакуума при помощи контрольно-измерительных приборов и по результатам анализов;</w:t>
      </w:r>
    </w:p>
    <w:bookmarkEnd w:id="1403"/>
    <w:bookmarkStart w:name="z1410" w:id="1404"/>
    <w:p>
      <w:pPr>
        <w:spacing w:after="0"/>
        <w:ind w:left="0"/>
        <w:jc w:val="both"/>
      </w:pPr>
      <w:r>
        <w:rPr>
          <w:rFonts w:ascii="Times New Roman"/>
          <w:b w:val="false"/>
          <w:i w:val="false"/>
          <w:color w:val="000000"/>
          <w:sz w:val="28"/>
        </w:rPr>
        <w:t>
      отбор проб;</w:t>
      </w:r>
    </w:p>
    <w:bookmarkEnd w:id="1404"/>
    <w:bookmarkStart w:name="z1411" w:id="1405"/>
    <w:p>
      <w:pPr>
        <w:spacing w:after="0"/>
        <w:ind w:left="0"/>
        <w:jc w:val="both"/>
      </w:pPr>
      <w:r>
        <w:rPr>
          <w:rFonts w:ascii="Times New Roman"/>
          <w:b w:val="false"/>
          <w:i w:val="false"/>
          <w:color w:val="000000"/>
          <w:sz w:val="28"/>
        </w:rPr>
        <w:t>
      наблюдение за работой и обслуживание эжекторов, холодильников, конденсаторов, фильтров, капле-отделителей и иного оборудования;</w:t>
      </w:r>
    </w:p>
    <w:bookmarkEnd w:id="1405"/>
    <w:bookmarkStart w:name="z1412" w:id="1406"/>
    <w:p>
      <w:pPr>
        <w:spacing w:after="0"/>
        <w:ind w:left="0"/>
        <w:jc w:val="both"/>
      </w:pPr>
      <w:r>
        <w:rPr>
          <w:rFonts w:ascii="Times New Roman"/>
          <w:b w:val="false"/>
          <w:i w:val="false"/>
          <w:color w:val="000000"/>
          <w:sz w:val="28"/>
        </w:rPr>
        <w:t>
      выявление и устранение неисправностей в работе оборудования, проведение несложного ремонта.</w:t>
      </w:r>
    </w:p>
    <w:bookmarkEnd w:id="1406"/>
    <w:bookmarkStart w:name="z1413" w:id="1407"/>
    <w:p>
      <w:pPr>
        <w:spacing w:after="0"/>
        <w:ind w:left="0"/>
        <w:jc w:val="both"/>
      </w:pPr>
      <w:r>
        <w:rPr>
          <w:rFonts w:ascii="Times New Roman"/>
          <w:b w:val="false"/>
          <w:i w:val="false"/>
          <w:color w:val="000000"/>
          <w:sz w:val="28"/>
        </w:rPr>
        <w:t>
      188. Должен знать:</w:t>
      </w:r>
    </w:p>
    <w:bookmarkEnd w:id="1407"/>
    <w:bookmarkStart w:name="z1414" w:id="1408"/>
    <w:p>
      <w:pPr>
        <w:spacing w:after="0"/>
        <w:ind w:left="0"/>
        <w:jc w:val="both"/>
      </w:pPr>
      <w:r>
        <w:rPr>
          <w:rFonts w:ascii="Times New Roman"/>
          <w:b w:val="false"/>
          <w:i w:val="false"/>
          <w:color w:val="000000"/>
          <w:sz w:val="28"/>
        </w:rPr>
        <w:t>
      технологическую схему обслуживаемого участка;</w:t>
      </w:r>
    </w:p>
    <w:bookmarkEnd w:id="1408"/>
    <w:bookmarkStart w:name="z1415" w:id="1409"/>
    <w:p>
      <w:pPr>
        <w:spacing w:after="0"/>
        <w:ind w:left="0"/>
        <w:jc w:val="both"/>
      </w:pPr>
      <w:r>
        <w:rPr>
          <w:rFonts w:ascii="Times New Roman"/>
          <w:b w:val="false"/>
          <w:i w:val="false"/>
          <w:color w:val="000000"/>
          <w:sz w:val="28"/>
        </w:rPr>
        <w:t>
      процесс получения вакуума и технологический режим;</w:t>
      </w:r>
    </w:p>
    <w:bookmarkEnd w:id="1409"/>
    <w:bookmarkStart w:name="z1416" w:id="1410"/>
    <w:p>
      <w:pPr>
        <w:spacing w:after="0"/>
        <w:ind w:left="0"/>
        <w:jc w:val="both"/>
      </w:pPr>
      <w:r>
        <w:rPr>
          <w:rFonts w:ascii="Times New Roman"/>
          <w:b w:val="false"/>
          <w:i w:val="false"/>
          <w:color w:val="000000"/>
          <w:sz w:val="28"/>
        </w:rPr>
        <w:t>
      устройство, принцип работы эжекторов, основного и вспомогательного оборудования, контрольно-измерительных приборов;</w:t>
      </w:r>
    </w:p>
    <w:bookmarkEnd w:id="1410"/>
    <w:bookmarkStart w:name="z1417" w:id="1411"/>
    <w:p>
      <w:pPr>
        <w:spacing w:after="0"/>
        <w:ind w:left="0"/>
        <w:jc w:val="both"/>
      </w:pPr>
      <w:r>
        <w:rPr>
          <w:rFonts w:ascii="Times New Roman"/>
          <w:b w:val="false"/>
          <w:i w:val="false"/>
          <w:color w:val="000000"/>
          <w:sz w:val="28"/>
        </w:rPr>
        <w:t>
      назначение и схему коммуникаций;</w:t>
      </w:r>
    </w:p>
    <w:bookmarkEnd w:id="1411"/>
    <w:bookmarkStart w:name="z1418" w:id="1412"/>
    <w:p>
      <w:pPr>
        <w:spacing w:after="0"/>
        <w:ind w:left="0"/>
        <w:jc w:val="both"/>
      </w:pPr>
      <w:r>
        <w:rPr>
          <w:rFonts w:ascii="Times New Roman"/>
          <w:b w:val="false"/>
          <w:i w:val="false"/>
          <w:color w:val="000000"/>
          <w:sz w:val="28"/>
        </w:rPr>
        <w:t>
      режим ухода за оборудованием;</w:t>
      </w:r>
    </w:p>
    <w:bookmarkEnd w:id="1412"/>
    <w:bookmarkStart w:name="z1419" w:id="1413"/>
    <w:p>
      <w:pPr>
        <w:spacing w:after="0"/>
        <w:ind w:left="0"/>
        <w:jc w:val="both"/>
      </w:pPr>
      <w:r>
        <w:rPr>
          <w:rFonts w:ascii="Times New Roman"/>
          <w:b w:val="false"/>
          <w:i w:val="false"/>
          <w:color w:val="000000"/>
          <w:sz w:val="28"/>
        </w:rPr>
        <w:t>
      порядок отбора проб.</w:t>
      </w:r>
    </w:p>
    <w:bookmarkEnd w:id="1413"/>
    <w:bookmarkStart w:name="z1420" w:id="1414"/>
    <w:p>
      <w:pPr>
        <w:spacing w:after="0"/>
        <w:ind w:left="0"/>
        <w:jc w:val="left"/>
      </w:pPr>
      <w:r>
        <w:rPr>
          <w:rFonts w:ascii="Times New Roman"/>
          <w:b/>
          <w:i w:val="false"/>
          <w:color w:val="000000"/>
        </w:rPr>
        <w:t xml:space="preserve"> Параграф 83. Аппаратчик вакуумирования, 4 разряд</w:t>
      </w:r>
    </w:p>
    <w:bookmarkEnd w:id="1414"/>
    <w:bookmarkStart w:name="z1421" w:id="1415"/>
    <w:p>
      <w:pPr>
        <w:spacing w:after="0"/>
        <w:ind w:left="0"/>
        <w:jc w:val="both"/>
      </w:pPr>
      <w:r>
        <w:rPr>
          <w:rFonts w:ascii="Times New Roman"/>
          <w:b w:val="false"/>
          <w:i w:val="false"/>
          <w:color w:val="000000"/>
          <w:sz w:val="28"/>
        </w:rPr>
        <w:t>
      189. Характеристика работ:</w:t>
      </w:r>
    </w:p>
    <w:bookmarkEnd w:id="1415"/>
    <w:bookmarkStart w:name="z1422" w:id="1416"/>
    <w:p>
      <w:pPr>
        <w:spacing w:after="0"/>
        <w:ind w:left="0"/>
        <w:jc w:val="both"/>
      </w:pPr>
      <w:r>
        <w:rPr>
          <w:rFonts w:ascii="Times New Roman"/>
          <w:b w:val="false"/>
          <w:i w:val="false"/>
          <w:color w:val="000000"/>
          <w:sz w:val="28"/>
        </w:rPr>
        <w:t>
      ведение технологического процесса по созданию в дистилляционных колоннах вакуума эжекторными блоками, вакуум-ресиверами, пленочными испарителями и вакуум-насосами и конденсации паров углеводородов в производстве синтетических жирных кислот;</w:t>
      </w:r>
    </w:p>
    <w:bookmarkEnd w:id="1416"/>
    <w:bookmarkStart w:name="z1423" w:id="1417"/>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1417"/>
    <w:bookmarkStart w:name="z1424" w:id="1418"/>
    <w:p>
      <w:pPr>
        <w:spacing w:after="0"/>
        <w:ind w:left="0"/>
        <w:jc w:val="both"/>
      </w:pPr>
      <w:r>
        <w:rPr>
          <w:rFonts w:ascii="Times New Roman"/>
          <w:b w:val="false"/>
          <w:i w:val="false"/>
          <w:color w:val="000000"/>
          <w:sz w:val="28"/>
        </w:rPr>
        <w:t>
      проведение анализов;</w:t>
      </w:r>
    </w:p>
    <w:bookmarkEnd w:id="1418"/>
    <w:bookmarkStart w:name="z1425" w:id="1419"/>
    <w:p>
      <w:pPr>
        <w:spacing w:after="0"/>
        <w:ind w:left="0"/>
        <w:jc w:val="both"/>
      </w:pPr>
      <w:r>
        <w:rPr>
          <w:rFonts w:ascii="Times New Roman"/>
          <w:b w:val="false"/>
          <w:i w:val="false"/>
          <w:color w:val="000000"/>
          <w:sz w:val="28"/>
        </w:rPr>
        <w:t>
      наблюдение за состоянием и работой оборудования;</w:t>
      </w:r>
    </w:p>
    <w:bookmarkEnd w:id="1419"/>
    <w:bookmarkStart w:name="z1426" w:id="142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420"/>
    <w:bookmarkStart w:name="z1427" w:id="142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421"/>
    <w:bookmarkStart w:name="z1428" w:id="1422"/>
    <w:p>
      <w:pPr>
        <w:spacing w:after="0"/>
        <w:ind w:left="0"/>
        <w:jc w:val="both"/>
      </w:pPr>
      <w:r>
        <w:rPr>
          <w:rFonts w:ascii="Times New Roman"/>
          <w:b w:val="false"/>
          <w:i w:val="false"/>
          <w:color w:val="000000"/>
          <w:sz w:val="28"/>
        </w:rPr>
        <w:t>
      190. Должен знать:</w:t>
      </w:r>
    </w:p>
    <w:bookmarkEnd w:id="1422"/>
    <w:bookmarkStart w:name="z1429" w:id="1423"/>
    <w:p>
      <w:pPr>
        <w:spacing w:after="0"/>
        <w:ind w:left="0"/>
        <w:jc w:val="both"/>
      </w:pPr>
      <w:r>
        <w:rPr>
          <w:rFonts w:ascii="Times New Roman"/>
          <w:b w:val="false"/>
          <w:i w:val="false"/>
          <w:color w:val="000000"/>
          <w:sz w:val="28"/>
        </w:rPr>
        <w:t>
      технологическую схему обслуживаемого участка;</w:t>
      </w:r>
    </w:p>
    <w:bookmarkEnd w:id="1423"/>
    <w:bookmarkStart w:name="z1430" w:id="1424"/>
    <w:p>
      <w:pPr>
        <w:spacing w:after="0"/>
        <w:ind w:left="0"/>
        <w:jc w:val="both"/>
      </w:pPr>
      <w:r>
        <w:rPr>
          <w:rFonts w:ascii="Times New Roman"/>
          <w:b w:val="false"/>
          <w:i w:val="false"/>
          <w:color w:val="000000"/>
          <w:sz w:val="28"/>
        </w:rPr>
        <w:t>
      процесс получения вакуума и технологический режим;</w:t>
      </w:r>
    </w:p>
    <w:bookmarkEnd w:id="1424"/>
    <w:bookmarkStart w:name="z1431" w:id="1425"/>
    <w:p>
      <w:pPr>
        <w:spacing w:after="0"/>
        <w:ind w:left="0"/>
        <w:jc w:val="both"/>
      </w:pPr>
      <w:r>
        <w:rPr>
          <w:rFonts w:ascii="Times New Roman"/>
          <w:b w:val="false"/>
          <w:i w:val="false"/>
          <w:color w:val="000000"/>
          <w:sz w:val="28"/>
        </w:rPr>
        <w:t>
      устройство, принцип работы эжекторов, основного и вспомогательного оборудования, контрольно-измерительных приборов;</w:t>
      </w:r>
    </w:p>
    <w:bookmarkEnd w:id="1425"/>
    <w:bookmarkStart w:name="z1432" w:id="1426"/>
    <w:p>
      <w:pPr>
        <w:spacing w:after="0"/>
        <w:ind w:left="0"/>
        <w:jc w:val="both"/>
      </w:pPr>
      <w:r>
        <w:rPr>
          <w:rFonts w:ascii="Times New Roman"/>
          <w:b w:val="false"/>
          <w:i w:val="false"/>
          <w:color w:val="000000"/>
          <w:sz w:val="28"/>
        </w:rPr>
        <w:t>
      назначение и схему коммуникаций;</w:t>
      </w:r>
    </w:p>
    <w:bookmarkEnd w:id="1426"/>
    <w:bookmarkStart w:name="z1433" w:id="1427"/>
    <w:p>
      <w:pPr>
        <w:spacing w:after="0"/>
        <w:ind w:left="0"/>
        <w:jc w:val="both"/>
      </w:pPr>
      <w:r>
        <w:rPr>
          <w:rFonts w:ascii="Times New Roman"/>
          <w:b w:val="false"/>
          <w:i w:val="false"/>
          <w:color w:val="000000"/>
          <w:sz w:val="28"/>
        </w:rPr>
        <w:t>
      режим ухода за оборудованием;</w:t>
      </w:r>
    </w:p>
    <w:bookmarkEnd w:id="1427"/>
    <w:bookmarkStart w:name="z1434" w:id="1428"/>
    <w:p>
      <w:pPr>
        <w:spacing w:after="0"/>
        <w:ind w:left="0"/>
        <w:jc w:val="both"/>
      </w:pPr>
      <w:r>
        <w:rPr>
          <w:rFonts w:ascii="Times New Roman"/>
          <w:b w:val="false"/>
          <w:i w:val="false"/>
          <w:color w:val="000000"/>
          <w:sz w:val="28"/>
        </w:rPr>
        <w:t>
      порядок отбора проб;</w:t>
      </w:r>
    </w:p>
    <w:bookmarkEnd w:id="1428"/>
    <w:bookmarkStart w:name="z1435" w:id="1429"/>
    <w:p>
      <w:pPr>
        <w:spacing w:after="0"/>
        <w:ind w:left="0"/>
        <w:jc w:val="both"/>
      </w:pPr>
      <w:r>
        <w:rPr>
          <w:rFonts w:ascii="Times New Roman"/>
          <w:b w:val="false"/>
          <w:i w:val="false"/>
          <w:color w:val="000000"/>
          <w:sz w:val="28"/>
        </w:rPr>
        <w:t>
      методику проведения анализов.</w:t>
      </w:r>
    </w:p>
    <w:bookmarkEnd w:id="1429"/>
    <w:bookmarkStart w:name="z1436" w:id="1430"/>
    <w:p>
      <w:pPr>
        <w:spacing w:after="0"/>
        <w:ind w:left="0"/>
        <w:jc w:val="left"/>
      </w:pPr>
      <w:r>
        <w:rPr>
          <w:rFonts w:ascii="Times New Roman"/>
          <w:b/>
          <w:i w:val="false"/>
          <w:color w:val="000000"/>
        </w:rPr>
        <w:t xml:space="preserve"> Параграф 84. Аппаратчик газоразделения, 4 разряд</w:t>
      </w:r>
    </w:p>
    <w:bookmarkEnd w:id="1430"/>
    <w:bookmarkStart w:name="z1437" w:id="1431"/>
    <w:p>
      <w:pPr>
        <w:spacing w:after="0"/>
        <w:ind w:left="0"/>
        <w:jc w:val="both"/>
      </w:pPr>
      <w:r>
        <w:rPr>
          <w:rFonts w:ascii="Times New Roman"/>
          <w:b w:val="false"/>
          <w:i w:val="false"/>
          <w:color w:val="000000"/>
          <w:sz w:val="28"/>
        </w:rPr>
        <w:t>
      191. Характеристика работ:</w:t>
      </w:r>
    </w:p>
    <w:bookmarkEnd w:id="1431"/>
    <w:bookmarkStart w:name="z1438" w:id="1432"/>
    <w:p>
      <w:pPr>
        <w:spacing w:after="0"/>
        <w:ind w:left="0"/>
        <w:jc w:val="both"/>
      </w:pPr>
      <w:r>
        <w:rPr>
          <w:rFonts w:ascii="Times New Roman"/>
          <w:b w:val="false"/>
          <w:i w:val="false"/>
          <w:color w:val="000000"/>
          <w:sz w:val="28"/>
        </w:rPr>
        <w:t>
      ведение технологического процесса разделения газовых смесей под руководством аппаратчика более высокой квалификации;</w:t>
      </w:r>
    </w:p>
    <w:bookmarkEnd w:id="1432"/>
    <w:bookmarkStart w:name="z1439" w:id="1433"/>
    <w:p>
      <w:pPr>
        <w:spacing w:after="0"/>
        <w:ind w:left="0"/>
        <w:jc w:val="both"/>
      </w:pPr>
      <w:r>
        <w:rPr>
          <w:rFonts w:ascii="Times New Roman"/>
          <w:b w:val="false"/>
          <w:i w:val="false"/>
          <w:color w:val="000000"/>
          <w:sz w:val="28"/>
        </w:rPr>
        <w:t>
      обслуживание технологического процесса разделения газов пиролиза керосина и этановых фракций методом глубокого охлаждения;</w:t>
      </w:r>
    </w:p>
    <w:bookmarkEnd w:id="1433"/>
    <w:bookmarkStart w:name="z1440" w:id="1434"/>
    <w:p>
      <w:pPr>
        <w:spacing w:after="0"/>
        <w:ind w:left="0"/>
        <w:jc w:val="both"/>
      </w:pPr>
      <w:r>
        <w:rPr>
          <w:rFonts w:ascii="Times New Roman"/>
          <w:b w:val="false"/>
          <w:i w:val="false"/>
          <w:color w:val="000000"/>
          <w:sz w:val="28"/>
        </w:rPr>
        <w:t>
      прием газожидкостной смеси;</w:t>
      </w:r>
    </w:p>
    <w:bookmarkEnd w:id="1434"/>
    <w:bookmarkStart w:name="z1441" w:id="1435"/>
    <w:p>
      <w:pPr>
        <w:spacing w:after="0"/>
        <w:ind w:left="0"/>
        <w:jc w:val="both"/>
      </w:pPr>
      <w:r>
        <w:rPr>
          <w:rFonts w:ascii="Times New Roman"/>
          <w:b w:val="false"/>
          <w:i w:val="false"/>
          <w:color w:val="000000"/>
          <w:sz w:val="28"/>
        </w:rPr>
        <w:t>
      обслуживание блока предварительного охлаждения, кабины газоразделения при методе глубокого охлаждения;</w:t>
      </w:r>
    </w:p>
    <w:bookmarkEnd w:id="1435"/>
    <w:bookmarkStart w:name="z1442" w:id="1436"/>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1436"/>
    <w:bookmarkStart w:name="z1443" w:id="1437"/>
    <w:p>
      <w:pPr>
        <w:spacing w:after="0"/>
        <w:ind w:left="0"/>
        <w:jc w:val="both"/>
      </w:pPr>
      <w:r>
        <w:rPr>
          <w:rFonts w:ascii="Times New Roman"/>
          <w:b w:val="false"/>
          <w:i w:val="false"/>
          <w:color w:val="000000"/>
          <w:sz w:val="28"/>
        </w:rPr>
        <w:t>
      отбор проб;</w:t>
      </w:r>
    </w:p>
    <w:bookmarkEnd w:id="1437"/>
    <w:bookmarkStart w:name="z1444" w:id="1438"/>
    <w:p>
      <w:pPr>
        <w:spacing w:after="0"/>
        <w:ind w:left="0"/>
        <w:jc w:val="both"/>
      </w:pPr>
      <w:r>
        <w:rPr>
          <w:rFonts w:ascii="Times New Roman"/>
          <w:b w:val="false"/>
          <w:i w:val="false"/>
          <w:color w:val="000000"/>
          <w:sz w:val="28"/>
        </w:rPr>
        <w:t>
      выявление и устранение отклонений от режима и неполадок в работе оборудования;</w:t>
      </w:r>
    </w:p>
    <w:bookmarkEnd w:id="1438"/>
    <w:bookmarkStart w:name="z1445" w:id="1439"/>
    <w:p>
      <w:pPr>
        <w:spacing w:after="0"/>
        <w:ind w:left="0"/>
        <w:jc w:val="both"/>
      </w:pPr>
      <w:r>
        <w:rPr>
          <w:rFonts w:ascii="Times New Roman"/>
          <w:b w:val="false"/>
          <w:i w:val="false"/>
          <w:color w:val="000000"/>
          <w:sz w:val="28"/>
        </w:rPr>
        <w:t>
      подготовка оборудования к ремонту, прием из ремонта;</w:t>
      </w:r>
    </w:p>
    <w:bookmarkEnd w:id="1439"/>
    <w:bookmarkStart w:name="z1446" w:id="1440"/>
    <w:p>
      <w:pPr>
        <w:spacing w:after="0"/>
        <w:ind w:left="0"/>
        <w:jc w:val="both"/>
      </w:pPr>
      <w:r>
        <w:rPr>
          <w:rFonts w:ascii="Times New Roman"/>
          <w:b w:val="false"/>
          <w:i w:val="false"/>
          <w:color w:val="000000"/>
          <w:sz w:val="28"/>
        </w:rPr>
        <w:t>
      учет расхода сырья, полученной продукции.</w:t>
      </w:r>
    </w:p>
    <w:bookmarkEnd w:id="1440"/>
    <w:bookmarkStart w:name="z1447" w:id="1441"/>
    <w:p>
      <w:pPr>
        <w:spacing w:after="0"/>
        <w:ind w:left="0"/>
        <w:jc w:val="both"/>
      </w:pPr>
      <w:r>
        <w:rPr>
          <w:rFonts w:ascii="Times New Roman"/>
          <w:b w:val="false"/>
          <w:i w:val="false"/>
          <w:color w:val="000000"/>
          <w:sz w:val="28"/>
        </w:rPr>
        <w:t>
      192. Должен знать:</w:t>
      </w:r>
    </w:p>
    <w:bookmarkEnd w:id="1441"/>
    <w:bookmarkStart w:name="z1448" w:id="1442"/>
    <w:p>
      <w:pPr>
        <w:spacing w:after="0"/>
        <w:ind w:left="0"/>
        <w:jc w:val="both"/>
      </w:pPr>
      <w:r>
        <w:rPr>
          <w:rFonts w:ascii="Times New Roman"/>
          <w:b w:val="false"/>
          <w:i w:val="false"/>
          <w:color w:val="000000"/>
          <w:sz w:val="28"/>
        </w:rPr>
        <w:t>
      технологическую схему участка газоразделения;</w:t>
      </w:r>
    </w:p>
    <w:bookmarkEnd w:id="1442"/>
    <w:bookmarkStart w:name="z1449" w:id="144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443"/>
    <w:bookmarkStart w:name="z1450" w:id="1444"/>
    <w:p>
      <w:pPr>
        <w:spacing w:after="0"/>
        <w:ind w:left="0"/>
        <w:jc w:val="both"/>
      </w:pPr>
      <w:r>
        <w:rPr>
          <w:rFonts w:ascii="Times New Roman"/>
          <w:b w:val="false"/>
          <w:i w:val="false"/>
          <w:color w:val="000000"/>
          <w:sz w:val="28"/>
        </w:rPr>
        <w:t>
      схему арматуры и коммуникаций;</w:t>
      </w:r>
    </w:p>
    <w:bookmarkEnd w:id="1444"/>
    <w:bookmarkStart w:name="z1451" w:id="1445"/>
    <w:p>
      <w:pPr>
        <w:spacing w:after="0"/>
        <w:ind w:left="0"/>
        <w:jc w:val="both"/>
      </w:pPr>
      <w:r>
        <w:rPr>
          <w:rFonts w:ascii="Times New Roman"/>
          <w:b w:val="false"/>
          <w:i w:val="false"/>
          <w:color w:val="000000"/>
          <w:sz w:val="28"/>
        </w:rPr>
        <w:t>
      физико-химические свойства пирогаза, абсорбентов, углеводородных фракций;</w:t>
      </w:r>
    </w:p>
    <w:bookmarkEnd w:id="1445"/>
    <w:bookmarkStart w:name="z1452" w:id="1446"/>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1446"/>
    <w:bookmarkStart w:name="z1453" w:id="1447"/>
    <w:p>
      <w:pPr>
        <w:spacing w:after="0"/>
        <w:ind w:left="0"/>
        <w:jc w:val="both"/>
      </w:pPr>
      <w:r>
        <w:rPr>
          <w:rFonts w:ascii="Times New Roman"/>
          <w:b w:val="false"/>
          <w:i w:val="false"/>
          <w:color w:val="000000"/>
          <w:sz w:val="28"/>
        </w:rPr>
        <w:t>
      порядок отбора проб.</w:t>
      </w:r>
    </w:p>
    <w:bookmarkEnd w:id="1447"/>
    <w:bookmarkStart w:name="z1454" w:id="1448"/>
    <w:p>
      <w:pPr>
        <w:spacing w:after="0"/>
        <w:ind w:left="0"/>
        <w:jc w:val="left"/>
      </w:pPr>
      <w:r>
        <w:rPr>
          <w:rFonts w:ascii="Times New Roman"/>
          <w:b/>
          <w:i w:val="false"/>
          <w:color w:val="000000"/>
        </w:rPr>
        <w:t xml:space="preserve"> Параграф 85. Аппаратчик газоразделения, 5 разряд</w:t>
      </w:r>
    </w:p>
    <w:bookmarkEnd w:id="1448"/>
    <w:bookmarkStart w:name="z1455" w:id="1449"/>
    <w:p>
      <w:pPr>
        <w:spacing w:after="0"/>
        <w:ind w:left="0"/>
        <w:jc w:val="both"/>
      </w:pPr>
      <w:r>
        <w:rPr>
          <w:rFonts w:ascii="Times New Roman"/>
          <w:b w:val="false"/>
          <w:i w:val="false"/>
          <w:color w:val="000000"/>
          <w:sz w:val="28"/>
        </w:rPr>
        <w:t>
      193. Характеристика работ:</w:t>
      </w:r>
    </w:p>
    <w:bookmarkEnd w:id="1449"/>
    <w:bookmarkStart w:name="z1456" w:id="1450"/>
    <w:p>
      <w:pPr>
        <w:spacing w:after="0"/>
        <w:ind w:left="0"/>
        <w:jc w:val="both"/>
      </w:pPr>
      <w:r>
        <w:rPr>
          <w:rFonts w:ascii="Times New Roman"/>
          <w:b w:val="false"/>
          <w:i w:val="false"/>
          <w:color w:val="000000"/>
          <w:sz w:val="28"/>
        </w:rPr>
        <w:t>
      ведение технологического процесса разделения газовых смесей на их компоненты или фракции абсорбцией газов с отпаркой и ректификацией методом глубокого охлаждения или иными методами;</w:t>
      </w:r>
    </w:p>
    <w:bookmarkEnd w:id="1450"/>
    <w:bookmarkStart w:name="z1457" w:id="1451"/>
    <w:p>
      <w:pPr>
        <w:spacing w:after="0"/>
        <w:ind w:left="0"/>
        <w:jc w:val="both"/>
      </w:pPr>
      <w:r>
        <w:rPr>
          <w:rFonts w:ascii="Times New Roman"/>
          <w:b w:val="false"/>
          <w:i w:val="false"/>
          <w:color w:val="000000"/>
          <w:sz w:val="28"/>
        </w:rPr>
        <w:t>
      абсорбция тяжелых компонентов газовой смеси;</w:t>
      </w:r>
    </w:p>
    <w:bookmarkEnd w:id="1451"/>
    <w:bookmarkStart w:name="z1458" w:id="1452"/>
    <w:p>
      <w:pPr>
        <w:spacing w:after="0"/>
        <w:ind w:left="0"/>
        <w:jc w:val="both"/>
      </w:pPr>
      <w:r>
        <w:rPr>
          <w:rFonts w:ascii="Times New Roman"/>
          <w:b w:val="false"/>
          <w:i w:val="false"/>
          <w:color w:val="000000"/>
          <w:sz w:val="28"/>
        </w:rPr>
        <w:t>
      отпарка легких компонентов, растворенных в абсорбенте;</w:t>
      </w:r>
    </w:p>
    <w:bookmarkEnd w:id="1452"/>
    <w:bookmarkStart w:name="z1459" w:id="1453"/>
    <w:p>
      <w:pPr>
        <w:spacing w:after="0"/>
        <w:ind w:left="0"/>
        <w:jc w:val="both"/>
      </w:pPr>
      <w:r>
        <w:rPr>
          <w:rFonts w:ascii="Times New Roman"/>
          <w:b w:val="false"/>
          <w:i w:val="false"/>
          <w:color w:val="000000"/>
          <w:sz w:val="28"/>
        </w:rPr>
        <w:t>
      охлаждение и подача насыщенного абсорбента в ректификационную колонну;</w:t>
      </w:r>
    </w:p>
    <w:bookmarkEnd w:id="1453"/>
    <w:bookmarkStart w:name="z1460" w:id="1454"/>
    <w:p>
      <w:pPr>
        <w:spacing w:after="0"/>
        <w:ind w:left="0"/>
        <w:jc w:val="both"/>
      </w:pPr>
      <w:r>
        <w:rPr>
          <w:rFonts w:ascii="Times New Roman"/>
          <w:b w:val="false"/>
          <w:i w:val="false"/>
          <w:color w:val="000000"/>
          <w:sz w:val="28"/>
        </w:rPr>
        <w:t>
      выделение фракции углеводородов;</w:t>
      </w:r>
    </w:p>
    <w:bookmarkEnd w:id="1454"/>
    <w:bookmarkStart w:name="z1461" w:id="1455"/>
    <w:p>
      <w:pPr>
        <w:spacing w:after="0"/>
        <w:ind w:left="0"/>
        <w:jc w:val="both"/>
      </w:pPr>
      <w:r>
        <w:rPr>
          <w:rFonts w:ascii="Times New Roman"/>
          <w:b w:val="false"/>
          <w:i w:val="false"/>
          <w:color w:val="000000"/>
          <w:sz w:val="28"/>
        </w:rPr>
        <w:t>
      управление и регулирование технологическим процессом по показаниям контрольно-измерительных приборов и результатам анализов;</w:t>
      </w:r>
    </w:p>
    <w:bookmarkEnd w:id="1455"/>
    <w:bookmarkStart w:name="z1462" w:id="1456"/>
    <w:p>
      <w:pPr>
        <w:spacing w:after="0"/>
        <w:ind w:left="0"/>
        <w:jc w:val="both"/>
      </w:pPr>
      <w:r>
        <w:rPr>
          <w:rFonts w:ascii="Times New Roman"/>
          <w:b w:val="false"/>
          <w:i w:val="false"/>
          <w:color w:val="000000"/>
          <w:sz w:val="28"/>
        </w:rPr>
        <w:t>
      предупреждение, выявление и устранение отклонений от режима и неполадок в работе оборудования;</w:t>
      </w:r>
    </w:p>
    <w:bookmarkEnd w:id="1456"/>
    <w:bookmarkStart w:name="z1463" w:id="1457"/>
    <w:p>
      <w:pPr>
        <w:spacing w:after="0"/>
        <w:ind w:left="0"/>
        <w:jc w:val="both"/>
      </w:pPr>
      <w:r>
        <w:rPr>
          <w:rFonts w:ascii="Times New Roman"/>
          <w:b w:val="false"/>
          <w:i w:val="false"/>
          <w:color w:val="000000"/>
          <w:sz w:val="28"/>
        </w:rPr>
        <w:t>
      сдача и прием оборудования из ремонта.</w:t>
      </w:r>
    </w:p>
    <w:bookmarkEnd w:id="1457"/>
    <w:bookmarkStart w:name="z1464" w:id="1458"/>
    <w:p>
      <w:pPr>
        <w:spacing w:after="0"/>
        <w:ind w:left="0"/>
        <w:jc w:val="both"/>
      </w:pPr>
      <w:r>
        <w:rPr>
          <w:rFonts w:ascii="Times New Roman"/>
          <w:b w:val="false"/>
          <w:i w:val="false"/>
          <w:color w:val="000000"/>
          <w:sz w:val="28"/>
        </w:rPr>
        <w:t>
      194. Должен знать:</w:t>
      </w:r>
    </w:p>
    <w:bookmarkEnd w:id="1458"/>
    <w:bookmarkStart w:name="z1465" w:id="1459"/>
    <w:p>
      <w:pPr>
        <w:spacing w:after="0"/>
        <w:ind w:left="0"/>
        <w:jc w:val="both"/>
      </w:pPr>
      <w:r>
        <w:rPr>
          <w:rFonts w:ascii="Times New Roman"/>
          <w:b w:val="false"/>
          <w:i w:val="false"/>
          <w:color w:val="000000"/>
          <w:sz w:val="28"/>
        </w:rPr>
        <w:t>
      технологическую схему участка газоразделения;</w:t>
      </w:r>
    </w:p>
    <w:bookmarkEnd w:id="1459"/>
    <w:bookmarkStart w:name="z1466" w:id="1460"/>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460"/>
    <w:bookmarkStart w:name="z1467" w:id="1461"/>
    <w:p>
      <w:pPr>
        <w:spacing w:after="0"/>
        <w:ind w:left="0"/>
        <w:jc w:val="both"/>
      </w:pPr>
      <w:r>
        <w:rPr>
          <w:rFonts w:ascii="Times New Roman"/>
          <w:b w:val="false"/>
          <w:i w:val="false"/>
          <w:color w:val="000000"/>
          <w:sz w:val="28"/>
        </w:rPr>
        <w:t>
      схему арматуры и коммуникаций;</w:t>
      </w:r>
    </w:p>
    <w:bookmarkEnd w:id="1461"/>
    <w:bookmarkStart w:name="z1468" w:id="1462"/>
    <w:p>
      <w:pPr>
        <w:spacing w:after="0"/>
        <w:ind w:left="0"/>
        <w:jc w:val="both"/>
      </w:pPr>
      <w:r>
        <w:rPr>
          <w:rFonts w:ascii="Times New Roman"/>
          <w:b w:val="false"/>
          <w:i w:val="false"/>
          <w:color w:val="000000"/>
          <w:sz w:val="28"/>
        </w:rPr>
        <w:t>
      физико-химические свойства пирогаза, абсорбентов, углеводородных фракций;</w:t>
      </w:r>
    </w:p>
    <w:bookmarkEnd w:id="1462"/>
    <w:bookmarkStart w:name="z1469" w:id="1463"/>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1463"/>
    <w:bookmarkStart w:name="z1470" w:id="1464"/>
    <w:p>
      <w:pPr>
        <w:spacing w:after="0"/>
        <w:ind w:left="0"/>
        <w:jc w:val="both"/>
      </w:pPr>
      <w:r>
        <w:rPr>
          <w:rFonts w:ascii="Times New Roman"/>
          <w:b w:val="false"/>
          <w:i w:val="false"/>
          <w:color w:val="000000"/>
          <w:sz w:val="28"/>
        </w:rPr>
        <w:t>
      методику проведения анализов;</w:t>
      </w:r>
    </w:p>
    <w:bookmarkEnd w:id="1464"/>
    <w:bookmarkStart w:name="z1471" w:id="1465"/>
    <w:p>
      <w:pPr>
        <w:spacing w:after="0"/>
        <w:ind w:left="0"/>
        <w:jc w:val="both"/>
      </w:pPr>
      <w:r>
        <w:rPr>
          <w:rFonts w:ascii="Times New Roman"/>
          <w:b w:val="false"/>
          <w:i w:val="false"/>
          <w:color w:val="000000"/>
          <w:sz w:val="28"/>
        </w:rPr>
        <w:t>
      порядок отбора проб;</w:t>
      </w:r>
    </w:p>
    <w:bookmarkEnd w:id="1465"/>
    <w:bookmarkStart w:name="z1472" w:id="1466"/>
    <w:p>
      <w:pPr>
        <w:spacing w:after="0"/>
        <w:ind w:left="0"/>
        <w:jc w:val="both"/>
      </w:pPr>
      <w:r>
        <w:rPr>
          <w:rFonts w:ascii="Times New Roman"/>
          <w:b w:val="false"/>
          <w:i w:val="false"/>
          <w:color w:val="000000"/>
          <w:sz w:val="28"/>
        </w:rPr>
        <w:t>
      методику расчета сырья и выхода продукции.</w:t>
      </w:r>
    </w:p>
    <w:bookmarkEnd w:id="1466"/>
    <w:bookmarkStart w:name="z1473" w:id="1467"/>
    <w:p>
      <w:pPr>
        <w:spacing w:after="0"/>
        <w:ind w:left="0"/>
        <w:jc w:val="left"/>
      </w:pPr>
      <w:r>
        <w:rPr>
          <w:rFonts w:ascii="Times New Roman"/>
          <w:b/>
          <w:i w:val="false"/>
          <w:color w:val="000000"/>
        </w:rPr>
        <w:t xml:space="preserve"> Параграф 86. Аппаратчик газоразделения, 6 разряд</w:t>
      </w:r>
    </w:p>
    <w:bookmarkEnd w:id="1467"/>
    <w:bookmarkStart w:name="z1474" w:id="1468"/>
    <w:p>
      <w:pPr>
        <w:spacing w:after="0"/>
        <w:ind w:left="0"/>
        <w:jc w:val="both"/>
      </w:pPr>
      <w:r>
        <w:rPr>
          <w:rFonts w:ascii="Times New Roman"/>
          <w:b w:val="false"/>
          <w:i w:val="false"/>
          <w:color w:val="000000"/>
          <w:sz w:val="28"/>
        </w:rPr>
        <w:t>
      195. Характеристика работ:</w:t>
      </w:r>
    </w:p>
    <w:bookmarkEnd w:id="1468"/>
    <w:bookmarkStart w:name="z1475" w:id="1469"/>
    <w:p>
      <w:pPr>
        <w:spacing w:after="0"/>
        <w:ind w:left="0"/>
        <w:jc w:val="both"/>
      </w:pPr>
      <w:r>
        <w:rPr>
          <w:rFonts w:ascii="Times New Roman"/>
          <w:b w:val="false"/>
          <w:i w:val="false"/>
          <w:color w:val="000000"/>
          <w:sz w:val="28"/>
        </w:rPr>
        <w:t>
      ведение технологического процесса и руководство всем участком газоразделения с ведением контроля за показателями технологического процесса, выходом и качеством получаемых газов;</w:t>
      </w:r>
    </w:p>
    <w:bookmarkEnd w:id="1469"/>
    <w:bookmarkStart w:name="z1476" w:id="1470"/>
    <w:p>
      <w:pPr>
        <w:spacing w:after="0"/>
        <w:ind w:left="0"/>
        <w:jc w:val="both"/>
      </w:pPr>
      <w:r>
        <w:rPr>
          <w:rFonts w:ascii="Times New Roman"/>
          <w:b w:val="false"/>
          <w:i w:val="false"/>
          <w:color w:val="000000"/>
          <w:sz w:val="28"/>
        </w:rPr>
        <w:t>
      обслуживание трубопроводов сжатого воздуха, кислорода, азота, аргона, очищенного воздуха, воды, а также аппаратов, компрессоров, детандеров, насосов, электрооборудования, средств автоматики;</w:t>
      </w:r>
    </w:p>
    <w:bookmarkEnd w:id="1470"/>
    <w:bookmarkStart w:name="z1477" w:id="1471"/>
    <w:p>
      <w:pPr>
        <w:spacing w:after="0"/>
        <w:ind w:left="0"/>
        <w:jc w:val="both"/>
      </w:pPr>
      <w:r>
        <w:rPr>
          <w:rFonts w:ascii="Times New Roman"/>
          <w:b w:val="false"/>
          <w:i w:val="false"/>
          <w:color w:val="000000"/>
          <w:sz w:val="28"/>
        </w:rPr>
        <w:t>
      расчет расхода сырья, полуфабрикатов, выхода готовой продукции;</w:t>
      </w:r>
    </w:p>
    <w:bookmarkEnd w:id="1471"/>
    <w:bookmarkStart w:name="z1478" w:id="1472"/>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472"/>
    <w:bookmarkStart w:name="z1479" w:id="1473"/>
    <w:p>
      <w:pPr>
        <w:spacing w:after="0"/>
        <w:ind w:left="0"/>
        <w:jc w:val="both"/>
      </w:pPr>
      <w:r>
        <w:rPr>
          <w:rFonts w:ascii="Times New Roman"/>
          <w:b w:val="false"/>
          <w:i w:val="false"/>
          <w:color w:val="000000"/>
          <w:sz w:val="28"/>
        </w:rPr>
        <w:t>
      196. Должен знать:</w:t>
      </w:r>
    </w:p>
    <w:bookmarkEnd w:id="1473"/>
    <w:bookmarkStart w:name="z1480" w:id="1474"/>
    <w:p>
      <w:pPr>
        <w:spacing w:after="0"/>
        <w:ind w:left="0"/>
        <w:jc w:val="both"/>
      </w:pPr>
      <w:r>
        <w:rPr>
          <w:rFonts w:ascii="Times New Roman"/>
          <w:b w:val="false"/>
          <w:i w:val="false"/>
          <w:color w:val="000000"/>
          <w:sz w:val="28"/>
        </w:rPr>
        <w:t>
      технологическую схему участка газоразделения;</w:t>
      </w:r>
    </w:p>
    <w:bookmarkEnd w:id="1474"/>
    <w:bookmarkStart w:name="z1481" w:id="147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475"/>
    <w:bookmarkStart w:name="z1482" w:id="1476"/>
    <w:p>
      <w:pPr>
        <w:spacing w:after="0"/>
        <w:ind w:left="0"/>
        <w:jc w:val="both"/>
      </w:pPr>
      <w:r>
        <w:rPr>
          <w:rFonts w:ascii="Times New Roman"/>
          <w:b w:val="false"/>
          <w:i w:val="false"/>
          <w:color w:val="000000"/>
          <w:sz w:val="28"/>
        </w:rPr>
        <w:t>
      схему арматуры и коммуникаций;</w:t>
      </w:r>
    </w:p>
    <w:bookmarkEnd w:id="1476"/>
    <w:bookmarkStart w:name="z1483" w:id="1477"/>
    <w:p>
      <w:pPr>
        <w:spacing w:after="0"/>
        <w:ind w:left="0"/>
        <w:jc w:val="both"/>
      </w:pPr>
      <w:r>
        <w:rPr>
          <w:rFonts w:ascii="Times New Roman"/>
          <w:b w:val="false"/>
          <w:i w:val="false"/>
          <w:color w:val="000000"/>
          <w:sz w:val="28"/>
        </w:rPr>
        <w:t>
      физико-химические свойства пирогаза, абсорбентов, углеводородных фракций;</w:t>
      </w:r>
    </w:p>
    <w:bookmarkEnd w:id="1477"/>
    <w:bookmarkStart w:name="z1484" w:id="1478"/>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1478"/>
    <w:bookmarkStart w:name="z1485" w:id="1479"/>
    <w:p>
      <w:pPr>
        <w:spacing w:after="0"/>
        <w:ind w:left="0"/>
        <w:jc w:val="both"/>
      </w:pPr>
      <w:r>
        <w:rPr>
          <w:rFonts w:ascii="Times New Roman"/>
          <w:b w:val="false"/>
          <w:i w:val="false"/>
          <w:color w:val="000000"/>
          <w:sz w:val="28"/>
        </w:rPr>
        <w:t>
      методику проведения анализов, порядок отбора проб;</w:t>
      </w:r>
    </w:p>
    <w:bookmarkEnd w:id="1479"/>
    <w:bookmarkStart w:name="z1486" w:id="1480"/>
    <w:p>
      <w:pPr>
        <w:spacing w:after="0"/>
        <w:ind w:left="0"/>
        <w:jc w:val="both"/>
      </w:pPr>
      <w:r>
        <w:rPr>
          <w:rFonts w:ascii="Times New Roman"/>
          <w:b w:val="false"/>
          <w:i w:val="false"/>
          <w:color w:val="000000"/>
          <w:sz w:val="28"/>
        </w:rPr>
        <w:t>
      методику расчета сырья и выхода продукции.</w:t>
      </w:r>
    </w:p>
    <w:bookmarkEnd w:id="1480"/>
    <w:bookmarkStart w:name="z1487" w:id="1481"/>
    <w:p>
      <w:pPr>
        <w:spacing w:after="0"/>
        <w:ind w:left="0"/>
        <w:jc w:val="both"/>
      </w:pPr>
      <w:r>
        <w:rPr>
          <w:rFonts w:ascii="Times New Roman"/>
          <w:b w:val="false"/>
          <w:i w:val="false"/>
          <w:color w:val="000000"/>
          <w:sz w:val="28"/>
        </w:rPr>
        <w:t>
      197. Требуется техническое и профессиональное (среднее специальное, среднее профессиональное) образование.</w:t>
      </w:r>
    </w:p>
    <w:bookmarkEnd w:id="1481"/>
    <w:bookmarkStart w:name="z1488" w:id="1482"/>
    <w:p>
      <w:pPr>
        <w:spacing w:after="0"/>
        <w:ind w:left="0"/>
        <w:jc w:val="left"/>
      </w:pPr>
      <w:r>
        <w:rPr>
          <w:rFonts w:ascii="Times New Roman"/>
          <w:b/>
          <w:i w:val="false"/>
          <w:color w:val="000000"/>
        </w:rPr>
        <w:t xml:space="preserve"> Параграф 87. Аппаратчик газогенерации, 3 разряд</w:t>
      </w:r>
    </w:p>
    <w:bookmarkEnd w:id="1482"/>
    <w:bookmarkStart w:name="z1489" w:id="1483"/>
    <w:p>
      <w:pPr>
        <w:spacing w:after="0"/>
        <w:ind w:left="0"/>
        <w:jc w:val="both"/>
      </w:pPr>
      <w:r>
        <w:rPr>
          <w:rFonts w:ascii="Times New Roman"/>
          <w:b w:val="false"/>
          <w:i w:val="false"/>
          <w:color w:val="000000"/>
          <w:sz w:val="28"/>
        </w:rPr>
        <w:t>
      198. Характеристика работ:</w:t>
      </w:r>
    </w:p>
    <w:bookmarkEnd w:id="1483"/>
    <w:bookmarkStart w:name="z1490" w:id="1484"/>
    <w:p>
      <w:pPr>
        <w:spacing w:after="0"/>
        <w:ind w:left="0"/>
        <w:jc w:val="both"/>
      </w:pPr>
      <w:r>
        <w:rPr>
          <w:rFonts w:ascii="Times New Roman"/>
          <w:b w:val="false"/>
          <w:i w:val="false"/>
          <w:color w:val="000000"/>
          <w:sz w:val="28"/>
        </w:rPr>
        <w:t>
      ведение процесса получения технологического газа в газогенераторах различных систем под руководством аппаратчика более высокой квалификации;</w:t>
      </w:r>
    </w:p>
    <w:bookmarkEnd w:id="1484"/>
    <w:bookmarkStart w:name="z1491" w:id="1485"/>
    <w:p>
      <w:pPr>
        <w:spacing w:after="0"/>
        <w:ind w:left="0"/>
        <w:jc w:val="both"/>
      </w:pPr>
      <w:r>
        <w:rPr>
          <w:rFonts w:ascii="Times New Roman"/>
          <w:b w:val="false"/>
          <w:i w:val="false"/>
          <w:color w:val="000000"/>
          <w:sz w:val="28"/>
        </w:rPr>
        <w:t>
      обслуживание газогенераторов воздушного газа;</w:t>
      </w:r>
    </w:p>
    <w:bookmarkEnd w:id="1485"/>
    <w:bookmarkStart w:name="z1492" w:id="1486"/>
    <w:p>
      <w:pPr>
        <w:spacing w:after="0"/>
        <w:ind w:left="0"/>
        <w:jc w:val="both"/>
      </w:pPr>
      <w:r>
        <w:rPr>
          <w:rFonts w:ascii="Times New Roman"/>
          <w:b w:val="false"/>
          <w:i w:val="false"/>
          <w:color w:val="000000"/>
          <w:sz w:val="28"/>
        </w:rPr>
        <w:t>
      загрузка сырья (каменного угля) в газогенераторы;</w:t>
      </w:r>
    </w:p>
    <w:bookmarkEnd w:id="1486"/>
    <w:bookmarkStart w:name="z1493" w:id="1487"/>
    <w:p>
      <w:pPr>
        <w:spacing w:after="0"/>
        <w:ind w:left="0"/>
        <w:jc w:val="both"/>
      </w:pPr>
      <w:r>
        <w:rPr>
          <w:rFonts w:ascii="Times New Roman"/>
          <w:b w:val="false"/>
          <w:i w:val="false"/>
          <w:color w:val="000000"/>
          <w:sz w:val="28"/>
        </w:rPr>
        <w:t>
      подача пара, паровоздушной смеси, воды;</w:t>
      </w:r>
    </w:p>
    <w:bookmarkEnd w:id="1487"/>
    <w:bookmarkStart w:name="z1494" w:id="1488"/>
    <w:p>
      <w:pPr>
        <w:spacing w:after="0"/>
        <w:ind w:left="0"/>
        <w:jc w:val="both"/>
      </w:pPr>
      <w:r>
        <w:rPr>
          <w:rFonts w:ascii="Times New Roman"/>
          <w:b w:val="false"/>
          <w:i w:val="false"/>
          <w:color w:val="000000"/>
          <w:sz w:val="28"/>
        </w:rPr>
        <w:t>
      очистка полученного газа от механических примесей;</w:t>
      </w:r>
    </w:p>
    <w:bookmarkEnd w:id="1488"/>
    <w:bookmarkStart w:name="z1495" w:id="1489"/>
    <w:p>
      <w:pPr>
        <w:spacing w:after="0"/>
        <w:ind w:left="0"/>
        <w:jc w:val="both"/>
      </w:pPr>
      <w:r>
        <w:rPr>
          <w:rFonts w:ascii="Times New Roman"/>
          <w:b w:val="false"/>
          <w:i w:val="false"/>
          <w:color w:val="000000"/>
          <w:sz w:val="28"/>
        </w:rPr>
        <w:t>
      передача полученного газа в производство;</w:t>
      </w:r>
    </w:p>
    <w:bookmarkEnd w:id="1489"/>
    <w:bookmarkStart w:name="z1496" w:id="1490"/>
    <w:p>
      <w:pPr>
        <w:spacing w:after="0"/>
        <w:ind w:left="0"/>
        <w:jc w:val="both"/>
      </w:pPr>
      <w:r>
        <w:rPr>
          <w:rFonts w:ascii="Times New Roman"/>
          <w:b w:val="false"/>
          <w:i w:val="false"/>
          <w:color w:val="000000"/>
          <w:sz w:val="28"/>
        </w:rPr>
        <w:t>
      очистка газогенераторов от шлама и промывка газоходов;</w:t>
      </w:r>
    </w:p>
    <w:bookmarkEnd w:id="1490"/>
    <w:bookmarkStart w:name="z1497" w:id="1491"/>
    <w:p>
      <w:pPr>
        <w:spacing w:after="0"/>
        <w:ind w:left="0"/>
        <w:jc w:val="both"/>
      </w:pPr>
      <w:r>
        <w:rPr>
          <w:rFonts w:ascii="Times New Roman"/>
          <w:b w:val="false"/>
          <w:i w:val="false"/>
          <w:color w:val="000000"/>
          <w:sz w:val="28"/>
        </w:rPr>
        <w:t>
      отбор проб;</w:t>
      </w:r>
    </w:p>
    <w:bookmarkEnd w:id="1491"/>
    <w:bookmarkStart w:name="z1498" w:id="1492"/>
    <w:p>
      <w:pPr>
        <w:spacing w:after="0"/>
        <w:ind w:left="0"/>
        <w:jc w:val="both"/>
      </w:pPr>
      <w:r>
        <w:rPr>
          <w:rFonts w:ascii="Times New Roman"/>
          <w:b w:val="false"/>
          <w:i w:val="false"/>
          <w:color w:val="000000"/>
          <w:sz w:val="28"/>
        </w:rPr>
        <w:t>
      подготовка оборудования к ремонту.</w:t>
      </w:r>
    </w:p>
    <w:bookmarkEnd w:id="1492"/>
    <w:bookmarkStart w:name="z1499" w:id="1493"/>
    <w:p>
      <w:pPr>
        <w:spacing w:after="0"/>
        <w:ind w:left="0"/>
        <w:jc w:val="both"/>
      </w:pPr>
      <w:r>
        <w:rPr>
          <w:rFonts w:ascii="Times New Roman"/>
          <w:b w:val="false"/>
          <w:i w:val="false"/>
          <w:color w:val="000000"/>
          <w:sz w:val="28"/>
        </w:rPr>
        <w:t>
      199. Должен знать:</w:t>
      </w:r>
    </w:p>
    <w:bookmarkEnd w:id="1493"/>
    <w:bookmarkStart w:name="z1500" w:id="1494"/>
    <w:p>
      <w:pPr>
        <w:spacing w:after="0"/>
        <w:ind w:left="0"/>
        <w:jc w:val="both"/>
      </w:pPr>
      <w:r>
        <w:rPr>
          <w:rFonts w:ascii="Times New Roman"/>
          <w:b w:val="false"/>
          <w:i w:val="false"/>
          <w:color w:val="000000"/>
          <w:sz w:val="28"/>
        </w:rPr>
        <w:t>
      технологический процесс газогенерации и схему обслуживаемого участка;</w:t>
      </w:r>
    </w:p>
    <w:bookmarkEnd w:id="1494"/>
    <w:bookmarkStart w:name="z1501" w:id="1495"/>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495"/>
    <w:bookmarkStart w:name="z1502" w:id="1496"/>
    <w:p>
      <w:pPr>
        <w:spacing w:after="0"/>
        <w:ind w:left="0"/>
        <w:jc w:val="both"/>
      </w:pPr>
      <w:r>
        <w:rPr>
          <w:rFonts w:ascii="Times New Roman"/>
          <w:b w:val="false"/>
          <w:i w:val="false"/>
          <w:color w:val="000000"/>
          <w:sz w:val="28"/>
        </w:rPr>
        <w:t>
      схему арматуры и коммуникаций;</w:t>
      </w:r>
    </w:p>
    <w:bookmarkEnd w:id="1496"/>
    <w:bookmarkStart w:name="z1503" w:id="1497"/>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1497"/>
    <w:bookmarkStart w:name="z1504" w:id="1498"/>
    <w:p>
      <w:pPr>
        <w:spacing w:after="0"/>
        <w:ind w:left="0"/>
        <w:jc w:val="both"/>
      </w:pPr>
      <w:r>
        <w:rPr>
          <w:rFonts w:ascii="Times New Roman"/>
          <w:b w:val="false"/>
          <w:i w:val="false"/>
          <w:color w:val="000000"/>
          <w:sz w:val="28"/>
        </w:rPr>
        <w:t>
      порядок отбора проб.</w:t>
      </w:r>
    </w:p>
    <w:bookmarkEnd w:id="1498"/>
    <w:bookmarkStart w:name="z1505" w:id="1499"/>
    <w:p>
      <w:pPr>
        <w:spacing w:after="0"/>
        <w:ind w:left="0"/>
        <w:jc w:val="left"/>
      </w:pPr>
      <w:r>
        <w:rPr>
          <w:rFonts w:ascii="Times New Roman"/>
          <w:b/>
          <w:i w:val="false"/>
          <w:color w:val="000000"/>
        </w:rPr>
        <w:t xml:space="preserve"> Параграф 88. Аппаратчик газогенерации, 4 разряд</w:t>
      </w:r>
    </w:p>
    <w:bookmarkEnd w:id="1499"/>
    <w:bookmarkStart w:name="z1506" w:id="1500"/>
    <w:p>
      <w:pPr>
        <w:spacing w:after="0"/>
        <w:ind w:left="0"/>
        <w:jc w:val="both"/>
      </w:pPr>
      <w:r>
        <w:rPr>
          <w:rFonts w:ascii="Times New Roman"/>
          <w:b w:val="false"/>
          <w:i w:val="false"/>
          <w:color w:val="000000"/>
          <w:sz w:val="28"/>
        </w:rPr>
        <w:t>
      200. Характеристика работ:</w:t>
      </w:r>
    </w:p>
    <w:bookmarkEnd w:id="1500"/>
    <w:bookmarkStart w:name="z1507" w:id="1501"/>
    <w:p>
      <w:pPr>
        <w:spacing w:after="0"/>
        <w:ind w:left="0"/>
        <w:jc w:val="both"/>
      </w:pPr>
      <w:r>
        <w:rPr>
          <w:rFonts w:ascii="Times New Roman"/>
          <w:b w:val="false"/>
          <w:i w:val="false"/>
          <w:color w:val="000000"/>
          <w:sz w:val="28"/>
        </w:rPr>
        <w:t>
      ведение процесса получения технологических газов в газогенераторах различных систем;</w:t>
      </w:r>
    </w:p>
    <w:bookmarkEnd w:id="1501"/>
    <w:bookmarkStart w:name="z1508" w:id="1502"/>
    <w:p>
      <w:pPr>
        <w:spacing w:after="0"/>
        <w:ind w:left="0"/>
        <w:jc w:val="both"/>
      </w:pPr>
      <w:r>
        <w:rPr>
          <w:rFonts w:ascii="Times New Roman"/>
          <w:b w:val="false"/>
          <w:i w:val="false"/>
          <w:color w:val="000000"/>
          <w:sz w:val="28"/>
        </w:rPr>
        <w:t>
      регулирование параметров технологического процесса: дозировки сырья и паровоздушной смеси, температуры, давления, вакуума в газогенераторах, процесса горения по показаниям контрольно-измерительных приборов и результатам анализов;</w:t>
      </w:r>
    </w:p>
    <w:bookmarkEnd w:id="1502"/>
    <w:bookmarkStart w:name="z1509" w:id="1503"/>
    <w:p>
      <w:pPr>
        <w:spacing w:after="0"/>
        <w:ind w:left="0"/>
        <w:jc w:val="both"/>
      </w:pPr>
      <w:r>
        <w:rPr>
          <w:rFonts w:ascii="Times New Roman"/>
          <w:b w:val="false"/>
          <w:i w:val="false"/>
          <w:color w:val="000000"/>
          <w:sz w:val="28"/>
        </w:rPr>
        <w:t>
      проведение анализов;</w:t>
      </w:r>
    </w:p>
    <w:bookmarkEnd w:id="1503"/>
    <w:bookmarkStart w:name="z1510" w:id="150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504"/>
    <w:bookmarkStart w:name="z1511" w:id="1505"/>
    <w:p>
      <w:pPr>
        <w:spacing w:after="0"/>
        <w:ind w:left="0"/>
        <w:jc w:val="both"/>
      </w:pPr>
      <w:r>
        <w:rPr>
          <w:rFonts w:ascii="Times New Roman"/>
          <w:b w:val="false"/>
          <w:i w:val="false"/>
          <w:color w:val="000000"/>
          <w:sz w:val="28"/>
        </w:rPr>
        <w:t>
      прием оборудования из ремонта.</w:t>
      </w:r>
    </w:p>
    <w:bookmarkEnd w:id="1505"/>
    <w:bookmarkStart w:name="z1512" w:id="1506"/>
    <w:p>
      <w:pPr>
        <w:spacing w:after="0"/>
        <w:ind w:left="0"/>
        <w:jc w:val="both"/>
      </w:pPr>
      <w:r>
        <w:rPr>
          <w:rFonts w:ascii="Times New Roman"/>
          <w:b w:val="false"/>
          <w:i w:val="false"/>
          <w:color w:val="000000"/>
          <w:sz w:val="28"/>
        </w:rPr>
        <w:t>
      201. Должен знать:</w:t>
      </w:r>
    </w:p>
    <w:bookmarkEnd w:id="1506"/>
    <w:bookmarkStart w:name="z1513" w:id="1507"/>
    <w:p>
      <w:pPr>
        <w:spacing w:after="0"/>
        <w:ind w:left="0"/>
        <w:jc w:val="both"/>
      </w:pPr>
      <w:r>
        <w:rPr>
          <w:rFonts w:ascii="Times New Roman"/>
          <w:b w:val="false"/>
          <w:i w:val="false"/>
          <w:color w:val="000000"/>
          <w:sz w:val="28"/>
        </w:rPr>
        <w:t>
      технологический процесс получения газа и схему обслуживаемого участка;</w:t>
      </w:r>
    </w:p>
    <w:bookmarkEnd w:id="1507"/>
    <w:bookmarkStart w:name="z1514" w:id="150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508"/>
    <w:bookmarkStart w:name="z1515" w:id="1509"/>
    <w:p>
      <w:pPr>
        <w:spacing w:after="0"/>
        <w:ind w:left="0"/>
        <w:jc w:val="both"/>
      </w:pPr>
      <w:r>
        <w:rPr>
          <w:rFonts w:ascii="Times New Roman"/>
          <w:b w:val="false"/>
          <w:i w:val="false"/>
          <w:color w:val="000000"/>
          <w:sz w:val="28"/>
        </w:rPr>
        <w:t>
      схему арматуры и коммуникаций;</w:t>
      </w:r>
    </w:p>
    <w:bookmarkEnd w:id="1509"/>
    <w:bookmarkStart w:name="z1516" w:id="1510"/>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1510"/>
    <w:bookmarkStart w:name="z1517" w:id="1511"/>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1511"/>
    <w:bookmarkStart w:name="z1518" w:id="1512"/>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512"/>
    <w:bookmarkStart w:name="z1519" w:id="1513"/>
    <w:p>
      <w:pPr>
        <w:spacing w:after="0"/>
        <w:ind w:left="0"/>
        <w:jc w:val="both"/>
      </w:pPr>
      <w:r>
        <w:rPr>
          <w:rFonts w:ascii="Times New Roman"/>
          <w:b w:val="false"/>
          <w:i w:val="false"/>
          <w:color w:val="000000"/>
          <w:sz w:val="28"/>
        </w:rPr>
        <w:t>
      порядок отбора проб;</w:t>
      </w:r>
    </w:p>
    <w:bookmarkEnd w:id="1513"/>
    <w:bookmarkStart w:name="z1520" w:id="1514"/>
    <w:p>
      <w:pPr>
        <w:spacing w:after="0"/>
        <w:ind w:left="0"/>
        <w:jc w:val="both"/>
      </w:pPr>
      <w:r>
        <w:rPr>
          <w:rFonts w:ascii="Times New Roman"/>
          <w:b w:val="false"/>
          <w:i w:val="false"/>
          <w:color w:val="000000"/>
          <w:sz w:val="28"/>
        </w:rPr>
        <w:t>
      методику проведения анализов.</w:t>
      </w:r>
    </w:p>
    <w:bookmarkEnd w:id="1514"/>
    <w:bookmarkStart w:name="z1521" w:id="1515"/>
    <w:p>
      <w:pPr>
        <w:spacing w:after="0"/>
        <w:ind w:left="0"/>
        <w:jc w:val="left"/>
      </w:pPr>
      <w:r>
        <w:rPr>
          <w:rFonts w:ascii="Times New Roman"/>
          <w:b/>
          <w:i w:val="false"/>
          <w:color w:val="000000"/>
        </w:rPr>
        <w:t xml:space="preserve"> Параграф 89. Аппаратчик газогенерации, 5 разряд</w:t>
      </w:r>
    </w:p>
    <w:bookmarkEnd w:id="1515"/>
    <w:bookmarkStart w:name="z1522" w:id="1516"/>
    <w:p>
      <w:pPr>
        <w:spacing w:after="0"/>
        <w:ind w:left="0"/>
        <w:jc w:val="both"/>
      </w:pPr>
      <w:r>
        <w:rPr>
          <w:rFonts w:ascii="Times New Roman"/>
          <w:b w:val="false"/>
          <w:i w:val="false"/>
          <w:color w:val="000000"/>
          <w:sz w:val="28"/>
        </w:rPr>
        <w:t>
      202. Характеристика работ:</w:t>
      </w:r>
    </w:p>
    <w:bookmarkEnd w:id="1516"/>
    <w:bookmarkStart w:name="z1523" w:id="1517"/>
    <w:p>
      <w:pPr>
        <w:spacing w:after="0"/>
        <w:ind w:left="0"/>
        <w:jc w:val="both"/>
      </w:pPr>
      <w:r>
        <w:rPr>
          <w:rFonts w:ascii="Times New Roman"/>
          <w:b w:val="false"/>
          <w:i w:val="false"/>
          <w:color w:val="000000"/>
          <w:sz w:val="28"/>
        </w:rPr>
        <w:t>
      ведение процесса получения полуводяного, водяного, паровоздушного и конвертированного газа (в производстве синтетического аммиака);</w:t>
      </w:r>
    </w:p>
    <w:bookmarkEnd w:id="1517"/>
    <w:bookmarkStart w:name="z1524" w:id="1518"/>
    <w:p>
      <w:pPr>
        <w:spacing w:after="0"/>
        <w:ind w:left="0"/>
        <w:jc w:val="both"/>
      </w:pPr>
      <w:r>
        <w:rPr>
          <w:rFonts w:ascii="Times New Roman"/>
          <w:b w:val="false"/>
          <w:i w:val="false"/>
          <w:color w:val="000000"/>
          <w:sz w:val="28"/>
        </w:rPr>
        <w:t>
      обслуживание основного и вспомогательного оборудования, коммуникаций, арматуры, контрольно-измерительных приборов;</w:t>
      </w:r>
    </w:p>
    <w:bookmarkEnd w:id="1518"/>
    <w:bookmarkStart w:name="z1525" w:id="1519"/>
    <w:p>
      <w:pPr>
        <w:spacing w:after="0"/>
        <w:ind w:left="0"/>
        <w:jc w:val="both"/>
      </w:pPr>
      <w:r>
        <w:rPr>
          <w:rFonts w:ascii="Times New Roman"/>
          <w:b w:val="false"/>
          <w:i w:val="false"/>
          <w:color w:val="000000"/>
          <w:sz w:val="28"/>
        </w:rPr>
        <w:t>
      проведение работ по техническому обслуживанию оборудования и контрольно-измерительных приборов.</w:t>
      </w:r>
    </w:p>
    <w:bookmarkEnd w:id="1519"/>
    <w:bookmarkStart w:name="z1526" w:id="1520"/>
    <w:p>
      <w:pPr>
        <w:spacing w:after="0"/>
        <w:ind w:left="0"/>
        <w:jc w:val="both"/>
      </w:pPr>
      <w:r>
        <w:rPr>
          <w:rFonts w:ascii="Times New Roman"/>
          <w:b w:val="false"/>
          <w:i w:val="false"/>
          <w:color w:val="000000"/>
          <w:sz w:val="28"/>
        </w:rPr>
        <w:t>
      203. Должен знать:</w:t>
      </w:r>
    </w:p>
    <w:bookmarkEnd w:id="1520"/>
    <w:bookmarkStart w:name="z1527" w:id="1521"/>
    <w:p>
      <w:pPr>
        <w:spacing w:after="0"/>
        <w:ind w:left="0"/>
        <w:jc w:val="both"/>
      </w:pPr>
      <w:r>
        <w:rPr>
          <w:rFonts w:ascii="Times New Roman"/>
          <w:b w:val="false"/>
          <w:i w:val="false"/>
          <w:color w:val="000000"/>
          <w:sz w:val="28"/>
        </w:rPr>
        <w:t>
      технологический процесс получения газа и схему обслуживаемого участка;</w:t>
      </w:r>
    </w:p>
    <w:bookmarkEnd w:id="1521"/>
    <w:bookmarkStart w:name="z1528" w:id="1522"/>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522"/>
    <w:bookmarkStart w:name="z1529" w:id="1523"/>
    <w:p>
      <w:pPr>
        <w:spacing w:after="0"/>
        <w:ind w:left="0"/>
        <w:jc w:val="both"/>
      </w:pPr>
      <w:r>
        <w:rPr>
          <w:rFonts w:ascii="Times New Roman"/>
          <w:b w:val="false"/>
          <w:i w:val="false"/>
          <w:color w:val="000000"/>
          <w:sz w:val="28"/>
        </w:rPr>
        <w:t>
      схему арматуры и коммуникаций;</w:t>
      </w:r>
    </w:p>
    <w:bookmarkEnd w:id="1523"/>
    <w:bookmarkStart w:name="z1530" w:id="1524"/>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1524"/>
    <w:bookmarkStart w:name="z1531" w:id="1525"/>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1525"/>
    <w:bookmarkStart w:name="z1532" w:id="1526"/>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526"/>
    <w:bookmarkStart w:name="z1533" w:id="1527"/>
    <w:p>
      <w:pPr>
        <w:spacing w:after="0"/>
        <w:ind w:left="0"/>
        <w:jc w:val="both"/>
      </w:pPr>
      <w:r>
        <w:rPr>
          <w:rFonts w:ascii="Times New Roman"/>
          <w:b w:val="false"/>
          <w:i w:val="false"/>
          <w:color w:val="000000"/>
          <w:sz w:val="28"/>
        </w:rPr>
        <w:t>
      порядок отбора проб;</w:t>
      </w:r>
    </w:p>
    <w:bookmarkEnd w:id="1527"/>
    <w:bookmarkStart w:name="z1534" w:id="1528"/>
    <w:p>
      <w:pPr>
        <w:spacing w:after="0"/>
        <w:ind w:left="0"/>
        <w:jc w:val="both"/>
      </w:pPr>
      <w:r>
        <w:rPr>
          <w:rFonts w:ascii="Times New Roman"/>
          <w:b w:val="false"/>
          <w:i w:val="false"/>
          <w:color w:val="000000"/>
          <w:sz w:val="28"/>
        </w:rPr>
        <w:t>
      методику проведения анализов.</w:t>
      </w:r>
    </w:p>
    <w:bookmarkEnd w:id="1528"/>
    <w:bookmarkStart w:name="z1535" w:id="1529"/>
    <w:p>
      <w:pPr>
        <w:spacing w:after="0"/>
        <w:ind w:left="0"/>
        <w:jc w:val="left"/>
      </w:pPr>
      <w:r>
        <w:rPr>
          <w:rFonts w:ascii="Times New Roman"/>
          <w:b/>
          <w:i w:val="false"/>
          <w:color w:val="000000"/>
        </w:rPr>
        <w:t xml:space="preserve"> Параграф 90. Аппаратчик газогенерации, 6 разряд</w:t>
      </w:r>
    </w:p>
    <w:bookmarkEnd w:id="1529"/>
    <w:bookmarkStart w:name="z1536" w:id="1530"/>
    <w:p>
      <w:pPr>
        <w:spacing w:after="0"/>
        <w:ind w:left="0"/>
        <w:jc w:val="both"/>
      </w:pPr>
      <w:r>
        <w:rPr>
          <w:rFonts w:ascii="Times New Roman"/>
          <w:b w:val="false"/>
          <w:i w:val="false"/>
          <w:color w:val="000000"/>
          <w:sz w:val="28"/>
        </w:rPr>
        <w:t>
      204. Характеристика работ:</w:t>
      </w:r>
    </w:p>
    <w:bookmarkEnd w:id="1530"/>
    <w:bookmarkStart w:name="z1537" w:id="1531"/>
    <w:p>
      <w:pPr>
        <w:spacing w:after="0"/>
        <w:ind w:left="0"/>
        <w:jc w:val="both"/>
      </w:pPr>
      <w:r>
        <w:rPr>
          <w:rFonts w:ascii="Times New Roman"/>
          <w:b w:val="false"/>
          <w:i w:val="false"/>
          <w:color w:val="000000"/>
          <w:sz w:val="28"/>
        </w:rPr>
        <w:t>
      ведение технологического процесса получения технологических газов с одновременным руководством аппаратчиками более низкой квалификации отделения газогенераторов (в производстве синтетического аммиака);</w:t>
      </w:r>
    </w:p>
    <w:bookmarkEnd w:id="1531"/>
    <w:bookmarkStart w:name="z1538" w:id="1532"/>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1532"/>
    <w:bookmarkStart w:name="z1539" w:id="153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533"/>
    <w:bookmarkStart w:name="z1540" w:id="1534"/>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534"/>
    <w:bookmarkStart w:name="z1541" w:id="1535"/>
    <w:p>
      <w:pPr>
        <w:spacing w:after="0"/>
        <w:ind w:left="0"/>
        <w:jc w:val="both"/>
      </w:pPr>
      <w:r>
        <w:rPr>
          <w:rFonts w:ascii="Times New Roman"/>
          <w:b w:val="false"/>
          <w:i w:val="false"/>
          <w:color w:val="000000"/>
          <w:sz w:val="28"/>
        </w:rPr>
        <w:t>
      205. Должен знать:</w:t>
      </w:r>
    </w:p>
    <w:bookmarkEnd w:id="1535"/>
    <w:bookmarkStart w:name="z1542" w:id="1536"/>
    <w:p>
      <w:pPr>
        <w:spacing w:after="0"/>
        <w:ind w:left="0"/>
        <w:jc w:val="both"/>
      </w:pPr>
      <w:r>
        <w:rPr>
          <w:rFonts w:ascii="Times New Roman"/>
          <w:b w:val="false"/>
          <w:i w:val="false"/>
          <w:color w:val="000000"/>
          <w:sz w:val="28"/>
        </w:rPr>
        <w:t>
      технологический процесс получения газа и схему обслуживаемого участка;</w:t>
      </w:r>
    </w:p>
    <w:bookmarkEnd w:id="1536"/>
    <w:bookmarkStart w:name="z1543" w:id="1537"/>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537"/>
    <w:bookmarkStart w:name="z1544" w:id="1538"/>
    <w:p>
      <w:pPr>
        <w:spacing w:after="0"/>
        <w:ind w:left="0"/>
        <w:jc w:val="both"/>
      </w:pPr>
      <w:r>
        <w:rPr>
          <w:rFonts w:ascii="Times New Roman"/>
          <w:b w:val="false"/>
          <w:i w:val="false"/>
          <w:color w:val="000000"/>
          <w:sz w:val="28"/>
        </w:rPr>
        <w:t>
      схему арматуры и коммуникаций;</w:t>
      </w:r>
    </w:p>
    <w:bookmarkEnd w:id="1538"/>
    <w:bookmarkStart w:name="z1545" w:id="1539"/>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1539"/>
    <w:bookmarkStart w:name="z1546" w:id="1540"/>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1540"/>
    <w:bookmarkStart w:name="z1547" w:id="1541"/>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541"/>
    <w:bookmarkStart w:name="z1548" w:id="1542"/>
    <w:p>
      <w:pPr>
        <w:spacing w:after="0"/>
        <w:ind w:left="0"/>
        <w:jc w:val="both"/>
      </w:pPr>
      <w:r>
        <w:rPr>
          <w:rFonts w:ascii="Times New Roman"/>
          <w:b w:val="false"/>
          <w:i w:val="false"/>
          <w:color w:val="000000"/>
          <w:sz w:val="28"/>
        </w:rPr>
        <w:t>
      порядок отбора проб;</w:t>
      </w:r>
    </w:p>
    <w:bookmarkEnd w:id="1542"/>
    <w:bookmarkStart w:name="z1549" w:id="1543"/>
    <w:p>
      <w:pPr>
        <w:spacing w:after="0"/>
        <w:ind w:left="0"/>
        <w:jc w:val="both"/>
      </w:pPr>
      <w:r>
        <w:rPr>
          <w:rFonts w:ascii="Times New Roman"/>
          <w:b w:val="false"/>
          <w:i w:val="false"/>
          <w:color w:val="000000"/>
          <w:sz w:val="28"/>
        </w:rPr>
        <w:t>
      методику проведения анализов;</w:t>
      </w:r>
    </w:p>
    <w:bookmarkEnd w:id="1543"/>
    <w:bookmarkStart w:name="z1550" w:id="1544"/>
    <w:p>
      <w:pPr>
        <w:spacing w:after="0"/>
        <w:ind w:left="0"/>
        <w:jc w:val="both"/>
      </w:pPr>
      <w:r>
        <w:rPr>
          <w:rFonts w:ascii="Times New Roman"/>
          <w:b w:val="false"/>
          <w:i w:val="false"/>
          <w:color w:val="000000"/>
          <w:sz w:val="28"/>
        </w:rPr>
        <w:t>
      методику расчета сырья и выхода продукции.</w:t>
      </w:r>
    </w:p>
    <w:bookmarkEnd w:id="1544"/>
    <w:bookmarkStart w:name="z1551" w:id="1545"/>
    <w:p>
      <w:pPr>
        <w:spacing w:after="0"/>
        <w:ind w:left="0"/>
        <w:jc w:val="left"/>
      </w:pPr>
      <w:r>
        <w:rPr>
          <w:rFonts w:ascii="Times New Roman"/>
          <w:b/>
          <w:i w:val="false"/>
          <w:color w:val="000000"/>
        </w:rPr>
        <w:t xml:space="preserve"> Параграф 91. Аппаратчик осушки газа, 3 разряд</w:t>
      </w:r>
    </w:p>
    <w:bookmarkEnd w:id="1545"/>
    <w:bookmarkStart w:name="z1552" w:id="1546"/>
    <w:p>
      <w:pPr>
        <w:spacing w:after="0"/>
        <w:ind w:left="0"/>
        <w:jc w:val="both"/>
      </w:pPr>
      <w:r>
        <w:rPr>
          <w:rFonts w:ascii="Times New Roman"/>
          <w:b w:val="false"/>
          <w:i w:val="false"/>
          <w:color w:val="000000"/>
          <w:sz w:val="28"/>
        </w:rPr>
        <w:t>
      206. Характеристика работ:</w:t>
      </w:r>
    </w:p>
    <w:bookmarkEnd w:id="1546"/>
    <w:bookmarkStart w:name="z1553" w:id="1547"/>
    <w:p>
      <w:pPr>
        <w:spacing w:after="0"/>
        <w:ind w:left="0"/>
        <w:jc w:val="both"/>
      </w:pPr>
      <w:r>
        <w:rPr>
          <w:rFonts w:ascii="Times New Roman"/>
          <w:b w:val="false"/>
          <w:i w:val="false"/>
          <w:color w:val="000000"/>
          <w:sz w:val="28"/>
        </w:rPr>
        <w:t>
      ведение технологического процесса осушки газа поглощением водяных паров серной кислотой, фосфорным ангидридом, алюмогелем;</w:t>
      </w:r>
    </w:p>
    <w:bookmarkEnd w:id="1547"/>
    <w:bookmarkStart w:name="z1554" w:id="1548"/>
    <w:p>
      <w:pPr>
        <w:spacing w:after="0"/>
        <w:ind w:left="0"/>
        <w:jc w:val="both"/>
      </w:pPr>
      <w:r>
        <w:rPr>
          <w:rFonts w:ascii="Times New Roman"/>
          <w:b w:val="false"/>
          <w:i w:val="false"/>
          <w:color w:val="000000"/>
          <w:sz w:val="28"/>
        </w:rPr>
        <w:t>
      предварительное охлаждение газа в холодильниках;</w:t>
      </w:r>
    </w:p>
    <w:bookmarkEnd w:id="1548"/>
    <w:bookmarkStart w:name="z1555" w:id="1549"/>
    <w:p>
      <w:pPr>
        <w:spacing w:after="0"/>
        <w:ind w:left="0"/>
        <w:jc w:val="both"/>
      </w:pPr>
      <w:r>
        <w:rPr>
          <w:rFonts w:ascii="Times New Roman"/>
          <w:b w:val="false"/>
          <w:i w:val="false"/>
          <w:color w:val="000000"/>
          <w:sz w:val="28"/>
        </w:rPr>
        <w:t>
      подача газа в сушильные башни, осушка газа;</w:t>
      </w:r>
    </w:p>
    <w:bookmarkEnd w:id="1549"/>
    <w:bookmarkStart w:name="z1556" w:id="1550"/>
    <w:p>
      <w:pPr>
        <w:spacing w:after="0"/>
        <w:ind w:left="0"/>
        <w:jc w:val="both"/>
      </w:pPr>
      <w:r>
        <w:rPr>
          <w:rFonts w:ascii="Times New Roman"/>
          <w:b w:val="false"/>
          <w:i w:val="false"/>
          <w:color w:val="000000"/>
          <w:sz w:val="28"/>
        </w:rPr>
        <w:t>
      передача осушенного газа по назначению;</w:t>
      </w:r>
    </w:p>
    <w:bookmarkEnd w:id="1550"/>
    <w:bookmarkStart w:name="z1557" w:id="1551"/>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вакуума, концентрации по показаниям контрольно-измерительных приборов и результатам анализов;</w:t>
      </w:r>
    </w:p>
    <w:bookmarkEnd w:id="1551"/>
    <w:bookmarkStart w:name="z1558" w:id="1552"/>
    <w:p>
      <w:pPr>
        <w:spacing w:after="0"/>
        <w:ind w:left="0"/>
        <w:jc w:val="both"/>
      </w:pPr>
      <w:r>
        <w:rPr>
          <w:rFonts w:ascii="Times New Roman"/>
          <w:b w:val="false"/>
          <w:i w:val="false"/>
          <w:color w:val="000000"/>
          <w:sz w:val="28"/>
        </w:rPr>
        <w:t>
      отбор проб и выполнение анализов;</w:t>
      </w:r>
    </w:p>
    <w:bookmarkEnd w:id="1552"/>
    <w:bookmarkStart w:name="z1559" w:id="1553"/>
    <w:p>
      <w:pPr>
        <w:spacing w:after="0"/>
        <w:ind w:left="0"/>
        <w:jc w:val="both"/>
      </w:pPr>
      <w:r>
        <w:rPr>
          <w:rFonts w:ascii="Times New Roman"/>
          <w:b w:val="false"/>
          <w:i w:val="false"/>
          <w:color w:val="000000"/>
          <w:sz w:val="28"/>
        </w:rPr>
        <w:t>
      перекачивание серной кислоты из железнодорожных цистерн в емкости;</w:t>
      </w:r>
    </w:p>
    <w:bookmarkEnd w:id="1553"/>
    <w:bookmarkStart w:name="z1560" w:id="1554"/>
    <w:p>
      <w:pPr>
        <w:spacing w:after="0"/>
        <w:ind w:left="0"/>
        <w:jc w:val="both"/>
      </w:pPr>
      <w:r>
        <w:rPr>
          <w:rFonts w:ascii="Times New Roman"/>
          <w:b w:val="false"/>
          <w:i w:val="false"/>
          <w:color w:val="000000"/>
          <w:sz w:val="28"/>
        </w:rPr>
        <w:t>
      замер уровней кислоты;</w:t>
      </w:r>
    </w:p>
    <w:bookmarkEnd w:id="1554"/>
    <w:bookmarkStart w:name="z1561" w:id="1555"/>
    <w:p>
      <w:pPr>
        <w:spacing w:after="0"/>
        <w:ind w:left="0"/>
        <w:jc w:val="both"/>
      </w:pPr>
      <w:r>
        <w:rPr>
          <w:rFonts w:ascii="Times New Roman"/>
          <w:b w:val="false"/>
          <w:i w:val="false"/>
          <w:color w:val="000000"/>
          <w:sz w:val="28"/>
        </w:rPr>
        <w:t>
      прием фосфорного ангидрида, алюмогеля;</w:t>
      </w:r>
    </w:p>
    <w:bookmarkEnd w:id="1555"/>
    <w:bookmarkStart w:name="z1562" w:id="1556"/>
    <w:p>
      <w:pPr>
        <w:spacing w:after="0"/>
        <w:ind w:left="0"/>
        <w:jc w:val="both"/>
      </w:pPr>
      <w:r>
        <w:rPr>
          <w:rFonts w:ascii="Times New Roman"/>
          <w:b w:val="false"/>
          <w:i w:val="false"/>
          <w:color w:val="000000"/>
          <w:sz w:val="28"/>
        </w:rPr>
        <w:t>
      расчет потребного количества серной кислоты и иных поглотителей пара и воды;</w:t>
      </w:r>
    </w:p>
    <w:bookmarkEnd w:id="1556"/>
    <w:bookmarkStart w:name="z1563" w:id="1557"/>
    <w:p>
      <w:pPr>
        <w:spacing w:after="0"/>
        <w:ind w:left="0"/>
        <w:jc w:val="both"/>
      </w:pPr>
      <w:r>
        <w:rPr>
          <w:rFonts w:ascii="Times New Roman"/>
          <w:b w:val="false"/>
          <w:i w:val="false"/>
          <w:color w:val="000000"/>
          <w:sz w:val="28"/>
        </w:rPr>
        <w:t>
      обслуживание сушильных башен, компрессоров, насосов, контрольно-измерительных приборов и иного оборудования;</w:t>
      </w:r>
    </w:p>
    <w:bookmarkEnd w:id="1557"/>
    <w:bookmarkStart w:name="z1564" w:id="1558"/>
    <w:p>
      <w:pPr>
        <w:spacing w:after="0"/>
        <w:ind w:left="0"/>
        <w:jc w:val="both"/>
      </w:pPr>
      <w:r>
        <w:rPr>
          <w:rFonts w:ascii="Times New Roman"/>
          <w:b w:val="false"/>
          <w:i w:val="false"/>
          <w:color w:val="000000"/>
          <w:sz w:val="28"/>
        </w:rPr>
        <w:t>
      учет сырья и готовой продукции;</w:t>
      </w:r>
    </w:p>
    <w:bookmarkEnd w:id="1558"/>
    <w:bookmarkStart w:name="z1565" w:id="1559"/>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559"/>
    <w:bookmarkStart w:name="z1566" w:id="1560"/>
    <w:p>
      <w:pPr>
        <w:spacing w:after="0"/>
        <w:ind w:left="0"/>
        <w:jc w:val="both"/>
      </w:pPr>
      <w:r>
        <w:rPr>
          <w:rFonts w:ascii="Times New Roman"/>
          <w:b w:val="false"/>
          <w:i w:val="false"/>
          <w:color w:val="000000"/>
          <w:sz w:val="28"/>
        </w:rPr>
        <w:t>
      подготовка оборудования к ремонту, прием из ремонта.</w:t>
      </w:r>
    </w:p>
    <w:bookmarkEnd w:id="1560"/>
    <w:bookmarkStart w:name="z1567" w:id="1561"/>
    <w:p>
      <w:pPr>
        <w:spacing w:after="0"/>
        <w:ind w:left="0"/>
        <w:jc w:val="both"/>
      </w:pPr>
      <w:r>
        <w:rPr>
          <w:rFonts w:ascii="Times New Roman"/>
          <w:b w:val="false"/>
          <w:i w:val="false"/>
          <w:color w:val="000000"/>
          <w:sz w:val="28"/>
        </w:rPr>
        <w:t>
      207. Должен знать:</w:t>
      </w:r>
    </w:p>
    <w:bookmarkEnd w:id="1561"/>
    <w:bookmarkStart w:name="z1568" w:id="1562"/>
    <w:p>
      <w:pPr>
        <w:spacing w:after="0"/>
        <w:ind w:left="0"/>
        <w:jc w:val="both"/>
      </w:pPr>
      <w:r>
        <w:rPr>
          <w:rFonts w:ascii="Times New Roman"/>
          <w:b w:val="false"/>
          <w:i w:val="false"/>
          <w:color w:val="000000"/>
          <w:sz w:val="28"/>
        </w:rPr>
        <w:t>
      технологическую схему обслуживаемого участка;</w:t>
      </w:r>
    </w:p>
    <w:bookmarkEnd w:id="1562"/>
    <w:bookmarkStart w:name="z1569" w:id="156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563"/>
    <w:bookmarkStart w:name="z1570" w:id="1564"/>
    <w:p>
      <w:pPr>
        <w:spacing w:after="0"/>
        <w:ind w:left="0"/>
        <w:jc w:val="both"/>
      </w:pPr>
      <w:r>
        <w:rPr>
          <w:rFonts w:ascii="Times New Roman"/>
          <w:b w:val="false"/>
          <w:i w:val="false"/>
          <w:color w:val="000000"/>
          <w:sz w:val="28"/>
        </w:rPr>
        <w:t>
      схему арматуры и коммуникаций на своем рабочем месте;</w:t>
      </w:r>
    </w:p>
    <w:bookmarkEnd w:id="1564"/>
    <w:bookmarkStart w:name="z1571" w:id="1565"/>
    <w:p>
      <w:pPr>
        <w:spacing w:after="0"/>
        <w:ind w:left="0"/>
        <w:jc w:val="both"/>
      </w:pPr>
      <w:r>
        <w:rPr>
          <w:rFonts w:ascii="Times New Roman"/>
          <w:b w:val="false"/>
          <w:i w:val="false"/>
          <w:color w:val="000000"/>
          <w:sz w:val="28"/>
        </w:rPr>
        <w:t>
      сущность процесса осушки газа;</w:t>
      </w:r>
    </w:p>
    <w:bookmarkEnd w:id="1565"/>
    <w:bookmarkStart w:name="z1572" w:id="1566"/>
    <w:p>
      <w:pPr>
        <w:spacing w:after="0"/>
        <w:ind w:left="0"/>
        <w:jc w:val="both"/>
      </w:pPr>
      <w:r>
        <w:rPr>
          <w:rFonts w:ascii="Times New Roman"/>
          <w:b w:val="false"/>
          <w:i w:val="false"/>
          <w:color w:val="000000"/>
          <w:sz w:val="28"/>
        </w:rPr>
        <w:t>
      физико-химические и технологические свойства осушаемых газов и осушителей;</w:t>
      </w:r>
    </w:p>
    <w:bookmarkEnd w:id="1566"/>
    <w:bookmarkStart w:name="z1573" w:id="1567"/>
    <w:p>
      <w:pPr>
        <w:spacing w:after="0"/>
        <w:ind w:left="0"/>
        <w:jc w:val="both"/>
      </w:pPr>
      <w:r>
        <w:rPr>
          <w:rFonts w:ascii="Times New Roman"/>
          <w:b w:val="false"/>
          <w:i w:val="false"/>
          <w:color w:val="000000"/>
          <w:sz w:val="28"/>
        </w:rPr>
        <w:t>
      порядок отбора проб, методику проведения анализов;</w:t>
      </w:r>
    </w:p>
    <w:bookmarkEnd w:id="1567"/>
    <w:bookmarkStart w:name="z1574" w:id="1568"/>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1568"/>
    <w:bookmarkStart w:name="z1575" w:id="1569"/>
    <w:p>
      <w:pPr>
        <w:spacing w:after="0"/>
        <w:ind w:left="0"/>
        <w:jc w:val="both"/>
      </w:pPr>
      <w:r>
        <w:rPr>
          <w:rFonts w:ascii="Times New Roman"/>
          <w:b w:val="false"/>
          <w:i w:val="false"/>
          <w:color w:val="000000"/>
          <w:sz w:val="28"/>
        </w:rPr>
        <w:t>
      методику расчета потребного количества поглотителей.</w:t>
      </w:r>
    </w:p>
    <w:bookmarkEnd w:id="1569"/>
    <w:bookmarkStart w:name="z1576" w:id="1570"/>
    <w:p>
      <w:pPr>
        <w:spacing w:after="0"/>
        <w:ind w:left="0"/>
        <w:jc w:val="left"/>
      </w:pPr>
      <w:r>
        <w:rPr>
          <w:rFonts w:ascii="Times New Roman"/>
          <w:b/>
          <w:i w:val="false"/>
          <w:color w:val="000000"/>
        </w:rPr>
        <w:t xml:space="preserve"> Параграф 92. Аппаратчик осушки газа, 4 разряд</w:t>
      </w:r>
    </w:p>
    <w:bookmarkEnd w:id="1570"/>
    <w:bookmarkStart w:name="z1577" w:id="1571"/>
    <w:p>
      <w:pPr>
        <w:spacing w:after="0"/>
        <w:ind w:left="0"/>
        <w:jc w:val="both"/>
      </w:pPr>
      <w:r>
        <w:rPr>
          <w:rFonts w:ascii="Times New Roman"/>
          <w:b w:val="false"/>
          <w:i w:val="false"/>
          <w:color w:val="000000"/>
          <w:sz w:val="28"/>
        </w:rPr>
        <w:t>
      208. Характеристика работ:</w:t>
      </w:r>
    </w:p>
    <w:bookmarkEnd w:id="1571"/>
    <w:bookmarkStart w:name="z1578" w:id="1572"/>
    <w:p>
      <w:pPr>
        <w:spacing w:after="0"/>
        <w:ind w:left="0"/>
        <w:jc w:val="both"/>
      </w:pPr>
      <w:r>
        <w:rPr>
          <w:rFonts w:ascii="Times New Roman"/>
          <w:b w:val="false"/>
          <w:i w:val="false"/>
          <w:color w:val="000000"/>
          <w:sz w:val="28"/>
        </w:rPr>
        <w:t>
      ведение процесса осушки хлоргаза, хлорметила, ацетилена методом вымораживания, технологического процесса осушки газа поглощением водяных паров серной кислотой, фосфорным ангидридом, алюмогелем, технологического процесса осушки газа поглощением водяных паров твердыми поглотителями с одновременным руководством аппаратчиками более низкой квалификации;</w:t>
      </w:r>
    </w:p>
    <w:bookmarkEnd w:id="1572"/>
    <w:bookmarkStart w:name="z1579" w:id="1573"/>
    <w:p>
      <w:pPr>
        <w:spacing w:after="0"/>
        <w:ind w:left="0"/>
        <w:jc w:val="both"/>
      </w:pPr>
      <w:r>
        <w:rPr>
          <w:rFonts w:ascii="Times New Roman"/>
          <w:b w:val="false"/>
          <w:i w:val="false"/>
          <w:color w:val="000000"/>
          <w:sz w:val="28"/>
        </w:rPr>
        <w:t>
      прием влажного газа в аппараты, осушка-поглощение влаги активной окисью алюминия или иными поглотителями, регенерация поглотителя продувкой через него горячего газа;</w:t>
      </w:r>
    </w:p>
    <w:bookmarkEnd w:id="1573"/>
    <w:bookmarkStart w:name="z1580" w:id="1574"/>
    <w:p>
      <w:pPr>
        <w:spacing w:after="0"/>
        <w:ind w:left="0"/>
        <w:jc w:val="both"/>
      </w:pPr>
      <w:r>
        <w:rPr>
          <w:rFonts w:ascii="Times New Roman"/>
          <w:b w:val="false"/>
          <w:i w:val="false"/>
          <w:color w:val="000000"/>
          <w:sz w:val="28"/>
        </w:rPr>
        <w:t>
      охлаждение реакционного аппарата циркуляцией холодного газа;</w:t>
      </w:r>
    </w:p>
    <w:bookmarkEnd w:id="1574"/>
    <w:bookmarkStart w:name="z1581" w:id="1575"/>
    <w:p>
      <w:pPr>
        <w:spacing w:after="0"/>
        <w:ind w:left="0"/>
        <w:jc w:val="both"/>
      </w:pPr>
      <w:r>
        <w:rPr>
          <w:rFonts w:ascii="Times New Roman"/>
          <w:b w:val="false"/>
          <w:i w:val="false"/>
          <w:color w:val="000000"/>
          <w:sz w:val="28"/>
        </w:rPr>
        <w:t>
      переключение аппаратов на регенерацию и осушку газа;</w:t>
      </w:r>
    </w:p>
    <w:bookmarkEnd w:id="1575"/>
    <w:bookmarkStart w:name="z1582" w:id="1576"/>
    <w:p>
      <w:pPr>
        <w:spacing w:after="0"/>
        <w:ind w:left="0"/>
        <w:jc w:val="both"/>
      </w:pPr>
      <w:r>
        <w:rPr>
          <w:rFonts w:ascii="Times New Roman"/>
          <w:b w:val="false"/>
          <w:i w:val="false"/>
          <w:color w:val="000000"/>
          <w:sz w:val="28"/>
        </w:rPr>
        <w:t>
      сбор и откачка легкой смолы;</w:t>
      </w:r>
    </w:p>
    <w:bookmarkEnd w:id="1576"/>
    <w:bookmarkStart w:name="z1583" w:id="1577"/>
    <w:p>
      <w:pPr>
        <w:spacing w:after="0"/>
        <w:ind w:left="0"/>
        <w:jc w:val="both"/>
      </w:pPr>
      <w:r>
        <w:rPr>
          <w:rFonts w:ascii="Times New Roman"/>
          <w:b w:val="false"/>
          <w:i w:val="false"/>
          <w:color w:val="000000"/>
          <w:sz w:val="28"/>
        </w:rPr>
        <w:t>
      передача осушенного газа на следующую операцию;</w:t>
      </w:r>
    </w:p>
    <w:bookmarkEnd w:id="1577"/>
    <w:bookmarkStart w:name="z1584" w:id="1578"/>
    <w:p>
      <w:pPr>
        <w:spacing w:after="0"/>
        <w:ind w:left="0"/>
        <w:jc w:val="both"/>
      </w:pPr>
      <w:r>
        <w:rPr>
          <w:rFonts w:ascii="Times New Roman"/>
          <w:b w:val="false"/>
          <w:i w:val="false"/>
          <w:color w:val="000000"/>
          <w:sz w:val="28"/>
        </w:rPr>
        <w:t>
      наблюдение за работой реакционных аппаратов, компрессоров, насосов, сборников, контрольно-измерительных приборов и иного оборудования;</w:t>
      </w:r>
    </w:p>
    <w:bookmarkEnd w:id="1578"/>
    <w:bookmarkStart w:name="z1585" w:id="1579"/>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579"/>
    <w:bookmarkStart w:name="z1586" w:id="1580"/>
    <w:p>
      <w:pPr>
        <w:spacing w:after="0"/>
        <w:ind w:left="0"/>
        <w:jc w:val="both"/>
      </w:pPr>
      <w:r>
        <w:rPr>
          <w:rFonts w:ascii="Times New Roman"/>
          <w:b w:val="false"/>
          <w:i w:val="false"/>
          <w:color w:val="000000"/>
          <w:sz w:val="28"/>
        </w:rPr>
        <w:t>
      учет расхода сырья и поглотителей.</w:t>
      </w:r>
    </w:p>
    <w:bookmarkEnd w:id="1580"/>
    <w:bookmarkStart w:name="z1587" w:id="1581"/>
    <w:p>
      <w:pPr>
        <w:spacing w:after="0"/>
        <w:ind w:left="0"/>
        <w:jc w:val="both"/>
      </w:pPr>
      <w:r>
        <w:rPr>
          <w:rFonts w:ascii="Times New Roman"/>
          <w:b w:val="false"/>
          <w:i w:val="false"/>
          <w:color w:val="000000"/>
          <w:sz w:val="28"/>
        </w:rPr>
        <w:t>
      209. Должен знать:</w:t>
      </w:r>
    </w:p>
    <w:bookmarkEnd w:id="1581"/>
    <w:bookmarkStart w:name="z1588" w:id="1582"/>
    <w:p>
      <w:pPr>
        <w:spacing w:after="0"/>
        <w:ind w:left="0"/>
        <w:jc w:val="both"/>
      </w:pPr>
      <w:r>
        <w:rPr>
          <w:rFonts w:ascii="Times New Roman"/>
          <w:b w:val="false"/>
          <w:i w:val="false"/>
          <w:color w:val="000000"/>
          <w:sz w:val="28"/>
        </w:rPr>
        <w:t>
      технологическую схему обслуживаемого участка;</w:t>
      </w:r>
    </w:p>
    <w:bookmarkEnd w:id="1582"/>
    <w:bookmarkStart w:name="z1589" w:id="158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w:t>
      </w:r>
    </w:p>
    <w:bookmarkEnd w:id="1583"/>
    <w:bookmarkStart w:name="z1590" w:id="1584"/>
    <w:p>
      <w:pPr>
        <w:spacing w:after="0"/>
        <w:ind w:left="0"/>
        <w:jc w:val="both"/>
      </w:pPr>
      <w:r>
        <w:rPr>
          <w:rFonts w:ascii="Times New Roman"/>
          <w:b w:val="false"/>
          <w:i w:val="false"/>
          <w:color w:val="000000"/>
          <w:sz w:val="28"/>
        </w:rPr>
        <w:t>
      схему арматуры и коммуникаций на своем рабочем месте;</w:t>
      </w:r>
    </w:p>
    <w:bookmarkEnd w:id="1584"/>
    <w:bookmarkStart w:name="z1591" w:id="1585"/>
    <w:p>
      <w:pPr>
        <w:spacing w:after="0"/>
        <w:ind w:left="0"/>
        <w:jc w:val="both"/>
      </w:pPr>
      <w:r>
        <w:rPr>
          <w:rFonts w:ascii="Times New Roman"/>
          <w:b w:val="false"/>
          <w:i w:val="false"/>
          <w:color w:val="000000"/>
          <w:sz w:val="28"/>
        </w:rPr>
        <w:t xml:space="preserve">
      физико-химические и технологические свойства осушаемых газов и поглотителей; </w:t>
      </w:r>
    </w:p>
    <w:bookmarkEnd w:id="1585"/>
    <w:p>
      <w:pPr>
        <w:spacing w:after="0"/>
        <w:ind w:left="0"/>
        <w:jc w:val="both"/>
      </w:pPr>
      <w:r>
        <w:rPr>
          <w:rFonts w:ascii="Times New Roman"/>
          <w:b w:val="false"/>
          <w:i w:val="false"/>
          <w:color w:val="000000"/>
          <w:sz w:val="28"/>
        </w:rPr>
        <w:t>
      порядок отбора проб;</w:t>
      </w:r>
    </w:p>
    <w:bookmarkStart w:name="z1592" w:id="1586"/>
    <w:p>
      <w:pPr>
        <w:spacing w:after="0"/>
        <w:ind w:left="0"/>
        <w:jc w:val="both"/>
      </w:pPr>
      <w:r>
        <w:rPr>
          <w:rFonts w:ascii="Times New Roman"/>
          <w:b w:val="false"/>
          <w:i w:val="false"/>
          <w:color w:val="000000"/>
          <w:sz w:val="28"/>
        </w:rPr>
        <w:t>
      методику проведения анализов;</w:t>
      </w:r>
    </w:p>
    <w:bookmarkEnd w:id="1586"/>
    <w:bookmarkStart w:name="z1593" w:id="158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587"/>
    <w:bookmarkStart w:name="z1594" w:id="1588"/>
    <w:p>
      <w:pPr>
        <w:spacing w:after="0"/>
        <w:ind w:left="0"/>
        <w:jc w:val="left"/>
      </w:pPr>
      <w:r>
        <w:rPr>
          <w:rFonts w:ascii="Times New Roman"/>
          <w:b/>
          <w:i w:val="false"/>
          <w:color w:val="000000"/>
        </w:rPr>
        <w:t xml:space="preserve"> Параграф 93. Аппаратчик осушки газа, 5 разряд</w:t>
      </w:r>
    </w:p>
    <w:bookmarkEnd w:id="1588"/>
    <w:bookmarkStart w:name="z1595" w:id="1589"/>
    <w:p>
      <w:pPr>
        <w:spacing w:after="0"/>
        <w:ind w:left="0"/>
        <w:jc w:val="both"/>
      </w:pPr>
      <w:r>
        <w:rPr>
          <w:rFonts w:ascii="Times New Roman"/>
          <w:b w:val="false"/>
          <w:i w:val="false"/>
          <w:color w:val="000000"/>
          <w:sz w:val="28"/>
        </w:rPr>
        <w:t>
      210. Характеристика работ:</w:t>
      </w:r>
    </w:p>
    <w:bookmarkEnd w:id="1589"/>
    <w:bookmarkStart w:name="z1596" w:id="1590"/>
    <w:p>
      <w:pPr>
        <w:spacing w:after="0"/>
        <w:ind w:left="0"/>
        <w:jc w:val="both"/>
      </w:pPr>
      <w:r>
        <w:rPr>
          <w:rFonts w:ascii="Times New Roman"/>
          <w:b w:val="false"/>
          <w:i w:val="false"/>
          <w:color w:val="000000"/>
          <w:sz w:val="28"/>
        </w:rPr>
        <w:t>
      ведение процессов осушки газа и компримирования в производстве металлического натрия (солевым методом) с одновременным руководством аппаратчиками более низкой квалификации;</w:t>
      </w:r>
    </w:p>
    <w:bookmarkEnd w:id="1590"/>
    <w:bookmarkStart w:name="z1597" w:id="1591"/>
    <w:p>
      <w:pPr>
        <w:spacing w:after="0"/>
        <w:ind w:left="0"/>
        <w:jc w:val="both"/>
      </w:pPr>
      <w:r>
        <w:rPr>
          <w:rFonts w:ascii="Times New Roman"/>
          <w:b w:val="false"/>
          <w:i w:val="false"/>
          <w:color w:val="000000"/>
          <w:sz w:val="28"/>
        </w:rPr>
        <w:t>
      обслуживание всего оборудования отделения осушки газа;</w:t>
      </w:r>
    </w:p>
    <w:bookmarkEnd w:id="1591"/>
    <w:bookmarkStart w:name="z1598" w:id="1592"/>
    <w:p>
      <w:pPr>
        <w:spacing w:after="0"/>
        <w:ind w:left="0"/>
        <w:jc w:val="both"/>
      </w:pPr>
      <w:r>
        <w:rPr>
          <w:rFonts w:ascii="Times New Roman"/>
          <w:b w:val="false"/>
          <w:i w:val="false"/>
          <w:color w:val="000000"/>
          <w:sz w:val="28"/>
        </w:rPr>
        <w:t>
      контроль за выходом и качеством газа и руководство аппаратчиками более низкой квалификации в производстве синтетического спирта.</w:t>
      </w:r>
    </w:p>
    <w:bookmarkEnd w:id="1592"/>
    <w:bookmarkStart w:name="z1599" w:id="1593"/>
    <w:p>
      <w:pPr>
        <w:spacing w:after="0"/>
        <w:ind w:left="0"/>
        <w:jc w:val="both"/>
      </w:pPr>
      <w:r>
        <w:rPr>
          <w:rFonts w:ascii="Times New Roman"/>
          <w:b w:val="false"/>
          <w:i w:val="false"/>
          <w:color w:val="000000"/>
          <w:sz w:val="28"/>
        </w:rPr>
        <w:t>
      211. Должен знать:</w:t>
      </w:r>
    </w:p>
    <w:bookmarkEnd w:id="1593"/>
    <w:bookmarkStart w:name="z1600" w:id="1594"/>
    <w:p>
      <w:pPr>
        <w:spacing w:after="0"/>
        <w:ind w:left="0"/>
        <w:jc w:val="both"/>
      </w:pPr>
      <w:r>
        <w:rPr>
          <w:rFonts w:ascii="Times New Roman"/>
          <w:b w:val="false"/>
          <w:i w:val="false"/>
          <w:color w:val="000000"/>
          <w:sz w:val="28"/>
        </w:rPr>
        <w:t>
      технологическую схему обслуживаемого участка;</w:t>
      </w:r>
    </w:p>
    <w:bookmarkEnd w:id="1594"/>
    <w:bookmarkStart w:name="z1601" w:id="1595"/>
    <w:p>
      <w:pPr>
        <w:spacing w:after="0"/>
        <w:ind w:left="0"/>
        <w:jc w:val="both"/>
      </w:pPr>
      <w:r>
        <w:rPr>
          <w:rFonts w:ascii="Times New Roman"/>
          <w:b w:val="false"/>
          <w:i w:val="false"/>
          <w:color w:val="000000"/>
          <w:sz w:val="28"/>
        </w:rPr>
        <w:t>
      устройство, порядок эксплуатации основного и вспомогательного оборудования, контрольно-измерительных приборов;</w:t>
      </w:r>
    </w:p>
    <w:bookmarkEnd w:id="1595"/>
    <w:bookmarkStart w:name="z1602" w:id="159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596"/>
    <w:bookmarkStart w:name="z1603" w:id="1597"/>
    <w:p>
      <w:pPr>
        <w:spacing w:after="0"/>
        <w:ind w:left="0"/>
        <w:jc w:val="both"/>
      </w:pPr>
      <w:r>
        <w:rPr>
          <w:rFonts w:ascii="Times New Roman"/>
          <w:b w:val="false"/>
          <w:i w:val="false"/>
          <w:color w:val="000000"/>
          <w:sz w:val="28"/>
        </w:rPr>
        <w:t>
      физико-химические и технологические свойства осушаемых газов и поглотителей;</w:t>
      </w:r>
    </w:p>
    <w:bookmarkEnd w:id="1597"/>
    <w:bookmarkStart w:name="z1604" w:id="1598"/>
    <w:p>
      <w:pPr>
        <w:spacing w:after="0"/>
        <w:ind w:left="0"/>
        <w:jc w:val="both"/>
      </w:pPr>
      <w:r>
        <w:rPr>
          <w:rFonts w:ascii="Times New Roman"/>
          <w:b w:val="false"/>
          <w:i w:val="false"/>
          <w:color w:val="000000"/>
          <w:sz w:val="28"/>
        </w:rPr>
        <w:t>
      методику проведения анализов;</w:t>
      </w:r>
    </w:p>
    <w:bookmarkEnd w:id="1598"/>
    <w:bookmarkStart w:name="z1605" w:id="1599"/>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599"/>
    <w:bookmarkStart w:name="z1606" w:id="1600"/>
    <w:p>
      <w:pPr>
        <w:spacing w:after="0"/>
        <w:ind w:left="0"/>
        <w:jc w:val="left"/>
      </w:pPr>
      <w:r>
        <w:rPr>
          <w:rFonts w:ascii="Times New Roman"/>
          <w:b/>
          <w:i w:val="false"/>
          <w:color w:val="000000"/>
        </w:rPr>
        <w:t xml:space="preserve"> Параграф 94. Аппаратчик очистки газа, 2 разряд</w:t>
      </w:r>
    </w:p>
    <w:bookmarkEnd w:id="1600"/>
    <w:bookmarkStart w:name="z1607" w:id="1601"/>
    <w:p>
      <w:pPr>
        <w:spacing w:after="0"/>
        <w:ind w:left="0"/>
        <w:jc w:val="both"/>
      </w:pPr>
      <w:r>
        <w:rPr>
          <w:rFonts w:ascii="Times New Roman"/>
          <w:b w:val="false"/>
          <w:i w:val="false"/>
          <w:color w:val="000000"/>
          <w:sz w:val="28"/>
        </w:rPr>
        <w:t>
      212. Характеристика работ:</w:t>
      </w:r>
    </w:p>
    <w:bookmarkEnd w:id="1601"/>
    <w:bookmarkStart w:name="z1608" w:id="1602"/>
    <w:p>
      <w:pPr>
        <w:spacing w:after="0"/>
        <w:ind w:left="0"/>
        <w:jc w:val="both"/>
      </w:pPr>
      <w:r>
        <w:rPr>
          <w:rFonts w:ascii="Times New Roman"/>
          <w:b w:val="false"/>
          <w:i w:val="false"/>
          <w:color w:val="000000"/>
          <w:sz w:val="28"/>
        </w:rPr>
        <w:t>
      ведение технологического процесса очистки газа под руководством аппаратчика более высокой квалификации;</w:t>
      </w:r>
    </w:p>
    <w:bookmarkEnd w:id="1602"/>
    <w:bookmarkStart w:name="z1609" w:id="1603"/>
    <w:p>
      <w:pPr>
        <w:spacing w:after="0"/>
        <w:ind w:left="0"/>
        <w:jc w:val="both"/>
      </w:pPr>
      <w:r>
        <w:rPr>
          <w:rFonts w:ascii="Times New Roman"/>
          <w:b w:val="false"/>
          <w:i w:val="false"/>
          <w:color w:val="000000"/>
          <w:sz w:val="28"/>
        </w:rPr>
        <w:t>
      подача газа в аппараты;</w:t>
      </w:r>
    </w:p>
    <w:bookmarkEnd w:id="1603"/>
    <w:bookmarkStart w:name="z1610" w:id="1604"/>
    <w:p>
      <w:pPr>
        <w:spacing w:after="0"/>
        <w:ind w:left="0"/>
        <w:jc w:val="both"/>
      </w:pPr>
      <w:r>
        <w:rPr>
          <w:rFonts w:ascii="Times New Roman"/>
          <w:b w:val="false"/>
          <w:i w:val="false"/>
          <w:color w:val="000000"/>
          <w:sz w:val="28"/>
        </w:rPr>
        <w:t>
      продувка и механическое встряхивание аппаратов, выгрузка осадка;</w:t>
      </w:r>
    </w:p>
    <w:bookmarkEnd w:id="1604"/>
    <w:bookmarkStart w:name="z1611" w:id="1605"/>
    <w:p>
      <w:pPr>
        <w:spacing w:after="0"/>
        <w:ind w:left="0"/>
        <w:jc w:val="both"/>
      </w:pPr>
      <w:r>
        <w:rPr>
          <w:rFonts w:ascii="Times New Roman"/>
          <w:b w:val="false"/>
          <w:i w:val="false"/>
          <w:color w:val="000000"/>
          <w:sz w:val="28"/>
        </w:rPr>
        <w:t>
      обслуживание технологического оборудования;</w:t>
      </w:r>
    </w:p>
    <w:bookmarkEnd w:id="1605"/>
    <w:bookmarkStart w:name="z1612" w:id="1606"/>
    <w:p>
      <w:pPr>
        <w:spacing w:after="0"/>
        <w:ind w:left="0"/>
        <w:jc w:val="both"/>
      </w:pPr>
      <w:r>
        <w:rPr>
          <w:rFonts w:ascii="Times New Roman"/>
          <w:b w:val="false"/>
          <w:i w:val="false"/>
          <w:color w:val="000000"/>
          <w:sz w:val="28"/>
        </w:rPr>
        <w:t>
      отбор проб, чистка аппаратов.</w:t>
      </w:r>
    </w:p>
    <w:bookmarkEnd w:id="1606"/>
    <w:bookmarkStart w:name="z1613" w:id="1607"/>
    <w:p>
      <w:pPr>
        <w:spacing w:after="0"/>
        <w:ind w:left="0"/>
        <w:jc w:val="both"/>
      </w:pPr>
      <w:r>
        <w:rPr>
          <w:rFonts w:ascii="Times New Roman"/>
          <w:b w:val="false"/>
          <w:i w:val="false"/>
          <w:color w:val="000000"/>
          <w:sz w:val="28"/>
        </w:rPr>
        <w:t>
      213. Должен знать:</w:t>
      </w:r>
    </w:p>
    <w:bookmarkEnd w:id="1607"/>
    <w:bookmarkStart w:name="z1614" w:id="1608"/>
    <w:p>
      <w:pPr>
        <w:spacing w:after="0"/>
        <w:ind w:left="0"/>
        <w:jc w:val="both"/>
      </w:pPr>
      <w:r>
        <w:rPr>
          <w:rFonts w:ascii="Times New Roman"/>
          <w:b w:val="false"/>
          <w:i w:val="false"/>
          <w:color w:val="000000"/>
          <w:sz w:val="28"/>
        </w:rPr>
        <w:t>
      технологическую схему обслуживаемого участка;</w:t>
      </w:r>
    </w:p>
    <w:bookmarkEnd w:id="1608"/>
    <w:bookmarkStart w:name="z1615" w:id="1609"/>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609"/>
    <w:bookmarkStart w:name="z1616" w:id="1610"/>
    <w:p>
      <w:pPr>
        <w:spacing w:after="0"/>
        <w:ind w:left="0"/>
        <w:jc w:val="both"/>
      </w:pPr>
      <w:r>
        <w:rPr>
          <w:rFonts w:ascii="Times New Roman"/>
          <w:b w:val="false"/>
          <w:i w:val="false"/>
          <w:color w:val="000000"/>
          <w:sz w:val="28"/>
        </w:rPr>
        <w:t>
      свойства газа.</w:t>
      </w:r>
    </w:p>
    <w:bookmarkEnd w:id="1610"/>
    <w:bookmarkStart w:name="z1617" w:id="1611"/>
    <w:p>
      <w:pPr>
        <w:spacing w:after="0"/>
        <w:ind w:left="0"/>
        <w:jc w:val="left"/>
      </w:pPr>
      <w:r>
        <w:rPr>
          <w:rFonts w:ascii="Times New Roman"/>
          <w:b/>
          <w:i w:val="false"/>
          <w:color w:val="000000"/>
        </w:rPr>
        <w:t xml:space="preserve"> Параграф 95. Аппаратчик очистки газа, 3 разряд</w:t>
      </w:r>
    </w:p>
    <w:bookmarkEnd w:id="1611"/>
    <w:bookmarkStart w:name="z1618" w:id="1612"/>
    <w:p>
      <w:pPr>
        <w:spacing w:after="0"/>
        <w:ind w:left="0"/>
        <w:jc w:val="both"/>
      </w:pPr>
      <w:r>
        <w:rPr>
          <w:rFonts w:ascii="Times New Roman"/>
          <w:b w:val="false"/>
          <w:i w:val="false"/>
          <w:color w:val="000000"/>
          <w:sz w:val="28"/>
        </w:rPr>
        <w:t>
      214. Характеристика работ:</w:t>
      </w:r>
    </w:p>
    <w:bookmarkEnd w:id="1612"/>
    <w:bookmarkStart w:name="z1619" w:id="1613"/>
    <w:p>
      <w:pPr>
        <w:spacing w:after="0"/>
        <w:ind w:left="0"/>
        <w:jc w:val="both"/>
      </w:pPr>
      <w:r>
        <w:rPr>
          <w:rFonts w:ascii="Times New Roman"/>
          <w:b w:val="false"/>
          <w:i w:val="false"/>
          <w:color w:val="000000"/>
          <w:sz w:val="28"/>
        </w:rPr>
        <w:t>
      ведение простого технологического процесса очистки газов - очистка от взвешенных в них частиц под действием силы тяжести, центробежной силы;</w:t>
      </w:r>
    </w:p>
    <w:bookmarkEnd w:id="1613"/>
    <w:bookmarkStart w:name="z1620" w:id="1614"/>
    <w:p>
      <w:pPr>
        <w:spacing w:after="0"/>
        <w:ind w:left="0"/>
        <w:jc w:val="both"/>
      </w:pPr>
      <w:r>
        <w:rPr>
          <w:rFonts w:ascii="Times New Roman"/>
          <w:b w:val="false"/>
          <w:i w:val="false"/>
          <w:color w:val="000000"/>
          <w:sz w:val="28"/>
        </w:rPr>
        <w:t>
      обслуживание аппаратов различной конструкции (отстойные камеры, отстойные газоходы, пыле-осадительные камеры, циклоны, рукавные фильтры, скрубберы и иные) для очистки газа или улавливания готового продукта;</w:t>
      </w:r>
    </w:p>
    <w:bookmarkEnd w:id="1614"/>
    <w:bookmarkStart w:name="z1621" w:id="1615"/>
    <w:p>
      <w:pPr>
        <w:spacing w:after="0"/>
        <w:ind w:left="0"/>
        <w:jc w:val="both"/>
      </w:pPr>
      <w:r>
        <w:rPr>
          <w:rFonts w:ascii="Times New Roman"/>
          <w:b w:val="false"/>
          <w:i w:val="false"/>
          <w:color w:val="000000"/>
          <w:sz w:val="28"/>
        </w:rPr>
        <w:t>
      непрерывная подача газов в аппараты, осаждение взвешенных частиц;</w:t>
      </w:r>
    </w:p>
    <w:bookmarkEnd w:id="1615"/>
    <w:bookmarkStart w:name="z1622" w:id="1616"/>
    <w:p>
      <w:pPr>
        <w:spacing w:after="0"/>
        <w:ind w:left="0"/>
        <w:jc w:val="both"/>
      </w:pPr>
      <w:r>
        <w:rPr>
          <w:rFonts w:ascii="Times New Roman"/>
          <w:b w:val="false"/>
          <w:i w:val="false"/>
          <w:color w:val="000000"/>
          <w:sz w:val="28"/>
        </w:rPr>
        <w:t>
      обеспечение заданной скорости газового потока, скорости фильтрации, заданной степени очистки газа, давления, температурного режима и иных показателей ведения процесса;</w:t>
      </w:r>
    </w:p>
    <w:bookmarkEnd w:id="1616"/>
    <w:bookmarkStart w:name="z1623" w:id="1617"/>
    <w:p>
      <w:pPr>
        <w:spacing w:after="0"/>
        <w:ind w:left="0"/>
        <w:jc w:val="both"/>
      </w:pPr>
      <w:r>
        <w:rPr>
          <w:rFonts w:ascii="Times New Roman"/>
          <w:b w:val="false"/>
          <w:i w:val="false"/>
          <w:color w:val="000000"/>
          <w:sz w:val="28"/>
        </w:rPr>
        <w:t>
      улавливание пыли, удаление газа;</w:t>
      </w:r>
    </w:p>
    <w:bookmarkEnd w:id="1617"/>
    <w:bookmarkStart w:name="z1624" w:id="1618"/>
    <w:p>
      <w:pPr>
        <w:spacing w:after="0"/>
        <w:ind w:left="0"/>
        <w:jc w:val="both"/>
      </w:pPr>
      <w:r>
        <w:rPr>
          <w:rFonts w:ascii="Times New Roman"/>
          <w:b w:val="false"/>
          <w:i w:val="false"/>
          <w:color w:val="000000"/>
          <w:sz w:val="28"/>
        </w:rPr>
        <w:t>
      обслуживание оборудования производственного участка;</w:t>
      </w:r>
    </w:p>
    <w:bookmarkEnd w:id="1618"/>
    <w:bookmarkStart w:name="z1625" w:id="1619"/>
    <w:p>
      <w:pPr>
        <w:spacing w:after="0"/>
        <w:ind w:left="0"/>
        <w:jc w:val="both"/>
      </w:pPr>
      <w:r>
        <w:rPr>
          <w:rFonts w:ascii="Times New Roman"/>
          <w:b w:val="false"/>
          <w:i w:val="false"/>
          <w:color w:val="000000"/>
          <w:sz w:val="28"/>
        </w:rPr>
        <w:t>
      устранение неисправностей в работе оборудования;</w:t>
      </w:r>
    </w:p>
    <w:bookmarkEnd w:id="1619"/>
    <w:bookmarkStart w:name="z1626" w:id="1620"/>
    <w:p>
      <w:pPr>
        <w:spacing w:after="0"/>
        <w:ind w:left="0"/>
        <w:jc w:val="both"/>
      </w:pPr>
      <w:r>
        <w:rPr>
          <w:rFonts w:ascii="Times New Roman"/>
          <w:b w:val="false"/>
          <w:i w:val="false"/>
          <w:color w:val="000000"/>
          <w:sz w:val="28"/>
        </w:rPr>
        <w:t>
      выполнение анализов;</w:t>
      </w:r>
    </w:p>
    <w:bookmarkEnd w:id="1620"/>
    <w:bookmarkStart w:name="z1627" w:id="1621"/>
    <w:p>
      <w:pPr>
        <w:spacing w:after="0"/>
        <w:ind w:left="0"/>
        <w:jc w:val="both"/>
      </w:pPr>
      <w:r>
        <w:rPr>
          <w:rFonts w:ascii="Times New Roman"/>
          <w:b w:val="false"/>
          <w:i w:val="false"/>
          <w:color w:val="000000"/>
          <w:sz w:val="28"/>
        </w:rPr>
        <w:t>
      подготовка оборудования к ремонту.</w:t>
      </w:r>
    </w:p>
    <w:bookmarkEnd w:id="1621"/>
    <w:bookmarkStart w:name="z1628" w:id="1622"/>
    <w:p>
      <w:pPr>
        <w:spacing w:after="0"/>
        <w:ind w:left="0"/>
        <w:jc w:val="both"/>
      </w:pPr>
      <w:r>
        <w:rPr>
          <w:rFonts w:ascii="Times New Roman"/>
          <w:b w:val="false"/>
          <w:i w:val="false"/>
          <w:color w:val="000000"/>
          <w:sz w:val="28"/>
        </w:rPr>
        <w:t>
      215. Должен знать:</w:t>
      </w:r>
    </w:p>
    <w:bookmarkEnd w:id="1622"/>
    <w:bookmarkStart w:name="z1629" w:id="1623"/>
    <w:p>
      <w:pPr>
        <w:spacing w:after="0"/>
        <w:ind w:left="0"/>
        <w:jc w:val="both"/>
      </w:pPr>
      <w:r>
        <w:rPr>
          <w:rFonts w:ascii="Times New Roman"/>
          <w:b w:val="false"/>
          <w:i w:val="false"/>
          <w:color w:val="000000"/>
          <w:sz w:val="28"/>
        </w:rPr>
        <w:t>
      технологическую схему обслуживаемого участка;</w:t>
      </w:r>
    </w:p>
    <w:bookmarkEnd w:id="1623"/>
    <w:bookmarkStart w:name="z1630" w:id="1624"/>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w:t>
      </w:r>
    </w:p>
    <w:bookmarkEnd w:id="1624"/>
    <w:bookmarkStart w:name="z1631" w:id="1625"/>
    <w:p>
      <w:pPr>
        <w:spacing w:after="0"/>
        <w:ind w:left="0"/>
        <w:jc w:val="both"/>
      </w:pPr>
      <w:r>
        <w:rPr>
          <w:rFonts w:ascii="Times New Roman"/>
          <w:b w:val="false"/>
          <w:i w:val="false"/>
          <w:color w:val="000000"/>
          <w:sz w:val="28"/>
        </w:rPr>
        <w:t>
      схему арматуры и коммуникаций;</w:t>
      </w:r>
    </w:p>
    <w:bookmarkEnd w:id="1625"/>
    <w:bookmarkStart w:name="z1632" w:id="1626"/>
    <w:p>
      <w:pPr>
        <w:spacing w:after="0"/>
        <w:ind w:left="0"/>
        <w:jc w:val="both"/>
      </w:pPr>
      <w:r>
        <w:rPr>
          <w:rFonts w:ascii="Times New Roman"/>
          <w:b w:val="false"/>
          <w:i w:val="false"/>
          <w:color w:val="000000"/>
          <w:sz w:val="28"/>
        </w:rPr>
        <w:t>
      свойства газа, физико-химические основы и сущность технологического процесса на обслуживаемом участке;</w:t>
      </w:r>
    </w:p>
    <w:bookmarkEnd w:id="1626"/>
    <w:bookmarkStart w:name="z1633" w:id="162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627"/>
    <w:bookmarkStart w:name="z1634" w:id="1628"/>
    <w:p>
      <w:pPr>
        <w:spacing w:after="0"/>
        <w:ind w:left="0"/>
        <w:jc w:val="both"/>
      </w:pPr>
      <w:r>
        <w:rPr>
          <w:rFonts w:ascii="Times New Roman"/>
          <w:b w:val="false"/>
          <w:i w:val="false"/>
          <w:color w:val="000000"/>
          <w:sz w:val="28"/>
        </w:rPr>
        <w:t>
      методику проведения анализов;</w:t>
      </w:r>
    </w:p>
    <w:bookmarkEnd w:id="1628"/>
    <w:bookmarkStart w:name="z1635" w:id="1629"/>
    <w:p>
      <w:pPr>
        <w:spacing w:after="0"/>
        <w:ind w:left="0"/>
        <w:jc w:val="both"/>
      </w:pPr>
      <w:r>
        <w:rPr>
          <w:rFonts w:ascii="Times New Roman"/>
          <w:b w:val="false"/>
          <w:i w:val="false"/>
          <w:color w:val="000000"/>
          <w:sz w:val="28"/>
        </w:rPr>
        <w:t>
      порядок отбора проб.</w:t>
      </w:r>
    </w:p>
    <w:bookmarkEnd w:id="1629"/>
    <w:bookmarkStart w:name="z1636" w:id="1630"/>
    <w:p>
      <w:pPr>
        <w:spacing w:after="0"/>
        <w:ind w:left="0"/>
        <w:jc w:val="left"/>
      </w:pPr>
      <w:r>
        <w:rPr>
          <w:rFonts w:ascii="Times New Roman"/>
          <w:b/>
          <w:i w:val="false"/>
          <w:color w:val="000000"/>
        </w:rPr>
        <w:t xml:space="preserve"> Параграф 96. Аппаратчик очистки газа, 4 разряд</w:t>
      </w:r>
    </w:p>
    <w:bookmarkEnd w:id="1630"/>
    <w:bookmarkStart w:name="z1637" w:id="1631"/>
    <w:p>
      <w:pPr>
        <w:spacing w:after="0"/>
        <w:ind w:left="0"/>
        <w:jc w:val="both"/>
      </w:pPr>
      <w:r>
        <w:rPr>
          <w:rFonts w:ascii="Times New Roman"/>
          <w:b w:val="false"/>
          <w:i w:val="false"/>
          <w:color w:val="000000"/>
          <w:sz w:val="28"/>
        </w:rPr>
        <w:t>
      216. Характеристика работ:</w:t>
      </w:r>
    </w:p>
    <w:bookmarkEnd w:id="1631"/>
    <w:bookmarkStart w:name="z1638" w:id="1632"/>
    <w:p>
      <w:pPr>
        <w:spacing w:after="0"/>
        <w:ind w:left="0"/>
        <w:jc w:val="both"/>
      </w:pPr>
      <w:r>
        <w:rPr>
          <w:rFonts w:ascii="Times New Roman"/>
          <w:b w:val="false"/>
          <w:i w:val="false"/>
          <w:color w:val="000000"/>
          <w:sz w:val="28"/>
        </w:rPr>
        <w:t>
      ведение средней сложности технологического процесса очистки газа;</w:t>
      </w:r>
    </w:p>
    <w:bookmarkEnd w:id="1632"/>
    <w:bookmarkStart w:name="z1639" w:id="1633"/>
    <w:p>
      <w:pPr>
        <w:spacing w:after="0"/>
        <w:ind w:left="0"/>
        <w:jc w:val="both"/>
      </w:pPr>
      <w:r>
        <w:rPr>
          <w:rFonts w:ascii="Times New Roman"/>
          <w:b w:val="false"/>
          <w:i w:val="false"/>
          <w:color w:val="000000"/>
          <w:sz w:val="28"/>
        </w:rPr>
        <w:t>
      прием газа, предварительное охлаждение его;</w:t>
      </w:r>
    </w:p>
    <w:bookmarkEnd w:id="1633"/>
    <w:bookmarkStart w:name="z1640" w:id="1634"/>
    <w:p>
      <w:pPr>
        <w:spacing w:after="0"/>
        <w:ind w:left="0"/>
        <w:jc w:val="both"/>
      </w:pPr>
      <w:r>
        <w:rPr>
          <w:rFonts w:ascii="Times New Roman"/>
          <w:b w:val="false"/>
          <w:i w:val="false"/>
          <w:color w:val="000000"/>
          <w:sz w:val="28"/>
        </w:rPr>
        <w:t>
      подача и равномерное распределение орошающей жидкости в аппаратах;</w:t>
      </w:r>
    </w:p>
    <w:bookmarkEnd w:id="1634"/>
    <w:bookmarkStart w:name="z1641" w:id="1635"/>
    <w:p>
      <w:pPr>
        <w:spacing w:after="0"/>
        <w:ind w:left="0"/>
        <w:jc w:val="both"/>
      </w:pPr>
      <w:r>
        <w:rPr>
          <w:rFonts w:ascii="Times New Roman"/>
          <w:b w:val="false"/>
          <w:i w:val="false"/>
          <w:color w:val="000000"/>
          <w:sz w:val="28"/>
        </w:rPr>
        <w:t>
      поддержание температуры газа и орошающих жидкостей, а также концентрации в каждом аппарате в пределах, установленных технологическим режимом;</w:t>
      </w:r>
    </w:p>
    <w:bookmarkEnd w:id="1635"/>
    <w:bookmarkStart w:name="z1642" w:id="1636"/>
    <w:p>
      <w:pPr>
        <w:spacing w:after="0"/>
        <w:ind w:left="0"/>
        <w:jc w:val="both"/>
      </w:pPr>
      <w:r>
        <w:rPr>
          <w:rFonts w:ascii="Times New Roman"/>
          <w:b w:val="false"/>
          <w:i w:val="false"/>
          <w:color w:val="000000"/>
          <w:sz w:val="28"/>
        </w:rPr>
        <w:t>
      улавливание пыли, поглощение тумана и иных примесей;</w:t>
      </w:r>
    </w:p>
    <w:bookmarkEnd w:id="1636"/>
    <w:bookmarkStart w:name="z1643" w:id="1637"/>
    <w:p>
      <w:pPr>
        <w:spacing w:after="0"/>
        <w:ind w:left="0"/>
        <w:jc w:val="both"/>
      </w:pPr>
      <w:r>
        <w:rPr>
          <w:rFonts w:ascii="Times New Roman"/>
          <w:b w:val="false"/>
          <w:i w:val="false"/>
          <w:color w:val="000000"/>
          <w:sz w:val="28"/>
        </w:rPr>
        <w:t>
      осушка газа и передача осушенного газа в последующую аппаратуру;</w:t>
      </w:r>
    </w:p>
    <w:bookmarkEnd w:id="1637"/>
    <w:bookmarkStart w:name="z1644" w:id="1638"/>
    <w:p>
      <w:pPr>
        <w:spacing w:after="0"/>
        <w:ind w:left="0"/>
        <w:jc w:val="both"/>
      </w:pPr>
      <w:r>
        <w:rPr>
          <w:rFonts w:ascii="Times New Roman"/>
          <w:b w:val="false"/>
          <w:i w:val="false"/>
          <w:color w:val="000000"/>
          <w:sz w:val="28"/>
        </w:rPr>
        <w:t>
      улавливание брызг, регенерация масел, раствора;</w:t>
      </w:r>
    </w:p>
    <w:bookmarkEnd w:id="1638"/>
    <w:bookmarkStart w:name="z1645" w:id="1639"/>
    <w:p>
      <w:pPr>
        <w:spacing w:after="0"/>
        <w:ind w:left="0"/>
        <w:jc w:val="both"/>
      </w:pPr>
      <w:r>
        <w:rPr>
          <w:rFonts w:ascii="Times New Roman"/>
          <w:b w:val="false"/>
          <w:i w:val="false"/>
          <w:color w:val="000000"/>
          <w:sz w:val="28"/>
        </w:rPr>
        <w:t>
      передача промывных жидкостей в отстойники и холодильники для очистки от загрязнений и охлаждения;</w:t>
      </w:r>
    </w:p>
    <w:bookmarkEnd w:id="1639"/>
    <w:bookmarkStart w:name="z1646" w:id="1640"/>
    <w:p>
      <w:pPr>
        <w:spacing w:after="0"/>
        <w:ind w:left="0"/>
        <w:jc w:val="both"/>
      </w:pPr>
      <w:r>
        <w:rPr>
          <w:rFonts w:ascii="Times New Roman"/>
          <w:b w:val="false"/>
          <w:i w:val="false"/>
          <w:color w:val="000000"/>
          <w:sz w:val="28"/>
        </w:rPr>
        <w:t>
      регулирование температуры, концентрации, плотности орошения, заданного процента содержания влаги и осушенном газе и иных показателей ведения процесса;</w:t>
      </w:r>
    </w:p>
    <w:bookmarkEnd w:id="1640"/>
    <w:bookmarkStart w:name="z1647" w:id="1641"/>
    <w:p>
      <w:pPr>
        <w:spacing w:after="0"/>
        <w:ind w:left="0"/>
        <w:jc w:val="both"/>
      </w:pPr>
      <w:r>
        <w:rPr>
          <w:rFonts w:ascii="Times New Roman"/>
          <w:b w:val="false"/>
          <w:i w:val="false"/>
          <w:color w:val="000000"/>
          <w:sz w:val="28"/>
        </w:rPr>
        <w:t>
      выполнение расчетных функций;</w:t>
      </w:r>
    </w:p>
    <w:bookmarkEnd w:id="1641"/>
    <w:bookmarkStart w:name="z1648" w:id="164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1642"/>
    <w:bookmarkStart w:name="z1649" w:id="1643"/>
    <w:p>
      <w:pPr>
        <w:spacing w:after="0"/>
        <w:ind w:left="0"/>
        <w:jc w:val="both"/>
      </w:pPr>
      <w:r>
        <w:rPr>
          <w:rFonts w:ascii="Times New Roman"/>
          <w:b w:val="false"/>
          <w:i w:val="false"/>
          <w:color w:val="000000"/>
          <w:sz w:val="28"/>
        </w:rPr>
        <w:t>
      контроль и регулирование технологического процесса по показаниям контрольно-измерительных приборов и результатам анализов;</w:t>
      </w:r>
    </w:p>
    <w:bookmarkEnd w:id="1643"/>
    <w:bookmarkStart w:name="z1650" w:id="1644"/>
    <w:p>
      <w:pPr>
        <w:spacing w:after="0"/>
        <w:ind w:left="0"/>
        <w:jc w:val="both"/>
      </w:pPr>
      <w:r>
        <w:rPr>
          <w:rFonts w:ascii="Times New Roman"/>
          <w:b w:val="false"/>
          <w:i w:val="false"/>
          <w:color w:val="000000"/>
          <w:sz w:val="28"/>
        </w:rPr>
        <w:t>
      обслуживание промывных, сушильных, увлажнительных башен, компрессоров, насосов, скрубберов, оросительных холодильников, отстойников, сборников, газовых, кислотных коммуникаций и иного оборудования;</w:t>
      </w:r>
    </w:p>
    <w:bookmarkEnd w:id="1644"/>
    <w:bookmarkStart w:name="z1651" w:id="1645"/>
    <w:p>
      <w:pPr>
        <w:spacing w:after="0"/>
        <w:ind w:left="0"/>
        <w:jc w:val="both"/>
      </w:pPr>
      <w:r>
        <w:rPr>
          <w:rFonts w:ascii="Times New Roman"/>
          <w:b w:val="false"/>
          <w:i w:val="false"/>
          <w:color w:val="000000"/>
          <w:sz w:val="28"/>
        </w:rPr>
        <w:t>
      прием оборудования из ремонта.</w:t>
      </w:r>
    </w:p>
    <w:bookmarkEnd w:id="1645"/>
    <w:bookmarkStart w:name="z1652" w:id="1646"/>
    <w:p>
      <w:pPr>
        <w:spacing w:after="0"/>
        <w:ind w:left="0"/>
        <w:jc w:val="both"/>
      </w:pPr>
      <w:r>
        <w:rPr>
          <w:rFonts w:ascii="Times New Roman"/>
          <w:b w:val="false"/>
          <w:i w:val="false"/>
          <w:color w:val="000000"/>
          <w:sz w:val="28"/>
        </w:rPr>
        <w:t>
      217. Должен знать:</w:t>
      </w:r>
    </w:p>
    <w:bookmarkEnd w:id="1646"/>
    <w:bookmarkStart w:name="z1653" w:id="1647"/>
    <w:p>
      <w:pPr>
        <w:spacing w:after="0"/>
        <w:ind w:left="0"/>
        <w:jc w:val="both"/>
      </w:pPr>
      <w:r>
        <w:rPr>
          <w:rFonts w:ascii="Times New Roman"/>
          <w:b w:val="false"/>
          <w:i w:val="false"/>
          <w:color w:val="000000"/>
          <w:sz w:val="28"/>
        </w:rPr>
        <w:t>
      технологическую схему обслуживаемого участка;</w:t>
      </w:r>
    </w:p>
    <w:bookmarkEnd w:id="1647"/>
    <w:bookmarkStart w:name="z1654" w:id="1648"/>
    <w:p>
      <w:pPr>
        <w:spacing w:after="0"/>
        <w:ind w:left="0"/>
        <w:jc w:val="both"/>
      </w:pPr>
      <w:r>
        <w:rPr>
          <w:rFonts w:ascii="Times New Roman"/>
          <w:b w:val="false"/>
          <w:i w:val="false"/>
          <w:color w:val="000000"/>
          <w:sz w:val="28"/>
        </w:rPr>
        <w:t>
      устройство основного оборудования, контрольно-измерительных приборов;</w:t>
      </w:r>
    </w:p>
    <w:bookmarkEnd w:id="1648"/>
    <w:bookmarkStart w:name="z1655" w:id="1649"/>
    <w:p>
      <w:pPr>
        <w:spacing w:after="0"/>
        <w:ind w:left="0"/>
        <w:jc w:val="both"/>
      </w:pPr>
      <w:r>
        <w:rPr>
          <w:rFonts w:ascii="Times New Roman"/>
          <w:b w:val="false"/>
          <w:i w:val="false"/>
          <w:color w:val="000000"/>
          <w:sz w:val="28"/>
        </w:rPr>
        <w:t>
      схему арматуры и коммуникаций на своем рабочем месте;</w:t>
      </w:r>
    </w:p>
    <w:bookmarkEnd w:id="1649"/>
    <w:bookmarkStart w:name="z1656" w:id="1650"/>
    <w:p>
      <w:pPr>
        <w:spacing w:after="0"/>
        <w:ind w:left="0"/>
        <w:jc w:val="both"/>
      </w:pPr>
      <w:r>
        <w:rPr>
          <w:rFonts w:ascii="Times New Roman"/>
          <w:b w:val="false"/>
          <w:i w:val="false"/>
          <w:color w:val="000000"/>
          <w:sz w:val="28"/>
        </w:rPr>
        <w:t>
      свойства газа и орошающих жидкостей;</w:t>
      </w:r>
    </w:p>
    <w:bookmarkEnd w:id="1650"/>
    <w:bookmarkStart w:name="z1657" w:id="1651"/>
    <w:p>
      <w:pPr>
        <w:spacing w:after="0"/>
        <w:ind w:left="0"/>
        <w:jc w:val="both"/>
      </w:pPr>
      <w:r>
        <w:rPr>
          <w:rFonts w:ascii="Times New Roman"/>
          <w:b w:val="false"/>
          <w:i w:val="false"/>
          <w:color w:val="000000"/>
          <w:sz w:val="28"/>
        </w:rPr>
        <w:t>
      физико-химические основы и сущность технологического процесса на обслуживаемом участке;</w:t>
      </w:r>
    </w:p>
    <w:bookmarkEnd w:id="1651"/>
    <w:bookmarkStart w:name="z1658" w:id="1652"/>
    <w:p>
      <w:pPr>
        <w:spacing w:after="0"/>
        <w:ind w:left="0"/>
        <w:jc w:val="both"/>
      </w:pPr>
      <w:r>
        <w:rPr>
          <w:rFonts w:ascii="Times New Roman"/>
          <w:b w:val="false"/>
          <w:i w:val="false"/>
          <w:color w:val="000000"/>
          <w:sz w:val="28"/>
        </w:rPr>
        <w:t>
      методику проведения анализов;</w:t>
      </w:r>
    </w:p>
    <w:bookmarkEnd w:id="1652"/>
    <w:bookmarkStart w:name="z1659" w:id="1653"/>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653"/>
    <w:bookmarkStart w:name="z1660" w:id="1654"/>
    <w:p>
      <w:pPr>
        <w:spacing w:after="0"/>
        <w:ind w:left="0"/>
        <w:jc w:val="both"/>
      </w:pPr>
      <w:r>
        <w:rPr>
          <w:rFonts w:ascii="Times New Roman"/>
          <w:b w:val="false"/>
          <w:i w:val="false"/>
          <w:color w:val="000000"/>
          <w:sz w:val="28"/>
        </w:rPr>
        <w:t>
      218. Примеры работ:</w:t>
      </w:r>
    </w:p>
    <w:bookmarkEnd w:id="1654"/>
    <w:bookmarkStart w:name="z1661" w:id="1655"/>
    <w:p>
      <w:pPr>
        <w:spacing w:after="0"/>
        <w:ind w:left="0"/>
        <w:jc w:val="both"/>
      </w:pPr>
      <w:r>
        <w:rPr>
          <w:rFonts w:ascii="Times New Roman"/>
          <w:b w:val="false"/>
          <w:i w:val="false"/>
          <w:color w:val="000000"/>
          <w:sz w:val="28"/>
        </w:rPr>
        <w:t>
      ведение процесса очистки газа от пыли, примесей, тумана мышьяково-содовым и поташным способами, каталитическим способом, болотной рудой или промывкой его аммиачной водой, водой или иной жидкостью в аппаратах, работающих по принципу использования действия инерционных сил, а также электрическим способом в сухих и мокрых электрофильтрах.</w:t>
      </w:r>
    </w:p>
    <w:bookmarkEnd w:id="1655"/>
    <w:bookmarkStart w:name="z1662" w:id="1656"/>
    <w:p>
      <w:pPr>
        <w:spacing w:after="0"/>
        <w:ind w:left="0"/>
        <w:jc w:val="left"/>
      </w:pPr>
      <w:r>
        <w:rPr>
          <w:rFonts w:ascii="Times New Roman"/>
          <w:b/>
          <w:i w:val="false"/>
          <w:color w:val="000000"/>
        </w:rPr>
        <w:t xml:space="preserve"> Параграф 97. Аппаратчик очистки газа, 5 разряд</w:t>
      </w:r>
    </w:p>
    <w:bookmarkEnd w:id="1656"/>
    <w:bookmarkStart w:name="z1663" w:id="1657"/>
    <w:p>
      <w:pPr>
        <w:spacing w:after="0"/>
        <w:ind w:left="0"/>
        <w:jc w:val="both"/>
      </w:pPr>
      <w:r>
        <w:rPr>
          <w:rFonts w:ascii="Times New Roman"/>
          <w:b w:val="false"/>
          <w:i w:val="false"/>
          <w:color w:val="000000"/>
          <w:sz w:val="28"/>
        </w:rPr>
        <w:t>
      219. Характеристика работ:</w:t>
      </w:r>
    </w:p>
    <w:bookmarkEnd w:id="1657"/>
    <w:bookmarkStart w:name="z1664" w:id="1658"/>
    <w:p>
      <w:pPr>
        <w:spacing w:after="0"/>
        <w:ind w:left="0"/>
        <w:jc w:val="both"/>
      </w:pPr>
      <w:r>
        <w:rPr>
          <w:rFonts w:ascii="Times New Roman"/>
          <w:b w:val="false"/>
          <w:i w:val="false"/>
          <w:color w:val="000000"/>
          <w:sz w:val="28"/>
        </w:rPr>
        <w:t>
      ведение сложного технологического процесса очистки газа или руководство аппаратчиками более низкой квалификации при ведении процесса очистки газа средней сложности;</w:t>
      </w:r>
    </w:p>
    <w:bookmarkEnd w:id="1658"/>
    <w:bookmarkStart w:name="z1665" w:id="1659"/>
    <w:p>
      <w:pPr>
        <w:spacing w:after="0"/>
        <w:ind w:left="0"/>
        <w:jc w:val="both"/>
      </w:pPr>
      <w:r>
        <w:rPr>
          <w:rFonts w:ascii="Times New Roman"/>
          <w:b w:val="false"/>
          <w:i w:val="false"/>
          <w:color w:val="000000"/>
          <w:sz w:val="28"/>
        </w:rPr>
        <w:t>
      обслуживание контактного аппарата, газо-дувки, коммуникаций, контрольно-измерительных приборов, контейнеров с водородом;</w:t>
      </w:r>
    </w:p>
    <w:bookmarkEnd w:id="1659"/>
    <w:bookmarkStart w:name="z1666" w:id="1660"/>
    <w:p>
      <w:pPr>
        <w:spacing w:after="0"/>
        <w:ind w:left="0"/>
        <w:jc w:val="both"/>
      </w:pPr>
      <w:r>
        <w:rPr>
          <w:rFonts w:ascii="Times New Roman"/>
          <w:b w:val="false"/>
          <w:i w:val="false"/>
          <w:color w:val="000000"/>
          <w:sz w:val="28"/>
        </w:rPr>
        <w:t>
      подача воды в масляные и байпасные холодильники;</w:t>
      </w:r>
    </w:p>
    <w:bookmarkEnd w:id="1660"/>
    <w:bookmarkStart w:name="z1667" w:id="1661"/>
    <w:p>
      <w:pPr>
        <w:spacing w:after="0"/>
        <w:ind w:left="0"/>
        <w:jc w:val="both"/>
      </w:pPr>
      <w:r>
        <w:rPr>
          <w:rFonts w:ascii="Times New Roman"/>
          <w:b w:val="false"/>
          <w:i w:val="false"/>
          <w:color w:val="000000"/>
          <w:sz w:val="28"/>
        </w:rPr>
        <w:t>
      продувка влаго-отделителя и линии высокого давления азотом перед подачей водорода;</w:t>
      </w:r>
    </w:p>
    <w:bookmarkEnd w:id="1661"/>
    <w:bookmarkStart w:name="z1668" w:id="1662"/>
    <w:p>
      <w:pPr>
        <w:spacing w:after="0"/>
        <w:ind w:left="0"/>
        <w:jc w:val="both"/>
      </w:pPr>
      <w:r>
        <w:rPr>
          <w:rFonts w:ascii="Times New Roman"/>
          <w:b w:val="false"/>
          <w:i w:val="false"/>
          <w:color w:val="000000"/>
          <w:sz w:val="28"/>
        </w:rPr>
        <w:t>
      наблюдение за работой и исправным состоянием оборудования;</w:t>
      </w:r>
    </w:p>
    <w:bookmarkEnd w:id="1662"/>
    <w:bookmarkStart w:name="z1669" w:id="1663"/>
    <w:p>
      <w:pPr>
        <w:spacing w:after="0"/>
        <w:ind w:left="0"/>
        <w:jc w:val="both"/>
      </w:pPr>
      <w:r>
        <w:rPr>
          <w:rFonts w:ascii="Times New Roman"/>
          <w:b w:val="false"/>
          <w:i w:val="false"/>
          <w:color w:val="000000"/>
          <w:sz w:val="28"/>
        </w:rPr>
        <w:t>
      контроль и регулирование плотности орошения в абсорберах, сопротивления в системе, температуры и концентрации газа, насыщенного и регенерированного растворов, температуры и давления уровней, содержания водорода в углекислоте на установках дегазации растворов моно-этаноламина;</w:t>
      </w:r>
    </w:p>
    <w:bookmarkEnd w:id="1663"/>
    <w:bookmarkStart w:name="z1670" w:id="1664"/>
    <w:p>
      <w:pPr>
        <w:spacing w:after="0"/>
        <w:ind w:left="0"/>
        <w:jc w:val="both"/>
      </w:pPr>
      <w:r>
        <w:rPr>
          <w:rFonts w:ascii="Times New Roman"/>
          <w:b w:val="false"/>
          <w:i w:val="false"/>
          <w:color w:val="000000"/>
          <w:sz w:val="28"/>
        </w:rPr>
        <w:t>
      регулирование процесса с дистанционного пульта управления по показаниям контрольно-измерительных приборов и на местах установки оборудования;</w:t>
      </w:r>
    </w:p>
    <w:bookmarkEnd w:id="1664"/>
    <w:bookmarkStart w:name="z1671" w:id="1665"/>
    <w:p>
      <w:pPr>
        <w:spacing w:after="0"/>
        <w:ind w:left="0"/>
        <w:jc w:val="both"/>
      </w:pPr>
      <w:r>
        <w:rPr>
          <w:rFonts w:ascii="Times New Roman"/>
          <w:b w:val="false"/>
          <w:i w:val="false"/>
          <w:color w:val="000000"/>
          <w:sz w:val="28"/>
        </w:rPr>
        <w:t>
      отбор проб и проведение контрольных анализов;</w:t>
      </w:r>
    </w:p>
    <w:bookmarkEnd w:id="1665"/>
    <w:bookmarkStart w:name="z1672" w:id="1666"/>
    <w:p>
      <w:pPr>
        <w:spacing w:after="0"/>
        <w:ind w:left="0"/>
        <w:jc w:val="both"/>
      </w:pPr>
      <w:r>
        <w:rPr>
          <w:rFonts w:ascii="Times New Roman"/>
          <w:b w:val="false"/>
          <w:i w:val="false"/>
          <w:color w:val="000000"/>
          <w:sz w:val="28"/>
        </w:rPr>
        <w:t>
      проведение расчетов насыщения и регенерации растворов, количества необходимого поглотителя в процессе абсорбции, теплоносителя регенерации, количества орошения.</w:t>
      </w:r>
    </w:p>
    <w:bookmarkEnd w:id="1666"/>
    <w:bookmarkStart w:name="z1673" w:id="1667"/>
    <w:p>
      <w:pPr>
        <w:spacing w:after="0"/>
        <w:ind w:left="0"/>
        <w:jc w:val="both"/>
      </w:pPr>
      <w:r>
        <w:rPr>
          <w:rFonts w:ascii="Times New Roman"/>
          <w:b w:val="false"/>
          <w:i w:val="false"/>
          <w:color w:val="000000"/>
          <w:sz w:val="28"/>
        </w:rPr>
        <w:t>
      220. Должен знать:</w:t>
      </w:r>
    </w:p>
    <w:bookmarkEnd w:id="1667"/>
    <w:bookmarkStart w:name="z1674" w:id="1668"/>
    <w:p>
      <w:pPr>
        <w:spacing w:after="0"/>
        <w:ind w:left="0"/>
        <w:jc w:val="both"/>
      </w:pPr>
      <w:r>
        <w:rPr>
          <w:rFonts w:ascii="Times New Roman"/>
          <w:b w:val="false"/>
          <w:i w:val="false"/>
          <w:color w:val="000000"/>
          <w:sz w:val="28"/>
        </w:rPr>
        <w:t>
      основы технологического режима очистки сырого аргона, криптона;</w:t>
      </w:r>
    </w:p>
    <w:bookmarkEnd w:id="1668"/>
    <w:bookmarkStart w:name="z1675" w:id="1669"/>
    <w:p>
      <w:pPr>
        <w:spacing w:after="0"/>
        <w:ind w:left="0"/>
        <w:jc w:val="both"/>
      </w:pPr>
      <w:r>
        <w:rPr>
          <w:rFonts w:ascii="Times New Roman"/>
          <w:b w:val="false"/>
          <w:i w:val="false"/>
          <w:color w:val="000000"/>
          <w:sz w:val="28"/>
        </w:rPr>
        <w:t>
      конструкцию контактного аппарата, газодувки и иного основного оборудования;</w:t>
      </w:r>
    </w:p>
    <w:bookmarkEnd w:id="1669"/>
    <w:bookmarkStart w:name="z1676" w:id="1670"/>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670"/>
    <w:bookmarkStart w:name="z1677" w:id="1671"/>
    <w:p>
      <w:pPr>
        <w:spacing w:after="0"/>
        <w:ind w:left="0"/>
        <w:jc w:val="both"/>
      </w:pPr>
      <w:r>
        <w:rPr>
          <w:rFonts w:ascii="Times New Roman"/>
          <w:b w:val="false"/>
          <w:i w:val="false"/>
          <w:color w:val="000000"/>
          <w:sz w:val="28"/>
        </w:rPr>
        <w:t>
      физико-химические свойства сырья и готовой продукции;</w:t>
      </w:r>
    </w:p>
    <w:bookmarkEnd w:id="1671"/>
    <w:bookmarkStart w:name="z1678" w:id="1672"/>
    <w:p>
      <w:pPr>
        <w:spacing w:after="0"/>
        <w:ind w:left="0"/>
        <w:jc w:val="both"/>
      </w:pPr>
      <w:r>
        <w:rPr>
          <w:rFonts w:ascii="Times New Roman"/>
          <w:b w:val="false"/>
          <w:i w:val="false"/>
          <w:color w:val="000000"/>
          <w:sz w:val="28"/>
        </w:rPr>
        <w:t>
      требования, предъявляемые к готовой продукции;</w:t>
      </w:r>
    </w:p>
    <w:bookmarkEnd w:id="1672"/>
    <w:bookmarkStart w:name="z1679" w:id="1673"/>
    <w:p>
      <w:pPr>
        <w:spacing w:after="0"/>
        <w:ind w:left="0"/>
        <w:jc w:val="both"/>
      </w:pPr>
      <w:r>
        <w:rPr>
          <w:rFonts w:ascii="Times New Roman"/>
          <w:b w:val="false"/>
          <w:i w:val="false"/>
          <w:color w:val="000000"/>
          <w:sz w:val="28"/>
        </w:rPr>
        <w:t>
      порядок отбора проб;</w:t>
      </w:r>
    </w:p>
    <w:bookmarkEnd w:id="1673"/>
    <w:bookmarkStart w:name="z1680" w:id="1674"/>
    <w:p>
      <w:pPr>
        <w:spacing w:after="0"/>
        <w:ind w:left="0"/>
        <w:jc w:val="both"/>
      </w:pPr>
      <w:r>
        <w:rPr>
          <w:rFonts w:ascii="Times New Roman"/>
          <w:b w:val="false"/>
          <w:i w:val="false"/>
          <w:color w:val="000000"/>
          <w:sz w:val="28"/>
        </w:rPr>
        <w:t>
      методику проведения анализов.</w:t>
      </w:r>
    </w:p>
    <w:bookmarkEnd w:id="1674"/>
    <w:bookmarkStart w:name="z1681" w:id="1675"/>
    <w:p>
      <w:pPr>
        <w:spacing w:after="0"/>
        <w:ind w:left="0"/>
        <w:jc w:val="both"/>
      </w:pPr>
      <w:r>
        <w:rPr>
          <w:rFonts w:ascii="Times New Roman"/>
          <w:b w:val="false"/>
          <w:i w:val="false"/>
          <w:color w:val="000000"/>
          <w:sz w:val="28"/>
        </w:rPr>
        <w:t>
      221. Примеры работ:</w:t>
      </w:r>
    </w:p>
    <w:bookmarkEnd w:id="1675"/>
    <w:bookmarkStart w:name="z1682" w:id="1676"/>
    <w:p>
      <w:pPr>
        <w:spacing w:after="0"/>
        <w:ind w:left="0"/>
        <w:jc w:val="both"/>
      </w:pPr>
      <w:r>
        <w:rPr>
          <w:rFonts w:ascii="Times New Roman"/>
          <w:b w:val="false"/>
          <w:i w:val="false"/>
          <w:color w:val="000000"/>
          <w:sz w:val="28"/>
        </w:rPr>
        <w:t>
      1) ведение процесса очистки сырого и получения технического аргона и криптона;</w:t>
      </w:r>
    </w:p>
    <w:bookmarkEnd w:id="1676"/>
    <w:bookmarkStart w:name="z1683" w:id="1677"/>
    <w:p>
      <w:pPr>
        <w:spacing w:after="0"/>
        <w:ind w:left="0"/>
        <w:jc w:val="both"/>
      </w:pPr>
      <w:r>
        <w:rPr>
          <w:rFonts w:ascii="Times New Roman"/>
          <w:b w:val="false"/>
          <w:i w:val="false"/>
          <w:color w:val="000000"/>
          <w:sz w:val="28"/>
        </w:rPr>
        <w:t>
      2) ведение процесса аммиачно-щелочной очистки коксового газа на установке производительностью 32000 метров кубических в час и более;</w:t>
      </w:r>
    </w:p>
    <w:bookmarkEnd w:id="1677"/>
    <w:bookmarkStart w:name="z1684" w:id="1678"/>
    <w:p>
      <w:pPr>
        <w:spacing w:after="0"/>
        <w:ind w:left="0"/>
        <w:jc w:val="both"/>
      </w:pPr>
      <w:r>
        <w:rPr>
          <w:rFonts w:ascii="Times New Roman"/>
          <w:b w:val="false"/>
          <w:i w:val="false"/>
          <w:color w:val="000000"/>
          <w:sz w:val="28"/>
        </w:rPr>
        <w:t>
      3) ведение процесса очистки конвертированного газа в производстве аммиака и метанола растворами моно-этаноламина в абсорберах.</w:t>
      </w:r>
    </w:p>
    <w:bookmarkEnd w:id="1678"/>
    <w:bookmarkStart w:name="z1685" w:id="1679"/>
    <w:p>
      <w:pPr>
        <w:spacing w:after="0"/>
        <w:ind w:left="0"/>
        <w:jc w:val="left"/>
      </w:pPr>
      <w:r>
        <w:rPr>
          <w:rFonts w:ascii="Times New Roman"/>
          <w:b/>
          <w:i w:val="false"/>
          <w:color w:val="000000"/>
        </w:rPr>
        <w:t xml:space="preserve"> Параграф 98. Аппаратчик очистки газа, 6 разряд</w:t>
      </w:r>
    </w:p>
    <w:bookmarkEnd w:id="1679"/>
    <w:bookmarkStart w:name="z1686" w:id="1680"/>
    <w:p>
      <w:pPr>
        <w:spacing w:after="0"/>
        <w:ind w:left="0"/>
        <w:jc w:val="both"/>
      </w:pPr>
      <w:r>
        <w:rPr>
          <w:rFonts w:ascii="Times New Roman"/>
          <w:b w:val="false"/>
          <w:i w:val="false"/>
          <w:color w:val="000000"/>
          <w:sz w:val="28"/>
        </w:rPr>
        <w:t>
      222. Характеристика работ:</w:t>
      </w:r>
    </w:p>
    <w:bookmarkEnd w:id="1680"/>
    <w:bookmarkStart w:name="z1687" w:id="1681"/>
    <w:p>
      <w:pPr>
        <w:spacing w:after="0"/>
        <w:ind w:left="0"/>
        <w:jc w:val="both"/>
      </w:pPr>
      <w:r>
        <w:rPr>
          <w:rFonts w:ascii="Times New Roman"/>
          <w:b w:val="false"/>
          <w:i w:val="false"/>
          <w:color w:val="000000"/>
          <w:sz w:val="28"/>
        </w:rPr>
        <w:t>
      ведение сложного технологического процесса очистки газа, руководство аппаратчиками более низкой квалификации и координирование работ отделений;</w:t>
      </w:r>
    </w:p>
    <w:bookmarkEnd w:id="1681"/>
    <w:bookmarkStart w:name="z1688" w:id="1682"/>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1682"/>
    <w:bookmarkStart w:name="z1689" w:id="168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683"/>
    <w:bookmarkStart w:name="z1690" w:id="1684"/>
    <w:p>
      <w:pPr>
        <w:spacing w:after="0"/>
        <w:ind w:left="0"/>
        <w:jc w:val="both"/>
      </w:pPr>
      <w:r>
        <w:rPr>
          <w:rFonts w:ascii="Times New Roman"/>
          <w:b w:val="false"/>
          <w:i w:val="false"/>
          <w:color w:val="000000"/>
          <w:sz w:val="28"/>
        </w:rPr>
        <w:t>
      контроль за работой систем автоматики;</w:t>
      </w:r>
    </w:p>
    <w:bookmarkEnd w:id="1684"/>
    <w:bookmarkStart w:name="z1691" w:id="1685"/>
    <w:p>
      <w:pPr>
        <w:spacing w:after="0"/>
        <w:ind w:left="0"/>
        <w:jc w:val="both"/>
      </w:pPr>
      <w:r>
        <w:rPr>
          <w:rFonts w:ascii="Times New Roman"/>
          <w:b w:val="false"/>
          <w:i w:val="false"/>
          <w:color w:val="000000"/>
          <w:sz w:val="28"/>
        </w:rPr>
        <w:t>
      участие в ремонтных работах основного оборудования.</w:t>
      </w:r>
    </w:p>
    <w:bookmarkEnd w:id="1685"/>
    <w:bookmarkStart w:name="z1692" w:id="1686"/>
    <w:p>
      <w:pPr>
        <w:spacing w:after="0"/>
        <w:ind w:left="0"/>
        <w:jc w:val="both"/>
      </w:pPr>
      <w:r>
        <w:rPr>
          <w:rFonts w:ascii="Times New Roman"/>
          <w:b w:val="false"/>
          <w:i w:val="false"/>
          <w:color w:val="000000"/>
          <w:sz w:val="28"/>
        </w:rPr>
        <w:t>
      223. Должен знать:</w:t>
      </w:r>
    </w:p>
    <w:bookmarkEnd w:id="1686"/>
    <w:bookmarkStart w:name="z1693" w:id="1687"/>
    <w:p>
      <w:pPr>
        <w:spacing w:after="0"/>
        <w:ind w:left="0"/>
        <w:jc w:val="both"/>
      </w:pPr>
      <w:r>
        <w:rPr>
          <w:rFonts w:ascii="Times New Roman"/>
          <w:b w:val="false"/>
          <w:i w:val="false"/>
          <w:color w:val="000000"/>
          <w:sz w:val="28"/>
        </w:rPr>
        <w:t>
      технологическую схему обслуживаемого участка;</w:t>
      </w:r>
    </w:p>
    <w:bookmarkEnd w:id="1687"/>
    <w:bookmarkStart w:name="z1694" w:id="1688"/>
    <w:p>
      <w:pPr>
        <w:spacing w:after="0"/>
        <w:ind w:left="0"/>
        <w:jc w:val="both"/>
      </w:pPr>
      <w:r>
        <w:rPr>
          <w:rFonts w:ascii="Times New Roman"/>
          <w:b w:val="false"/>
          <w:i w:val="false"/>
          <w:color w:val="000000"/>
          <w:sz w:val="28"/>
        </w:rPr>
        <w:t>
      устройство и порядок обслуживания, принцип работы основного оборудования, контрольно-измерительных приборов;</w:t>
      </w:r>
    </w:p>
    <w:bookmarkEnd w:id="1688"/>
    <w:bookmarkStart w:name="z1695" w:id="1689"/>
    <w:p>
      <w:pPr>
        <w:spacing w:after="0"/>
        <w:ind w:left="0"/>
        <w:jc w:val="both"/>
      </w:pPr>
      <w:r>
        <w:rPr>
          <w:rFonts w:ascii="Times New Roman"/>
          <w:b w:val="false"/>
          <w:i w:val="false"/>
          <w:color w:val="000000"/>
          <w:sz w:val="28"/>
        </w:rPr>
        <w:t>
      схему арматуры и коммуникаций;</w:t>
      </w:r>
    </w:p>
    <w:bookmarkEnd w:id="1689"/>
    <w:bookmarkStart w:name="z1696" w:id="1690"/>
    <w:p>
      <w:pPr>
        <w:spacing w:after="0"/>
        <w:ind w:left="0"/>
        <w:jc w:val="both"/>
      </w:pPr>
      <w:r>
        <w:rPr>
          <w:rFonts w:ascii="Times New Roman"/>
          <w:b w:val="false"/>
          <w:i w:val="false"/>
          <w:color w:val="000000"/>
          <w:sz w:val="28"/>
        </w:rPr>
        <w:t>
      свойства газов и орошающих жидкостей;</w:t>
      </w:r>
    </w:p>
    <w:bookmarkEnd w:id="1690"/>
    <w:bookmarkStart w:name="z1697" w:id="1691"/>
    <w:p>
      <w:pPr>
        <w:spacing w:after="0"/>
        <w:ind w:left="0"/>
        <w:jc w:val="both"/>
      </w:pPr>
      <w:r>
        <w:rPr>
          <w:rFonts w:ascii="Times New Roman"/>
          <w:b w:val="false"/>
          <w:i w:val="false"/>
          <w:color w:val="000000"/>
          <w:sz w:val="28"/>
        </w:rPr>
        <w:t>
      методику проведения анализов;</w:t>
      </w:r>
    </w:p>
    <w:bookmarkEnd w:id="1691"/>
    <w:bookmarkStart w:name="z1698" w:id="1692"/>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1692"/>
    <w:bookmarkStart w:name="z1699" w:id="169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693"/>
    <w:bookmarkStart w:name="z1700" w:id="1694"/>
    <w:p>
      <w:pPr>
        <w:spacing w:after="0"/>
        <w:ind w:left="0"/>
        <w:jc w:val="left"/>
      </w:pPr>
      <w:r>
        <w:rPr>
          <w:rFonts w:ascii="Times New Roman"/>
          <w:b/>
          <w:i w:val="false"/>
          <w:color w:val="000000"/>
        </w:rPr>
        <w:t xml:space="preserve"> Параграф 99. Аппаратчик гидратации, 3 разряд</w:t>
      </w:r>
    </w:p>
    <w:bookmarkEnd w:id="1694"/>
    <w:bookmarkStart w:name="z1701" w:id="1695"/>
    <w:p>
      <w:pPr>
        <w:spacing w:after="0"/>
        <w:ind w:left="0"/>
        <w:jc w:val="both"/>
      </w:pPr>
      <w:r>
        <w:rPr>
          <w:rFonts w:ascii="Times New Roman"/>
          <w:b w:val="false"/>
          <w:i w:val="false"/>
          <w:color w:val="000000"/>
          <w:sz w:val="28"/>
        </w:rPr>
        <w:t>
      224. Характеристика работ:</w:t>
      </w:r>
    </w:p>
    <w:bookmarkEnd w:id="1695"/>
    <w:bookmarkStart w:name="z1702" w:id="1696"/>
    <w:p>
      <w:pPr>
        <w:spacing w:after="0"/>
        <w:ind w:left="0"/>
        <w:jc w:val="both"/>
      </w:pPr>
      <w:r>
        <w:rPr>
          <w:rFonts w:ascii="Times New Roman"/>
          <w:b w:val="false"/>
          <w:i w:val="false"/>
          <w:color w:val="000000"/>
          <w:sz w:val="28"/>
        </w:rPr>
        <w:t>
      ведение технологического процесса гидратации и обработки маслом цианамидной пудры (в производстве циамида кальция) или технологического процесса гидратации иных веществ под руководством аппаратчика более высокой квалификации;</w:t>
      </w:r>
    </w:p>
    <w:bookmarkEnd w:id="1696"/>
    <w:bookmarkStart w:name="z1703" w:id="1697"/>
    <w:p>
      <w:pPr>
        <w:spacing w:after="0"/>
        <w:ind w:left="0"/>
        <w:jc w:val="both"/>
      </w:pPr>
      <w:r>
        <w:rPr>
          <w:rFonts w:ascii="Times New Roman"/>
          <w:b w:val="false"/>
          <w:i w:val="false"/>
          <w:color w:val="000000"/>
          <w:sz w:val="28"/>
        </w:rPr>
        <w:t>
      подготовка и загрузка сырья, выгрузка продукта и передача его на следующие стадии производства;</w:t>
      </w:r>
    </w:p>
    <w:bookmarkEnd w:id="1697"/>
    <w:bookmarkStart w:name="z1704" w:id="1698"/>
    <w:p>
      <w:pPr>
        <w:spacing w:after="0"/>
        <w:ind w:left="0"/>
        <w:jc w:val="both"/>
      </w:pPr>
      <w:r>
        <w:rPr>
          <w:rFonts w:ascii="Times New Roman"/>
          <w:b w:val="false"/>
          <w:i w:val="false"/>
          <w:color w:val="000000"/>
          <w:sz w:val="28"/>
        </w:rPr>
        <w:t>
      отбор проб;</w:t>
      </w:r>
    </w:p>
    <w:bookmarkEnd w:id="1698"/>
    <w:bookmarkStart w:name="z1705" w:id="1699"/>
    <w:p>
      <w:pPr>
        <w:spacing w:after="0"/>
        <w:ind w:left="0"/>
        <w:jc w:val="both"/>
      </w:pPr>
      <w:r>
        <w:rPr>
          <w:rFonts w:ascii="Times New Roman"/>
          <w:b w:val="false"/>
          <w:i w:val="false"/>
          <w:color w:val="000000"/>
          <w:sz w:val="28"/>
        </w:rPr>
        <w:t>
      обслуживание оборудования, подготовка его к ремонту.</w:t>
      </w:r>
    </w:p>
    <w:bookmarkEnd w:id="1699"/>
    <w:bookmarkStart w:name="z1706" w:id="1700"/>
    <w:p>
      <w:pPr>
        <w:spacing w:after="0"/>
        <w:ind w:left="0"/>
        <w:jc w:val="both"/>
      </w:pPr>
      <w:r>
        <w:rPr>
          <w:rFonts w:ascii="Times New Roman"/>
          <w:b w:val="false"/>
          <w:i w:val="false"/>
          <w:color w:val="000000"/>
          <w:sz w:val="28"/>
        </w:rPr>
        <w:t>
      225. Должен знать:</w:t>
      </w:r>
    </w:p>
    <w:bookmarkEnd w:id="1700"/>
    <w:bookmarkStart w:name="z1707" w:id="1701"/>
    <w:p>
      <w:pPr>
        <w:spacing w:after="0"/>
        <w:ind w:left="0"/>
        <w:jc w:val="both"/>
      </w:pPr>
      <w:r>
        <w:rPr>
          <w:rFonts w:ascii="Times New Roman"/>
          <w:b w:val="false"/>
          <w:i w:val="false"/>
          <w:color w:val="000000"/>
          <w:sz w:val="28"/>
        </w:rPr>
        <w:t>
      технологическую схему производства;</w:t>
      </w:r>
    </w:p>
    <w:bookmarkEnd w:id="1701"/>
    <w:bookmarkStart w:name="z1708" w:id="170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1702"/>
    <w:bookmarkStart w:name="z1709" w:id="1703"/>
    <w:p>
      <w:pPr>
        <w:spacing w:after="0"/>
        <w:ind w:left="0"/>
        <w:jc w:val="both"/>
      </w:pPr>
      <w:r>
        <w:rPr>
          <w:rFonts w:ascii="Times New Roman"/>
          <w:b w:val="false"/>
          <w:i w:val="false"/>
          <w:color w:val="000000"/>
          <w:sz w:val="28"/>
        </w:rPr>
        <w:t>
      физико-химические свойства сырья, готового продукта;</w:t>
      </w:r>
    </w:p>
    <w:bookmarkEnd w:id="1703"/>
    <w:bookmarkStart w:name="z1710" w:id="1704"/>
    <w:p>
      <w:pPr>
        <w:spacing w:after="0"/>
        <w:ind w:left="0"/>
        <w:jc w:val="both"/>
      </w:pPr>
      <w:r>
        <w:rPr>
          <w:rFonts w:ascii="Times New Roman"/>
          <w:b w:val="false"/>
          <w:i w:val="false"/>
          <w:color w:val="000000"/>
          <w:sz w:val="28"/>
        </w:rPr>
        <w:t>
      порядок отбора проб.</w:t>
      </w:r>
    </w:p>
    <w:bookmarkEnd w:id="1704"/>
    <w:bookmarkStart w:name="z1711" w:id="1705"/>
    <w:p>
      <w:pPr>
        <w:spacing w:after="0"/>
        <w:ind w:left="0"/>
        <w:jc w:val="left"/>
      </w:pPr>
      <w:r>
        <w:rPr>
          <w:rFonts w:ascii="Times New Roman"/>
          <w:b/>
          <w:i w:val="false"/>
          <w:color w:val="000000"/>
        </w:rPr>
        <w:t xml:space="preserve"> Параграф 100. Аппаратчик гидратации, 4 разряд</w:t>
      </w:r>
    </w:p>
    <w:bookmarkEnd w:id="1705"/>
    <w:bookmarkStart w:name="z1712" w:id="1706"/>
    <w:p>
      <w:pPr>
        <w:spacing w:after="0"/>
        <w:ind w:left="0"/>
        <w:jc w:val="both"/>
      </w:pPr>
      <w:r>
        <w:rPr>
          <w:rFonts w:ascii="Times New Roman"/>
          <w:b w:val="false"/>
          <w:i w:val="false"/>
          <w:color w:val="000000"/>
          <w:sz w:val="28"/>
        </w:rPr>
        <w:t>
      226. Характеристика работ:</w:t>
      </w:r>
    </w:p>
    <w:bookmarkEnd w:id="1706"/>
    <w:bookmarkStart w:name="z1713" w:id="1707"/>
    <w:p>
      <w:pPr>
        <w:spacing w:after="0"/>
        <w:ind w:left="0"/>
        <w:jc w:val="both"/>
      </w:pPr>
      <w:r>
        <w:rPr>
          <w:rFonts w:ascii="Times New Roman"/>
          <w:b w:val="false"/>
          <w:i w:val="false"/>
          <w:color w:val="000000"/>
          <w:sz w:val="28"/>
        </w:rPr>
        <w:t>
      ведение технологического процесса гидратации простой и средней сложности;</w:t>
      </w:r>
    </w:p>
    <w:bookmarkEnd w:id="1707"/>
    <w:bookmarkStart w:name="z1714" w:id="1708"/>
    <w:p>
      <w:pPr>
        <w:spacing w:after="0"/>
        <w:ind w:left="0"/>
        <w:jc w:val="both"/>
      </w:pPr>
      <w:r>
        <w:rPr>
          <w:rFonts w:ascii="Times New Roman"/>
          <w:b w:val="false"/>
          <w:i w:val="false"/>
          <w:color w:val="000000"/>
          <w:sz w:val="28"/>
        </w:rPr>
        <w:t>
      ведение технологического процесса гидратации сложных продуктов под руководством аппаратчика более высокой квалификации;</w:t>
      </w:r>
    </w:p>
    <w:bookmarkEnd w:id="1708"/>
    <w:bookmarkStart w:name="z1715" w:id="1709"/>
    <w:p>
      <w:pPr>
        <w:spacing w:after="0"/>
        <w:ind w:left="0"/>
        <w:jc w:val="both"/>
      </w:pPr>
      <w:r>
        <w:rPr>
          <w:rFonts w:ascii="Times New Roman"/>
          <w:b w:val="false"/>
          <w:i w:val="false"/>
          <w:color w:val="000000"/>
          <w:sz w:val="28"/>
        </w:rPr>
        <w:t>
      прием и загрузка сырья в аппараты;</w:t>
      </w:r>
    </w:p>
    <w:bookmarkEnd w:id="1709"/>
    <w:bookmarkStart w:name="z1716" w:id="1710"/>
    <w:p>
      <w:pPr>
        <w:spacing w:after="0"/>
        <w:ind w:left="0"/>
        <w:jc w:val="both"/>
      </w:pPr>
      <w:r>
        <w:rPr>
          <w:rFonts w:ascii="Times New Roman"/>
          <w:b w:val="false"/>
          <w:i w:val="false"/>
          <w:color w:val="000000"/>
          <w:sz w:val="28"/>
        </w:rPr>
        <w:t>
      компримирование газов;</w:t>
      </w:r>
    </w:p>
    <w:bookmarkEnd w:id="1710"/>
    <w:bookmarkStart w:name="z1717" w:id="1711"/>
    <w:p>
      <w:pPr>
        <w:spacing w:after="0"/>
        <w:ind w:left="0"/>
        <w:jc w:val="both"/>
      </w:pPr>
      <w:r>
        <w:rPr>
          <w:rFonts w:ascii="Times New Roman"/>
          <w:b w:val="false"/>
          <w:i w:val="false"/>
          <w:color w:val="000000"/>
          <w:sz w:val="28"/>
        </w:rPr>
        <w:t>
      испарение и перегрев водяного пара и углеводородной шихты;</w:t>
      </w:r>
    </w:p>
    <w:bookmarkEnd w:id="1711"/>
    <w:bookmarkStart w:name="z1718" w:id="1712"/>
    <w:p>
      <w:pPr>
        <w:spacing w:after="0"/>
        <w:ind w:left="0"/>
        <w:jc w:val="both"/>
      </w:pPr>
      <w:r>
        <w:rPr>
          <w:rFonts w:ascii="Times New Roman"/>
          <w:b w:val="false"/>
          <w:i w:val="false"/>
          <w:color w:val="000000"/>
          <w:sz w:val="28"/>
        </w:rPr>
        <w:t>
      гидратация, нейтрализация реакционной массы;</w:t>
      </w:r>
    </w:p>
    <w:bookmarkEnd w:id="1712"/>
    <w:bookmarkStart w:name="z1719" w:id="1713"/>
    <w:p>
      <w:pPr>
        <w:spacing w:after="0"/>
        <w:ind w:left="0"/>
        <w:jc w:val="both"/>
      </w:pPr>
      <w:r>
        <w:rPr>
          <w:rFonts w:ascii="Times New Roman"/>
          <w:b w:val="false"/>
          <w:i w:val="false"/>
          <w:color w:val="000000"/>
          <w:sz w:val="28"/>
        </w:rPr>
        <w:t>
      конденсация и сепарирование водно-спиртового конденсата;</w:t>
      </w:r>
    </w:p>
    <w:bookmarkEnd w:id="1713"/>
    <w:bookmarkStart w:name="z1720" w:id="1714"/>
    <w:p>
      <w:pPr>
        <w:spacing w:after="0"/>
        <w:ind w:left="0"/>
        <w:jc w:val="both"/>
      </w:pPr>
      <w:r>
        <w:rPr>
          <w:rFonts w:ascii="Times New Roman"/>
          <w:b w:val="false"/>
          <w:i w:val="false"/>
          <w:color w:val="000000"/>
          <w:sz w:val="28"/>
        </w:rPr>
        <w:t>
      отмывка и ректификация эфира или иных продуктов и передача его на последующие стадии производства;</w:t>
      </w:r>
    </w:p>
    <w:bookmarkEnd w:id="1714"/>
    <w:bookmarkStart w:name="z1721" w:id="1715"/>
    <w:p>
      <w:pPr>
        <w:spacing w:after="0"/>
        <w:ind w:left="0"/>
        <w:jc w:val="both"/>
      </w:pPr>
      <w:r>
        <w:rPr>
          <w:rFonts w:ascii="Times New Roman"/>
          <w:b w:val="false"/>
          <w:i w:val="false"/>
          <w:color w:val="000000"/>
          <w:sz w:val="28"/>
        </w:rPr>
        <w:t>
      обслуживание аппаратов гидратации, компрессоров-испарителей, перегревателей, конденсаторов, насосов, сборников, сепараторов и иного оборудования;</w:t>
      </w:r>
    </w:p>
    <w:bookmarkEnd w:id="1715"/>
    <w:bookmarkStart w:name="z1722" w:id="1716"/>
    <w:p>
      <w:pPr>
        <w:spacing w:after="0"/>
        <w:ind w:left="0"/>
        <w:jc w:val="both"/>
      </w:pPr>
      <w:r>
        <w:rPr>
          <w:rFonts w:ascii="Times New Roman"/>
          <w:b w:val="false"/>
          <w:i w:val="false"/>
          <w:color w:val="000000"/>
          <w:sz w:val="28"/>
        </w:rPr>
        <w:t>
      регулирование процесса гидратации по показаниям контрольно-измерительных приборов, автоматики и результатам анализов;</w:t>
      </w:r>
    </w:p>
    <w:bookmarkEnd w:id="1716"/>
    <w:bookmarkStart w:name="z1723" w:id="1717"/>
    <w:p>
      <w:pPr>
        <w:spacing w:after="0"/>
        <w:ind w:left="0"/>
        <w:jc w:val="both"/>
      </w:pPr>
      <w:r>
        <w:rPr>
          <w:rFonts w:ascii="Times New Roman"/>
          <w:b w:val="false"/>
          <w:i w:val="false"/>
          <w:color w:val="000000"/>
          <w:sz w:val="28"/>
        </w:rPr>
        <w:t>
      контроль за выходом и качеством продукта;</w:t>
      </w:r>
    </w:p>
    <w:bookmarkEnd w:id="1717"/>
    <w:bookmarkStart w:name="z1724" w:id="1718"/>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718"/>
    <w:bookmarkStart w:name="z1725" w:id="1719"/>
    <w:p>
      <w:pPr>
        <w:spacing w:after="0"/>
        <w:ind w:left="0"/>
        <w:jc w:val="both"/>
      </w:pPr>
      <w:r>
        <w:rPr>
          <w:rFonts w:ascii="Times New Roman"/>
          <w:b w:val="false"/>
          <w:i w:val="false"/>
          <w:color w:val="000000"/>
          <w:sz w:val="28"/>
        </w:rPr>
        <w:t>
      прием оборудования из ремонта.</w:t>
      </w:r>
    </w:p>
    <w:bookmarkEnd w:id="1719"/>
    <w:bookmarkStart w:name="z1726" w:id="1720"/>
    <w:p>
      <w:pPr>
        <w:spacing w:after="0"/>
        <w:ind w:left="0"/>
        <w:jc w:val="both"/>
      </w:pPr>
      <w:r>
        <w:rPr>
          <w:rFonts w:ascii="Times New Roman"/>
          <w:b w:val="false"/>
          <w:i w:val="false"/>
          <w:color w:val="000000"/>
          <w:sz w:val="28"/>
        </w:rPr>
        <w:t>
      227. Должен знать:</w:t>
      </w:r>
    </w:p>
    <w:bookmarkEnd w:id="1720"/>
    <w:bookmarkStart w:name="z1727" w:id="1721"/>
    <w:p>
      <w:pPr>
        <w:spacing w:after="0"/>
        <w:ind w:left="0"/>
        <w:jc w:val="both"/>
      </w:pPr>
      <w:r>
        <w:rPr>
          <w:rFonts w:ascii="Times New Roman"/>
          <w:b w:val="false"/>
          <w:i w:val="false"/>
          <w:color w:val="000000"/>
          <w:sz w:val="28"/>
        </w:rPr>
        <w:t>
      технологическую схему производства;</w:t>
      </w:r>
    </w:p>
    <w:bookmarkEnd w:id="1721"/>
    <w:bookmarkStart w:name="z1728" w:id="172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1722"/>
    <w:bookmarkStart w:name="z1729" w:id="1723"/>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723"/>
    <w:bookmarkStart w:name="z1730" w:id="1724"/>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катализаторов, готового продукта;</w:t>
      </w:r>
    </w:p>
    <w:bookmarkEnd w:id="1724"/>
    <w:bookmarkStart w:name="z1731" w:id="172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25"/>
    <w:bookmarkStart w:name="z1732" w:id="1726"/>
    <w:p>
      <w:pPr>
        <w:spacing w:after="0"/>
        <w:ind w:left="0"/>
        <w:jc w:val="both"/>
      </w:pPr>
      <w:r>
        <w:rPr>
          <w:rFonts w:ascii="Times New Roman"/>
          <w:b w:val="false"/>
          <w:i w:val="false"/>
          <w:color w:val="000000"/>
          <w:sz w:val="28"/>
        </w:rPr>
        <w:t>
      физико-химические основы, сущность и порядок регулирования технологического процесса;</w:t>
      </w:r>
    </w:p>
    <w:bookmarkEnd w:id="1726"/>
    <w:bookmarkStart w:name="z1733" w:id="1727"/>
    <w:p>
      <w:pPr>
        <w:spacing w:after="0"/>
        <w:ind w:left="0"/>
        <w:jc w:val="both"/>
      </w:pPr>
      <w:r>
        <w:rPr>
          <w:rFonts w:ascii="Times New Roman"/>
          <w:b w:val="false"/>
          <w:i w:val="false"/>
          <w:color w:val="000000"/>
          <w:sz w:val="28"/>
        </w:rPr>
        <w:t>
      порядок отбора проб, методику проведения анализов.</w:t>
      </w:r>
    </w:p>
    <w:bookmarkEnd w:id="1727"/>
    <w:bookmarkStart w:name="z1734" w:id="1728"/>
    <w:p>
      <w:pPr>
        <w:spacing w:after="0"/>
        <w:ind w:left="0"/>
        <w:jc w:val="both"/>
      </w:pPr>
      <w:r>
        <w:rPr>
          <w:rFonts w:ascii="Times New Roman"/>
          <w:b w:val="false"/>
          <w:i w:val="false"/>
          <w:color w:val="000000"/>
          <w:sz w:val="28"/>
        </w:rPr>
        <w:t>
      228. Примеры работ:</w:t>
      </w:r>
    </w:p>
    <w:bookmarkEnd w:id="1728"/>
    <w:bookmarkStart w:name="z1735" w:id="1729"/>
    <w:p>
      <w:pPr>
        <w:spacing w:after="0"/>
        <w:ind w:left="0"/>
        <w:jc w:val="both"/>
      </w:pPr>
      <w:r>
        <w:rPr>
          <w:rFonts w:ascii="Times New Roman"/>
          <w:b w:val="false"/>
          <w:i w:val="false"/>
          <w:color w:val="000000"/>
          <w:sz w:val="28"/>
        </w:rPr>
        <w:t>
      ведение процесса гидратации в производствах:</w:t>
      </w:r>
    </w:p>
    <w:bookmarkEnd w:id="1729"/>
    <w:bookmarkStart w:name="z1736" w:id="1730"/>
    <w:p>
      <w:pPr>
        <w:spacing w:after="0"/>
        <w:ind w:left="0"/>
        <w:jc w:val="both"/>
      </w:pPr>
      <w:r>
        <w:rPr>
          <w:rFonts w:ascii="Times New Roman"/>
          <w:b w:val="false"/>
          <w:i w:val="false"/>
          <w:color w:val="000000"/>
          <w:sz w:val="28"/>
        </w:rPr>
        <w:t>
      1) водного ацетальдегида;</w:t>
      </w:r>
    </w:p>
    <w:bookmarkEnd w:id="1730"/>
    <w:bookmarkStart w:name="z1737" w:id="1731"/>
    <w:p>
      <w:pPr>
        <w:spacing w:after="0"/>
        <w:ind w:left="0"/>
        <w:jc w:val="both"/>
      </w:pPr>
      <w:r>
        <w:rPr>
          <w:rFonts w:ascii="Times New Roman"/>
          <w:b w:val="false"/>
          <w:i w:val="false"/>
          <w:color w:val="000000"/>
          <w:sz w:val="28"/>
        </w:rPr>
        <w:t>
      2) окиси этилена.</w:t>
      </w:r>
    </w:p>
    <w:bookmarkEnd w:id="1731"/>
    <w:bookmarkStart w:name="z1738" w:id="1732"/>
    <w:p>
      <w:pPr>
        <w:spacing w:after="0"/>
        <w:ind w:left="0"/>
        <w:jc w:val="left"/>
      </w:pPr>
      <w:r>
        <w:rPr>
          <w:rFonts w:ascii="Times New Roman"/>
          <w:b/>
          <w:i w:val="false"/>
          <w:color w:val="000000"/>
        </w:rPr>
        <w:t xml:space="preserve"> Параграф 101. Аппаратчик гидратации, 5 разряд</w:t>
      </w:r>
    </w:p>
    <w:bookmarkEnd w:id="1732"/>
    <w:bookmarkStart w:name="z1739" w:id="1733"/>
    <w:p>
      <w:pPr>
        <w:spacing w:after="0"/>
        <w:ind w:left="0"/>
        <w:jc w:val="both"/>
      </w:pPr>
      <w:r>
        <w:rPr>
          <w:rFonts w:ascii="Times New Roman"/>
          <w:b w:val="false"/>
          <w:i w:val="false"/>
          <w:color w:val="000000"/>
          <w:sz w:val="28"/>
        </w:rPr>
        <w:t>
      229. Характеристика работ:</w:t>
      </w:r>
    </w:p>
    <w:bookmarkEnd w:id="1733"/>
    <w:bookmarkStart w:name="z1740" w:id="1734"/>
    <w:p>
      <w:pPr>
        <w:spacing w:after="0"/>
        <w:ind w:left="0"/>
        <w:jc w:val="both"/>
      </w:pPr>
      <w:r>
        <w:rPr>
          <w:rFonts w:ascii="Times New Roman"/>
          <w:b w:val="false"/>
          <w:i w:val="false"/>
          <w:color w:val="000000"/>
          <w:sz w:val="28"/>
        </w:rPr>
        <w:t>
      ведение технологического процесса гидратации простых и средней сложности продуктов с одновременным руководством аппаратчиками более низкой квалификации;</w:t>
      </w:r>
    </w:p>
    <w:bookmarkEnd w:id="1734"/>
    <w:bookmarkStart w:name="z1741" w:id="1735"/>
    <w:p>
      <w:pPr>
        <w:spacing w:after="0"/>
        <w:ind w:left="0"/>
        <w:jc w:val="both"/>
      </w:pPr>
      <w:r>
        <w:rPr>
          <w:rFonts w:ascii="Times New Roman"/>
          <w:b w:val="false"/>
          <w:i w:val="false"/>
          <w:color w:val="000000"/>
          <w:sz w:val="28"/>
        </w:rPr>
        <w:t>
      ведение технологического процесса гидратации сложных продуктов под руководством аппаратчика более высокой квалификации;</w:t>
      </w:r>
    </w:p>
    <w:bookmarkEnd w:id="1735"/>
    <w:bookmarkStart w:name="z1742" w:id="1736"/>
    <w:p>
      <w:pPr>
        <w:spacing w:after="0"/>
        <w:ind w:left="0"/>
        <w:jc w:val="both"/>
      </w:pPr>
      <w:r>
        <w:rPr>
          <w:rFonts w:ascii="Times New Roman"/>
          <w:b w:val="false"/>
          <w:i w:val="false"/>
          <w:color w:val="000000"/>
          <w:sz w:val="28"/>
        </w:rPr>
        <w:t>
      наблюдение за показаниями контрольно-измерительных приборов, состоянием и работой обслуживаемого оборудования;</w:t>
      </w:r>
    </w:p>
    <w:bookmarkEnd w:id="1736"/>
    <w:bookmarkStart w:name="z1743" w:id="1737"/>
    <w:p>
      <w:pPr>
        <w:spacing w:after="0"/>
        <w:ind w:left="0"/>
        <w:jc w:val="both"/>
      </w:pPr>
      <w:r>
        <w:rPr>
          <w:rFonts w:ascii="Times New Roman"/>
          <w:b w:val="false"/>
          <w:i w:val="false"/>
          <w:color w:val="000000"/>
          <w:sz w:val="28"/>
        </w:rPr>
        <w:t>
      проведение контрольных анализов;</w:t>
      </w:r>
    </w:p>
    <w:bookmarkEnd w:id="1737"/>
    <w:bookmarkStart w:name="z1744" w:id="1738"/>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738"/>
    <w:bookmarkStart w:name="z1745" w:id="1739"/>
    <w:p>
      <w:pPr>
        <w:spacing w:after="0"/>
        <w:ind w:left="0"/>
        <w:jc w:val="both"/>
      </w:pPr>
      <w:r>
        <w:rPr>
          <w:rFonts w:ascii="Times New Roman"/>
          <w:b w:val="false"/>
          <w:i w:val="false"/>
          <w:color w:val="000000"/>
          <w:sz w:val="28"/>
        </w:rPr>
        <w:t>
      230. Должен знать:</w:t>
      </w:r>
    </w:p>
    <w:bookmarkEnd w:id="1739"/>
    <w:bookmarkStart w:name="z1746" w:id="1740"/>
    <w:p>
      <w:pPr>
        <w:spacing w:after="0"/>
        <w:ind w:left="0"/>
        <w:jc w:val="both"/>
      </w:pPr>
      <w:r>
        <w:rPr>
          <w:rFonts w:ascii="Times New Roman"/>
          <w:b w:val="false"/>
          <w:i w:val="false"/>
          <w:color w:val="000000"/>
          <w:sz w:val="28"/>
        </w:rPr>
        <w:t>
      технологическую схему производства;</w:t>
      </w:r>
    </w:p>
    <w:bookmarkEnd w:id="1740"/>
    <w:bookmarkStart w:name="z1747" w:id="174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1741"/>
    <w:bookmarkStart w:name="z1748" w:id="1742"/>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742"/>
    <w:bookmarkStart w:name="z1749" w:id="1743"/>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катализаторов, готового продукта;</w:t>
      </w:r>
    </w:p>
    <w:bookmarkEnd w:id="1743"/>
    <w:bookmarkStart w:name="z1750" w:id="174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44"/>
    <w:bookmarkStart w:name="z1751" w:id="1745"/>
    <w:p>
      <w:pPr>
        <w:spacing w:after="0"/>
        <w:ind w:left="0"/>
        <w:jc w:val="both"/>
      </w:pPr>
      <w:r>
        <w:rPr>
          <w:rFonts w:ascii="Times New Roman"/>
          <w:b w:val="false"/>
          <w:i w:val="false"/>
          <w:color w:val="000000"/>
          <w:sz w:val="28"/>
        </w:rPr>
        <w:t>
      физико-химические основы, сущность и порядок регулирования технологического процесса;</w:t>
      </w:r>
    </w:p>
    <w:bookmarkEnd w:id="1745"/>
    <w:bookmarkStart w:name="z1752" w:id="1746"/>
    <w:p>
      <w:pPr>
        <w:spacing w:after="0"/>
        <w:ind w:left="0"/>
        <w:jc w:val="both"/>
      </w:pPr>
      <w:r>
        <w:rPr>
          <w:rFonts w:ascii="Times New Roman"/>
          <w:b w:val="false"/>
          <w:i w:val="false"/>
          <w:color w:val="000000"/>
          <w:sz w:val="28"/>
        </w:rPr>
        <w:t>
      порядок отбора проб, методику проведения анализов.</w:t>
      </w:r>
    </w:p>
    <w:bookmarkEnd w:id="1746"/>
    <w:bookmarkStart w:name="z1753" w:id="1747"/>
    <w:p>
      <w:pPr>
        <w:spacing w:after="0"/>
        <w:ind w:left="0"/>
        <w:jc w:val="left"/>
      </w:pPr>
      <w:r>
        <w:rPr>
          <w:rFonts w:ascii="Times New Roman"/>
          <w:b/>
          <w:i w:val="false"/>
          <w:color w:val="000000"/>
        </w:rPr>
        <w:t xml:space="preserve"> Параграф 102. Аппаратчик гидратации, 6 разряд</w:t>
      </w:r>
    </w:p>
    <w:bookmarkEnd w:id="1747"/>
    <w:bookmarkStart w:name="z1754" w:id="1748"/>
    <w:p>
      <w:pPr>
        <w:spacing w:after="0"/>
        <w:ind w:left="0"/>
        <w:jc w:val="both"/>
      </w:pPr>
      <w:r>
        <w:rPr>
          <w:rFonts w:ascii="Times New Roman"/>
          <w:b w:val="false"/>
          <w:i w:val="false"/>
          <w:color w:val="000000"/>
          <w:sz w:val="28"/>
        </w:rPr>
        <w:t>
      231. Характеристика работ:</w:t>
      </w:r>
    </w:p>
    <w:bookmarkEnd w:id="1748"/>
    <w:bookmarkStart w:name="z1755" w:id="1749"/>
    <w:p>
      <w:pPr>
        <w:spacing w:after="0"/>
        <w:ind w:left="0"/>
        <w:jc w:val="both"/>
      </w:pPr>
      <w:r>
        <w:rPr>
          <w:rFonts w:ascii="Times New Roman"/>
          <w:b w:val="false"/>
          <w:i w:val="false"/>
          <w:color w:val="000000"/>
          <w:sz w:val="28"/>
        </w:rPr>
        <w:t>
      ведение технологического процесса гидратации сложных продуктов с одновременным руководством аппаратчиками более низкой квалификации;</w:t>
      </w:r>
    </w:p>
    <w:bookmarkEnd w:id="1749"/>
    <w:bookmarkStart w:name="z1756" w:id="1750"/>
    <w:p>
      <w:pPr>
        <w:spacing w:after="0"/>
        <w:ind w:left="0"/>
        <w:jc w:val="both"/>
      </w:pPr>
      <w:r>
        <w:rPr>
          <w:rFonts w:ascii="Times New Roman"/>
          <w:b w:val="false"/>
          <w:i w:val="false"/>
          <w:color w:val="000000"/>
          <w:sz w:val="28"/>
        </w:rPr>
        <w:t>
      контроль и регулирование технологического процесса;</w:t>
      </w:r>
    </w:p>
    <w:bookmarkEnd w:id="1750"/>
    <w:bookmarkStart w:name="z1757" w:id="175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751"/>
    <w:bookmarkStart w:name="z1758" w:id="1752"/>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752"/>
    <w:bookmarkStart w:name="z1759" w:id="1753"/>
    <w:p>
      <w:pPr>
        <w:spacing w:after="0"/>
        <w:ind w:left="0"/>
        <w:jc w:val="both"/>
      </w:pPr>
      <w:r>
        <w:rPr>
          <w:rFonts w:ascii="Times New Roman"/>
          <w:b w:val="false"/>
          <w:i w:val="false"/>
          <w:color w:val="000000"/>
          <w:sz w:val="28"/>
        </w:rPr>
        <w:t>
      232. Должен знать:</w:t>
      </w:r>
    </w:p>
    <w:bookmarkEnd w:id="1753"/>
    <w:bookmarkStart w:name="z1760" w:id="1754"/>
    <w:p>
      <w:pPr>
        <w:spacing w:after="0"/>
        <w:ind w:left="0"/>
        <w:jc w:val="both"/>
      </w:pPr>
      <w:r>
        <w:rPr>
          <w:rFonts w:ascii="Times New Roman"/>
          <w:b w:val="false"/>
          <w:i w:val="false"/>
          <w:color w:val="000000"/>
          <w:sz w:val="28"/>
        </w:rPr>
        <w:t>
      технологическую схему производства;</w:t>
      </w:r>
    </w:p>
    <w:bookmarkEnd w:id="1754"/>
    <w:bookmarkStart w:name="z1761" w:id="175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1755"/>
    <w:bookmarkStart w:name="z1762" w:id="1756"/>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756"/>
    <w:bookmarkStart w:name="z1763" w:id="1757"/>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катализаторов, готового продукта;</w:t>
      </w:r>
    </w:p>
    <w:bookmarkEnd w:id="1757"/>
    <w:bookmarkStart w:name="z1764" w:id="175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758"/>
    <w:bookmarkStart w:name="z1765" w:id="1759"/>
    <w:p>
      <w:pPr>
        <w:spacing w:after="0"/>
        <w:ind w:left="0"/>
        <w:jc w:val="both"/>
      </w:pPr>
      <w:r>
        <w:rPr>
          <w:rFonts w:ascii="Times New Roman"/>
          <w:b w:val="false"/>
          <w:i w:val="false"/>
          <w:color w:val="000000"/>
          <w:sz w:val="28"/>
        </w:rPr>
        <w:t>
      физико-химические основы, сущность и порядок регулирования технологического процесса;</w:t>
      </w:r>
    </w:p>
    <w:bookmarkEnd w:id="1759"/>
    <w:bookmarkStart w:name="z1766" w:id="1760"/>
    <w:p>
      <w:pPr>
        <w:spacing w:after="0"/>
        <w:ind w:left="0"/>
        <w:jc w:val="both"/>
      </w:pPr>
      <w:r>
        <w:rPr>
          <w:rFonts w:ascii="Times New Roman"/>
          <w:b w:val="false"/>
          <w:i w:val="false"/>
          <w:color w:val="000000"/>
          <w:sz w:val="28"/>
        </w:rPr>
        <w:t>
      порядок отбора проб, методику проведения анализов.</w:t>
      </w:r>
    </w:p>
    <w:bookmarkEnd w:id="1760"/>
    <w:bookmarkStart w:name="z1767" w:id="1761"/>
    <w:p>
      <w:pPr>
        <w:spacing w:after="0"/>
        <w:ind w:left="0"/>
        <w:jc w:val="both"/>
      </w:pPr>
      <w:r>
        <w:rPr>
          <w:rFonts w:ascii="Times New Roman"/>
          <w:b w:val="false"/>
          <w:i w:val="false"/>
          <w:color w:val="000000"/>
          <w:sz w:val="28"/>
        </w:rPr>
        <w:t>
      233. Примеры работ:</w:t>
      </w:r>
    </w:p>
    <w:bookmarkEnd w:id="1761"/>
    <w:bookmarkStart w:name="z1768" w:id="1762"/>
    <w:p>
      <w:pPr>
        <w:spacing w:after="0"/>
        <w:ind w:left="0"/>
        <w:jc w:val="both"/>
      </w:pPr>
      <w:r>
        <w:rPr>
          <w:rFonts w:ascii="Times New Roman"/>
          <w:b w:val="false"/>
          <w:i w:val="false"/>
          <w:color w:val="000000"/>
          <w:sz w:val="28"/>
        </w:rPr>
        <w:t>
      производство этилового спирта - ведение процесса гидратации.</w:t>
      </w:r>
    </w:p>
    <w:bookmarkEnd w:id="1762"/>
    <w:bookmarkStart w:name="z1769" w:id="1763"/>
    <w:p>
      <w:pPr>
        <w:spacing w:after="0"/>
        <w:ind w:left="0"/>
        <w:jc w:val="both"/>
      </w:pPr>
      <w:r>
        <w:rPr>
          <w:rFonts w:ascii="Times New Roman"/>
          <w:b w:val="false"/>
          <w:i w:val="false"/>
          <w:color w:val="000000"/>
          <w:sz w:val="28"/>
        </w:rPr>
        <w:t>
      234. Требуется техническое и профессиональное (среднее специальное, среднее профессиональное) образование.</w:t>
      </w:r>
    </w:p>
    <w:bookmarkEnd w:id="1763"/>
    <w:bookmarkStart w:name="z1770" w:id="1764"/>
    <w:p>
      <w:pPr>
        <w:spacing w:after="0"/>
        <w:ind w:left="0"/>
        <w:jc w:val="left"/>
      </w:pPr>
      <w:r>
        <w:rPr>
          <w:rFonts w:ascii="Times New Roman"/>
          <w:b/>
          <w:i w:val="false"/>
          <w:color w:val="000000"/>
        </w:rPr>
        <w:t xml:space="preserve"> Параграф 103. Аппаратчик гидрирования, 3 разряд</w:t>
      </w:r>
    </w:p>
    <w:bookmarkEnd w:id="1764"/>
    <w:bookmarkStart w:name="z1771" w:id="1765"/>
    <w:p>
      <w:pPr>
        <w:spacing w:after="0"/>
        <w:ind w:left="0"/>
        <w:jc w:val="both"/>
      </w:pPr>
      <w:r>
        <w:rPr>
          <w:rFonts w:ascii="Times New Roman"/>
          <w:b w:val="false"/>
          <w:i w:val="false"/>
          <w:color w:val="000000"/>
          <w:sz w:val="28"/>
        </w:rPr>
        <w:t>
      235. Характеристика работ:</w:t>
      </w:r>
    </w:p>
    <w:bookmarkEnd w:id="1765"/>
    <w:bookmarkStart w:name="z1772" w:id="1766"/>
    <w:p>
      <w:pPr>
        <w:spacing w:after="0"/>
        <w:ind w:left="0"/>
        <w:jc w:val="both"/>
      </w:pPr>
      <w:r>
        <w:rPr>
          <w:rFonts w:ascii="Times New Roman"/>
          <w:b w:val="false"/>
          <w:i w:val="false"/>
          <w:color w:val="000000"/>
          <w:sz w:val="28"/>
        </w:rPr>
        <w:t>
      ведение процесса гидрирования в производстве изооктилового спирта, ацетопропилацетата или выполнение отдельных операций процесса гидрирования иных продуктов под руководством аппаратчика более высокой квалификации;</w:t>
      </w:r>
    </w:p>
    <w:bookmarkEnd w:id="1766"/>
    <w:bookmarkStart w:name="z1773" w:id="1767"/>
    <w:p>
      <w:pPr>
        <w:spacing w:after="0"/>
        <w:ind w:left="0"/>
        <w:jc w:val="both"/>
      </w:pPr>
      <w:r>
        <w:rPr>
          <w:rFonts w:ascii="Times New Roman"/>
          <w:b w:val="false"/>
          <w:i w:val="false"/>
          <w:color w:val="000000"/>
          <w:sz w:val="28"/>
        </w:rPr>
        <w:t>
      прием и подготовка сырья и катализатора, загрузка их в аппараты;</w:t>
      </w:r>
    </w:p>
    <w:bookmarkEnd w:id="1767"/>
    <w:bookmarkStart w:name="z1774" w:id="1768"/>
    <w:p>
      <w:pPr>
        <w:spacing w:after="0"/>
        <w:ind w:left="0"/>
        <w:jc w:val="both"/>
      </w:pPr>
      <w:r>
        <w:rPr>
          <w:rFonts w:ascii="Times New Roman"/>
          <w:b w:val="false"/>
          <w:i w:val="false"/>
          <w:color w:val="000000"/>
          <w:sz w:val="28"/>
        </w:rPr>
        <w:t>
      выгрузка продукта, восстановление катализатора;</w:t>
      </w:r>
    </w:p>
    <w:bookmarkEnd w:id="1768"/>
    <w:bookmarkStart w:name="z1775" w:id="1769"/>
    <w:p>
      <w:pPr>
        <w:spacing w:after="0"/>
        <w:ind w:left="0"/>
        <w:jc w:val="both"/>
      </w:pPr>
      <w:r>
        <w:rPr>
          <w:rFonts w:ascii="Times New Roman"/>
          <w:b w:val="false"/>
          <w:i w:val="false"/>
          <w:color w:val="000000"/>
          <w:sz w:val="28"/>
        </w:rPr>
        <w:t>
      отбор проб;</w:t>
      </w:r>
    </w:p>
    <w:bookmarkEnd w:id="1769"/>
    <w:bookmarkStart w:name="z1776" w:id="1770"/>
    <w:p>
      <w:pPr>
        <w:spacing w:after="0"/>
        <w:ind w:left="0"/>
        <w:jc w:val="both"/>
      </w:pPr>
      <w:r>
        <w:rPr>
          <w:rFonts w:ascii="Times New Roman"/>
          <w:b w:val="false"/>
          <w:i w:val="false"/>
          <w:color w:val="000000"/>
          <w:sz w:val="28"/>
        </w:rPr>
        <w:t>
      обслуживание реакционного оборудования;</w:t>
      </w:r>
    </w:p>
    <w:bookmarkEnd w:id="1770"/>
    <w:bookmarkStart w:name="z1777" w:id="1771"/>
    <w:p>
      <w:pPr>
        <w:spacing w:after="0"/>
        <w:ind w:left="0"/>
        <w:jc w:val="both"/>
      </w:pPr>
      <w:r>
        <w:rPr>
          <w:rFonts w:ascii="Times New Roman"/>
          <w:b w:val="false"/>
          <w:i w:val="false"/>
          <w:color w:val="000000"/>
          <w:sz w:val="28"/>
        </w:rPr>
        <w:t>
      подготовка оборудования к ремонту.</w:t>
      </w:r>
    </w:p>
    <w:bookmarkEnd w:id="1771"/>
    <w:bookmarkStart w:name="z1778" w:id="1772"/>
    <w:p>
      <w:pPr>
        <w:spacing w:after="0"/>
        <w:ind w:left="0"/>
        <w:jc w:val="both"/>
      </w:pPr>
      <w:r>
        <w:rPr>
          <w:rFonts w:ascii="Times New Roman"/>
          <w:b w:val="false"/>
          <w:i w:val="false"/>
          <w:color w:val="000000"/>
          <w:sz w:val="28"/>
        </w:rPr>
        <w:t>
      236. Должен знать:</w:t>
      </w:r>
    </w:p>
    <w:bookmarkEnd w:id="1772"/>
    <w:bookmarkStart w:name="z1779" w:id="1773"/>
    <w:p>
      <w:pPr>
        <w:spacing w:after="0"/>
        <w:ind w:left="0"/>
        <w:jc w:val="both"/>
      </w:pPr>
      <w:r>
        <w:rPr>
          <w:rFonts w:ascii="Times New Roman"/>
          <w:b w:val="false"/>
          <w:i w:val="false"/>
          <w:color w:val="000000"/>
          <w:sz w:val="28"/>
        </w:rPr>
        <w:t>
      физико-химические основы технологического процесса гидрирования;</w:t>
      </w:r>
    </w:p>
    <w:bookmarkEnd w:id="1773"/>
    <w:bookmarkStart w:name="z1780" w:id="1774"/>
    <w:p>
      <w:pPr>
        <w:spacing w:after="0"/>
        <w:ind w:left="0"/>
        <w:jc w:val="both"/>
      </w:pPr>
      <w:r>
        <w:rPr>
          <w:rFonts w:ascii="Times New Roman"/>
          <w:b w:val="false"/>
          <w:i w:val="false"/>
          <w:color w:val="000000"/>
          <w:sz w:val="28"/>
        </w:rPr>
        <w:t>
      устройство и принцип работы оборудования на обслуживаемом участке;</w:t>
      </w:r>
    </w:p>
    <w:bookmarkEnd w:id="1774"/>
    <w:bookmarkStart w:name="z1781" w:id="1775"/>
    <w:p>
      <w:pPr>
        <w:spacing w:after="0"/>
        <w:ind w:left="0"/>
        <w:jc w:val="both"/>
      </w:pPr>
      <w:r>
        <w:rPr>
          <w:rFonts w:ascii="Times New Roman"/>
          <w:b w:val="false"/>
          <w:i w:val="false"/>
          <w:color w:val="000000"/>
          <w:sz w:val="28"/>
        </w:rPr>
        <w:t>
      схему арматуры и коммуникаций;</w:t>
      </w:r>
    </w:p>
    <w:bookmarkEnd w:id="1775"/>
    <w:bookmarkStart w:name="z1782" w:id="1776"/>
    <w:p>
      <w:pPr>
        <w:spacing w:after="0"/>
        <w:ind w:left="0"/>
        <w:jc w:val="both"/>
      </w:pPr>
      <w:r>
        <w:rPr>
          <w:rFonts w:ascii="Times New Roman"/>
          <w:b w:val="false"/>
          <w:i w:val="false"/>
          <w:color w:val="000000"/>
          <w:sz w:val="28"/>
        </w:rPr>
        <w:t>
      физико-химические и технологические свойства сырья и готового продукта;</w:t>
      </w:r>
    </w:p>
    <w:bookmarkEnd w:id="1776"/>
    <w:bookmarkStart w:name="z1783" w:id="1777"/>
    <w:p>
      <w:pPr>
        <w:spacing w:after="0"/>
        <w:ind w:left="0"/>
        <w:jc w:val="both"/>
      </w:pPr>
      <w:r>
        <w:rPr>
          <w:rFonts w:ascii="Times New Roman"/>
          <w:b w:val="false"/>
          <w:i w:val="false"/>
          <w:color w:val="000000"/>
          <w:sz w:val="28"/>
        </w:rPr>
        <w:t>
      порядок отбора проб;</w:t>
      </w:r>
    </w:p>
    <w:bookmarkEnd w:id="1777"/>
    <w:bookmarkStart w:name="z1784" w:id="1778"/>
    <w:p>
      <w:pPr>
        <w:spacing w:after="0"/>
        <w:ind w:left="0"/>
        <w:jc w:val="both"/>
      </w:pPr>
      <w:r>
        <w:rPr>
          <w:rFonts w:ascii="Times New Roman"/>
          <w:b w:val="false"/>
          <w:i w:val="false"/>
          <w:color w:val="000000"/>
          <w:sz w:val="28"/>
        </w:rPr>
        <w:t>
      порядок учета сырья и выхода продукции.</w:t>
      </w:r>
    </w:p>
    <w:bookmarkEnd w:id="1778"/>
    <w:bookmarkStart w:name="z1785" w:id="1779"/>
    <w:p>
      <w:pPr>
        <w:spacing w:after="0"/>
        <w:ind w:left="0"/>
        <w:jc w:val="both"/>
      </w:pPr>
      <w:r>
        <w:rPr>
          <w:rFonts w:ascii="Times New Roman"/>
          <w:b w:val="false"/>
          <w:i w:val="false"/>
          <w:color w:val="000000"/>
          <w:sz w:val="28"/>
        </w:rPr>
        <w:t>
      237. Примеры работ:</w:t>
      </w:r>
    </w:p>
    <w:bookmarkEnd w:id="1779"/>
    <w:bookmarkStart w:name="z1786" w:id="1780"/>
    <w:p>
      <w:pPr>
        <w:spacing w:after="0"/>
        <w:ind w:left="0"/>
        <w:jc w:val="both"/>
      </w:pPr>
      <w:r>
        <w:rPr>
          <w:rFonts w:ascii="Times New Roman"/>
          <w:b w:val="false"/>
          <w:i w:val="false"/>
          <w:color w:val="000000"/>
          <w:sz w:val="28"/>
        </w:rPr>
        <w:t>
      выполнение отдельных операций процесса гидрирования в производстве ксилита.</w:t>
      </w:r>
    </w:p>
    <w:bookmarkEnd w:id="1780"/>
    <w:bookmarkStart w:name="z1787" w:id="1781"/>
    <w:p>
      <w:pPr>
        <w:spacing w:after="0"/>
        <w:ind w:left="0"/>
        <w:jc w:val="left"/>
      </w:pPr>
      <w:r>
        <w:rPr>
          <w:rFonts w:ascii="Times New Roman"/>
          <w:b/>
          <w:i w:val="false"/>
          <w:color w:val="000000"/>
        </w:rPr>
        <w:t xml:space="preserve"> Параграф 104. Аппаратчик гидрирования, 4 разряд</w:t>
      </w:r>
    </w:p>
    <w:bookmarkEnd w:id="1781"/>
    <w:bookmarkStart w:name="z1788" w:id="1782"/>
    <w:p>
      <w:pPr>
        <w:spacing w:after="0"/>
        <w:ind w:left="0"/>
        <w:jc w:val="both"/>
      </w:pPr>
      <w:r>
        <w:rPr>
          <w:rFonts w:ascii="Times New Roman"/>
          <w:b w:val="false"/>
          <w:i w:val="false"/>
          <w:color w:val="000000"/>
          <w:sz w:val="28"/>
        </w:rPr>
        <w:t>
      238. Характеристика работ:</w:t>
      </w:r>
    </w:p>
    <w:bookmarkEnd w:id="1782"/>
    <w:bookmarkStart w:name="z1789" w:id="1783"/>
    <w:p>
      <w:pPr>
        <w:spacing w:after="0"/>
        <w:ind w:left="0"/>
        <w:jc w:val="both"/>
      </w:pPr>
      <w:r>
        <w:rPr>
          <w:rFonts w:ascii="Times New Roman"/>
          <w:b w:val="false"/>
          <w:i w:val="false"/>
          <w:color w:val="000000"/>
          <w:sz w:val="28"/>
        </w:rPr>
        <w:t>
      ведение технологического процесса гидрирования непрерывным методом в колоннах или периодическим - в автоклавах;</w:t>
      </w:r>
    </w:p>
    <w:bookmarkEnd w:id="1783"/>
    <w:bookmarkStart w:name="z1790" w:id="1784"/>
    <w:p>
      <w:pPr>
        <w:spacing w:after="0"/>
        <w:ind w:left="0"/>
        <w:jc w:val="both"/>
      </w:pPr>
      <w:r>
        <w:rPr>
          <w:rFonts w:ascii="Times New Roman"/>
          <w:b w:val="false"/>
          <w:i w:val="false"/>
          <w:color w:val="000000"/>
          <w:sz w:val="28"/>
        </w:rPr>
        <w:t>
      периодическая загрузка колонн катализатором, опрессовка системы;</w:t>
      </w:r>
    </w:p>
    <w:bookmarkEnd w:id="1784"/>
    <w:bookmarkStart w:name="z1791" w:id="1785"/>
    <w:p>
      <w:pPr>
        <w:spacing w:after="0"/>
        <w:ind w:left="0"/>
        <w:jc w:val="both"/>
      </w:pPr>
      <w:r>
        <w:rPr>
          <w:rFonts w:ascii="Times New Roman"/>
          <w:b w:val="false"/>
          <w:i w:val="false"/>
          <w:color w:val="000000"/>
          <w:sz w:val="28"/>
        </w:rPr>
        <w:t>
      испарение, подача в колонны гидрирования, гидрирование, регенерация и конденсация контактного газа;</w:t>
      </w:r>
    </w:p>
    <w:bookmarkEnd w:id="1785"/>
    <w:bookmarkStart w:name="z1792" w:id="1786"/>
    <w:p>
      <w:pPr>
        <w:spacing w:after="0"/>
        <w:ind w:left="0"/>
        <w:jc w:val="both"/>
      </w:pPr>
      <w:r>
        <w:rPr>
          <w:rFonts w:ascii="Times New Roman"/>
          <w:b w:val="false"/>
          <w:i w:val="false"/>
          <w:color w:val="000000"/>
          <w:sz w:val="28"/>
        </w:rPr>
        <w:t>
      разделение конденсата, передача продукта на иные участки производства;</w:t>
      </w:r>
    </w:p>
    <w:bookmarkEnd w:id="1786"/>
    <w:bookmarkStart w:name="z1793" w:id="1787"/>
    <w:p>
      <w:pPr>
        <w:spacing w:after="0"/>
        <w:ind w:left="0"/>
        <w:jc w:val="both"/>
      </w:pPr>
      <w:r>
        <w:rPr>
          <w:rFonts w:ascii="Times New Roman"/>
          <w:b w:val="false"/>
          <w:i w:val="false"/>
          <w:color w:val="000000"/>
          <w:sz w:val="28"/>
        </w:rPr>
        <w:t>
      контроль и регулирование температуры, давления, концентрации, уровня подачи водорода и компонентов реакции, дозировки сырья и иных параметров режима по показаниям контрольно-измерительных приборов и результатам анализов;</w:t>
      </w:r>
    </w:p>
    <w:bookmarkEnd w:id="1787"/>
    <w:bookmarkStart w:name="z1794" w:id="1788"/>
    <w:p>
      <w:pPr>
        <w:spacing w:after="0"/>
        <w:ind w:left="0"/>
        <w:jc w:val="both"/>
      </w:pPr>
      <w:r>
        <w:rPr>
          <w:rFonts w:ascii="Times New Roman"/>
          <w:b w:val="false"/>
          <w:i w:val="false"/>
          <w:color w:val="000000"/>
          <w:sz w:val="28"/>
        </w:rPr>
        <w:t>
      выполнение анализов;</w:t>
      </w:r>
    </w:p>
    <w:bookmarkEnd w:id="1788"/>
    <w:bookmarkStart w:name="z1795" w:id="1789"/>
    <w:p>
      <w:pPr>
        <w:spacing w:after="0"/>
        <w:ind w:left="0"/>
        <w:jc w:val="both"/>
      </w:pPr>
      <w:r>
        <w:rPr>
          <w:rFonts w:ascii="Times New Roman"/>
          <w:b w:val="false"/>
          <w:i w:val="false"/>
          <w:color w:val="000000"/>
          <w:sz w:val="28"/>
        </w:rPr>
        <w:t>
      расчет расхода сырья и выхода продукции;</w:t>
      </w:r>
    </w:p>
    <w:bookmarkEnd w:id="1789"/>
    <w:bookmarkStart w:name="z1796" w:id="1790"/>
    <w:p>
      <w:pPr>
        <w:spacing w:after="0"/>
        <w:ind w:left="0"/>
        <w:jc w:val="both"/>
      </w:pPr>
      <w:r>
        <w:rPr>
          <w:rFonts w:ascii="Times New Roman"/>
          <w:b w:val="false"/>
          <w:i w:val="false"/>
          <w:color w:val="000000"/>
          <w:sz w:val="28"/>
        </w:rPr>
        <w:t>
      обслуживание колонн гидрирования, реакционных аппаратов, автоклавов, холодильников-конденсаторов, сепаратов, теплообменников, газо-отделителей и иного оборудования;</w:t>
      </w:r>
    </w:p>
    <w:bookmarkEnd w:id="1790"/>
    <w:bookmarkStart w:name="z1797" w:id="1791"/>
    <w:p>
      <w:pPr>
        <w:spacing w:after="0"/>
        <w:ind w:left="0"/>
        <w:jc w:val="both"/>
      </w:pPr>
      <w:r>
        <w:rPr>
          <w:rFonts w:ascii="Times New Roman"/>
          <w:b w:val="false"/>
          <w:i w:val="false"/>
          <w:color w:val="000000"/>
          <w:sz w:val="28"/>
        </w:rPr>
        <w:t>
      сдача и прием оборудования из ремонта;</w:t>
      </w:r>
    </w:p>
    <w:bookmarkEnd w:id="1791"/>
    <w:bookmarkStart w:name="z1798" w:id="1792"/>
    <w:p>
      <w:pPr>
        <w:spacing w:after="0"/>
        <w:ind w:left="0"/>
        <w:jc w:val="both"/>
      </w:pPr>
      <w:r>
        <w:rPr>
          <w:rFonts w:ascii="Times New Roman"/>
          <w:b w:val="false"/>
          <w:i w:val="false"/>
          <w:color w:val="000000"/>
          <w:sz w:val="28"/>
        </w:rPr>
        <w:t>
      руководство работой машинистов компрессорных установок и аппаратчиков более низкой квалификации.</w:t>
      </w:r>
    </w:p>
    <w:bookmarkEnd w:id="1792"/>
    <w:bookmarkStart w:name="z1799" w:id="1793"/>
    <w:p>
      <w:pPr>
        <w:spacing w:after="0"/>
        <w:ind w:left="0"/>
        <w:jc w:val="both"/>
      </w:pPr>
      <w:r>
        <w:rPr>
          <w:rFonts w:ascii="Times New Roman"/>
          <w:b w:val="false"/>
          <w:i w:val="false"/>
          <w:color w:val="000000"/>
          <w:sz w:val="28"/>
        </w:rPr>
        <w:t>
      239. Должен знать:</w:t>
      </w:r>
    </w:p>
    <w:bookmarkEnd w:id="1793"/>
    <w:bookmarkStart w:name="z1800" w:id="1794"/>
    <w:p>
      <w:pPr>
        <w:spacing w:after="0"/>
        <w:ind w:left="0"/>
        <w:jc w:val="both"/>
      </w:pPr>
      <w:r>
        <w:rPr>
          <w:rFonts w:ascii="Times New Roman"/>
          <w:b w:val="false"/>
          <w:i w:val="false"/>
          <w:color w:val="000000"/>
          <w:sz w:val="28"/>
        </w:rPr>
        <w:t>
      физико-химические основы;</w:t>
      </w:r>
    </w:p>
    <w:bookmarkEnd w:id="1794"/>
    <w:bookmarkStart w:name="z1801" w:id="1795"/>
    <w:p>
      <w:pPr>
        <w:spacing w:after="0"/>
        <w:ind w:left="0"/>
        <w:jc w:val="both"/>
      </w:pPr>
      <w:r>
        <w:rPr>
          <w:rFonts w:ascii="Times New Roman"/>
          <w:b w:val="false"/>
          <w:i w:val="false"/>
          <w:color w:val="000000"/>
          <w:sz w:val="28"/>
        </w:rPr>
        <w:t>
      сущность технологического процесса гидрирования;</w:t>
      </w:r>
    </w:p>
    <w:bookmarkEnd w:id="1795"/>
    <w:bookmarkStart w:name="z1802" w:id="1796"/>
    <w:p>
      <w:pPr>
        <w:spacing w:after="0"/>
        <w:ind w:left="0"/>
        <w:jc w:val="both"/>
      </w:pPr>
      <w:r>
        <w:rPr>
          <w:rFonts w:ascii="Times New Roman"/>
          <w:b w:val="false"/>
          <w:i w:val="false"/>
          <w:color w:val="000000"/>
          <w:sz w:val="28"/>
        </w:rPr>
        <w:t>
      устройство и принцип работы оборудования и контрольно-измерительных приборов;</w:t>
      </w:r>
    </w:p>
    <w:bookmarkEnd w:id="1796"/>
    <w:bookmarkStart w:name="z1803" w:id="1797"/>
    <w:p>
      <w:pPr>
        <w:spacing w:after="0"/>
        <w:ind w:left="0"/>
        <w:jc w:val="both"/>
      </w:pPr>
      <w:r>
        <w:rPr>
          <w:rFonts w:ascii="Times New Roman"/>
          <w:b w:val="false"/>
          <w:i w:val="false"/>
          <w:color w:val="000000"/>
          <w:sz w:val="28"/>
        </w:rPr>
        <w:t>
      схему коммуникаций;</w:t>
      </w:r>
    </w:p>
    <w:bookmarkEnd w:id="1797"/>
    <w:bookmarkStart w:name="z1804" w:id="1798"/>
    <w:p>
      <w:pPr>
        <w:spacing w:after="0"/>
        <w:ind w:left="0"/>
        <w:jc w:val="both"/>
      </w:pPr>
      <w:r>
        <w:rPr>
          <w:rFonts w:ascii="Times New Roman"/>
          <w:b w:val="false"/>
          <w:i w:val="false"/>
          <w:color w:val="000000"/>
          <w:sz w:val="28"/>
        </w:rPr>
        <w:t>
      физико-химические и технологические свойства сырья и готового продукта;</w:t>
      </w:r>
    </w:p>
    <w:bookmarkEnd w:id="1798"/>
    <w:bookmarkStart w:name="z1805" w:id="1799"/>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799"/>
    <w:bookmarkStart w:name="z1806" w:id="1800"/>
    <w:p>
      <w:pPr>
        <w:spacing w:after="0"/>
        <w:ind w:left="0"/>
        <w:jc w:val="both"/>
      </w:pPr>
      <w:r>
        <w:rPr>
          <w:rFonts w:ascii="Times New Roman"/>
          <w:b w:val="false"/>
          <w:i w:val="false"/>
          <w:color w:val="000000"/>
          <w:sz w:val="28"/>
        </w:rPr>
        <w:t>
      порядок отбора проб, методику проведения анализов;</w:t>
      </w:r>
    </w:p>
    <w:bookmarkEnd w:id="1800"/>
    <w:bookmarkStart w:name="z1807" w:id="1801"/>
    <w:p>
      <w:pPr>
        <w:spacing w:after="0"/>
        <w:ind w:left="0"/>
        <w:jc w:val="both"/>
      </w:pPr>
      <w:r>
        <w:rPr>
          <w:rFonts w:ascii="Times New Roman"/>
          <w:b w:val="false"/>
          <w:i w:val="false"/>
          <w:color w:val="000000"/>
          <w:sz w:val="28"/>
        </w:rPr>
        <w:t>
      методику расчета сырья и выхода продукции.</w:t>
      </w:r>
    </w:p>
    <w:bookmarkEnd w:id="1801"/>
    <w:bookmarkStart w:name="z1808" w:id="1802"/>
    <w:p>
      <w:pPr>
        <w:spacing w:after="0"/>
        <w:ind w:left="0"/>
        <w:jc w:val="left"/>
      </w:pPr>
      <w:r>
        <w:rPr>
          <w:rFonts w:ascii="Times New Roman"/>
          <w:b/>
          <w:i w:val="false"/>
          <w:color w:val="000000"/>
        </w:rPr>
        <w:t xml:space="preserve"> Параграф 105. Аппаратчик гидрирования, 5 разряд</w:t>
      </w:r>
    </w:p>
    <w:bookmarkEnd w:id="1802"/>
    <w:bookmarkStart w:name="z1809" w:id="1803"/>
    <w:p>
      <w:pPr>
        <w:spacing w:after="0"/>
        <w:ind w:left="0"/>
        <w:jc w:val="both"/>
      </w:pPr>
      <w:r>
        <w:rPr>
          <w:rFonts w:ascii="Times New Roman"/>
          <w:b w:val="false"/>
          <w:i w:val="false"/>
          <w:color w:val="000000"/>
          <w:sz w:val="28"/>
        </w:rPr>
        <w:t>
      240. Характеристика работ:</w:t>
      </w:r>
    </w:p>
    <w:bookmarkEnd w:id="1803"/>
    <w:bookmarkStart w:name="z1810" w:id="1804"/>
    <w:p>
      <w:pPr>
        <w:spacing w:after="0"/>
        <w:ind w:left="0"/>
        <w:jc w:val="both"/>
      </w:pPr>
      <w:r>
        <w:rPr>
          <w:rFonts w:ascii="Times New Roman"/>
          <w:b w:val="false"/>
          <w:i w:val="false"/>
          <w:color w:val="000000"/>
          <w:sz w:val="28"/>
        </w:rPr>
        <w:t>
      ведение технологического процесса гидрирования с одновременным руководством аппаратчиками более низкой квалификации и машинистами компрессорных установок;</w:t>
      </w:r>
    </w:p>
    <w:bookmarkEnd w:id="1804"/>
    <w:bookmarkStart w:name="z1811" w:id="1805"/>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1805"/>
    <w:bookmarkStart w:name="z1812" w:id="1806"/>
    <w:p>
      <w:pPr>
        <w:spacing w:after="0"/>
        <w:ind w:left="0"/>
        <w:jc w:val="both"/>
      </w:pPr>
      <w:r>
        <w:rPr>
          <w:rFonts w:ascii="Times New Roman"/>
          <w:b w:val="false"/>
          <w:i w:val="false"/>
          <w:color w:val="000000"/>
          <w:sz w:val="28"/>
        </w:rPr>
        <w:t>
      наладка процесса на оптимальные условия;</w:t>
      </w:r>
    </w:p>
    <w:bookmarkEnd w:id="1806"/>
    <w:bookmarkStart w:name="z1813" w:id="1807"/>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1807"/>
    <w:bookmarkStart w:name="z1814" w:id="1808"/>
    <w:p>
      <w:pPr>
        <w:spacing w:after="0"/>
        <w:ind w:left="0"/>
        <w:jc w:val="both"/>
      </w:pPr>
      <w:r>
        <w:rPr>
          <w:rFonts w:ascii="Times New Roman"/>
          <w:b w:val="false"/>
          <w:i w:val="false"/>
          <w:color w:val="000000"/>
          <w:sz w:val="28"/>
        </w:rPr>
        <w:t>
      проведение контрольных анализов;</w:t>
      </w:r>
    </w:p>
    <w:bookmarkEnd w:id="1808"/>
    <w:bookmarkStart w:name="z1815" w:id="180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1809"/>
    <w:bookmarkStart w:name="z1816" w:id="1810"/>
    <w:p>
      <w:pPr>
        <w:spacing w:after="0"/>
        <w:ind w:left="0"/>
        <w:jc w:val="both"/>
      </w:pPr>
      <w:r>
        <w:rPr>
          <w:rFonts w:ascii="Times New Roman"/>
          <w:b w:val="false"/>
          <w:i w:val="false"/>
          <w:color w:val="000000"/>
          <w:sz w:val="28"/>
        </w:rPr>
        <w:t>
      241. Должен знать:</w:t>
      </w:r>
    </w:p>
    <w:bookmarkEnd w:id="1810"/>
    <w:bookmarkStart w:name="z1817" w:id="1811"/>
    <w:p>
      <w:pPr>
        <w:spacing w:after="0"/>
        <w:ind w:left="0"/>
        <w:jc w:val="both"/>
      </w:pPr>
      <w:r>
        <w:rPr>
          <w:rFonts w:ascii="Times New Roman"/>
          <w:b w:val="false"/>
          <w:i w:val="false"/>
          <w:color w:val="000000"/>
          <w:sz w:val="28"/>
        </w:rPr>
        <w:t>
      физико-химические основы;</w:t>
      </w:r>
    </w:p>
    <w:bookmarkEnd w:id="1811"/>
    <w:bookmarkStart w:name="z1818" w:id="1812"/>
    <w:p>
      <w:pPr>
        <w:spacing w:after="0"/>
        <w:ind w:left="0"/>
        <w:jc w:val="both"/>
      </w:pPr>
      <w:r>
        <w:rPr>
          <w:rFonts w:ascii="Times New Roman"/>
          <w:b w:val="false"/>
          <w:i w:val="false"/>
          <w:color w:val="000000"/>
          <w:sz w:val="28"/>
        </w:rPr>
        <w:t>
      сущность технологического процесса гидрирования;</w:t>
      </w:r>
    </w:p>
    <w:bookmarkEnd w:id="1812"/>
    <w:bookmarkStart w:name="z1819" w:id="1813"/>
    <w:p>
      <w:pPr>
        <w:spacing w:after="0"/>
        <w:ind w:left="0"/>
        <w:jc w:val="both"/>
      </w:pPr>
      <w:r>
        <w:rPr>
          <w:rFonts w:ascii="Times New Roman"/>
          <w:b w:val="false"/>
          <w:i w:val="false"/>
          <w:color w:val="000000"/>
          <w:sz w:val="28"/>
        </w:rPr>
        <w:t>
      устройство и принцип работы оборудования и контрольно-измерительных приборов;</w:t>
      </w:r>
    </w:p>
    <w:bookmarkEnd w:id="1813"/>
    <w:bookmarkStart w:name="z1820" w:id="1814"/>
    <w:p>
      <w:pPr>
        <w:spacing w:after="0"/>
        <w:ind w:left="0"/>
        <w:jc w:val="both"/>
      </w:pPr>
      <w:r>
        <w:rPr>
          <w:rFonts w:ascii="Times New Roman"/>
          <w:b w:val="false"/>
          <w:i w:val="false"/>
          <w:color w:val="000000"/>
          <w:sz w:val="28"/>
        </w:rPr>
        <w:t>
      схему коммуникаций;</w:t>
      </w:r>
    </w:p>
    <w:bookmarkEnd w:id="1814"/>
    <w:bookmarkStart w:name="z1821" w:id="1815"/>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1815"/>
    <w:bookmarkStart w:name="z1822" w:id="1816"/>
    <w:p>
      <w:pPr>
        <w:spacing w:after="0"/>
        <w:ind w:left="0"/>
        <w:jc w:val="both"/>
      </w:pPr>
      <w:r>
        <w:rPr>
          <w:rFonts w:ascii="Times New Roman"/>
          <w:b w:val="false"/>
          <w:i w:val="false"/>
          <w:color w:val="000000"/>
          <w:sz w:val="28"/>
        </w:rPr>
        <w:t>
      технологический режим и травила регулирования процесса;</w:t>
      </w:r>
    </w:p>
    <w:bookmarkEnd w:id="1816"/>
    <w:bookmarkStart w:name="z1823" w:id="1817"/>
    <w:p>
      <w:pPr>
        <w:spacing w:after="0"/>
        <w:ind w:left="0"/>
        <w:jc w:val="both"/>
      </w:pPr>
      <w:r>
        <w:rPr>
          <w:rFonts w:ascii="Times New Roman"/>
          <w:b w:val="false"/>
          <w:i w:val="false"/>
          <w:color w:val="000000"/>
          <w:sz w:val="28"/>
        </w:rPr>
        <w:t>
      методику проведения контрольных анализов;</w:t>
      </w:r>
    </w:p>
    <w:bookmarkEnd w:id="1817"/>
    <w:bookmarkStart w:name="z1824" w:id="1818"/>
    <w:p>
      <w:pPr>
        <w:spacing w:after="0"/>
        <w:ind w:left="0"/>
        <w:jc w:val="both"/>
      </w:pPr>
      <w:r>
        <w:rPr>
          <w:rFonts w:ascii="Times New Roman"/>
          <w:b w:val="false"/>
          <w:i w:val="false"/>
          <w:color w:val="000000"/>
          <w:sz w:val="28"/>
        </w:rPr>
        <w:t>
      методику расчета сырья и выхода продукции.</w:t>
      </w:r>
    </w:p>
    <w:bookmarkEnd w:id="1818"/>
    <w:bookmarkStart w:name="z1825" w:id="1819"/>
    <w:p>
      <w:pPr>
        <w:spacing w:after="0"/>
        <w:ind w:left="0"/>
        <w:jc w:val="left"/>
      </w:pPr>
      <w:r>
        <w:rPr>
          <w:rFonts w:ascii="Times New Roman"/>
          <w:b/>
          <w:i w:val="false"/>
          <w:color w:val="000000"/>
        </w:rPr>
        <w:t xml:space="preserve"> Параграф 106. Аппаратчик гидрирования, 6 разряд</w:t>
      </w:r>
    </w:p>
    <w:bookmarkEnd w:id="1819"/>
    <w:bookmarkStart w:name="z1826" w:id="1820"/>
    <w:p>
      <w:pPr>
        <w:spacing w:after="0"/>
        <w:ind w:left="0"/>
        <w:jc w:val="both"/>
      </w:pPr>
      <w:r>
        <w:rPr>
          <w:rFonts w:ascii="Times New Roman"/>
          <w:b w:val="false"/>
          <w:i w:val="false"/>
          <w:color w:val="000000"/>
          <w:sz w:val="28"/>
        </w:rPr>
        <w:t>
      242. Характеристика работ:</w:t>
      </w:r>
    </w:p>
    <w:bookmarkEnd w:id="1820"/>
    <w:bookmarkStart w:name="z1827" w:id="1821"/>
    <w:p>
      <w:pPr>
        <w:spacing w:after="0"/>
        <w:ind w:left="0"/>
        <w:jc w:val="both"/>
      </w:pPr>
      <w:r>
        <w:rPr>
          <w:rFonts w:ascii="Times New Roman"/>
          <w:b w:val="false"/>
          <w:i w:val="false"/>
          <w:color w:val="000000"/>
          <w:sz w:val="28"/>
        </w:rPr>
        <w:t>
      ведение процесса гидрирования на оборудовании с автоматическим управлением;</w:t>
      </w:r>
    </w:p>
    <w:bookmarkEnd w:id="1821"/>
    <w:bookmarkStart w:name="z1828" w:id="1822"/>
    <w:p>
      <w:pPr>
        <w:spacing w:after="0"/>
        <w:ind w:left="0"/>
        <w:jc w:val="both"/>
      </w:pPr>
      <w:r>
        <w:rPr>
          <w:rFonts w:ascii="Times New Roman"/>
          <w:b w:val="false"/>
          <w:i w:val="false"/>
          <w:color w:val="000000"/>
          <w:sz w:val="28"/>
        </w:rPr>
        <w:t>
      руководство работой машинистов компрессорных установок и аппаратчиков более низкой квалификации;</w:t>
      </w:r>
    </w:p>
    <w:bookmarkEnd w:id="1822"/>
    <w:bookmarkStart w:name="z1829" w:id="1823"/>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1823"/>
    <w:bookmarkStart w:name="z1830" w:id="1824"/>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1824"/>
    <w:bookmarkStart w:name="z1831" w:id="1825"/>
    <w:p>
      <w:pPr>
        <w:spacing w:after="0"/>
        <w:ind w:left="0"/>
        <w:jc w:val="both"/>
      </w:pPr>
      <w:r>
        <w:rPr>
          <w:rFonts w:ascii="Times New Roman"/>
          <w:b w:val="false"/>
          <w:i w:val="false"/>
          <w:color w:val="000000"/>
          <w:sz w:val="28"/>
        </w:rPr>
        <w:t>
      предупреждение, выявление и устранение отклонений от режима и неполадок в работе оборудования;</w:t>
      </w:r>
    </w:p>
    <w:bookmarkEnd w:id="1825"/>
    <w:bookmarkStart w:name="z1832" w:id="1826"/>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826"/>
    <w:bookmarkStart w:name="z1833" w:id="1827"/>
    <w:p>
      <w:pPr>
        <w:spacing w:after="0"/>
        <w:ind w:left="0"/>
        <w:jc w:val="both"/>
      </w:pPr>
      <w:r>
        <w:rPr>
          <w:rFonts w:ascii="Times New Roman"/>
          <w:b w:val="false"/>
          <w:i w:val="false"/>
          <w:color w:val="000000"/>
          <w:sz w:val="28"/>
        </w:rPr>
        <w:t>
      243. Должен знать:</w:t>
      </w:r>
    </w:p>
    <w:bookmarkEnd w:id="1827"/>
    <w:bookmarkStart w:name="z1834" w:id="1828"/>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1828"/>
    <w:bookmarkStart w:name="z1835" w:id="1829"/>
    <w:p>
      <w:pPr>
        <w:spacing w:after="0"/>
        <w:ind w:left="0"/>
        <w:jc w:val="both"/>
      </w:pPr>
      <w:r>
        <w:rPr>
          <w:rFonts w:ascii="Times New Roman"/>
          <w:b w:val="false"/>
          <w:i w:val="false"/>
          <w:color w:val="000000"/>
          <w:sz w:val="28"/>
        </w:rPr>
        <w:t>
      устройство и принцип работы оборудования и контрольно-измерительных приборов;</w:t>
      </w:r>
    </w:p>
    <w:bookmarkEnd w:id="1829"/>
    <w:bookmarkStart w:name="z1836" w:id="1830"/>
    <w:p>
      <w:pPr>
        <w:spacing w:after="0"/>
        <w:ind w:left="0"/>
        <w:jc w:val="both"/>
      </w:pPr>
      <w:r>
        <w:rPr>
          <w:rFonts w:ascii="Times New Roman"/>
          <w:b w:val="false"/>
          <w:i w:val="false"/>
          <w:color w:val="000000"/>
          <w:sz w:val="28"/>
        </w:rPr>
        <w:t>
      схему коммуникаций;</w:t>
      </w:r>
    </w:p>
    <w:bookmarkEnd w:id="1830"/>
    <w:bookmarkStart w:name="z1837" w:id="1831"/>
    <w:p>
      <w:pPr>
        <w:spacing w:after="0"/>
        <w:ind w:left="0"/>
        <w:jc w:val="both"/>
      </w:pPr>
      <w:r>
        <w:rPr>
          <w:rFonts w:ascii="Times New Roman"/>
          <w:b w:val="false"/>
          <w:i w:val="false"/>
          <w:color w:val="000000"/>
          <w:sz w:val="28"/>
        </w:rPr>
        <w:t>
      физико-химические и технологические свойства сырья и готового продукта;</w:t>
      </w:r>
    </w:p>
    <w:bookmarkEnd w:id="1831"/>
    <w:bookmarkStart w:name="z1838" w:id="1832"/>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832"/>
    <w:bookmarkStart w:name="z1839" w:id="1833"/>
    <w:p>
      <w:pPr>
        <w:spacing w:after="0"/>
        <w:ind w:left="0"/>
        <w:jc w:val="both"/>
      </w:pPr>
      <w:r>
        <w:rPr>
          <w:rFonts w:ascii="Times New Roman"/>
          <w:b w:val="false"/>
          <w:i w:val="false"/>
          <w:color w:val="000000"/>
          <w:sz w:val="28"/>
        </w:rPr>
        <w:t>
      методику проведения контрольных анализов;</w:t>
      </w:r>
    </w:p>
    <w:bookmarkEnd w:id="1833"/>
    <w:bookmarkStart w:name="z1840" w:id="1834"/>
    <w:p>
      <w:pPr>
        <w:spacing w:after="0"/>
        <w:ind w:left="0"/>
        <w:jc w:val="both"/>
      </w:pPr>
      <w:r>
        <w:rPr>
          <w:rFonts w:ascii="Times New Roman"/>
          <w:b w:val="false"/>
          <w:i w:val="false"/>
          <w:color w:val="000000"/>
          <w:sz w:val="28"/>
        </w:rPr>
        <w:t>
      методику расчета сырья и выхода продукции.</w:t>
      </w:r>
    </w:p>
    <w:bookmarkEnd w:id="1834"/>
    <w:bookmarkStart w:name="z1841" w:id="1835"/>
    <w:p>
      <w:pPr>
        <w:spacing w:after="0"/>
        <w:ind w:left="0"/>
        <w:jc w:val="both"/>
      </w:pPr>
      <w:r>
        <w:rPr>
          <w:rFonts w:ascii="Times New Roman"/>
          <w:b w:val="false"/>
          <w:i w:val="false"/>
          <w:color w:val="000000"/>
          <w:sz w:val="28"/>
        </w:rPr>
        <w:t>
      244. Примеры работ:</w:t>
      </w:r>
    </w:p>
    <w:bookmarkEnd w:id="1835"/>
    <w:bookmarkStart w:name="z1842" w:id="1836"/>
    <w:p>
      <w:pPr>
        <w:spacing w:after="0"/>
        <w:ind w:left="0"/>
        <w:jc w:val="both"/>
      </w:pPr>
      <w:r>
        <w:rPr>
          <w:rFonts w:ascii="Times New Roman"/>
          <w:b w:val="false"/>
          <w:i w:val="false"/>
          <w:color w:val="000000"/>
          <w:sz w:val="28"/>
        </w:rPr>
        <w:t>
      гидрирование в производствах: бутилового, фурфурилового, тетрагидрофурфурилового спиртов, сложных и жирных спиртов, сложных эфиров при селективном гидрировании, полупродуктов синтеза витамина "А", триметилгидрохинона, капролактама, тетрагидрофурана и сильвана.</w:t>
      </w:r>
    </w:p>
    <w:bookmarkEnd w:id="1836"/>
    <w:bookmarkStart w:name="z1843" w:id="1837"/>
    <w:p>
      <w:pPr>
        <w:spacing w:after="0"/>
        <w:ind w:left="0"/>
        <w:jc w:val="both"/>
      </w:pPr>
      <w:r>
        <w:rPr>
          <w:rFonts w:ascii="Times New Roman"/>
          <w:b w:val="false"/>
          <w:i w:val="false"/>
          <w:color w:val="000000"/>
          <w:sz w:val="28"/>
        </w:rPr>
        <w:t>
      245. Требуется техническое и профессиональное (среднее специальное, среднее профессиональное) образование.</w:t>
      </w:r>
    </w:p>
    <w:bookmarkEnd w:id="1837"/>
    <w:bookmarkStart w:name="z1844" w:id="1838"/>
    <w:p>
      <w:pPr>
        <w:spacing w:after="0"/>
        <w:ind w:left="0"/>
        <w:jc w:val="left"/>
      </w:pPr>
      <w:r>
        <w:rPr>
          <w:rFonts w:ascii="Times New Roman"/>
          <w:b/>
          <w:i w:val="false"/>
          <w:color w:val="000000"/>
        </w:rPr>
        <w:t xml:space="preserve"> Параграф 107. Аппаратчик гидролиза, 2 разряд</w:t>
      </w:r>
    </w:p>
    <w:bookmarkEnd w:id="1838"/>
    <w:bookmarkStart w:name="z1845" w:id="1839"/>
    <w:p>
      <w:pPr>
        <w:spacing w:after="0"/>
        <w:ind w:left="0"/>
        <w:jc w:val="both"/>
      </w:pPr>
      <w:r>
        <w:rPr>
          <w:rFonts w:ascii="Times New Roman"/>
          <w:b w:val="false"/>
          <w:i w:val="false"/>
          <w:color w:val="000000"/>
          <w:sz w:val="28"/>
        </w:rPr>
        <w:t>
      246. Характеристика работ:</w:t>
      </w:r>
    </w:p>
    <w:bookmarkEnd w:id="1839"/>
    <w:bookmarkStart w:name="z1846" w:id="1840"/>
    <w:p>
      <w:pPr>
        <w:spacing w:after="0"/>
        <w:ind w:left="0"/>
        <w:jc w:val="both"/>
      </w:pPr>
      <w:r>
        <w:rPr>
          <w:rFonts w:ascii="Times New Roman"/>
          <w:b w:val="false"/>
          <w:i w:val="false"/>
          <w:color w:val="000000"/>
          <w:sz w:val="28"/>
        </w:rPr>
        <w:t>
      ведение технологического процесса гидролиза под руководством аппаратчика более высокой квалификации;</w:t>
      </w:r>
    </w:p>
    <w:bookmarkEnd w:id="1840"/>
    <w:bookmarkStart w:name="z1847" w:id="1841"/>
    <w:p>
      <w:pPr>
        <w:spacing w:after="0"/>
        <w:ind w:left="0"/>
        <w:jc w:val="both"/>
      </w:pPr>
      <w:r>
        <w:rPr>
          <w:rFonts w:ascii="Times New Roman"/>
          <w:b w:val="false"/>
          <w:i w:val="false"/>
          <w:color w:val="000000"/>
          <w:sz w:val="28"/>
        </w:rPr>
        <w:t>
      подготовка и загрузка сырья, выгрузка готового продукта, отбор проб;</w:t>
      </w:r>
    </w:p>
    <w:bookmarkEnd w:id="1841"/>
    <w:bookmarkStart w:name="z1848" w:id="1842"/>
    <w:p>
      <w:pPr>
        <w:spacing w:after="0"/>
        <w:ind w:left="0"/>
        <w:jc w:val="both"/>
      </w:pPr>
      <w:r>
        <w:rPr>
          <w:rFonts w:ascii="Times New Roman"/>
          <w:b w:val="false"/>
          <w:i w:val="false"/>
          <w:color w:val="000000"/>
          <w:sz w:val="28"/>
        </w:rPr>
        <w:t>
      обслуживание оборудования, подготовка его к ремонту.</w:t>
      </w:r>
    </w:p>
    <w:bookmarkEnd w:id="1842"/>
    <w:bookmarkStart w:name="z1849" w:id="1843"/>
    <w:p>
      <w:pPr>
        <w:spacing w:after="0"/>
        <w:ind w:left="0"/>
        <w:jc w:val="both"/>
      </w:pPr>
      <w:r>
        <w:rPr>
          <w:rFonts w:ascii="Times New Roman"/>
          <w:b w:val="false"/>
          <w:i w:val="false"/>
          <w:color w:val="000000"/>
          <w:sz w:val="28"/>
        </w:rPr>
        <w:t>
      247. Должен знать:</w:t>
      </w:r>
    </w:p>
    <w:bookmarkEnd w:id="1843"/>
    <w:bookmarkStart w:name="z1850" w:id="184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1844"/>
    <w:bookmarkStart w:name="z1851" w:id="1845"/>
    <w:p>
      <w:pPr>
        <w:spacing w:after="0"/>
        <w:ind w:left="0"/>
        <w:jc w:val="both"/>
      </w:pPr>
      <w:r>
        <w:rPr>
          <w:rFonts w:ascii="Times New Roman"/>
          <w:b w:val="false"/>
          <w:i w:val="false"/>
          <w:color w:val="000000"/>
          <w:sz w:val="28"/>
        </w:rPr>
        <w:t>
      виды сырья;</w:t>
      </w:r>
    </w:p>
    <w:bookmarkEnd w:id="1845"/>
    <w:bookmarkStart w:name="z1852" w:id="184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846"/>
    <w:bookmarkStart w:name="z1853" w:id="1847"/>
    <w:p>
      <w:pPr>
        <w:spacing w:after="0"/>
        <w:ind w:left="0"/>
        <w:jc w:val="both"/>
      </w:pPr>
      <w:r>
        <w:rPr>
          <w:rFonts w:ascii="Times New Roman"/>
          <w:b w:val="false"/>
          <w:i w:val="false"/>
          <w:color w:val="000000"/>
          <w:sz w:val="28"/>
        </w:rPr>
        <w:t>
      порядок отбора проб.</w:t>
      </w:r>
    </w:p>
    <w:bookmarkEnd w:id="1847"/>
    <w:bookmarkStart w:name="z1854" w:id="1848"/>
    <w:p>
      <w:pPr>
        <w:spacing w:after="0"/>
        <w:ind w:left="0"/>
        <w:jc w:val="left"/>
      </w:pPr>
      <w:r>
        <w:rPr>
          <w:rFonts w:ascii="Times New Roman"/>
          <w:b/>
          <w:i w:val="false"/>
          <w:color w:val="000000"/>
        </w:rPr>
        <w:t xml:space="preserve"> Параграф 108. Аппаратчик гидролиза, 3 разряд</w:t>
      </w:r>
    </w:p>
    <w:bookmarkEnd w:id="1848"/>
    <w:bookmarkStart w:name="z1855" w:id="1849"/>
    <w:p>
      <w:pPr>
        <w:spacing w:after="0"/>
        <w:ind w:left="0"/>
        <w:jc w:val="both"/>
      </w:pPr>
      <w:r>
        <w:rPr>
          <w:rFonts w:ascii="Times New Roman"/>
          <w:b w:val="false"/>
          <w:i w:val="false"/>
          <w:color w:val="000000"/>
          <w:sz w:val="28"/>
        </w:rPr>
        <w:t>
      248. Характеристика работ:</w:t>
      </w:r>
    </w:p>
    <w:bookmarkEnd w:id="1849"/>
    <w:bookmarkStart w:name="z1856" w:id="1850"/>
    <w:p>
      <w:pPr>
        <w:spacing w:after="0"/>
        <w:ind w:left="0"/>
        <w:jc w:val="both"/>
      </w:pPr>
      <w:r>
        <w:rPr>
          <w:rFonts w:ascii="Times New Roman"/>
          <w:b w:val="false"/>
          <w:i w:val="false"/>
          <w:color w:val="000000"/>
          <w:sz w:val="28"/>
        </w:rPr>
        <w:t>
      ведение простого технологического процесса гидролиза;</w:t>
      </w:r>
    </w:p>
    <w:bookmarkEnd w:id="1850"/>
    <w:bookmarkStart w:name="z1857" w:id="1851"/>
    <w:p>
      <w:pPr>
        <w:spacing w:after="0"/>
        <w:ind w:left="0"/>
        <w:jc w:val="both"/>
      </w:pPr>
      <w:r>
        <w:rPr>
          <w:rFonts w:ascii="Times New Roman"/>
          <w:b w:val="false"/>
          <w:i w:val="false"/>
          <w:color w:val="000000"/>
          <w:sz w:val="28"/>
        </w:rPr>
        <w:t>
      прием и подготовка сырья, охлаждение, гидролиз, подача реагентов, откачка, при необходимости - выпаривание, отстой гидролизата;</w:t>
      </w:r>
    </w:p>
    <w:bookmarkEnd w:id="1851"/>
    <w:bookmarkStart w:name="z1858" w:id="1852"/>
    <w:p>
      <w:pPr>
        <w:spacing w:after="0"/>
        <w:ind w:left="0"/>
        <w:jc w:val="both"/>
      </w:pPr>
      <w:r>
        <w:rPr>
          <w:rFonts w:ascii="Times New Roman"/>
          <w:b w:val="false"/>
          <w:i w:val="false"/>
          <w:color w:val="000000"/>
          <w:sz w:val="28"/>
        </w:rPr>
        <w:t>
      расчет компонентов реакции;</w:t>
      </w:r>
    </w:p>
    <w:bookmarkEnd w:id="1852"/>
    <w:bookmarkStart w:name="z1859" w:id="1853"/>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1853"/>
    <w:bookmarkStart w:name="z1860" w:id="1854"/>
    <w:p>
      <w:pPr>
        <w:spacing w:after="0"/>
        <w:ind w:left="0"/>
        <w:jc w:val="both"/>
      </w:pPr>
      <w:r>
        <w:rPr>
          <w:rFonts w:ascii="Times New Roman"/>
          <w:b w:val="false"/>
          <w:i w:val="false"/>
          <w:color w:val="000000"/>
          <w:sz w:val="28"/>
        </w:rPr>
        <w:t>
      выполнение предусмотренных инструкцией анализов;</w:t>
      </w:r>
    </w:p>
    <w:bookmarkEnd w:id="1854"/>
    <w:bookmarkStart w:name="z1861" w:id="1855"/>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855"/>
    <w:bookmarkStart w:name="z1862" w:id="1856"/>
    <w:p>
      <w:pPr>
        <w:spacing w:after="0"/>
        <w:ind w:left="0"/>
        <w:jc w:val="both"/>
      </w:pPr>
      <w:r>
        <w:rPr>
          <w:rFonts w:ascii="Times New Roman"/>
          <w:b w:val="false"/>
          <w:i w:val="false"/>
          <w:color w:val="000000"/>
          <w:sz w:val="28"/>
        </w:rPr>
        <w:t>
      обслуживание реакционных аппаратов, дозирующих устройств, холодильников-конденсаторов, отстойников, газо-отделителей, насосов, контрольно-измерительных приборов, арматуры, коммуникаций и иного оборудования;</w:t>
      </w:r>
    </w:p>
    <w:bookmarkEnd w:id="1856"/>
    <w:bookmarkStart w:name="z1863" w:id="1857"/>
    <w:p>
      <w:pPr>
        <w:spacing w:after="0"/>
        <w:ind w:left="0"/>
        <w:jc w:val="both"/>
      </w:pPr>
      <w:r>
        <w:rPr>
          <w:rFonts w:ascii="Times New Roman"/>
          <w:b w:val="false"/>
          <w:i w:val="false"/>
          <w:color w:val="000000"/>
          <w:sz w:val="28"/>
        </w:rPr>
        <w:t>
      учет сырья, выхода готовой продукции;</w:t>
      </w:r>
    </w:p>
    <w:bookmarkEnd w:id="1857"/>
    <w:bookmarkStart w:name="z1864" w:id="1858"/>
    <w:p>
      <w:pPr>
        <w:spacing w:after="0"/>
        <w:ind w:left="0"/>
        <w:jc w:val="both"/>
      </w:pPr>
      <w:r>
        <w:rPr>
          <w:rFonts w:ascii="Times New Roman"/>
          <w:b w:val="false"/>
          <w:i w:val="false"/>
          <w:color w:val="000000"/>
          <w:sz w:val="28"/>
        </w:rPr>
        <w:t>
      сдача и прием оборудования из ремонта.</w:t>
      </w:r>
    </w:p>
    <w:bookmarkEnd w:id="1858"/>
    <w:bookmarkStart w:name="z1865" w:id="1859"/>
    <w:p>
      <w:pPr>
        <w:spacing w:after="0"/>
        <w:ind w:left="0"/>
        <w:jc w:val="both"/>
      </w:pPr>
      <w:r>
        <w:rPr>
          <w:rFonts w:ascii="Times New Roman"/>
          <w:b w:val="false"/>
          <w:i w:val="false"/>
          <w:color w:val="000000"/>
          <w:sz w:val="28"/>
        </w:rPr>
        <w:t>
      249. Должен знать:</w:t>
      </w:r>
    </w:p>
    <w:bookmarkEnd w:id="1859"/>
    <w:bookmarkStart w:name="z1866" w:id="1860"/>
    <w:p>
      <w:pPr>
        <w:spacing w:after="0"/>
        <w:ind w:left="0"/>
        <w:jc w:val="both"/>
      </w:pPr>
      <w:r>
        <w:rPr>
          <w:rFonts w:ascii="Times New Roman"/>
          <w:b w:val="false"/>
          <w:i w:val="false"/>
          <w:color w:val="000000"/>
          <w:sz w:val="28"/>
        </w:rPr>
        <w:t>
      технологическую схему производства;</w:t>
      </w:r>
    </w:p>
    <w:bookmarkEnd w:id="1860"/>
    <w:bookmarkStart w:name="z1867" w:id="186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861"/>
    <w:bookmarkStart w:name="z1868" w:id="1862"/>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862"/>
    <w:bookmarkStart w:name="z1869" w:id="1863"/>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863"/>
    <w:bookmarkStart w:name="z1870" w:id="186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864"/>
    <w:bookmarkStart w:name="z1871" w:id="1865"/>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1865"/>
    <w:bookmarkStart w:name="z1872" w:id="1866"/>
    <w:p>
      <w:pPr>
        <w:spacing w:after="0"/>
        <w:ind w:left="0"/>
        <w:jc w:val="both"/>
      </w:pPr>
      <w:r>
        <w:rPr>
          <w:rFonts w:ascii="Times New Roman"/>
          <w:b w:val="false"/>
          <w:i w:val="false"/>
          <w:color w:val="000000"/>
          <w:sz w:val="28"/>
        </w:rPr>
        <w:t>
      порядок отбора проб, методику выполнения анализов.</w:t>
      </w:r>
    </w:p>
    <w:bookmarkEnd w:id="1866"/>
    <w:bookmarkStart w:name="z1873" w:id="1867"/>
    <w:p>
      <w:pPr>
        <w:spacing w:after="0"/>
        <w:ind w:left="0"/>
        <w:jc w:val="left"/>
      </w:pPr>
      <w:r>
        <w:rPr>
          <w:rFonts w:ascii="Times New Roman"/>
          <w:b/>
          <w:i w:val="false"/>
          <w:color w:val="000000"/>
        </w:rPr>
        <w:t xml:space="preserve"> Параграф 109. Аппаратчик гидролиза, 4 разряд</w:t>
      </w:r>
    </w:p>
    <w:bookmarkEnd w:id="1867"/>
    <w:bookmarkStart w:name="z1874" w:id="1868"/>
    <w:p>
      <w:pPr>
        <w:spacing w:after="0"/>
        <w:ind w:left="0"/>
        <w:jc w:val="both"/>
      </w:pPr>
      <w:r>
        <w:rPr>
          <w:rFonts w:ascii="Times New Roman"/>
          <w:b w:val="false"/>
          <w:i w:val="false"/>
          <w:color w:val="000000"/>
          <w:sz w:val="28"/>
        </w:rPr>
        <w:t>
      250. Характеристика работ:</w:t>
      </w:r>
    </w:p>
    <w:bookmarkEnd w:id="1868"/>
    <w:bookmarkStart w:name="z1875" w:id="1869"/>
    <w:p>
      <w:pPr>
        <w:spacing w:after="0"/>
        <w:ind w:left="0"/>
        <w:jc w:val="both"/>
      </w:pPr>
      <w:r>
        <w:rPr>
          <w:rFonts w:ascii="Times New Roman"/>
          <w:b w:val="false"/>
          <w:i w:val="false"/>
          <w:color w:val="000000"/>
          <w:sz w:val="28"/>
        </w:rPr>
        <w:t>
      ведение сложного технологического процесса гидролиза или простого процесса гидролиза с одновременным руководством аппаратчиками более низкой квалификации;</w:t>
      </w:r>
    </w:p>
    <w:bookmarkEnd w:id="1869"/>
    <w:bookmarkStart w:name="z1876" w:id="1870"/>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1870"/>
    <w:bookmarkStart w:name="z1877" w:id="1871"/>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1871"/>
    <w:bookmarkStart w:name="z1878" w:id="1872"/>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872"/>
    <w:bookmarkStart w:name="z1879" w:id="1873"/>
    <w:p>
      <w:pPr>
        <w:spacing w:after="0"/>
        <w:ind w:left="0"/>
        <w:jc w:val="both"/>
      </w:pPr>
      <w:r>
        <w:rPr>
          <w:rFonts w:ascii="Times New Roman"/>
          <w:b w:val="false"/>
          <w:i w:val="false"/>
          <w:color w:val="000000"/>
          <w:sz w:val="28"/>
        </w:rPr>
        <w:t>
      251. Должен знать:</w:t>
      </w:r>
    </w:p>
    <w:bookmarkEnd w:id="1873"/>
    <w:bookmarkStart w:name="z1880" w:id="1874"/>
    <w:p>
      <w:pPr>
        <w:spacing w:after="0"/>
        <w:ind w:left="0"/>
        <w:jc w:val="both"/>
      </w:pPr>
      <w:r>
        <w:rPr>
          <w:rFonts w:ascii="Times New Roman"/>
          <w:b w:val="false"/>
          <w:i w:val="false"/>
          <w:color w:val="000000"/>
          <w:sz w:val="28"/>
        </w:rPr>
        <w:t>
      технологическую схему производства;</w:t>
      </w:r>
    </w:p>
    <w:bookmarkEnd w:id="1874"/>
    <w:bookmarkStart w:name="z1881" w:id="1875"/>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1875"/>
    <w:bookmarkStart w:name="z1882" w:id="1876"/>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876"/>
    <w:bookmarkStart w:name="z1883" w:id="1877"/>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877"/>
    <w:bookmarkStart w:name="z1884" w:id="187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878"/>
    <w:bookmarkStart w:name="z1885" w:id="1879"/>
    <w:p>
      <w:pPr>
        <w:spacing w:after="0"/>
        <w:ind w:left="0"/>
        <w:jc w:val="both"/>
      </w:pPr>
      <w:r>
        <w:rPr>
          <w:rFonts w:ascii="Times New Roman"/>
          <w:b w:val="false"/>
          <w:i w:val="false"/>
          <w:color w:val="000000"/>
          <w:sz w:val="28"/>
        </w:rPr>
        <w:t>
      технологический режим и порядок регулирования процессов;</w:t>
      </w:r>
    </w:p>
    <w:bookmarkEnd w:id="1879"/>
    <w:bookmarkStart w:name="z1886" w:id="1880"/>
    <w:p>
      <w:pPr>
        <w:spacing w:after="0"/>
        <w:ind w:left="0"/>
        <w:jc w:val="both"/>
      </w:pPr>
      <w:r>
        <w:rPr>
          <w:rFonts w:ascii="Times New Roman"/>
          <w:b w:val="false"/>
          <w:i w:val="false"/>
          <w:color w:val="000000"/>
          <w:sz w:val="28"/>
        </w:rPr>
        <w:t>
      порядок отбора проб, методику проведения анализов.</w:t>
      </w:r>
    </w:p>
    <w:bookmarkEnd w:id="1880"/>
    <w:bookmarkStart w:name="z1887" w:id="1881"/>
    <w:p>
      <w:pPr>
        <w:spacing w:after="0"/>
        <w:ind w:left="0"/>
        <w:jc w:val="both"/>
      </w:pPr>
      <w:r>
        <w:rPr>
          <w:rFonts w:ascii="Times New Roman"/>
          <w:b w:val="false"/>
          <w:i w:val="false"/>
          <w:color w:val="000000"/>
          <w:sz w:val="28"/>
        </w:rPr>
        <w:t>
      252. Примеры работ:</w:t>
      </w:r>
    </w:p>
    <w:bookmarkEnd w:id="1881"/>
    <w:bookmarkStart w:name="z1888" w:id="1882"/>
    <w:p>
      <w:pPr>
        <w:spacing w:after="0"/>
        <w:ind w:left="0"/>
        <w:jc w:val="both"/>
      </w:pPr>
      <w:r>
        <w:rPr>
          <w:rFonts w:ascii="Times New Roman"/>
          <w:b w:val="false"/>
          <w:i w:val="false"/>
          <w:color w:val="000000"/>
          <w:sz w:val="28"/>
        </w:rPr>
        <w:t>
      ведение технологического процесса в производствах: диазоля, кремнийорганических соединений, синтетических жирных спиртов, медицинских препаратов.</w:t>
      </w:r>
    </w:p>
    <w:bookmarkEnd w:id="1882"/>
    <w:bookmarkStart w:name="z1889" w:id="1883"/>
    <w:p>
      <w:pPr>
        <w:spacing w:after="0"/>
        <w:ind w:left="0"/>
        <w:jc w:val="left"/>
      </w:pPr>
      <w:r>
        <w:rPr>
          <w:rFonts w:ascii="Times New Roman"/>
          <w:b/>
          <w:i w:val="false"/>
          <w:color w:val="000000"/>
        </w:rPr>
        <w:t xml:space="preserve"> Параграф 110. Аппаратчик гидролиза, 5 разряд</w:t>
      </w:r>
    </w:p>
    <w:bookmarkEnd w:id="1883"/>
    <w:bookmarkStart w:name="z1890" w:id="1884"/>
    <w:p>
      <w:pPr>
        <w:spacing w:after="0"/>
        <w:ind w:left="0"/>
        <w:jc w:val="both"/>
      </w:pPr>
      <w:r>
        <w:rPr>
          <w:rFonts w:ascii="Times New Roman"/>
          <w:b w:val="false"/>
          <w:i w:val="false"/>
          <w:color w:val="000000"/>
          <w:sz w:val="28"/>
        </w:rPr>
        <w:t>
      253. Характеристика работ:</w:t>
      </w:r>
    </w:p>
    <w:bookmarkEnd w:id="1884"/>
    <w:bookmarkStart w:name="z1891" w:id="1885"/>
    <w:p>
      <w:pPr>
        <w:spacing w:after="0"/>
        <w:ind w:left="0"/>
        <w:jc w:val="both"/>
      </w:pPr>
      <w:r>
        <w:rPr>
          <w:rFonts w:ascii="Times New Roman"/>
          <w:b w:val="false"/>
          <w:i w:val="false"/>
          <w:color w:val="000000"/>
          <w:sz w:val="28"/>
        </w:rPr>
        <w:t>
      ведение технологического процесса гидролиза в среде соляной кислоты или щелочи в присутствии огне- и взрывоопасных веществ или процесса гидролиза, связанного с изотопным обменом, а также особо сложных процессов гидролиза с одновременным руководством аппаратчиками более низкой квалификации;</w:t>
      </w:r>
    </w:p>
    <w:bookmarkEnd w:id="1885"/>
    <w:bookmarkStart w:name="z1892" w:id="1886"/>
    <w:p>
      <w:pPr>
        <w:spacing w:after="0"/>
        <w:ind w:left="0"/>
        <w:jc w:val="both"/>
      </w:pPr>
      <w:r>
        <w:rPr>
          <w:rFonts w:ascii="Times New Roman"/>
          <w:b w:val="false"/>
          <w:i w:val="false"/>
          <w:color w:val="000000"/>
          <w:sz w:val="28"/>
        </w:rPr>
        <w:t>
      подготовка сырья, приготовление смеси хлорсиланов;</w:t>
      </w:r>
    </w:p>
    <w:bookmarkEnd w:id="1886"/>
    <w:bookmarkStart w:name="z1893" w:id="1887"/>
    <w:p>
      <w:pPr>
        <w:spacing w:after="0"/>
        <w:ind w:left="0"/>
        <w:jc w:val="both"/>
      </w:pPr>
      <w:r>
        <w:rPr>
          <w:rFonts w:ascii="Times New Roman"/>
          <w:b w:val="false"/>
          <w:i w:val="false"/>
          <w:color w:val="000000"/>
          <w:sz w:val="28"/>
        </w:rPr>
        <w:t>
      подача реакционной смеси в реактор, охлаждение или подогрев продуктов реакции, отстой и слив, промывка продукта реакции или обработка углекислым натрием;</w:t>
      </w:r>
    </w:p>
    <w:bookmarkEnd w:id="1887"/>
    <w:bookmarkStart w:name="z1894" w:id="1888"/>
    <w:p>
      <w:pPr>
        <w:spacing w:after="0"/>
        <w:ind w:left="0"/>
        <w:jc w:val="both"/>
      </w:pPr>
      <w:r>
        <w:rPr>
          <w:rFonts w:ascii="Times New Roman"/>
          <w:b w:val="false"/>
          <w:i w:val="false"/>
          <w:color w:val="000000"/>
          <w:sz w:val="28"/>
        </w:rPr>
        <w:t>
      фильтрация продукта реакции на друк-фильтре под давлением, передача продукта в иное отделение;</w:t>
      </w:r>
    </w:p>
    <w:bookmarkEnd w:id="1888"/>
    <w:bookmarkStart w:name="z1895" w:id="1889"/>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количества подаваемой смеси и иных показателей процесса по показаниям контрольно-измерительных приборов и результатам анализов;</w:t>
      </w:r>
    </w:p>
    <w:bookmarkEnd w:id="1889"/>
    <w:bookmarkStart w:name="z1896" w:id="189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1890"/>
    <w:bookmarkStart w:name="z1897" w:id="1891"/>
    <w:p>
      <w:pPr>
        <w:spacing w:after="0"/>
        <w:ind w:left="0"/>
        <w:jc w:val="both"/>
      </w:pPr>
      <w:r>
        <w:rPr>
          <w:rFonts w:ascii="Times New Roman"/>
          <w:b w:val="false"/>
          <w:i w:val="false"/>
          <w:color w:val="000000"/>
          <w:sz w:val="28"/>
        </w:rPr>
        <w:t>
      254. Должен знать:</w:t>
      </w:r>
    </w:p>
    <w:bookmarkEnd w:id="1891"/>
    <w:bookmarkStart w:name="z1898" w:id="1892"/>
    <w:p>
      <w:pPr>
        <w:spacing w:after="0"/>
        <w:ind w:left="0"/>
        <w:jc w:val="both"/>
      </w:pPr>
      <w:r>
        <w:rPr>
          <w:rFonts w:ascii="Times New Roman"/>
          <w:b w:val="false"/>
          <w:i w:val="false"/>
          <w:color w:val="000000"/>
          <w:sz w:val="28"/>
        </w:rPr>
        <w:t>
      технологическую схему производства;</w:t>
      </w:r>
    </w:p>
    <w:bookmarkEnd w:id="1892"/>
    <w:bookmarkStart w:name="z1899" w:id="1893"/>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1893"/>
    <w:bookmarkStart w:name="z1900" w:id="1894"/>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894"/>
    <w:bookmarkStart w:name="z1901" w:id="1895"/>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895"/>
    <w:bookmarkStart w:name="z1902" w:id="1896"/>
    <w:p>
      <w:pPr>
        <w:spacing w:after="0"/>
        <w:ind w:left="0"/>
        <w:jc w:val="both"/>
      </w:pPr>
      <w:r>
        <w:rPr>
          <w:rFonts w:ascii="Times New Roman"/>
          <w:b w:val="false"/>
          <w:i w:val="false"/>
          <w:color w:val="000000"/>
          <w:sz w:val="28"/>
        </w:rPr>
        <w:t>
      технические требования, предъявляемые к сырью и готовой продукции;</w:t>
      </w:r>
    </w:p>
    <w:bookmarkEnd w:id="1896"/>
    <w:bookmarkStart w:name="z1903" w:id="189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897"/>
    <w:bookmarkStart w:name="z1904" w:id="1898"/>
    <w:p>
      <w:pPr>
        <w:spacing w:after="0"/>
        <w:ind w:left="0"/>
        <w:jc w:val="both"/>
      </w:pPr>
      <w:r>
        <w:rPr>
          <w:rFonts w:ascii="Times New Roman"/>
          <w:b w:val="false"/>
          <w:i w:val="false"/>
          <w:color w:val="000000"/>
          <w:sz w:val="28"/>
        </w:rPr>
        <w:t>
      методику расчетов.</w:t>
      </w:r>
    </w:p>
    <w:bookmarkEnd w:id="1898"/>
    <w:bookmarkStart w:name="z1905" w:id="1899"/>
    <w:p>
      <w:pPr>
        <w:spacing w:after="0"/>
        <w:ind w:left="0"/>
        <w:jc w:val="both"/>
      </w:pPr>
      <w:r>
        <w:rPr>
          <w:rFonts w:ascii="Times New Roman"/>
          <w:b w:val="false"/>
          <w:i w:val="false"/>
          <w:color w:val="000000"/>
          <w:sz w:val="28"/>
        </w:rPr>
        <w:t>
      255. Примеры работ:</w:t>
      </w:r>
    </w:p>
    <w:bookmarkEnd w:id="1899"/>
    <w:bookmarkStart w:name="z1906" w:id="1900"/>
    <w:p>
      <w:pPr>
        <w:spacing w:after="0"/>
        <w:ind w:left="0"/>
        <w:jc w:val="both"/>
      </w:pPr>
      <w:r>
        <w:rPr>
          <w:rFonts w:ascii="Times New Roman"/>
          <w:b w:val="false"/>
          <w:i w:val="false"/>
          <w:color w:val="000000"/>
          <w:sz w:val="28"/>
        </w:rPr>
        <w:t>
      ведение технологического процесса и руководство аппаратчиками в производствах: силиконового каучука, пергидроля электролитического, витамина "B6" (на стадии получения пиродоксина), циамида кальция, циануровой кислоты.</w:t>
      </w:r>
    </w:p>
    <w:bookmarkEnd w:id="1900"/>
    <w:bookmarkStart w:name="z1907" w:id="1901"/>
    <w:p>
      <w:pPr>
        <w:spacing w:after="0"/>
        <w:ind w:left="0"/>
        <w:jc w:val="left"/>
      </w:pPr>
      <w:r>
        <w:rPr>
          <w:rFonts w:ascii="Times New Roman"/>
          <w:b/>
          <w:i w:val="false"/>
          <w:color w:val="000000"/>
        </w:rPr>
        <w:t xml:space="preserve"> Параграф 111. Аппаратчик гидролиза, 6 разряд</w:t>
      </w:r>
    </w:p>
    <w:bookmarkEnd w:id="1901"/>
    <w:bookmarkStart w:name="z1908" w:id="1902"/>
    <w:p>
      <w:pPr>
        <w:spacing w:after="0"/>
        <w:ind w:left="0"/>
        <w:jc w:val="both"/>
      </w:pPr>
      <w:r>
        <w:rPr>
          <w:rFonts w:ascii="Times New Roman"/>
          <w:b w:val="false"/>
          <w:i w:val="false"/>
          <w:color w:val="000000"/>
          <w:sz w:val="28"/>
        </w:rPr>
        <w:t>
      256. Характеристика работ:</w:t>
      </w:r>
    </w:p>
    <w:bookmarkEnd w:id="1902"/>
    <w:bookmarkStart w:name="z1909" w:id="1903"/>
    <w:p>
      <w:pPr>
        <w:spacing w:after="0"/>
        <w:ind w:left="0"/>
        <w:jc w:val="both"/>
      </w:pPr>
      <w:r>
        <w:rPr>
          <w:rFonts w:ascii="Times New Roman"/>
          <w:b w:val="false"/>
          <w:i w:val="false"/>
          <w:color w:val="000000"/>
          <w:sz w:val="28"/>
        </w:rPr>
        <w:t>
      ведение технологического процесса гидролиза и руководство аппаратчиками более низкой квалификации в производстве полиэтилсилоксановых жидкостей и кремнийорганических лаков с высокими термостойкими, диэлектрическими, адгезионными и иными показателями из чистых мономеров;</w:t>
      </w:r>
    </w:p>
    <w:bookmarkEnd w:id="1903"/>
    <w:bookmarkStart w:name="z1910" w:id="1904"/>
    <w:p>
      <w:pPr>
        <w:spacing w:after="0"/>
        <w:ind w:left="0"/>
        <w:jc w:val="both"/>
      </w:pPr>
      <w:r>
        <w:rPr>
          <w:rFonts w:ascii="Times New Roman"/>
          <w:b w:val="false"/>
          <w:i w:val="false"/>
          <w:color w:val="000000"/>
          <w:sz w:val="28"/>
        </w:rPr>
        <w:t>
      ведение технологического процесса гидролиза в производстве синтетического глицерина;</w:t>
      </w:r>
    </w:p>
    <w:bookmarkEnd w:id="1904"/>
    <w:bookmarkStart w:name="z1911" w:id="1905"/>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1905"/>
    <w:bookmarkStart w:name="z1912" w:id="1906"/>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1906"/>
    <w:bookmarkStart w:name="z1913" w:id="1907"/>
    <w:p>
      <w:pPr>
        <w:spacing w:after="0"/>
        <w:ind w:left="0"/>
        <w:jc w:val="both"/>
      </w:pPr>
      <w:r>
        <w:rPr>
          <w:rFonts w:ascii="Times New Roman"/>
          <w:b w:val="false"/>
          <w:i w:val="false"/>
          <w:color w:val="000000"/>
          <w:sz w:val="28"/>
        </w:rPr>
        <w:t>
      предупреждение, выявление и устранение отклонений от режима и неполадок в работе оборудования;</w:t>
      </w:r>
    </w:p>
    <w:bookmarkEnd w:id="1907"/>
    <w:bookmarkStart w:name="z1914" w:id="1908"/>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1908"/>
    <w:bookmarkStart w:name="z1915" w:id="1909"/>
    <w:p>
      <w:pPr>
        <w:spacing w:after="0"/>
        <w:ind w:left="0"/>
        <w:jc w:val="both"/>
      </w:pPr>
      <w:r>
        <w:rPr>
          <w:rFonts w:ascii="Times New Roman"/>
          <w:b w:val="false"/>
          <w:i w:val="false"/>
          <w:color w:val="000000"/>
          <w:sz w:val="28"/>
        </w:rPr>
        <w:t>
      257. Должен знать:</w:t>
      </w:r>
    </w:p>
    <w:bookmarkEnd w:id="1909"/>
    <w:bookmarkStart w:name="z1916" w:id="1910"/>
    <w:p>
      <w:pPr>
        <w:spacing w:after="0"/>
        <w:ind w:left="0"/>
        <w:jc w:val="both"/>
      </w:pPr>
      <w:r>
        <w:rPr>
          <w:rFonts w:ascii="Times New Roman"/>
          <w:b w:val="false"/>
          <w:i w:val="false"/>
          <w:color w:val="000000"/>
          <w:sz w:val="28"/>
        </w:rPr>
        <w:t>
      технологическую схему производства;</w:t>
      </w:r>
    </w:p>
    <w:bookmarkEnd w:id="1910"/>
    <w:bookmarkStart w:name="z1917" w:id="191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911"/>
    <w:bookmarkStart w:name="z1918" w:id="1912"/>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1912"/>
    <w:bookmarkStart w:name="z1919" w:id="1913"/>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913"/>
    <w:bookmarkStart w:name="z1920" w:id="191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914"/>
    <w:bookmarkStart w:name="z1921" w:id="1915"/>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1915"/>
    <w:bookmarkStart w:name="z1922" w:id="1916"/>
    <w:p>
      <w:pPr>
        <w:spacing w:after="0"/>
        <w:ind w:left="0"/>
        <w:jc w:val="both"/>
      </w:pPr>
      <w:r>
        <w:rPr>
          <w:rFonts w:ascii="Times New Roman"/>
          <w:b w:val="false"/>
          <w:i w:val="false"/>
          <w:color w:val="000000"/>
          <w:sz w:val="28"/>
        </w:rPr>
        <w:t>
      порядок отбора проб, методику проведения анализов;</w:t>
      </w:r>
    </w:p>
    <w:bookmarkEnd w:id="1916"/>
    <w:bookmarkStart w:name="z1923" w:id="1917"/>
    <w:p>
      <w:pPr>
        <w:spacing w:after="0"/>
        <w:ind w:left="0"/>
        <w:jc w:val="both"/>
      </w:pPr>
      <w:r>
        <w:rPr>
          <w:rFonts w:ascii="Times New Roman"/>
          <w:b w:val="false"/>
          <w:i w:val="false"/>
          <w:color w:val="000000"/>
          <w:sz w:val="28"/>
        </w:rPr>
        <w:t>
      методику расчетов.</w:t>
      </w:r>
    </w:p>
    <w:bookmarkEnd w:id="1917"/>
    <w:bookmarkStart w:name="z1924" w:id="1918"/>
    <w:p>
      <w:pPr>
        <w:spacing w:after="0"/>
        <w:ind w:left="0"/>
        <w:jc w:val="both"/>
      </w:pPr>
      <w:r>
        <w:rPr>
          <w:rFonts w:ascii="Times New Roman"/>
          <w:b w:val="false"/>
          <w:i w:val="false"/>
          <w:color w:val="000000"/>
          <w:sz w:val="28"/>
        </w:rPr>
        <w:t>
      258. Требуется техническое и профессиональное (среднее специальное, среднее профессиональное) образование.</w:t>
      </w:r>
    </w:p>
    <w:bookmarkEnd w:id="1918"/>
    <w:bookmarkStart w:name="z1925" w:id="1919"/>
    <w:p>
      <w:pPr>
        <w:spacing w:after="0"/>
        <w:ind w:left="0"/>
        <w:jc w:val="left"/>
      </w:pPr>
      <w:r>
        <w:rPr>
          <w:rFonts w:ascii="Times New Roman"/>
          <w:b/>
          <w:i w:val="false"/>
          <w:color w:val="000000"/>
        </w:rPr>
        <w:t xml:space="preserve"> Параграф 112. Аппаратчик дегидратации, 3 разряд</w:t>
      </w:r>
    </w:p>
    <w:bookmarkEnd w:id="1919"/>
    <w:bookmarkStart w:name="z1926" w:id="1920"/>
    <w:p>
      <w:pPr>
        <w:spacing w:after="0"/>
        <w:ind w:left="0"/>
        <w:jc w:val="both"/>
      </w:pPr>
      <w:r>
        <w:rPr>
          <w:rFonts w:ascii="Times New Roman"/>
          <w:b w:val="false"/>
          <w:i w:val="false"/>
          <w:color w:val="000000"/>
          <w:sz w:val="28"/>
        </w:rPr>
        <w:t>
      259. Характеристика работ:</w:t>
      </w:r>
    </w:p>
    <w:bookmarkEnd w:id="1920"/>
    <w:bookmarkStart w:name="z1927" w:id="1921"/>
    <w:p>
      <w:pPr>
        <w:spacing w:after="0"/>
        <w:ind w:left="0"/>
        <w:jc w:val="both"/>
      </w:pPr>
      <w:r>
        <w:rPr>
          <w:rFonts w:ascii="Times New Roman"/>
          <w:b w:val="false"/>
          <w:i w:val="false"/>
          <w:color w:val="000000"/>
          <w:sz w:val="28"/>
        </w:rPr>
        <w:t>
      ведение простого технологического процесса дегидратации;</w:t>
      </w:r>
    </w:p>
    <w:bookmarkEnd w:id="1921"/>
    <w:bookmarkStart w:name="z1928" w:id="1922"/>
    <w:p>
      <w:pPr>
        <w:spacing w:after="0"/>
        <w:ind w:left="0"/>
        <w:jc w:val="both"/>
      </w:pPr>
      <w:r>
        <w:rPr>
          <w:rFonts w:ascii="Times New Roman"/>
          <w:b w:val="false"/>
          <w:i w:val="false"/>
          <w:color w:val="000000"/>
          <w:sz w:val="28"/>
        </w:rPr>
        <w:t>
      подготовка сырья, реагентов, загрузка их в аппарат, дегидратация, перемешивание, выгрузка продукта;</w:t>
      </w:r>
    </w:p>
    <w:bookmarkEnd w:id="1922"/>
    <w:bookmarkStart w:name="z1929" w:id="1923"/>
    <w:p>
      <w:pPr>
        <w:spacing w:after="0"/>
        <w:ind w:left="0"/>
        <w:jc w:val="both"/>
      </w:pPr>
      <w:r>
        <w:rPr>
          <w:rFonts w:ascii="Times New Roman"/>
          <w:b w:val="false"/>
          <w:i w:val="false"/>
          <w:color w:val="000000"/>
          <w:sz w:val="28"/>
        </w:rPr>
        <w:t>
      обслуживание реакционных аппаратов, мерников, холодильников, ловушек, насосов, коммуникаций, контрольно-измерительных приборов и иного оборудования;</w:t>
      </w:r>
    </w:p>
    <w:bookmarkEnd w:id="1923"/>
    <w:bookmarkStart w:name="z1930" w:id="1924"/>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1924"/>
    <w:bookmarkStart w:name="z1931" w:id="1925"/>
    <w:p>
      <w:pPr>
        <w:spacing w:after="0"/>
        <w:ind w:left="0"/>
        <w:jc w:val="both"/>
      </w:pPr>
      <w:r>
        <w:rPr>
          <w:rFonts w:ascii="Times New Roman"/>
          <w:b w:val="false"/>
          <w:i w:val="false"/>
          <w:color w:val="000000"/>
          <w:sz w:val="28"/>
        </w:rPr>
        <w:t>
      отбор проб и выполнение предусмотренных инструкцией анализов;</w:t>
      </w:r>
    </w:p>
    <w:bookmarkEnd w:id="1925"/>
    <w:bookmarkStart w:name="z1932" w:id="1926"/>
    <w:p>
      <w:pPr>
        <w:spacing w:after="0"/>
        <w:ind w:left="0"/>
        <w:jc w:val="both"/>
      </w:pPr>
      <w:r>
        <w:rPr>
          <w:rFonts w:ascii="Times New Roman"/>
          <w:b w:val="false"/>
          <w:i w:val="false"/>
          <w:color w:val="000000"/>
          <w:sz w:val="28"/>
        </w:rPr>
        <w:t>
      учет сырья, вспомогательных материалов, продукции;</w:t>
      </w:r>
    </w:p>
    <w:bookmarkEnd w:id="1926"/>
    <w:bookmarkStart w:name="z1933" w:id="1927"/>
    <w:p>
      <w:pPr>
        <w:spacing w:after="0"/>
        <w:ind w:left="0"/>
        <w:jc w:val="both"/>
      </w:pPr>
      <w:r>
        <w:rPr>
          <w:rFonts w:ascii="Times New Roman"/>
          <w:b w:val="false"/>
          <w:i w:val="false"/>
          <w:color w:val="000000"/>
          <w:sz w:val="28"/>
        </w:rPr>
        <w:t>
      подготовка оборудования к ремонту, прием из ремонта.</w:t>
      </w:r>
    </w:p>
    <w:bookmarkEnd w:id="1927"/>
    <w:bookmarkStart w:name="z1934" w:id="1928"/>
    <w:p>
      <w:pPr>
        <w:spacing w:after="0"/>
        <w:ind w:left="0"/>
        <w:jc w:val="both"/>
      </w:pPr>
      <w:r>
        <w:rPr>
          <w:rFonts w:ascii="Times New Roman"/>
          <w:b w:val="false"/>
          <w:i w:val="false"/>
          <w:color w:val="000000"/>
          <w:sz w:val="28"/>
        </w:rPr>
        <w:t>
      260. Должен знать:</w:t>
      </w:r>
    </w:p>
    <w:bookmarkEnd w:id="1928"/>
    <w:bookmarkStart w:name="z1935" w:id="1929"/>
    <w:p>
      <w:pPr>
        <w:spacing w:after="0"/>
        <w:ind w:left="0"/>
        <w:jc w:val="both"/>
      </w:pPr>
      <w:r>
        <w:rPr>
          <w:rFonts w:ascii="Times New Roman"/>
          <w:b w:val="false"/>
          <w:i w:val="false"/>
          <w:color w:val="000000"/>
          <w:sz w:val="28"/>
        </w:rPr>
        <w:t>
      технологическую схему производства;</w:t>
      </w:r>
    </w:p>
    <w:bookmarkEnd w:id="1929"/>
    <w:bookmarkStart w:name="z1936" w:id="193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930"/>
    <w:bookmarkStart w:name="z1937" w:id="1931"/>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931"/>
    <w:bookmarkStart w:name="z1938" w:id="1932"/>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1932"/>
    <w:bookmarkStart w:name="z1939" w:id="193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1933"/>
    <w:bookmarkStart w:name="z1940" w:id="1934"/>
    <w:p>
      <w:pPr>
        <w:spacing w:after="0"/>
        <w:ind w:left="0"/>
        <w:jc w:val="both"/>
      </w:pPr>
      <w:r>
        <w:rPr>
          <w:rFonts w:ascii="Times New Roman"/>
          <w:b w:val="false"/>
          <w:i w:val="false"/>
          <w:color w:val="000000"/>
          <w:sz w:val="28"/>
        </w:rPr>
        <w:t>
      сущность, параметры и порядок регулирования технологического процесса;</w:t>
      </w:r>
    </w:p>
    <w:bookmarkEnd w:id="1934"/>
    <w:bookmarkStart w:name="z1941" w:id="1935"/>
    <w:p>
      <w:pPr>
        <w:spacing w:after="0"/>
        <w:ind w:left="0"/>
        <w:jc w:val="both"/>
      </w:pPr>
      <w:r>
        <w:rPr>
          <w:rFonts w:ascii="Times New Roman"/>
          <w:b w:val="false"/>
          <w:i w:val="false"/>
          <w:color w:val="000000"/>
          <w:sz w:val="28"/>
        </w:rPr>
        <w:t>
      порядок отбора проб, методику проведения анализов.</w:t>
      </w:r>
    </w:p>
    <w:bookmarkEnd w:id="1935"/>
    <w:bookmarkStart w:name="z1942" w:id="1936"/>
    <w:p>
      <w:pPr>
        <w:spacing w:after="0"/>
        <w:ind w:left="0"/>
        <w:jc w:val="left"/>
      </w:pPr>
      <w:r>
        <w:rPr>
          <w:rFonts w:ascii="Times New Roman"/>
          <w:b/>
          <w:i w:val="false"/>
          <w:color w:val="000000"/>
        </w:rPr>
        <w:t xml:space="preserve"> Параграф 113. Аппаратчик дегидратации, 4 разряд</w:t>
      </w:r>
    </w:p>
    <w:bookmarkEnd w:id="1936"/>
    <w:bookmarkStart w:name="z1943" w:id="1937"/>
    <w:p>
      <w:pPr>
        <w:spacing w:after="0"/>
        <w:ind w:left="0"/>
        <w:jc w:val="both"/>
      </w:pPr>
      <w:r>
        <w:rPr>
          <w:rFonts w:ascii="Times New Roman"/>
          <w:b w:val="false"/>
          <w:i w:val="false"/>
          <w:color w:val="000000"/>
          <w:sz w:val="28"/>
        </w:rPr>
        <w:t>
      261. Характеристика работ:</w:t>
      </w:r>
    </w:p>
    <w:bookmarkEnd w:id="1937"/>
    <w:bookmarkStart w:name="z1944" w:id="1938"/>
    <w:p>
      <w:pPr>
        <w:spacing w:after="0"/>
        <w:ind w:left="0"/>
        <w:jc w:val="both"/>
      </w:pPr>
      <w:r>
        <w:rPr>
          <w:rFonts w:ascii="Times New Roman"/>
          <w:b w:val="false"/>
          <w:i w:val="false"/>
          <w:color w:val="000000"/>
          <w:sz w:val="28"/>
        </w:rPr>
        <w:t>
      ведение сложных технологических процессов дегидратации;</w:t>
      </w:r>
    </w:p>
    <w:bookmarkEnd w:id="1938"/>
    <w:bookmarkStart w:name="z1945" w:id="1939"/>
    <w:p>
      <w:pPr>
        <w:spacing w:after="0"/>
        <w:ind w:left="0"/>
        <w:jc w:val="both"/>
      </w:pPr>
      <w:r>
        <w:rPr>
          <w:rFonts w:ascii="Times New Roman"/>
          <w:b w:val="false"/>
          <w:i w:val="false"/>
          <w:color w:val="000000"/>
          <w:sz w:val="28"/>
        </w:rPr>
        <w:t>
      загрузка сырья, реагентов, вспомогательных материалов в реакторы при соблюдении постоянного уровня реакционной массы;</w:t>
      </w:r>
    </w:p>
    <w:bookmarkEnd w:id="1939"/>
    <w:bookmarkStart w:name="z1946" w:id="1940"/>
    <w:p>
      <w:pPr>
        <w:spacing w:after="0"/>
        <w:ind w:left="0"/>
        <w:jc w:val="both"/>
      </w:pPr>
      <w:r>
        <w:rPr>
          <w:rFonts w:ascii="Times New Roman"/>
          <w:b w:val="false"/>
          <w:i w:val="false"/>
          <w:color w:val="000000"/>
          <w:sz w:val="28"/>
        </w:rPr>
        <w:t>
      отгонка образующихся углеводородов и других соединений;</w:t>
      </w:r>
    </w:p>
    <w:bookmarkEnd w:id="1940"/>
    <w:bookmarkStart w:name="z1947" w:id="1941"/>
    <w:p>
      <w:pPr>
        <w:spacing w:after="0"/>
        <w:ind w:left="0"/>
        <w:jc w:val="both"/>
      </w:pPr>
      <w:r>
        <w:rPr>
          <w:rFonts w:ascii="Times New Roman"/>
          <w:b w:val="false"/>
          <w:i w:val="false"/>
          <w:color w:val="000000"/>
          <w:sz w:val="28"/>
        </w:rPr>
        <w:t>
      обогрев аппарата подачей горячего масла в змеевик и рубашку реактора;</w:t>
      </w:r>
    </w:p>
    <w:bookmarkEnd w:id="1941"/>
    <w:bookmarkStart w:name="z1948" w:id="1942"/>
    <w:p>
      <w:pPr>
        <w:spacing w:after="0"/>
        <w:ind w:left="0"/>
        <w:jc w:val="both"/>
      </w:pPr>
      <w:r>
        <w:rPr>
          <w:rFonts w:ascii="Times New Roman"/>
          <w:b w:val="false"/>
          <w:i w:val="false"/>
          <w:color w:val="000000"/>
          <w:sz w:val="28"/>
        </w:rPr>
        <w:t>
      выгрузка продукта из реактора, растворение, очистка и передача на иные участки производства;</w:t>
      </w:r>
    </w:p>
    <w:bookmarkEnd w:id="1942"/>
    <w:bookmarkStart w:name="z1949" w:id="1943"/>
    <w:p>
      <w:pPr>
        <w:spacing w:after="0"/>
        <w:ind w:left="0"/>
        <w:jc w:val="both"/>
      </w:pPr>
      <w:r>
        <w:rPr>
          <w:rFonts w:ascii="Times New Roman"/>
          <w:b w:val="false"/>
          <w:i w:val="false"/>
          <w:color w:val="000000"/>
          <w:sz w:val="28"/>
        </w:rPr>
        <w:t>
      слив ртути из испарителя и контактных аппаратов, фильтрация и очистка от механических примесей, заливка в ртутные баллоны и аппараты;</w:t>
      </w:r>
    </w:p>
    <w:bookmarkEnd w:id="1943"/>
    <w:bookmarkStart w:name="z1950" w:id="1944"/>
    <w:p>
      <w:pPr>
        <w:spacing w:after="0"/>
        <w:ind w:left="0"/>
        <w:jc w:val="both"/>
      </w:pPr>
      <w:r>
        <w:rPr>
          <w:rFonts w:ascii="Times New Roman"/>
          <w:b w:val="false"/>
          <w:i w:val="false"/>
          <w:color w:val="000000"/>
          <w:sz w:val="28"/>
        </w:rPr>
        <w:t>
      наблюдение за работой форсунок ртутной и азотной печи, накалом ртутного испарителя;</w:t>
      </w:r>
    </w:p>
    <w:bookmarkEnd w:id="1944"/>
    <w:bookmarkStart w:name="z1951" w:id="1945"/>
    <w:p>
      <w:pPr>
        <w:spacing w:after="0"/>
        <w:ind w:left="0"/>
        <w:jc w:val="both"/>
      </w:pPr>
      <w:r>
        <w:rPr>
          <w:rFonts w:ascii="Times New Roman"/>
          <w:b w:val="false"/>
          <w:i w:val="false"/>
          <w:color w:val="000000"/>
          <w:sz w:val="28"/>
        </w:rPr>
        <w:t>
      дробление катализатора и загрузка в контактный аппарат;</w:t>
      </w:r>
    </w:p>
    <w:bookmarkEnd w:id="1945"/>
    <w:bookmarkStart w:name="z1952" w:id="1946"/>
    <w:p>
      <w:pPr>
        <w:spacing w:after="0"/>
        <w:ind w:left="0"/>
        <w:jc w:val="both"/>
      </w:pPr>
      <w:r>
        <w:rPr>
          <w:rFonts w:ascii="Times New Roman"/>
          <w:b w:val="false"/>
          <w:i w:val="false"/>
          <w:color w:val="000000"/>
          <w:sz w:val="28"/>
        </w:rPr>
        <w:t>
      промывка осушителей;</w:t>
      </w:r>
    </w:p>
    <w:bookmarkEnd w:id="1946"/>
    <w:bookmarkStart w:name="z1953" w:id="1947"/>
    <w:p>
      <w:pPr>
        <w:spacing w:after="0"/>
        <w:ind w:left="0"/>
        <w:jc w:val="both"/>
      </w:pPr>
      <w:r>
        <w:rPr>
          <w:rFonts w:ascii="Times New Roman"/>
          <w:b w:val="false"/>
          <w:i w:val="false"/>
          <w:color w:val="000000"/>
          <w:sz w:val="28"/>
        </w:rPr>
        <w:t>
      дозировка углекислоты в систему;</w:t>
      </w:r>
    </w:p>
    <w:bookmarkEnd w:id="1947"/>
    <w:bookmarkStart w:name="z1954" w:id="1948"/>
    <w:p>
      <w:pPr>
        <w:spacing w:after="0"/>
        <w:ind w:left="0"/>
        <w:jc w:val="both"/>
      </w:pPr>
      <w:r>
        <w:rPr>
          <w:rFonts w:ascii="Times New Roman"/>
          <w:b w:val="false"/>
          <w:i w:val="false"/>
          <w:color w:val="000000"/>
          <w:sz w:val="28"/>
        </w:rPr>
        <w:t>
      слив дегидрационной воды в канализацию;</w:t>
      </w:r>
    </w:p>
    <w:bookmarkEnd w:id="1948"/>
    <w:bookmarkStart w:name="z1955" w:id="1949"/>
    <w:p>
      <w:pPr>
        <w:spacing w:after="0"/>
        <w:ind w:left="0"/>
        <w:jc w:val="both"/>
      </w:pPr>
      <w:r>
        <w:rPr>
          <w:rFonts w:ascii="Times New Roman"/>
          <w:b w:val="false"/>
          <w:i w:val="false"/>
          <w:color w:val="000000"/>
          <w:sz w:val="28"/>
        </w:rPr>
        <w:t>
      обслуживание аппаратов дегидратации, испарителей, перегревателей, конденсаторов, отстойников, смоло-растворителей, ртутной и азотной печи, осушительных колонн, коммуникаций, контрольно-измерительных приборов и иного оборудования;</w:t>
      </w:r>
    </w:p>
    <w:bookmarkEnd w:id="1949"/>
    <w:bookmarkStart w:name="z1956" w:id="1950"/>
    <w:p>
      <w:pPr>
        <w:spacing w:after="0"/>
        <w:ind w:left="0"/>
        <w:jc w:val="both"/>
      </w:pPr>
      <w:r>
        <w:rPr>
          <w:rFonts w:ascii="Times New Roman"/>
          <w:b w:val="false"/>
          <w:i w:val="false"/>
          <w:color w:val="000000"/>
          <w:sz w:val="28"/>
        </w:rPr>
        <w:t>
      расчет загрузки сырья, количества воды для растворения продукта.</w:t>
      </w:r>
    </w:p>
    <w:bookmarkEnd w:id="1950"/>
    <w:bookmarkStart w:name="z1957" w:id="1951"/>
    <w:p>
      <w:pPr>
        <w:spacing w:after="0"/>
        <w:ind w:left="0"/>
        <w:jc w:val="both"/>
      </w:pPr>
      <w:r>
        <w:rPr>
          <w:rFonts w:ascii="Times New Roman"/>
          <w:b w:val="false"/>
          <w:i w:val="false"/>
          <w:color w:val="000000"/>
          <w:sz w:val="28"/>
        </w:rPr>
        <w:t>
      262. Должен знать:</w:t>
      </w:r>
    </w:p>
    <w:bookmarkEnd w:id="1951"/>
    <w:bookmarkStart w:name="z1958" w:id="1952"/>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дегидратации спиртов;</w:t>
      </w:r>
    </w:p>
    <w:bookmarkEnd w:id="1952"/>
    <w:bookmarkStart w:name="z1959" w:id="195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953"/>
    <w:bookmarkStart w:name="z1960" w:id="1954"/>
    <w:p>
      <w:pPr>
        <w:spacing w:after="0"/>
        <w:ind w:left="0"/>
        <w:jc w:val="both"/>
      </w:pPr>
      <w:r>
        <w:rPr>
          <w:rFonts w:ascii="Times New Roman"/>
          <w:b w:val="false"/>
          <w:i w:val="false"/>
          <w:color w:val="000000"/>
          <w:sz w:val="28"/>
        </w:rPr>
        <w:t>
      схему арматуры и коммуникаций;</w:t>
      </w:r>
    </w:p>
    <w:bookmarkEnd w:id="1954"/>
    <w:bookmarkStart w:name="z1961" w:id="1955"/>
    <w:p>
      <w:pPr>
        <w:spacing w:after="0"/>
        <w:ind w:left="0"/>
        <w:jc w:val="both"/>
      </w:pPr>
      <w:r>
        <w:rPr>
          <w:rFonts w:ascii="Times New Roman"/>
          <w:b w:val="false"/>
          <w:i w:val="false"/>
          <w:color w:val="000000"/>
          <w:sz w:val="28"/>
        </w:rPr>
        <w:t>
      физико-химические свойства сырья и вспомогательных материалов;</w:t>
      </w:r>
    </w:p>
    <w:bookmarkEnd w:id="1955"/>
    <w:bookmarkStart w:name="z1962" w:id="1956"/>
    <w:p>
      <w:pPr>
        <w:spacing w:after="0"/>
        <w:ind w:left="0"/>
        <w:jc w:val="both"/>
      </w:pPr>
      <w:r>
        <w:rPr>
          <w:rFonts w:ascii="Times New Roman"/>
          <w:b w:val="false"/>
          <w:i w:val="false"/>
          <w:color w:val="000000"/>
          <w:sz w:val="28"/>
        </w:rPr>
        <w:t>
      технологический режим и порядок регулирования технологического процесса;</w:t>
      </w:r>
    </w:p>
    <w:bookmarkEnd w:id="1956"/>
    <w:bookmarkStart w:name="z1963" w:id="1957"/>
    <w:p>
      <w:pPr>
        <w:spacing w:after="0"/>
        <w:ind w:left="0"/>
        <w:jc w:val="both"/>
      </w:pPr>
      <w:r>
        <w:rPr>
          <w:rFonts w:ascii="Times New Roman"/>
          <w:b w:val="false"/>
          <w:i w:val="false"/>
          <w:color w:val="000000"/>
          <w:sz w:val="28"/>
        </w:rPr>
        <w:t>
      методику расчетов;</w:t>
      </w:r>
    </w:p>
    <w:bookmarkEnd w:id="1957"/>
    <w:bookmarkStart w:name="z1964" w:id="1958"/>
    <w:p>
      <w:pPr>
        <w:spacing w:after="0"/>
        <w:ind w:left="0"/>
        <w:jc w:val="both"/>
      </w:pPr>
      <w:r>
        <w:rPr>
          <w:rFonts w:ascii="Times New Roman"/>
          <w:b w:val="false"/>
          <w:i w:val="false"/>
          <w:color w:val="000000"/>
          <w:sz w:val="28"/>
        </w:rPr>
        <w:t>
      методику проведения анализов.</w:t>
      </w:r>
    </w:p>
    <w:bookmarkEnd w:id="1958"/>
    <w:bookmarkStart w:name="z1965" w:id="1959"/>
    <w:p>
      <w:pPr>
        <w:spacing w:after="0"/>
        <w:ind w:left="0"/>
        <w:jc w:val="both"/>
      </w:pPr>
      <w:r>
        <w:rPr>
          <w:rFonts w:ascii="Times New Roman"/>
          <w:b w:val="false"/>
          <w:i w:val="false"/>
          <w:color w:val="000000"/>
          <w:sz w:val="28"/>
        </w:rPr>
        <w:t>
      263. Примеры работ:</w:t>
      </w:r>
    </w:p>
    <w:bookmarkEnd w:id="1959"/>
    <w:bookmarkStart w:name="z1966" w:id="1960"/>
    <w:p>
      <w:pPr>
        <w:spacing w:after="0"/>
        <w:ind w:left="0"/>
        <w:jc w:val="both"/>
      </w:pPr>
      <w:r>
        <w:rPr>
          <w:rFonts w:ascii="Times New Roman"/>
          <w:b w:val="false"/>
          <w:i w:val="false"/>
          <w:color w:val="000000"/>
          <w:sz w:val="28"/>
        </w:rPr>
        <w:t>
      дегидратация алкалоидов, барбитуратов, гормонов, спиртов.</w:t>
      </w:r>
    </w:p>
    <w:bookmarkEnd w:id="1960"/>
    <w:bookmarkStart w:name="z1967" w:id="1961"/>
    <w:p>
      <w:pPr>
        <w:spacing w:after="0"/>
        <w:ind w:left="0"/>
        <w:jc w:val="left"/>
      </w:pPr>
      <w:r>
        <w:rPr>
          <w:rFonts w:ascii="Times New Roman"/>
          <w:b/>
          <w:i w:val="false"/>
          <w:color w:val="000000"/>
        </w:rPr>
        <w:t xml:space="preserve"> Параграф 114. Аппаратчик дегидратации, 5 разряд</w:t>
      </w:r>
    </w:p>
    <w:bookmarkEnd w:id="1961"/>
    <w:bookmarkStart w:name="z1968" w:id="1962"/>
    <w:p>
      <w:pPr>
        <w:spacing w:after="0"/>
        <w:ind w:left="0"/>
        <w:jc w:val="both"/>
      </w:pPr>
      <w:r>
        <w:rPr>
          <w:rFonts w:ascii="Times New Roman"/>
          <w:b w:val="false"/>
          <w:i w:val="false"/>
          <w:color w:val="000000"/>
          <w:sz w:val="28"/>
        </w:rPr>
        <w:t>
      264. Характеристика работ:</w:t>
      </w:r>
    </w:p>
    <w:bookmarkEnd w:id="1962"/>
    <w:bookmarkStart w:name="z1969" w:id="1963"/>
    <w:p>
      <w:pPr>
        <w:spacing w:after="0"/>
        <w:ind w:left="0"/>
        <w:jc w:val="both"/>
      </w:pPr>
      <w:r>
        <w:rPr>
          <w:rFonts w:ascii="Times New Roman"/>
          <w:b w:val="false"/>
          <w:i w:val="false"/>
          <w:color w:val="000000"/>
          <w:sz w:val="28"/>
        </w:rPr>
        <w:t>
      руководство аппаратчиками более низкой квалификации и ведение сложных технологических процессов дегидратации или процесса азеотропной дегидратации;</w:t>
      </w:r>
    </w:p>
    <w:bookmarkEnd w:id="1963"/>
    <w:bookmarkStart w:name="z1970" w:id="1964"/>
    <w:p>
      <w:pPr>
        <w:spacing w:after="0"/>
        <w:ind w:left="0"/>
        <w:jc w:val="both"/>
      </w:pPr>
      <w:r>
        <w:rPr>
          <w:rFonts w:ascii="Times New Roman"/>
          <w:b w:val="false"/>
          <w:i w:val="false"/>
          <w:color w:val="000000"/>
          <w:sz w:val="28"/>
        </w:rPr>
        <w:t>
      испарение углеводородов, перегрев паров, каталитическая дегидратация, конденсация контактного газа;</w:t>
      </w:r>
    </w:p>
    <w:bookmarkEnd w:id="1964"/>
    <w:bookmarkStart w:name="z1971" w:id="1965"/>
    <w:p>
      <w:pPr>
        <w:spacing w:after="0"/>
        <w:ind w:left="0"/>
        <w:jc w:val="both"/>
      </w:pPr>
      <w:r>
        <w:rPr>
          <w:rFonts w:ascii="Times New Roman"/>
          <w:b w:val="false"/>
          <w:i w:val="false"/>
          <w:color w:val="000000"/>
          <w:sz w:val="28"/>
        </w:rPr>
        <w:t>
      отстаивание, расслоение конденсата, отбор углеводородного слоя, осушка, очистка этилена;</w:t>
      </w:r>
    </w:p>
    <w:bookmarkEnd w:id="1965"/>
    <w:bookmarkStart w:name="z1972" w:id="1966"/>
    <w:p>
      <w:pPr>
        <w:spacing w:after="0"/>
        <w:ind w:left="0"/>
        <w:jc w:val="both"/>
      </w:pPr>
      <w:r>
        <w:rPr>
          <w:rFonts w:ascii="Times New Roman"/>
          <w:b w:val="false"/>
          <w:i w:val="false"/>
          <w:color w:val="000000"/>
          <w:sz w:val="28"/>
        </w:rPr>
        <w:t>
      периодическая смена катализатора в контактных аппаратах, щелочи и хлористого кальция в осушительных колоннах, селитры в селитровых ваннах, угля в адсорберах;</w:t>
      </w:r>
    </w:p>
    <w:bookmarkEnd w:id="1966"/>
    <w:bookmarkStart w:name="z1973" w:id="1967"/>
    <w:p>
      <w:pPr>
        <w:spacing w:after="0"/>
        <w:ind w:left="0"/>
        <w:jc w:val="both"/>
      </w:pPr>
      <w:r>
        <w:rPr>
          <w:rFonts w:ascii="Times New Roman"/>
          <w:b w:val="false"/>
          <w:i w:val="false"/>
          <w:color w:val="000000"/>
          <w:sz w:val="28"/>
        </w:rPr>
        <w:t>
      наблюдение за работой ртутного испарителя, обогрев печей жидким или газообразным топливом, активация и регенерация катализатора;</w:t>
      </w:r>
    </w:p>
    <w:bookmarkEnd w:id="1967"/>
    <w:bookmarkStart w:name="z1974" w:id="1968"/>
    <w:p>
      <w:pPr>
        <w:spacing w:after="0"/>
        <w:ind w:left="0"/>
        <w:jc w:val="both"/>
      </w:pPr>
      <w:r>
        <w:rPr>
          <w:rFonts w:ascii="Times New Roman"/>
          <w:b w:val="false"/>
          <w:i w:val="false"/>
          <w:color w:val="000000"/>
          <w:sz w:val="28"/>
        </w:rPr>
        <w:t>
      обслуживание контактных аппаратов, газо-отделителей, адсорберов, газгольдеров, коммуникаций, контрольно-измерительных приборов и средств автоматики и иного оборудования;</w:t>
      </w:r>
    </w:p>
    <w:bookmarkEnd w:id="1968"/>
    <w:bookmarkStart w:name="z1975" w:id="1969"/>
    <w:p>
      <w:pPr>
        <w:spacing w:after="0"/>
        <w:ind w:left="0"/>
        <w:jc w:val="both"/>
      </w:pPr>
      <w:r>
        <w:rPr>
          <w:rFonts w:ascii="Times New Roman"/>
          <w:b w:val="false"/>
          <w:i w:val="false"/>
          <w:color w:val="000000"/>
          <w:sz w:val="28"/>
        </w:rPr>
        <w:t>
      предупреждение и устранение причин отклонения от норм технологического режима;</w:t>
      </w:r>
    </w:p>
    <w:bookmarkEnd w:id="1969"/>
    <w:bookmarkStart w:name="z1976" w:id="1970"/>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970"/>
    <w:bookmarkStart w:name="z1977" w:id="1971"/>
    <w:p>
      <w:pPr>
        <w:spacing w:after="0"/>
        <w:ind w:left="0"/>
        <w:jc w:val="both"/>
      </w:pPr>
      <w:r>
        <w:rPr>
          <w:rFonts w:ascii="Times New Roman"/>
          <w:b w:val="false"/>
          <w:i w:val="false"/>
          <w:color w:val="000000"/>
          <w:sz w:val="28"/>
        </w:rPr>
        <w:t>
      расчет количества требуемого сырья, реагентов, катализатора и выхода продукта.</w:t>
      </w:r>
    </w:p>
    <w:bookmarkEnd w:id="1971"/>
    <w:bookmarkStart w:name="z1978" w:id="1972"/>
    <w:p>
      <w:pPr>
        <w:spacing w:after="0"/>
        <w:ind w:left="0"/>
        <w:jc w:val="both"/>
      </w:pPr>
      <w:r>
        <w:rPr>
          <w:rFonts w:ascii="Times New Roman"/>
          <w:b w:val="false"/>
          <w:i w:val="false"/>
          <w:color w:val="000000"/>
          <w:sz w:val="28"/>
        </w:rPr>
        <w:t>
      265. Должен знать:</w:t>
      </w:r>
    </w:p>
    <w:bookmarkEnd w:id="1972"/>
    <w:bookmarkStart w:name="z1979" w:id="1973"/>
    <w:p>
      <w:pPr>
        <w:spacing w:after="0"/>
        <w:ind w:left="0"/>
        <w:jc w:val="both"/>
      </w:pPr>
      <w:r>
        <w:rPr>
          <w:rFonts w:ascii="Times New Roman"/>
          <w:b w:val="false"/>
          <w:i w:val="false"/>
          <w:color w:val="000000"/>
          <w:sz w:val="28"/>
        </w:rPr>
        <w:t>
      технологическую схему дегидратации углеводородов;</w:t>
      </w:r>
    </w:p>
    <w:bookmarkEnd w:id="1973"/>
    <w:bookmarkStart w:name="z1980" w:id="1974"/>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и средств автоматики;</w:t>
      </w:r>
    </w:p>
    <w:bookmarkEnd w:id="1974"/>
    <w:bookmarkStart w:name="z1981" w:id="1975"/>
    <w:p>
      <w:pPr>
        <w:spacing w:after="0"/>
        <w:ind w:left="0"/>
        <w:jc w:val="both"/>
      </w:pPr>
      <w:r>
        <w:rPr>
          <w:rFonts w:ascii="Times New Roman"/>
          <w:b w:val="false"/>
          <w:i w:val="false"/>
          <w:color w:val="000000"/>
          <w:sz w:val="28"/>
        </w:rPr>
        <w:t>
      схему арматуры и коммуникаций;</w:t>
      </w:r>
    </w:p>
    <w:bookmarkEnd w:id="1975"/>
    <w:bookmarkStart w:name="z1982" w:id="1976"/>
    <w:p>
      <w:pPr>
        <w:spacing w:after="0"/>
        <w:ind w:left="0"/>
        <w:jc w:val="both"/>
      </w:pPr>
      <w:r>
        <w:rPr>
          <w:rFonts w:ascii="Times New Roman"/>
          <w:b w:val="false"/>
          <w:i w:val="false"/>
          <w:color w:val="000000"/>
          <w:sz w:val="28"/>
        </w:rPr>
        <w:t>
      физико-химические свойства сырья и вспомогательных материалов;</w:t>
      </w:r>
    </w:p>
    <w:bookmarkEnd w:id="1976"/>
    <w:bookmarkStart w:name="z1983" w:id="1977"/>
    <w:p>
      <w:pPr>
        <w:spacing w:after="0"/>
        <w:ind w:left="0"/>
        <w:jc w:val="both"/>
      </w:pPr>
      <w:r>
        <w:rPr>
          <w:rFonts w:ascii="Times New Roman"/>
          <w:b w:val="false"/>
          <w:i w:val="false"/>
          <w:color w:val="000000"/>
          <w:sz w:val="28"/>
        </w:rPr>
        <w:t>
      физико-химические основы, технологический режим, сущность и порядок регулирования процесса;</w:t>
      </w:r>
    </w:p>
    <w:bookmarkEnd w:id="1977"/>
    <w:bookmarkStart w:name="z1984" w:id="1978"/>
    <w:p>
      <w:pPr>
        <w:spacing w:after="0"/>
        <w:ind w:left="0"/>
        <w:jc w:val="both"/>
      </w:pPr>
      <w:r>
        <w:rPr>
          <w:rFonts w:ascii="Times New Roman"/>
          <w:b w:val="false"/>
          <w:i w:val="false"/>
          <w:color w:val="000000"/>
          <w:sz w:val="28"/>
        </w:rPr>
        <w:t>
      методику расчетов;</w:t>
      </w:r>
    </w:p>
    <w:bookmarkEnd w:id="1978"/>
    <w:bookmarkStart w:name="z1985" w:id="1979"/>
    <w:p>
      <w:pPr>
        <w:spacing w:after="0"/>
        <w:ind w:left="0"/>
        <w:jc w:val="both"/>
      </w:pPr>
      <w:r>
        <w:rPr>
          <w:rFonts w:ascii="Times New Roman"/>
          <w:b w:val="false"/>
          <w:i w:val="false"/>
          <w:color w:val="000000"/>
          <w:sz w:val="28"/>
        </w:rPr>
        <w:t>
      методику проведения анализов.</w:t>
      </w:r>
    </w:p>
    <w:bookmarkEnd w:id="1979"/>
    <w:bookmarkStart w:name="z1986" w:id="1980"/>
    <w:p>
      <w:pPr>
        <w:spacing w:after="0"/>
        <w:ind w:left="0"/>
        <w:jc w:val="both"/>
      </w:pPr>
      <w:r>
        <w:rPr>
          <w:rFonts w:ascii="Times New Roman"/>
          <w:b w:val="false"/>
          <w:i w:val="false"/>
          <w:color w:val="000000"/>
          <w:sz w:val="28"/>
        </w:rPr>
        <w:t>
      266. Примеры работ:</w:t>
      </w:r>
    </w:p>
    <w:bookmarkEnd w:id="1980"/>
    <w:bookmarkStart w:name="z1987" w:id="1981"/>
    <w:p>
      <w:pPr>
        <w:spacing w:after="0"/>
        <w:ind w:left="0"/>
        <w:jc w:val="both"/>
      </w:pPr>
      <w:r>
        <w:rPr>
          <w:rFonts w:ascii="Times New Roman"/>
          <w:b w:val="false"/>
          <w:i w:val="false"/>
          <w:color w:val="000000"/>
          <w:sz w:val="28"/>
        </w:rPr>
        <w:t>
      дегидратация этилена, ди-триметил-фенил-винил-карбинолов, ди-метил-диоксана, диола в производстве витамина "А", ксилита.</w:t>
      </w:r>
    </w:p>
    <w:bookmarkEnd w:id="1981"/>
    <w:bookmarkStart w:name="z1988" w:id="1982"/>
    <w:p>
      <w:pPr>
        <w:spacing w:after="0"/>
        <w:ind w:left="0"/>
        <w:jc w:val="left"/>
      </w:pPr>
      <w:r>
        <w:rPr>
          <w:rFonts w:ascii="Times New Roman"/>
          <w:b/>
          <w:i w:val="false"/>
          <w:color w:val="000000"/>
        </w:rPr>
        <w:t xml:space="preserve"> Параграф 115. Аппаратчик дегидрирования, 3 разряд</w:t>
      </w:r>
    </w:p>
    <w:bookmarkEnd w:id="1982"/>
    <w:bookmarkStart w:name="z1989" w:id="1983"/>
    <w:p>
      <w:pPr>
        <w:spacing w:after="0"/>
        <w:ind w:left="0"/>
        <w:jc w:val="both"/>
      </w:pPr>
      <w:r>
        <w:rPr>
          <w:rFonts w:ascii="Times New Roman"/>
          <w:b w:val="false"/>
          <w:i w:val="false"/>
          <w:color w:val="000000"/>
          <w:sz w:val="28"/>
        </w:rPr>
        <w:t>
      267. Характеристика работ:</w:t>
      </w:r>
    </w:p>
    <w:bookmarkEnd w:id="1983"/>
    <w:bookmarkStart w:name="z1990" w:id="1984"/>
    <w:p>
      <w:pPr>
        <w:spacing w:after="0"/>
        <w:ind w:left="0"/>
        <w:jc w:val="both"/>
      </w:pPr>
      <w:r>
        <w:rPr>
          <w:rFonts w:ascii="Times New Roman"/>
          <w:b w:val="false"/>
          <w:i w:val="false"/>
          <w:color w:val="000000"/>
          <w:sz w:val="28"/>
        </w:rPr>
        <w:t>
      выполнение отдельных операций дегидрирования;</w:t>
      </w:r>
    </w:p>
    <w:bookmarkEnd w:id="1984"/>
    <w:bookmarkStart w:name="z1991" w:id="1985"/>
    <w:p>
      <w:pPr>
        <w:spacing w:after="0"/>
        <w:ind w:left="0"/>
        <w:jc w:val="both"/>
      </w:pPr>
      <w:r>
        <w:rPr>
          <w:rFonts w:ascii="Times New Roman"/>
          <w:b w:val="false"/>
          <w:i w:val="false"/>
          <w:color w:val="000000"/>
          <w:sz w:val="28"/>
        </w:rPr>
        <w:t>
      подготовка сырья, загрузка в реактор сырья и реагентов, выгрузка продукта и катализатора, отбор проб;</w:t>
      </w:r>
    </w:p>
    <w:bookmarkEnd w:id="1985"/>
    <w:bookmarkStart w:name="z1992" w:id="1986"/>
    <w:p>
      <w:pPr>
        <w:spacing w:after="0"/>
        <w:ind w:left="0"/>
        <w:jc w:val="both"/>
      </w:pPr>
      <w:r>
        <w:rPr>
          <w:rFonts w:ascii="Times New Roman"/>
          <w:b w:val="false"/>
          <w:i w:val="false"/>
          <w:color w:val="000000"/>
          <w:sz w:val="28"/>
        </w:rPr>
        <w:t>
      чистка аппаратов, подготовка оборудования к ремонту.</w:t>
      </w:r>
    </w:p>
    <w:bookmarkEnd w:id="1986"/>
    <w:bookmarkStart w:name="z1993" w:id="1987"/>
    <w:p>
      <w:pPr>
        <w:spacing w:after="0"/>
        <w:ind w:left="0"/>
        <w:jc w:val="both"/>
      </w:pPr>
      <w:r>
        <w:rPr>
          <w:rFonts w:ascii="Times New Roman"/>
          <w:b w:val="false"/>
          <w:i w:val="false"/>
          <w:color w:val="000000"/>
          <w:sz w:val="28"/>
        </w:rPr>
        <w:t>
      268. Должен знать:</w:t>
      </w:r>
    </w:p>
    <w:bookmarkEnd w:id="1987"/>
    <w:bookmarkStart w:name="z1994" w:id="1988"/>
    <w:p>
      <w:pPr>
        <w:spacing w:after="0"/>
        <w:ind w:left="0"/>
        <w:jc w:val="both"/>
      </w:pPr>
      <w:r>
        <w:rPr>
          <w:rFonts w:ascii="Times New Roman"/>
          <w:b w:val="false"/>
          <w:i w:val="false"/>
          <w:color w:val="000000"/>
          <w:sz w:val="28"/>
        </w:rPr>
        <w:t>
      технологическую схему производства;</w:t>
      </w:r>
    </w:p>
    <w:bookmarkEnd w:id="1988"/>
    <w:bookmarkStart w:name="z1995" w:id="1989"/>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1989"/>
    <w:bookmarkStart w:name="z1996" w:id="1990"/>
    <w:p>
      <w:pPr>
        <w:spacing w:after="0"/>
        <w:ind w:left="0"/>
        <w:jc w:val="both"/>
      </w:pPr>
      <w:r>
        <w:rPr>
          <w:rFonts w:ascii="Times New Roman"/>
          <w:b w:val="false"/>
          <w:i w:val="false"/>
          <w:color w:val="000000"/>
          <w:sz w:val="28"/>
        </w:rPr>
        <w:t>
      физико-химические свойства сырья;</w:t>
      </w:r>
    </w:p>
    <w:bookmarkEnd w:id="1990"/>
    <w:bookmarkStart w:name="z1997" w:id="1991"/>
    <w:p>
      <w:pPr>
        <w:spacing w:after="0"/>
        <w:ind w:left="0"/>
        <w:jc w:val="both"/>
      </w:pPr>
      <w:r>
        <w:rPr>
          <w:rFonts w:ascii="Times New Roman"/>
          <w:b w:val="false"/>
          <w:i w:val="false"/>
          <w:color w:val="000000"/>
          <w:sz w:val="28"/>
        </w:rPr>
        <w:t>
      порядок отбора проб;</w:t>
      </w:r>
    </w:p>
    <w:bookmarkEnd w:id="1991"/>
    <w:bookmarkStart w:name="z1998" w:id="199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1992"/>
    <w:bookmarkStart w:name="z1999" w:id="1993"/>
    <w:p>
      <w:pPr>
        <w:spacing w:after="0"/>
        <w:ind w:left="0"/>
        <w:jc w:val="left"/>
      </w:pPr>
      <w:r>
        <w:rPr>
          <w:rFonts w:ascii="Times New Roman"/>
          <w:b/>
          <w:i w:val="false"/>
          <w:color w:val="000000"/>
        </w:rPr>
        <w:t xml:space="preserve"> Параграф 116. Аппаратчик дегидрирования, 4 разряд</w:t>
      </w:r>
    </w:p>
    <w:bookmarkEnd w:id="1993"/>
    <w:bookmarkStart w:name="z2000" w:id="1994"/>
    <w:p>
      <w:pPr>
        <w:spacing w:after="0"/>
        <w:ind w:left="0"/>
        <w:jc w:val="both"/>
      </w:pPr>
      <w:r>
        <w:rPr>
          <w:rFonts w:ascii="Times New Roman"/>
          <w:b w:val="false"/>
          <w:i w:val="false"/>
          <w:color w:val="000000"/>
          <w:sz w:val="28"/>
        </w:rPr>
        <w:t>
      269. Характеристика работ:</w:t>
      </w:r>
    </w:p>
    <w:bookmarkEnd w:id="1994"/>
    <w:bookmarkStart w:name="z2001" w:id="1995"/>
    <w:p>
      <w:pPr>
        <w:spacing w:after="0"/>
        <w:ind w:left="0"/>
        <w:jc w:val="both"/>
      </w:pPr>
      <w:r>
        <w:rPr>
          <w:rFonts w:ascii="Times New Roman"/>
          <w:b w:val="false"/>
          <w:i w:val="false"/>
          <w:color w:val="000000"/>
          <w:sz w:val="28"/>
        </w:rPr>
        <w:t>
      ведение технологического процесса дегидрирования под руководством аппаратчика более высокой квалификации;</w:t>
      </w:r>
    </w:p>
    <w:bookmarkEnd w:id="1995"/>
    <w:bookmarkStart w:name="z2002" w:id="1996"/>
    <w:p>
      <w:pPr>
        <w:spacing w:after="0"/>
        <w:ind w:left="0"/>
        <w:jc w:val="both"/>
      </w:pPr>
      <w:r>
        <w:rPr>
          <w:rFonts w:ascii="Times New Roman"/>
          <w:b w:val="false"/>
          <w:i w:val="false"/>
          <w:color w:val="000000"/>
          <w:sz w:val="28"/>
        </w:rPr>
        <w:t>
      участие в подготовке катализатора и шихты;</w:t>
      </w:r>
    </w:p>
    <w:bookmarkEnd w:id="1996"/>
    <w:bookmarkStart w:name="z2003" w:id="1997"/>
    <w:p>
      <w:pPr>
        <w:spacing w:after="0"/>
        <w:ind w:left="0"/>
        <w:jc w:val="both"/>
      </w:pPr>
      <w:r>
        <w:rPr>
          <w:rFonts w:ascii="Times New Roman"/>
          <w:b w:val="false"/>
          <w:i w:val="false"/>
          <w:color w:val="000000"/>
          <w:sz w:val="28"/>
        </w:rPr>
        <w:t>
      подача парогазовой смеси в аппарат, регулирование параметров процесса, устранение причин отклонений от норм технологического режима;</w:t>
      </w:r>
    </w:p>
    <w:bookmarkEnd w:id="1997"/>
    <w:bookmarkStart w:name="z2004" w:id="1998"/>
    <w:p>
      <w:pPr>
        <w:spacing w:after="0"/>
        <w:ind w:left="0"/>
        <w:jc w:val="both"/>
      </w:pPr>
      <w:r>
        <w:rPr>
          <w:rFonts w:ascii="Times New Roman"/>
          <w:b w:val="false"/>
          <w:i w:val="false"/>
          <w:color w:val="000000"/>
          <w:sz w:val="28"/>
        </w:rPr>
        <w:t>
      обслуживание реакционного оборудования;</w:t>
      </w:r>
    </w:p>
    <w:bookmarkEnd w:id="1998"/>
    <w:bookmarkStart w:name="z2005" w:id="1999"/>
    <w:p>
      <w:pPr>
        <w:spacing w:after="0"/>
        <w:ind w:left="0"/>
        <w:jc w:val="both"/>
      </w:pPr>
      <w:r>
        <w:rPr>
          <w:rFonts w:ascii="Times New Roman"/>
          <w:b w:val="false"/>
          <w:i w:val="false"/>
          <w:color w:val="000000"/>
          <w:sz w:val="28"/>
        </w:rPr>
        <w:t>
      сдача и прием оборудования из ремонта.</w:t>
      </w:r>
    </w:p>
    <w:bookmarkEnd w:id="1999"/>
    <w:bookmarkStart w:name="z2006" w:id="2000"/>
    <w:p>
      <w:pPr>
        <w:spacing w:after="0"/>
        <w:ind w:left="0"/>
        <w:jc w:val="both"/>
      </w:pPr>
      <w:r>
        <w:rPr>
          <w:rFonts w:ascii="Times New Roman"/>
          <w:b w:val="false"/>
          <w:i w:val="false"/>
          <w:color w:val="000000"/>
          <w:sz w:val="28"/>
        </w:rPr>
        <w:t>
      270. Должен знать:</w:t>
      </w:r>
    </w:p>
    <w:bookmarkEnd w:id="2000"/>
    <w:bookmarkStart w:name="z2007" w:id="2001"/>
    <w:p>
      <w:pPr>
        <w:spacing w:after="0"/>
        <w:ind w:left="0"/>
        <w:jc w:val="both"/>
      </w:pPr>
      <w:r>
        <w:rPr>
          <w:rFonts w:ascii="Times New Roman"/>
          <w:b w:val="false"/>
          <w:i w:val="false"/>
          <w:color w:val="000000"/>
          <w:sz w:val="28"/>
        </w:rPr>
        <w:t>
      технологическую схему производства;</w:t>
      </w:r>
    </w:p>
    <w:bookmarkEnd w:id="2001"/>
    <w:bookmarkStart w:name="z2008" w:id="200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002"/>
    <w:bookmarkStart w:name="z2009" w:id="2003"/>
    <w:p>
      <w:pPr>
        <w:spacing w:after="0"/>
        <w:ind w:left="0"/>
        <w:jc w:val="both"/>
      </w:pPr>
      <w:r>
        <w:rPr>
          <w:rFonts w:ascii="Times New Roman"/>
          <w:b w:val="false"/>
          <w:i w:val="false"/>
          <w:color w:val="000000"/>
          <w:sz w:val="28"/>
        </w:rPr>
        <w:t>
      физико-химические и технологические свойства сырья, катализаторов, теплоносителей, готовой продукции;</w:t>
      </w:r>
    </w:p>
    <w:bookmarkEnd w:id="2003"/>
    <w:bookmarkStart w:name="z2010" w:id="2004"/>
    <w:p>
      <w:pPr>
        <w:spacing w:after="0"/>
        <w:ind w:left="0"/>
        <w:jc w:val="both"/>
      </w:pPr>
      <w:r>
        <w:rPr>
          <w:rFonts w:ascii="Times New Roman"/>
          <w:b w:val="false"/>
          <w:i w:val="false"/>
          <w:color w:val="000000"/>
          <w:sz w:val="28"/>
        </w:rPr>
        <w:t>
      порядок отбора проб;</w:t>
      </w:r>
    </w:p>
    <w:bookmarkEnd w:id="2004"/>
    <w:bookmarkStart w:name="z2011" w:id="200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005"/>
    <w:bookmarkStart w:name="z2012" w:id="2006"/>
    <w:p>
      <w:pPr>
        <w:spacing w:after="0"/>
        <w:ind w:left="0"/>
        <w:jc w:val="left"/>
      </w:pPr>
      <w:r>
        <w:rPr>
          <w:rFonts w:ascii="Times New Roman"/>
          <w:b/>
          <w:i w:val="false"/>
          <w:color w:val="000000"/>
        </w:rPr>
        <w:t xml:space="preserve"> Параграф 117. Аппаратчик дегидрирования, 5 разряд</w:t>
      </w:r>
    </w:p>
    <w:bookmarkEnd w:id="2006"/>
    <w:bookmarkStart w:name="z2013" w:id="2007"/>
    <w:p>
      <w:pPr>
        <w:spacing w:after="0"/>
        <w:ind w:left="0"/>
        <w:jc w:val="both"/>
      </w:pPr>
      <w:r>
        <w:rPr>
          <w:rFonts w:ascii="Times New Roman"/>
          <w:b w:val="false"/>
          <w:i w:val="false"/>
          <w:color w:val="000000"/>
          <w:sz w:val="28"/>
        </w:rPr>
        <w:t>
      271. Характеристика работ:</w:t>
      </w:r>
    </w:p>
    <w:bookmarkEnd w:id="2007"/>
    <w:bookmarkStart w:name="z2014" w:id="2008"/>
    <w:p>
      <w:pPr>
        <w:spacing w:after="0"/>
        <w:ind w:left="0"/>
        <w:jc w:val="both"/>
      </w:pPr>
      <w:r>
        <w:rPr>
          <w:rFonts w:ascii="Times New Roman"/>
          <w:b w:val="false"/>
          <w:i w:val="false"/>
          <w:color w:val="000000"/>
          <w:sz w:val="28"/>
        </w:rPr>
        <w:t>
      ведение технологического процесса дегидрирования;</w:t>
      </w:r>
    </w:p>
    <w:bookmarkEnd w:id="2008"/>
    <w:bookmarkStart w:name="z2015" w:id="2009"/>
    <w:p>
      <w:pPr>
        <w:spacing w:after="0"/>
        <w:ind w:left="0"/>
        <w:jc w:val="both"/>
      </w:pPr>
      <w:r>
        <w:rPr>
          <w:rFonts w:ascii="Times New Roman"/>
          <w:b w:val="false"/>
          <w:i w:val="false"/>
          <w:color w:val="000000"/>
          <w:sz w:val="28"/>
        </w:rPr>
        <w:t>
      прием сырья, подготовка катализатора, шихты, испарение, перегрев паров, смешивание с водяным паром;</w:t>
      </w:r>
    </w:p>
    <w:bookmarkEnd w:id="2009"/>
    <w:bookmarkStart w:name="z2016" w:id="2010"/>
    <w:p>
      <w:pPr>
        <w:spacing w:after="0"/>
        <w:ind w:left="0"/>
        <w:jc w:val="both"/>
      </w:pPr>
      <w:r>
        <w:rPr>
          <w:rFonts w:ascii="Times New Roman"/>
          <w:b w:val="false"/>
          <w:i w:val="false"/>
          <w:color w:val="000000"/>
          <w:sz w:val="28"/>
        </w:rPr>
        <w:t>
      подача парогазовой смеси в реактор (контактный аппарат), охлаждение, конденсация, разделение конденсата, регенерация и перегрузка катализатора, стабилизация продукта;</w:t>
      </w:r>
    </w:p>
    <w:bookmarkEnd w:id="2010"/>
    <w:bookmarkStart w:name="z2017" w:id="2011"/>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количества топливного газа, циркуляции катализатора в системе, воздуха и иных показателей процесса по показаниям контрольно-измерительных приборов и результатам анализов;</w:t>
      </w:r>
    </w:p>
    <w:bookmarkEnd w:id="2011"/>
    <w:bookmarkStart w:name="z2018" w:id="2012"/>
    <w:p>
      <w:pPr>
        <w:spacing w:after="0"/>
        <w:ind w:left="0"/>
        <w:jc w:val="both"/>
      </w:pPr>
      <w:r>
        <w:rPr>
          <w:rFonts w:ascii="Times New Roman"/>
          <w:b w:val="false"/>
          <w:i w:val="false"/>
          <w:color w:val="000000"/>
          <w:sz w:val="28"/>
        </w:rPr>
        <w:t>
      проведение анализов, расчет количества требуемого сырья, выхода продукта;</w:t>
      </w:r>
    </w:p>
    <w:bookmarkEnd w:id="2012"/>
    <w:bookmarkStart w:name="z2019" w:id="2013"/>
    <w:p>
      <w:pPr>
        <w:spacing w:after="0"/>
        <w:ind w:left="0"/>
        <w:jc w:val="both"/>
      </w:pPr>
      <w:r>
        <w:rPr>
          <w:rFonts w:ascii="Times New Roman"/>
          <w:b w:val="false"/>
          <w:i w:val="false"/>
          <w:color w:val="000000"/>
          <w:sz w:val="28"/>
        </w:rPr>
        <w:t>
      предупреждение и устранение причин отклонения от норм технологического режима;</w:t>
      </w:r>
    </w:p>
    <w:bookmarkEnd w:id="2013"/>
    <w:bookmarkStart w:name="z2020" w:id="2014"/>
    <w:p>
      <w:pPr>
        <w:spacing w:after="0"/>
        <w:ind w:left="0"/>
        <w:jc w:val="both"/>
      </w:pPr>
      <w:r>
        <w:rPr>
          <w:rFonts w:ascii="Times New Roman"/>
          <w:b w:val="false"/>
          <w:i w:val="false"/>
          <w:color w:val="000000"/>
          <w:sz w:val="28"/>
        </w:rPr>
        <w:t>
      обслуживание реакторов всех типов, испарителей, перегревательных печей, топок, отстойников, конденсаторов, осушителей, холодильников, газо- и воздуходувок, насосов, коммуникаций, контрольно-измерительных приборов и иного оборудования;</w:t>
      </w:r>
    </w:p>
    <w:bookmarkEnd w:id="2014"/>
    <w:bookmarkStart w:name="z2021" w:id="201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015"/>
    <w:bookmarkStart w:name="z2022" w:id="2016"/>
    <w:p>
      <w:pPr>
        <w:spacing w:after="0"/>
        <w:ind w:left="0"/>
        <w:jc w:val="both"/>
      </w:pPr>
      <w:r>
        <w:rPr>
          <w:rFonts w:ascii="Times New Roman"/>
          <w:b w:val="false"/>
          <w:i w:val="false"/>
          <w:color w:val="000000"/>
          <w:sz w:val="28"/>
        </w:rPr>
        <w:t>
      учет сырья, готовой продукции;</w:t>
      </w:r>
    </w:p>
    <w:bookmarkEnd w:id="2016"/>
    <w:bookmarkStart w:name="z2023" w:id="2017"/>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2017"/>
    <w:bookmarkStart w:name="z2024" w:id="2018"/>
    <w:p>
      <w:pPr>
        <w:spacing w:after="0"/>
        <w:ind w:left="0"/>
        <w:jc w:val="both"/>
      </w:pPr>
      <w:r>
        <w:rPr>
          <w:rFonts w:ascii="Times New Roman"/>
          <w:b w:val="false"/>
          <w:i w:val="false"/>
          <w:color w:val="000000"/>
          <w:sz w:val="28"/>
        </w:rPr>
        <w:t>
      272. Должен знать:</w:t>
      </w:r>
    </w:p>
    <w:bookmarkEnd w:id="2018"/>
    <w:bookmarkStart w:name="z2025" w:id="2019"/>
    <w:p>
      <w:pPr>
        <w:spacing w:after="0"/>
        <w:ind w:left="0"/>
        <w:jc w:val="both"/>
      </w:pPr>
      <w:r>
        <w:rPr>
          <w:rFonts w:ascii="Times New Roman"/>
          <w:b w:val="false"/>
          <w:i w:val="false"/>
          <w:color w:val="000000"/>
          <w:sz w:val="28"/>
        </w:rPr>
        <w:t>
      технологическую схему производства;</w:t>
      </w:r>
    </w:p>
    <w:bookmarkEnd w:id="2019"/>
    <w:bookmarkStart w:name="z2026" w:id="202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020"/>
    <w:bookmarkStart w:name="z2027" w:id="2021"/>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021"/>
    <w:bookmarkStart w:name="z2028" w:id="2022"/>
    <w:p>
      <w:pPr>
        <w:spacing w:after="0"/>
        <w:ind w:left="0"/>
        <w:jc w:val="both"/>
      </w:pPr>
      <w:r>
        <w:rPr>
          <w:rFonts w:ascii="Times New Roman"/>
          <w:b w:val="false"/>
          <w:i w:val="false"/>
          <w:color w:val="000000"/>
          <w:sz w:val="28"/>
        </w:rPr>
        <w:t>
      физико-химические и технологические свойства сырья, катализаторов, теплоносителей, готовой продукции;</w:t>
      </w:r>
    </w:p>
    <w:bookmarkEnd w:id="2022"/>
    <w:bookmarkStart w:name="z2029" w:id="202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023"/>
    <w:bookmarkStart w:name="z2030" w:id="2024"/>
    <w:p>
      <w:pPr>
        <w:spacing w:after="0"/>
        <w:ind w:left="0"/>
        <w:jc w:val="both"/>
      </w:pPr>
      <w:r>
        <w:rPr>
          <w:rFonts w:ascii="Times New Roman"/>
          <w:b w:val="false"/>
          <w:i w:val="false"/>
          <w:color w:val="000000"/>
          <w:sz w:val="28"/>
        </w:rPr>
        <w:t>
      порядок отбора проб, методику проведения анализов;</w:t>
      </w:r>
    </w:p>
    <w:bookmarkEnd w:id="2024"/>
    <w:bookmarkStart w:name="z2031" w:id="2025"/>
    <w:p>
      <w:pPr>
        <w:spacing w:after="0"/>
        <w:ind w:left="0"/>
        <w:jc w:val="both"/>
      </w:pPr>
      <w:r>
        <w:rPr>
          <w:rFonts w:ascii="Times New Roman"/>
          <w:b w:val="false"/>
          <w:i w:val="false"/>
          <w:color w:val="000000"/>
          <w:sz w:val="28"/>
        </w:rPr>
        <w:t>
      нормальный технологический режим, порядок регулирования процесса.</w:t>
      </w:r>
    </w:p>
    <w:bookmarkEnd w:id="2025"/>
    <w:bookmarkStart w:name="z2032" w:id="2026"/>
    <w:p>
      <w:pPr>
        <w:spacing w:after="0"/>
        <w:ind w:left="0"/>
        <w:jc w:val="left"/>
      </w:pPr>
      <w:r>
        <w:rPr>
          <w:rFonts w:ascii="Times New Roman"/>
          <w:b/>
          <w:i w:val="false"/>
          <w:color w:val="000000"/>
        </w:rPr>
        <w:t xml:space="preserve"> Параграф 118. Аппаратчик дегидрирования, 6 разряд</w:t>
      </w:r>
    </w:p>
    <w:bookmarkEnd w:id="2026"/>
    <w:bookmarkStart w:name="z2033" w:id="2027"/>
    <w:p>
      <w:pPr>
        <w:spacing w:after="0"/>
        <w:ind w:left="0"/>
        <w:jc w:val="both"/>
      </w:pPr>
      <w:r>
        <w:rPr>
          <w:rFonts w:ascii="Times New Roman"/>
          <w:b w:val="false"/>
          <w:i w:val="false"/>
          <w:color w:val="000000"/>
          <w:sz w:val="28"/>
        </w:rPr>
        <w:t>
      273. Характеристика работ:</w:t>
      </w:r>
    </w:p>
    <w:bookmarkEnd w:id="2027"/>
    <w:bookmarkStart w:name="z2034" w:id="2028"/>
    <w:p>
      <w:pPr>
        <w:spacing w:after="0"/>
        <w:ind w:left="0"/>
        <w:jc w:val="both"/>
      </w:pPr>
      <w:r>
        <w:rPr>
          <w:rFonts w:ascii="Times New Roman"/>
          <w:b w:val="false"/>
          <w:i w:val="false"/>
          <w:color w:val="000000"/>
          <w:sz w:val="28"/>
        </w:rPr>
        <w:t>
      ведение технологического процесса;</w:t>
      </w:r>
    </w:p>
    <w:bookmarkEnd w:id="2028"/>
    <w:bookmarkStart w:name="z2035" w:id="2029"/>
    <w:p>
      <w:pPr>
        <w:spacing w:after="0"/>
        <w:ind w:left="0"/>
        <w:jc w:val="both"/>
      </w:pPr>
      <w:r>
        <w:rPr>
          <w:rFonts w:ascii="Times New Roman"/>
          <w:b w:val="false"/>
          <w:i w:val="false"/>
          <w:color w:val="000000"/>
          <w:sz w:val="28"/>
        </w:rPr>
        <w:t>
      руководство и обслуживание всего оборудования и средств автоматики на участке дегидрирования этилового спирта, этилбензола, изопропилбензола, бутилена, бутана и изобутана, ди-этилбензольной фракции;</w:t>
      </w:r>
    </w:p>
    <w:bookmarkEnd w:id="2029"/>
    <w:bookmarkStart w:name="z2036" w:id="2030"/>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2030"/>
    <w:bookmarkStart w:name="z2037" w:id="203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031"/>
    <w:bookmarkStart w:name="z2038" w:id="2032"/>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032"/>
    <w:bookmarkStart w:name="z2039" w:id="2033"/>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2033"/>
    <w:bookmarkStart w:name="z2040" w:id="2034"/>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034"/>
    <w:bookmarkStart w:name="z2041" w:id="2035"/>
    <w:p>
      <w:pPr>
        <w:spacing w:after="0"/>
        <w:ind w:left="0"/>
        <w:jc w:val="both"/>
      </w:pPr>
      <w:r>
        <w:rPr>
          <w:rFonts w:ascii="Times New Roman"/>
          <w:b w:val="false"/>
          <w:i w:val="false"/>
          <w:color w:val="000000"/>
          <w:sz w:val="28"/>
        </w:rPr>
        <w:t>
      274. Должен знать:</w:t>
      </w:r>
    </w:p>
    <w:bookmarkEnd w:id="2035"/>
    <w:bookmarkStart w:name="z2042" w:id="2036"/>
    <w:p>
      <w:pPr>
        <w:spacing w:after="0"/>
        <w:ind w:left="0"/>
        <w:jc w:val="both"/>
      </w:pPr>
      <w:r>
        <w:rPr>
          <w:rFonts w:ascii="Times New Roman"/>
          <w:b w:val="false"/>
          <w:i w:val="false"/>
          <w:color w:val="000000"/>
          <w:sz w:val="28"/>
        </w:rPr>
        <w:t>
      технологическую схему производства;</w:t>
      </w:r>
    </w:p>
    <w:bookmarkEnd w:id="2036"/>
    <w:bookmarkStart w:name="z2043" w:id="203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037"/>
    <w:bookmarkStart w:name="z2044" w:id="203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038"/>
    <w:bookmarkStart w:name="z2045" w:id="2039"/>
    <w:p>
      <w:pPr>
        <w:spacing w:after="0"/>
        <w:ind w:left="0"/>
        <w:jc w:val="both"/>
      </w:pPr>
      <w:r>
        <w:rPr>
          <w:rFonts w:ascii="Times New Roman"/>
          <w:b w:val="false"/>
          <w:i w:val="false"/>
          <w:color w:val="000000"/>
          <w:sz w:val="28"/>
        </w:rPr>
        <w:t>
      физико-химические и технологические свойства сырья, катализаторов, теплоносителей, готовой продукции;</w:t>
      </w:r>
    </w:p>
    <w:bookmarkEnd w:id="2039"/>
    <w:bookmarkStart w:name="z2046" w:id="204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040"/>
    <w:bookmarkStart w:name="z2047" w:id="2041"/>
    <w:p>
      <w:pPr>
        <w:spacing w:after="0"/>
        <w:ind w:left="0"/>
        <w:jc w:val="both"/>
      </w:pPr>
      <w:r>
        <w:rPr>
          <w:rFonts w:ascii="Times New Roman"/>
          <w:b w:val="false"/>
          <w:i w:val="false"/>
          <w:color w:val="000000"/>
          <w:sz w:val="28"/>
        </w:rPr>
        <w:t>
      порядок отбора проб, методику проведения анализов;</w:t>
      </w:r>
    </w:p>
    <w:bookmarkEnd w:id="2041"/>
    <w:bookmarkStart w:name="z2048" w:id="2042"/>
    <w:p>
      <w:pPr>
        <w:spacing w:after="0"/>
        <w:ind w:left="0"/>
        <w:jc w:val="both"/>
      </w:pPr>
      <w:r>
        <w:rPr>
          <w:rFonts w:ascii="Times New Roman"/>
          <w:b w:val="false"/>
          <w:i w:val="false"/>
          <w:color w:val="000000"/>
          <w:sz w:val="28"/>
        </w:rPr>
        <w:t>
      нормальный технологический режим и порядок регулирования процесса.</w:t>
      </w:r>
    </w:p>
    <w:bookmarkEnd w:id="2042"/>
    <w:bookmarkStart w:name="z2049" w:id="2043"/>
    <w:p>
      <w:pPr>
        <w:spacing w:after="0"/>
        <w:ind w:left="0"/>
        <w:jc w:val="both"/>
      </w:pPr>
      <w:r>
        <w:rPr>
          <w:rFonts w:ascii="Times New Roman"/>
          <w:b w:val="false"/>
          <w:i w:val="false"/>
          <w:color w:val="000000"/>
          <w:sz w:val="28"/>
        </w:rPr>
        <w:t>
      275. Требуется техническое и профессиональное (среднее специальное, среднее профессиональное) образование.</w:t>
      </w:r>
    </w:p>
    <w:bookmarkEnd w:id="2043"/>
    <w:bookmarkStart w:name="z2050" w:id="2044"/>
    <w:p>
      <w:pPr>
        <w:spacing w:after="0"/>
        <w:ind w:left="0"/>
        <w:jc w:val="left"/>
      </w:pPr>
      <w:r>
        <w:rPr>
          <w:rFonts w:ascii="Times New Roman"/>
          <w:b/>
          <w:i w:val="false"/>
          <w:color w:val="000000"/>
        </w:rPr>
        <w:t xml:space="preserve"> Параграф 119. Аппаратчик деполимеризации, 3 разряд</w:t>
      </w:r>
    </w:p>
    <w:bookmarkEnd w:id="2044"/>
    <w:bookmarkStart w:name="z2051" w:id="2045"/>
    <w:p>
      <w:pPr>
        <w:spacing w:after="0"/>
        <w:ind w:left="0"/>
        <w:jc w:val="both"/>
      </w:pPr>
      <w:r>
        <w:rPr>
          <w:rFonts w:ascii="Times New Roman"/>
          <w:b w:val="false"/>
          <w:i w:val="false"/>
          <w:color w:val="000000"/>
          <w:sz w:val="28"/>
        </w:rPr>
        <w:t>
      276. Характеристика работ:</w:t>
      </w:r>
    </w:p>
    <w:bookmarkEnd w:id="2045"/>
    <w:bookmarkStart w:name="z2052" w:id="2046"/>
    <w:p>
      <w:pPr>
        <w:spacing w:after="0"/>
        <w:ind w:left="0"/>
        <w:jc w:val="both"/>
      </w:pPr>
      <w:r>
        <w:rPr>
          <w:rFonts w:ascii="Times New Roman"/>
          <w:b w:val="false"/>
          <w:i w:val="false"/>
          <w:color w:val="000000"/>
          <w:sz w:val="28"/>
        </w:rPr>
        <w:t>
      ведение технологического процесса деполимеризации под руководством аппаратчика более высокой квалификации;</w:t>
      </w:r>
    </w:p>
    <w:bookmarkEnd w:id="2046"/>
    <w:bookmarkStart w:name="z2053" w:id="2047"/>
    <w:p>
      <w:pPr>
        <w:spacing w:after="0"/>
        <w:ind w:left="0"/>
        <w:jc w:val="both"/>
      </w:pPr>
      <w:r>
        <w:rPr>
          <w:rFonts w:ascii="Times New Roman"/>
          <w:b w:val="false"/>
          <w:i w:val="false"/>
          <w:color w:val="000000"/>
          <w:sz w:val="28"/>
        </w:rPr>
        <w:t>
      прием и подготовка сырья и реагентов, загрузка их в реакционные аппараты, выгрузка готового продукта, отбор проб;</w:t>
      </w:r>
    </w:p>
    <w:bookmarkEnd w:id="2047"/>
    <w:bookmarkStart w:name="z2054" w:id="2048"/>
    <w:p>
      <w:pPr>
        <w:spacing w:after="0"/>
        <w:ind w:left="0"/>
        <w:jc w:val="both"/>
      </w:pPr>
      <w:r>
        <w:rPr>
          <w:rFonts w:ascii="Times New Roman"/>
          <w:b w:val="false"/>
          <w:i w:val="false"/>
          <w:color w:val="000000"/>
          <w:sz w:val="28"/>
        </w:rPr>
        <w:t>
      чистка аппаратов, подготовка оборудования к ремонту.</w:t>
      </w:r>
    </w:p>
    <w:bookmarkEnd w:id="2048"/>
    <w:bookmarkStart w:name="z2055" w:id="2049"/>
    <w:p>
      <w:pPr>
        <w:spacing w:after="0"/>
        <w:ind w:left="0"/>
        <w:jc w:val="both"/>
      </w:pPr>
      <w:r>
        <w:rPr>
          <w:rFonts w:ascii="Times New Roman"/>
          <w:b w:val="false"/>
          <w:i w:val="false"/>
          <w:color w:val="000000"/>
          <w:sz w:val="28"/>
        </w:rPr>
        <w:t>
      277. Должен знать:</w:t>
      </w:r>
    </w:p>
    <w:bookmarkEnd w:id="2049"/>
    <w:bookmarkStart w:name="z2056" w:id="2050"/>
    <w:p>
      <w:pPr>
        <w:spacing w:after="0"/>
        <w:ind w:left="0"/>
        <w:jc w:val="both"/>
      </w:pPr>
      <w:r>
        <w:rPr>
          <w:rFonts w:ascii="Times New Roman"/>
          <w:b w:val="false"/>
          <w:i w:val="false"/>
          <w:color w:val="000000"/>
          <w:sz w:val="28"/>
        </w:rPr>
        <w:t>
      сущность технологического процесса деполимеризации;</w:t>
      </w:r>
    </w:p>
    <w:bookmarkEnd w:id="2050"/>
    <w:bookmarkStart w:name="z2057" w:id="2051"/>
    <w:p>
      <w:pPr>
        <w:spacing w:after="0"/>
        <w:ind w:left="0"/>
        <w:jc w:val="both"/>
      </w:pPr>
      <w:r>
        <w:rPr>
          <w:rFonts w:ascii="Times New Roman"/>
          <w:b w:val="false"/>
          <w:i w:val="false"/>
          <w:color w:val="000000"/>
          <w:sz w:val="28"/>
        </w:rPr>
        <w:t>
      устройство и принцип работы используемого оборудования;</w:t>
      </w:r>
    </w:p>
    <w:bookmarkEnd w:id="2051"/>
    <w:bookmarkStart w:name="z2058" w:id="2052"/>
    <w:p>
      <w:pPr>
        <w:spacing w:after="0"/>
        <w:ind w:left="0"/>
        <w:jc w:val="both"/>
      </w:pPr>
      <w:r>
        <w:rPr>
          <w:rFonts w:ascii="Times New Roman"/>
          <w:b w:val="false"/>
          <w:i w:val="false"/>
          <w:color w:val="000000"/>
          <w:sz w:val="28"/>
        </w:rPr>
        <w:t>
      физико-химические свойства сырья;</w:t>
      </w:r>
    </w:p>
    <w:bookmarkEnd w:id="2052"/>
    <w:bookmarkStart w:name="z2059" w:id="2053"/>
    <w:p>
      <w:pPr>
        <w:spacing w:after="0"/>
        <w:ind w:left="0"/>
        <w:jc w:val="both"/>
      </w:pPr>
      <w:r>
        <w:rPr>
          <w:rFonts w:ascii="Times New Roman"/>
          <w:b w:val="false"/>
          <w:i w:val="false"/>
          <w:color w:val="000000"/>
          <w:sz w:val="28"/>
        </w:rPr>
        <w:t>
      режим ухода за оборудованием;</w:t>
      </w:r>
    </w:p>
    <w:bookmarkEnd w:id="2053"/>
    <w:bookmarkStart w:name="z2060" w:id="2054"/>
    <w:p>
      <w:pPr>
        <w:spacing w:after="0"/>
        <w:ind w:left="0"/>
        <w:jc w:val="both"/>
      </w:pPr>
      <w:r>
        <w:rPr>
          <w:rFonts w:ascii="Times New Roman"/>
          <w:b w:val="false"/>
          <w:i w:val="false"/>
          <w:color w:val="000000"/>
          <w:sz w:val="28"/>
        </w:rPr>
        <w:t>
      назначение и схему коммуникаций, арматуры;</w:t>
      </w:r>
    </w:p>
    <w:bookmarkEnd w:id="2054"/>
    <w:bookmarkStart w:name="z2061" w:id="2055"/>
    <w:p>
      <w:pPr>
        <w:spacing w:after="0"/>
        <w:ind w:left="0"/>
        <w:jc w:val="both"/>
      </w:pPr>
      <w:r>
        <w:rPr>
          <w:rFonts w:ascii="Times New Roman"/>
          <w:b w:val="false"/>
          <w:i w:val="false"/>
          <w:color w:val="000000"/>
          <w:sz w:val="28"/>
        </w:rPr>
        <w:t>
      порядок отбора проб.</w:t>
      </w:r>
    </w:p>
    <w:bookmarkEnd w:id="2055"/>
    <w:bookmarkStart w:name="z2062" w:id="2056"/>
    <w:p>
      <w:pPr>
        <w:spacing w:after="0"/>
        <w:ind w:left="0"/>
        <w:jc w:val="left"/>
      </w:pPr>
      <w:r>
        <w:rPr>
          <w:rFonts w:ascii="Times New Roman"/>
          <w:b/>
          <w:i w:val="false"/>
          <w:color w:val="000000"/>
        </w:rPr>
        <w:t xml:space="preserve"> Параграф 120. Аппаратчик деполимеризации, 4 разряд</w:t>
      </w:r>
    </w:p>
    <w:bookmarkEnd w:id="2056"/>
    <w:bookmarkStart w:name="z2063" w:id="2057"/>
    <w:p>
      <w:pPr>
        <w:spacing w:after="0"/>
        <w:ind w:left="0"/>
        <w:jc w:val="both"/>
      </w:pPr>
      <w:r>
        <w:rPr>
          <w:rFonts w:ascii="Times New Roman"/>
          <w:b w:val="false"/>
          <w:i w:val="false"/>
          <w:color w:val="000000"/>
          <w:sz w:val="28"/>
        </w:rPr>
        <w:t>
      278. Характеристика работ:</w:t>
      </w:r>
    </w:p>
    <w:bookmarkEnd w:id="2057"/>
    <w:bookmarkStart w:name="z2064" w:id="2058"/>
    <w:p>
      <w:pPr>
        <w:spacing w:after="0"/>
        <w:ind w:left="0"/>
        <w:jc w:val="both"/>
      </w:pPr>
      <w:r>
        <w:rPr>
          <w:rFonts w:ascii="Times New Roman"/>
          <w:b w:val="false"/>
          <w:i w:val="false"/>
          <w:color w:val="000000"/>
          <w:sz w:val="28"/>
        </w:rPr>
        <w:t>
      ведение технологического процесса деполимеризации;</w:t>
      </w:r>
    </w:p>
    <w:bookmarkEnd w:id="2058"/>
    <w:bookmarkStart w:name="z2065" w:id="2059"/>
    <w:p>
      <w:pPr>
        <w:spacing w:after="0"/>
        <w:ind w:left="0"/>
        <w:jc w:val="both"/>
      </w:pPr>
      <w:r>
        <w:rPr>
          <w:rFonts w:ascii="Times New Roman"/>
          <w:b w:val="false"/>
          <w:i w:val="false"/>
          <w:color w:val="000000"/>
          <w:sz w:val="28"/>
        </w:rPr>
        <w:t>
      обслуживание абсорбционных колонн;</w:t>
      </w:r>
    </w:p>
    <w:bookmarkEnd w:id="2059"/>
    <w:bookmarkStart w:name="z2066" w:id="2060"/>
    <w:p>
      <w:pPr>
        <w:spacing w:after="0"/>
        <w:ind w:left="0"/>
        <w:jc w:val="both"/>
      </w:pPr>
      <w:r>
        <w:rPr>
          <w:rFonts w:ascii="Times New Roman"/>
          <w:b w:val="false"/>
          <w:i w:val="false"/>
          <w:color w:val="000000"/>
          <w:sz w:val="28"/>
        </w:rPr>
        <w:t>
      пуск перегретого пара, подогрев, перемешивание массы, выдержка реакционной массы при заданной температуре;</w:t>
      </w:r>
    </w:p>
    <w:bookmarkEnd w:id="2060"/>
    <w:bookmarkStart w:name="z2067" w:id="2061"/>
    <w:p>
      <w:pPr>
        <w:spacing w:after="0"/>
        <w:ind w:left="0"/>
        <w:jc w:val="both"/>
      </w:pPr>
      <w:r>
        <w:rPr>
          <w:rFonts w:ascii="Times New Roman"/>
          <w:b w:val="false"/>
          <w:i w:val="false"/>
          <w:color w:val="000000"/>
          <w:sz w:val="28"/>
        </w:rPr>
        <w:t>
      отвод водного раствора после деполимеризации на установку нейтрализации, выгрузка кубовых остатков;</w:t>
      </w:r>
    </w:p>
    <w:bookmarkEnd w:id="2061"/>
    <w:bookmarkStart w:name="z2068" w:id="2062"/>
    <w:p>
      <w:pPr>
        <w:spacing w:after="0"/>
        <w:ind w:left="0"/>
        <w:jc w:val="both"/>
      </w:pPr>
      <w:r>
        <w:rPr>
          <w:rFonts w:ascii="Times New Roman"/>
          <w:b w:val="false"/>
          <w:i w:val="false"/>
          <w:color w:val="000000"/>
          <w:sz w:val="28"/>
        </w:rPr>
        <w:t>
      контроль и регулирование количества и качества поступающего раствора, давления, температуры пара, воды и подачи ее в конденсаторы, орошения конденсаторов охлаждающим раствором при помощи контрольно-измерительных приборов и по результатам анализов;</w:t>
      </w:r>
    </w:p>
    <w:bookmarkEnd w:id="2062"/>
    <w:bookmarkStart w:name="z2069" w:id="2063"/>
    <w:p>
      <w:pPr>
        <w:spacing w:after="0"/>
        <w:ind w:left="0"/>
        <w:jc w:val="both"/>
      </w:pPr>
      <w:r>
        <w:rPr>
          <w:rFonts w:ascii="Times New Roman"/>
          <w:b w:val="false"/>
          <w:i w:val="false"/>
          <w:color w:val="000000"/>
          <w:sz w:val="28"/>
        </w:rPr>
        <w:t>
      проведение анализов;</w:t>
      </w:r>
    </w:p>
    <w:bookmarkEnd w:id="2063"/>
    <w:bookmarkStart w:name="z2070" w:id="2064"/>
    <w:p>
      <w:pPr>
        <w:spacing w:after="0"/>
        <w:ind w:left="0"/>
        <w:jc w:val="both"/>
      </w:pPr>
      <w:r>
        <w:rPr>
          <w:rFonts w:ascii="Times New Roman"/>
          <w:b w:val="false"/>
          <w:i w:val="false"/>
          <w:color w:val="000000"/>
          <w:sz w:val="28"/>
        </w:rPr>
        <w:t>
      выполнение несложного ремонта оборудования, прием его из ремонта.</w:t>
      </w:r>
    </w:p>
    <w:bookmarkEnd w:id="2064"/>
    <w:bookmarkStart w:name="z2071" w:id="2065"/>
    <w:p>
      <w:pPr>
        <w:spacing w:after="0"/>
        <w:ind w:left="0"/>
        <w:jc w:val="both"/>
      </w:pPr>
      <w:r>
        <w:rPr>
          <w:rFonts w:ascii="Times New Roman"/>
          <w:b w:val="false"/>
          <w:i w:val="false"/>
          <w:color w:val="000000"/>
          <w:sz w:val="28"/>
        </w:rPr>
        <w:t>
      279. Должен знать:</w:t>
      </w:r>
    </w:p>
    <w:bookmarkEnd w:id="2065"/>
    <w:bookmarkStart w:name="z2072" w:id="2066"/>
    <w:p>
      <w:pPr>
        <w:spacing w:after="0"/>
        <w:ind w:left="0"/>
        <w:jc w:val="both"/>
      </w:pPr>
      <w:r>
        <w:rPr>
          <w:rFonts w:ascii="Times New Roman"/>
          <w:b w:val="false"/>
          <w:i w:val="false"/>
          <w:color w:val="000000"/>
          <w:sz w:val="28"/>
        </w:rPr>
        <w:t>
      технологический процесс деполимеризации;</w:t>
      </w:r>
    </w:p>
    <w:bookmarkEnd w:id="2066"/>
    <w:bookmarkStart w:name="z2073" w:id="2067"/>
    <w:p>
      <w:pPr>
        <w:spacing w:after="0"/>
        <w:ind w:left="0"/>
        <w:jc w:val="both"/>
      </w:pPr>
      <w:r>
        <w:rPr>
          <w:rFonts w:ascii="Times New Roman"/>
          <w:b w:val="false"/>
          <w:i w:val="false"/>
          <w:color w:val="000000"/>
          <w:sz w:val="28"/>
        </w:rPr>
        <w:t>
      устройство используемого оборудования и контрольно-измерительных приборов;</w:t>
      </w:r>
    </w:p>
    <w:bookmarkEnd w:id="2067"/>
    <w:bookmarkStart w:name="z2074" w:id="2068"/>
    <w:p>
      <w:pPr>
        <w:spacing w:after="0"/>
        <w:ind w:left="0"/>
        <w:jc w:val="both"/>
      </w:pPr>
      <w:r>
        <w:rPr>
          <w:rFonts w:ascii="Times New Roman"/>
          <w:b w:val="false"/>
          <w:i w:val="false"/>
          <w:color w:val="000000"/>
          <w:sz w:val="28"/>
        </w:rPr>
        <w:t>
      схему коммуникаций, арматуры;</w:t>
      </w:r>
    </w:p>
    <w:bookmarkEnd w:id="2068"/>
    <w:bookmarkStart w:name="z2075" w:id="2069"/>
    <w:p>
      <w:pPr>
        <w:spacing w:after="0"/>
        <w:ind w:left="0"/>
        <w:jc w:val="both"/>
      </w:pPr>
      <w:r>
        <w:rPr>
          <w:rFonts w:ascii="Times New Roman"/>
          <w:b w:val="false"/>
          <w:i w:val="false"/>
          <w:color w:val="000000"/>
          <w:sz w:val="28"/>
        </w:rPr>
        <w:t>
      физико-химические свойства сырья;</w:t>
      </w:r>
    </w:p>
    <w:bookmarkEnd w:id="2069"/>
    <w:bookmarkStart w:name="z2076" w:id="2070"/>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2070"/>
    <w:bookmarkStart w:name="z2077" w:id="2071"/>
    <w:p>
      <w:pPr>
        <w:spacing w:after="0"/>
        <w:ind w:left="0"/>
        <w:jc w:val="both"/>
      </w:pPr>
      <w:r>
        <w:rPr>
          <w:rFonts w:ascii="Times New Roman"/>
          <w:b w:val="false"/>
          <w:i w:val="false"/>
          <w:color w:val="000000"/>
          <w:sz w:val="28"/>
        </w:rPr>
        <w:t>
      режим ухода за оборудованием;</w:t>
      </w:r>
    </w:p>
    <w:bookmarkEnd w:id="2071"/>
    <w:bookmarkStart w:name="z2078" w:id="2072"/>
    <w:p>
      <w:pPr>
        <w:spacing w:after="0"/>
        <w:ind w:left="0"/>
        <w:jc w:val="both"/>
      </w:pPr>
      <w:r>
        <w:rPr>
          <w:rFonts w:ascii="Times New Roman"/>
          <w:b w:val="false"/>
          <w:i w:val="false"/>
          <w:color w:val="000000"/>
          <w:sz w:val="28"/>
        </w:rPr>
        <w:t>
      порядок отбора проб.</w:t>
      </w:r>
    </w:p>
    <w:bookmarkEnd w:id="2072"/>
    <w:bookmarkStart w:name="z2079" w:id="2073"/>
    <w:p>
      <w:pPr>
        <w:spacing w:after="0"/>
        <w:ind w:left="0"/>
        <w:jc w:val="left"/>
      </w:pPr>
      <w:r>
        <w:rPr>
          <w:rFonts w:ascii="Times New Roman"/>
          <w:b/>
          <w:i w:val="false"/>
          <w:color w:val="000000"/>
        </w:rPr>
        <w:t xml:space="preserve"> Параграф 121. Аппаратчик деполимеризации, 5 разряд</w:t>
      </w:r>
    </w:p>
    <w:bookmarkEnd w:id="2073"/>
    <w:bookmarkStart w:name="z2080" w:id="2074"/>
    <w:p>
      <w:pPr>
        <w:spacing w:after="0"/>
        <w:ind w:left="0"/>
        <w:jc w:val="both"/>
      </w:pPr>
      <w:r>
        <w:rPr>
          <w:rFonts w:ascii="Times New Roman"/>
          <w:b w:val="false"/>
          <w:i w:val="false"/>
          <w:color w:val="000000"/>
          <w:sz w:val="28"/>
        </w:rPr>
        <w:t>
      280. Характеристика работ:</w:t>
      </w:r>
    </w:p>
    <w:bookmarkEnd w:id="2074"/>
    <w:bookmarkStart w:name="z2081" w:id="2075"/>
    <w:p>
      <w:pPr>
        <w:spacing w:after="0"/>
        <w:ind w:left="0"/>
        <w:jc w:val="both"/>
      </w:pPr>
      <w:r>
        <w:rPr>
          <w:rFonts w:ascii="Times New Roman"/>
          <w:b w:val="false"/>
          <w:i w:val="false"/>
          <w:color w:val="000000"/>
          <w:sz w:val="28"/>
        </w:rPr>
        <w:t>
      руководство и координация работы аппаратчиков более низкой квалификации и ведение технологического процесса деполимеризации гидролизата диметилдихлорсилана щелочью или технологического процесса деполимеризации иных продуктов;</w:t>
      </w:r>
    </w:p>
    <w:bookmarkEnd w:id="2075"/>
    <w:bookmarkStart w:name="z2082" w:id="2076"/>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2076"/>
    <w:bookmarkStart w:name="z2083" w:id="2077"/>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2077"/>
    <w:bookmarkStart w:name="z2084" w:id="207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078"/>
    <w:bookmarkStart w:name="z2085" w:id="2079"/>
    <w:p>
      <w:pPr>
        <w:spacing w:after="0"/>
        <w:ind w:left="0"/>
        <w:jc w:val="both"/>
      </w:pPr>
      <w:r>
        <w:rPr>
          <w:rFonts w:ascii="Times New Roman"/>
          <w:b w:val="false"/>
          <w:i w:val="false"/>
          <w:color w:val="000000"/>
          <w:sz w:val="28"/>
        </w:rPr>
        <w:t>
      выполнение контрольных анализов;</w:t>
      </w:r>
    </w:p>
    <w:bookmarkEnd w:id="2079"/>
    <w:bookmarkStart w:name="z2086" w:id="208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080"/>
    <w:bookmarkStart w:name="z2087" w:id="2081"/>
    <w:p>
      <w:pPr>
        <w:spacing w:after="0"/>
        <w:ind w:left="0"/>
        <w:jc w:val="both"/>
      </w:pPr>
      <w:r>
        <w:rPr>
          <w:rFonts w:ascii="Times New Roman"/>
          <w:b w:val="false"/>
          <w:i w:val="false"/>
          <w:color w:val="000000"/>
          <w:sz w:val="28"/>
        </w:rPr>
        <w:t>
      281. Должен знать:</w:t>
      </w:r>
    </w:p>
    <w:bookmarkEnd w:id="2081"/>
    <w:bookmarkStart w:name="z2088" w:id="2082"/>
    <w:p>
      <w:pPr>
        <w:spacing w:after="0"/>
        <w:ind w:left="0"/>
        <w:jc w:val="both"/>
      </w:pPr>
      <w:r>
        <w:rPr>
          <w:rFonts w:ascii="Times New Roman"/>
          <w:b w:val="false"/>
          <w:i w:val="false"/>
          <w:color w:val="000000"/>
          <w:sz w:val="28"/>
        </w:rPr>
        <w:t>
      технологический процесс деполимеризации;</w:t>
      </w:r>
    </w:p>
    <w:bookmarkEnd w:id="2082"/>
    <w:bookmarkStart w:name="z2089" w:id="2083"/>
    <w:p>
      <w:pPr>
        <w:spacing w:after="0"/>
        <w:ind w:left="0"/>
        <w:jc w:val="both"/>
      </w:pPr>
      <w:r>
        <w:rPr>
          <w:rFonts w:ascii="Times New Roman"/>
          <w:b w:val="false"/>
          <w:i w:val="false"/>
          <w:color w:val="000000"/>
          <w:sz w:val="28"/>
        </w:rPr>
        <w:t>
      устройство и порядок эксплуатации используемого оборудования;</w:t>
      </w:r>
    </w:p>
    <w:bookmarkEnd w:id="2083"/>
    <w:bookmarkStart w:name="z2090" w:id="2084"/>
    <w:p>
      <w:pPr>
        <w:spacing w:after="0"/>
        <w:ind w:left="0"/>
        <w:jc w:val="both"/>
      </w:pPr>
      <w:r>
        <w:rPr>
          <w:rFonts w:ascii="Times New Roman"/>
          <w:b w:val="false"/>
          <w:i w:val="false"/>
          <w:color w:val="000000"/>
          <w:sz w:val="28"/>
        </w:rPr>
        <w:t>
      схему коммуникаций, арматуры;</w:t>
      </w:r>
    </w:p>
    <w:bookmarkEnd w:id="2084"/>
    <w:bookmarkStart w:name="z2091" w:id="2085"/>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2085"/>
    <w:bookmarkStart w:name="z2092" w:id="2086"/>
    <w:p>
      <w:pPr>
        <w:spacing w:after="0"/>
        <w:ind w:left="0"/>
        <w:jc w:val="both"/>
      </w:pPr>
      <w:r>
        <w:rPr>
          <w:rFonts w:ascii="Times New Roman"/>
          <w:b w:val="false"/>
          <w:i w:val="false"/>
          <w:color w:val="000000"/>
          <w:sz w:val="28"/>
        </w:rPr>
        <w:t>
      физико-химические свойства сырья;</w:t>
      </w:r>
    </w:p>
    <w:bookmarkEnd w:id="2086"/>
    <w:bookmarkStart w:name="z2093" w:id="2087"/>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2087"/>
    <w:bookmarkStart w:name="z2094" w:id="2088"/>
    <w:p>
      <w:pPr>
        <w:spacing w:after="0"/>
        <w:ind w:left="0"/>
        <w:jc w:val="both"/>
      </w:pPr>
      <w:r>
        <w:rPr>
          <w:rFonts w:ascii="Times New Roman"/>
          <w:b w:val="false"/>
          <w:i w:val="false"/>
          <w:color w:val="000000"/>
          <w:sz w:val="28"/>
        </w:rPr>
        <w:t>
      режим ухода за оборудованием;</w:t>
      </w:r>
    </w:p>
    <w:bookmarkEnd w:id="2088"/>
    <w:bookmarkStart w:name="z2095" w:id="2089"/>
    <w:p>
      <w:pPr>
        <w:spacing w:after="0"/>
        <w:ind w:left="0"/>
        <w:jc w:val="both"/>
      </w:pPr>
      <w:r>
        <w:rPr>
          <w:rFonts w:ascii="Times New Roman"/>
          <w:b w:val="false"/>
          <w:i w:val="false"/>
          <w:color w:val="000000"/>
          <w:sz w:val="28"/>
        </w:rPr>
        <w:t>
      методику выполнения анализов.</w:t>
      </w:r>
    </w:p>
    <w:bookmarkEnd w:id="2089"/>
    <w:bookmarkStart w:name="z2096" w:id="2090"/>
    <w:p>
      <w:pPr>
        <w:spacing w:after="0"/>
        <w:ind w:left="0"/>
        <w:jc w:val="left"/>
      </w:pPr>
      <w:r>
        <w:rPr>
          <w:rFonts w:ascii="Times New Roman"/>
          <w:b/>
          <w:i w:val="false"/>
          <w:color w:val="000000"/>
        </w:rPr>
        <w:t xml:space="preserve"> Параграф 122. Аппаратчик десорбции, 3 разряд</w:t>
      </w:r>
    </w:p>
    <w:bookmarkEnd w:id="2090"/>
    <w:bookmarkStart w:name="z2097" w:id="2091"/>
    <w:p>
      <w:pPr>
        <w:spacing w:after="0"/>
        <w:ind w:left="0"/>
        <w:jc w:val="both"/>
      </w:pPr>
      <w:r>
        <w:rPr>
          <w:rFonts w:ascii="Times New Roman"/>
          <w:b w:val="false"/>
          <w:i w:val="false"/>
          <w:color w:val="000000"/>
          <w:sz w:val="28"/>
        </w:rPr>
        <w:t>
      282. Характеристика работ:</w:t>
      </w:r>
    </w:p>
    <w:bookmarkEnd w:id="2091"/>
    <w:bookmarkStart w:name="z2098" w:id="2092"/>
    <w:p>
      <w:pPr>
        <w:spacing w:after="0"/>
        <w:ind w:left="0"/>
        <w:jc w:val="both"/>
      </w:pPr>
      <w:r>
        <w:rPr>
          <w:rFonts w:ascii="Times New Roman"/>
          <w:b w:val="false"/>
          <w:i w:val="false"/>
          <w:color w:val="000000"/>
          <w:sz w:val="28"/>
        </w:rPr>
        <w:t>
      ведение простой или средней сложности технологического процесса десорбции под руководством аппаратчика более высокой квалификации;</w:t>
      </w:r>
    </w:p>
    <w:bookmarkEnd w:id="2092"/>
    <w:bookmarkStart w:name="z2099" w:id="2093"/>
    <w:p>
      <w:pPr>
        <w:spacing w:after="0"/>
        <w:ind w:left="0"/>
        <w:jc w:val="both"/>
      </w:pPr>
      <w:r>
        <w:rPr>
          <w:rFonts w:ascii="Times New Roman"/>
          <w:b w:val="false"/>
          <w:i w:val="false"/>
          <w:color w:val="000000"/>
          <w:sz w:val="28"/>
        </w:rPr>
        <w:t>
      прием и подготовка сырья и реагентов, загрузка их в аппараты, выгрузка готового продукта, отбор проб;</w:t>
      </w:r>
    </w:p>
    <w:bookmarkEnd w:id="2093"/>
    <w:bookmarkStart w:name="z2100" w:id="2094"/>
    <w:p>
      <w:pPr>
        <w:spacing w:after="0"/>
        <w:ind w:left="0"/>
        <w:jc w:val="both"/>
      </w:pPr>
      <w:r>
        <w:rPr>
          <w:rFonts w:ascii="Times New Roman"/>
          <w:b w:val="false"/>
          <w:i w:val="false"/>
          <w:color w:val="000000"/>
          <w:sz w:val="28"/>
        </w:rPr>
        <w:t>
      обслуживание технологического оборудования, чистка аппаратов, подготовка его к ремонту, устранение неисправностей в работе оборудования;</w:t>
      </w:r>
    </w:p>
    <w:bookmarkEnd w:id="2094"/>
    <w:bookmarkStart w:name="z2101" w:id="2095"/>
    <w:p>
      <w:pPr>
        <w:spacing w:after="0"/>
        <w:ind w:left="0"/>
        <w:jc w:val="both"/>
      </w:pPr>
      <w:r>
        <w:rPr>
          <w:rFonts w:ascii="Times New Roman"/>
          <w:b w:val="false"/>
          <w:i w:val="false"/>
          <w:color w:val="000000"/>
          <w:sz w:val="28"/>
        </w:rPr>
        <w:t>
      283. Должен знать:</w:t>
      </w:r>
    </w:p>
    <w:bookmarkEnd w:id="2095"/>
    <w:bookmarkStart w:name="z2102" w:id="2096"/>
    <w:p>
      <w:pPr>
        <w:spacing w:after="0"/>
        <w:ind w:left="0"/>
        <w:jc w:val="both"/>
      </w:pPr>
      <w:r>
        <w:rPr>
          <w:rFonts w:ascii="Times New Roman"/>
          <w:b w:val="false"/>
          <w:i w:val="false"/>
          <w:color w:val="000000"/>
          <w:sz w:val="28"/>
        </w:rPr>
        <w:t>
      технологическую схему обслуживаемого участка;</w:t>
      </w:r>
    </w:p>
    <w:bookmarkEnd w:id="2096"/>
    <w:bookmarkStart w:name="z2103" w:id="209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097"/>
    <w:bookmarkStart w:name="z2104" w:id="2098"/>
    <w:p>
      <w:pPr>
        <w:spacing w:after="0"/>
        <w:ind w:left="0"/>
        <w:jc w:val="both"/>
      </w:pPr>
      <w:r>
        <w:rPr>
          <w:rFonts w:ascii="Times New Roman"/>
          <w:b w:val="false"/>
          <w:i w:val="false"/>
          <w:color w:val="000000"/>
          <w:sz w:val="28"/>
        </w:rPr>
        <w:t>
      физико-химические и технологические свойства сырья;</w:t>
      </w:r>
    </w:p>
    <w:bookmarkEnd w:id="2098"/>
    <w:bookmarkStart w:name="z2105" w:id="2099"/>
    <w:p>
      <w:pPr>
        <w:spacing w:after="0"/>
        <w:ind w:left="0"/>
        <w:jc w:val="both"/>
      </w:pPr>
      <w:r>
        <w:rPr>
          <w:rFonts w:ascii="Times New Roman"/>
          <w:b w:val="false"/>
          <w:i w:val="false"/>
          <w:color w:val="000000"/>
          <w:sz w:val="28"/>
        </w:rPr>
        <w:t>
      порядок отбора проб.</w:t>
      </w:r>
    </w:p>
    <w:bookmarkEnd w:id="2099"/>
    <w:bookmarkStart w:name="z2106" w:id="2100"/>
    <w:p>
      <w:pPr>
        <w:spacing w:after="0"/>
        <w:ind w:left="0"/>
        <w:jc w:val="both"/>
      </w:pPr>
      <w:r>
        <w:rPr>
          <w:rFonts w:ascii="Times New Roman"/>
          <w:b w:val="false"/>
          <w:i w:val="false"/>
          <w:color w:val="000000"/>
          <w:sz w:val="28"/>
        </w:rPr>
        <w:t>
      284. Примеры работы:</w:t>
      </w:r>
    </w:p>
    <w:bookmarkEnd w:id="2100"/>
    <w:bookmarkStart w:name="z2107" w:id="2101"/>
    <w:p>
      <w:pPr>
        <w:spacing w:after="0"/>
        <w:ind w:left="0"/>
        <w:jc w:val="both"/>
      </w:pPr>
      <w:r>
        <w:rPr>
          <w:rFonts w:ascii="Times New Roman"/>
          <w:b w:val="false"/>
          <w:i w:val="false"/>
          <w:color w:val="000000"/>
          <w:sz w:val="28"/>
        </w:rPr>
        <w:t>
      олеум - ведение процесса десорбции в производстве персульфата натрия и параминосалицилата натрия.</w:t>
      </w:r>
    </w:p>
    <w:bookmarkEnd w:id="2101"/>
    <w:bookmarkStart w:name="z2108" w:id="2102"/>
    <w:p>
      <w:pPr>
        <w:spacing w:after="0"/>
        <w:ind w:left="0"/>
        <w:jc w:val="left"/>
      </w:pPr>
      <w:r>
        <w:rPr>
          <w:rFonts w:ascii="Times New Roman"/>
          <w:b/>
          <w:i w:val="false"/>
          <w:color w:val="000000"/>
        </w:rPr>
        <w:t xml:space="preserve"> Параграф 123. Аппаратчик десорбции, 4 разряд</w:t>
      </w:r>
    </w:p>
    <w:bookmarkEnd w:id="2102"/>
    <w:bookmarkStart w:name="z2109" w:id="2103"/>
    <w:p>
      <w:pPr>
        <w:spacing w:after="0"/>
        <w:ind w:left="0"/>
        <w:jc w:val="both"/>
      </w:pPr>
      <w:r>
        <w:rPr>
          <w:rFonts w:ascii="Times New Roman"/>
          <w:b w:val="false"/>
          <w:i w:val="false"/>
          <w:color w:val="000000"/>
          <w:sz w:val="28"/>
        </w:rPr>
        <w:t>
      285. Характеристика работ:</w:t>
      </w:r>
    </w:p>
    <w:bookmarkEnd w:id="2103"/>
    <w:bookmarkStart w:name="z2110" w:id="2104"/>
    <w:p>
      <w:pPr>
        <w:spacing w:after="0"/>
        <w:ind w:left="0"/>
        <w:jc w:val="both"/>
      </w:pPr>
      <w:r>
        <w:rPr>
          <w:rFonts w:ascii="Times New Roman"/>
          <w:b w:val="false"/>
          <w:i w:val="false"/>
          <w:color w:val="000000"/>
          <w:sz w:val="28"/>
        </w:rPr>
        <w:t>
      ведение средней сложности технологического процесса десорбции;</w:t>
      </w:r>
    </w:p>
    <w:bookmarkEnd w:id="2104"/>
    <w:bookmarkStart w:name="z2111" w:id="2105"/>
    <w:p>
      <w:pPr>
        <w:spacing w:after="0"/>
        <w:ind w:left="0"/>
        <w:jc w:val="both"/>
      </w:pPr>
      <w:r>
        <w:rPr>
          <w:rFonts w:ascii="Times New Roman"/>
          <w:b w:val="false"/>
          <w:i w:val="false"/>
          <w:color w:val="000000"/>
          <w:sz w:val="28"/>
        </w:rPr>
        <w:t>
      прием, дозирование газа, пара насыщенных растворов, десорбция продукта с подогревом, под вакуумом;</w:t>
      </w:r>
    </w:p>
    <w:bookmarkEnd w:id="2105"/>
    <w:bookmarkStart w:name="z2112" w:id="2106"/>
    <w:p>
      <w:pPr>
        <w:spacing w:after="0"/>
        <w:ind w:left="0"/>
        <w:jc w:val="both"/>
      </w:pPr>
      <w:r>
        <w:rPr>
          <w:rFonts w:ascii="Times New Roman"/>
          <w:b w:val="false"/>
          <w:i w:val="false"/>
          <w:color w:val="000000"/>
          <w:sz w:val="28"/>
        </w:rPr>
        <w:t>
      конденсация, подача десорбированного продукта на отмывку;</w:t>
      </w:r>
    </w:p>
    <w:bookmarkEnd w:id="2106"/>
    <w:bookmarkStart w:name="z2113" w:id="2107"/>
    <w:p>
      <w:pPr>
        <w:spacing w:after="0"/>
        <w:ind w:left="0"/>
        <w:jc w:val="both"/>
      </w:pPr>
      <w:r>
        <w:rPr>
          <w:rFonts w:ascii="Times New Roman"/>
          <w:b w:val="false"/>
          <w:i w:val="false"/>
          <w:color w:val="000000"/>
          <w:sz w:val="28"/>
        </w:rPr>
        <w:t>
      передавливание готового продукта в емкости;</w:t>
      </w:r>
    </w:p>
    <w:bookmarkEnd w:id="2107"/>
    <w:bookmarkStart w:name="z2114" w:id="2108"/>
    <w:p>
      <w:pPr>
        <w:spacing w:after="0"/>
        <w:ind w:left="0"/>
        <w:jc w:val="both"/>
      </w:pPr>
      <w:r>
        <w:rPr>
          <w:rFonts w:ascii="Times New Roman"/>
          <w:b w:val="false"/>
          <w:i w:val="false"/>
          <w:color w:val="000000"/>
          <w:sz w:val="28"/>
        </w:rPr>
        <w:t>
      обслуживание десорберов, сборников, подогревателей, кипятильников, вакуум-насосов, лубрикаторов и иного оборудования;</w:t>
      </w:r>
    </w:p>
    <w:bookmarkEnd w:id="2108"/>
    <w:bookmarkStart w:name="z2115" w:id="2109"/>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109"/>
    <w:bookmarkStart w:name="z2116" w:id="2110"/>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2110"/>
    <w:bookmarkStart w:name="z2117" w:id="2111"/>
    <w:p>
      <w:pPr>
        <w:spacing w:after="0"/>
        <w:ind w:left="0"/>
        <w:jc w:val="both"/>
      </w:pPr>
      <w:r>
        <w:rPr>
          <w:rFonts w:ascii="Times New Roman"/>
          <w:b w:val="false"/>
          <w:i w:val="false"/>
          <w:color w:val="000000"/>
          <w:sz w:val="28"/>
        </w:rPr>
        <w:t>
      контроль десорбируемого продукта, учет готовой продукции;</w:t>
      </w:r>
    </w:p>
    <w:bookmarkEnd w:id="2111"/>
    <w:bookmarkStart w:name="z2118" w:id="2112"/>
    <w:p>
      <w:pPr>
        <w:spacing w:after="0"/>
        <w:ind w:left="0"/>
        <w:jc w:val="both"/>
      </w:pPr>
      <w:r>
        <w:rPr>
          <w:rFonts w:ascii="Times New Roman"/>
          <w:b w:val="false"/>
          <w:i w:val="false"/>
          <w:color w:val="000000"/>
          <w:sz w:val="28"/>
        </w:rPr>
        <w:t>
      сдача и прием оборудования из ремонта.</w:t>
      </w:r>
    </w:p>
    <w:bookmarkEnd w:id="2112"/>
    <w:bookmarkStart w:name="z2119" w:id="2113"/>
    <w:p>
      <w:pPr>
        <w:spacing w:after="0"/>
        <w:ind w:left="0"/>
        <w:jc w:val="both"/>
      </w:pPr>
      <w:r>
        <w:rPr>
          <w:rFonts w:ascii="Times New Roman"/>
          <w:b w:val="false"/>
          <w:i w:val="false"/>
          <w:color w:val="000000"/>
          <w:sz w:val="28"/>
        </w:rPr>
        <w:t>
      286. Должен знать:</w:t>
      </w:r>
    </w:p>
    <w:bookmarkEnd w:id="2113"/>
    <w:bookmarkStart w:name="z2120" w:id="2114"/>
    <w:p>
      <w:pPr>
        <w:spacing w:after="0"/>
        <w:ind w:left="0"/>
        <w:jc w:val="both"/>
      </w:pPr>
      <w:r>
        <w:rPr>
          <w:rFonts w:ascii="Times New Roman"/>
          <w:b w:val="false"/>
          <w:i w:val="false"/>
          <w:color w:val="000000"/>
          <w:sz w:val="28"/>
        </w:rPr>
        <w:t>
      технологическую схему обслуживаемого участка;</w:t>
      </w:r>
    </w:p>
    <w:bookmarkEnd w:id="2114"/>
    <w:bookmarkStart w:name="z2121" w:id="2115"/>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2115"/>
    <w:bookmarkStart w:name="z2122" w:id="2116"/>
    <w:p>
      <w:pPr>
        <w:spacing w:after="0"/>
        <w:ind w:left="0"/>
        <w:jc w:val="both"/>
      </w:pPr>
      <w:r>
        <w:rPr>
          <w:rFonts w:ascii="Times New Roman"/>
          <w:b w:val="false"/>
          <w:i w:val="false"/>
          <w:color w:val="000000"/>
          <w:sz w:val="28"/>
        </w:rPr>
        <w:t>
      схему арматуры, коммуникаций;</w:t>
      </w:r>
    </w:p>
    <w:bookmarkEnd w:id="2116"/>
    <w:bookmarkStart w:name="z2123" w:id="2117"/>
    <w:p>
      <w:pPr>
        <w:spacing w:after="0"/>
        <w:ind w:left="0"/>
        <w:jc w:val="both"/>
      </w:pPr>
      <w:r>
        <w:rPr>
          <w:rFonts w:ascii="Times New Roman"/>
          <w:b w:val="false"/>
          <w:i w:val="false"/>
          <w:color w:val="000000"/>
          <w:sz w:val="28"/>
        </w:rPr>
        <w:t>
      физико-химические свойства десорбируемых веществ;</w:t>
      </w:r>
    </w:p>
    <w:bookmarkEnd w:id="2117"/>
    <w:bookmarkStart w:name="z2124" w:id="2118"/>
    <w:p>
      <w:pPr>
        <w:spacing w:after="0"/>
        <w:ind w:left="0"/>
        <w:jc w:val="both"/>
      </w:pPr>
      <w:r>
        <w:rPr>
          <w:rFonts w:ascii="Times New Roman"/>
          <w:b w:val="false"/>
          <w:i w:val="false"/>
          <w:color w:val="000000"/>
          <w:sz w:val="28"/>
        </w:rPr>
        <w:t>
      технологический режим, сущность и порядок регулирования технологического процесса;</w:t>
      </w:r>
    </w:p>
    <w:bookmarkEnd w:id="2118"/>
    <w:bookmarkStart w:name="z2125" w:id="2119"/>
    <w:p>
      <w:pPr>
        <w:spacing w:after="0"/>
        <w:ind w:left="0"/>
        <w:jc w:val="both"/>
      </w:pPr>
      <w:r>
        <w:rPr>
          <w:rFonts w:ascii="Times New Roman"/>
          <w:b w:val="false"/>
          <w:i w:val="false"/>
          <w:color w:val="000000"/>
          <w:sz w:val="28"/>
        </w:rPr>
        <w:t>
      порядок отбора проб, методику проведения анализов.</w:t>
      </w:r>
    </w:p>
    <w:bookmarkEnd w:id="2119"/>
    <w:bookmarkStart w:name="z2126" w:id="2120"/>
    <w:p>
      <w:pPr>
        <w:spacing w:after="0"/>
        <w:ind w:left="0"/>
        <w:jc w:val="both"/>
      </w:pPr>
      <w:r>
        <w:rPr>
          <w:rFonts w:ascii="Times New Roman"/>
          <w:b w:val="false"/>
          <w:i w:val="false"/>
          <w:color w:val="000000"/>
          <w:sz w:val="28"/>
        </w:rPr>
        <w:t>
      287. Примеры работ:</w:t>
      </w:r>
    </w:p>
    <w:bookmarkEnd w:id="2120"/>
    <w:bookmarkStart w:name="z2127" w:id="2121"/>
    <w:p>
      <w:pPr>
        <w:spacing w:after="0"/>
        <w:ind w:left="0"/>
        <w:jc w:val="both"/>
      </w:pPr>
      <w:r>
        <w:rPr>
          <w:rFonts w:ascii="Times New Roman"/>
          <w:b w:val="false"/>
          <w:i w:val="false"/>
          <w:color w:val="000000"/>
          <w:sz w:val="28"/>
        </w:rPr>
        <w:t>
      1) ведение процесса производства йода воздушно-десорбционным методом;</w:t>
      </w:r>
    </w:p>
    <w:bookmarkEnd w:id="2121"/>
    <w:bookmarkStart w:name="z2128" w:id="2122"/>
    <w:p>
      <w:pPr>
        <w:spacing w:after="0"/>
        <w:ind w:left="0"/>
        <w:jc w:val="both"/>
      </w:pPr>
      <w:r>
        <w:rPr>
          <w:rFonts w:ascii="Times New Roman"/>
          <w:b w:val="false"/>
          <w:i w:val="false"/>
          <w:color w:val="000000"/>
          <w:sz w:val="28"/>
        </w:rPr>
        <w:t>
      2) ведение процесса выделения и очистки веществ с использованием десорбции.</w:t>
      </w:r>
    </w:p>
    <w:bookmarkEnd w:id="2122"/>
    <w:bookmarkStart w:name="z2129" w:id="2123"/>
    <w:p>
      <w:pPr>
        <w:spacing w:after="0"/>
        <w:ind w:left="0"/>
        <w:jc w:val="left"/>
      </w:pPr>
      <w:r>
        <w:rPr>
          <w:rFonts w:ascii="Times New Roman"/>
          <w:b/>
          <w:i w:val="false"/>
          <w:color w:val="000000"/>
        </w:rPr>
        <w:t xml:space="preserve"> Параграф 124. Аппаратчик десорбции, 5 разряд</w:t>
      </w:r>
    </w:p>
    <w:bookmarkEnd w:id="2123"/>
    <w:bookmarkStart w:name="z2130" w:id="2124"/>
    <w:p>
      <w:pPr>
        <w:spacing w:after="0"/>
        <w:ind w:left="0"/>
        <w:jc w:val="both"/>
      </w:pPr>
      <w:r>
        <w:rPr>
          <w:rFonts w:ascii="Times New Roman"/>
          <w:b w:val="false"/>
          <w:i w:val="false"/>
          <w:color w:val="000000"/>
          <w:sz w:val="28"/>
        </w:rPr>
        <w:t>
      288. Характеристика работ:</w:t>
      </w:r>
    </w:p>
    <w:bookmarkEnd w:id="2124"/>
    <w:bookmarkStart w:name="z2131" w:id="2125"/>
    <w:p>
      <w:pPr>
        <w:spacing w:after="0"/>
        <w:ind w:left="0"/>
        <w:jc w:val="both"/>
      </w:pPr>
      <w:r>
        <w:rPr>
          <w:rFonts w:ascii="Times New Roman"/>
          <w:b w:val="false"/>
          <w:i w:val="false"/>
          <w:color w:val="000000"/>
          <w:sz w:val="28"/>
        </w:rPr>
        <w:t>
      ведение сложного технологического процесса десорбции;</w:t>
      </w:r>
    </w:p>
    <w:bookmarkEnd w:id="2125"/>
    <w:bookmarkStart w:name="z2132" w:id="2126"/>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2126"/>
    <w:bookmarkStart w:name="z2133" w:id="2127"/>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127"/>
    <w:bookmarkStart w:name="z2134" w:id="2128"/>
    <w:p>
      <w:pPr>
        <w:spacing w:after="0"/>
        <w:ind w:left="0"/>
        <w:jc w:val="both"/>
      </w:pPr>
      <w:r>
        <w:rPr>
          <w:rFonts w:ascii="Times New Roman"/>
          <w:b w:val="false"/>
          <w:i w:val="false"/>
          <w:color w:val="000000"/>
          <w:sz w:val="28"/>
        </w:rPr>
        <w:t>
      проведение контрольных анализов;</w:t>
      </w:r>
    </w:p>
    <w:bookmarkEnd w:id="2128"/>
    <w:bookmarkStart w:name="z2135" w:id="2129"/>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129"/>
    <w:bookmarkStart w:name="z2136" w:id="2130"/>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2130"/>
    <w:bookmarkStart w:name="z2137" w:id="2131"/>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131"/>
    <w:bookmarkStart w:name="z2138" w:id="2132"/>
    <w:p>
      <w:pPr>
        <w:spacing w:after="0"/>
        <w:ind w:left="0"/>
        <w:jc w:val="both"/>
      </w:pPr>
      <w:r>
        <w:rPr>
          <w:rFonts w:ascii="Times New Roman"/>
          <w:b w:val="false"/>
          <w:i w:val="false"/>
          <w:color w:val="000000"/>
          <w:sz w:val="28"/>
        </w:rPr>
        <w:t>
      289. Должен знать:</w:t>
      </w:r>
    </w:p>
    <w:bookmarkEnd w:id="2132"/>
    <w:bookmarkStart w:name="z2139" w:id="2133"/>
    <w:p>
      <w:pPr>
        <w:spacing w:after="0"/>
        <w:ind w:left="0"/>
        <w:jc w:val="both"/>
      </w:pPr>
      <w:r>
        <w:rPr>
          <w:rFonts w:ascii="Times New Roman"/>
          <w:b w:val="false"/>
          <w:i w:val="false"/>
          <w:color w:val="000000"/>
          <w:sz w:val="28"/>
        </w:rPr>
        <w:t>
      технологическую схему обслуживаемого участка;</w:t>
      </w:r>
    </w:p>
    <w:bookmarkEnd w:id="2133"/>
    <w:bookmarkStart w:name="z2140" w:id="2134"/>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2134"/>
    <w:bookmarkStart w:name="z2141" w:id="2135"/>
    <w:p>
      <w:pPr>
        <w:spacing w:after="0"/>
        <w:ind w:left="0"/>
        <w:jc w:val="both"/>
      </w:pPr>
      <w:r>
        <w:rPr>
          <w:rFonts w:ascii="Times New Roman"/>
          <w:b w:val="false"/>
          <w:i w:val="false"/>
          <w:color w:val="000000"/>
          <w:sz w:val="28"/>
        </w:rPr>
        <w:t>
      схему арматуры и коммуникаций;</w:t>
      </w:r>
    </w:p>
    <w:bookmarkEnd w:id="2135"/>
    <w:bookmarkStart w:name="z2142" w:id="2136"/>
    <w:p>
      <w:pPr>
        <w:spacing w:after="0"/>
        <w:ind w:left="0"/>
        <w:jc w:val="both"/>
      </w:pPr>
      <w:r>
        <w:rPr>
          <w:rFonts w:ascii="Times New Roman"/>
          <w:b w:val="false"/>
          <w:i w:val="false"/>
          <w:color w:val="000000"/>
          <w:sz w:val="28"/>
        </w:rPr>
        <w:t>
      физико-химические свойства десорбируемых веществ;</w:t>
      </w:r>
    </w:p>
    <w:bookmarkEnd w:id="2136"/>
    <w:bookmarkStart w:name="z2143" w:id="2137"/>
    <w:p>
      <w:pPr>
        <w:spacing w:after="0"/>
        <w:ind w:left="0"/>
        <w:jc w:val="both"/>
      </w:pPr>
      <w:r>
        <w:rPr>
          <w:rFonts w:ascii="Times New Roman"/>
          <w:b w:val="false"/>
          <w:i w:val="false"/>
          <w:color w:val="000000"/>
          <w:sz w:val="28"/>
        </w:rPr>
        <w:t>
      режим и порядок регулирования технологического процесса;</w:t>
      </w:r>
    </w:p>
    <w:bookmarkEnd w:id="2137"/>
    <w:bookmarkStart w:name="z2144" w:id="2138"/>
    <w:p>
      <w:pPr>
        <w:spacing w:after="0"/>
        <w:ind w:left="0"/>
        <w:jc w:val="both"/>
      </w:pPr>
      <w:r>
        <w:rPr>
          <w:rFonts w:ascii="Times New Roman"/>
          <w:b w:val="false"/>
          <w:i w:val="false"/>
          <w:color w:val="000000"/>
          <w:sz w:val="28"/>
        </w:rPr>
        <w:t>
      методику выполнения анализов.</w:t>
      </w:r>
    </w:p>
    <w:bookmarkEnd w:id="2138"/>
    <w:bookmarkStart w:name="z2145" w:id="2139"/>
    <w:p>
      <w:pPr>
        <w:spacing w:after="0"/>
        <w:ind w:left="0"/>
        <w:jc w:val="both"/>
      </w:pPr>
      <w:r>
        <w:rPr>
          <w:rFonts w:ascii="Times New Roman"/>
          <w:b w:val="false"/>
          <w:i w:val="false"/>
          <w:color w:val="000000"/>
          <w:sz w:val="28"/>
        </w:rPr>
        <w:t>
      290. Примеры работы:</w:t>
      </w:r>
    </w:p>
    <w:bookmarkEnd w:id="2139"/>
    <w:bookmarkStart w:name="z2146" w:id="2140"/>
    <w:p>
      <w:pPr>
        <w:spacing w:after="0"/>
        <w:ind w:left="0"/>
        <w:jc w:val="both"/>
      </w:pPr>
      <w:r>
        <w:rPr>
          <w:rFonts w:ascii="Times New Roman"/>
          <w:b w:val="false"/>
          <w:i w:val="false"/>
          <w:color w:val="000000"/>
          <w:sz w:val="28"/>
        </w:rPr>
        <w:t>
      изобутилен, фенолы - ведение процесса десорбции.</w:t>
      </w:r>
    </w:p>
    <w:bookmarkEnd w:id="2140"/>
    <w:bookmarkStart w:name="z2147" w:id="2141"/>
    <w:p>
      <w:pPr>
        <w:spacing w:after="0"/>
        <w:ind w:left="0"/>
        <w:jc w:val="left"/>
      </w:pPr>
      <w:r>
        <w:rPr>
          <w:rFonts w:ascii="Times New Roman"/>
          <w:b/>
          <w:i w:val="false"/>
          <w:color w:val="000000"/>
        </w:rPr>
        <w:t xml:space="preserve"> Параграф 125. Аппаратчик диазотирования, 3 разряд</w:t>
      </w:r>
    </w:p>
    <w:bookmarkEnd w:id="2141"/>
    <w:bookmarkStart w:name="z2148" w:id="2142"/>
    <w:p>
      <w:pPr>
        <w:spacing w:after="0"/>
        <w:ind w:left="0"/>
        <w:jc w:val="both"/>
      </w:pPr>
      <w:r>
        <w:rPr>
          <w:rFonts w:ascii="Times New Roman"/>
          <w:b w:val="false"/>
          <w:i w:val="false"/>
          <w:color w:val="000000"/>
          <w:sz w:val="28"/>
        </w:rPr>
        <w:t>
      291. Характеристика работ:</w:t>
      </w:r>
    </w:p>
    <w:bookmarkEnd w:id="2142"/>
    <w:bookmarkStart w:name="z2149" w:id="2143"/>
    <w:p>
      <w:pPr>
        <w:spacing w:after="0"/>
        <w:ind w:left="0"/>
        <w:jc w:val="both"/>
      </w:pPr>
      <w:r>
        <w:rPr>
          <w:rFonts w:ascii="Times New Roman"/>
          <w:b w:val="false"/>
          <w:i w:val="false"/>
          <w:color w:val="000000"/>
          <w:sz w:val="28"/>
        </w:rPr>
        <w:t>
      выполнение отдельных операций технологического процесса диазотирования;</w:t>
      </w:r>
    </w:p>
    <w:bookmarkEnd w:id="2143"/>
    <w:bookmarkStart w:name="z2150" w:id="2144"/>
    <w:p>
      <w:pPr>
        <w:spacing w:after="0"/>
        <w:ind w:left="0"/>
        <w:jc w:val="both"/>
      </w:pPr>
      <w:r>
        <w:rPr>
          <w:rFonts w:ascii="Times New Roman"/>
          <w:b w:val="false"/>
          <w:i w:val="false"/>
          <w:color w:val="000000"/>
          <w:sz w:val="28"/>
        </w:rPr>
        <w:t>
      подготовка и загрузка сырья и реагентов в реактор, выгрузка готового продукта;</w:t>
      </w:r>
    </w:p>
    <w:bookmarkEnd w:id="2144"/>
    <w:bookmarkStart w:name="z2151" w:id="2145"/>
    <w:p>
      <w:pPr>
        <w:spacing w:after="0"/>
        <w:ind w:left="0"/>
        <w:jc w:val="both"/>
      </w:pPr>
      <w:r>
        <w:rPr>
          <w:rFonts w:ascii="Times New Roman"/>
          <w:b w:val="false"/>
          <w:i w:val="false"/>
          <w:color w:val="000000"/>
          <w:sz w:val="28"/>
        </w:rPr>
        <w:t>
      обслуживание технологического оборудования, отбор проб;</w:t>
      </w:r>
    </w:p>
    <w:bookmarkEnd w:id="2145"/>
    <w:bookmarkStart w:name="z2152" w:id="2146"/>
    <w:p>
      <w:pPr>
        <w:spacing w:after="0"/>
        <w:ind w:left="0"/>
        <w:jc w:val="both"/>
      </w:pPr>
      <w:r>
        <w:rPr>
          <w:rFonts w:ascii="Times New Roman"/>
          <w:b w:val="false"/>
          <w:i w:val="false"/>
          <w:color w:val="000000"/>
          <w:sz w:val="28"/>
        </w:rPr>
        <w:t>
      чистка аппаратов, подготовка оборудования к ремонту.</w:t>
      </w:r>
    </w:p>
    <w:bookmarkEnd w:id="2146"/>
    <w:bookmarkStart w:name="z2153" w:id="2147"/>
    <w:p>
      <w:pPr>
        <w:spacing w:after="0"/>
        <w:ind w:left="0"/>
        <w:jc w:val="both"/>
      </w:pPr>
      <w:r>
        <w:rPr>
          <w:rFonts w:ascii="Times New Roman"/>
          <w:b w:val="false"/>
          <w:i w:val="false"/>
          <w:color w:val="000000"/>
          <w:sz w:val="28"/>
        </w:rPr>
        <w:t>
      292. Должен знать:</w:t>
      </w:r>
    </w:p>
    <w:bookmarkEnd w:id="2147"/>
    <w:bookmarkStart w:name="z2154" w:id="2148"/>
    <w:p>
      <w:pPr>
        <w:spacing w:after="0"/>
        <w:ind w:left="0"/>
        <w:jc w:val="both"/>
      </w:pPr>
      <w:r>
        <w:rPr>
          <w:rFonts w:ascii="Times New Roman"/>
          <w:b w:val="false"/>
          <w:i w:val="false"/>
          <w:color w:val="000000"/>
          <w:sz w:val="28"/>
        </w:rPr>
        <w:t>
      принцип работы оборудования;</w:t>
      </w:r>
    </w:p>
    <w:bookmarkEnd w:id="2148"/>
    <w:bookmarkStart w:name="z2155" w:id="2149"/>
    <w:p>
      <w:pPr>
        <w:spacing w:after="0"/>
        <w:ind w:left="0"/>
        <w:jc w:val="both"/>
      </w:pPr>
      <w:r>
        <w:rPr>
          <w:rFonts w:ascii="Times New Roman"/>
          <w:b w:val="false"/>
          <w:i w:val="false"/>
          <w:color w:val="000000"/>
          <w:sz w:val="28"/>
        </w:rPr>
        <w:t>
      свойства сырья, полуфабрикатов и предъявляемые к ним технические требования;</w:t>
      </w:r>
    </w:p>
    <w:bookmarkEnd w:id="2149"/>
    <w:bookmarkStart w:name="z2156" w:id="2150"/>
    <w:p>
      <w:pPr>
        <w:spacing w:after="0"/>
        <w:ind w:left="0"/>
        <w:jc w:val="both"/>
      </w:pPr>
      <w:r>
        <w:rPr>
          <w:rFonts w:ascii="Times New Roman"/>
          <w:b w:val="false"/>
          <w:i w:val="false"/>
          <w:color w:val="000000"/>
          <w:sz w:val="28"/>
        </w:rPr>
        <w:t>
      порядок отбора проб.</w:t>
      </w:r>
    </w:p>
    <w:bookmarkEnd w:id="2150"/>
    <w:bookmarkStart w:name="z2157" w:id="2151"/>
    <w:p>
      <w:pPr>
        <w:spacing w:after="0"/>
        <w:ind w:left="0"/>
        <w:jc w:val="left"/>
      </w:pPr>
      <w:r>
        <w:rPr>
          <w:rFonts w:ascii="Times New Roman"/>
          <w:b/>
          <w:i w:val="false"/>
          <w:color w:val="000000"/>
        </w:rPr>
        <w:t xml:space="preserve"> Параграф 126. Аппаратчик диазотирования, 4 разряд</w:t>
      </w:r>
    </w:p>
    <w:bookmarkEnd w:id="2151"/>
    <w:bookmarkStart w:name="z2158" w:id="2152"/>
    <w:p>
      <w:pPr>
        <w:spacing w:after="0"/>
        <w:ind w:left="0"/>
        <w:jc w:val="both"/>
      </w:pPr>
      <w:r>
        <w:rPr>
          <w:rFonts w:ascii="Times New Roman"/>
          <w:b w:val="false"/>
          <w:i w:val="false"/>
          <w:color w:val="000000"/>
          <w:sz w:val="28"/>
        </w:rPr>
        <w:t>
      293. Характеристика работ:</w:t>
      </w:r>
    </w:p>
    <w:bookmarkEnd w:id="2152"/>
    <w:bookmarkStart w:name="z2159" w:id="2153"/>
    <w:p>
      <w:pPr>
        <w:spacing w:after="0"/>
        <w:ind w:left="0"/>
        <w:jc w:val="both"/>
      </w:pPr>
      <w:r>
        <w:rPr>
          <w:rFonts w:ascii="Times New Roman"/>
          <w:b w:val="false"/>
          <w:i w:val="false"/>
          <w:color w:val="000000"/>
          <w:sz w:val="28"/>
        </w:rPr>
        <w:t>
      ведение технологического процесса диазотирования;</w:t>
      </w:r>
    </w:p>
    <w:bookmarkEnd w:id="2153"/>
    <w:bookmarkStart w:name="z2160" w:id="2154"/>
    <w:p>
      <w:pPr>
        <w:spacing w:after="0"/>
        <w:ind w:left="0"/>
        <w:jc w:val="both"/>
      </w:pPr>
      <w:r>
        <w:rPr>
          <w:rFonts w:ascii="Times New Roman"/>
          <w:b w:val="false"/>
          <w:i w:val="false"/>
          <w:color w:val="000000"/>
          <w:sz w:val="28"/>
        </w:rPr>
        <w:t>
      дозировка сырья и полуфабрикатов, загрузка их в реактор, тщательное перемешивание, охлаждение, диазотирование, передача полученного диазораствора на дальнейшую обработку;</w:t>
      </w:r>
    </w:p>
    <w:bookmarkEnd w:id="2154"/>
    <w:bookmarkStart w:name="z2161" w:id="2155"/>
    <w:p>
      <w:pPr>
        <w:spacing w:after="0"/>
        <w:ind w:left="0"/>
        <w:jc w:val="both"/>
      </w:pPr>
      <w:r>
        <w:rPr>
          <w:rFonts w:ascii="Times New Roman"/>
          <w:b w:val="false"/>
          <w:i w:val="false"/>
          <w:color w:val="000000"/>
          <w:sz w:val="28"/>
        </w:rPr>
        <w:t>
      регулирование параметров технологического режима: температуры, скорости подачи нитрита натрия, кислотности реакционной массы по показаниям контрольно-измерительных приборов и результатам анализов;</w:t>
      </w:r>
    </w:p>
    <w:bookmarkEnd w:id="2155"/>
    <w:bookmarkStart w:name="z2162" w:id="2156"/>
    <w:p>
      <w:pPr>
        <w:spacing w:after="0"/>
        <w:ind w:left="0"/>
        <w:jc w:val="both"/>
      </w:pPr>
      <w:r>
        <w:rPr>
          <w:rFonts w:ascii="Times New Roman"/>
          <w:b w:val="false"/>
          <w:i w:val="false"/>
          <w:color w:val="000000"/>
          <w:sz w:val="28"/>
        </w:rPr>
        <w:t>
      обслуживание реакторов, дозеров, мерников, сборников, флорентин, контейнеров, центробежных насосов, поглотительных установок, коммуникаций, арматуры, контрольно-измерительных приборов и иного оборудования;</w:t>
      </w:r>
    </w:p>
    <w:bookmarkEnd w:id="2156"/>
    <w:bookmarkStart w:name="z2163" w:id="2157"/>
    <w:p>
      <w:pPr>
        <w:spacing w:after="0"/>
        <w:ind w:left="0"/>
        <w:jc w:val="both"/>
      </w:pPr>
      <w:r>
        <w:rPr>
          <w:rFonts w:ascii="Times New Roman"/>
          <w:b w:val="false"/>
          <w:i w:val="false"/>
          <w:color w:val="000000"/>
          <w:sz w:val="28"/>
        </w:rPr>
        <w:t>
      учет расхода сырья, полуфабрикатов;</w:t>
      </w:r>
    </w:p>
    <w:bookmarkEnd w:id="2157"/>
    <w:bookmarkStart w:name="z2164" w:id="2158"/>
    <w:p>
      <w:pPr>
        <w:spacing w:after="0"/>
        <w:ind w:left="0"/>
        <w:jc w:val="both"/>
      </w:pPr>
      <w:r>
        <w:rPr>
          <w:rFonts w:ascii="Times New Roman"/>
          <w:b w:val="false"/>
          <w:i w:val="false"/>
          <w:color w:val="000000"/>
          <w:sz w:val="28"/>
        </w:rPr>
        <w:t>
      проведение анализов;</w:t>
      </w:r>
    </w:p>
    <w:bookmarkEnd w:id="2158"/>
    <w:bookmarkStart w:name="z2165" w:id="2159"/>
    <w:p>
      <w:pPr>
        <w:spacing w:after="0"/>
        <w:ind w:left="0"/>
        <w:jc w:val="both"/>
      </w:pPr>
      <w:r>
        <w:rPr>
          <w:rFonts w:ascii="Times New Roman"/>
          <w:b w:val="false"/>
          <w:i w:val="false"/>
          <w:color w:val="000000"/>
          <w:sz w:val="28"/>
        </w:rPr>
        <w:t>
      сдача и прием оборудования из ремонта.</w:t>
      </w:r>
    </w:p>
    <w:bookmarkEnd w:id="2159"/>
    <w:bookmarkStart w:name="z2166" w:id="2160"/>
    <w:p>
      <w:pPr>
        <w:spacing w:after="0"/>
        <w:ind w:left="0"/>
        <w:jc w:val="both"/>
      </w:pPr>
      <w:r>
        <w:rPr>
          <w:rFonts w:ascii="Times New Roman"/>
          <w:b w:val="false"/>
          <w:i w:val="false"/>
          <w:color w:val="000000"/>
          <w:sz w:val="28"/>
        </w:rPr>
        <w:t>
      294. Должен знать:</w:t>
      </w:r>
    </w:p>
    <w:bookmarkEnd w:id="2160"/>
    <w:bookmarkStart w:name="z2167" w:id="2161"/>
    <w:p>
      <w:pPr>
        <w:spacing w:after="0"/>
        <w:ind w:left="0"/>
        <w:jc w:val="both"/>
      </w:pPr>
      <w:r>
        <w:rPr>
          <w:rFonts w:ascii="Times New Roman"/>
          <w:b w:val="false"/>
          <w:i w:val="false"/>
          <w:color w:val="000000"/>
          <w:sz w:val="28"/>
        </w:rPr>
        <w:t>
      технологическую схему производства и сущность процесса диазотирования;</w:t>
      </w:r>
    </w:p>
    <w:bookmarkEnd w:id="2161"/>
    <w:bookmarkStart w:name="z2168" w:id="2162"/>
    <w:p>
      <w:pPr>
        <w:spacing w:after="0"/>
        <w:ind w:left="0"/>
        <w:jc w:val="both"/>
      </w:pPr>
      <w:r>
        <w:rPr>
          <w:rFonts w:ascii="Times New Roman"/>
          <w:b w:val="false"/>
          <w:i w:val="false"/>
          <w:color w:val="000000"/>
          <w:sz w:val="28"/>
        </w:rPr>
        <w:t>
      принцип работы оборудования, схему арматуры, коммуникаций и контрольно-измерительных приборов на обслуживаемом участке;</w:t>
      </w:r>
    </w:p>
    <w:bookmarkEnd w:id="2162"/>
    <w:bookmarkStart w:name="z2169" w:id="2163"/>
    <w:p>
      <w:pPr>
        <w:spacing w:after="0"/>
        <w:ind w:left="0"/>
        <w:jc w:val="both"/>
      </w:pPr>
      <w:r>
        <w:rPr>
          <w:rFonts w:ascii="Times New Roman"/>
          <w:b w:val="false"/>
          <w:i w:val="false"/>
          <w:color w:val="000000"/>
          <w:sz w:val="28"/>
        </w:rPr>
        <w:t>
      свойства сырья, полуфабрикатов и предъявляемые к ним технические требования;</w:t>
      </w:r>
    </w:p>
    <w:bookmarkEnd w:id="2163"/>
    <w:bookmarkStart w:name="z2170" w:id="2164"/>
    <w:p>
      <w:pPr>
        <w:spacing w:after="0"/>
        <w:ind w:left="0"/>
        <w:jc w:val="both"/>
      </w:pPr>
      <w:r>
        <w:rPr>
          <w:rFonts w:ascii="Times New Roman"/>
          <w:b w:val="false"/>
          <w:i w:val="false"/>
          <w:color w:val="000000"/>
          <w:sz w:val="28"/>
        </w:rPr>
        <w:t>
      порядок регулирования процесса диазотирования;</w:t>
      </w:r>
    </w:p>
    <w:bookmarkEnd w:id="2164"/>
    <w:bookmarkStart w:name="z2171" w:id="2165"/>
    <w:p>
      <w:pPr>
        <w:spacing w:after="0"/>
        <w:ind w:left="0"/>
        <w:jc w:val="both"/>
      </w:pPr>
      <w:r>
        <w:rPr>
          <w:rFonts w:ascii="Times New Roman"/>
          <w:b w:val="false"/>
          <w:i w:val="false"/>
          <w:color w:val="000000"/>
          <w:sz w:val="28"/>
        </w:rPr>
        <w:t>
      порядок отбора проб и методику проведения анализов;</w:t>
      </w:r>
    </w:p>
    <w:bookmarkEnd w:id="2165"/>
    <w:bookmarkStart w:name="z2172" w:id="2166"/>
    <w:p>
      <w:pPr>
        <w:spacing w:after="0"/>
        <w:ind w:left="0"/>
        <w:jc w:val="both"/>
      </w:pPr>
      <w:r>
        <w:rPr>
          <w:rFonts w:ascii="Times New Roman"/>
          <w:b w:val="false"/>
          <w:i w:val="false"/>
          <w:color w:val="000000"/>
          <w:sz w:val="28"/>
        </w:rPr>
        <w:t>
      устройство обслуживаемого оборудования.</w:t>
      </w:r>
    </w:p>
    <w:bookmarkEnd w:id="2166"/>
    <w:bookmarkStart w:name="z2173" w:id="2167"/>
    <w:p>
      <w:pPr>
        <w:spacing w:after="0"/>
        <w:ind w:left="0"/>
        <w:jc w:val="left"/>
      </w:pPr>
      <w:r>
        <w:rPr>
          <w:rFonts w:ascii="Times New Roman"/>
          <w:b/>
          <w:i w:val="false"/>
          <w:color w:val="000000"/>
        </w:rPr>
        <w:t xml:space="preserve"> Параграф 127. Аппаратчик диазотирования, 5 разряд</w:t>
      </w:r>
    </w:p>
    <w:bookmarkEnd w:id="2167"/>
    <w:bookmarkStart w:name="z2174" w:id="2168"/>
    <w:p>
      <w:pPr>
        <w:spacing w:after="0"/>
        <w:ind w:left="0"/>
        <w:jc w:val="both"/>
      </w:pPr>
      <w:r>
        <w:rPr>
          <w:rFonts w:ascii="Times New Roman"/>
          <w:b w:val="false"/>
          <w:i w:val="false"/>
          <w:color w:val="000000"/>
          <w:sz w:val="28"/>
        </w:rPr>
        <w:t>
      295. Характеристика работ:</w:t>
      </w:r>
    </w:p>
    <w:bookmarkEnd w:id="2168"/>
    <w:bookmarkStart w:name="z2175" w:id="2169"/>
    <w:p>
      <w:pPr>
        <w:spacing w:after="0"/>
        <w:ind w:left="0"/>
        <w:jc w:val="both"/>
      </w:pPr>
      <w:r>
        <w:rPr>
          <w:rFonts w:ascii="Times New Roman"/>
          <w:b w:val="false"/>
          <w:i w:val="false"/>
          <w:color w:val="000000"/>
          <w:sz w:val="28"/>
        </w:rPr>
        <w:t>
      ведение технологического процесса диазотирования с одновременным руководством аппаратчиками более низкой квалификации;</w:t>
      </w:r>
    </w:p>
    <w:bookmarkEnd w:id="2169"/>
    <w:bookmarkStart w:name="z2176" w:id="2170"/>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2170"/>
    <w:bookmarkStart w:name="z2177" w:id="217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171"/>
    <w:bookmarkStart w:name="z2178" w:id="2172"/>
    <w:p>
      <w:pPr>
        <w:spacing w:after="0"/>
        <w:ind w:left="0"/>
        <w:jc w:val="both"/>
      </w:pPr>
      <w:r>
        <w:rPr>
          <w:rFonts w:ascii="Times New Roman"/>
          <w:b w:val="false"/>
          <w:i w:val="false"/>
          <w:color w:val="000000"/>
          <w:sz w:val="28"/>
        </w:rPr>
        <w:t>
      выполнение контрольных анализов;</w:t>
      </w:r>
    </w:p>
    <w:bookmarkEnd w:id="2172"/>
    <w:bookmarkStart w:name="z2179" w:id="2173"/>
    <w:p>
      <w:pPr>
        <w:spacing w:after="0"/>
        <w:ind w:left="0"/>
        <w:jc w:val="both"/>
      </w:pPr>
      <w:r>
        <w:rPr>
          <w:rFonts w:ascii="Times New Roman"/>
          <w:b w:val="false"/>
          <w:i w:val="false"/>
          <w:color w:val="000000"/>
          <w:sz w:val="28"/>
        </w:rPr>
        <w:t>
      замеры расхода сырья и готового продукта, оценка их качества по результатам анализов;</w:t>
      </w:r>
    </w:p>
    <w:bookmarkEnd w:id="2173"/>
    <w:bookmarkStart w:name="z2180" w:id="2174"/>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2174"/>
    <w:bookmarkStart w:name="z2181" w:id="217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175"/>
    <w:bookmarkStart w:name="z2182" w:id="2176"/>
    <w:p>
      <w:pPr>
        <w:spacing w:after="0"/>
        <w:ind w:left="0"/>
        <w:jc w:val="both"/>
      </w:pPr>
      <w:r>
        <w:rPr>
          <w:rFonts w:ascii="Times New Roman"/>
          <w:b w:val="false"/>
          <w:i w:val="false"/>
          <w:color w:val="000000"/>
          <w:sz w:val="28"/>
        </w:rPr>
        <w:t>
      296. Должен знать:</w:t>
      </w:r>
    </w:p>
    <w:bookmarkEnd w:id="2176"/>
    <w:bookmarkStart w:name="z2183" w:id="2177"/>
    <w:p>
      <w:pPr>
        <w:spacing w:after="0"/>
        <w:ind w:left="0"/>
        <w:jc w:val="both"/>
      </w:pPr>
      <w:r>
        <w:rPr>
          <w:rFonts w:ascii="Times New Roman"/>
          <w:b w:val="false"/>
          <w:i w:val="false"/>
          <w:color w:val="000000"/>
          <w:sz w:val="28"/>
        </w:rPr>
        <w:t>
      технологическую схему производства;</w:t>
      </w:r>
    </w:p>
    <w:bookmarkEnd w:id="2177"/>
    <w:bookmarkStart w:name="z2184" w:id="2178"/>
    <w:p>
      <w:pPr>
        <w:spacing w:after="0"/>
        <w:ind w:left="0"/>
        <w:jc w:val="both"/>
      </w:pPr>
      <w:r>
        <w:rPr>
          <w:rFonts w:ascii="Times New Roman"/>
          <w:b w:val="false"/>
          <w:i w:val="false"/>
          <w:color w:val="000000"/>
          <w:sz w:val="28"/>
        </w:rPr>
        <w:t>
      технологический процесс диазотирования;</w:t>
      </w:r>
    </w:p>
    <w:bookmarkEnd w:id="2178"/>
    <w:bookmarkStart w:name="z2185" w:id="2179"/>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2179"/>
    <w:bookmarkStart w:name="z2186" w:id="2180"/>
    <w:p>
      <w:pPr>
        <w:spacing w:after="0"/>
        <w:ind w:left="0"/>
        <w:jc w:val="both"/>
      </w:pPr>
      <w:r>
        <w:rPr>
          <w:rFonts w:ascii="Times New Roman"/>
          <w:b w:val="false"/>
          <w:i w:val="false"/>
          <w:color w:val="000000"/>
          <w:sz w:val="28"/>
        </w:rPr>
        <w:t>
      схему арматуры, коммуникаций и контрольно-измерительных приборов на обслуживаемом участке;</w:t>
      </w:r>
    </w:p>
    <w:bookmarkEnd w:id="2180"/>
    <w:bookmarkStart w:name="z2187" w:id="2181"/>
    <w:p>
      <w:pPr>
        <w:spacing w:after="0"/>
        <w:ind w:left="0"/>
        <w:jc w:val="both"/>
      </w:pPr>
      <w:r>
        <w:rPr>
          <w:rFonts w:ascii="Times New Roman"/>
          <w:b w:val="false"/>
          <w:i w:val="false"/>
          <w:color w:val="000000"/>
          <w:sz w:val="28"/>
        </w:rPr>
        <w:t>
      свойства сырья, полуфабрикатов и предъявляемые к ним технические требования;</w:t>
      </w:r>
    </w:p>
    <w:bookmarkEnd w:id="2181"/>
    <w:bookmarkStart w:name="z2188" w:id="2182"/>
    <w:p>
      <w:pPr>
        <w:spacing w:after="0"/>
        <w:ind w:left="0"/>
        <w:jc w:val="both"/>
      </w:pPr>
      <w:r>
        <w:rPr>
          <w:rFonts w:ascii="Times New Roman"/>
          <w:b w:val="false"/>
          <w:i w:val="false"/>
          <w:color w:val="000000"/>
          <w:sz w:val="28"/>
        </w:rPr>
        <w:t>
      порядок регулирования процесса диазотирования;</w:t>
      </w:r>
    </w:p>
    <w:bookmarkEnd w:id="2182"/>
    <w:bookmarkStart w:name="z2189" w:id="2183"/>
    <w:p>
      <w:pPr>
        <w:spacing w:after="0"/>
        <w:ind w:left="0"/>
        <w:jc w:val="both"/>
      </w:pPr>
      <w:r>
        <w:rPr>
          <w:rFonts w:ascii="Times New Roman"/>
          <w:b w:val="false"/>
          <w:i w:val="false"/>
          <w:color w:val="000000"/>
          <w:sz w:val="28"/>
        </w:rPr>
        <w:t>
      методику проведения контрольных анализов.</w:t>
      </w:r>
    </w:p>
    <w:bookmarkEnd w:id="2183"/>
    <w:bookmarkStart w:name="z2190" w:id="2184"/>
    <w:p>
      <w:pPr>
        <w:spacing w:after="0"/>
        <w:ind w:left="0"/>
        <w:jc w:val="both"/>
      </w:pPr>
      <w:r>
        <w:rPr>
          <w:rFonts w:ascii="Times New Roman"/>
          <w:b w:val="false"/>
          <w:i w:val="false"/>
          <w:color w:val="000000"/>
          <w:sz w:val="28"/>
        </w:rPr>
        <w:t>
      297. Примеры работ:</w:t>
      </w:r>
    </w:p>
    <w:bookmarkEnd w:id="2184"/>
    <w:bookmarkStart w:name="z2191" w:id="2185"/>
    <w:p>
      <w:pPr>
        <w:spacing w:after="0"/>
        <w:ind w:left="0"/>
        <w:jc w:val="both"/>
      </w:pPr>
      <w:r>
        <w:rPr>
          <w:rFonts w:ascii="Times New Roman"/>
          <w:b w:val="false"/>
          <w:i w:val="false"/>
          <w:color w:val="000000"/>
          <w:sz w:val="28"/>
        </w:rPr>
        <w:t>
      фенил-метил-пиразолон - ведение процесса диазотирования.</w:t>
      </w:r>
    </w:p>
    <w:bookmarkEnd w:id="2185"/>
    <w:bookmarkStart w:name="z2192" w:id="2186"/>
    <w:p>
      <w:pPr>
        <w:spacing w:after="0"/>
        <w:ind w:left="0"/>
        <w:jc w:val="left"/>
      </w:pPr>
      <w:r>
        <w:rPr>
          <w:rFonts w:ascii="Times New Roman"/>
          <w:b/>
          <w:i w:val="false"/>
          <w:color w:val="000000"/>
        </w:rPr>
        <w:t xml:space="preserve"> Параграф 128. Машинист мельниц, 2 разряд</w:t>
      </w:r>
    </w:p>
    <w:bookmarkEnd w:id="2186"/>
    <w:bookmarkStart w:name="z2193" w:id="2187"/>
    <w:p>
      <w:pPr>
        <w:spacing w:after="0"/>
        <w:ind w:left="0"/>
        <w:jc w:val="both"/>
      </w:pPr>
      <w:r>
        <w:rPr>
          <w:rFonts w:ascii="Times New Roman"/>
          <w:b w:val="false"/>
          <w:i w:val="false"/>
          <w:color w:val="000000"/>
          <w:sz w:val="28"/>
        </w:rPr>
        <w:t>
      298. Характеристика работ:</w:t>
      </w:r>
    </w:p>
    <w:bookmarkEnd w:id="2187"/>
    <w:bookmarkStart w:name="z2194" w:id="2188"/>
    <w:p>
      <w:pPr>
        <w:spacing w:after="0"/>
        <w:ind w:left="0"/>
        <w:jc w:val="both"/>
      </w:pPr>
      <w:r>
        <w:rPr>
          <w:rFonts w:ascii="Times New Roman"/>
          <w:b w:val="false"/>
          <w:i w:val="false"/>
          <w:color w:val="000000"/>
          <w:sz w:val="28"/>
        </w:rPr>
        <w:t>
      ведение процесса помола химикатов или порошкование растительного материала под руководством машиниста мельниц более высокой квалификации;</w:t>
      </w:r>
    </w:p>
    <w:bookmarkEnd w:id="2188"/>
    <w:bookmarkStart w:name="z2195" w:id="2189"/>
    <w:p>
      <w:pPr>
        <w:spacing w:after="0"/>
        <w:ind w:left="0"/>
        <w:jc w:val="both"/>
      </w:pPr>
      <w:r>
        <w:rPr>
          <w:rFonts w:ascii="Times New Roman"/>
          <w:b w:val="false"/>
          <w:i w:val="false"/>
          <w:color w:val="000000"/>
          <w:sz w:val="28"/>
        </w:rPr>
        <w:t>
      загрузка материалов, отбор проб;</w:t>
      </w:r>
    </w:p>
    <w:bookmarkEnd w:id="2189"/>
    <w:bookmarkStart w:name="z2196" w:id="2190"/>
    <w:p>
      <w:pPr>
        <w:spacing w:after="0"/>
        <w:ind w:left="0"/>
        <w:jc w:val="both"/>
      </w:pPr>
      <w:r>
        <w:rPr>
          <w:rFonts w:ascii="Times New Roman"/>
          <w:b w:val="false"/>
          <w:i w:val="false"/>
          <w:color w:val="000000"/>
          <w:sz w:val="28"/>
        </w:rPr>
        <w:t>
      смена деталей, шаров, дисков, жерновов, сит, подготовка оборудования к ремонту, его чистка и смазка.</w:t>
      </w:r>
    </w:p>
    <w:bookmarkEnd w:id="2190"/>
    <w:bookmarkStart w:name="z2197" w:id="2191"/>
    <w:p>
      <w:pPr>
        <w:spacing w:after="0"/>
        <w:ind w:left="0"/>
        <w:jc w:val="both"/>
      </w:pPr>
      <w:r>
        <w:rPr>
          <w:rFonts w:ascii="Times New Roman"/>
          <w:b w:val="false"/>
          <w:i w:val="false"/>
          <w:color w:val="000000"/>
          <w:sz w:val="28"/>
        </w:rPr>
        <w:t>
      299. Должен знать:</w:t>
      </w:r>
    </w:p>
    <w:bookmarkEnd w:id="2191"/>
    <w:bookmarkStart w:name="z2198" w:id="2192"/>
    <w:p>
      <w:pPr>
        <w:spacing w:after="0"/>
        <w:ind w:left="0"/>
        <w:jc w:val="both"/>
      </w:pPr>
      <w:r>
        <w:rPr>
          <w:rFonts w:ascii="Times New Roman"/>
          <w:b w:val="false"/>
          <w:i w:val="false"/>
          <w:color w:val="000000"/>
          <w:sz w:val="28"/>
        </w:rPr>
        <w:t>
      технологический процесс помола;</w:t>
      </w:r>
    </w:p>
    <w:bookmarkEnd w:id="2192"/>
    <w:bookmarkStart w:name="z2199" w:id="2193"/>
    <w:p>
      <w:pPr>
        <w:spacing w:after="0"/>
        <w:ind w:left="0"/>
        <w:jc w:val="both"/>
      </w:pPr>
      <w:r>
        <w:rPr>
          <w:rFonts w:ascii="Times New Roman"/>
          <w:b w:val="false"/>
          <w:i w:val="false"/>
          <w:color w:val="000000"/>
          <w:sz w:val="28"/>
        </w:rPr>
        <w:t>
      устройство и назначение оборудования;</w:t>
      </w:r>
    </w:p>
    <w:bookmarkEnd w:id="2193"/>
    <w:bookmarkStart w:name="z2200" w:id="2194"/>
    <w:p>
      <w:pPr>
        <w:spacing w:after="0"/>
        <w:ind w:left="0"/>
        <w:jc w:val="both"/>
      </w:pPr>
      <w:r>
        <w:rPr>
          <w:rFonts w:ascii="Times New Roman"/>
          <w:b w:val="false"/>
          <w:i w:val="false"/>
          <w:color w:val="000000"/>
          <w:sz w:val="28"/>
        </w:rPr>
        <w:t>
      физико-химические свойства перерабатываемых продуктов;</w:t>
      </w:r>
    </w:p>
    <w:bookmarkEnd w:id="2194"/>
    <w:bookmarkStart w:name="z2201" w:id="2195"/>
    <w:p>
      <w:pPr>
        <w:spacing w:after="0"/>
        <w:ind w:left="0"/>
        <w:jc w:val="both"/>
      </w:pPr>
      <w:r>
        <w:rPr>
          <w:rFonts w:ascii="Times New Roman"/>
          <w:b w:val="false"/>
          <w:i w:val="false"/>
          <w:color w:val="000000"/>
          <w:sz w:val="28"/>
        </w:rPr>
        <w:t>
      порядок отбора проб.</w:t>
      </w:r>
    </w:p>
    <w:bookmarkEnd w:id="2195"/>
    <w:bookmarkStart w:name="z2202" w:id="2196"/>
    <w:p>
      <w:pPr>
        <w:spacing w:after="0"/>
        <w:ind w:left="0"/>
        <w:jc w:val="left"/>
      </w:pPr>
      <w:r>
        <w:rPr>
          <w:rFonts w:ascii="Times New Roman"/>
          <w:b/>
          <w:i w:val="false"/>
          <w:color w:val="000000"/>
        </w:rPr>
        <w:t xml:space="preserve"> Параграф 129. Машинист мельниц, 3 разряд</w:t>
      </w:r>
    </w:p>
    <w:bookmarkEnd w:id="2196"/>
    <w:bookmarkStart w:name="z2203" w:id="2197"/>
    <w:p>
      <w:pPr>
        <w:spacing w:after="0"/>
        <w:ind w:left="0"/>
        <w:jc w:val="both"/>
      </w:pPr>
      <w:r>
        <w:rPr>
          <w:rFonts w:ascii="Times New Roman"/>
          <w:b w:val="false"/>
          <w:i w:val="false"/>
          <w:color w:val="000000"/>
          <w:sz w:val="28"/>
        </w:rPr>
        <w:t>
      300. Характеристика работ:</w:t>
      </w:r>
    </w:p>
    <w:bookmarkEnd w:id="2197"/>
    <w:bookmarkStart w:name="z2204" w:id="2198"/>
    <w:p>
      <w:pPr>
        <w:spacing w:after="0"/>
        <w:ind w:left="0"/>
        <w:jc w:val="both"/>
      </w:pPr>
      <w:r>
        <w:rPr>
          <w:rFonts w:ascii="Times New Roman"/>
          <w:b w:val="false"/>
          <w:i w:val="false"/>
          <w:color w:val="000000"/>
          <w:sz w:val="28"/>
        </w:rPr>
        <w:t>
      ведение процесса сухого или мокрого помола химического и минерального сырья, полупродуктов, продуктов на мельничных агрегатах различных систем: молотковых, шаровых, кольцевых, дисковых, ролико-маятниковых, вальцовых, стержневых, трубчатых или коллоидных с дроблением, сепарацией, рассевом, смешиванием или процесса помола на специальных мельницах взрыво- и огнеопасных продуктов, ядохимикатов, ультрамарина, керамических красителей, коллоидно-графитовых препаратов под руководством, машиниста мельниц более высокой квалификации;</w:t>
      </w:r>
    </w:p>
    <w:bookmarkEnd w:id="2198"/>
    <w:bookmarkStart w:name="z2205" w:id="2199"/>
    <w:p>
      <w:pPr>
        <w:spacing w:after="0"/>
        <w:ind w:left="0"/>
        <w:jc w:val="both"/>
      </w:pPr>
      <w:r>
        <w:rPr>
          <w:rFonts w:ascii="Times New Roman"/>
          <w:b w:val="false"/>
          <w:i w:val="false"/>
          <w:color w:val="000000"/>
          <w:sz w:val="28"/>
        </w:rPr>
        <w:t>
      контроль за работой размольных агрегатов и гарнитур, загрузкой материалов, степенью и качеством помола, нагрузкой моторов;</w:t>
      </w:r>
    </w:p>
    <w:bookmarkEnd w:id="2199"/>
    <w:bookmarkStart w:name="z2206" w:id="2200"/>
    <w:p>
      <w:pPr>
        <w:spacing w:after="0"/>
        <w:ind w:left="0"/>
        <w:jc w:val="both"/>
      </w:pPr>
      <w:r>
        <w:rPr>
          <w:rFonts w:ascii="Times New Roman"/>
          <w:b w:val="false"/>
          <w:i w:val="false"/>
          <w:color w:val="000000"/>
          <w:sz w:val="28"/>
        </w:rPr>
        <w:t>
      пуск и остановка агрегатов, составление шихты (смеси) по заданной рецептуре;</w:t>
      </w:r>
    </w:p>
    <w:bookmarkEnd w:id="2200"/>
    <w:bookmarkStart w:name="z2207" w:id="2201"/>
    <w:p>
      <w:pPr>
        <w:spacing w:after="0"/>
        <w:ind w:left="0"/>
        <w:jc w:val="both"/>
      </w:pPr>
      <w:r>
        <w:rPr>
          <w:rFonts w:ascii="Times New Roman"/>
          <w:b w:val="false"/>
          <w:i w:val="false"/>
          <w:color w:val="000000"/>
          <w:sz w:val="28"/>
        </w:rPr>
        <w:t>
      определение, предупреждение и устранение причин отклонений от норм технологического режима;</w:t>
      </w:r>
    </w:p>
    <w:bookmarkEnd w:id="2201"/>
    <w:bookmarkStart w:name="z2208" w:id="220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202"/>
    <w:bookmarkStart w:name="z2209" w:id="2203"/>
    <w:p>
      <w:pPr>
        <w:spacing w:after="0"/>
        <w:ind w:left="0"/>
        <w:jc w:val="both"/>
      </w:pPr>
      <w:r>
        <w:rPr>
          <w:rFonts w:ascii="Times New Roman"/>
          <w:b w:val="false"/>
          <w:i w:val="false"/>
          <w:color w:val="000000"/>
          <w:sz w:val="28"/>
        </w:rPr>
        <w:t>
      маркировка и учет готового продукта;</w:t>
      </w:r>
    </w:p>
    <w:bookmarkEnd w:id="2203"/>
    <w:bookmarkStart w:name="z2210" w:id="2204"/>
    <w:p>
      <w:pPr>
        <w:spacing w:after="0"/>
        <w:ind w:left="0"/>
        <w:jc w:val="both"/>
      </w:pPr>
      <w:r>
        <w:rPr>
          <w:rFonts w:ascii="Times New Roman"/>
          <w:b w:val="false"/>
          <w:i w:val="false"/>
          <w:color w:val="000000"/>
          <w:sz w:val="28"/>
        </w:rPr>
        <w:t>
      прием оборудования из ремонта;</w:t>
      </w:r>
    </w:p>
    <w:bookmarkEnd w:id="2204"/>
    <w:bookmarkStart w:name="z2211" w:id="2205"/>
    <w:p>
      <w:pPr>
        <w:spacing w:after="0"/>
        <w:ind w:left="0"/>
        <w:jc w:val="both"/>
      </w:pPr>
      <w:r>
        <w:rPr>
          <w:rFonts w:ascii="Times New Roman"/>
          <w:b w:val="false"/>
          <w:i w:val="false"/>
          <w:color w:val="000000"/>
          <w:sz w:val="28"/>
        </w:rPr>
        <w:t>
      при необходимости - взвешивание и укупорка размолотого продукта.</w:t>
      </w:r>
    </w:p>
    <w:bookmarkEnd w:id="2205"/>
    <w:bookmarkStart w:name="z2212" w:id="2206"/>
    <w:p>
      <w:pPr>
        <w:spacing w:after="0"/>
        <w:ind w:left="0"/>
        <w:jc w:val="both"/>
      </w:pPr>
      <w:r>
        <w:rPr>
          <w:rFonts w:ascii="Times New Roman"/>
          <w:b w:val="false"/>
          <w:i w:val="false"/>
          <w:color w:val="000000"/>
          <w:sz w:val="28"/>
        </w:rPr>
        <w:t>
      301. Должен знать:</w:t>
      </w:r>
    </w:p>
    <w:bookmarkEnd w:id="2206"/>
    <w:bookmarkStart w:name="z2213" w:id="2207"/>
    <w:p>
      <w:pPr>
        <w:spacing w:after="0"/>
        <w:ind w:left="0"/>
        <w:jc w:val="both"/>
      </w:pPr>
      <w:r>
        <w:rPr>
          <w:rFonts w:ascii="Times New Roman"/>
          <w:b w:val="false"/>
          <w:i w:val="false"/>
          <w:color w:val="000000"/>
          <w:sz w:val="28"/>
        </w:rPr>
        <w:t>
      технологический процесс сухого и мокрого помола;</w:t>
      </w:r>
    </w:p>
    <w:bookmarkEnd w:id="2207"/>
    <w:bookmarkStart w:name="z2214" w:id="2208"/>
    <w:p>
      <w:pPr>
        <w:spacing w:after="0"/>
        <w:ind w:left="0"/>
        <w:jc w:val="both"/>
      </w:pPr>
      <w:r>
        <w:rPr>
          <w:rFonts w:ascii="Times New Roman"/>
          <w:b w:val="false"/>
          <w:i w:val="false"/>
          <w:color w:val="000000"/>
          <w:sz w:val="28"/>
        </w:rPr>
        <w:t>
      устройство и назначение оборудования и контрольно-измерительных приборов;</w:t>
      </w:r>
    </w:p>
    <w:bookmarkEnd w:id="2208"/>
    <w:bookmarkStart w:name="z2215" w:id="2209"/>
    <w:p>
      <w:pPr>
        <w:spacing w:after="0"/>
        <w:ind w:left="0"/>
        <w:jc w:val="both"/>
      </w:pPr>
      <w:r>
        <w:rPr>
          <w:rFonts w:ascii="Times New Roman"/>
          <w:b w:val="false"/>
          <w:i w:val="false"/>
          <w:color w:val="000000"/>
          <w:sz w:val="28"/>
        </w:rPr>
        <w:t>
      физико-химические свойства перерабатываемых продуктов;</w:t>
      </w:r>
    </w:p>
    <w:bookmarkEnd w:id="2209"/>
    <w:bookmarkStart w:name="z2216" w:id="2210"/>
    <w:p>
      <w:pPr>
        <w:spacing w:after="0"/>
        <w:ind w:left="0"/>
        <w:jc w:val="both"/>
      </w:pPr>
      <w:r>
        <w:rPr>
          <w:rFonts w:ascii="Times New Roman"/>
          <w:b w:val="false"/>
          <w:i w:val="false"/>
          <w:color w:val="000000"/>
          <w:sz w:val="28"/>
        </w:rPr>
        <w:t>
      порядок отбора проб.</w:t>
      </w:r>
    </w:p>
    <w:bookmarkEnd w:id="2210"/>
    <w:bookmarkStart w:name="z2217" w:id="2211"/>
    <w:p>
      <w:pPr>
        <w:spacing w:after="0"/>
        <w:ind w:left="0"/>
        <w:jc w:val="left"/>
      </w:pPr>
      <w:r>
        <w:rPr>
          <w:rFonts w:ascii="Times New Roman"/>
          <w:b/>
          <w:i w:val="false"/>
          <w:color w:val="000000"/>
        </w:rPr>
        <w:t xml:space="preserve"> Параграф 130. Машинист мельниц, 4 разряд</w:t>
      </w:r>
    </w:p>
    <w:bookmarkEnd w:id="2211"/>
    <w:bookmarkStart w:name="z2218" w:id="2212"/>
    <w:p>
      <w:pPr>
        <w:spacing w:after="0"/>
        <w:ind w:left="0"/>
        <w:jc w:val="both"/>
      </w:pPr>
      <w:r>
        <w:rPr>
          <w:rFonts w:ascii="Times New Roman"/>
          <w:b w:val="false"/>
          <w:i w:val="false"/>
          <w:color w:val="000000"/>
          <w:sz w:val="28"/>
        </w:rPr>
        <w:t>
      302. Характеристика работ:</w:t>
      </w:r>
    </w:p>
    <w:bookmarkEnd w:id="2212"/>
    <w:bookmarkStart w:name="z2219" w:id="2213"/>
    <w:p>
      <w:pPr>
        <w:spacing w:after="0"/>
        <w:ind w:left="0"/>
        <w:jc w:val="both"/>
      </w:pPr>
      <w:r>
        <w:rPr>
          <w:rFonts w:ascii="Times New Roman"/>
          <w:b w:val="false"/>
          <w:i w:val="false"/>
          <w:color w:val="000000"/>
          <w:sz w:val="28"/>
        </w:rPr>
        <w:t>
      ведение процесса помола в специальных мельницах взрыво- и огнеопасных продуктов, ядохимикатов, ультрамарина, керамических красителей, коллоидно-графитовых препаратов, процесса отделения взвешенных веществ на классификаторах шлама, с дальнейшей транспортировкой и возвратом в производство, процесса сухого и мокрого помола химического и минерального сырья, полупродуктов и продуктов на мельничных агрегатах различных систем с одновременным руководством машинистами мельниц более низкой квалификации.</w:t>
      </w:r>
    </w:p>
    <w:bookmarkEnd w:id="2213"/>
    <w:bookmarkStart w:name="z2220" w:id="2214"/>
    <w:p>
      <w:pPr>
        <w:spacing w:after="0"/>
        <w:ind w:left="0"/>
        <w:jc w:val="both"/>
      </w:pPr>
      <w:r>
        <w:rPr>
          <w:rFonts w:ascii="Times New Roman"/>
          <w:b w:val="false"/>
          <w:i w:val="false"/>
          <w:color w:val="000000"/>
          <w:sz w:val="28"/>
        </w:rPr>
        <w:t>
      303. Должен знать:</w:t>
      </w:r>
    </w:p>
    <w:bookmarkEnd w:id="2214"/>
    <w:bookmarkStart w:name="z2221" w:id="2215"/>
    <w:p>
      <w:pPr>
        <w:spacing w:after="0"/>
        <w:ind w:left="0"/>
        <w:jc w:val="both"/>
      </w:pPr>
      <w:r>
        <w:rPr>
          <w:rFonts w:ascii="Times New Roman"/>
          <w:b w:val="false"/>
          <w:i w:val="false"/>
          <w:color w:val="000000"/>
          <w:sz w:val="28"/>
        </w:rPr>
        <w:t>
      технологический процесс сухого и мокрого помола;</w:t>
      </w:r>
    </w:p>
    <w:bookmarkEnd w:id="2215"/>
    <w:bookmarkStart w:name="z2222" w:id="2216"/>
    <w:p>
      <w:pPr>
        <w:spacing w:after="0"/>
        <w:ind w:left="0"/>
        <w:jc w:val="both"/>
      </w:pPr>
      <w:r>
        <w:rPr>
          <w:rFonts w:ascii="Times New Roman"/>
          <w:b w:val="false"/>
          <w:i w:val="false"/>
          <w:color w:val="000000"/>
          <w:sz w:val="28"/>
        </w:rPr>
        <w:t>
      устройство и назначение оборудования и контрольно-измерительных приборов;</w:t>
      </w:r>
    </w:p>
    <w:bookmarkEnd w:id="2216"/>
    <w:bookmarkStart w:name="z2223" w:id="2217"/>
    <w:p>
      <w:pPr>
        <w:spacing w:after="0"/>
        <w:ind w:left="0"/>
        <w:jc w:val="both"/>
      </w:pPr>
      <w:r>
        <w:rPr>
          <w:rFonts w:ascii="Times New Roman"/>
          <w:b w:val="false"/>
          <w:i w:val="false"/>
          <w:color w:val="000000"/>
          <w:sz w:val="28"/>
        </w:rPr>
        <w:t>
      физико-химические свойства перерабатываемых продуктов;</w:t>
      </w:r>
    </w:p>
    <w:bookmarkEnd w:id="2217"/>
    <w:bookmarkStart w:name="z2224" w:id="2218"/>
    <w:p>
      <w:pPr>
        <w:spacing w:after="0"/>
        <w:ind w:left="0"/>
        <w:jc w:val="both"/>
      </w:pPr>
      <w:r>
        <w:rPr>
          <w:rFonts w:ascii="Times New Roman"/>
          <w:b w:val="false"/>
          <w:i w:val="false"/>
          <w:color w:val="000000"/>
          <w:sz w:val="28"/>
        </w:rPr>
        <w:t>
      порядок отбора проб.</w:t>
      </w:r>
    </w:p>
    <w:bookmarkEnd w:id="2218"/>
    <w:bookmarkStart w:name="z2225" w:id="2219"/>
    <w:p>
      <w:pPr>
        <w:spacing w:after="0"/>
        <w:ind w:left="0"/>
        <w:jc w:val="left"/>
      </w:pPr>
      <w:r>
        <w:rPr>
          <w:rFonts w:ascii="Times New Roman"/>
          <w:b/>
          <w:i w:val="false"/>
          <w:color w:val="000000"/>
        </w:rPr>
        <w:t xml:space="preserve"> Параграф 131. Машинист мельниц, 5 разряд</w:t>
      </w:r>
    </w:p>
    <w:bookmarkEnd w:id="2219"/>
    <w:bookmarkStart w:name="z2226" w:id="2220"/>
    <w:p>
      <w:pPr>
        <w:spacing w:after="0"/>
        <w:ind w:left="0"/>
        <w:jc w:val="both"/>
      </w:pPr>
      <w:r>
        <w:rPr>
          <w:rFonts w:ascii="Times New Roman"/>
          <w:b w:val="false"/>
          <w:i w:val="false"/>
          <w:color w:val="000000"/>
          <w:sz w:val="28"/>
        </w:rPr>
        <w:t>
      304. Характеристика работ:</w:t>
      </w:r>
    </w:p>
    <w:bookmarkEnd w:id="2220"/>
    <w:bookmarkStart w:name="z2227" w:id="2221"/>
    <w:p>
      <w:pPr>
        <w:spacing w:after="0"/>
        <w:ind w:left="0"/>
        <w:jc w:val="both"/>
      </w:pPr>
      <w:r>
        <w:rPr>
          <w:rFonts w:ascii="Times New Roman"/>
          <w:b w:val="false"/>
          <w:i w:val="false"/>
          <w:color w:val="000000"/>
          <w:sz w:val="28"/>
        </w:rPr>
        <w:t>
      ведение процесса помола взрыво- и огнеопасных продуктов, серии ядохимикатов в производстве дустов, гранозана, винно-каменной кислоты, керамических красителей с одновременным руководством машинистами мельниц более низкой квалификации;</w:t>
      </w:r>
    </w:p>
    <w:bookmarkEnd w:id="2221"/>
    <w:bookmarkStart w:name="z2228" w:id="2222"/>
    <w:p>
      <w:pPr>
        <w:spacing w:after="0"/>
        <w:ind w:left="0"/>
        <w:jc w:val="both"/>
      </w:pPr>
      <w:r>
        <w:rPr>
          <w:rFonts w:ascii="Times New Roman"/>
          <w:b w:val="false"/>
          <w:i w:val="false"/>
          <w:color w:val="000000"/>
          <w:sz w:val="28"/>
        </w:rPr>
        <w:t>
      управление и регулирование процессом помола;</w:t>
      </w:r>
    </w:p>
    <w:bookmarkEnd w:id="2222"/>
    <w:bookmarkStart w:name="z2229" w:id="222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223"/>
    <w:bookmarkStart w:name="z2230" w:id="2224"/>
    <w:p>
      <w:pPr>
        <w:spacing w:after="0"/>
        <w:ind w:left="0"/>
        <w:jc w:val="both"/>
      </w:pPr>
      <w:r>
        <w:rPr>
          <w:rFonts w:ascii="Times New Roman"/>
          <w:b w:val="false"/>
          <w:i w:val="false"/>
          <w:color w:val="000000"/>
          <w:sz w:val="28"/>
        </w:rPr>
        <w:t>
      проведение контрольных анализов;</w:t>
      </w:r>
    </w:p>
    <w:bookmarkEnd w:id="2224"/>
    <w:bookmarkStart w:name="z2231" w:id="2225"/>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2225"/>
    <w:bookmarkStart w:name="z2232" w:id="2226"/>
    <w:p>
      <w:pPr>
        <w:spacing w:after="0"/>
        <w:ind w:left="0"/>
        <w:jc w:val="both"/>
      </w:pPr>
      <w:r>
        <w:rPr>
          <w:rFonts w:ascii="Times New Roman"/>
          <w:b w:val="false"/>
          <w:i w:val="false"/>
          <w:color w:val="000000"/>
          <w:sz w:val="28"/>
        </w:rPr>
        <w:t>
      305. Должен знать:</w:t>
      </w:r>
    </w:p>
    <w:bookmarkEnd w:id="2226"/>
    <w:bookmarkStart w:name="z2233" w:id="2227"/>
    <w:p>
      <w:pPr>
        <w:spacing w:after="0"/>
        <w:ind w:left="0"/>
        <w:jc w:val="both"/>
      </w:pPr>
      <w:r>
        <w:rPr>
          <w:rFonts w:ascii="Times New Roman"/>
          <w:b w:val="false"/>
          <w:i w:val="false"/>
          <w:color w:val="000000"/>
          <w:sz w:val="28"/>
        </w:rPr>
        <w:t>
      технологический процесс помола;</w:t>
      </w:r>
    </w:p>
    <w:bookmarkEnd w:id="2227"/>
    <w:bookmarkStart w:name="z2234" w:id="2228"/>
    <w:p>
      <w:pPr>
        <w:spacing w:after="0"/>
        <w:ind w:left="0"/>
        <w:jc w:val="both"/>
      </w:pPr>
      <w:r>
        <w:rPr>
          <w:rFonts w:ascii="Times New Roman"/>
          <w:b w:val="false"/>
          <w:i w:val="false"/>
          <w:color w:val="000000"/>
          <w:sz w:val="28"/>
        </w:rPr>
        <w:t>
      устройство и конструктивные особенности оборудования и контрольно-измерительных приборов;</w:t>
      </w:r>
    </w:p>
    <w:bookmarkEnd w:id="2228"/>
    <w:bookmarkStart w:name="z2235" w:id="2229"/>
    <w:p>
      <w:pPr>
        <w:spacing w:after="0"/>
        <w:ind w:left="0"/>
        <w:jc w:val="both"/>
      </w:pPr>
      <w:r>
        <w:rPr>
          <w:rFonts w:ascii="Times New Roman"/>
          <w:b w:val="false"/>
          <w:i w:val="false"/>
          <w:color w:val="000000"/>
          <w:sz w:val="28"/>
        </w:rPr>
        <w:t>
      физико-химические свойства и технологический процесс помола;</w:t>
      </w:r>
    </w:p>
    <w:bookmarkEnd w:id="2229"/>
    <w:bookmarkStart w:name="z2236" w:id="2230"/>
    <w:p>
      <w:pPr>
        <w:spacing w:after="0"/>
        <w:ind w:left="0"/>
        <w:jc w:val="both"/>
      </w:pPr>
      <w:r>
        <w:rPr>
          <w:rFonts w:ascii="Times New Roman"/>
          <w:b w:val="false"/>
          <w:i w:val="false"/>
          <w:color w:val="000000"/>
          <w:sz w:val="28"/>
        </w:rPr>
        <w:t>
      методику проведения анализов.</w:t>
      </w:r>
    </w:p>
    <w:bookmarkEnd w:id="2230"/>
    <w:bookmarkStart w:name="z2237" w:id="2231"/>
    <w:p>
      <w:pPr>
        <w:spacing w:after="0"/>
        <w:ind w:left="0"/>
        <w:jc w:val="left"/>
      </w:pPr>
      <w:r>
        <w:rPr>
          <w:rFonts w:ascii="Times New Roman"/>
          <w:b/>
          <w:i w:val="false"/>
          <w:color w:val="000000"/>
        </w:rPr>
        <w:t xml:space="preserve"> Параграф 132. Аппаратчик рассева, 3 разряд</w:t>
      </w:r>
    </w:p>
    <w:bookmarkEnd w:id="2231"/>
    <w:bookmarkStart w:name="z2238" w:id="2232"/>
    <w:p>
      <w:pPr>
        <w:spacing w:after="0"/>
        <w:ind w:left="0"/>
        <w:jc w:val="both"/>
      </w:pPr>
      <w:r>
        <w:rPr>
          <w:rFonts w:ascii="Times New Roman"/>
          <w:b w:val="false"/>
          <w:i w:val="false"/>
          <w:color w:val="000000"/>
          <w:sz w:val="28"/>
        </w:rPr>
        <w:t>
      306. Характеристика работ:</w:t>
      </w:r>
    </w:p>
    <w:bookmarkEnd w:id="2232"/>
    <w:bookmarkStart w:name="z2239" w:id="2233"/>
    <w:p>
      <w:pPr>
        <w:spacing w:after="0"/>
        <w:ind w:left="0"/>
        <w:jc w:val="both"/>
      </w:pPr>
      <w:r>
        <w:rPr>
          <w:rFonts w:ascii="Times New Roman"/>
          <w:b w:val="false"/>
          <w:i w:val="false"/>
          <w:color w:val="000000"/>
          <w:sz w:val="28"/>
        </w:rPr>
        <w:t>
      ведение процесса механического разделения тонко измельченных и трудно поддающихся рассеву сыпучих продуктов на три и более фракции;</w:t>
      </w:r>
    </w:p>
    <w:bookmarkEnd w:id="2233"/>
    <w:bookmarkStart w:name="z2240" w:id="2234"/>
    <w:p>
      <w:pPr>
        <w:spacing w:after="0"/>
        <w:ind w:left="0"/>
        <w:jc w:val="both"/>
      </w:pPr>
      <w:r>
        <w:rPr>
          <w:rFonts w:ascii="Times New Roman"/>
          <w:b w:val="false"/>
          <w:i w:val="false"/>
          <w:color w:val="000000"/>
          <w:sz w:val="28"/>
        </w:rPr>
        <w:t>
      подготовка грохотов, выбор и установка сит;</w:t>
      </w:r>
    </w:p>
    <w:bookmarkEnd w:id="2234"/>
    <w:bookmarkStart w:name="z2241" w:id="2235"/>
    <w:p>
      <w:pPr>
        <w:spacing w:after="0"/>
        <w:ind w:left="0"/>
        <w:jc w:val="both"/>
      </w:pPr>
      <w:r>
        <w:rPr>
          <w:rFonts w:ascii="Times New Roman"/>
          <w:b w:val="false"/>
          <w:i w:val="false"/>
          <w:color w:val="000000"/>
          <w:sz w:val="28"/>
        </w:rPr>
        <w:t>
      регулирование наклона сит, скорости подачи просеваемого продукта, равномерности его загрузки в грохоты;</w:t>
      </w:r>
    </w:p>
    <w:bookmarkEnd w:id="2235"/>
    <w:bookmarkStart w:name="z2242" w:id="2236"/>
    <w:p>
      <w:pPr>
        <w:spacing w:after="0"/>
        <w:ind w:left="0"/>
        <w:jc w:val="both"/>
      </w:pPr>
      <w:r>
        <w:rPr>
          <w:rFonts w:ascii="Times New Roman"/>
          <w:b w:val="false"/>
          <w:i w:val="false"/>
          <w:color w:val="000000"/>
          <w:sz w:val="28"/>
        </w:rPr>
        <w:t>
      очистка сит от шлама, замена их;</w:t>
      </w:r>
    </w:p>
    <w:bookmarkEnd w:id="2236"/>
    <w:bookmarkStart w:name="z2243" w:id="2237"/>
    <w:p>
      <w:pPr>
        <w:spacing w:after="0"/>
        <w:ind w:left="0"/>
        <w:jc w:val="both"/>
      </w:pPr>
      <w:r>
        <w:rPr>
          <w:rFonts w:ascii="Times New Roman"/>
          <w:b w:val="false"/>
          <w:i w:val="false"/>
          <w:color w:val="000000"/>
          <w:sz w:val="28"/>
        </w:rPr>
        <w:t>
      дробление нетоварной фракции;</w:t>
      </w:r>
    </w:p>
    <w:bookmarkEnd w:id="2237"/>
    <w:bookmarkStart w:name="z2244" w:id="2238"/>
    <w:p>
      <w:pPr>
        <w:spacing w:after="0"/>
        <w:ind w:left="0"/>
        <w:jc w:val="both"/>
      </w:pPr>
      <w:r>
        <w:rPr>
          <w:rFonts w:ascii="Times New Roman"/>
          <w:b w:val="false"/>
          <w:i w:val="false"/>
          <w:color w:val="000000"/>
          <w:sz w:val="28"/>
        </w:rPr>
        <w:t>
      упаковка и транспортировка продукта;</w:t>
      </w:r>
    </w:p>
    <w:bookmarkEnd w:id="2238"/>
    <w:bookmarkStart w:name="z2245" w:id="2239"/>
    <w:p>
      <w:pPr>
        <w:spacing w:after="0"/>
        <w:ind w:left="0"/>
        <w:jc w:val="both"/>
      </w:pPr>
      <w:r>
        <w:rPr>
          <w:rFonts w:ascii="Times New Roman"/>
          <w:b w:val="false"/>
          <w:i w:val="false"/>
          <w:color w:val="000000"/>
          <w:sz w:val="28"/>
        </w:rPr>
        <w:t>
      улавливание газа в пыли;</w:t>
      </w:r>
    </w:p>
    <w:bookmarkEnd w:id="2239"/>
    <w:bookmarkStart w:name="z2246" w:id="2240"/>
    <w:p>
      <w:pPr>
        <w:spacing w:after="0"/>
        <w:ind w:left="0"/>
        <w:jc w:val="both"/>
      </w:pPr>
      <w:r>
        <w:rPr>
          <w:rFonts w:ascii="Times New Roman"/>
          <w:b w:val="false"/>
          <w:i w:val="false"/>
          <w:color w:val="000000"/>
          <w:sz w:val="28"/>
        </w:rPr>
        <w:t>
      учет отгружаемой продукции и ведение записей в производственном журнале;</w:t>
      </w:r>
    </w:p>
    <w:bookmarkEnd w:id="2240"/>
    <w:bookmarkStart w:name="z2247" w:id="2241"/>
    <w:p>
      <w:pPr>
        <w:spacing w:after="0"/>
        <w:ind w:left="0"/>
        <w:jc w:val="both"/>
      </w:pPr>
      <w:r>
        <w:rPr>
          <w:rFonts w:ascii="Times New Roman"/>
          <w:b w:val="false"/>
          <w:i w:val="false"/>
          <w:color w:val="000000"/>
          <w:sz w:val="28"/>
        </w:rPr>
        <w:t>
      контроль за соблюдением параметров технологического режима (ситовой состав, влажность продукта и иные) по показаниям контрольно-измерительных приборов, результатам анализов и внешнему виду продукта;</w:t>
      </w:r>
    </w:p>
    <w:bookmarkEnd w:id="2241"/>
    <w:bookmarkStart w:name="z2248" w:id="2242"/>
    <w:p>
      <w:pPr>
        <w:spacing w:after="0"/>
        <w:ind w:left="0"/>
        <w:jc w:val="both"/>
      </w:pPr>
      <w:r>
        <w:rPr>
          <w:rFonts w:ascii="Times New Roman"/>
          <w:b w:val="false"/>
          <w:i w:val="false"/>
          <w:color w:val="000000"/>
          <w:sz w:val="28"/>
        </w:rPr>
        <w:t>
      предупреждение и устранение причин отклонения от норм технологического режима;</w:t>
      </w:r>
    </w:p>
    <w:bookmarkEnd w:id="2242"/>
    <w:bookmarkStart w:name="z2249" w:id="2243"/>
    <w:p>
      <w:pPr>
        <w:spacing w:after="0"/>
        <w:ind w:left="0"/>
        <w:jc w:val="both"/>
      </w:pPr>
      <w:r>
        <w:rPr>
          <w:rFonts w:ascii="Times New Roman"/>
          <w:b w:val="false"/>
          <w:i w:val="false"/>
          <w:color w:val="000000"/>
          <w:sz w:val="28"/>
        </w:rPr>
        <w:t>
      обслуживание грохотов (барабанных, качающихся, вибрационных и иные), сепараторов, дробилок, элеваторов, весов, транспортных устройств, вентиляции;</w:t>
      </w:r>
    </w:p>
    <w:bookmarkEnd w:id="2243"/>
    <w:bookmarkStart w:name="z2250" w:id="2244"/>
    <w:p>
      <w:pPr>
        <w:spacing w:after="0"/>
        <w:ind w:left="0"/>
        <w:jc w:val="both"/>
      </w:pPr>
      <w:r>
        <w:rPr>
          <w:rFonts w:ascii="Times New Roman"/>
          <w:b w:val="false"/>
          <w:i w:val="false"/>
          <w:color w:val="000000"/>
          <w:sz w:val="28"/>
        </w:rPr>
        <w:t>
      подготовка оборудования к ремонту, чистка его.</w:t>
      </w:r>
    </w:p>
    <w:bookmarkEnd w:id="2244"/>
    <w:bookmarkStart w:name="z2251" w:id="2245"/>
    <w:p>
      <w:pPr>
        <w:spacing w:after="0"/>
        <w:ind w:left="0"/>
        <w:jc w:val="both"/>
      </w:pPr>
      <w:r>
        <w:rPr>
          <w:rFonts w:ascii="Times New Roman"/>
          <w:b w:val="false"/>
          <w:i w:val="false"/>
          <w:color w:val="000000"/>
          <w:sz w:val="28"/>
        </w:rPr>
        <w:t>
      307. Должен знать:</w:t>
      </w:r>
    </w:p>
    <w:bookmarkEnd w:id="2245"/>
    <w:bookmarkStart w:name="z2252" w:id="2246"/>
    <w:p>
      <w:pPr>
        <w:spacing w:after="0"/>
        <w:ind w:left="0"/>
        <w:jc w:val="both"/>
      </w:pPr>
      <w:r>
        <w:rPr>
          <w:rFonts w:ascii="Times New Roman"/>
          <w:b w:val="false"/>
          <w:i w:val="false"/>
          <w:color w:val="000000"/>
          <w:sz w:val="28"/>
        </w:rPr>
        <w:t>
      основы технологического процесса;</w:t>
      </w:r>
    </w:p>
    <w:bookmarkEnd w:id="2246"/>
    <w:bookmarkStart w:name="z2253" w:id="2247"/>
    <w:p>
      <w:pPr>
        <w:spacing w:after="0"/>
        <w:ind w:left="0"/>
        <w:jc w:val="both"/>
      </w:pPr>
      <w:r>
        <w:rPr>
          <w:rFonts w:ascii="Times New Roman"/>
          <w:b w:val="false"/>
          <w:i w:val="false"/>
          <w:color w:val="000000"/>
          <w:sz w:val="28"/>
        </w:rPr>
        <w:t>
      технологическую схему производства;</w:t>
      </w:r>
    </w:p>
    <w:bookmarkEnd w:id="2247"/>
    <w:bookmarkStart w:name="z2254" w:id="2248"/>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2248"/>
    <w:bookmarkStart w:name="z2255" w:id="2249"/>
    <w:p>
      <w:pPr>
        <w:spacing w:after="0"/>
        <w:ind w:left="0"/>
        <w:jc w:val="both"/>
      </w:pPr>
      <w:r>
        <w:rPr>
          <w:rFonts w:ascii="Times New Roman"/>
          <w:b w:val="false"/>
          <w:i w:val="false"/>
          <w:color w:val="000000"/>
          <w:sz w:val="28"/>
        </w:rPr>
        <w:t>
      требования, предъявляемые к готовой продукции;</w:t>
      </w:r>
    </w:p>
    <w:bookmarkEnd w:id="2249"/>
    <w:bookmarkStart w:name="z2256" w:id="225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250"/>
    <w:bookmarkStart w:name="z2257" w:id="2251"/>
    <w:p>
      <w:pPr>
        <w:spacing w:after="0"/>
        <w:ind w:left="0"/>
        <w:jc w:val="both"/>
      </w:pPr>
      <w:r>
        <w:rPr>
          <w:rFonts w:ascii="Times New Roman"/>
          <w:b w:val="false"/>
          <w:i w:val="false"/>
          <w:color w:val="000000"/>
          <w:sz w:val="28"/>
        </w:rPr>
        <w:t>
      методику проведения анализов.</w:t>
      </w:r>
    </w:p>
    <w:bookmarkEnd w:id="2251"/>
    <w:bookmarkStart w:name="z2258" w:id="2252"/>
    <w:p>
      <w:pPr>
        <w:spacing w:after="0"/>
        <w:ind w:left="0"/>
        <w:jc w:val="left"/>
      </w:pPr>
      <w:r>
        <w:rPr>
          <w:rFonts w:ascii="Times New Roman"/>
          <w:b/>
          <w:i w:val="false"/>
          <w:color w:val="000000"/>
        </w:rPr>
        <w:t xml:space="preserve"> Параграф 133. Аппаратчик рассева, 4 разряд</w:t>
      </w:r>
    </w:p>
    <w:bookmarkEnd w:id="2252"/>
    <w:bookmarkStart w:name="z2259" w:id="2253"/>
    <w:p>
      <w:pPr>
        <w:spacing w:after="0"/>
        <w:ind w:left="0"/>
        <w:jc w:val="both"/>
      </w:pPr>
      <w:r>
        <w:rPr>
          <w:rFonts w:ascii="Times New Roman"/>
          <w:b w:val="false"/>
          <w:i w:val="false"/>
          <w:color w:val="000000"/>
          <w:sz w:val="28"/>
        </w:rPr>
        <w:t>
      308. Характеристика работ:</w:t>
      </w:r>
    </w:p>
    <w:bookmarkEnd w:id="2253"/>
    <w:bookmarkStart w:name="z2260" w:id="2254"/>
    <w:p>
      <w:pPr>
        <w:spacing w:after="0"/>
        <w:ind w:left="0"/>
        <w:jc w:val="both"/>
      </w:pPr>
      <w:r>
        <w:rPr>
          <w:rFonts w:ascii="Times New Roman"/>
          <w:b w:val="false"/>
          <w:i w:val="false"/>
          <w:color w:val="000000"/>
          <w:sz w:val="28"/>
        </w:rPr>
        <w:t>
      ведение процесса гидравлического рассева или процесса рассева регенеративных веществ или процесса механического разделения тонко измельченных и трудно поддающихся рассеву сыпучих продуктов на три и более фракции с одновременным руководством аппаратчиками более низкой квалификации;</w:t>
      </w:r>
    </w:p>
    <w:bookmarkEnd w:id="2254"/>
    <w:bookmarkStart w:name="z2261" w:id="2255"/>
    <w:p>
      <w:pPr>
        <w:spacing w:after="0"/>
        <w:ind w:left="0"/>
        <w:jc w:val="both"/>
      </w:pPr>
      <w:r>
        <w:rPr>
          <w:rFonts w:ascii="Times New Roman"/>
          <w:b w:val="false"/>
          <w:i w:val="false"/>
          <w:color w:val="000000"/>
          <w:sz w:val="28"/>
        </w:rPr>
        <w:t>
      прием и подготовка сырья;</w:t>
      </w:r>
    </w:p>
    <w:bookmarkEnd w:id="2255"/>
    <w:bookmarkStart w:name="z2262" w:id="2256"/>
    <w:p>
      <w:pPr>
        <w:spacing w:after="0"/>
        <w:ind w:left="0"/>
        <w:jc w:val="both"/>
      </w:pPr>
      <w:r>
        <w:rPr>
          <w:rFonts w:ascii="Times New Roman"/>
          <w:b w:val="false"/>
          <w:i w:val="false"/>
          <w:color w:val="000000"/>
          <w:sz w:val="28"/>
        </w:rPr>
        <w:t>
      подготовка, установка и регулировка оборудования;</w:t>
      </w:r>
    </w:p>
    <w:bookmarkEnd w:id="2256"/>
    <w:bookmarkStart w:name="z2263" w:id="2257"/>
    <w:p>
      <w:pPr>
        <w:spacing w:after="0"/>
        <w:ind w:left="0"/>
        <w:jc w:val="both"/>
      </w:pPr>
      <w:r>
        <w:rPr>
          <w:rFonts w:ascii="Times New Roman"/>
          <w:b w:val="false"/>
          <w:i w:val="false"/>
          <w:color w:val="000000"/>
          <w:sz w:val="28"/>
        </w:rPr>
        <w:t>
      дозировка сырья;</w:t>
      </w:r>
    </w:p>
    <w:bookmarkEnd w:id="2257"/>
    <w:bookmarkStart w:name="z2264" w:id="2258"/>
    <w:p>
      <w:pPr>
        <w:spacing w:after="0"/>
        <w:ind w:left="0"/>
        <w:jc w:val="both"/>
      </w:pPr>
      <w:r>
        <w:rPr>
          <w:rFonts w:ascii="Times New Roman"/>
          <w:b w:val="false"/>
          <w:i w:val="false"/>
          <w:color w:val="000000"/>
          <w:sz w:val="28"/>
        </w:rPr>
        <w:t>
      замер расхода сырья и выхода готового продукта, оценка их качества по результатам анализов;</w:t>
      </w:r>
    </w:p>
    <w:bookmarkEnd w:id="2258"/>
    <w:bookmarkStart w:name="z2265" w:id="2259"/>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2259"/>
    <w:bookmarkStart w:name="z2266" w:id="2260"/>
    <w:p>
      <w:pPr>
        <w:spacing w:after="0"/>
        <w:ind w:left="0"/>
        <w:jc w:val="both"/>
      </w:pPr>
      <w:r>
        <w:rPr>
          <w:rFonts w:ascii="Times New Roman"/>
          <w:b w:val="false"/>
          <w:i w:val="false"/>
          <w:color w:val="000000"/>
          <w:sz w:val="28"/>
        </w:rPr>
        <w:t>
      устранение неисправностей в работе оборудования;</w:t>
      </w:r>
    </w:p>
    <w:bookmarkEnd w:id="2260"/>
    <w:bookmarkStart w:name="z2267" w:id="2261"/>
    <w:p>
      <w:pPr>
        <w:spacing w:after="0"/>
        <w:ind w:left="0"/>
        <w:jc w:val="both"/>
      </w:pPr>
      <w:r>
        <w:rPr>
          <w:rFonts w:ascii="Times New Roman"/>
          <w:b w:val="false"/>
          <w:i w:val="false"/>
          <w:color w:val="000000"/>
          <w:sz w:val="28"/>
        </w:rPr>
        <w:t>
      прием оборудования из ремонта.</w:t>
      </w:r>
    </w:p>
    <w:bookmarkEnd w:id="2261"/>
    <w:bookmarkStart w:name="z2268" w:id="2262"/>
    <w:p>
      <w:pPr>
        <w:spacing w:after="0"/>
        <w:ind w:left="0"/>
        <w:jc w:val="both"/>
      </w:pPr>
      <w:r>
        <w:rPr>
          <w:rFonts w:ascii="Times New Roman"/>
          <w:b w:val="false"/>
          <w:i w:val="false"/>
          <w:color w:val="000000"/>
          <w:sz w:val="28"/>
        </w:rPr>
        <w:t>
      309. Должен знать:</w:t>
      </w:r>
    </w:p>
    <w:bookmarkEnd w:id="2262"/>
    <w:bookmarkStart w:name="z2269" w:id="2263"/>
    <w:p>
      <w:pPr>
        <w:spacing w:after="0"/>
        <w:ind w:left="0"/>
        <w:jc w:val="both"/>
      </w:pPr>
      <w:r>
        <w:rPr>
          <w:rFonts w:ascii="Times New Roman"/>
          <w:b w:val="false"/>
          <w:i w:val="false"/>
          <w:color w:val="000000"/>
          <w:sz w:val="28"/>
        </w:rPr>
        <w:t>
      технологическую схему производства;</w:t>
      </w:r>
    </w:p>
    <w:bookmarkEnd w:id="2263"/>
    <w:bookmarkStart w:name="z2270" w:id="2264"/>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2264"/>
    <w:bookmarkStart w:name="z2271" w:id="2265"/>
    <w:p>
      <w:pPr>
        <w:spacing w:after="0"/>
        <w:ind w:left="0"/>
        <w:jc w:val="both"/>
      </w:pPr>
      <w:r>
        <w:rPr>
          <w:rFonts w:ascii="Times New Roman"/>
          <w:b w:val="false"/>
          <w:i w:val="false"/>
          <w:color w:val="000000"/>
          <w:sz w:val="28"/>
        </w:rPr>
        <w:t>
      требования, предъявляемые к готовой продукции;</w:t>
      </w:r>
    </w:p>
    <w:bookmarkEnd w:id="2265"/>
    <w:bookmarkStart w:name="z2272" w:id="2266"/>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w:t>
      </w:r>
    </w:p>
    <w:bookmarkEnd w:id="2266"/>
    <w:bookmarkStart w:name="z2273" w:id="2267"/>
    <w:p>
      <w:pPr>
        <w:spacing w:after="0"/>
        <w:ind w:left="0"/>
        <w:jc w:val="both"/>
      </w:pPr>
      <w:r>
        <w:rPr>
          <w:rFonts w:ascii="Times New Roman"/>
          <w:b w:val="false"/>
          <w:i w:val="false"/>
          <w:color w:val="000000"/>
          <w:sz w:val="28"/>
        </w:rPr>
        <w:t>
      методику проведения анализов.</w:t>
      </w:r>
    </w:p>
    <w:bookmarkEnd w:id="2267"/>
    <w:bookmarkStart w:name="z2274" w:id="2268"/>
    <w:p>
      <w:pPr>
        <w:spacing w:after="0"/>
        <w:ind w:left="0"/>
        <w:jc w:val="left"/>
      </w:pPr>
      <w:r>
        <w:rPr>
          <w:rFonts w:ascii="Times New Roman"/>
          <w:b/>
          <w:i w:val="false"/>
          <w:color w:val="000000"/>
        </w:rPr>
        <w:t xml:space="preserve"> Параграф 134. Просеивальщик, 2 разряд</w:t>
      </w:r>
    </w:p>
    <w:bookmarkEnd w:id="2268"/>
    <w:bookmarkStart w:name="z2275" w:id="2269"/>
    <w:p>
      <w:pPr>
        <w:spacing w:after="0"/>
        <w:ind w:left="0"/>
        <w:jc w:val="both"/>
      </w:pPr>
      <w:r>
        <w:rPr>
          <w:rFonts w:ascii="Times New Roman"/>
          <w:b w:val="false"/>
          <w:i w:val="false"/>
          <w:color w:val="000000"/>
          <w:sz w:val="28"/>
        </w:rPr>
        <w:t>
      310. Характеристика работ:</w:t>
      </w:r>
    </w:p>
    <w:bookmarkEnd w:id="2269"/>
    <w:bookmarkStart w:name="z2276" w:id="2270"/>
    <w:p>
      <w:pPr>
        <w:spacing w:after="0"/>
        <w:ind w:left="0"/>
        <w:jc w:val="both"/>
      </w:pPr>
      <w:r>
        <w:rPr>
          <w:rFonts w:ascii="Times New Roman"/>
          <w:b w:val="false"/>
          <w:i w:val="false"/>
          <w:color w:val="000000"/>
          <w:sz w:val="28"/>
        </w:rPr>
        <w:t>
      просеивание химических материалов;</w:t>
      </w:r>
    </w:p>
    <w:bookmarkEnd w:id="2270"/>
    <w:bookmarkStart w:name="z2277" w:id="2271"/>
    <w:p>
      <w:pPr>
        <w:spacing w:after="0"/>
        <w:ind w:left="0"/>
        <w:jc w:val="both"/>
      </w:pPr>
      <w:r>
        <w:rPr>
          <w:rFonts w:ascii="Times New Roman"/>
          <w:b w:val="false"/>
          <w:i w:val="false"/>
          <w:color w:val="000000"/>
          <w:sz w:val="28"/>
        </w:rPr>
        <w:t>
      подготовка оборудования, выбор и установка сит;</w:t>
      </w:r>
    </w:p>
    <w:bookmarkEnd w:id="2271"/>
    <w:bookmarkStart w:name="z2278" w:id="2272"/>
    <w:p>
      <w:pPr>
        <w:spacing w:after="0"/>
        <w:ind w:left="0"/>
        <w:jc w:val="both"/>
      </w:pPr>
      <w:r>
        <w:rPr>
          <w:rFonts w:ascii="Times New Roman"/>
          <w:b w:val="false"/>
          <w:i w:val="false"/>
          <w:color w:val="000000"/>
          <w:sz w:val="28"/>
        </w:rPr>
        <w:t>
      регулирование наклона сит;</w:t>
      </w:r>
    </w:p>
    <w:bookmarkEnd w:id="2272"/>
    <w:bookmarkStart w:name="z2279" w:id="2273"/>
    <w:p>
      <w:pPr>
        <w:spacing w:after="0"/>
        <w:ind w:left="0"/>
        <w:jc w:val="both"/>
      </w:pPr>
      <w:r>
        <w:rPr>
          <w:rFonts w:ascii="Times New Roman"/>
          <w:b w:val="false"/>
          <w:i w:val="false"/>
          <w:color w:val="000000"/>
          <w:sz w:val="28"/>
        </w:rPr>
        <w:t>
      равномерная загрузка химических материалов;</w:t>
      </w:r>
    </w:p>
    <w:bookmarkEnd w:id="2273"/>
    <w:bookmarkStart w:name="z2280" w:id="2274"/>
    <w:p>
      <w:pPr>
        <w:spacing w:after="0"/>
        <w:ind w:left="0"/>
        <w:jc w:val="both"/>
      </w:pPr>
      <w:r>
        <w:rPr>
          <w:rFonts w:ascii="Times New Roman"/>
          <w:b w:val="false"/>
          <w:i w:val="false"/>
          <w:color w:val="000000"/>
          <w:sz w:val="28"/>
        </w:rPr>
        <w:t>
      просеивание, затаривание, взвешивание и укладка просеянных материалов;</w:t>
      </w:r>
    </w:p>
    <w:bookmarkEnd w:id="2274"/>
    <w:bookmarkStart w:name="z2281" w:id="2275"/>
    <w:p>
      <w:pPr>
        <w:spacing w:after="0"/>
        <w:ind w:left="0"/>
        <w:jc w:val="both"/>
      </w:pPr>
      <w:r>
        <w:rPr>
          <w:rFonts w:ascii="Times New Roman"/>
          <w:b w:val="false"/>
          <w:i w:val="false"/>
          <w:color w:val="000000"/>
          <w:sz w:val="28"/>
        </w:rPr>
        <w:t>
      обслуживание сепараторов, сит, грохотов различных систем и транспортных механизмов;</w:t>
      </w:r>
    </w:p>
    <w:bookmarkEnd w:id="2275"/>
    <w:bookmarkStart w:name="z2282" w:id="2276"/>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276"/>
    <w:bookmarkStart w:name="z2283" w:id="2277"/>
    <w:p>
      <w:pPr>
        <w:spacing w:after="0"/>
        <w:ind w:left="0"/>
        <w:jc w:val="both"/>
      </w:pPr>
      <w:r>
        <w:rPr>
          <w:rFonts w:ascii="Times New Roman"/>
          <w:b w:val="false"/>
          <w:i w:val="false"/>
          <w:color w:val="000000"/>
          <w:sz w:val="28"/>
        </w:rPr>
        <w:t>
      чистка, смазка, подготовка оборудования к ремонту, прием из ремонта.</w:t>
      </w:r>
    </w:p>
    <w:bookmarkEnd w:id="2277"/>
    <w:bookmarkStart w:name="z2284" w:id="2278"/>
    <w:p>
      <w:pPr>
        <w:spacing w:after="0"/>
        <w:ind w:left="0"/>
        <w:jc w:val="both"/>
      </w:pPr>
      <w:r>
        <w:rPr>
          <w:rFonts w:ascii="Times New Roman"/>
          <w:b w:val="false"/>
          <w:i w:val="false"/>
          <w:color w:val="000000"/>
          <w:sz w:val="28"/>
        </w:rPr>
        <w:t>
      311. Должен знать:</w:t>
      </w:r>
    </w:p>
    <w:bookmarkEnd w:id="2278"/>
    <w:bookmarkStart w:name="z2285" w:id="2279"/>
    <w:p>
      <w:pPr>
        <w:spacing w:after="0"/>
        <w:ind w:left="0"/>
        <w:jc w:val="both"/>
      </w:pPr>
      <w:r>
        <w:rPr>
          <w:rFonts w:ascii="Times New Roman"/>
          <w:b w:val="false"/>
          <w:i w:val="false"/>
          <w:color w:val="000000"/>
          <w:sz w:val="28"/>
        </w:rPr>
        <w:t>
      устройство, принцип работы обслуживаемых механизмов;</w:t>
      </w:r>
    </w:p>
    <w:bookmarkEnd w:id="2279"/>
    <w:bookmarkStart w:name="z2286" w:id="2280"/>
    <w:p>
      <w:pPr>
        <w:spacing w:after="0"/>
        <w:ind w:left="0"/>
        <w:jc w:val="both"/>
      </w:pPr>
      <w:r>
        <w:rPr>
          <w:rFonts w:ascii="Times New Roman"/>
          <w:b w:val="false"/>
          <w:i w:val="false"/>
          <w:color w:val="000000"/>
          <w:sz w:val="28"/>
        </w:rPr>
        <w:t>
      нормы дозировки и способы загрузки сырья;</w:t>
      </w:r>
    </w:p>
    <w:bookmarkEnd w:id="2280"/>
    <w:bookmarkStart w:name="z2287" w:id="2281"/>
    <w:p>
      <w:pPr>
        <w:spacing w:after="0"/>
        <w:ind w:left="0"/>
        <w:jc w:val="both"/>
      </w:pPr>
      <w:r>
        <w:rPr>
          <w:rFonts w:ascii="Times New Roman"/>
          <w:b w:val="false"/>
          <w:i w:val="false"/>
          <w:color w:val="000000"/>
          <w:sz w:val="28"/>
        </w:rPr>
        <w:t>
      приемы работы.</w:t>
      </w:r>
    </w:p>
    <w:bookmarkEnd w:id="2281"/>
    <w:bookmarkStart w:name="z2288" w:id="2282"/>
    <w:p>
      <w:pPr>
        <w:spacing w:after="0"/>
        <w:ind w:left="0"/>
        <w:jc w:val="both"/>
      </w:pPr>
      <w:r>
        <w:rPr>
          <w:rFonts w:ascii="Times New Roman"/>
          <w:b w:val="false"/>
          <w:i w:val="false"/>
          <w:color w:val="000000"/>
          <w:sz w:val="28"/>
        </w:rPr>
        <w:t>
      312. Примечание:</w:t>
      </w:r>
    </w:p>
    <w:bookmarkEnd w:id="2282"/>
    <w:bookmarkStart w:name="z2289" w:id="2283"/>
    <w:p>
      <w:pPr>
        <w:spacing w:after="0"/>
        <w:ind w:left="0"/>
        <w:jc w:val="both"/>
      </w:pPr>
      <w:r>
        <w:rPr>
          <w:rFonts w:ascii="Times New Roman"/>
          <w:b w:val="false"/>
          <w:i w:val="false"/>
          <w:color w:val="000000"/>
          <w:sz w:val="28"/>
        </w:rPr>
        <w:t>
      в производстве медикаментов, медицинских и биологических препаратов и материалов профессию именовать как "просевщик".</w:t>
      </w:r>
    </w:p>
    <w:bookmarkEnd w:id="2283"/>
    <w:bookmarkStart w:name="z2290" w:id="2284"/>
    <w:p>
      <w:pPr>
        <w:spacing w:after="0"/>
        <w:ind w:left="0"/>
        <w:jc w:val="left"/>
      </w:pPr>
      <w:r>
        <w:rPr>
          <w:rFonts w:ascii="Times New Roman"/>
          <w:b/>
          <w:i w:val="false"/>
          <w:color w:val="000000"/>
        </w:rPr>
        <w:t xml:space="preserve"> Параграф 135. Просеивальщик, 3 разряд</w:t>
      </w:r>
    </w:p>
    <w:bookmarkEnd w:id="2284"/>
    <w:bookmarkStart w:name="z2291" w:id="2285"/>
    <w:p>
      <w:pPr>
        <w:spacing w:after="0"/>
        <w:ind w:left="0"/>
        <w:jc w:val="both"/>
      </w:pPr>
      <w:r>
        <w:rPr>
          <w:rFonts w:ascii="Times New Roman"/>
          <w:b w:val="false"/>
          <w:i w:val="false"/>
          <w:color w:val="000000"/>
          <w:sz w:val="28"/>
        </w:rPr>
        <w:t>
      313. Характеристика работ:</w:t>
      </w:r>
    </w:p>
    <w:bookmarkEnd w:id="2285"/>
    <w:bookmarkStart w:name="z2292" w:id="2286"/>
    <w:p>
      <w:pPr>
        <w:spacing w:after="0"/>
        <w:ind w:left="0"/>
        <w:jc w:val="both"/>
      </w:pPr>
      <w:r>
        <w:rPr>
          <w:rFonts w:ascii="Times New Roman"/>
          <w:b w:val="false"/>
          <w:i w:val="false"/>
          <w:color w:val="000000"/>
          <w:sz w:val="28"/>
        </w:rPr>
        <w:t>
      ведение процесса просева химических материалов (в производстве шин), химикалий (в производстве резиновых смесей), резиновой крошки, активированного угля, продуктов химико-фармацевтических производств с одновременной сушкой, измельчением и выполнением иных операций.</w:t>
      </w:r>
    </w:p>
    <w:bookmarkEnd w:id="2286"/>
    <w:bookmarkStart w:name="z2293" w:id="2287"/>
    <w:p>
      <w:pPr>
        <w:spacing w:after="0"/>
        <w:ind w:left="0"/>
        <w:jc w:val="both"/>
      </w:pPr>
      <w:r>
        <w:rPr>
          <w:rFonts w:ascii="Times New Roman"/>
          <w:b w:val="false"/>
          <w:i w:val="false"/>
          <w:color w:val="000000"/>
          <w:sz w:val="28"/>
        </w:rPr>
        <w:t>
      314. Должен знать:</w:t>
      </w:r>
    </w:p>
    <w:bookmarkEnd w:id="2287"/>
    <w:bookmarkStart w:name="z2294" w:id="2288"/>
    <w:p>
      <w:pPr>
        <w:spacing w:after="0"/>
        <w:ind w:left="0"/>
        <w:jc w:val="both"/>
      </w:pPr>
      <w:r>
        <w:rPr>
          <w:rFonts w:ascii="Times New Roman"/>
          <w:b w:val="false"/>
          <w:i w:val="false"/>
          <w:color w:val="000000"/>
          <w:sz w:val="28"/>
        </w:rPr>
        <w:t>
      устройство и порядок обслуживания механизмов;</w:t>
      </w:r>
    </w:p>
    <w:bookmarkEnd w:id="2288"/>
    <w:bookmarkStart w:name="z2295" w:id="2289"/>
    <w:p>
      <w:pPr>
        <w:spacing w:after="0"/>
        <w:ind w:left="0"/>
        <w:jc w:val="both"/>
      </w:pPr>
      <w:r>
        <w:rPr>
          <w:rFonts w:ascii="Times New Roman"/>
          <w:b w:val="false"/>
          <w:i w:val="false"/>
          <w:color w:val="000000"/>
          <w:sz w:val="28"/>
        </w:rPr>
        <w:t>
      нормы дозировки и способы загрузки сырья;</w:t>
      </w:r>
    </w:p>
    <w:bookmarkEnd w:id="2289"/>
    <w:bookmarkStart w:name="z2296" w:id="2290"/>
    <w:p>
      <w:pPr>
        <w:spacing w:after="0"/>
        <w:ind w:left="0"/>
        <w:jc w:val="both"/>
      </w:pPr>
      <w:r>
        <w:rPr>
          <w:rFonts w:ascii="Times New Roman"/>
          <w:b w:val="false"/>
          <w:i w:val="false"/>
          <w:color w:val="000000"/>
          <w:sz w:val="28"/>
        </w:rPr>
        <w:t>
      приемы работы.</w:t>
      </w:r>
    </w:p>
    <w:bookmarkEnd w:id="2290"/>
    <w:bookmarkStart w:name="z2297" w:id="2291"/>
    <w:p>
      <w:pPr>
        <w:spacing w:after="0"/>
        <w:ind w:left="0"/>
        <w:jc w:val="left"/>
      </w:pPr>
      <w:r>
        <w:rPr>
          <w:rFonts w:ascii="Times New Roman"/>
          <w:b/>
          <w:i w:val="false"/>
          <w:color w:val="000000"/>
        </w:rPr>
        <w:t xml:space="preserve"> Параграф 136. Аппаратчик растворения, 2 разряд</w:t>
      </w:r>
    </w:p>
    <w:bookmarkEnd w:id="2291"/>
    <w:bookmarkStart w:name="z2298" w:id="2292"/>
    <w:p>
      <w:pPr>
        <w:spacing w:after="0"/>
        <w:ind w:left="0"/>
        <w:jc w:val="both"/>
      </w:pPr>
      <w:r>
        <w:rPr>
          <w:rFonts w:ascii="Times New Roman"/>
          <w:b w:val="false"/>
          <w:i w:val="false"/>
          <w:color w:val="000000"/>
          <w:sz w:val="28"/>
        </w:rPr>
        <w:t>
      315. Характеристика работ:</w:t>
      </w:r>
    </w:p>
    <w:bookmarkEnd w:id="2292"/>
    <w:bookmarkStart w:name="z2299" w:id="2293"/>
    <w:p>
      <w:pPr>
        <w:spacing w:after="0"/>
        <w:ind w:left="0"/>
        <w:jc w:val="both"/>
      </w:pPr>
      <w:r>
        <w:rPr>
          <w:rFonts w:ascii="Times New Roman"/>
          <w:b w:val="false"/>
          <w:i w:val="false"/>
          <w:color w:val="000000"/>
          <w:sz w:val="28"/>
        </w:rPr>
        <w:t>
      ведение технологического процесса растворения твердых и жидких веществ под руководством аппаратчика более высокой квалификации;</w:t>
      </w:r>
    </w:p>
    <w:bookmarkEnd w:id="2293"/>
    <w:bookmarkStart w:name="z2300" w:id="2294"/>
    <w:p>
      <w:pPr>
        <w:spacing w:after="0"/>
        <w:ind w:left="0"/>
        <w:jc w:val="both"/>
      </w:pPr>
      <w:r>
        <w:rPr>
          <w:rFonts w:ascii="Times New Roman"/>
          <w:b w:val="false"/>
          <w:i w:val="false"/>
          <w:color w:val="000000"/>
          <w:sz w:val="28"/>
        </w:rPr>
        <w:t>
      подготовка сырья, загрузка в реакционный аппарат, выгрузка продукта, отбор проб;</w:t>
      </w:r>
    </w:p>
    <w:bookmarkEnd w:id="2294"/>
    <w:bookmarkStart w:name="z2301" w:id="2295"/>
    <w:p>
      <w:pPr>
        <w:spacing w:after="0"/>
        <w:ind w:left="0"/>
        <w:jc w:val="both"/>
      </w:pPr>
      <w:r>
        <w:rPr>
          <w:rFonts w:ascii="Times New Roman"/>
          <w:b w:val="false"/>
          <w:i w:val="false"/>
          <w:color w:val="000000"/>
          <w:sz w:val="28"/>
        </w:rPr>
        <w:t>
      чистка оборудования, подготовка его к ремонту;</w:t>
      </w:r>
    </w:p>
    <w:bookmarkEnd w:id="2295"/>
    <w:bookmarkStart w:name="z2302" w:id="2296"/>
    <w:p>
      <w:pPr>
        <w:spacing w:after="0"/>
        <w:ind w:left="0"/>
        <w:jc w:val="both"/>
      </w:pPr>
      <w:r>
        <w:rPr>
          <w:rFonts w:ascii="Times New Roman"/>
          <w:b w:val="false"/>
          <w:i w:val="false"/>
          <w:color w:val="000000"/>
          <w:sz w:val="28"/>
        </w:rPr>
        <w:t>
      обслуживание технологического оборудования.</w:t>
      </w:r>
    </w:p>
    <w:bookmarkEnd w:id="2296"/>
    <w:bookmarkStart w:name="z2303" w:id="2297"/>
    <w:p>
      <w:pPr>
        <w:spacing w:after="0"/>
        <w:ind w:left="0"/>
        <w:jc w:val="both"/>
      </w:pPr>
      <w:r>
        <w:rPr>
          <w:rFonts w:ascii="Times New Roman"/>
          <w:b w:val="false"/>
          <w:i w:val="false"/>
          <w:color w:val="000000"/>
          <w:sz w:val="28"/>
        </w:rPr>
        <w:t>
      316. Должен знать:</w:t>
      </w:r>
    </w:p>
    <w:bookmarkEnd w:id="2297"/>
    <w:bookmarkStart w:name="z2304" w:id="2298"/>
    <w:p>
      <w:pPr>
        <w:spacing w:after="0"/>
        <w:ind w:left="0"/>
        <w:jc w:val="both"/>
      </w:pPr>
      <w:r>
        <w:rPr>
          <w:rFonts w:ascii="Times New Roman"/>
          <w:b w:val="false"/>
          <w:i w:val="false"/>
          <w:color w:val="000000"/>
          <w:sz w:val="28"/>
        </w:rPr>
        <w:t>
      технологическую схему производства;</w:t>
      </w:r>
    </w:p>
    <w:bookmarkEnd w:id="2298"/>
    <w:bookmarkStart w:name="z2305" w:id="229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299"/>
    <w:bookmarkStart w:name="z2306" w:id="2300"/>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300"/>
    <w:bookmarkStart w:name="z2307" w:id="2301"/>
    <w:p>
      <w:pPr>
        <w:spacing w:after="0"/>
        <w:ind w:left="0"/>
        <w:jc w:val="both"/>
      </w:pPr>
      <w:r>
        <w:rPr>
          <w:rFonts w:ascii="Times New Roman"/>
          <w:b w:val="false"/>
          <w:i w:val="false"/>
          <w:color w:val="000000"/>
          <w:sz w:val="28"/>
        </w:rPr>
        <w:t>
      физико-химические основы и сущность технологического процесса растворения;</w:t>
      </w:r>
    </w:p>
    <w:bookmarkEnd w:id="2301"/>
    <w:bookmarkStart w:name="z2308" w:id="2302"/>
    <w:p>
      <w:pPr>
        <w:spacing w:after="0"/>
        <w:ind w:left="0"/>
        <w:jc w:val="both"/>
      </w:pPr>
      <w:r>
        <w:rPr>
          <w:rFonts w:ascii="Times New Roman"/>
          <w:b w:val="false"/>
          <w:i w:val="false"/>
          <w:color w:val="000000"/>
          <w:sz w:val="28"/>
        </w:rPr>
        <w:t>
      физико-химические свойства сырья, растворителей, активаторов, готового продукта;</w:t>
      </w:r>
    </w:p>
    <w:bookmarkEnd w:id="2302"/>
    <w:bookmarkStart w:name="z2309" w:id="2303"/>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2303"/>
    <w:bookmarkStart w:name="z2310" w:id="2304"/>
    <w:p>
      <w:pPr>
        <w:spacing w:after="0"/>
        <w:ind w:left="0"/>
        <w:jc w:val="both"/>
      </w:pPr>
      <w:r>
        <w:rPr>
          <w:rFonts w:ascii="Times New Roman"/>
          <w:b w:val="false"/>
          <w:i w:val="false"/>
          <w:color w:val="000000"/>
          <w:sz w:val="28"/>
        </w:rPr>
        <w:t>
      порядок отбора проб.</w:t>
      </w:r>
    </w:p>
    <w:bookmarkEnd w:id="2304"/>
    <w:bookmarkStart w:name="z2311" w:id="2305"/>
    <w:p>
      <w:pPr>
        <w:spacing w:after="0"/>
        <w:ind w:left="0"/>
        <w:jc w:val="left"/>
      </w:pPr>
      <w:r>
        <w:rPr>
          <w:rFonts w:ascii="Times New Roman"/>
          <w:b/>
          <w:i w:val="false"/>
          <w:color w:val="000000"/>
        </w:rPr>
        <w:t xml:space="preserve"> Параграф 137. Аппаратчик растворения, 3 разряд</w:t>
      </w:r>
    </w:p>
    <w:bookmarkEnd w:id="2305"/>
    <w:bookmarkStart w:name="z2312" w:id="2306"/>
    <w:p>
      <w:pPr>
        <w:spacing w:after="0"/>
        <w:ind w:left="0"/>
        <w:jc w:val="both"/>
      </w:pPr>
      <w:r>
        <w:rPr>
          <w:rFonts w:ascii="Times New Roman"/>
          <w:b w:val="false"/>
          <w:i w:val="false"/>
          <w:color w:val="000000"/>
          <w:sz w:val="28"/>
        </w:rPr>
        <w:t>
      317. Характеристика работ:</w:t>
      </w:r>
    </w:p>
    <w:bookmarkEnd w:id="2306"/>
    <w:bookmarkStart w:name="z2313" w:id="2307"/>
    <w:p>
      <w:pPr>
        <w:spacing w:after="0"/>
        <w:ind w:left="0"/>
        <w:jc w:val="both"/>
      </w:pPr>
      <w:r>
        <w:rPr>
          <w:rFonts w:ascii="Times New Roman"/>
          <w:b w:val="false"/>
          <w:i w:val="false"/>
          <w:color w:val="000000"/>
          <w:sz w:val="28"/>
        </w:rPr>
        <w:t>
      ведение технологического процесса растворения твердых и жидких веществ;</w:t>
      </w:r>
    </w:p>
    <w:bookmarkEnd w:id="2307"/>
    <w:bookmarkStart w:name="z2314" w:id="2308"/>
    <w:p>
      <w:pPr>
        <w:spacing w:after="0"/>
        <w:ind w:left="0"/>
        <w:jc w:val="both"/>
      </w:pPr>
      <w:r>
        <w:rPr>
          <w:rFonts w:ascii="Times New Roman"/>
          <w:b w:val="false"/>
          <w:i w:val="false"/>
          <w:color w:val="000000"/>
          <w:sz w:val="28"/>
        </w:rPr>
        <w:t>
      выполнение отдельных операций технологического процесса растворения металлов;</w:t>
      </w:r>
    </w:p>
    <w:bookmarkEnd w:id="2308"/>
    <w:bookmarkStart w:name="z2315" w:id="2309"/>
    <w:p>
      <w:pPr>
        <w:spacing w:after="0"/>
        <w:ind w:left="0"/>
        <w:jc w:val="both"/>
      </w:pPr>
      <w:r>
        <w:rPr>
          <w:rFonts w:ascii="Times New Roman"/>
          <w:b w:val="false"/>
          <w:i w:val="false"/>
          <w:color w:val="000000"/>
          <w:sz w:val="28"/>
        </w:rPr>
        <w:t>
      ведение технологического процесса травления различного цинкосодержащего сырья концентрированной серной кислотой в травильных аппаратах для получения раствора цинкового купороса;</w:t>
      </w:r>
    </w:p>
    <w:bookmarkEnd w:id="2309"/>
    <w:bookmarkStart w:name="z2316" w:id="2310"/>
    <w:p>
      <w:pPr>
        <w:spacing w:after="0"/>
        <w:ind w:left="0"/>
        <w:jc w:val="both"/>
      </w:pPr>
      <w:r>
        <w:rPr>
          <w:rFonts w:ascii="Times New Roman"/>
          <w:b w:val="false"/>
          <w:i w:val="false"/>
          <w:color w:val="000000"/>
          <w:sz w:val="28"/>
        </w:rPr>
        <w:t>
      разбавление серной кислоты;</w:t>
      </w:r>
    </w:p>
    <w:bookmarkEnd w:id="2310"/>
    <w:bookmarkStart w:name="z2317" w:id="2311"/>
    <w:p>
      <w:pPr>
        <w:spacing w:after="0"/>
        <w:ind w:left="0"/>
        <w:jc w:val="both"/>
      </w:pPr>
      <w:r>
        <w:rPr>
          <w:rFonts w:ascii="Times New Roman"/>
          <w:b w:val="false"/>
          <w:i w:val="false"/>
          <w:color w:val="000000"/>
          <w:sz w:val="28"/>
        </w:rPr>
        <w:t>
      подготовка реагентов, дозировка в реакционный аппарат, растворение, нейтрализация, передача продукта на следующую операцию;</w:t>
      </w:r>
    </w:p>
    <w:bookmarkEnd w:id="2311"/>
    <w:bookmarkStart w:name="z2318" w:id="2312"/>
    <w:p>
      <w:pPr>
        <w:spacing w:after="0"/>
        <w:ind w:left="0"/>
        <w:jc w:val="both"/>
      </w:pPr>
      <w:r>
        <w:rPr>
          <w:rFonts w:ascii="Times New Roman"/>
          <w:b w:val="false"/>
          <w:i w:val="false"/>
          <w:color w:val="000000"/>
          <w:sz w:val="28"/>
        </w:rPr>
        <w:t>
      заливка по трубопроводам в аппараты слабых растворов цинкового купороса, серной кислоты и воды;</w:t>
      </w:r>
    </w:p>
    <w:bookmarkEnd w:id="2312"/>
    <w:bookmarkStart w:name="z2319" w:id="2313"/>
    <w:p>
      <w:pPr>
        <w:spacing w:after="0"/>
        <w:ind w:left="0"/>
        <w:jc w:val="both"/>
      </w:pPr>
      <w:r>
        <w:rPr>
          <w:rFonts w:ascii="Times New Roman"/>
          <w:b w:val="false"/>
          <w:i w:val="false"/>
          <w:color w:val="000000"/>
          <w:sz w:val="28"/>
        </w:rPr>
        <w:t>
      регулирование температурного режима, давления, вакуума, количества дозируемых компонентов, уровней, концентрации раствора по показаниям контрольно-измерительных приборов и результатам анализов;</w:t>
      </w:r>
    </w:p>
    <w:bookmarkEnd w:id="2313"/>
    <w:bookmarkStart w:name="z2320" w:id="2314"/>
    <w:p>
      <w:pPr>
        <w:spacing w:after="0"/>
        <w:ind w:left="0"/>
        <w:jc w:val="both"/>
      </w:pPr>
      <w:r>
        <w:rPr>
          <w:rFonts w:ascii="Times New Roman"/>
          <w:b w:val="false"/>
          <w:i w:val="false"/>
          <w:color w:val="000000"/>
          <w:sz w:val="28"/>
        </w:rPr>
        <w:t>
      расчет дозируемых компонентов, выполнение анализов;</w:t>
      </w:r>
    </w:p>
    <w:bookmarkEnd w:id="2314"/>
    <w:bookmarkStart w:name="z2321" w:id="2315"/>
    <w:p>
      <w:pPr>
        <w:spacing w:after="0"/>
        <w:ind w:left="0"/>
        <w:jc w:val="both"/>
      </w:pPr>
      <w:r>
        <w:rPr>
          <w:rFonts w:ascii="Times New Roman"/>
          <w:b w:val="false"/>
          <w:i w:val="false"/>
          <w:color w:val="000000"/>
          <w:sz w:val="28"/>
        </w:rPr>
        <w:t>
      обслуживание реакционных аппаратов, холодильников, мерников, насосов, контрольно-измерительных приборов, арматуры, коммуникаций и иного оборудования;</w:t>
      </w:r>
    </w:p>
    <w:bookmarkEnd w:id="2315"/>
    <w:bookmarkStart w:name="z2322" w:id="2316"/>
    <w:p>
      <w:pPr>
        <w:spacing w:after="0"/>
        <w:ind w:left="0"/>
        <w:jc w:val="both"/>
      </w:pPr>
      <w:r>
        <w:rPr>
          <w:rFonts w:ascii="Times New Roman"/>
          <w:b w:val="false"/>
          <w:i w:val="false"/>
          <w:color w:val="000000"/>
          <w:sz w:val="28"/>
        </w:rPr>
        <w:t>
      учет сырья и количества полученной продукции;</w:t>
      </w:r>
    </w:p>
    <w:bookmarkEnd w:id="2316"/>
    <w:bookmarkStart w:name="z2323" w:id="2317"/>
    <w:p>
      <w:pPr>
        <w:spacing w:after="0"/>
        <w:ind w:left="0"/>
        <w:jc w:val="both"/>
      </w:pPr>
      <w:r>
        <w:rPr>
          <w:rFonts w:ascii="Times New Roman"/>
          <w:b w:val="false"/>
          <w:i w:val="false"/>
          <w:color w:val="000000"/>
          <w:sz w:val="28"/>
        </w:rPr>
        <w:t>
      прием оборудования из ремонта;</w:t>
      </w:r>
    </w:p>
    <w:bookmarkEnd w:id="2317"/>
    <w:bookmarkStart w:name="z2324" w:id="2318"/>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2318"/>
    <w:bookmarkStart w:name="z2325" w:id="2319"/>
    <w:p>
      <w:pPr>
        <w:spacing w:after="0"/>
        <w:ind w:left="0"/>
        <w:jc w:val="both"/>
      </w:pPr>
      <w:r>
        <w:rPr>
          <w:rFonts w:ascii="Times New Roman"/>
          <w:b w:val="false"/>
          <w:i w:val="false"/>
          <w:color w:val="000000"/>
          <w:sz w:val="28"/>
        </w:rPr>
        <w:t>
      318. Должен знать:</w:t>
      </w:r>
    </w:p>
    <w:bookmarkEnd w:id="2319"/>
    <w:bookmarkStart w:name="z2326" w:id="2320"/>
    <w:p>
      <w:pPr>
        <w:spacing w:after="0"/>
        <w:ind w:left="0"/>
        <w:jc w:val="both"/>
      </w:pPr>
      <w:r>
        <w:rPr>
          <w:rFonts w:ascii="Times New Roman"/>
          <w:b w:val="false"/>
          <w:i w:val="false"/>
          <w:color w:val="000000"/>
          <w:sz w:val="28"/>
        </w:rPr>
        <w:t>
      технологическую схему производства;</w:t>
      </w:r>
    </w:p>
    <w:bookmarkEnd w:id="2320"/>
    <w:bookmarkStart w:name="z2327" w:id="232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321"/>
    <w:bookmarkStart w:name="z2328" w:id="232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322"/>
    <w:bookmarkStart w:name="z2329" w:id="2323"/>
    <w:p>
      <w:pPr>
        <w:spacing w:after="0"/>
        <w:ind w:left="0"/>
        <w:jc w:val="both"/>
      </w:pPr>
      <w:r>
        <w:rPr>
          <w:rFonts w:ascii="Times New Roman"/>
          <w:b w:val="false"/>
          <w:i w:val="false"/>
          <w:color w:val="000000"/>
          <w:sz w:val="28"/>
        </w:rPr>
        <w:t>
      физико-химические основы и сущность технологического процесса растворения;</w:t>
      </w:r>
    </w:p>
    <w:bookmarkEnd w:id="2323"/>
    <w:bookmarkStart w:name="z2330" w:id="2324"/>
    <w:p>
      <w:pPr>
        <w:spacing w:after="0"/>
        <w:ind w:left="0"/>
        <w:jc w:val="both"/>
      </w:pPr>
      <w:r>
        <w:rPr>
          <w:rFonts w:ascii="Times New Roman"/>
          <w:b w:val="false"/>
          <w:i w:val="false"/>
          <w:color w:val="000000"/>
          <w:sz w:val="28"/>
        </w:rPr>
        <w:t>
      физико-химические свойства сырья, растворителей, активаторов, готового продукта;</w:t>
      </w:r>
    </w:p>
    <w:bookmarkEnd w:id="2324"/>
    <w:bookmarkStart w:name="z2331" w:id="2325"/>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2325"/>
    <w:bookmarkStart w:name="z2332" w:id="2326"/>
    <w:p>
      <w:pPr>
        <w:spacing w:after="0"/>
        <w:ind w:left="0"/>
        <w:jc w:val="both"/>
      </w:pPr>
      <w:r>
        <w:rPr>
          <w:rFonts w:ascii="Times New Roman"/>
          <w:b w:val="false"/>
          <w:i w:val="false"/>
          <w:color w:val="000000"/>
          <w:sz w:val="28"/>
        </w:rPr>
        <w:t>
      порядок отбора проб, методику выполнения анализов;</w:t>
      </w:r>
    </w:p>
    <w:bookmarkEnd w:id="2326"/>
    <w:bookmarkStart w:name="z2333" w:id="232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2327"/>
    <w:bookmarkStart w:name="z2334" w:id="2328"/>
    <w:p>
      <w:pPr>
        <w:spacing w:after="0"/>
        <w:ind w:left="0"/>
        <w:jc w:val="left"/>
      </w:pPr>
      <w:r>
        <w:rPr>
          <w:rFonts w:ascii="Times New Roman"/>
          <w:b/>
          <w:i w:val="false"/>
          <w:color w:val="000000"/>
        </w:rPr>
        <w:t xml:space="preserve"> Параграф 138. Аппаратчик растворения, 4 разряд</w:t>
      </w:r>
    </w:p>
    <w:bookmarkEnd w:id="2328"/>
    <w:bookmarkStart w:name="z2335" w:id="2329"/>
    <w:p>
      <w:pPr>
        <w:spacing w:after="0"/>
        <w:ind w:left="0"/>
        <w:jc w:val="both"/>
      </w:pPr>
      <w:r>
        <w:rPr>
          <w:rFonts w:ascii="Times New Roman"/>
          <w:b w:val="false"/>
          <w:i w:val="false"/>
          <w:color w:val="000000"/>
          <w:sz w:val="28"/>
        </w:rPr>
        <w:t>
      319. Характеристика работ:</w:t>
      </w:r>
    </w:p>
    <w:bookmarkEnd w:id="2329"/>
    <w:bookmarkStart w:name="z2336" w:id="2330"/>
    <w:p>
      <w:pPr>
        <w:spacing w:after="0"/>
        <w:ind w:left="0"/>
        <w:jc w:val="both"/>
      </w:pPr>
      <w:r>
        <w:rPr>
          <w:rFonts w:ascii="Times New Roman"/>
          <w:b w:val="false"/>
          <w:i w:val="false"/>
          <w:color w:val="000000"/>
          <w:sz w:val="28"/>
        </w:rPr>
        <w:t>
      ведение технологического процесса растворения полиминеральных руд щелоками или кислотами, металлов (цинка, железа, меди и иное) кислотами или технологического процесса растворения твердых и жидких веществ с одновременным обслуживанием абсорбционной установки, вымораживателей или при одновременном ведении процесса фильтрации под давлением острого пара;</w:t>
      </w:r>
    </w:p>
    <w:bookmarkEnd w:id="2330"/>
    <w:bookmarkStart w:name="z2337" w:id="2331"/>
    <w:p>
      <w:pPr>
        <w:spacing w:after="0"/>
        <w:ind w:left="0"/>
        <w:jc w:val="both"/>
      </w:pPr>
      <w:r>
        <w:rPr>
          <w:rFonts w:ascii="Times New Roman"/>
          <w:b w:val="false"/>
          <w:i w:val="false"/>
          <w:color w:val="000000"/>
          <w:sz w:val="28"/>
        </w:rPr>
        <w:t>
      прием и подготовка сырья, приготовление орошающих растворов, при необходимости - получение кислоты;</w:t>
      </w:r>
    </w:p>
    <w:bookmarkEnd w:id="2331"/>
    <w:bookmarkStart w:name="z2338" w:id="2332"/>
    <w:p>
      <w:pPr>
        <w:spacing w:after="0"/>
        <w:ind w:left="0"/>
        <w:jc w:val="both"/>
      </w:pPr>
      <w:r>
        <w:rPr>
          <w:rFonts w:ascii="Times New Roman"/>
          <w:b w:val="false"/>
          <w:i w:val="false"/>
          <w:color w:val="000000"/>
          <w:sz w:val="28"/>
        </w:rPr>
        <w:t>
      загрузка сырья в аппараты, подача кислоты, орошающих растворов, пара, паровоздушной смеси, конденсата;</w:t>
      </w:r>
    </w:p>
    <w:bookmarkEnd w:id="2332"/>
    <w:bookmarkStart w:name="z2339" w:id="2333"/>
    <w:p>
      <w:pPr>
        <w:spacing w:after="0"/>
        <w:ind w:left="0"/>
        <w:jc w:val="both"/>
      </w:pPr>
      <w:r>
        <w:rPr>
          <w:rFonts w:ascii="Times New Roman"/>
          <w:b w:val="false"/>
          <w:i w:val="false"/>
          <w:color w:val="000000"/>
          <w:sz w:val="28"/>
        </w:rPr>
        <w:t>
      подогрев щелока;</w:t>
      </w:r>
    </w:p>
    <w:bookmarkEnd w:id="2333"/>
    <w:bookmarkStart w:name="z2340" w:id="2334"/>
    <w:p>
      <w:pPr>
        <w:spacing w:after="0"/>
        <w:ind w:left="0"/>
        <w:jc w:val="both"/>
      </w:pPr>
      <w:r>
        <w:rPr>
          <w:rFonts w:ascii="Times New Roman"/>
          <w:b w:val="false"/>
          <w:i w:val="false"/>
          <w:color w:val="000000"/>
          <w:sz w:val="28"/>
        </w:rPr>
        <w:t>
      подогрев реакционной массы до заданной температуры, перемешивание, передача полученных растворов в емкости или на последующие технологические стадии производства;</w:t>
      </w:r>
    </w:p>
    <w:bookmarkEnd w:id="2334"/>
    <w:bookmarkStart w:name="z2341" w:id="2335"/>
    <w:p>
      <w:pPr>
        <w:spacing w:after="0"/>
        <w:ind w:left="0"/>
        <w:jc w:val="both"/>
      </w:pPr>
      <w:r>
        <w:rPr>
          <w:rFonts w:ascii="Times New Roman"/>
          <w:b w:val="false"/>
          <w:i w:val="false"/>
          <w:color w:val="000000"/>
          <w:sz w:val="28"/>
        </w:rPr>
        <w:t>
      контроль и регулирование параметров технологического режима: температуры, концентрации и кислотности растворов, уровня реакционной массы в аппаратах и иных показателей ведения процесса по показаниям контрольно-измерительных приборов;</w:t>
      </w:r>
    </w:p>
    <w:bookmarkEnd w:id="2335"/>
    <w:bookmarkStart w:name="z2342" w:id="2336"/>
    <w:p>
      <w:pPr>
        <w:spacing w:after="0"/>
        <w:ind w:left="0"/>
        <w:jc w:val="both"/>
      </w:pPr>
      <w:r>
        <w:rPr>
          <w:rFonts w:ascii="Times New Roman"/>
          <w:b w:val="false"/>
          <w:i w:val="false"/>
          <w:color w:val="000000"/>
          <w:sz w:val="28"/>
        </w:rPr>
        <w:t>
      расчет количества сырья, состава орошающего раствора и выхода продукта;</w:t>
      </w:r>
    </w:p>
    <w:bookmarkEnd w:id="2336"/>
    <w:bookmarkStart w:name="z2343" w:id="2337"/>
    <w:p>
      <w:pPr>
        <w:spacing w:after="0"/>
        <w:ind w:left="0"/>
        <w:jc w:val="both"/>
      </w:pPr>
      <w:r>
        <w:rPr>
          <w:rFonts w:ascii="Times New Roman"/>
          <w:b w:val="false"/>
          <w:i w:val="false"/>
          <w:color w:val="000000"/>
          <w:sz w:val="28"/>
        </w:rPr>
        <w:t>
      обслуживание реакторов, колонн, потравочных башен, смесителей, сборников и иного оборудования, контрольно-измерительных приборов, арматуры, коммуникаций;</w:t>
      </w:r>
    </w:p>
    <w:bookmarkEnd w:id="2337"/>
    <w:bookmarkStart w:name="z2344" w:id="2338"/>
    <w:p>
      <w:pPr>
        <w:spacing w:after="0"/>
        <w:ind w:left="0"/>
        <w:jc w:val="both"/>
      </w:pPr>
      <w:r>
        <w:rPr>
          <w:rFonts w:ascii="Times New Roman"/>
          <w:b w:val="false"/>
          <w:i w:val="false"/>
          <w:color w:val="000000"/>
          <w:sz w:val="28"/>
        </w:rPr>
        <w:t>
      выполнение несложного ремонта оборудования.</w:t>
      </w:r>
    </w:p>
    <w:bookmarkEnd w:id="2338"/>
    <w:bookmarkStart w:name="z2345" w:id="2339"/>
    <w:p>
      <w:pPr>
        <w:spacing w:after="0"/>
        <w:ind w:left="0"/>
        <w:jc w:val="both"/>
      </w:pPr>
      <w:r>
        <w:rPr>
          <w:rFonts w:ascii="Times New Roman"/>
          <w:b w:val="false"/>
          <w:i w:val="false"/>
          <w:color w:val="000000"/>
          <w:sz w:val="28"/>
        </w:rPr>
        <w:t>
      320. Должен знать:</w:t>
      </w:r>
    </w:p>
    <w:bookmarkEnd w:id="2339"/>
    <w:bookmarkStart w:name="z2346" w:id="2340"/>
    <w:p>
      <w:pPr>
        <w:spacing w:after="0"/>
        <w:ind w:left="0"/>
        <w:jc w:val="both"/>
      </w:pPr>
      <w:r>
        <w:rPr>
          <w:rFonts w:ascii="Times New Roman"/>
          <w:b w:val="false"/>
          <w:i w:val="false"/>
          <w:color w:val="000000"/>
          <w:sz w:val="28"/>
        </w:rPr>
        <w:t>
      технологическую схему обслуживаемого участка;</w:t>
      </w:r>
    </w:p>
    <w:bookmarkEnd w:id="2340"/>
    <w:bookmarkStart w:name="z2347" w:id="2341"/>
    <w:p>
      <w:pPr>
        <w:spacing w:after="0"/>
        <w:ind w:left="0"/>
        <w:jc w:val="both"/>
      </w:pPr>
      <w:r>
        <w:rPr>
          <w:rFonts w:ascii="Times New Roman"/>
          <w:b w:val="false"/>
          <w:i w:val="false"/>
          <w:color w:val="000000"/>
          <w:sz w:val="28"/>
        </w:rPr>
        <w:t>
      технологический процесс растворения металлов кислотами и способы регулирования его;</w:t>
      </w:r>
    </w:p>
    <w:bookmarkEnd w:id="2341"/>
    <w:bookmarkStart w:name="z2348" w:id="2342"/>
    <w:p>
      <w:pPr>
        <w:spacing w:after="0"/>
        <w:ind w:left="0"/>
        <w:jc w:val="both"/>
      </w:pPr>
      <w:r>
        <w:rPr>
          <w:rFonts w:ascii="Times New Roman"/>
          <w:b w:val="false"/>
          <w:i w:val="false"/>
          <w:color w:val="000000"/>
          <w:sz w:val="28"/>
        </w:rPr>
        <w:t>
      устройство обслуживаемого оборудования, контрольно-измерительных приборов и порядок пользования ими;</w:t>
      </w:r>
    </w:p>
    <w:bookmarkEnd w:id="2342"/>
    <w:bookmarkStart w:name="z2349" w:id="2343"/>
    <w:p>
      <w:pPr>
        <w:spacing w:after="0"/>
        <w:ind w:left="0"/>
        <w:jc w:val="both"/>
      </w:pPr>
      <w:r>
        <w:rPr>
          <w:rFonts w:ascii="Times New Roman"/>
          <w:b w:val="false"/>
          <w:i w:val="false"/>
          <w:color w:val="000000"/>
          <w:sz w:val="28"/>
        </w:rPr>
        <w:t>
      физико-химические свойства кислот, металлов и растворов;</w:t>
      </w:r>
    </w:p>
    <w:bookmarkEnd w:id="2343"/>
    <w:bookmarkStart w:name="z2350" w:id="2344"/>
    <w:p>
      <w:pPr>
        <w:spacing w:after="0"/>
        <w:ind w:left="0"/>
        <w:jc w:val="both"/>
      </w:pPr>
      <w:r>
        <w:rPr>
          <w:rFonts w:ascii="Times New Roman"/>
          <w:b w:val="false"/>
          <w:i w:val="false"/>
          <w:color w:val="000000"/>
          <w:sz w:val="28"/>
        </w:rPr>
        <w:t>
      методику проведения анализов и расчетов;</w:t>
      </w:r>
    </w:p>
    <w:bookmarkEnd w:id="2344"/>
    <w:bookmarkStart w:name="z2351" w:id="234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345"/>
    <w:bookmarkStart w:name="z2352" w:id="2346"/>
    <w:p>
      <w:pPr>
        <w:spacing w:after="0"/>
        <w:ind w:left="0"/>
        <w:jc w:val="left"/>
      </w:pPr>
      <w:r>
        <w:rPr>
          <w:rFonts w:ascii="Times New Roman"/>
          <w:b/>
          <w:i w:val="false"/>
          <w:color w:val="000000"/>
        </w:rPr>
        <w:t xml:space="preserve"> Параграф 139. Аппаратчик сжигания, 3 разряд</w:t>
      </w:r>
    </w:p>
    <w:bookmarkEnd w:id="2346"/>
    <w:bookmarkStart w:name="z2353" w:id="2347"/>
    <w:p>
      <w:pPr>
        <w:spacing w:after="0"/>
        <w:ind w:left="0"/>
        <w:jc w:val="both"/>
      </w:pPr>
      <w:r>
        <w:rPr>
          <w:rFonts w:ascii="Times New Roman"/>
          <w:b w:val="false"/>
          <w:i w:val="false"/>
          <w:color w:val="000000"/>
          <w:sz w:val="28"/>
        </w:rPr>
        <w:t>
      321. Характеристика работ:</w:t>
      </w:r>
    </w:p>
    <w:bookmarkEnd w:id="2347"/>
    <w:bookmarkStart w:name="z2354" w:id="2348"/>
    <w:p>
      <w:pPr>
        <w:spacing w:after="0"/>
        <w:ind w:left="0"/>
        <w:jc w:val="both"/>
      </w:pPr>
      <w:r>
        <w:rPr>
          <w:rFonts w:ascii="Times New Roman"/>
          <w:b w:val="false"/>
          <w:i w:val="false"/>
          <w:color w:val="000000"/>
          <w:sz w:val="28"/>
        </w:rPr>
        <w:t>
      ведение технологического процесса сжигания отходящих газов, промышленных стоков, кубовых остатков и твердых отходов в печах сжигания разных конструкций;</w:t>
      </w:r>
    </w:p>
    <w:bookmarkEnd w:id="2348"/>
    <w:bookmarkStart w:name="z2355" w:id="2349"/>
    <w:p>
      <w:pPr>
        <w:spacing w:after="0"/>
        <w:ind w:left="0"/>
        <w:jc w:val="both"/>
      </w:pPr>
      <w:r>
        <w:rPr>
          <w:rFonts w:ascii="Times New Roman"/>
          <w:b w:val="false"/>
          <w:i w:val="false"/>
          <w:color w:val="000000"/>
          <w:sz w:val="28"/>
        </w:rPr>
        <w:t>
      подача газов, промышленных стоков, кубовых остатков, твердых отходов в топки печи;</w:t>
      </w:r>
    </w:p>
    <w:bookmarkEnd w:id="2349"/>
    <w:bookmarkStart w:name="z2356" w:id="2350"/>
    <w:p>
      <w:pPr>
        <w:spacing w:after="0"/>
        <w:ind w:left="0"/>
        <w:jc w:val="both"/>
      </w:pPr>
      <w:r>
        <w:rPr>
          <w:rFonts w:ascii="Times New Roman"/>
          <w:b w:val="false"/>
          <w:i w:val="false"/>
          <w:color w:val="000000"/>
          <w:sz w:val="28"/>
        </w:rPr>
        <w:t>
      доведение печей до требуемого режима;</w:t>
      </w:r>
    </w:p>
    <w:bookmarkEnd w:id="2350"/>
    <w:bookmarkStart w:name="z2357" w:id="2351"/>
    <w:p>
      <w:pPr>
        <w:spacing w:after="0"/>
        <w:ind w:left="0"/>
        <w:jc w:val="both"/>
      </w:pPr>
      <w:r>
        <w:rPr>
          <w:rFonts w:ascii="Times New Roman"/>
          <w:b w:val="false"/>
          <w:i w:val="false"/>
          <w:color w:val="000000"/>
          <w:sz w:val="28"/>
        </w:rPr>
        <w:t>
      контроль и регулирование подачи топлива и отходящих газов, промышленных стоков, кубовых остатков, твердых отходов, воздуха в печи сжигания, уровня в сборниках, температуры в камере сгорания и температуры дымовых газов по показаниям контрольно-измерительных приборов, результатам анализов и визуального наблюдения;</w:t>
      </w:r>
    </w:p>
    <w:bookmarkEnd w:id="2351"/>
    <w:bookmarkStart w:name="z2358" w:id="2352"/>
    <w:p>
      <w:pPr>
        <w:spacing w:after="0"/>
        <w:ind w:left="0"/>
        <w:jc w:val="both"/>
      </w:pPr>
      <w:r>
        <w:rPr>
          <w:rFonts w:ascii="Times New Roman"/>
          <w:b w:val="false"/>
          <w:i w:val="false"/>
          <w:color w:val="000000"/>
          <w:sz w:val="28"/>
        </w:rPr>
        <w:t>
      обслуживание печей сжигания, насосов, вентиляторов, сборников, трубопроводов, дымососов и иного оборудования;</w:t>
      </w:r>
    </w:p>
    <w:bookmarkEnd w:id="2352"/>
    <w:bookmarkStart w:name="z2359" w:id="2353"/>
    <w:p>
      <w:pPr>
        <w:spacing w:after="0"/>
        <w:ind w:left="0"/>
        <w:jc w:val="both"/>
      </w:pPr>
      <w:r>
        <w:rPr>
          <w:rFonts w:ascii="Times New Roman"/>
          <w:b w:val="false"/>
          <w:i w:val="false"/>
          <w:color w:val="000000"/>
          <w:sz w:val="28"/>
        </w:rPr>
        <w:t>
      подготовка оборудования к ремонту.</w:t>
      </w:r>
    </w:p>
    <w:bookmarkEnd w:id="2353"/>
    <w:bookmarkStart w:name="z2360" w:id="2354"/>
    <w:p>
      <w:pPr>
        <w:spacing w:after="0"/>
        <w:ind w:left="0"/>
        <w:jc w:val="both"/>
      </w:pPr>
      <w:r>
        <w:rPr>
          <w:rFonts w:ascii="Times New Roman"/>
          <w:b w:val="false"/>
          <w:i w:val="false"/>
          <w:color w:val="000000"/>
          <w:sz w:val="28"/>
        </w:rPr>
        <w:t>
      322. Должен знать:</w:t>
      </w:r>
    </w:p>
    <w:bookmarkEnd w:id="2354"/>
    <w:bookmarkStart w:name="z2361" w:id="2355"/>
    <w:p>
      <w:pPr>
        <w:spacing w:after="0"/>
        <w:ind w:left="0"/>
        <w:jc w:val="both"/>
      </w:pPr>
      <w:r>
        <w:rPr>
          <w:rFonts w:ascii="Times New Roman"/>
          <w:b w:val="false"/>
          <w:i w:val="false"/>
          <w:color w:val="000000"/>
          <w:sz w:val="28"/>
        </w:rPr>
        <w:t>
      физико-химические основы и схему технологического процесса сжигания;</w:t>
      </w:r>
    </w:p>
    <w:bookmarkEnd w:id="2355"/>
    <w:bookmarkStart w:name="z2362" w:id="2356"/>
    <w:p>
      <w:pPr>
        <w:spacing w:after="0"/>
        <w:ind w:left="0"/>
        <w:jc w:val="both"/>
      </w:pPr>
      <w:r>
        <w:rPr>
          <w:rFonts w:ascii="Times New Roman"/>
          <w:b w:val="false"/>
          <w:i w:val="false"/>
          <w:color w:val="000000"/>
          <w:sz w:val="28"/>
        </w:rPr>
        <w:t>
      устройство и принцип работы оборудования;</w:t>
      </w:r>
    </w:p>
    <w:bookmarkEnd w:id="2356"/>
    <w:bookmarkStart w:name="z2363" w:id="2357"/>
    <w:p>
      <w:pPr>
        <w:spacing w:after="0"/>
        <w:ind w:left="0"/>
        <w:jc w:val="both"/>
      </w:pPr>
      <w:r>
        <w:rPr>
          <w:rFonts w:ascii="Times New Roman"/>
          <w:b w:val="false"/>
          <w:i w:val="false"/>
          <w:color w:val="000000"/>
          <w:sz w:val="28"/>
        </w:rPr>
        <w:t>
      схему коммуникаций и контрольно-измерительных приборов;</w:t>
      </w:r>
    </w:p>
    <w:bookmarkEnd w:id="2357"/>
    <w:bookmarkStart w:name="z2364" w:id="2358"/>
    <w:p>
      <w:pPr>
        <w:spacing w:after="0"/>
        <w:ind w:left="0"/>
        <w:jc w:val="both"/>
      </w:pPr>
      <w:r>
        <w:rPr>
          <w:rFonts w:ascii="Times New Roman"/>
          <w:b w:val="false"/>
          <w:i w:val="false"/>
          <w:color w:val="000000"/>
          <w:sz w:val="28"/>
        </w:rPr>
        <w:t>
      физико-химические свойства сгораемых продуктов и топливных газов;</w:t>
      </w:r>
    </w:p>
    <w:bookmarkEnd w:id="2358"/>
    <w:bookmarkStart w:name="z2365" w:id="2359"/>
    <w:p>
      <w:pPr>
        <w:spacing w:after="0"/>
        <w:ind w:left="0"/>
        <w:jc w:val="both"/>
      </w:pPr>
      <w:r>
        <w:rPr>
          <w:rFonts w:ascii="Times New Roman"/>
          <w:b w:val="false"/>
          <w:i w:val="false"/>
          <w:color w:val="000000"/>
          <w:sz w:val="28"/>
        </w:rPr>
        <w:t>
      режим и порядок регулирования процесса.</w:t>
      </w:r>
    </w:p>
    <w:bookmarkEnd w:id="2359"/>
    <w:bookmarkStart w:name="z2366" w:id="2360"/>
    <w:p>
      <w:pPr>
        <w:spacing w:after="0"/>
        <w:ind w:left="0"/>
        <w:jc w:val="left"/>
      </w:pPr>
      <w:r>
        <w:rPr>
          <w:rFonts w:ascii="Times New Roman"/>
          <w:b/>
          <w:i w:val="false"/>
          <w:color w:val="000000"/>
        </w:rPr>
        <w:t xml:space="preserve"> Параграф 140. Аппаратчик сжигания, 4 разряд</w:t>
      </w:r>
    </w:p>
    <w:bookmarkEnd w:id="2360"/>
    <w:bookmarkStart w:name="z2367" w:id="2361"/>
    <w:p>
      <w:pPr>
        <w:spacing w:after="0"/>
        <w:ind w:left="0"/>
        <w:jc w:val="both"/>
      </w:pPr>
      <w:r>
        <w:rPr>
          <w:rFonts w:ascii="Times New Roman"/>
          <w:b w:val="false"/>
          <w:i w:val="false"/>
          <w:color w:val="000000"/>
          <w:sz w:val="28"/>
        </w:rPr>
        <w:t>
      323. Характеристика работ:</w:t>
      </w:r>
    </w:p>
    <w:bookmarkEnd w:id="2361"/>
    <w:bookmarkStart w:name="z2368" w:id="2362"/>
    <w:p>
      <w:pPr>
        <w:spacing w:after="0"/>
        <w:ind w:left="0"/>
        <w:jc w:val="both"/>
      </w:pPr>
      <w:r>
        <w:rPr>
          <w:rFonts w:ascii="Times New Roman"/>
          <w:b w:val="false"/>
          <w:i w:val="false"/>
          <w:color w:val="000000"/>
          <w:sz w:val="28"/>
        </w:rPr>
        <w:t>
      ведение технологического процесса сжигания отходящих газов, природного газа, промышленных стоков, кубовых остатков и твердых отходов в печах сжигания разных конструкций с одновременным руководством аппаратчиками более низкой квалификации, а также обслуживание сложных установок различных систем для сжигания жидких, газообразных или твердых отходов химических производств, не связанных технологически с утилизацией тепловой энергии или химического сырья;</w:t>
      </w:r>
    </w:p>
    <w:bookmarkEnd w:id="2362"/>
    <w:bookmarkStart w:name="z2369" w:id="2363"/>
    <w:p>
      <w:pPr>
        <w:spacing w:after="0"/>
        <w:ind w:left="0"/>
        <w:jc w:val="both"/>
      </w:pPr>
      <w:r>
        <w:rPr>
          <w:rFonts w:ascii="Times New Roman"/>
          <w:b w:val="false"/>
          <w:i w:val="false"/>
          <w:color w:val="000000"/>
          <w:sz w:val="28"/>
        </w:rPr>
        <w:t>
      прием кубовых остатков в сборники;</w:t>
      </w:r>
    </w:p>
    <w:bookmarkEnd w:id="2363"/>
    <w:bookmarkStart w:name="z2370" w:id="2364"/>
    <w:p>
      <w:pPr>
        <w:spacing w:after="0"/>
        <w:ind w:left="0"/>
        <w:jc w:val="both"/>
      </w:pPr>
      <w:r>
        <w:rPr>
          <w:rFonts w:ascii="Times New Roman"/>
          <w:b w:val="false"/>
          <w:i w:val="false"/>
          <w:color w:val="000000"/>
          <w:sz w:val="28"/>
        </w:rPr>
        <w:t>
      прием газа, обслуживание газопроводов газораспределительного устройства и его настройка;</w:t>
      </w:r>
    </w:p>
    <w:bookmarkEnd w:id="2364"/>
    <w:bookmarkStart w:name="z2371" w:id="2365"/>
    <w:p>
      <w:pPr>
        <w:spacing w:after="0"/>
        <w:ind w:left="0"/>
        <w:jc w:val="both"/>
      </w:pPr>
      <w:r>
        <w:rPr>
          <w:rFonts w:ascii="Times New Roman"/>
          <w:b w:val="false"/>
          <w:i w:val="false"/>
          <w:color w:val="000000"/>
          <w:sz w:val="28"/>
        </w:rPr>
        <w:t>
      проверка систем блокировки печи сжигания;</w:t>
      </w:r>
    </w:p>
    <w:bookmarkEnd w:id="2365"/>
    <w:bookmarkStart w:name="z2372" w:id="2366"/>
    <w:p>
      <w:pPr>
        <w:spacing w:after="0"/>
        <w:ind w:left="0"/>
        <w:jc w:val="both"/>
      </w:pPr>
      <w:r>
        <w:rPr>
          <w:rFonts w:ascii="Times New Roman"/>
          <w:b w:val="false"/>
          <w:i w:val="false"/>
          <w:color w:val="000000"/>
          <w:sz w:val="28"/>
        </w:rPr>
        <w:t>
      управление автоматической системой регулирования температуры в камере сгорания печи;</w:t>
      </w:r>
    </w:p>
    <w:bookmarkEnd w:id="2366"/>
    <w:bookmarkStart w:name="z2373" w:id="236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неисправностей в работе оборудования, коммуникаций, газораспределительного устройства;</w:t>
      </w:r>
    </w:p>
    <w:bookmarkEnd w:id="2367"/>
    <w:bookmarkStart w:name="z2374" w:id="2368"/>
    <w:p>
      <w:pPr>
        <w:spacing w:after="0"/>
        <w:ind w:left="0"/>
        <w:jc w:val="both"/>
      </w:pPr>
      <w:r>
        <w:rPr>
          <w:rFonts w:ascii="Times New Roman"/>
          <w:b w:val="false"/>
          <w:i w:val="false"/>
          <w:color w:val="000000"/>
          <w:sz w:val="28"/>
        </w:rPr>
        <w:t>
      аварийная остановка печей, действия по ликвидации аварии;</w:t>
      </w:r>
    </w:p>
    <w:bookmarkEnd w:id="2368"/>
    <w:bookmarkStart w:name="z2375" w:id="2369"/>
    <w:p>
      <w:pPr>
        <w:spacing w:after="0"/>
        <w:ind w:left="0"/>
        <w:jc w:val="both"/>
      </w:pPr>
      <w:r>
        <w:rPr>
          <w:rFonts w:ascii="Times New Roman"/>
          <w:b w:val="false"/>
          <w:i w:val="false"/>
          <w:color w:val="000000"/>
          <w:sz w:val="28"/>
        </w:rPr>
        <w:t>
      обслуживание факельного хозяйства;</w:t>
      </w:r>
    </w:p>
    <w:bookmarkEnd w:id="2369"/>
    <w:bookmarkStart w:name="z2376" w:id="2370"/>
    <w:p>
      <w:pPr>
        <w:spacing w:after="0"/>
        <w:ind w:left="0"/>
        <w:jc w:val="both"/>
      </w:pPr>
      <w:r>
        <w:rPr>
          <w:rFonts w:ascii="Times New Roman"/>
          <w:b w:val="false"/>
          <w:i w:val="false"/>
          <w:color w:val="000000"/>
          <w:sz w:val="28"/>
        </w:rPr>
        <w:t>
      учет расхода топлива, сжигаемых газов, кубовых остатков, промышленных стоков и твердых отходов.</w:t>
      </w:r>
    </w:p>
    <w:bookmarkEnd w:id="2370"/>
    <w:bookmarkStart w:name="z2377" w:id="2371"/>
    <w:p>
      <w:pPr>
        <w:spacing w:after="0"/>
        <w:ind w:left="0"/>
        <w:jc w:val="both"/>
      </w:pPr>
      <w:r>
        <w:rPr>
          <w:rFonts w:ascii="Times New Roman"/>
          <w:b w:val="false"/>
          <w:i w:val="false"/>
          <w:color w:val="000000"/>
          <w:sz w:val="28"/>
        </w:rPr>
        <w:t>
      324. Должен знать:</w:t>
      </w:r>
    </w:p>
    <w:bookmarkEnd w:id="2371"/>
    <w:bookmarkStart w:name="z2378" w:id="2372"/>
    <w:p>
      <w:pPr>
        <w:spacing w:after="0"/>
        <w:ind w:left="0"/>
        <w:jc w:val="both"/>
      </w:pPr>
      <w:r>
        <w:rPr>
          <w:rFonts w:ascii="Times New Roman"/>
          <w:b w:val="false"/>
          <w:i w:val="false"/>
          <w:color w:val="000000"/>
          <w:sz w:val="28"/>
        </w:rPr>
        <w:t>
      физико-химические основы и схему технологического процесса сжигания;</w:t>
      </w:r>
    </w:p>
    <w:bookmarkEnd w:id="2372"/>
    <w:bookmarkStart w:name="z2379" w:id="2373"/>
    <w:p>
      <w:pPr>
        <w:spacing w:after="0"/>
        <w:ind w:left="0"/>
        <w:jc w:val="both"/>
      </w:pPr>
      <w:r>
        <w:rPr>
          <w:rFonts w:ascii="Times New Roman"/>
          <w:b w:val="false"/>
          <w:i w:val="false"/>
          <w:color w:val="000000"/>
          <w:sz w:val="28"/>
        </w:rPr>
        <w:t>
      устройство оборудования, схему коммуникаций и контрольно-измерительных приборов;</w:t>
      </w:r>
    </w:p>
    <w:bookmarkEnd w:id="2373"/>
    <w:bookmarkStart w:name="z2380" w:id="2374"/>
    <w:p>
      <w:pPr>
        <w:spacing w:after="0"/>
        <w:ind w:left="0"/>
        <w:jc w:val="both"/>
      </w:pPr>
      <w:r>
        <w:rPr>
          <w:rFonts w:ascii="Times New Roman"/>
          <w:b w:val="false"/>
          <w:i w:val="false"/>
          <w:color w:val="000000"/>
          <w:sz w:val="28"/>
        </w:rPr>
        <w:t>
      физико-химические свойства сгораемых продуктов и топливных газов;</w:t>
      </w:r>
    </w:p>
    <w:bookmarkEnd w:id="2374"/>
    <w:bookmarkStart w:name="z2381" w:id="2375"/>
    <w:p>
      <w:pPr>
        <w:spacing w:after="0"/>
        <w:ind w:left="0"/>
        <w:jc w:val="both"/>
      </w:pPr>
      <w:r>
        <w:rPr>
          <w:rFonts w:ascii="Times New Roman"/>
          <w:b w:val="false"/>
          <w:i w:val="false"/>
          <w:color w:val="000000"/>
          <w:sz w:val="28"/>
        </w:rPr>
        <w:t>
      режим и порядок регулирования процесса;</w:t>
      </w:r>
    </w:p>
    <w:bookmarkEnd w:id="2375"/>
    <w:bookmarkStart w:name="z2382" w:id="2376"/>
    <w:p>
      <w:pPr>
        <w:spacing w:after="0"/>
        <w:ind w:left="0"/>
        <w:jc w:val="both"/>
      </w:pPr>
      <w:r>
        <w:rPr>
          <w:rFonts w:ascii="Times New Roman"/>
          <w:b w:val="false"/>
          <w:i w:val="false"/>
          <w:color w:val="000000"/>
          <w:sz w:val="28"/>
        </w:rPr>
        <w:t>
      схему автоматических систем регулирования и блокировки.</w:t>
      </w:r>
    </w:p>
    <w:bookmarkEnd w:id="2376"/>
    <w:bookmarkStart w:name="z2383" w:id="2377"/>
    <w:p>
      <w:pPr>
        <w:spacing w:after="0"/>
        <w:ind w:left="0"/>
        <w:jc w:val="left"/>
      </w:pPr>
      <w:r>
        <w:rPr>
          <w:rFonts w:ascii="Times New Roman"/>
          <w:b/>
          <w:i w:val="false"/>
          <w:color w:val="000000"/>
        </w:rPr>
        <w:t xml:space="preserve"> Параграф 141. Аппаратчик сжигания, 5 разряд</w:t>
      </w:r>
    </w:p>
    <w:bookmarkEnd w:id="2377"/>
    <w:bookmarkStart w:name="z2384" w:id="2378"/>
    <w:p>
      <w:pPr>
        <w:spacing w:after="0"/>
        <w:ind w:left="0"/>
        <w:jc w:val="both"/>
      </w:pPr>
      <w:r>
        <w:rPr>
          <w:rFonts w:ascii="Times New Roman"/>
          <w:b w:val="false"/>
          <w:i w:val="false"/>
          <w:color w:val="000000"/>
          <w:sz w:val="28"/>
        </w:rPr>
        <w:t>
      325. Характеристика работ:</w:t>
      </w:r>
    </w:p>
    <w:bookmarkEnd w:id="2378"/>
    <w:bookmarkStart w:name="z2385" w:id="2379"/>
    <w:p>
      <w:pPr>
        <w:spacing w:after="0"/>
        <w:ind w:left="0"/>
        <w:jc w:val="both"/>
      </w:pPr>
      <w:r>
        <w:rPr>
          <w:rFonts w:ascii="Times New Roman"/>
          <w:b w:val="false"/>
          <w:i w:val="false"/>
          <w:color w:val="000000"/>
          <w:sz w:val="28"/>
        </w:rPr>
        <w:t>
      ведение технологического процесса на особо сложных установках различных систем для раздельного и одновременного сжигания жидких, твердых и газообразных отходов химических производств, связанных технологически с утилизацией тепловой энергии и работающих на твердом, жидком или газообразном топливе;</w:t>
      </w:r>
    </w:p>
    <w:bookmarkEnd w:id="2379"/>
    <w:bookmarkStart w:name="z2386" w:id="2380"/>
    <w:p>
      <w:pPr>
        <w:spacing w:after="0"/>
        <w:ind w:left="0"/>
        <w:jc w:val="both"/>
      </w:pPr>
      <w:r>
        <w:rPr>
          <w:rFonts w:ascii="Times New Roman"/>
          <w:b w:val="false"/>
          <w:i w:val="false"/>
          <w:color w:val="000000"/>
          <w:sz w:val="28"/>
        </w:rPr>
        <w:t>
      последовательный или параллельный запуск;</w:t>
      </w:r>
    </w:p>
    <w:bookmarkEnd w:id="2380"/>
    <w:bookmarkStart w:name="z2387" w:id="2381"/>
    <w:p>
      <w:pPr>
        <w:spacing w:after="0"/>
        <w:ind w:left="0"/>
        <w:jc w:val="both"/>
      </w:pPr>
      <w:r>
        <w:rPr>
          <w:rFonts w:ascii="Times New Roman"/>
          <w:b w:val="false"/>
          <w:i w:val="false"/>
          <w:color w:val="000000"/>
          <w:sz w:val="28"/>
        </w:rPr>
        <w:t>
      выведение на режим и остановка различных систем;</w:t>
      </w:r>
    </w:p>
    <w:bookmarkEnd w:id="2381"/>
    <w:bookmarkStart w:name="z2388" w:id="2382"/>
    <w:p>
      <w:pPr>
        <w:spacing w:after="0"/>
        <w:ind w:left="0"/>
        <w:jc w:val="both"/>
      </w:pPr>
      <w:r>
        <w:rPr>
          <w:rFonts w:ascii="Times New Roman"/>
          <w:b w:val="false"/>
          <w:i w:val="false"/>
          <w:color w:val="000000"/>
          <w:sz w:val="28"/>
        </w:rPr>
        <w:t>
      запуск и остановка центробежных вентиляторов, дымососов и насосов любого типа;</w:t>
      </w:r>
    </w:p>
    <w:bookmarkEnd w:id="2382"/>
    <w:bookmarkStart w:name="z2389" w:id="2383"/>
    <w:p>
      <w:pPr>
        <w:spacing w:after="0"/>
        <w:ind w:left="0"/>
        <w:jc w:val="both"/>
      </w:pPr>
      <w:r>
        <w:rPr>
          <w:rFonts w:ascii="Times New Roman"/>
          <w:b w:val="false"/>
          <w:i w:val="false"/>
          <w:color w:val="000000"/>
          <w:sz w:val="28"/>
        </w:rPr>
        <w:t>
      регулирование процесса горения;</w:t>
      </w:r>
    </w:p>
    <w:bookmarkEnd w:id="2383"/>
    <w:bookmarkStart w:name="z2390" w:id="2384"/>
    <w:p>
      <w:pPr>
        <w:spacing w:after="0"/>
        <w:ind w:left="0"/>
        <w:jc w:val="both"/>
      </w:pPr>
      <w:r>
        <w:rPr>
          <w:rFonts w:ascii="Times New Roman"/>
          <w:b w:val="false"/>
          <w:i w:val="false"/>
          <w:color w:val="000000"/>
          <w:sz w:val="28"/>
        </w:rPr>
        <w:t>
      наблюдение за работой основного и вспомогательного оборудования;</w:t>
      </w:r>
    </w:p>
    <w:bookmarkEnd w:id="2384"/>
    <w:bookmarkStart w:name="z2391" w:id="2385"/>
    <w:p>
      <w:pPr>
        <w:spacing w:after="0"/>
        <w:ind w:left="0"/>
        <w:jc w:val="both"/>
      </w:pPr>
      <w:r>
        <w:rPr>
          <w:rFonts w:ascii="Times New Roman"/>
          <w:b w:val="false"/>
          <w:i w:val="false"/>
          <w:color w:val="000000"/>
          <w:sz w:val="28"/>
        </w:rPr>
        <w:t>
      переключение питательных линий и шиберов;</w:t>
      </w:r>
    </w:p>
    <w:bookmarkEnd w:id="2385"/>
    <w:bookmarkStart w:name="z2392" w:id="2386"/>
    <w:p>
      <w:pPr>
        <w:spacing w:after="0"/>
        <w:ind w:left="0"/>
        <w:jc w:val="both"/>
      </w:pPr>
      <w:r>
        <w:rPr>
          <w:rFonts w:ascii="Times New Roman"/>
          <w:b w:val="false"/>
          <w:i w:val="false"/>
          <w:color w:val="000000"/>
          <w:sz w:val="28"/>
        </w:rPr>
        <w:t>
      профилактический осмотр установок сжигания и их вспомогательного оборудования и механизмов;</w:t>
      </w:r>
    </w:p>
    <w:bookmarkEnd w:id="2386"/>
    <w:bookmarkStart w:name="z2393" w:id="2387"/>
    <w:p>
      <w:pPr>
        <w:spacing w:after="0"/>
        <w:ind w:left="0"/>
        <w:jc w:val="both"/>
      </w:pPr>
      <w:r>
        <w:rPr>
          <w:rFonts w:ascii="Times New Roman"/>
          <w:b w:val="false"/>
          <w:i w:val="false"/>
          <w:color w:val="000000"/>
          <w:sz w:val="28"/>
        </w:rPr>
        <w:t>
      участие в планово-предупредительном ремонте;</w:t>
      </w:r>
    </w:p>
    <w:bookmarkEnd w:id="2387"/>
    <w:bookmarkStart w:name="z2394" w:id="2388"/>
    <w:p>
      <w:pPr>
        <w:spacing w:after="0"/>
        <w:ind w:left="0"/>
        <w:jc w:val="both"/>
      </w:pPr>
      <w:r>
        <w:rPr>
          <w:rFonts w:ascii="Times New Roman"/>
          <w:b w:val="false"/>
          <w:i w:val="false"/>
          <w:color w:val="000000"/>
          <w:sz w:val="28"/>
        </w:rPr>
        <w:t>
      прием установок и их вспомогательного оборудования из ремонта и подготовка их к работе.</w:t>
      </w:r>
    </w:p>
    <w:bookmarkEnd w:id="2388"/>
    <w:bookmarkStart w:name="z2395" w:id="2389"/>
    <w:p>
      <w:pPr>
        <w:spacing w:after="0"/>
        <w:ind w:left="0"/>
        <w:jc w:val="both"/>
      </w:pPr>
      <w:r>
        <w:rPr>
          <w:rFonts w:ascii="Times New Roman"/>
          <w:b w:val="false"/>
          <w:i w:val="false"/>
          <w:color w:val="000000"/>
          <w:sz w:val="28"/>
        </w:rPr>
        <w:t>
      326. Должен знать:</w:t>
      </w:r>
    </w:p>
    <w:bookmarkEnd w:id="2389"/>
    <w:bookmarkStart w:name="z2396" w:id="2390"/>
    <w:p>
      <w:pPr>
        <w:spacing w:after="0"/>
        <w:ind w:left="0"/>
        <w:jc w:val="both"/>
      </w:pPr>
      <w:r>
        <w:rPr>
          <w:rFonts w:ascii="Times New Roman"/>
          <w:b w:val="false"/>
          <w:i w:val="false"/>
          <w:color w:val="000000"/>
          <w:sz w:val="28"/>
        </w:rPr>
        <w:t>
      технологические процессы сжигания жидких, твердых и газообразных отходов химических производств;</w:t>
      </w:r>
    </w:p>
    <w:bookmarkEnd w:id="2390"/>
    <w:bookmarkStart w:name="z2397" w:id="2391"/>
    <w:p>
      <w:pPr>
        <w:spacing w:after="0"/>
        <w:ind w:left="0"/>
        <w:jc w:val="both"/>
      </w:pPr>
      <w:r>
        <w:rPr>
          <w:rFonts w:ascii="Times New Roman"/>
          <w:b w:val="false"/>
          <w:i w:val="false"/>
          <w:color w:val="000000"/>
          <w:sz w:val="28"/>
        </w:rPr>
        <w:t>
      технологические процессы утилизации энергии и сырья;</w:t>
      </w:r>
    </w:p>
    <w:bookmarkEnd w:id="2391"/>
    <w:bookmarkStart w:name="z2398" w:id="2392"/>
    <w:p>
      <w:pPr>
        <w:spacing w:after="0"/>
        <w:ind w:left="0"/>
        <w:jc w:val="both"/>
      </w:pPr>
      <w:r>
        <w:rPr>
          <w:rFonts w:ascii="Times New Roman"/>
          <w:b w:val="false"/>
          <w:i w:val="false"/>
          <w:color w:val="000000"/>
          <w:sz w:val="28"/>
        </w:rPr>
        <w:t>
      устройство установок и вспомогательных механизмов;</w:t>
      </w:r>
    </w:p>
    <w:bookmarkEnd w:id="2392"/>
    <w:bookmarkStart w:name="z2399" w:id="2393"/>
    <w:p>
      <w:pPr>
        <w:spacing w:after="0"/>
        <w:ind w:left="0"/>
        <w:jc w:val="both"/>
      </w:pPr>
      <w:r>
        <w:rPr>
          <w:rFonts w:ascii="Times New Roman"/>
          <w:b w:val="false"/>
          <w:i w:val="false"/>
          <w:color w:val="000000"/>
          <w:sz w:val="28"/>
        </w:rPr>
        <w:t>
      физико-химические свойства отходов химических производств и применяемых топлив;</w:t>
      </w:r>
    </w:p>
    <w:bookmarkEnd w:id="2393"/>
    <w:bookmarkStart w:name="z2400" w:id="2394"/>
    <w:p>
      <w:pPr>
        <w:spacing w:after="0"/>
        <w:ind w:left="0"/>
        <w:jc w:val="both"/>
      </w:pPr>
      <w:r>
        <w:rPr>
          <w:rFonts w:ascii="Times New Roman"/>
          <w:b w:val="false"/>
          <w:i w:val="false"/>
          <w:color w:val="000000"/>
          <w:sz w:val="28"/>
        </w:rPr>
        <w:t>
      методы определения оптимальных режимов горения;</w:t>
      </w:r>
    </w:p>
    <w:bookmarkEnd w:id="2394"/>
    <w:bookmarkStart w:name="z2401" w:id="2395"/>
    <w:p>
      <w:pPr>
        <w:spacing w:after="0"/>
        <w:ind w:left="0"/>
        <w:jc w:val="both"/>
      </w:pPr>
      <w:r>
        <w:rPr>
          <w:rFonts w:ascii="Times New Roman"/>
          <w:b w:val="false"/>
          <w:i w:val="false"/>
          <w:color w:val="000000"/>
          <w:sz w:val="28"/>
        </w:rPr>
        <w:t>
      устройство, условия и способы применения контрольно-измерительных приборов и автоматических систем регулирования и блокировки.</w:t>
      </w:r>
    </w:p>
    <w:bookmarkEnd w:id="2395"/>
    <w:bookmarkStart w:name="z2402" w:id="2396"/>
    <w:p>
      <w:pPr>
        <w:spacing w:after="0"/>
        <w:ind w:left="0"/>
        <w:jc w:val="left"/>
      </w:pPr>
      <w:r>
        <w:rPr>
          <w:rFonts w:ascii="Times New Roman"/>
          <w:b/>
          <w:i w:val="false"/>
          <w:color w:val="000000"/>
        </w:rPr>
        <w:t xml:space="preserve"> Параграф 142. Аппаратчик производства светосоставов, 3 разряд</w:t>
      </w:r>
    </w:p>
    <w:bookmarkEnd w:id="2396"/>
    <w:bookmarkStart w:name="z2403" w:id="2397"/>
    <w:p>
      <w:pPr>
        <w:spacing w:after="0"/>
        <w:ind w:left="0"/>
        <w:jc w:val="both"/>
      </w:pPr>
      <w:r>
        <w:rPr>
          <w:rFonts w:ascii="Times New Roman"/>
          <w:b w:val="false"/>
          <w:i w:val="false"/>
          <w:color w:val="000000"/>
          <w:sz w:val="28"/>
        </w:rPr>
        <w:t>
      327. Характеристика работ:</w:t>
      </w:r>
    </w:p>
    <w:bookmarkEnd w:id="2397"/>
    <w:bookmarkStart w:name="z2404" w:id="2398"/>
    <w:p>
      <w:pPr>
        <w:spacing w:after="0"/>
        <w:ind w:left="0"/>
        <w:jc w:val="both"/>
      </w:pPr>
      <w:r>
        <w:rPr>
          <w:rFonts w:ascii="Times New Roman"/>
          <w:b w:val="false"/>
          <w:i w:val="false"/>
          <w:color w:val="000000"/>
          <w:sz w:val="28"/>
        </w:rPr>
        <w:t>
      ведение технологических процессов под руководством аппаратчика более высокой квалификации (просева, дробления, прокаливания, осаждения и иное) в производстве свето-составов или их полуфабрикатов;</w:t>
      </w:r>
    </w:p>
    <w:bookmarkEnd w:id="2398"/>
    <w:bookmarkStart w:name="z2405" w:id="2399"/>
    <w:p>
      <w:pPr>
        <w:spacing w:after="0"/>
        <w:ind w:left="0"/>
        <w:jc w:val="both"/>
      </w:pPr>
      <w:r>
        <w:rPr>
          <w:rFonts w:ascii="Times New Roman"/>
          <w:b w:val="false"/>
          <w:i w:val="false"/>
          <w:color w:val="000000"/>
          <w:sz w:val="28"/>
        </w:rPr>
        <w:t>
      подготовка, дозировка и загрузка сырья и материалов в аппараты в соответствии с заданным расчетом;</w:t>
      </w:r>
    </w:p>
    <w:bookmarkEnd w:id="2399"/>
    <w:bookmarkStart w:name="z2406" w:id="2400"/>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w:t>
      </w:r>
    </w:p>
    <w:bookmarkEnd w:id="2400"/>
    <w:bookmarkStart w:name="z2407" w:id="2401"/>
    <w:p>
      <w:pPr>
        <w:spacing w:after="0"/>
        <w:ind w:left="0"/>
        <w:jc w:val="both"/>
      </w:pPr>
      <w:r>
        <w:rPr>
          <w:rFonts w:ascii="Times New Roman"/>
          <w:b w:val="false"/>
          <w:i w:val="false"/>
          <w:color w:val="000000"/>
          <w:sz w:val="28"/>
        </w:rPr>
        <w:t>
      отбор проб, учет расхода сырья, выхода готовой продукции;</w:t>
      </w:r>
    </w:p>
    <w:bookmarkEnd w:id="2401"/>
    <w:bookmarkStart w:name="z2408" w:id="2402"/>
    <w:p>
      <w:pPr>
        <w:spacing w:after="0"/>
        <w:ind w:left="0"/>
        <w:jc w:val="both"/>
      </w:pPr>
      <w:r>
        <w:rPr>
          <w:rFonts w:ascii="Times New Roman"/>
          <w:b w:val="false"/>
          <w:i w:val="false"/>
          <w:color w:val="000000"/>
          <w:sz w:val="28"/>
        </w:rPr>
        <w:t>
      устранение неисправностей в работе оборудования.</w:t>
      </w:r>
    </w:p>
    <w:bookmarkEnd w:id="2402"/>
    <w:bookmarkStart w:name="z2409" w:id="2403"/>
    <w:p>
      <w:pPr>
        <w:spacing w:after="0"/>
        <w:ind w:left="0"/>
        <w:jc w:val="both"/>
      </w:pPr>
      <w:r>
        <w:rPr>
          <w:rFonts w:ascii="Times New Roman"/>
          <w:b w:val="false"/>
          <w:i w:val="false"/>
          <w:color w:val="000000"/>
          <w:sz w:val="28"/>
        </w:rPr>
        <w:t>
      328. Должен знать:</w:t>
      </w:r>
    </w:p>
    <w:bookmarkEnd w:id="2403"/>
    <w:bookmarkStart w:name="z2410" w:id="2404"/>
    <w:p>
      <w:pPr>
        <w:spacing w:after="0"/>
        <w:ind w:left="0"/>
        <w:jc w:val="both"/>
      </w:pPr>
      <w:r>
        <w:rPr>
          <w:rFonts w:ascii="Times New Roman"/>
          <w:b w:val="false"/>
          <w:i w:val="false"/>
          <w:color w:val="000000"/>
          <w:sz w:val="28"/>
        </w:rPr>
        <w:t>
      технологическую схему производства;</w:t>
      </w:r>
    </w:p>
    <w:bookmarkEnd w:id="2404"/>
    <w:bookmarkStart w:name="z2411" w:id="240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405"/>
    <w:bookmarkStart w:name="z2412" w:id="2406"/>
    <w:p>
      <w:pPr>
        <w:spacing w:after="0"/>
        <w:ind w:left="0"/>
        <w:jc w:val="both"/>
      </w:pPr>
      <w:r>
        <w:rPr>
          <w:rFonts w:ascii="Times New Roman"/>
          <w:b w:val="false"/>
          <w:i w:val="false"/>
          <w:color w:val="000000"/>
          <w:sz w:val="28"/>
        </w:rPr>
        <w:t>
      схему арматуры, коммуникаций на обслуживаемом рабочем месте;</w:t>
      </w:r>
    </w:p>
    <w:bookmarkEnd w:id="2406"/>
    <w:bookmarkStart w:name="z2413" w:id="2407"/>
    <w:p>
      <w:pPr>
        <w:spacing w:after="0"/>
        <w:ind w:left="0"/>
        <w:jc w:val="both"/>
      </w:pPr>
      <w:r>
        <w:rPr>
          <w:rFonts w:ascii="Times New Roman"/>
          <w:b w:val="false"/>
          <w:i w:val="false"/>
          <w:color w:val="000000"/>
          <w:sz w:val="28"/>
        </w:rPr>
        <w:t>
      порядок отбора проб;</w:t>
      </w:r>
    </w:p>
    <w:bookmarkEnd w:id="2407"/>
    <w:bookmarkStart w:name="z2414" w:id="2408"/>
    <w:p>
      <w:pPr>
        <w:spacing w:after="0"/>
        <w:ind w:left="0"/>
        <w:jc w:val="both"/>
      </w:pPr>
      <w:r>
        <w:rPr>
          <w:rFonts w:ascii="Times New Roman"/>
          <w:b w:val="false"/>
          <w:i w:val="false"/>
          <w:color w:val="000000"/>
          <w:sz w:val="28"/>
        </w:rPr>
        <w:t>
      приемы работ.</w:t>
      </w:r>
    </w:p>
    <w:bookmarkEnd w:id="2408"/>
    <w:bookmarkStart w:name="z2415" w:id="2409"/>
    <w:p>
      <w:pPr>
        <w:spacing w:after="0"/>
        <w:ind w:left="0"/>
        <w:jc w:val="left"/>
      </w:pPr>
      <w:r>
        <w:rPr>
          <w:rFonts w:ascii="Times New Roman"/>
          <w:b/>
          <w:i w:val="false"/>
          <w:color w:val="000000"/>
        </w:rPr>
        <w:t xml:space="preserve"> Параграф 143. Аппаратчик производства светосоставов, 4 разряд</w:t>
      </w:r>
    </w:p>
    <w:bookmarkEnd w:id="2409"/>
    <w:bookmarkStart w:name="z2416" w:id="2410"/>
    <w:p>
      <w:pPr>
        <w:spacing w:after="0"/>
        <w:ind w:left="0"/>
        <w:jc w:val="both"/>
      </w:pPr>
      <w:r>
        <w:rPr>
          <w:rFonts w:ascii="Times New Roman"/>
          <w:b w:val="false"/>
          <w:i w:val="false"/>
          <w:color w:val="000000"/>
          <w:sz w:val="28"/>
        </w:rPr>
        <w:t>
      329. Характеристика работ:</w:t>
      </w:r>
    </w:p>
    <w:bookmarkEnd w:id="2410"/>
    <w:bookmarkStart w:name="z2417" w:id="2411"/>
    <w:p>
      <w:pPr>
        <w:spacing w:after="0"/>
        <w:ind w:left="0"/>
        <w:jc w:val="both"/>
      </w:pPr>
      <w:r>
        <w:rPr>
          <w:rFonts w:ascii="Times New Roman"/>
          <w:b w:val="false"/>
          <w:i w:val="false"/>
          <w:color w:val="000000"/>
          <w:sz w:val="28"/>
        </w:rPr>
        <w:t>
      ведение нескольких стадий технологического процесса по наработке многотоннажных или малотоннажных (заказных) светосоставов;</w:t>
      </w:r>
    </w:p>
    <w:bookmarkEnd w:id="2411"/>
    <w:bookmarkStart w:name="z2418" w:id="2412"/>
    <w:p>
      <w:pPr>
        <w:spacing w:after="0"/>
        <w:ind w:left="0"/>
        <w:jc w:val="both"/>
      </w:pPr>
      <w:r>
        <w:rPr>
          <w:rFonts w:ascii="Times New Roman"/>
          <w:b w:val="false"/>
          <w:i w:val="false"/>
          <w:color w:val="000000"/>
          <w:sz w:val="28"/>
        </w:rPr>
        <w:t>
      прием и подготовка сырья;</w:t>
      </w:r>
    </w:p>
    <w:bookmarkEnd w:id="2412"/>
    <w:bookmarkStart w:name="z2419" w:id="2413"/>
    <w:p>
      <w:pPr>
        <w:spacing w:after="0"/>
        <w:ind w:left="0"/>
        <w:jc w:val="both"/>
      </w:pPr>
      <w:r>
        <w:rPr>
          <w:rFonts w:ascii="Times New Roman"/>
          <w:b w:val="false"/>
          <w:i w:val="false"/>
          <w:color w:val="000000"/>
          <w:sz w:val="28"/>
        </w:rPr>
        <w:t>
      приготовление и очистка растворов;</w:t>
      </w:r>
    </w:p>
    <w:bookmarkEnd w:id="2413"/>
    <w:bookmarkStart w:name="z2420" w:id="2414"/>
    <w:p>
      <w:pPr>
        <w:spacing w:after="0"/>
        <w:ind w:left="0"/>
        <w:jc w:val="both"/>
      </w:pPr>
      <w:r>
        <w:rPr>
          <w:rFonts w:ascii="Times New Roman"/>
          <w:b w:val="false"/>
          <w:i w:val="false"/>
          <w:color w:val="000000"/>
          <w:sz w:val="28"/>
        </w:rPr>
        <w:t>
      отжим, промывка, сушка, прокаливание, дробление светосоставов;</w:t>
      </w:r>
    </w:p>
    <w:bookmarkEnd w:id="2414"/>
    <w:bookmarkStart w:name="z2421" w:id="2415"/>
    <w:p>
      <w:pPr>
        <w:spacing w:after="0"/>
        <w:ind w:left="0"/>
        <w:jc w:val="both"/>
      </w:pPr>
      <w:r>
        <w:rPr>
          <w:rFonts w:ascii="Times New Roman"/>
          <w:b w:val="false"/>
          <w:i w:val="false"/>
          <w:color w:val="000000"/>
          <w:sz w:val="28"/>
        </w:rPr>
        <w:t>
      контроль и регулирование температуры, давления и иных параметров режима по показаниям контрольно-измерительных приборов и результатам анализов;</w:t>
      </w:r>
    </w:p>
    <w:bookmarkEnd w:id="2415"/>
    <w:bookmarkStart w:name="z2422" w:id="2416"/>
    <w:p>
      <w:pPr>
        <w:spacing w:after="0"/>
        <w:ind w:left="0"/>
        <w:jc w:val="both"/>
      </w:pPr>
      <w:r>
        <w:rPr>
          <w:rFonts w:ascii="Times New Roman"/>
          <w:b w:val="false"/>
          <w:i w:val="false"/>
          <w:color w:val="000000"/>
          <w:sz w:val="28"/>
        </w:rPr>
        <w:t>
      учет сырья, полуфабрикатов и готовой продукции;</w:t>
      </w:r>
    </w:p>
    <w:bookmarkEnd w:id="2416"/>
    <w:bookmarkStart w:name="z2423" w:id="241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2417"/>
    <w:bookmarkStart w:name="z2424" w:id="2418"/>
    <w:p>
      <w:pPr>
        <w:spacing w:after="0"/>
        <w:ind w:left="0"/>
        <w:jc w:val="both"/>
      </w:pPr>
      <w:r>
        <w:rPr>
          <w:rFonts w:ascii="Times New Roman"/>
          <w:b w:val="false"/>
          <w:i w:val="false"/>
          <w:color w:val="000000"/>
          <w:sz w:val="28"/>
        </w:rPr>
        <w:t>
      330. Должен знать:</w:t>
      </w:r>
    </w:p>
    <w:bookmarkEnd w:id="2418"/>
    <w:bookmarkStart w:name="z2425" w:id="2419"/>
    <w:p>
      <w:pPr>
        <w:spacing w:after="0"/>
        <w:ind w:left="0"/>
        <w:jc w:val="both"/>
      </w:pPr>
      <w:r>
        <w:rPr>
          <w:rFonts w:ascii="Times New Roman"/>
          <w:b w:val="false"/>
          <w:i w:val="false"/>
          <w:color w:val="000000"/>
          <w:sz w:val="28"/>
        </w:rPr>
        <w:t>
      технологическую схему производства;</w:t>
      </w:r>
    </w:p>
    <w:bookmarkEnd w:id="2419"/>
    <w:bookmarkStart w:name="z2426" w:id="2420"/>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2420"/>
    <w:bookmarkStart w:name="z2427" w:id="2421"/>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2421"/>
    <w:bookmarkStart w:name="z2428" w:id="2422"/>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2422"/>
    <w:bookmarkStart w:name="z2429" w:id="242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23"/>
    <w:bookmarkStart w:name="z2430" w:id="2424"/>
    <w:p>
      <w:pPr>
        <w:spacing w:after="0"/>
        <w:ind w:left="0"/>
        <w:jc w:val="both"/>
      </w:pPr>
      <w:r>
        <w:rPr>
          <w:rFonts w:ascii="Times New Roman"/>
          <w:b w:val="false"/>
          <w:i w:val="false"/>
          <w:color w:val="000000"/>
          <w:sz w:val="28"/>
        </w:rPr>
        <w:t>
      порядок регулирования процесса;</w:t>
      </w:r>
    </w:p>
    <w:bookmarkEnd w:id="2424"/>
    <w:bookmarkStart w:name="z2431" w:id="242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25"/>
    <w:bookmarkStart w:name="z2432" w:id="2426"/>
    <w:p>
      <w:pPr>
        <w:spacing w:after="0"/>
        <w:ind w:left="0"/>
        <w:jc w:val="left"/>
      </w:pPr>
      <w:r>
        <w:rPr>
          <w:rFonts w:ascii="Times New Roman"/>
          <w:b/>
          <w:i w:val="false"/>
          <w:color w:val="000000"/>
        </w:rPr>
        <w:t xml:space="preserve"> Параграф 144. Аппаратчик производства светосоставов, 5 разряд</w:t>
      </w:r>
    </w:p>
    <w:bookmarkEnd w:id="2426"/>
    <w:bookmarkStart w:name="z2433" w:id="2427"/>
    <w:p>
      <w:pPr>
        <w:spacing w:after="0"/>
        <w:ind w:left="0"/>
        <w:jc w:val="both"/>
      </w:pPr>
      <w:r>
        <w:rPr>
          <w:rFonts w:ascii="Times New Roman"/>
          <w:b w:val="false"/>
          <w:i w:val="false"/>
          <w:color w:val="000000"/>
          <w:sz w:val="28"/>
        </w:rPr>
        <w:t>
      331. Характеристика работ;</w:t>
      </w:r>
    </w:p>
    <w:bookmarkEnd w:id="2427"/>
    <w:bookmarkStart w:name="z2434" w:id="2428"/>
    <w:p>
      <w:pPr>
        <w:spacing w:after="0"/>
        <w:ind w:left="0"/>
        <w:jc w:val="both"/>
      </w:pPr>
      <w:r>
        <w:rPr>
          <w:rFonts w:ascii="Times New Roman"/>
          <w:b w:val="false"/>
          <w:i w:val="false"/>
          <w:color w:val="000000"/>
          <w:sz w:val="28"/>
        </w:rPr>
        <w:t>
      ведение всех стадий технологического процесса по наработке многотоннажных или нескольких (не менее 3) заказных светосоставов;</w:t>
      </w:r>
    </w:p>
    <w:bookmarkEnd w:id="2428"/>
    <w:bookmarkStart w:name="z2435" w:id="2429"/>
    <w:p>
      <w:pPr>
        <w:spacing w:after="0"/>
        <w:ind w:left="0"/>
        <w:jc w:val="both"/>
      </w:pPr>
      <w:r>
        <w:rPr>
          <w:rFonts w:ascii="Times New Roman"/>
          <w:b w:val="false"/>
          <w:i w:val="false"/>
          <w:color w:val="000000"/>
          <w:sz w:val="28"/>
        </w:rPr>
        <w:t>
      подготовка, расчет и загрузка сырья и материалов в строго заданных количествах;</w:t>
      </w:r>
    </w:p>
    <w:bookmarkEnd w:id="2429"/>
    <w:bookmarkStart w:name="z2436" w:id="2430"/>
    <w:p>
      <w:pPr>
        <w:spacing w:after="0"/>
        <w:ind w:left="0"/>
        <w:jc w:val="both"/>
      </w:pPr>
      <w:r>
        <w:rPr>
          <w:rFonts w:ascii="Times New Roman"/>
          <w:b w:val="false"/>
          <w:i w:val="false"/>
          <w:color w:val="000000"/>
          <w:sz w:val="28"/>
        </w:rPr>
        <w:t>
      приготовление шихты, осаждение и отбраковка светоосостава (визуально и по результатам анализов);</w:t>
      </w:r>
    </w:p>
    <w:bookmarkEnd w:id="2430"/>
    <w:bookmarkStart w:name="z2437" w:id="2431"/>
    <w:p>
      <w:pPr>
        <w:spacing w:after="0"/>
        <w:ind w:left="0"/>
        <w:jc w:val="both"/>
      </w:pPr>
      <w:r>
        <w:rPr>
          <w:rFonts w:ascii="Times New Roman"/>
          <w:b w:val="false"/>
          <w:i w:val="false"/>
          <w:color w:val="000000"/>
          <w:sz w:val="28"/>
        </w:rPr>
        <w:t>
      ведение процесса усреднения отдельных партий светосостава;</w:t>
      </w:r>
    </w:p>
    <w:bookmarkEnd w:id="2431"/>
    <w:bookmarkStart w:name="z2438" w:id="2432"/>
    <w:p>
      <w:pPr>
        <w:spacing w:after="0"/>
        <w:ind w:left="0"/>
        <w:jc w:val="both"/>
      </w:pPr>
      <w:r>
        <w:rPr>
          <w:rFonts w:ascii="Times New Roman"/>
          <w:b w:val="false"/>
          <w:i w:val="false"/>
          <w:color w:val="000000"/>
          <w:sz w:val="28"/>
        </w:rPr>
        <w:t>
      контроль и регулирование заданных параметров режима (температуры, давления, вакуума) на всех стадиях процесса по показаниям контрольно-измерительных приборов и результатам анализов;</w:t>
      </w:r>
    </w:p>
    <w:bookmarkEnd w:id="2432"/>
    <w:bookmarkStart w:name="z2439" w:id="2433"/>
    <w:p>
      <w:pPr>
        <w:spacing w:after="0"/>
        <w:ind w:left="0"/>
        <w:jc w:val="both"/>
      </w:pPr>
      <w:r>
        <w:rPr>
          <w:rFonts w:ascii="Times New Roman"/>
          <w:b w:val="false"/>
          <w:i w:val="false"/>
          <w:color w:val="000000"/>
          <w:sz w:val="28"/>
        </w:rPr>
        <w:t>
      транспортировка реакционной массы;</w:t>
      </w:r>
    </w:p>
    <w:bookmarkEnd w:id="2433"/>
    <w:bookmarkStart w:name="z2440" w:id="2434"/>
    <w:p>
      <w:pPr>
        <w:spacing w:after="0"/>
        <w:ind w:left="0"/>
        <w:jc w:val="both"/>
      </w:pPr>
      <w:r>
        <w:rPr>
          <w:rFonts w:ascii="Times New Roman"/>
          <w:b w:val="false"/>
          <w:i w:val="false"/>
          <w:color w:val="000000"/>
          <w:sz w:val="28"/>
        </w:rPr>
        <w:t>
      выгрузка и оформление готового продукта;</w:t>
      </w:r>
    </w:p>
    <w:bookmarkEnd w:id="2434"/>
    <w:bookmarkStart w:name="z2441" w:id="2435"/>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2435"/>
    <w:bookmarkStart w:name="z2442" w:id="2436"/>
    <w:p>
      <w:pPr>
        <w:spacing w:after="0"/>
        <w:ind w:left="0"/>
        <w:jc w:val="both"/>
      </w:pPr>
      <w:r>
        <w:rPr>
          <w:rFonts w:ascii="Times New Roman"/>
          <w:b w:val="false"/>
          <w:i w:val="false"/>
          <w:color w:val="000000"/>
          <w:sz w:val="28"/>
        </w:rPr>
        <w:t>
      332. Должен знать:</w:t>
      </w:r>
    </w:p>
    <w:bookmarkEnd w:id="2436"/>
    <w:bookmarkStart w:name="z2443" w:id="2437"/>
    <w:p>
      <w:pPr>
        <w:spacing w:after="0"/>
        <w:ind w:left="0"/>
        <w:jc w:val="both"/>
      </w:pPr>
      <w:r>
        <w:rPr>
          <w:rFonts w:ascii="Times New Roman"/>
          <w:b w:val="false"/>
          <w:i w:val="false"/>
          <w:color w:val="000000"/>
          <w:sz w:val="28"/>
        </w:rPr>
        <w:t>
      технологическую схему производства;</w:t>
      </w:r>
    </w:p>
    <w:bookmarkEnd w:id="2437"/>
    <w:bookmarkStart w:name="z2444" w:id="243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438"/>
    <w:bookmarkStart w:name="z2445" w:id="2439"/>
    <w:p>
      <w:pPr>
        <w:spacing w:after="0"/>
        <w:ind w:left="0"/>
        <w:jc w:val="both"/>
      </w:pPr>
      <w:r>
        <w:rPr>
          <w:rFonts w:ascii="Times New Roman"/>
          <w:b w:val="false"/>
          <w:i w:val="false"/>
          <w:color w:val="000000"/>
          <w:sz w:val="28"/>
        </w:rPr>
        <w:t>
      схему арматуры и коммуникаций;</w:t>
      </w:r>
    </w:p>
    <w:bookmarkEnd w:id="2439"/>
    <w:bookmarkStart w:name="z2446" w:id="2440"/>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2440"/>
    <w:bookmarkStart w:name="z2447" w:id="244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41"/>
    <w:bookmarkStart w:name="z2448" w:id="2442"/>
    <w:p>
      <w:pPr>
        <w:spacing w:after="0"/>
        <w:ind w:left="0"/>
        <w:jc w:val="both"/>
      </w:pPr>
      <w:r>
        <w:rPr>
          <w:rFonts w:ascii="Times New Roman"/>
          <w:b w:val="false"/>
          <w:i w:val="false"/>
          <w:color w:val="000000"/>
          <w:sz w:val="28"/>
        </w:rPr>
        <w:t>
      методику проведения расчетов;</w:t>
      </w:r>
    </w:p>
    <w:bookmarkEnd w:id="2442"/>
    <w:bookmarkStart w:name="z2449" w:id="2443"/>
    <w:p>
      <w:pPr>
        <w:spacing w:after="0"/>
        <w:ind w:left="0"/>
        <w:jc w:val="both"/>
      </w:pPr>
      <w:r>
        <w:rPr>
          <w:rFonts w:ascii="Times New Roman"/>
          <w:b w:val="false"/>
          <w:i w:val="false"/>
          <w:color w:val="000000"/>
          <w:sz w:val="28"/>
        </w:rPr>
        <w:t>
      неорганическую и органическую химию.</w:t>
      </w:r>
    </w:p>
    <w:bookmarkEnd w:id="2443"/>
    <w:bookmarkStart w:name="z2450" w:id="2444"/>
    <w:p>
      <w:pPr>
        <w:spacing w:after="0"/>
        <w:ind w:left="0"/>
        <w:jc w:val="left"/>
      </w:pPr>
      <w:r>
        <w:rPr>
          <w:rFonts w:ascii="Times New Roman"/>
          <w:b/>
          <w:i w:val="false"/>
          <w:color w:val="000000"/>
        </w:rPr>
        <w:t xml:space="preserve"> Параграф 145. Аппаратчик производства светосоставов, 6 разряд</w:t>
      </w:r>
    </w:p>
    <w:bookmarkEnd w:id="2444"/>
    <w:bookmarkStart w:name="z2451" w:id="2445"/>
    <w:p>
      <w:pPr>
        <w:spacing w:after="0"/>
        <w:ind w:left="0"/>
        <w:jc w:val="both"/>
      </w:pPr>
      <w:r>
        <w:rPr>
          <w:rFonts w:ascii="Times New Roman"/>
          <w:b w:val="false"/>
          <w:i w:val="false"/>
          <w:color w:val="000000"/>
          <w:sz w:val="28"/>
        </w:rPr>
        <w:t>
      333. Характеристика работ:</w:t>
      </w:r>
    </w:p>
    <w:bookmarkEnd w:id="2445"/>
    <w:bookmarkStart w:name="z2452" w:id="2446"/>
    <w:p>
      <w:pPr>
        <w:spacing w:after="0"/>
        <w:ind w:left="0"/>
        <w:jc w:val="both"/>
      </w:pPr>
      <w:r>
        <w:rPr>
          <w:rFonts w:ascii="Times New Roman"/>
          <w:b w:val="false"/>
          <w:i w:val="false"/>
          <w:color w:val="000000"/>
          <w:sz w:val="28"/>
        </w:rPr>
        <w:t>
      ведение сложных химических процессов при наработке светосоставов, связанных с освоением новой технологии;</w:t>
      </w:r>
    </w:p>
    <w:bookmarkEnd w:id="2446"/>
    <w:bookmarkStart w:name="z2453" w:id="2447"/>
    <w:p>
      <w:pPr>
        <w:spacing w:after="0"/>
        <w:ind w:left="0"/>
        <w:jc w:val="both"/>
      </w:pPr>
      <w:r>
        <w:rPr>
          <w:rFonts w:ascii="Times New Roman"/>
          <w:b w:val="false"/>
          <w:i w:val="false"/>
          <w:color w:val="000000"/>
          <w:sz w:val="28"/>
        </w:rPr>
        <w:t>
      проведение технологических процессов с применением взрыво- и огнеопасных, ядовитых и обжигающих веществ, требующих исключительной ответственности и особой осторожности в обращении, а также в производстве монокристаллов и продуктов, меченных стабильными и радиоактивными изотопами;</w:t>
      </w:r>
    </w:p>
    <w:bookmarkEnd w:id="2447"/>
    <w:bookmarkStart w:name="z2454" w:id="2448"/>
    <w:p>
      <w:pPr>
        <w:spacing w:after="0"/>
        <w:ind w:left="0"/>
        <w:jc w:val="both"/>
      </w:pPr>
      <w:r>
        <w:rPr>
          <w:rFonts w:ascii="Times New Roman"/>
          <w:b w:val="false"/>
          <w:i w:val="false"/>
          <w:color w:val="000000"/>
          <w:sz w:val="28"/>
        </w:rPr>
        <w:t>
      расчет, подготовка, дозировка и загрузка количества шихты, плавней и активаторов;</w:t>
      </w:r>
    </w:p>
    <w:bookmarkEnd w:id="2448"/>
    <w:bookmarkStart w:name="z2455" w:id="2449"/>
    <w:p>
      <w:pPr>
        <w:spacing w:after="0"/>
        <w:ind w:left="0"/>
        <w:jc w:val="both"/>
      </w:pPr>
      <w:r>
        <w:rPr>
          <w:rFonts w:ascii="Times New Roman"/>
          <w:b w:val="false"/>
          <w:i w:val="false"/>
          <w:color w:val="000000"/>
          <w:sz w:val="28"/>
        </w:rPr>
        <w:t>
      классификация светосостава, ведение по-фазного контроля;</w:t>
      </w:r>
    </w:p>
    <w:bookmarkEnd w:id="2449"/>
    <w:bookmarkStart w:name="z2456" w:id="2450"/>
    <w:p>
      <w:pPr>
        <w:spacing w:after="0"/>
        <w:ind w:left="0"/>
        <w:jc w:val="both"/>
      </w:pPr>
      <w:r>
        <w:rPr>
          <w:rFonts w:ascii="Times New Roman"/>
          <w:b w:val="false"/>
          <w:i w:val="false"/>
          <w:color w:val="000000"/>
          <w:sz w:val="28"/>
        </w:rPr>
        <w:t>
      контроль и регулирование параметров технологического режима: температуры, "рН", давления;</w:t>
      </w:r>
    </w:p>
    <w:bookmarkEnd w:id="2450"/>
    <w:bookmarkStart w:name="z2457" w:id="2451"/>
    <w:p>
      <w:pPr>
        <w:spacing w:after="0"/>
        <w:ind w:left="0"/>
        <w:jc w:val="both"/>
      </w:pPr>
      <w:r>
        <w:rPr>
          <w:rFonts w:ascii="Times New Roman"/>
          <w:b w:val="false"/>
          <w:i w:val="false"/>
          <w:color w:val="000000"/>
          <w:sz w:val="28"/>
        </w:rPr>
        <w:t>
      формирование партий светосостава;</w:t>
      </w:r>
    </w:p>
    <w:bookmarkEnd w:id="2451"/>
    <w:bookmarkStart w:name="z2458" w:id="2452"/>
    <w:p>
      <w:pPr>
        <w:spacing w:after="0"/>
        <w:ind w:left="0"/>
        <w:jc w:val="both"/>
      </w:pPr>
      <w:r>
        <w:rPr>
          <w:rFonts w:ascii="Times New Roman"/>
          <w:b w:val="false"/>
          <w:i w:val="false"/>
          <w:color w:val="000000"/>
          <w:sz w:val="28"/>
        </w:rPr>
        <w:t>
      самостоятельное регулирование и наладка процесса на оптимальные условия;</w:t>
      </w:r>
    </w:p>
    <w:bookmarkEnd w:id="2452"/>
    <w:bookmarkStart w:name="z2459" w:id="2453"/>
    <w:p>
      <w:pPr>
        <w:spacing w:after="0"/>
        <w:ind w:left="0"/>
        <w:jc w:val="both"/>
      </w:pPr>
      <w:r>
        <w:rPr>
          <w:rFonts w:ascii="Times New Roman"/>
          <w:b w:val="false"/>
          <w:i w:val="false"/>
          <w:color w:val="000000"/>
          <w:sz w:val="28"/>
        </w:rPr>
        <w:t>
      проведение контрольных анализов;</w:t>
      </w:r>
    </w:p>
    <w:bookmarkEnd w:id="2453"/>
    <w:bookmarkStart w:name="z2460" w:id="2454"/>
    <w:p>
      <w:pPr>
        <w:spacing w:after="0"/>
        <w:ind w:left="0"/>
        <w:jc w:val="both"/>
      </w:pPr>
      <w:r>
        <w:rPr>
          <w:rFonts w:ascii="Times New Roman"/>
          <w:b w:val="false"/>
          <w:i w:val="false"/>
          <w:color w:val="000000"/>
          <w:sz w:val="28"/>
        </w:rPr>
        <w:t>
      учет расхода сырья, полуфабрикатов и готовой продукции;</w:t>
      </w:r>
    </w:p>
    <w:bookmarkEnd w:id="2454"/>
    <w:bookmarkStart w:name="z2461" w:id="2455"/>
    <w:p>
      <w:pPr>
        <w:spacing w:after="0"/>
        <w:ind w:left="0"/>
        <w:jc w:val="both"/>
      </w:pPr>
      <w:r>
        <w:rPr>
          <w:rFonts w:ascii="Times New Roman"/>
          <w:b w:val="false"/>
          <w:i w:val="false"/>
          <w:color w:val="000000"/>
          <w:sz w:val="28"/>
        </w:rPr>
        <w:t>
      пуск, остановка и контроль за работой оборудования;</w:t>
      </w:r>
    </w:p>
    <w:bookmarkEnd w:id="2455"/>
    <w:bookmarkStart w:name="z2462" w:id="2456"/>
    <w:p>
      <w:pPr>
        <w:spacing w:after="0"/>
        <w:ind w:left="0"/>
        <w:jc w:val="both"/>
      </w:pPr>
      <w:r>
        <w:rPr>
          <w:rFonts w:ascii="Times New Roman"/>
          <w:b w:val="false"/>
          <w:i w:val="false"/>
          <w:color w:val="000000"/>
          <w:sz w:val="28"/>
        </w:rPr>
        <w:t>
      руководство и координация работой рабочих всех профессий на обслуживаемом производственном участке.</w:t>
      </w:r>
    </w:p>
    <w:bookmarkEnd w:id="2456"/>
    <w:bookmarkStart w:name="z2463" w:id="2457"/>
    <w:p>
      <w:pPr>
        <w:spacing w:after="0"/>
        <w:ind w:left="0"/>
        <w:jc w:val="both"/>
      </w:pPr>
      <w:r>
        <w:rPr>
          <w:rFonts w:ascii="Times New Roman"/>
          <w:b w:val="false"/>
          <w:i w:val="false"/>
          <w:color w:val="000000"/>
          <w:sz w:val="28"/>
        </w:rPr>
        <w:t>
      334. Должен знать:</w:t>
      </w:r>
    </w:p>
    <w:bookmarkEnd w:id="2457"/>
    <w:bookmarkStart w:name="z2464" w:id="2458"/>
    <w:p>
      <w:pPr>
        <w:spacing w:after="0"/>
        <w:ind w:left="0"/>
        <w:jc w:val="both"/>
      </w:pPr>
      <w:r>
        <w:rPr>
          <w:rFonts w:ascii="Times New Roman"/>
          <w:b w:val="false"/>
          <w:i w:val="false"/>
          <w:color w:val="000000"/>
          <w:sz w:val="28"/>
        </w:rPr>
        <w:t>
      технологическую схему и регламент нескольких сложных производств светосоставов;</w:t>
      </w:r>
    </w:p>
    <w:bookmarkEnd w:id="2458"/>
    <w:bookmarkStart w:name="z2465" w:id="2459"/>
    <w:p>
      <w:pPr>
        <w:spacing w:after="0"/>
        <w:ind w:left="0"/>
        <w:jc w:val="both"/>
      </w:pPr>
      <w:r>
        <w:rPr>
          <w:rFonts w:ascii="Times New Roman"/>
          <w:b w:val="false"/>
          <w:i w:val="false"/>
          <w:color w:val="000000"/>
          <w:sz w:val="28"/>
        </w:rPr>
        <w:t>
      физико-химические основы и сущность люминисценции, химических реакций и технологических процессов;</w:t>
      </w:r>
    </w:p>
    <w:bookmarkEnd w:id="2459"/>
    <w:bookmarkStart w:name="z2466" w:id="2460"/>
    <w:p>
      <w:pPr>
        <w:spacing w:after="0"/>
        <w:ind w:left="0"/>
        <w:jc w:val="both"/>
      </w:pPr>
      <w:r>
        <w:rPr>
          <w:rFonts w:ascii="Times New Roman"/>
          <w:b w:val="false"/>
          <w:i w:val="false"/>
          <w:color w:val="000000"/>
          <w:sz w:val="28"/>
        </w:rPr>
        <w:t>
      различные методы и приемы наработки малотоннажных (заказных) светосоставов;</w:t>
      </w:r>
    </w:p>
    <w:bookmarkEnd w:id="2460"/>
    <w:bookmarkStart w:name="z2467" w:id="2461"/>
    <w:p>
      <w:pPr>
        <w:spacing w:after="0"/>
        <w:ind w:left="0"/>
        <w:jc w:val="both"/>
      </w:pPr>
      <w:r>
        <w:rPr>
          <w:rFonts w:ascii="Times New Roman"/>
          <w:b w:val="false"/>
          <w:i w:val="false"/>
          <w:color w:val="000000"/>
          <w:sz w:val="28"/>
        </w:rPr>
        <w:t>
      освоение новых марок светосоставов;</w:t>
      </w:r>
    </w:p>
    <w:bookmarkEnd w:id="2461"/>
    <w:bookmarkStart w:name="z2468" w:id="2462"/>
    <w:p>
      <w:pPr>
        <w:spacing w:after="0"/>
        <w:ind w:left="0"/>
        <w:jc w:val="both"/>
      </w:pPr>
      <w:r>
        <w:rPr>
          <w:rFonts w:ascii="Times New Roman"/>
          <w:b w:val="false"/>
          <w:i w:val="false"/>
          <w:color w:val="000000"/>
          <w:sz w:val="28"/>
        </w:rPr>
        <w:t>
      конструкцию и порядок обслуживания оборудования, контрольно-измерительных приборов;</w:t>
      </w:r>
    </w:p>
    <w:bookmarkEnd w:id="2462"/>
    <w:bookmarkStart w:name="z2469" w:id="2463"/>
    <w:p>
      <w:pPr>
        <w:spacing w:after="0"/>
        <w:ind w:left="0"/>
        <w:jc w:val="both"/>
      </w:pPr>
      <w:r>
        <w:rPr>
          <w:rFonts w:ascii="Times New Roman"/>
          <w:b w:val="false"/>
          <w:i w:val="false"/>
          <w:color w:val="000000"/>
          <w:sz w:val="28"/>
        </w:rPr>
        <w:t>
      схему коммуникаций и арматуры;</w:t>
      </w:r>
    </w:p>
    <w:bookmarkEnd w:id="2463"/>
    <w:bookmarkStart w:name="z2470" w:id="246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464"/>
    <w:bookmarkStart w:name="z2471" w:id="2465"/>
    <w:p>
      <w:pPr>
        <w:spacing w:after="0"/>
        <w:ind w:left="0"/>
        <w:jc w:val="both"/>
      </w:pPr>
      <w:r>
        <w:rPr>
          <w:rFonts w:ascii="Times New Roman"/>
          <w:b w:val="false"/>
          <w:i w:val="false"/>
          <w:color w:val="000000"/>
          <w:sz w:val="28"/>
        </w:rPr>
        <w:t>
      методику проведения контрольных анализов.</w:t>
      </w:r>
    </w:p>
    <w:bookmarkEnd w:id="2465"/>
    <w:bookmarkStart w:name="z2472" w:id="2466"/>
    <w:p>
      <w:pPr>
        <w:spacing w:after="0"/>
        <w:ind w:left="0"/>
        <w:jc w:val="both"/>
      </w:pPr>
      <w:r>
        <w:rPr>
          <w:rFonts w:ascii="Times New Roman"/>
          <w:b w:val="false"/>
          <w:i w:val="false"/>
          <w:color w:val="000000"/>
          <w:sz w:val="28"/>
        </w:rPr>
        <w:t>
      335. Требуется техническое и профессиональное (среднее специальное, среднее профессиональное) образование.</w:t>
      </w:r>
    </w:p>
    <w:bookmarkEnd w:id="2466"/>
    <w:bookmarkStart w:name="z2473" w:id="2467"/>
    <w:p>
      <w:pPr>
        <w:spacing w:after="0"/>
        <w:ind w:left="0"/>
        <w:jc w:val="left"/>
      </w:pPr>
      <w:r>
        <w:rPr>
          <w:rFonts w:ascii="Times New Roman"/>
          <w:b/>
          <w:i w:val="false"/>
          <w:color w:val="000000"/>
        </w:rPr>
        <w:t xml:space="preserve"> Параграф 146. Склейщик, 1 разряд</w:t>
      </w:r>
    </w:p>
    <w:bookmarkEnd w:id="2467"/>
    <w:bookmarkStart w:name="z2474" w:id="2468"/>
    <w:p>
      <w:pPr>
        <w:spacing w:after="0"/>
        <w:ind w:left="0"/>
        <w:jc w:val="both"/>
      </w:pPr>
      <w:r>
        <w:rPr>
          <w:rFonts w:ascii="Times New Roman"/>
          <w:b w:val="false"/>
          <w:i w:val="false"/>
          <w:color w:val="000000"/>
          <w:sz w:val="28"/>
        </w:rPr>
        <w:t>
      336. Характеристика работ:</w:t>
      </w:r>
    </w:p>
    <w:bookmarkEnd w:id="2468"/>
    <w:bookmarkStart w:name="z2475" w:id="2469"/>
    <w:p>
      <w:pPr>
        <w:spacing w:after="0"/>
        <w:ind w:left="0"/>
        <w:jc w:val="both"/>
      </w:pPr>
      <w:r>
        <w:rPr>
          <w:rFonts w:ascii="Times New Roman"/>
          <w:b w:val="false"/>
          <w:i w:val="false"/>
          <w:color w:val="000000"/>
          <w:sz w:val="28"/>
        </w:rPr>
        <w:t>
      склейка битумизированных мешков, стелек в производстве искусственной кожи.</w:t>
      </w:r>
    </w:p>
    <w:bookmarkEnd w:id="2469"/>
    <w:bookmarkStart w:name="z2476" w:id="2470"/>
    <w:p>
      <w:pPr>
        <w:spacing w:after="0"/>
        <w:ind w:left="0"/>
        <w:jc w:val="both"/>
      </w:pPr>
      <w:r>
        <w:rPr>
          <w:rFonts w:ascii="Times New Roman"/>
          <w:b w:val="false"/>
          <w:i w:val="false"/>
          <w:color w:val="000000"/>
          <w:sz w:val="28"/>
        </w:rPr>
        <w:t>
      337. Должен знать:</w:t>
      </w:r>
    </w:p>
    <w:bookmarkEnd w:id="2470"/>
    <w:bookmarkStart w:name="z2477" w:id="2471"/>
    <w:p>
      <w:pPr>
        <w:spacing w:after="0"/>
        <w:ind w:left="0"/>
        <w:jc w:val="both"/>
      </w:pPr>
      <w:r>
        <w:rPr>
          <w:rFonts w:ascii="Times New Roman"/>
          <w:b w:val="false"/>
          <w:i w:val="false"/>
          <w:color w:val="000000"/>
          <w:sz w:val="28"/>
        </w:rPr>
        <w:t>
      порядок и приемы склейки;</w:t>
      </w:r>
    </w:p>
    <w:bookmarkEnd w:id="2471"/>
    <w:bookmarkStart w:name="z2478" w:id="2472"/>
    <w:p>
      <w:pPr>
        <w:spacing w:after="0"/>
        <w:ind w:left="0"/>
        <w:jc w:val="both"/>
      </w:pPr>
      <w:r>
        <w:rPr>
          <w:rFonts w:ascii="Times New Roman"/>
          <w:b w:val="false"/>
          <w:i w:val="false"/>
          <w:color w:val="000000"/>
          <w:sz w:val="28"/>
        </w:rPr>
        <w:t>
      требования, предъявляемые к качеству склеиваемых деталей и полученных изделий;</w:t>
      </w:r>
    </w:p>
    <w:bookmarkEnd w:id="2472"/>
    <w:bookmarkStart w:name="z2479" w:id="2473"/>
    <w:p>
      <w:pPr>
        <w:spacing w:after="0"/>
        <w:ind w:left="0"/>
        <w:jc w:val="both"/>
      </w:pPr>
      <w:r>
        <w:rPr>
          <w:rFonts w:ascii="Times New Roman"/>
          <w:b w:val="false"/>
          <w:i w:val="false"/>
          <w:color w:val="000000"/>
          <w:sz w:val="28"/>
        </w:rPr>
        <w:t>
      свойства клея;</w:t>
      </w:r>
    </w:p>
    <w:bookmarkEnd w:id="2473"/>
    <w:bookmarkStart w:name="z2480" w:id="2474"/>
    <w:p>
      <w:pPr>
        <w:spacing w:after="0"/>
        <w:ind w:left="0"/>
        <w:jc w:val="both"/>
      </w:pPr>
      <w:r>
        <w:rPr>
          <w:rFonts w:ascii="Times New Roman"/>
          <w:b w:val="false"/>
          <w:i w:val="false"/>
          <w:color w:val="000000"/>
          <w:sz w:val="28"/>
        </w:rPr>
        <w:t>
      устройство используемого оборудования.</w:t>
      </w:r>
    </w:p>
    <w:bookmarkEnd w:id="2474"/>
    <w:bookmarkStart w:name="z2481" w:id="2475"/>
    <w:p>
      <w:pPr>
        <w:spacing w:after="0"/>
        <w:ind w:left="0"/>
        <w:jc w:val="left"/>
      </w:pPr>
      <w:r>
        <w:rPr>
          <w:rFonts w:ascii="Times New Roman"/>
          <w:b/>
          <w:i w:val="false"/>
          <w:color w:val="000000"/>
        </w:rPr>
        <w:t xml:space="preserve"> Параграф 147. Склейщик, 2 разряд</w:t>
      </w:r>
    </w:p>
    <w:bookmarkEnd w:id="2475"/>
    <w:bookmarkStart w:name="z2482" w:id="2476"/>
    <w:p>
      <w:pPr>
        <w:spacing w:after="0"/>
        <w:ind w:left="0"/>
        <w:jc w:val="both"/>
      </w:pPr>
      <w:r>
        <w:rPr>
          <w:rFonts w:ascii="Times New Roman"/>
          <w:b w:val="false"/>
          <w:i w:val="false"/>
          <w:color w:val="000000"/>
          <w:sz w:val="28"/>
        </w:rPr>
        <w:t>
      338. Характеристика работ:</w:t>
      </w:r>
    </w:p>
    <w:bookmarkEnd w:id="2476"/>
    <w:bookmarkStart w:name="z2483" w:id="2477"/>
    <w:p>
      <w:pPr>
        <w:spacing w:after="0"/>
        <w:ind w:left="0"/>
        <w:jc w:val="both"/>
      </w:pPr>
      <w:r>
        <w:rPr>
          <w:rFonts w:ascii="Times New Roman"/>
          <w:b w:val="false"/>
          <w:i w:val="false"/>
          <w:color w:val="000000"/>
          <w:sz w:val="28"/>
        </w:rPr>
        <w:t>
      склеивание деталей, подготовка клея, битума, разбивка битума на мелкие куски, загрузка битума, клея в резервуар, котел, бак, плавление битума и слив его;</w:t>
      </w:r>
    </w:p>
    <w:bookmarkEnd w:id="2477"/>
    <w:bookmarkStart w:name="z2484" w:id="2478"/>
    <w:p>
      <w:pPr>
        <w:spacing w:after="0"/>
        <w:ind w:left="0"/>
        <w:jc w:val="both"/>
      </w:pPr>
      <w:r>
        <w:rPr>
          <w:rFonts w:ascii="Times New Roman"/>
          <w:b w:val="false"/>
          <w:i w:val="false"/>
          <w:color w:val="000000"/>
          <w:sz w:val="28"/>
        </w:rPr>
        <w:t>
      подготовка склеиваемых деталей: подноска, очистка, раскрой и комплектовка по заданным размерам и формам, при необходимости шлифовка;</w:t>
      </w:r>
    </w:p>
    <w:bookmarkEnd w:id="2478"/>
    <w:bookmarkStart w:name="z2485" w:id="2479"/>
    <w:p>
      <w:pPr>
        <w:spacing w:after="0"/>
        <w:ind w:left="0"/>
        <w:jc w:val="both"/>
      </w:pPr>
      <w:r>
        <w:rPr>
          <w:rFonts w:ascii="Times New Roman"/>
          <w:b w:val="false"/>
          <w:i w:val="false"/>
          <w:color w:val="000000"/>
          <w:sz w:val="28"/>
        </w:rPr>
        <w:t>
      промазывание склеиваемых деталей клеем, битумом вручную окунанием, кисточкой, лейкой или на намазочной машине;</w:t>
      </w:r>
    </w:p>
    <w:bookmarkEnd w:id="2479"/>
    <w:bookmarkStart w:name="z2486" w:id="2480"/>
    <w:p>
      <w:pPr>
        <w:spacing w:after="0"/>
        <w:ind w:left="0"/>
        <w:jc w:val="both"/>
      </w:pPr>
      <w:r>
        <w:rPr>
          <w:rFonts w:ascii="Times New Roman"/>
          <w:b w:val="false"/>
          <w:i w:val="false"/>
          <w:color w:val="000000"/>
          <w:sz w:val="28"/>
        </w:rPr>
        <w:t>
      регулирование подачи клея на валки и зазорымежду валками намазочной машины в соответствии с калибром промазываемых деталей;</w:t>
      </w:r>
    </w:p>
    <w:bookmarkEnd w:id="2480"/>
    <w:bookmarkStart w:name="z2487" w:id="2481"/>
    <w:p>
      <w:pPr>
        <w:spacing w:after="0"/>
        <w:ind w:left="0"/>
        <w:jc w:val="both"/>
      </w:pPr>
      <w:r>
        <w:rPr>
          <w:rFonts w:ascii="Times New Roman"/>
          <w:b w:val="false"/>
          <w:i w:val="false"/>
          <w:color w:val="000000"/>
          <w:sz w:val="28"/>
        </w:rPr>
        <w:t>
      при необходимости - укладка склеенных изделий под груз или укрепление в кассеты в ручном прессе для прессования;</w:t>
      </w:r>
    </w:p>
    <w:bookmarkEnd w:id="2481"/>
    <w:bookmarkStart w:name="z2488" w:id="2482"/>
    <w:p>
      <w:pPr>
        <w:spacing w:after="0"/>
        <w:ind w:left="0"/>
        <w:jc w:val="both"/>
      </w:pPr>
      <w:r>
        <w:rPr>
          <w:rFonts w:ascii="Times New Roman"/>
          <w:b w:val="false"/>
          <w:i w:val="false"/>
          <w:color w:val="000000"/>
          <w:sz w:val="28"/>
        </w:rPr>
        <w:t>
      укладка склеенных изделий;</w:t>
      </w:r>
    </w:p>
    <w:bookmarkEnd w:id="2482"/>
    <w:bookmarkStart w:name="z2489" w:id="2483"/>
    <w:p>
      <w:pPr>
        <w:spacing w:after="0"/>
        <w:ind w:left="0"/>
        <w:jc w:val="both"/>
      </w:pPr>
      <w:r>
        <w:rPr>
          <w:rFonts w:ascii="Times New Roman"/>
          <w:b w:val="false"/>
          <w:i w:val="false"/>
          <w:color w:val="000000"/>
          <w:sz w:val="28"/>
        </w:rPr>
        <w:t>
      проверка технической исправности оборудования;</w:t>
      </w:r>
    </w:p>
    <w:bookmarkEnd w:id="2483"/>
    <w:bookmarkStart w:name="z2490" w:id="2484"/>
    <w:p>
      <w:pPr>
        <w:spacing w:after="0"/>
        <w:ind w:left="0"/>
        <w:jc w:val="both"/>
      </w:pPr>
      <w:r>
        <w:rPr>
          <w:rFonts w:ascii="Times New Roman"/>
          <w:b w:val="false"/>
          <w:i w:val="false"/>
          <w:color w:val="000000"/>
          <w:sz w:val="28"/>
        </w:rPr>
        <w:t>
      наблюдение за работой оборудования, за правильностью склейки деталей.</w:t>
      </w:r>
    </w:p>
    <w:bookmarkEnd w:id="2484"/>
    <w:bookmarkStart w:name="z2491" w:id="2485"/>
    <w:p>
      <w:pPr>
        <w:spacing w:after="0"/>
        <w:ind w:left="0"/>
        <w:jc w:val="both"/>
      </w:pPr>
      <w:r>
        <w:rPr>
          <w:rFonts w:ascii="Times New Roman"/>
          <w:b w:val="false"/>
          <w:i w:val="false"/>
          <w:color w:val="000000"/>
          <w:sz w:val="28"/>
        </w:rPr>
        <w:t>
      339. Должен знать:</w:t>
      </w:r>
    </w:p>
    <w:bookmarkEnd w:id="2485"/>
    <w:bookmarkStart w:name="z2492" w:id="2486"/>
    <w:p>
      <w:pPr>
        <w:spacing w:after="0"/>
        <w:ind w:left="0"/>
        <w:jc w:val="both"/>
      </w:pPr>
      <w:r>
        <w:rPr>
          <w:rFonts w:ascii="Times New Roman"/>
          <w:b w:val="false"/>
          <w:i w:val="false"/>
          <w:color w:val="000000"/>
          <w:sz w:val="28"/>
        </w:rPr>
        <w:t>
      порядок и приемы склейки;</w:t>
      </w:r>
    </w:p>
    <w:bookmarkEnd w:id="2486"/>
    <w:bookmarkStart w:name="z2493" w:id="2487"/>
    <w:p>
      <w:pPr>
        <w:spacing w:after="0"/>
        <w:ind w:left="0"/>
        <w:jc w:val="both"/>
      </w:pPr>
      <w:r>
        <w:rPr>
          <w:rFonts w:ascii="Times New Roman"/>
          <w:b w:val="false"/>
          <w:i w:val="false"/>
          <w:color w:val="000000"/>
          <w:sz w:val="28"/>
        </w:rPr>
        <w:t>
      требования, предъявляемые к качеству склеиваемых деталей и полученных изделий;</w:t>
      </w:r>
    </w:p>
    <w:bookmarkEnd w:id="2487"/>
    <w:bookmarkStart w:name="z2494" w:id="2488"/>
    <w:p>
      <w:pPr>
        <w:spacing w:after="0"/>
        <w:ind w:left="0"/>
        <w:jc w:val="both"/>
      </w:pPr>
      <w:r>
        <w:rPr>
          <w:rFonts w:ascii="Times New Roman"/>
          <w:b w:val="false"/>
          <w:i w:val="false"/>
          <w:color w:val="000000"/>
          <w:sz w:val="28"/>
        </w:rPr>
        <w:t>
      свойства клея, рецептуру склеивающего состава;</w:t>
      </w:r>
    </w:p>
    <w:bookmarkEnd w:id="2488"/>
    <w:bookmarkStart w:name="z2495" w:id="2489"/>
    <w:p>
      <w:pPr>
        <w:spacing w:after="0"/>
        <w:ind w:left="0"/>
        <w:jc w:val="both"/>
      </w:pPr>
      <w:r>
        <w:rPr>
          <w:rFonts w:ascii="Times New Roman"/>
          <w:b w:val="false"/>
          <w:i w:val="false"/>
          <w:color w:val="000000"/>
          <w:sz w:val="28"/>
        </w:rPr>
        <w:t>
      назначение деталей, технические условия на склеенные изделия;</w:t>
      </w:r>
    </w:p>
    <w:bookmarkEnd w:id="2489"/>
    <w:bookmarkStart w:name="z2496" w:id="2490"/>
    <w:p>
      <w:pPr>
        <w:spacing w:after="0"/>
        <w:ind w:left="0"/>
        <w:jc w:val="both"/>
      </w:pPr>
      <w:r>
        <w:rPr>
          <w:rFonts w:ascii="Times New Roman"/>
          <w:b w:val="false"/>
          <w:i w:val="false"/>
          <w:color w:val="000000"/>
          <w:sz w:val="28"/>
        </w:rPr>
        <w:t>
      устройство используемого оборудования.</w:t>
      </w:r>
    </w:p>
    <w:bookmarkEnd w:id="2490"/>
    <w:bookmarkStart w:name="z2497" w:id="2491"/>
    <w:p>
      <w:pPr>
        <w:spacing w:after="0"/>
        <w:ind w:left="0"/>
        <w:jc w:val="left"/>
      </w:pPr>
      <w:r>
        <w:rPr>
          <w:rFonts w:ascii="Times New Roman"/>
          <w:b/>
          <w:i w:val="false"/>
          <w:color w:val="000000"/>
        </w:rPr>
        <w:t xml:space="preserve"> Параграф 148. Комплектовщик, 1 разряд</w:t>
      </w:r>
    </w:p>
    <w:bookmarkEnd w:id="2491"/>
    <w:bookmarkStart w:name="z2498" w:id="2492"/>
    <w:p>
      <w:pPr>
        <w:spacing w:after="0"/>
        <w:ind w:left="0"/>
        <w:jc w:val="both"/>
      </w:pPr>
      <w:r>
        <w:rPr>
          <w:rFonts w:ascii="Times New Roman"/>
          <w:b w:val="false"/>
          <w:i w:val="false"/>
          <w:color w:val="000000"/>
          <w:sz w:val="28"/>
        </w:rPr>
        <w:t>
      340. Характеристика работ:</w:t>
      </w:r>
    </w:p>
    <w:bookmarkEnd w:id="2492"/>
    <w:bookmarkStart w:name="z2499" w:id="2493"/>
    <w:p>
      <w:pPr>
        <w:spacing w:after="0"/>
        <w:ind w:left="0"/>
        <w:jc w:val="both"/>
      </w:pPr>
      <w:r>
        <w:rPr>
          <w:rFonts w:ascii="Times New Roman"/>
          <w:b w:val="false"/>
          <w:i w:val="false"/>
          <w:color w:val="000000"/>
          <w:sz w:val="28"/>
        </w:rPr>
        <w:t>
      комплектование велосипедных шин по размерам, типам и назначению;</w:t>
      </w:r>
    </w:p>
    <w:bookmarkEnd w:id="2493"/>
    <w:bookmarkStart w:name="z2500" w:id="2494"/>
    <w:p>
      <w:pPr>
        <w:spacing w:after="0"/>
        <w:ind w:left="0"/>
        <w:jc w:val="both"/>
      </w:pPr>
      <w:r>
        <w:rPr>
          <w:rFonts w:ascii="Times New Roman"/>
          <w:b w:val="false"/>
          <w:i w:val="false"/>
          <w:color w:val="000000"/>
          <w:sz w:val="28"/>
        </w:rPr>
        <w:t>
      подбор браслетов, усилительных лент и иных деталей для сборки покрышек по номерам каждого размера покрышек;</w:t>
      </w:r>
    </w:p>
    <w:bookmarkEnd w:id="2494"/>
    <w:bookmarkStart w:name="z2501" w:id="2495"/>
    <w:p>
      <w:pPr>
        <w:spacing w:after="0"/>
        <w:ind w:left="0"/>
        <w:jc w:val="both"/>
      </w:pPr>
      <w:r>
        <w:rPr>
          <w:rFonts w:ascii="Times New Roman"/>
          <w:b w:val="false"/>
          <w:i w:val="false"/>
          <w:color w:val="000000"/>
          <w:sz w:val="28"/>
        </w:rPr>
        <w:t>
      комплектование стелек по фасонам и размерам;</w:t>
      </w:r>
    </w:p>
    <w:bookmarkEnd w:id="2495"/>
    <w:bookmarkStart w:name="z2502" w:id="2496"/>
    <w:p>
      <w:pPr>
        <w:spacing w:after="0"/>
        <w:ind w:left="0"/>
        <w:jc w:val="both"/>
      </w:pPr>
      <w:r>
        <w:rPr>
          <w:rFonts w:ascii="Times New Roman"/>
          <w:b w:val="false"/>
          <w:i w:val="false"/>
          <w:color w:val="000000"/>
          <w:sz w:val="28"/>
        </w:rPr>
        <w:t>
      подготовка тары, маркировка, упаковка, транспортировка продукции на склад;</w:t>
      </w:r>
    </w:p>
    <w:bookmarkEnd w:id="2496"/>
    <w:bookmarkStart w:name="z2503" w:id="2497"/>
    <w:p>
      <w:pPr>
        <w:spacing w:after="0"/>
        <w:ind w:left="0"/>
        <w:jc w:val="both"/>
      </w:pPr>
      <w:r>
        <w:rPr>
          <w:rFonts w:ascii="Times New Roman"/>
          <w:b w:val="false"/>
          <w:i w:val="false"/>
          <w:color w:val="000000"/>
          <w:sz w:val="28"/>
        </w:rPr>
        <w:t>
      комплектование готовой продукции в партии под руководством комплектовщика более высокой квалификации.</w:t>
      </w:r>
    </w:p>
    <w:bookmarkEnd w:id="2497"/>
    <w:bookmarkStart w:name="z2504" w:id="2498"/>
    <w:p>
      <w:pPr>
        <w:spacing w:after="0"/>
        <w:ind w:left="0"/>
        <w:jc w:val="both"/>
      </w:pPr>
      <w:r>
        <w:rPr>
          <w:rFonts w:ascii="Times New Roman"/>
          <w:b w:val="false"/>
          <w:i w:val="false"/>
          <w:color w:val="000000"/>
          <w:sz w:val="28"/>
        </w:rPr>
        <w:t>
      341. Должен знать:</w:t>
      </w:r>
    </w:p>
    <w:bookmarkEnd w:id="2498"/>
    <w:bookmarkStart w:name="z2505" w:id="2499"/>
    <w:p>
      <w:pPr>
        <w:spacing w:after="0"/>
        <w:ind w:left="0"/>
        <w:jc w:val="both"/>
      </w:pPr>
      <w:r>
        <w:rPr>
          <w:rFonts w:ascii="Times New Roman"/>
          <w:b w:val="false"/>
          <w:i w:val="false"/>
          <w:color w:val="000000"/>
          <w:sz w:val="28"/>
        </w:rPr>
        <w:t>
      устройство применяемых механизмов и приспособлений;</w:t>
      </w:r>
    </w:p>
    <w:bookmarkEnd w:id="2499"/>
    <w:bookmarkStart w:name="z2506" w:id="2500"/>
    <w:p>
      <w:pPr>
        <w:spacing w:after="0"/>
        <w:ind w:left="0"/>
        <w:jc w:val="both"/>
      </w:pPr>
      <w:r>
        <w:rPr>
          <w:rFonts w:ascii="Times New Roman"/>
          <w:b w:val="false"/>
          <w:i w:val="false"/>
          <w:color w:val="000000"/>
          <w:sz w:val="28"/>
        </w:rPr>
        <w:t>
      порядок упаковки, маркировки, транспортировки и подготовки тары для готовой продукции;</w:t>
      </w:r>
    </w:p>
    <w:bookmarkEnd w:id="2500"/>
    <w:bookmarkStart w:name="z2507" w:id="2501"/>
    <w:p>
      <w:pPr>
        <w:spacing w:after="0"/>
        <w:ind w:left="0"/>
        <w:jc w:val="both"/>
      </w:pPr>
      <w:r>
        <w:rPr>
          <w:rFonts w:ascii="Times New Roman"/>
          <w:b w:val="false"/>
          <w:i w:val="false"/>
          <w:color w:val="000000"/>
          <w:sz w:val="28"/>
        </w:rPr>
        <w:t>
      расположение складов;</w:t>
      </w:r>
    </w:p>
    <w:bookmarkEnd w:id="2501"/>
    <w:bookmarkStart w:name="z2508" w:id="2502"/>
    <w:p>
      <w:pPr>
        <w:spacing w:after="0"/>
        <w:ind w:left="0"/>
        <w:jc w:val="both"/>
      </w:pPr>
      <w:r>
        <w:rPr>
          <w:rFonts w:ascii="Times New Roman"/>
          <w:b w:val="false"/>
          <w:i w:val="false"/>
          <w:color w:val="000000"/>
          <w:sz w:val="28"/>
        </w:rPr>
        <w:t>
      приемы работы.</w:t>
      </w:r>
    </w:p>
    <w:bookmarkEnd w:id="2502"/>
    <w:bookmarkStart w:name="z2509" w:id="2503"/>
    <w:p>
      <w:pPr>
        <w:spacing w:after="0"/>
        <w:ind w:left="0"/>
        <w:jc w:val="left"/>
      </w:pPr>
      <w:r>
        <w:rPr>
          <w:rFonts w:ascii="Times New Roman"/>
          <w:b/>
          <w:i w:val="false"/>
          <w:color w:val="000000"/>
        </w:rPr>
        <w:t xml:space="preserve"> Параграф 149. Комплектовщик, 2 разряд</w:t>
      </w:r>
    </w:p>
    <w:bookmarkEnd w:id="2503"/>
    <w:bookmarkStart w:name="z2510" w:id="2504"/>
    <w:p>
      <w:pPr>
        <w:spacing w:after="0"/>
        <w:ind w:left="0"/>
        <w:jc w:val="both"/>
      </w:pPr>
      <w:r>
        <w:rPr>
          <w:rFonts w:ascii="Times New Roman"/>
          <w:b w:val="false"/>
          <w:i w:val="false"/>
          <w:color w:val="000000"/>
          <w:sz w:val="28"/>
        </w:rPr>
        <w:t>
      342. Характеристика работ:</w:t>
      </w:r>
    </w:p>
    <w:bookmarkEnd w:id="2504"/>
    <w:bookmarkStart w:name="z2511" w:id="2505"/>
    <w:p>
      <w:pPr>
        <w:spacing w:after="0"/>
        <w:ind w:left="0"/>
        <w:jc w:val="both"/>
      </w:pPr>
      <w:r>
        <w:rPr>
          <w:rFonts w:ascii="Times New Roman"/>
          <w:b w:val="false"/>
          <w:i w:val="false"/>
          <w:color w:val="000000"/>
          <w:sz w:val="28"/>
        </w:rPr>
        <w:t>
      комплектование готовой продукции в партию по заказам, формам, моделям, расцветкам, артикулам и иным признакам;</w:t>
      </w:r>
    </w:p>
    <w:bookmarkEnd w:id="2505"/>
    <w:bookmarkStart w:name="z2512" w:id="2506"/>
    <w:p>
      <w:pPr>
        <w:spacing w:after="0"/>
        <w:ind w:left="0"/>
        <w:jc w:val="both"/>
      </w:pPr>
      <w:r>
        <w:rPr>
          <w:rFonts w:ascii="Times New Roman"/>
          <w:b w:val="false"/>
          <w:i w:val="false"/>
          <w:color w:val="000000"/>
          <w:sz w:val="28"/>
        </w:rPr>
        <w:t>
      комплектование (с навеской) сырых заготовок резиновой формовой обуви;</w:t>
      </w:r>
    </w:p>
    <w:bookmarkEnd w:id="2506"/>
    <w:bookmarkStart w:name="z2513" w:id="2507"/>
    <w:p>
      <w:pPr>
        <w:spacing w:after="0"/>
        <w:ind w:left="0"/>
        <w:jc w:val="both"/>
      </w:pPr>
      <w:r>
        <w:rPr>
          <w:rFonts w:ascii="Times New Roman"/>
          <w:b w:val="false"/>
          <w:i w:val="false"/>
          <w:color w:val="000000"/>
          <w:sz w:val="28"/>
        </w:rPr>
        <w:t>
      прием готовых узлов и деталей от рабочих, комплектация и передача в кооперирующие цехи;</w:t>
      </w:r>
    </w:p>
    <w:bookmarkEnd w:id="2507"/>
    <w:bookmarkStart w:name="z2514" w:id="2508"/>
    <w:p>
      <w:pPr>
        <w:spacing w:after="0"/>
        <w:ind w:left="0"/>
        <w:jc w:val="both"/>
      </w:pPr>
      <w:r>
        <w:rPr>
          <w:rFonts w:ascii="Times New Roman"/>
          <w:b w:val="false"/>
          <w:i w:val="false"/>
          <w:color w:val="000000"/>
          <w:sz w:val="28"/>
        </w:rPr>
        <w:t>
      подборка, расстановка, укладка и комплектование партии продукции на выпуск;</w:t>
      </w:r>
    </w:p>
    <w:bookmarkEnd w:id="2508"/>
    <w:bookmarkStart w:name="z2515" w:id="2509"/>
    <w:p>
      <w:pPr>
        <w:spacing w:after="0"/>
        <w:ind w:left="0"/>
        <w:jc w:val="both"/>
      </w:pPr>
      <w:r>
        <w:rPr>
          <w:rFonts w:ascii="Times New Roman"/>
          <w:b w:val="false"/>
          <w:i w:val="false"/>
          <w:color w:val="000000"/>
          <w:sz w:val="28"/>
        </w:rPr>
        <w:t>
      проверка качества готовой продукции по внешнему виду, подсчет метража, веса, количества единиц в каждой партии;</w:t>
      </w:r>
    </w:p>
    <w:bookmarkEnd w:id="2509"/>
    <w:bookmarkStart w:name="z2516" w:id="2510"/>
    <w:p>
      <w:pPr>
        <w:spacing w:after="0"/>
        <w:ind w:left="0"/>
        <w:jc w:val="both"/>
      </w:pPr>
      <w:r>
        <w:rPr>
          <w:rFonts w:ascii="Times New Roman"/>
          <w:b w:val="false"/>
          <w:i w:val="false"/>
          <w:color w:val="000000"/>
          <w:sz w:val="28"/>
        </w:rPr>
        <w:t>
      выполнение сопутствующих работ (подрезание кромок, заусенцев, устранение внешних дефектов, сортировка изделий, заправка отсортированной продукции на намоточные приспособления, наблюдение за правильностью намотки).</w:t>
      </w:r>
    </w:p>
    <w:bookmarkEnd w:id="2510"/>
    <w:bookmarkStart w:name="z2517" w:id="2511"/>
    <w:p>
      <w:pPr>
        <w:spacing w:after="0"/>
        <w:ind w:left="0"/>
        <w:jc w:val="both"/>
      </w:pPr>
      <w:r>
        <w:rPr>
          <w:rFonts w:ascii="Times New Roman"/>
          <w:b w:val="false"/>
          <w:i w:val="false"/>
          <w:color w:val="000000"/>
          <w:sz w:val="28"/>
        </w:rPr>
        <w:t>
      343. Должен знать:</w:t>
      </w:r>
    </w:p>
    <w:bookmarkEnd w:id="2511"/>
    <w:bookmarkStart w:name="z2518" w:id="2512"/>
    <w:p>
      <w:pPr>
        <w:spacing w:after="0"/>
        <w:ind w:left="0"/>
        <w:jc w:val="both"/>
      </w:pPr>
      <w:r>
        <w:rPr>
          <w:rFonts w:ascii="Times New Roman"/>
          <w:b w:val="false"/>
          <w:i w:val="false"/>
          <w:color w:val="000000"/>
          <w:sz w:val="28"/>
        </w:rPr>
        <w:t>
      порядок и приемы комплектования готовой продукции;</w:t>
      </w:r>
    </w:p>
    <w:bookmarkEnd w:id="2512"/>
    <w:bookmarkStart w:name="z2519" w:id="2513"/>
    <w:p>
      <w:pPr>
        <w:spacing w:after="0"/>
        <w:ind w:left="0"/>
        <w:jc w:val="both"/>
      </w:pPr>
      <w:r>
        <w:rPr>
          <w:rFonts w:ascii="Times New Roman"/>
          <w:b w:val="false"/>
          <w:i w:val="false"/>
          <w:color w:val="000000"/>
          <w:sz w:val="28"/>
        </w:rPr>
        <w:t>
      технические требования к готовой продукции;</w:t>
      </w:r>
    </w:p>
    <w:bookmarkEnd w:id="2513"/>
    <w:bookmarkStart w:name="z2520" w:id="2514"/>
    <w:p>
      <w:pPr>
        <w:spacing w:after="0"/>
        <w:ind w:left="0"/>
        <w:jc w:val="both"/>
      </w:pPr>
      <w:r>
        <w:rPr>
          <w:rFonts w:ascii="Times New Roman"/>
          <w:b w:val="false"/>
          <w:i w:val="false"/>
          <w:color w:val="000000"/>
          <w:sz w:val="28"/>
        </w:rPr>
        <w:t>
      способы хранения готовой продукции;</w:t>
      </w:r>
    </w:p>
    <w:bookmarkEnd w:id="2514"/>
    <w:bookmarkStart w:name="z2521" w:id="2515"/>
    <w:p>
      <w:pPr>
        <w:spacing w:after="0"/>
        <w:ind w:left="0"/>
        <w:jc w:val="both"/>
      </w:pPr>
      <w:r>
        <w:rPr>
          <w:rFonts w:ascii="Times New Roman"/>
          <w:b w:val="false"/>
          <w:i w:val="false"/>
          <w:color w:val="000000"/>
          <w:sz w:val="28"/>
        </w:rPr>
        <w:t>
      устройство применяемых механизмов и приспособлений.</w:t>
      </w:r>
    </w:p>
    <w:bookmarkEnd w:id="2515"/>
    <w:bookmarkStart w:name="z2522" w:id="2516"/>
    <w:p>
      <w:pPr>
        <w:spacing w:after="0"/>
        <w:ind w:left="0"/>
        <w:jc w:val="left"/>
      </w:pPr>
      <w:r>
        <w:rPr>
          <w:rFonts w:ascii="Times New Roman"/>
          <w:b/>
          <w:i w:val="false"/>
          <w:color w:val="000000"/>
        </w:rPr>
        <w:t xml:space="preserve"> Параграф 150. Комплектовщик, 3 разряд</w:t>
      </w:r>
    </w:p>
    <w:bookmarkEnd w:id="2516"/>
    <w:bookmarkStart w:name="z2523" w:id="2517"/>
    <w:p>
      <w:pPr>
        <w:spacing w:after="0"/>
        <w:ind w:left="0"/>
        <w:jc w:val="both"/>
      </w:pPr>
      <w:r>
        <w:rPr>
          <w:rFonts w:ascii="Times New Roman"/>
          <w:b w:val="false"/>
          <w:i w:val="false"/>
          <w:color w:val="000000"/>
          <w:sz w:val="28"/>
        </w:rPr>
        <w:t>
      344. Характеристика работ:</w:t>
      </w:r>
    </w:p>
    <w:bookmarkEnd w:id="2517"/>
    <w:bookmarkStart w:name="z2524" w:id="2518"/>
    <w:p>
      <w:pPr>
        <w:spacing w:after="0"/>
        <w:ind w:left="0"/>
        <w:jc w:val="both"/>
      </w:pPr>
      <w:r>
        <w:rPr>
          <w:rFonts w:ascii="Times New Roman"/>
          <w:b w:val="false"/>
          <w:i w:val="false"/>
          <w:color w:val="000000"/>
          <w:sz w:val="28"/>
        </w:rPr>
        <w:t>
      комплектование в партию готовой продукции по сортам, эталону, общему весу, линейным размерам, ассортименту, тематике, чертежам, спецификации, ведомостям, каталогам и прейскурантам с использованием данных лабораторных исследований или технического контроля;</w:t>
      </w:r>
    </w:p>
    <w:bookmarkEnd w:id="2518"/>
    <w:bookmarkStart w:name="z2525" w:id="2519"/>
    <w:p>
      <w:pPr>
        <w:spacing w:after="0"/>
        <w:ind w:left="0"/>
        <w:jc w:val="both"/>
      </w:pPr>
      <w:r>
        <w:rPr>
          <w:rFonts w:ascii="Times New Roman"/>
          <w:b w:val="false"/>
          <w:i w:val="false"/>
          <w:color w:val="000000"/>
          <w:sz w:val="28"/>
        </w:rPr>
        <w:t>
      при необходимости - замер и взвешивание изделий, комплектовка изделий с укладкой в тару;</w:t>
      </w:r>
    </w:p>
    <w:bookmarkEnd w:id="2519"/>
    <w:bookmarkStart w:name="z2526" w:id="2520"/>
    <w:p>
      <w:pPr>
        <w:spacing w:after="0"/>
        <w:ind w:left="0"/>
        <w:jc w:val="both"/>
      </w:pPr>
      <w:r>
        <w:rPr>
          <w:rFonts w:ascii="Times New Roman"/>
          <w:b w:val="false"/>
          <w:i w:val="false"/>
          <w:color w:val="000000"/>
          <w:sz w:val="28"/>
        </w:rPr>
        <w:t>
      комплектовка изделий из 5-6 деталей с укладкой в полиэтиленовый пакет и заваркой на сварочных аппаратах;</w:t>
      </w:r>
    </w:p>
    <w:bookmarkEnd w:id="2520"/>
    <w:bookmarkStart w:name="z2527" w:id="2521"/>
    <w:p>
      <w:pPr>
        <w:spacing w:after="0"/>
        <w:ind w:left="0"/>
        <w:jc w:val="both"/>
      </w:pPr>
      <w:r>
        <w:rPr>
          <w:rFonts w:ascii="Times New Roman"/>
          <w:b w:val="false"/>
          <w:i w:val="false"/>
          <w:color w:val="000000"/>
          <w:sz w:val="28"/>
        </w:rPr>
        <w:t>
      расстановка, маркировка, укладка, комплектовка и упаковка партии продукта для отправки потребителю;</w:t>
      </w:r>
    </w:p>
    <w:bookmarkEnd w:id="2521"/>
    <w:bookmarkStart w:name="z2528" w:id="2522"/>
    <w:p>
      <w:pPr>
        <w:spacing w:after="0"/>
        <w:ind w:left="0"/>
        <w:jc w:val="both"/>
      </w:pPr>
      <w:r>
        <w:rPr>
          <w:rFonts w:ascii="Times New Roman"/>
          <w:b w:val="false"/>
          <w:i w:val="false"/>
          <w:color w:val="000000"/>
          <w:sz w:val="28"/>
        </w:rPr>
        <w:t>
      проверка наличия полного комплекта, качества упаковки и прочности тары;</w:t>
      </w:r>
    </w:p>
    <w:bookmarkEnd w:id="2522"/>
    <w:bookmarkStart w:name="z2529" w:id="2523"/>
    <w:p>
      <w:pPr>
        <w:spacing w:after="0"/>
        <w:ind w:left="0"/>
        <w:jc w:val="both"/>
      </w:pPr>
      <w:r>
        <w:rPr>
          <w:rFonts w:ascii="Times New Roman"/>
          <w:b w:val="false"/>
          <w:i w:val="false"/>
          <w:color w:val="000000"/>
          <w:sz w:val="28"/>
        </w:rPr>
        <w:t>
      отбор проб, пересчет натуральных измерителей в стандартные;</w:t>
      </w:r>
    </w:p>
    <w:bookmarkEnd w:id="2523"/>
    <w:bookmarkStart w:name="z2530" w:id="2524"/>
    <w:p>
      <w:pPr>
        <w:spacing w:after="0"/>
        <w:ind w:left="0"/>
        <w:jc w:val="both"/>
      </w:pPr>
      <w:r>
        <w:rPr>
          <w:rFonts w:ascii="Times New Roman"/>
          <w:b w:val="false"/>
          <w:i w:val="false"/>
          <w:color w:val="000000"/>
          <w:sz w:val="28"/>
        </w:rPr>
        <w:t>
      оформление документов для сдачи готовой продукции;</w:t>
      </w:r>
    </w:p>
    <w:bookmarkEnd w:id="2524"/>
    <w:bookmarkStart w:name="z2531" w:id="2525"/>
    <w:p>
      <w:pPr>
        <w:spacing w:after="0"/>
        <w:ind w:left="0"/>
        <w:jc w:val="both"/>
      </w:pPr>
      <w:r>
        <w:rPr>
          <w:rFonts w:ascii="Times New Roman"/>
          <w:b w:val="false"/>
          <w:i w:val="false"/>
          <w:color w:val="000000"/>
          <w:sz w:val="28"/>
        </w:rPr>
        <w:t>
      сдача продукции на склад, учет сданной продукции;</w:t>
      </w:r>
    </w:p>
    <w:bookmarkEnd w:id="2525"/>
    <w:bookmarkStart w:name="z2532" w:id="2526"/>
    <w:p>
      <w:pPr>
        <w:spacing w:after="0"/>
        <w:ind w:left="0"/>
        <w:jc w:val="both"/>
      </w:pPr>
      <w:r>
        <w:rPr>
          <w:rFonts w:ascii="Times New Roman"/>
          <w:b w:val="false"/>
          <w:i w:val="false"/>
          <w:color w:val="000000"/>
          <w:sz w:val="28"/>
        </w:rPr>
        <w:t>
      руководство комплектовщиками более низкой квалификации при их наличии.</w:t>
      </w:r>
    </w:p>
    <w:bookmarkEnd w:id="2526"/>
    <w:bookmarkStart w:name="z2533" w:id="2527"/>
    <w:p>
      <w:pPr>
        <w:spacing w:after="0"/>
        <w:ind w:left="0"/>
        <w:jc w:val="both"/>
      </w:pPr>
      <w:r>
        <w:rPr>
          <w:rFonts w:ascii="Times New Roman"/>
          <w:b w:val="false"/>
          <w:i w:val="false"/>
          <w:color w:val="000000"/>
          <w:sz w:val="28"/>
        </w:rPr>
        <w:t>
      345. Должен знать:</w:t>
      </w:r>
    </w:p>
    <w:bookmarkEnd w:id="2527"/>
    <w:bookmarkStart w:name="z2534" w:id="2528"/>
    <w:p>
      <w:pPr>
        <w:spacing w:after="0"/>
        <w:ind w:left="0"/>
        <w:jc w:val="both"/>
      </w:pPr>
      <w:r>
        <w:rPr>
          <w:rFonts w:ascii="Times New Roman"/>
          <w:b w:val="false"/>
          <w:i w:val="false"/>
          <w:color w:val="000000"/>
          <w:sz w:val="28"/>
        </w:rPr>
        <w:t>
      порядок и приемы комплектования;</w:t>
      </w:r>
    </w:p>
    <w:bookmarkEnd w:id="2528"/>
    <w:bookmarkStart w:name="z2535" w:id="2529"/>
    <w:p>
      <w:pPr>
        <w:spacing w:after="0"/>
        <w:ind w:left="0"/>
        <w:jc w:val="both"/>
      </w:pPr>
      <w:r>
        <w:rPr>
          <w:rFonts w:ascii="Times New Roman"/>
          <w:b w:val="false"/>
          <w:i w:val="false"/>
          <w:color w:val="000000"/>
          <w:sz w:val="28"/>
        </w:rPr>
        <w:t>
      наименование и свойства комплектуемых материалов;</w:t>
      </w:r>
    </w:p>
    <w:bookmarkEnd w:id="2529"/>
    <w:bookmarkStart w:name="z2536" w:id="2530"/>
    <w:p>
      <w:pPr>
        <w:spacing w:after="0"/>
        <w:ind w:left="0"/>
        <w:jc w:val="both"/>
      </w:pPr>
      <w:r>
        <w:rPr>
          <w:rFonts w:ascii="Times New Roman"/>
          <w:b w:val="false"/>
          <w:i w:val="false"/>
          <w:color w:val="000000"/>
          <w:sz w:val="28"/>
        </w:rPr>
        <w:t>
      последовательность сборки комплектуемой продукции;</w:t>
      </w:r>
    </w:p>
    <w:bookmarkEnd w:id="2530"/>
    <w:bookmarkStart w:name="z2537" w:id="2531"/>
    <w:p>
      <w:pPr>
        <w:spacing w:after="0"/>
        <w:ind w:left="0"/>
        <w:jc w:val="both"/>
      </w:pPr>
      <w:r>
        <w:rPr>
          <w:rFonts w:ascii="Times New Roman"/>
          <w:b w:val="false"/>
          <w:i w:val="false"/>
          <w:color w:val="000000"/>
          <w:sz w:val="28"/>
        </w:rPr>
        <w:t>
      порядок учета, транспортировки, укладки, хранения, упаковки комплектуемой продукции и порядок оформления установленной документации;</w:t>
      </w:r>
    </w:p>
    <w:bookmarkEnd w:id="2531"/>
    <w:bookmarkStart w:name="z2538" w:id="2532"/>
    <w:p>
      <w:pPr>
        <w:spacing w:after="0"/>
        <w:ind w:left="0"/>
        <w:jc w:val="both"/>
      </w:pPr>
      <w:r>
        <w:rPr>
          <w:rFonts w:ascii="Times New Roman"/>
          <w:b w:val="false"/>
          <w:i w:val="false"/>
          <w:color w:val="000000"/>
          <w:sz w:val="28"/>
        </w:rPr>
        <w:t>
      порядок отбора проб.</w:t>
      </w:r>
    </w:p>
    <w:bookmarkEnd w:id="2532"/>
    <w:bookmarkStart w:name="z2539" w:id="2533"/>
    <w:p>
      <w:pPr>
        <w:spacing w:after="0"/>
        <w:ind w:left="0"/>
        <w:jc w:val="left"/>
      </w:pPr>
      <w:r>
        <w:rPr>
          <w:rFonts w:ascii="Times New Roman"/>
          <w:b/>
          <w:i w:val="false"/>
          <w:color w:val="000000"/>
        </w:rPr>
        <w:t xml:space="preserve"> Параграф 151. Аппаратчик нагрева теплоносителей, 3 разряд</w:t>
      </w:r>
    </w:p>
    <w:bookmarkEnd w:id="2533"/>
    <w:bookmarkStart w:name="z2540" w:id="2534"/>
    <w:p>
      <w:pPr>
        <w:spacing w:after="0"/>
        <w:ind w:left="0"/>
        <w:jc w:val="both"/>
      </w:pPr>
      <w:r>
        <w:rPr>
          <w:rFonts w:ascii="Times New Roman"/>
          <w:b w:val="false"/>
          <w:i w:val="false"/>
          <w:color w:val="000000"/>
          <w:sz w:val="28"/>
        </w:rPr>
        <w:t>
      346. Характеристика работ:</w:t>
      </w:r>
    </w:p>
    <w:bookmarkEnd w:id="2534"/>
    <w:bookmarkStart w:name="z2541" w:id="2535"/>
    <w:p>
      <w:pPr>
        <w:spacing w:after="0"/>
        <w:ind w:left="0"/>
        <w:jc w:val="both"/>
      </w:pPr>
      <w:r>
        <w:rPr>
          <w:rFonts w:ascii="Times New Roman"/>
          <w:b w:val="false"/>
          <w:i w:val="false"/>
          <w:color w:val="000000"/>
          <w:sz w:val="28"/>
        </w:rPr>
        <w:t>
      ведение процесса нагрева органического теплоносителя под руководством аппаратчика более высокой квалификации или ведение процесса получения перегретого пара;</w:t>
      </w:r>
    </w:p>
    <w:bookmarkEnd w:id="2535"/>
    <w:bookmarkStart w:name="z2542" w:id="2536"/>
    <w:p>
      <w:pPr>
        <w:spacing w:after="0"/>
        <w:ind w:left="0"/>
        <w:jc w:val="both"/>
      </w:pPr>
      <w:r>
        <w:rPr>
          <w:rFonts w:ascii="Times New Roman"/>
          <w:b w:val="false"/>
          <w:i w:val="false"/>
          <w:color w:val="000000"/>
          <w:sz w:val="28"/>
        </w:rPr>
        <w:t>
      контроль и регулирование температуры, давления, расхода пара, электроэнергии при помощи средств автоматики и контрольно-измерительных приборов;</w:t>
      </w:r>
    </w:p>
    <w:bookmarkEnd w:id="2536"/>
    <w:bookmarkStart w:name="z2543" w:id="2537"/>
    <w:p>
      <w:pPr>
        <w:spacing w:after="0"/>
        <w:ind w:left="0"/>
        <w:jc w:val="both"/>
      </w:pPr>
      <w:r>
        <w:rPr>
          <w:rFonts w:ascii="Times New Roman"/>
          <w:b w:val="false"/>
          <w:i w:val="false"/>
          <w:color w:val="000000"/>
          <w:sz w:val="28"/>
        </w:rPr>
        <w:t>
      пуск и остановка установки;</w:t>
      </w:r>
    </w:p>
    <w:bookmarkEnd w:id="2537"/>
    <w:bookmarkStart w:name="z2544" w:id="2538"/>
    <w:p>
      <w:pPr>
        <w:spacing w:after="0"/>
        <w:ind w:left="0"/>
        <w:jc w:val="both"/>
      </w:pPr>
      <w:r>
        <w:rPr>
          <w:rFonts w:ascii="Times New Roman"/>
          <w:b w:val="false"/>
          <w:i w:val="false"/>
          <w:color w:val="000000"/>
          <w:sz w:val="28"/>
        </w:rPr>
        <w:t>
      учет расхода пара и электроэнергии;</w:t>
      </w:r>
    </w:p>
    <w:bookmarkEnd w:id="2538"/>
    <w:bookmarkStart w:name="z2545" w:id="2539"/>
    <w:p>
      <w:pPr>
        <w:spacing w:after="0"/>
        <w:ind w:left="0"/>
        <w:jc w:val="both"/>
      </w:pPr>
      <w:r>
        <w:rPr>
          <w:rFonts w:ascii="Times New Roman"/>
          <w:b w:val="false"/>
          <w:i w:val="false"/>
          <w:color w:val="000000"/>
          <w:sz w:val="28"/>
        </w:rPr>
        <w:t>
      устранение неисправностей в работе оборудования;</w:t>
      </w:r>
    </w:p>
    <w:bookmarkEnd w:id="2539"/>
    <w:bookmarkStart w:name="z2546" w:id="2540"/>
    <w:p>
      <w:pPr>
        <w:spacing w:after="0"/>
        <w:ind w:left="0"/>
        <w:jc w:val="both"/>
      </w:pPr>
      <w:r>
        <w:rPr>
          <w:rFonts w:ascii="Times New Roman"/>
          <w:b w:val="false"/>
          <w:i w:val="false"/>
          <w:color w:val="000000"/>
          <w:sz w:val="28"/>
        </w:rPr>
        <w:t>
      подготовка оборудования к ремонту.</w:t>
      </w:r>
    </w:p>
    <w:bookmarkEnd w:id="2540"/>
    <w:bookmarkStart w:name="z2547" w:id="2541"/>
    <w:p>
      <w:pPr>
        <w:spacing w:after="0"/>
        <w:ind w:left="0"/>
        <w:jc w:val="both"/>
      </w:pPr>
      <w:r>
        <w:rPr>
          <w:rFonts w:ascii="Times New Roman"/>
          <w:b w:val="false"/>
          <w:i w:val="false"/>
          <w:color w:val="000000"/>
          <w:sz w:val="28"/>
        </w:rPr>
        <w:t>
      347. Должен знать:</w:t>
      </w:r>
    </w:p>
    <w:bookmarkEnd w:id="2541"/>
    <w:bookmarkStart w:name="z2548" w:id="2542"/>
    <w:p>
      <w:pPr>
        <w:spacing w:after="0"/>
        <w:ind w:left="0"/>
        <w:jc w:val="both"/>
      </w:pPr>
      <w:r>
        <w:rPr>
          <w:rFonts w:ascii="Times New Roman"/>
          <w:b w:val="false"/>
          <w:i w:val="false"/>
          <w:color w:val="000000"/>
          <w:sz w:val="28"/>
        </w:rPr>
        <w:t>
      технологическую схему получения перегретого пара, нагревания органических теплоносителей;</w:t>
      </w:r>
    </w:p>
    <w:bookmarkEnd w:id="2542"/>
    <w:bookmarkStart w:name="z2549" w:id="2543"/>
    <w:p>
      <w:pPr>
        <w:spacing w:after="0"/>
        <w:ind w:left="0"/>
        <w:jc w:val="both"/>
      </w:pPr>
      <w:r>
        <w:rPr>
          <w:rFonts w:ascii="Times New Roman"/>
          <w:b w:val="false"/>
          <w:i w:val="false"/>
          <w:color w:val="000000"/>
          <w:sz w:val="28"/>
        </w:rPr>
        <w:t>
      параметры технологического режима установок и порядок регулирования процесса;</w:t>
      </w:r>
    </w:p>
    <w:bookmarkEnd w:id="2543"/>
    <w:bookmarkStart w:name="z2550" w:id="2544"/>
    <w:p>
      <w:pPr>
        <w:spacing w:after="0"/>
        <w:ind w:left="0"/>
        <w:jc w:val="both"/>
      </w:pPr>
      <w:r>
        <w:rPr>
          <w:rFonts w:ascii="Times New Roman"/>
          <w:b w:val="false"/>
          <w:i w:val="false"/>
          <w:color w:val="000000"/>
          <w:sz w:val="28"/>
        </w:rPr>
        <w:t>
      порядок приготовления смеси органических теплоносителей;</w:t>
      </w:r>
    </w:p>
    <w:bookmarkEnd w:id="2544"/>
    <w:bookmarkStart w:name="z2551" w:id="2545"/>
    <w:p>
      <w:pPr>
        <w:spacing w:after="0"/>
        <w:ind w:left="0"/>
        <w:jc w:val="both"/>
      </w:pPr>
      <w:r>
        <w:rPr>
          <w:rFonts w:ascii="Times New Roman"/>
          <w:b w:val="false"/>
          <w:i w:val="false"/>
          <w:color w:val="000000"/>
          <w:sz w:val="28"/>
        </w:rPr>
        <w:t>
      устройство и принцип действия котлов с высокоорганическим теплоносителем и иного оборудования;</w:t>
      </w:r>
    </w:p>
    <w:bookmarkEnd w:id="2545"/>
    <w:bookmarkStart w:name="z2552" w:id="2546"/>
    <w:p>
      <w:pPr>
        <w:spacing w:after="0"/>
        <w:ind w:left="0"/>
        <w:jc w:val="both"/>
      </w:pPr>
      <w:r>
        <w:rPr>
          <w:rFonts w:ascii="Times New Roman"/>
          <w:b w:val="false"/>
          <w:i w:val="false"/>
          <w:color w:val="000000"/>
          <w:sz w:val="28"/>
        </w:rPr>
        <w:t>
      физико-химические свойства органических теплоносителей разных видов.</w:t>
      </w:r>
    </w:p>
    <w:bookmarkEnd w:id="2546"/>
    <w:bookmarkStart w:name="z2553" w:id="2547"/>
    <w:p>
      <w:pPr>
        <w:spacing w:after="0"/>
        <w:ind w:left="0"/>
        <w:jc w:val="left"/>
      </w:pPr>
      <w:r>
        <w:rPr>
          <w:rFonts w:ascii="Times New Roman"/>
          <w:b/>
          <w:i w:val="false"/>
          <w:color w:val="000000"/>
        </w:rPr>
        <w:t xml:space="preserve"> Параграф 152. Аппаратчик нагрева теплоносителей, 4 разряд</w:t>
      </w:r>
    </w:p>
    <w:bookmarkEnd w:id="2547"/>
    <w:bookmarkStart w:name="z2554" w:id="2548"/>
    <w:p>
      <w:pPr>
        <w:spacing w:after="0"/>
        <w:ind w:left="0"/>
        <w:jc w:val="both"/>
      </w:pPr>
      <w:r>
        <w:rPr>
          <w:rFonts w:ascii="Times New Roman"/>
          <w:b w:val="false"/>
          <w:i w:val="false"/>
          <w:color w:val="000000"/>
          <w:sz w:val="28"/>
        </w:rPr>
        <w:t>
      348. Характеристика работ:</w:t>
      </w:r>
    </w:p>
    <w:bookmarkEnd w:id="2548"/>
    <w:bookmarkStart w:name="z2555" w:id="2549"/>
    <w:p>
      <w:pPr>
        <w:spacing w:after="0"/>
        <w:ind w:left="0"/>
        <w:jc w:val="both"/>
      </w:pPr>
      <w:r>
        <w:rPr>
          <w:rFonts w:ascii="Times New Roman"/>
          <w:b w:val="false"/>
          <w:i w:val="false"/>
          <w:color w:val="000000"/>
          <w:sz w:val="28"/>
        </w:rPr>
        <w:t>
      ведение процесса нагрева технологических аппаратов путем подачи предварительно нагретого органического теплоносителя;</w:t>
      </w:r>
    </w:p>
    <w:bookmarkEnd w:id="2549"/>
    <w:bookmarkStart w:name="z2556" w:id="2550"/>
    <w:p>
      <w:pPr>
        <w:spacing w:after="0"/>
        <w:ind w:left="0"/>
        <w:jc w:val="both"/>
      </w:pPr>
      <w:r>
        <w:rPr>
          <w:rFonts w:ascii="Times New Roman"/>
          <w:b w:val="false"/>
          <w:i w:val="false"/>
          <w:color w:val="000000"/>
          <w:sz w:val="28"/>
        </w:rPr>
        <w:t>
      приготовление смеси теплоносителей и выпаривание влаги из этой смеси, заполнение котлов, нагревание и испарение, подача на обогрев технологических аппаратов;</w:t>
      </w:r>
    </w:p>
    <w:bookmarkEnd w:id="2550"/>
    <w:bookmarkStart w:name="z2557" w:id="2551"/>
    <w:p>
      <w:pPr>
        <w:spacing w:after="0"/>
        <w:ind w:left="0"/>
        <w:jc w:val="both"/>
      </w:pPr>
      <w:r>
        <w:rPr>
          <w:rFonts w:ascii="Times New Roman"/>
          <w:b w:val="false"/>
          <w:i w:val="false"/>
          <w:color w:val="000000"/>
          <w:sz w:val="28"/>
        </w:rPr>
        <w:t>
      подпитка котлов теплоносителем;</w:t>
      </w:r>
    </w:p>
    <w:bookmarkEnd w:id="2551"/>
    <w:bookmarkStart w:name="z2558" w:id="2552"/>
    <w:p>
      <w:pPr>
        <w:spacing w:after="0"/>
        <w:ind w:left="0"/>
        <w:jc w:val="both"/>
      </w:pPr>
      <w:r>
        <w:rPr>
          <w:rFonts w:ascii="Times New Roman"/>
          <w:b w:val="false"/>
          <w:i w:val="false"/>
          <w:color w:val="000000"/>
          <w:sz w:val="28"/>
        </w:rPr>
        <w:t>
      регенерация (ректификация) теплоносителя;</w:t>
      </w:r>
    </w:p>
    <w:bookmarkEnd w:id="2552"/>
    <w:bookmarkStart w:name="z2559" w:id="2553"/>
    <w:p>
      <w:pPr>
        <w:spacing w:after="0"/>
        <w:ind w:left="0"/>
        <w:jc w:val="both"/>
      </w:pPr>
      <w:r>
        <w:rPr>
          <w:rFonts w:ascii="Times New Roman"/>
          <w:b w:val="false"/>
          <w:i w:val="false"/>
          <w:color w:val="000000"/>
          <w:sz w:val="28"/>
        </w:rPr>
        <w:t>
      регулирование параметров технологического режима: давления, температуры, уровней циркуляции теплоносителя в системе обогрева, по показаниям контрольно-измерительных приборов;</w:t>
      </w:r>
    </w:p>
    <w:bookmarkEnd w:id="2553"/>
    <w:bookmarkStart w:name="z2560" w:id="2554"/>
    <w:p>
      <w:pPr>
        <w:spacing w:after="0"/>
        <w:ind w:left="0"/>
        <w:jc w:val="both"/>
      </w:pPr>
      <w:r>
        <w:rPr>
          <w:rFonts w:ascii="Times New Roman"/>
          <w:b w:val="false"/>
          <w:i w:val="false"/>
          <w:color w:val="000000"/>
          <w:sz w:val="28"/>
        </w:rPr>
        <w:t>
      регулирование работы горелок (форсунок) котлов, электрообогревательных приборов;</w:t>
      </w:r>
    </w:p>
    <w:bookmarkEnd w:id="2554"/>
    <w:bookmarkStart w:name="z2561" w:id="2555"/>
    <w:p>
      <w:pPr>
        <w:spacing w:after="0"/>
        <w:ind w:left="0"/>
        <w:jc w:val="both"/>
      </w:pPr>
      <w:r>
        <w:rPr>
          <w:rFonts w:ascii="Times New Roman"/>
          <w:b w:val="false"/>
          <w:i w:val="false"/>
          <w:color w:val="000000"/>
          <w:sz w:val="28"/>
        </w:rPr>
        <w:t>
      остановка и переключение оборудования;</w:t>
      </w:r>
    </w:p>
    <w:bookmarkEnd w:id="2555"/>
    <w:bookmarkStart w:name="z2562" w:id="2556"/>
    <w:p>
      <w:pPr>
        <w:spacing w:after="0"/>
        <w:ind w:left="0"/>
        <w:jc w:val="both"/>
      </w:pPr>
      <w:r>
        <w:rPr>
          <w:rFonts w:ascii="Times New Roman"/>
          <w:b w:val="false"/>
          <w:i w:val="false"/>
          <w:color w:val="000000"/>
          <w:sz w:val="28"/>
        </w:rPr>
        <w:t>
      обслуживание котлов, подпиточных баков, насосов, выпаривателей и иного оборудования;</w:t>
      </w:r>
    </w:p>
    <w:bookmarkEnd w:id="2556"/>
    <w:bookmarkStart w:name="z2563" w:id="2557"/>
    <w:p>
      <w:pPr>
        <w:spacing w:after="0"/>
        <w:ind w:left="0"/>
        <w:jc w:val="both"/>
      </w:pPr>
      <w:r>
        <w:rPr>
          <w:rFonts w:ascii="Times New Roman"/>
          <w:b w:val="false"/>
          <w:i w:val="false"/>
          <w:color w:val="000000"/>
          <w:sz w:val="28"/>
        </w:rPr>
        <w:t>
      обслуживание установок с различными теплоносителями;</w:t>
      </w:r>
    </w:p>
    <w:bookmarkEnd w:id="2557"/>
    <w:bookmarkStart w:name="z2564" w:id="2558"/>
    <w:p>
      <w:pPr>
        <w:spacing w:after="0"/>
        <w:ind w:left="0"/>
        <w:jc w:val="both"/>
      </w:pPr>
      <w:r>
        <w:rPr>
          <w:rFonts w:ascii="Times New Roman"/>
          <w:b w:val="false"/>
          <w:i w:val="false"/>
          <w:color w:val="000000"/>
          <w:sz w:val="28"/>
        </w:rPr>
        <w:t>
      предупреждение и устранение неисправностей оборудования и коммуникаций котельной с высокоорганическим теплоносителем;</w:t>
      </w:r>
    </w:p>
    <w:bookmarkEnd w:id="2558"/>
    <w:bookmarkStart w:name="z2565" w:id="2559"/>
    <w:p>
      <w:pPr>
        <w:spacing w:after="0"/>
        <w:ind w:left="0"/>
        <w:jc w:val="both"/>
      </w:pPr>
      <w:r>
        <w:rPr>
          <w:rFonts w:ascii="Times New Roman"/>
          <w:b w:val="false"/>
          <w:i w:val="false"/>
          <w:color w:val="000000"/>
          <w:sz w:val="28"/>
        </w:rPr>
        <w:t>
      сдача и прием оборудования из ремонта;</w:t>
      </w:r>
    </w:p>
    <w:bookmarkEnd w:id="2559"/>
    <w:bookmarkStart w:name="z2566" w:id="2560"/>
    <w:p>
      <w:pPr>
        <w:spacing w:after="0"/>
        <w:ind w:left="0"/>
        <w:jc w:val="both"/>
      </w:pPr>
      <w:r>
        <w:rPr>
          <w:rFonts w:ascii="Times New Roman"/>
          <w:b w:val="false"/>
          <w:i w:val="false"/>
          <w:color w:val="000000"/>
          <w:sz w:val="28"/>
        </w:rPr>
        <w:t>
      руководство работой аппаратчиков более низкой квалификации.</w:t>
      </w:r>
    </w:p>
    <w:bookmarkEnd w:id="2560"/>
    <w:bookmarkStart w:name="z2567" w:id="2561"/>
    <w:p>
      <w:pPr>
        <w:spacing w:after="0"/>
        <w:ind w:left="0"/>
        <w:jc w:val="both"/>
      </w:pPr>
      <w:r>
        <w:rPr>
          <w:rFonts w:ascii="Times New Roman"/>
          <w:b w:val="false"/>
          <w:i w:val="false"/>
          <w:color w:val="000000"/>
          <w:sz w:val="28"/>
        </w:rPr>
        <w:t>
      349. Должен знать:</w:t>
      </w:r>
    </w:p>
    <w:bookmarkEnd w:id="2561"/>
    <w:bookmarkStart w:name="z2568" w:id="2562"/>
    <w:p>
      <w:pPr>
        <w:spacing w:after="0"/>
        <w:ind w:left="0"/>
        <w:jc w:val="both"/>
      </w:pPr>
      <w:r>
        <w:rPr>
          <w:rFonts w:ascii="Times New Roman"/>
          <w:b w:val="false"/>
          <w:i w:val="false"/>
          <w:color w:val="000000"/>
          <w:sz w:val="28"/>
        </w:rPr>
        <w:t>
      технологическую схему нагревания органических теплоносителей;</w:t>
      </w:r>
    </w:p>
    <w:bookmarkEnd w:id="2562"/>
    <w:bookmarkStart w:name="z2569" w:id="2563"/>
    <w:p>
      <w:pPr>
        <w:spacing w:after="0"/>
        <w:ind w:left="0"/>
        <w:jc w:val="both"/>
      </w:pPr>
      <w:r>
        <w:rPr>
          <w:rFonts w:ascii="Times New Roman"/>
          <w:b w:val="false"/>
          <w:i w:val="false"/>
          <w:color w:val="000000"/>
          <w:sz w:val="28"/>
        </w:rPr>
        <w:t>
      порядок приготовления смеси органических теплоносителей;</w:t>
      </w:r>
    </w:p>
    <w:bookmarkEnd w:id="2563"/>
    <w:bookmarkStart w:name="z2570" w:id="2564"/>
    <w:p>
      <w:pPr>
        <w:spacing w:after="0"/>
        <w:ind w:left="0"/>
        <w:jc w:val="both"/>
      </w:pPr>
      <w:r>
        <w:rPr>
          <w:rFonts w:ascii="Times New Roman"/>
          <w:b w:val="false"/>
          <w:i w:val="false"/>
          <w:color w:val="000000"/>
          <w:sz w:val="28"/>
        </w:rPr>
        <w:t>
      устройство и принцип действия котлов с высокоорганическим теплоносителем и иного оборудования;</w:t>
      </w:r>
    </w:p>
    <w:bookmarkEnd w:id="2564"/>
    <w:bookmarkStart w:name="z2571" w:id="2565"/>
    <w:p>
      <w:pPr>
        <w:spacing w:after="0"/>
        <w:ind w:left="0"/>
        <w:jc w:val="both"/>
      </w:pPr>
      <w:r>
        <w:rPr>
          <w:rFonts w:ascii="Times New Roman"/>
          <w:b w:val="false"/>
          <w:i w:val="false"/>
          <w:color w:val="000000"/>
          <w:sz w:val="28"/>
        </w:rPr>
        <w:t>
      физико-химические свойства органических теплоносителей разных видов;</w:t>
      </w:r>
    </w:p>
    <w:bookmarkEnd w:id="2565"/>
    <w:bookmarkStart w:name="z2572" w:id="2566"/>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2566"/>
    <w:bookmarkStart w:name="z2573" w:id="2567"/>
    <w:p>
      <w:pPr>
        <w:spacing w:after="0"/>
        <w:ind w:left="0"/>
        <w:jc w:val="left"/>
      </w:pPr>
      <w:r>
        <w:rPr>
          <w:rFonts w:ascii="Times New Roman"/>
          <w:b/>
          <w:i w:val="false"/>
          <w:color w:val="000000"/>
        </w:rPr>
        <w:t xml:space="preserve"> Параграф 153. Аппаратчик нагрева теплоносителей, 5 разряд</w:t>
      </w:r>
    </w:p>
    <w:bookmarkEnd w:id="2567"/>
    <w:bookmarkStart w:name="z2574" w:id="2568"/>
    <w:p>
      <w:pPr>
        <w:spacing w:after="0"/>
        <w:ind w:left="0"/>
        <w:jc w:val="both"/>
      </w:pPr>
      <w:r>
        <w:rPr>
          <w:rFonts w:ascii="Times New Roman"/>
          <w:b w:val="false"/>
          <w:i w:val="false"/>
          <w:color w:val="000000"/>
          <w:sz w:val="28"/>
        </w:rPr>
        <w:t>
      350. Характеристика работ:</w:t>
      </w:r>
    </w:p>
    <w:bookmarkEnd w:id="2568"/>
    <w:bookmarkStart w:name="z2575" w:id="2569"/>
    <w:p>
      <w:pPr>
        <w:spacing w:after="0"/>
        <w:ind w:left="0"/>
        <w:jc w:val="both"/>
      </w:pPr>
      <w:r>
        <w:rPr>
          <w:rFonts w:ascii="Times New Roman"/>
          <w:b w:val="false"/>
          <w:i w:val="false"/>
          <w:color w:val="000000"/>
          <w:sz w:val="28"/>
        </w:rPr>
        <w:t>
      ведение технологического процесса получения перегретой воды до температуры выше 100 градусов Цельсия в аккумуляторах-препараторах, работающих под избыточным давлением;</w:t>
      </w:r>
    </w:p>
    <w:bookmarkEnd w:id="2569"/>
    <w:bookmarkStart w:name="z2576" w:id="2570"/>
    <w:p>
      <w:pPr>
        <w:spacing w:after="0"/>
        <w:ind w:left="0"/>
        <w:jc w:val="both"/>
      </w:pPr>
      <w:r>
        <w:rPr>
          <w:rFonts w:ascii="Times New Roman"/>
          <w:b w:val="false"/>
          <w:i w:val="false"/>
          <w:color w:val="000000"/>
          <w:sz w:val="28"/>
        </w:rPr>
        <w:t>
      регулирование параметров технологического процесса: давления, температуры, расхода пара, перегретой воды со стационарного пульта управления;</w:t>
      </w:r>
    </w:p>
    <w:bookmarkEnd w:id="2570"/>
    <w:bookmarkStart w:name="z2577" w:id="2571"/>
    <w:p>
      <w:pPr>
        <w:spacing w:after="0"/>
        <w:ind w:left="0"/>
        <w:jc w:val="both"/>
      </w:pPr>
      <w:r>
        <w:rPr>
          <w:rFonts w:ascii="Times New Roman"/>
          <w:b w:val="false"/>
          <w:i w:val="false"/>
          <w:color w:val="000000"/>
          <w:sz w:val="28"/>
        </w:rPr>
        <w:t>
      обслуживание различных теплообменников, градирен и иного оборудования;</w:t>
      </w:r>
    </w:p>
    <w:bookmarkEnd w:id="2571"/>
    <w:bookmarkStart w:name="z2578" w:id="2572"/>
    <w:p>
      <w:pPr>
        <w:spacing w:after="0"/>
        <w:ind w:left="0"/>
        <w:jc w:val="both"/>
      </w:pPr>
      <w:r>
        <w:rPr>
          <w:rFonts w:ascii="Times New Roman"/>
          <w:b w:val="false"/>
          <w:i w:val="false"/>
          <w:color w:val="000000"/>
          <w:sz w:val="28"/>
        </w:rPr>
        <w:t>
      выявление, предупреждение и устранение неисправностей в работе оборудования.</w:t>
      </w:r>
    </w:p>
    <w:bookmarkEnd w:id="2572"/>
    <w:bookmarkStart w:name="z2579" w:id="2573"/>
    <w:p>
      <w:pPr>
        <w:spacing w:after="0"/>
        <w:ind w:left="0"/>
        <w:jc w:val="both"/>
      </w:pPr>
      <w:r>
        <w:rPr>
          <w:rFonts w:ascii="Times New Roman"/>
          <w:b w:val="false"/>
          <w:i w:val="false"/>
          <w:color w:val="000000"/>
          <w:sz w:val="28"/>
        </w:rPr>
        <w:t>
      351. Должен знать:</w:t>
      </w:r>
    </w:p>
    <w:bookmarkEnd w:id="2573"/>
    <w:bookmarkStart w:name="z2580" w:id="2574"/>
    <w:p>
      <w:pPr>
        <w:spacing w:after="0"/>
        <w:ind w:left="0"/>
        <w:jc w:val="both"/>
      </w:pPr>
      <w:r>
        <w:rPr>
          <w:rFonts w:ascii="Times New Roman"/>
          <w:b w:val="false"/>
          <w:i w:val="false"/>
          <w:color w:val="000000"/>
          <w:sz w:val="28"/>
        </w:rPr>
        <w:t>
      технологическую схему нагрева воды до перегретого состояния;</w:t>
      </w:r>
    </w:p>
    <w:bookmarkEnd w:id="2574"/>
    <w:bookmarkStart w:name="z2581" w:id="2575"/>
    <w:p>
      <w:pPr>
        <w:spacing w:after="0"/>
        <w:ind w:left="0"/>
        <w:jc w:val="both"/>
      </w:pPr>
      <w:r>
        <w:rPr>
          <w:rFonts w:ascii="Times New Roman"/>
          <w:b w:val="false"/>
          <w:i w:val="false"/>
          <w:color w:val="000000"/>
          <w:sz w:val="28"/>
        </w:rPr>
        <w:t>
      порядок работы аппаратов, работающих под давлением;</w:t>
      </w:r>
    </w:p>
    <w:bookmarkEnd w:id="2575"/>
    <w:bookmarkStart w:name="z2582" w:id="2576"/>
    <w:p>
      <w:pPr>
        <w:spacing w:after="0"/>
        <w:ind w:left="0"/>
        <w:jc w:val="both"/>
      </w:pPr>
      <w:r>
        <w:rPr>
          <w:rFonts w:ascii="Times New Roman"/>
          <w:b w:val="false"/>
          <w:i w:val="false"/>
          <w:color w:val="000000"/>
          <w:sz w:val="28"/>
        </w:rPr>
        <w:t>
      порядок котлонадзора;</w:t>
      </w:r>
    </w:p>
    <w:bookmarkEnd w:id="2576"/>
    <w:bookmarkStart w:name="z2583" w:id="2577"/>
    <w:p>
      <w:pPr>
        <w:spacing w:after="0"/>
        <w:ind w:left="0"/>
        <w:jc w:val="both"/>
      </w:pPr>
      <w:r>
        <w:rPr>
          <w:rFonts w:ascii="Times New Roman"/>
          <w:b w:val="false"/>
          <w:i w:val="false"/>
          <w:color w:val="000000"/>
          <w:sz w:val="28"/>
        </w:rPr>
        <w:t>
      принцип действия теплообменников, градирен, вентиляторов;</w:t>
      </w:r>
    </w:p>
    <w:bookmarkEnd w:id="2577"/>
    <w:bookmarkStart w:name="z2584" w:id="2578"/>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2578"/>
    <w:bookmarkStart w:name="z2585" w:id="2579"/>
    <w:p>
      <w:pPr>
        <w:spacing w:after="0"/>
        <w:ind w:left="0"/>
        <w:jc w:val="left"/>
      </w:pPr>
      <w:r>
        <w:rPr>
          <w:rFonts w:ascii="Times New Roman"/>
          <w:b/>
          <w:i w:val="false"/>
          <w:color w:val="000000"/>
        </w:rPr>
        <w:t xml:space="preserve"> Параграф 154. Аппаратчик теплоутилизации, 2 разряд</w:t>
      </w:r>
    </w:p>
    <w:bookmarkEnd w:id="2579"/>
    <w:bookmarkStart w:name="z2586" w:id="2580"/>
    <w:p>
      <w:pPr>
        <w:spacing w:after="0"/>
        <w:ind w:left="0"/>
        <w:jc w:val="both"/>
      </w:pPr>
      <w:r>
        <w:rPr>
          <w:rFonts w:ascii="Times New Roman"/>
          <w:b w:val="false"/>
          <w:i w:val="false"/>
          <w:color w:val="000000"/>
          <w:sz w:val="28"/>
        </w:rPr>
        <w:t>
      352. Характеристика работ:</w:t>
      </w:r>
    </w:p>
    <w:bookmarkEnd w:id="2580"/>
    <w:bookmarkStart w:name="z2587" w:id="2581"/>
    <w:p>
      <w:pPr>
        <w:spacing w:after="0"/>
        <w:ind w:left="0"/>
        <w:jc w:val="both"/>
      </w:pPr>
      <w:r>
        <w:rPr>
          <w:rFonts w:ascii="Times New Roman"/>
          <w:b w:val="false"/>
          <w:i w:val="false"/>
          <w:color w:val="000000"/>
          <w:sz w:val="28"/>
        </w:rPr>
        <w:t>
      обслуживание деаэрационных колонок, питательных и продувочных баков, барбатера, насосов;</w:t>
      </w:r>
    </w:p>
    <w:bookmarkEnd w:id="2581"/>
    <w:bookmarkStart w:name="z2588" w:id="2582"/>
    <w:p>
      <w:pPr>
        <w:spacing w:after="0"/>
        <w:ind w:left="0"/>
        <w:jc w:val="both"/>
      </w:pPr>
      <w:r>
        <w:rPr>
          <w:rFonts w:ascii="Times New Roman"/>
          <w:b w:val="false"/>
          <w:i w:val="false"/>
          <w:color w:val="000000"/>
          <w:sz w:val="28"/>
        </w:rPr>
        <w:t>
      продувка котлов-утилизаторов и водомерной аппаратуры;</w:t>
      </w:r>
    </w:p>
    <w:bookmarkEnd w:id="2582"/>
    <w:bookmarkStart w:name="z2589" w:id="2583"/>
    <w:p>
      <w:pPr>
        <w:spacing w:after="0"/>
        <w:ind w:left="0"/>
        <w:jc w:val="both"/>
      </w:pPr>
      <w:r>
        <w:rPr>
          <w:rFonts w:ascii="Times New Roman"/>
          <w:b w:val="false"/>
          <w:i w:val="false"/>
          <w:color w:val="000000"/>
          <w:sz w:val="28"/>
        </w:rPr>
        <w:t>
      контроль работы деаэрационной установки, качества питательной воды, уровня воды в котлах;</w:t>
      </w:r>
    </w:p>
    <w:bookmarkEnd w:id="2583"/>
    <w:bookmarkStart w:name="z2590" w:id="2584"/>
    <w:p>
      <w:pPr>
        <w:spacing w:after="0"/>
        <w:ind w:left="0"/>
        <w:jc w:val="both"/>
      </w:pPr>
      <w:r>
        <w:rPr>
          <w:rFonts w:ascii="Times New Roman"/>
          <w:b w:val="false"/>
          <w:i w:val="false"/>
          <w:color w:val="000000"/>
          <w:sz w:val="28"/>
        </w:rPr>
        <w:t>
      регулирование подачи воды в котлы-утилизаторы;</w:t>
      </w:r>
    </w:p>
    <w:bookmarkEnd w:id="2584"/>
    <w:bookmarkStart w:name="z2591" w:id="2585"/>
    <w:p>
      <w:pPr>
        <w:spacing w:after="0"/>
        <w:ind w:left="0"/>
        <w:jc w:val="both"/>
      </w:pPr>
      <w:r>
        <w:rPr>
          <w:rFonts w:ascii="Times New Roman"/>
          <w:b w:val="false"/>
          <w:i w:val="false"/>
          <w:color w:val="000000"/>
          <w:sz w:val="28"/>
        </w:rPr>
        <w:t>
      подготовка оборудования к ремонту, прием из ремонта.</w:t>
      </w:r>
    </w:p>
    <w:bookmarkEnd w:id="2585"/>
    <w:bookmarkStart w:name="z2592" w:id="2586"/>
    <w:p>
      <w:pPr>
        <w:spacing w:after="0"/>
        <w:ind w:left="0"/>
        <w:jc w:val="both"/>
      </w:pPr>
      <w:r>
        <w:rPr>
          <w:rFonts w:ascii="Times New Roman"/>
          <w:b w:val="false"/>
          <w:i w:val="false"/>
          <w:color w:val="000000"/>
          <w:sz w:val="28"/>
        </w:rPr>
        <w:t>
      353. Должен знать:</w:t>
      </w:r>
    </w:p>
    <w:bookmarkEnd w:id="2586"/>
    <w:bookmarkStart w:name="z2593" w:id="2587"/>
    <w:p>
      <w:pPr>
        <w:spacing w:after="0"/>
        <w:ind w:left="0"/>
        <w:jc w:val="both"/>
      </w:pPr>
      <w:r>
        <w:rPr>
          <w:rFonts w:ascii="Times New Roman"/>
          <w:b w:val="false"/>
          <w:i w:val="false"/>
          <w:color w:val="000000"/>
          <w:sz w:val="28"/>
        </w:rPr>
        <w:t>
      устройство и порядок обслуживания котлов-утилизаторов, деаэрационных установок;</w:t>
      </w:r>
    </w:p>
    <w:bookmarkEnd w:id="2587"/>
    <w:bookmarkStart w:name="z2594" w:id="2588"/>
    <w:p>
      <w:pPr>
        <w:spacing w:after="0"/>
        <w:ind w:left="0"/>
        <w:jc w:val="both"/>
      </w:pPr>
      <w:r>
        <w:rPr>
          <w:rFonts w:ascii="Times New Roman"/>
          <w:b w:val="false"/>
          <w:i w:val="false"/>
          <w:color w:val="000000"/>
          <w:sz w:val="28"/>
        </w:rPr>
        <w:t>
      схему трубопроводов;</w:t>
      </w:r>
    </w:p>
    <w:bookmarkEnd w:id="2588"/>
    <w:bookmarkStart w:name="z2595" w:id="2589"/>
    <w:p>
      <w:pPr>
        <w:spacing w:after="0"/>
        <w:ind w:left="0"/>
        <w:jc w:val="both"/>
      </w:pPr>
      <w:r>
        <w:rPr>
          <w:rFonts w:ascii="Times New Roman"/>
          <w:b w:val="false"/>
          <w:i w:val="false"/>
          <w:color w:val="000000"/>
          <w:sz w:val="28"/>
        </w:rPr>
        <w:t>
      химический состав питательной воды;</w:t>
      </w:r>
    </w:p>
    <w:bookmarkEnd w:id="2589"/>
    <w:bookmarkStart w:name="z2596" w:id="2590"/>
    <w:p>
      <w:pPr>
        <w:spacing w:after="0"/>
        <w:ind w:left="0"/>
        <w:jc w:val="both"/>
      </w:pPr>
      <w:r>
        <w:rPr>
          <w:rFonts w:ascii="Times New Roman"/>
          <w:b w:val="false"/>
          <w:i w:val="false"/>
          <w:color w:val="000000"/>
          <w:sz w:val="28"/>
        </w:rPr>
        <w:t>
      назначение контрольно-измерительных приборов;</w:t>
      </w:r>
    </w:p>
    <w:bookmarkEnd w:id="2590"/>
    <w:bookmarkStart w:name="z2597" w:id="2591"/>
    <w:p>
      <w:pPr>
        <w:spacing w:after="0"/>
        <w:ind w:left="0"/>
        <w:jc w:val="both"/>
      </w:pPr>
      <w:r>
        <w:rPr>
          <w:rFonts w:ascii="Times New Roman"/>
          <w:b w:val="false"/>
          <w:i w:val="false"/>
          <w:color w:val="000000"/>
          <w:sz w:val="28"/>
        </w:rPr>
        <w:t>
      приемы работ.</w:t>
      </w:r>
    </w:p>
    <w:bookmarkEnd w:id="2591"/>
    <w:bookmarkStart w:name="z2598" w:id="2592"/>
    <w:p>
      <w:pPr>
        <w:spacing w:after="0"/>
        <w:ind w:left="0"/>
        <w:jc w:val="left"/>
      </w:pPr>
      <w:r>
        <w:rPr>
          <w:rFonts w:ascii="Times New Roman"/>
          <w:b/>
          <w:i w:val="false"/>
          <w:color w:val="000000"/>
        </w:rPr>
        <w:t xml:space="preserve"> Параграф 155. Аппаратчик теплоутилизации, 3 разряд</w:t>
      </w:r>
    </w:p>
    <w:bookmarkEnd w:id="2592"/>
    <w:bookmarkStart w:name="z2599" w:id="2593"/>
    <w:p>
      <w:pPr>
        <w:spacing w:after="0"/>
        <w:ind w:left="0"/>
        <w:jc w:val="both"/>
      </w:pPr>
      <w:r>
        <w:rPr>
          <w:rFonts w:ascii="Times New Roman"/>
          <w:b w:val="false"/>
          <w:i w:val="false"/>
          <w:color w:val="000000"/>
          <w:sz w:val="28"/>
        </w:rPr>
        <w:t>
      354. Характеристика работ:</w:t>
      </w:r>
    </w:p>
    <w:bookmarkEnd w:id="2593"/>
    <w:bookmarkStart w:name="z2600" w:id="2594"/>
    <w:p>
      <w:pPr>
        <w:spacing w:after="0"/>
        <w:ind w:left="0"/>
        <w:jc w:val="both"/>
      </w:pPr>
      <w:r>
        <w:rPr>
          <w:rFonts w:ascii="Times New Roman"/>
          <w:b w:val="false"/>
          <w:i w:val="false"/>
          <w:color w:val="000000"/>
          <w:sz w:val="28"/>
        </w:rPr>
        <w:t>
      ведение технологического процесса утилизации тепла реакционных газов, при помощи паровых котлов;</w:t>
      </w:r>
    </w:p>
    <w:bookmarkEnd w:id="2594"/>
    <w:bookmarkStart w:name="z2601" w:id="2595"/>
    <w:p>
      <w:pPr>
        <w:spacing w:after="0"/>
        <w:ind w:left="0"/>
        <w:jc w:val="both"/>
      </w:pPr>
      <w:r>
        <w:rPr>
          <w:rFonts w:ascii="Times New Roman"/>
          <w:b w:val="false"/>
          <w:i w:val="false"/>
          <w:color w:val="000000"/>
          <w:sz w:val="28"/>
        </w:rPr>
        <w:t>
      контроль и регулирование параметров технологического процесса, температуры газа на выходе из котлов-утилизаторов, давления пара в коллекторах, расхода химически очищенной воды;</w:t>
      </w:r>
    </w:p>
    <w:bookmarkEnd w:id="2595"/>
    <w:bookmarkStart w:name="z2602" w:id="2596"/>
    <w:p>
      <w:pPr>
        <w:spacing w:after="0"/>
        <w:ind w:left="0"/>
        <w:jc w:val="both"/>
      </w:pPr>
      <w:r>
        <w:rPr>
          <w:rFonts w:ascii="Times New Roman"/>
          <w:b w:val="false"/>
          <w:i w:val="false"/>
          <w:color w:val="000000"/>
          <w:sz w:val="28"/>
        </w:rPr>
        <w:t>
      подготовка питательной воды по жесткости, солености, щелочности и иным показателям, подогрев и подача ее в котел;</w:t>
      </w:r>
    </w:p>
    <w:bookmarkEnd w:id="2596"/>
    <w:bookmarkStart w:name="z2603" w:id="2597"/>
    <w:p>
      <w:pPr>
        <w:spacing w:after="0"/>
        <w:ind w:left="0"/>
        <w:jc w:val="both"/>
      </w:pPr>
      <w:r>
        <w:rPr>
          <w:rFonts w:ascii="Times New Roman"/>
          <w:b w:val="false"/>
          <w:i w:val="false"/>
          <w:color w:val="000000"/>
          <w:sz w:val="28"/>
        </w:rPr>
        <w:t>
      очистка греющих поверхностей и газоходов от огарка, сублимированной серы и иных осадков;</w:t>
      </w:r>
    </w:p>
    <w:bookmarkEnd w:id="2597"/>
    <w:bookmarkStart w:name="z2604" w:id="2598"/>
    <w:p>
      <w:pPr>
        <w:spacing w:after="0"/>
        <w:ind w:left="0"/>
        <w:jc w:val="both"/>
      </w:pPr>
      <w:r>
        <w:rPr>
          <w:rFonts w:ascii="Times New Roman"/>
          <w:b w:val="false"/>
          <w:i w:val="false"/>
          <w:color w:val="000000"/>
          <w:sz w:val="28"/>
        </w:rPr>
        <w:t>
      отпуск пара на технологические и бытовые нужды;</w:t>
      </w:r>
    </w:p>
    <w:bookmarkEnd w:id="2598"/>
    <w:bookmarkStart w:name="z2605" w:id="2599"/>
    <w:p>
      <w:pPr>
        <w:spacing w:after="0"/>
        <w:ind w:left="0"/>
        <w:jc w:val="both"/>
      </w:pPr>
      <w:r>
        <w:rPr>
          <w:rFonts w:ascii="Times New Roman"/>
          <w:b w:val="false"/>
          <w:i w:val="false"/>
          <w:color w:val="000000"/>
          <w:sz w:val="28"/>
        </w:rPr>
        <w:t>
      обслуживание котлов-утилизаторов, вентиляторов, деаэрационных установок, насосов и иного оборудования;</w:t>
      </w:r>
    </w:p>
    <w:bookmarkEnd w:id="2599"/>
    <w:bookmarkStart w:name="z2606" w:id="2600"/>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регламента.</w:t>
      </w:r>
    </w:p>
    <w:bookmarkEnd w:id="2600"/>
    <w:bookmarkStart w:name="z2607" w:id="2601"/>
    <w:p>
      <w:pPr>
        <w:spacing w:after="0"/>
        <w:ind w:left="0"/>
        <w:jc w:val="both"/>
      </w:pPr>
      <w:r>
        <w:rPr>
          <w:rFonts w:ascii="Times New Roman"/>
          <w:b w:val="false"/>
          <w:i w:val="false"/>
          <w:color w:val="000000"/>
          <w:sz w:val="28"/>
        </w:rPr>
        <w:t>
      355. Должен знать:</w:t>
      </w:r>
    </w:p>
    <w:bookmarkEnd w:id="2601"/>
    <w:bookmarkStart w:name="z2608" w:id="2602"/>
    <w:p>
      <w:pPr>
        <w:spacing w:after="0"/>
        <w:ind w:left="0"/>
        <w:jc w:val="both"/>
      </w:pPr>
      <w:r>
        <w:rPr>
          <w:rFonts w:ascii="Times New Roman"/>
          <w:b w:val="false"/>
          <w:i w:val="false"/>
          <w:color w:val="000000"/>
          <w:sz w:val="28"/>
        </w:rPr>
        <w:t>
      устройство и принцип работы обслуживаемого оборудования и контрольно-измерительных приборов;</w:t>
      </w:r>
    </w:p>
    <w:bookmarkEnd w:id="2602"/>
    <w:bookmarkStart w:name="z2609" w:id="2603"/>
    <w:p>
      <w:pPr>
        <w:spacing w:after="0"/>
        <w:ind w:left="0"/>
        <w:jc w:val="both"/>
      </w:pPr>
      <w:r>
        <w:rPr>
          <w:rFonts w:ascii="Times New Roman"/>
          <w:b w:val="false"/>
          <w:i w:val="false"/>
          <w:color w:val="000000"/>
          <w:sz w:val="28"/>
        </w:rPr>
        <w:t>
      порядок контроля и регулирования процесса по показаниям приборов, технологический режим;</w:t>
      </w:r>
    </w:p>
    <w:bookmarkEnd w:id="2603"/>
    <w:bookmarkStart w:name="z2610" w:id="2604"/>
    <w:p>
      <w:pPr>
        <w:spacing w:after="0"/>
        <w:ind w:left="0"/>
        <w:jc w:val="both"/>
      </w:pPr>
      <w:r>
        <w:rPr>
          <w:rFonts w:ascii="Times New Roman"/>
          <w:b w:val="false"/>
          <w:i w:val="false"/>
          <w:color w:val="000000"/>
          <w:sz w:val="28"/>
        </w:rPr>
        <w:t>
      требования, предъявляемые к питательной воде.</w:t>
      </w:r>
    </w:p>
    <w:bookmarkEnd w:id="2604"/>
    <w:bookmarkStart w:name="z2611" w:id="2605"/>
    <w:p>
      <w:pPr>
        <w:spacing w:after="0"/>
        <w:ind w:left="0"/>
        <w:jc w:val="left"/>
      </w:pPr>
      <w:r>
        <w:rPr>
          <w:rFonts w:ascii="Times New Roman"/>
          <w:b/>
          <w:i w:val="false"/>
          <w:color w:val="000000"/>
        </w:rPr>
        <w:t xml:space="preserve"> Параграф 156. Аппаратчик теплоутилизации, 4 разряд</w:t>
      </w:r>
    </w:p>
    <w:bookmarkEnd w:id="2605"/>
    <w:bookmarkStart w:name="z2612" w:id="2606"/>
    <w:p>
      <w:pPr>
        <w:spacing w:after="0"/>
        <w:ind w:left="0"/>
        <w:jc w:val="both"/>
      </w:pPr>
      <w:r>
        <w:rPr>
          <w:rFonts w:ascii="Times New Roman"/>
          <w:b w:val="false"/>
          <w:i w:val="false"/>
          <w:color w:val="000000"/>
          <w:sz w:val="28"/>
        </w:rPr>
        <w:t>
      356. Характеристика работ:</w:t>
      </w:r>
    </w:p>
    <w:bookmarkEnd w:id="2606"/>
    <w:bookmarkStart w:name="z2613" w:id="2607"/>
    <w:p>
      <w:pPr>
        <w:spacing w:after="0"/>
        <w:ind w:left="0"/>
        <w:jc w:val="both"/>
      </w:pPr>
      <w:r>
        <w:rPr>
          <w:rFonts w:ascii="Times New Roman"/>
          <w:b w:val="false"/>
          <w:i w:val="false"/>
          <w:color w:val="000000"/>
          <w:sz w:val="28"/>
        </w:rPr>
        <w:t>
      ведение процесса теплоутилизации в производстве дивинила;</w:t>
      </w:r>
    </w:p>
    <w:bookmarkEnd w:id="2607"/>
    <w:bookmarkStart w:name="z2614" w:id="2608"/>
    <w:p>
      <w:pPr>
        <w:spacing w:after="0"/>
        <w:ind w:left="0"/>
        <w:jc w:val="both"/>
      </w:pPr>
      <w:r>
        <w:rPr>
          <w:rFonts w:ascii="Times New Roman"/>
          <w:b w:val="false"/>
          <w:i w:val="false"/>
          <w:color w:val="000000"/>
          <w:sz w:val="28"/>
        </w:rPr>
        <w:t>
      конденсация контактного газа и переработка водно-спиртового конденсата.</w:t>
      </w:r>
    </w:p>
    <w:bookmarkEnd w:id="2608"/>
    <w:bookmarkStart w:name="z2615" w:id="2609"/>
    <w:p>
      <w:pPr>
        <w:spacing w:after="0"/>
        <w:ind w:left="0"/>
        <w:jc w:val="both"/>
      </w:pPr>
      <w:r>
        <w:rPr>
          <w:rFonts w:ascii="Times New Roman"/>
          <w:b w:val="false"/>
          <w:i w:val="false"/>
          <w:color w:val="000000"/>
          <w:sz w:val="28"/>
        </w:rPr>
        <w:t>
      357. Должен знать:</w:t>
      </w:r>
    </w:p>
    <w:bookmarkEnd w:id="2609"/>
    <w:bookmarkStart w:name="z2616" w:id="2610"/>
    <w:p>
      <w:pPr>
        <w:spacing w:after="0"/>
        <w:ind w:left="0"/>
        <w:jc w:val="both"/>
      </w:pPr>
      <w:r>
        <w:rPr>
          <w:rFonts w:ascii="Times New Roman"/>
          <w:b w:val="false"/>
          <w:i w:val="false"/>
          <w:color w:val="000000"/>
          <w:sz w:val="28"/>
        </w:rPr>
        <w:t>
      технологический процесс теплоутилизации;</w:t>
      </w:r>
    </w:p>
    <w:bookmarkEnd w:id="2610"/>
    <w:bookmarkStart w:name="z2617" w:id="2611"/>
    <w:p>
      <w:pPr>
        <w:spacing w:after="0"/>
        <w:ind w:left="0"/>
        <w:jc w:val="both"/>
      </w:pPr>
      <w:r>
        <w:rPr>
          <w:rFonts w:ascii="Times New Roman"/>
          <w:b w:val="false"/>
          <w:i w:val="false"/>
          <w:color w:val="000000"/>
          <w:sz w:val="28"/>
        </w:rPr>
        <w:t>
      устройство обслуживаемого оборудования и контрольно-измерительных приборов;</w:t>
      </w:r>
    </w:p>
    <w:bookmarkEnd w:id="2611"/>
    <w:bookmarkStart w:name="z2618" w:id="2612"/>
    <w:p>
      <w:pPr>
        <w:spacing w:after="0"/>
        <w:ind w:left="0"/>
        <w:jc w:val="both"/>
      </w:pPr>
      <w:r>
        <w:rPr>
          <w:rFonts w:ascii="Times New Roman"/>
          <w:b w:val="false"/>
          <w:i w:val="false"/>
          <w:color w:val="000000"/>
          <w:sz w:val="28"/>
        </w:rPr>
        <w:t>
      порядок контроля и регулирования процесса по показаниям приборов, технологический режим;</w:t>
      </w:r>
    </w:p>
    <w:bookmarkEnd w:id="2612"/>
    <w:bookmarkStart w:name="z2619" w:id="2613"/>
    <w:p>
      <w:pPr>
        <w:spacing w:after="0"/>
        <w:ind w:left="0"/>
        <w:jc w:val="both"/>
      </w:pPr>
      <w:r>
        <w:rPr>
          <w:rFonts w:ascii="Times New Roman"/>
          <w:b w:val="false"/>
          <w:i w:val="false"/>
          <w:color w:val="000000"/>
          <w:sz w:val="28"/>
        </w:rPr>
        <w:t>
      требования, предъявляемые к питательной воде.</w:t>
      </w:r>
    </w:p>
    <w:bookmarkEnd w:id="2613"/>
    <w:bookmarkStart w:name="z2620" w:id="2614"/>
    <w:p>
      <w:pPr>
        <w:spacing w:after="0"/>
        <w:ind w:left="0"/>
        <w:jc w:val="left"/>
      </w:pPr>
      <w:r>
        <w:rPr>
          <w:rFonts w:ascii="Times New Roman"/>
          <w:b/>
          <w:i w:val="false"/>
          <w:color w:val="000000"/>
        </w:rPr>
        <w:t xml:space="preserve"> Параграф 157. Аппаратчик изомеризации, 3 разряд</w:t>
      </w:r>
    </w:p>
    <w:bookmarkEnd w:id="2614"/>
    <w:bookmarkStart w:name="z2621" w:id="2615"/>
    <w:p>
      <w:pPr>
        <w:spacing w:after="0"/>
        <w:ind w:left="0"/>
        <w:jc w:val="both"/>
      </w:pPr>
      <w:r>
        <w:rPr>
          <w:rFonts w:ascii="Times New Roman"/>
          <w:b w:val="false"/>
          <w:i w:val="false"/>
          <w:color w:val="000000"/>
          <w:sz w:val="28"/>
        </w:rPr>
        <w:t>
      358. Характеристика работ:</w:t>
      </w:r>
    </w:p>
    <w:bookmarkEnd w:id="2615"/>
    <w:bookmarkStart w:name="z2622" w:id="2616"/>
    <w:p>
      <w:pPr>
        <w:spacing w:after="0"/>
        <w:ind w:left="0"/>
        <w:jc w:val="both"/>
      </w:pPr>
      <w:r>
        <w:rPr>
          <w:rFonts w:ascii="Times New Roman"/>
          <w:b w:val="false"/>
          <w:i w:val="false"/>
          <w:color w:val="000000"/>
          <w:sz w:val="28"/>
        </w:rPr>
        <w:t>
      ведение технологического процесса изомеризации под руководством аппаратчика более высокой квалификации;</w:t>
      </w:r>
    </w:p>
    <w:bookmarkEnd w:id="2616"/>
    <w:bookmarkStart w:name="z2623" w:id="2617"/>
    <w:p>
      <w:pPr>
        <w:spacing w:after="0"/>
        <w:ind w:left="0"/>
        <w:jc w:val="both"/>
      </w:pPr>
      <w:r>
        <w:rPr>
          <w:rFonts w:ascii="Times New Roman"/>
          <w:b w:val="false"/>
          <w:i w:val="false"/>
          <w:color w:val="000000"/>
          <w:sz w:val="28"/>
        </w:rPr>
        <w:t>
      прием и загрузка сырья и реагентов в аппарат;</w:t>
      </w:r>
    </w:p>
    <w:bookmarkEnd w:id="2617"/>
    <w:bookmarkStart w:name="z2624" w:id="2618"/>
    <w:p>
      <w:pPr>
        <w:spacing w:after="0"/>
        <w:ind w:left="0"/>
        <w:jc w:val="both"/>
      </w:pPr>
      <w:r>
        <w:rPr>
          <w:rFonts w:ascii="Times New Roman"/>
          <w:b w:val="false"/>
          <w:i w:val="false"/>
          <w:color w:val="000000"/>
          <w:sz w:val="28"/>
        </w:rPr>
        <w:t>
      участие в выполнении сопутствующих процессов, предусмотренных технологической инструкцией;</w:t>
      </w:r>
    </w:p>
    <w:bookmarkEnd w:id="2618"/>
    <w:bookmarkStart w:name="z2625" w:id="2619"/>
    <w:p>
      <w:pPr>
        <w:spacing w:after="0"/>
        <w:ind w:left="0"/>
        <w:jc w:val="both"/>
      </w:pPr>
      <w:r>
        <w:rPr>
          <w:rFonts w:ascii="Times New Roman"/>
          <w:b w:val="false"/>
          <w:i w:val="false"/>
          <w:color w:val="000000"/>
          <w:sz w:val="28"/>
        </w:rPr>
        <w:t>
      выгрузка готового продукта, отбор проб;</w:t>
      </w:r>
    </w:p>
    <w:bookmarkEnd w:id="2619"/>
    <w:bookmarkStart w:name="z2626" w:id="2620"/>
    <w:p>
      <w:pPr>
        <w:spacing w:after="0"/>
        <w:ind w:left="0"/>
        <w:jc w:val="both"/>
      </w:pPr>
      <w:r>
        <w:rPr>
          <w:rFonts w:ascii="Times New Roman"/>
          <w:b w:val="false"/>
          <w:i w:val="false"/>
          <w:color w:val="000000"/>
          <w:sz w:val="28"/>
        </w:rPr>
        <w:t>
      обслуживание технологического оборудования;</w:t>
      </w:r>
    </w:p>
    <w:bookmarkEnd w:id="2620"/>
    <w:bookmarkStart w:name="z2627" w:id="2621"/>
    <w:p>
      <w:pPr>
        <w:spacing w:after="0"/>
        <w:ind w:left="0"/>
        <w:jc w:val="both"/>
      </w:pPr>
      <w:r>
        <w:rPr>
          <w:rFonts w:ascii="Times New Roman"/>
          <w:b w:val="false"/>
          <w:i w:val="false"/>
          <w:color w:val="000000"/>
          <w:sz w:val="28"/>
        </w:rPr>
        <w:t>
      подготовка оборудования к ремонту.</w:t>
      </w:r>
    </w:p>
    <w:bookmarkEnd w:id="2621"/>
    <w:bookmarkStart w:name="z2628" w:id="2622"/>
    <w:p>
      <w:pPr>
        <w:spacing w:after="0"/>
        <w:ind w:left="0"/>
        <w:jc w:val="both"/>
      </w:pPr>
      <w:r>
        <w:rPr>
          <w:rFonts w:ascii="Times New Roman"/>
          <w:b w:val="false"/>
          <w:i w:val="false"/>
          <w:color w:val="000000"/>
          <w:sz w:val="28"/>
        </w:rPr>
        <w:t>
      359. Должен знать:</w:t>
      </w:r>
    </w:p>
    <w:bookmarkEnd w:id="2622"/>
    <w:bookmarkStart w:name="z2629" w:id="2623"/>
    <w:p>
      <w:pPr>
        <w:spacing w:after="0"/>
        <w:ind w:left="0"/>
        <w:jc w:val="both"/>
      </w:pPr>
      <w:r>
        <w:rPr>
          <w:rFonts w:ascii="Times New Roman"/>
          <w:b w:val="false"/>
          <w:i w:val="false"/>
          <w:color w:val="000000"/>
          <w:sz w:val="28"/>
        </w:rPr>
        <w:t>
      технологический режим процессов изомеризации;</w:t>
      </w:r>
    </w:p>
    <w:bookmarkEnd w:id="2623"/>
    <w:bookmarkStart w:name="z2630" w:id="262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2624"/>
    <w:bookmarkStart w:name="z2631" w:id="2625"/>
    <w:p>
      <w:pPr>
        <w:spacing w:after="0"/>
        <w:ind w:left="0"/>
        <w:jc w:val="both"/>
      </w:pPr>
      <w:r>
        <w:rPr>
          <w:rFonts w:ascii="Times New Roman"/>
          <w:b w:val="false"/>
          <w:i w:val="false"/>
          <w:color w:val="000000"/>
          <w:sz w:val="28"/>
        </w:rPr>
        <w:t>
      свойства применяемого сырья, полуфабрикатов и готовой продукции и предъявляемые к ним требования;</w:t>
      </w:r>
    </w:p>
    <w:bookmarkEnd w:id="2625"/>
    <w:bookmarkStart w:name="z2632" w:id="2626"/>
    <w:p>
      <w:pPr>
        <w:spacing w:after="0"/>
        <w:ind w:left="0"/>
        <w:jc w:val="both"/>
      </w:pPr>
      <w:r>
        <w:rPr>
          <w:rFonts w:ascii="Times New Roman"/>
          <w:b w:val="false"/>
          <w:i w:val="false"/>
          <w:color w:val="000000"/>
          <w:sz w:val="28"/>
        </w:rPr>
        <w:t>
      порядок отбора проб.</w:t>
      </w:r>
    </w:p>
    <w:bookmarkEnd w:id="2626"/>
    <w:bookmarkStart w:name="z2633" w:id="2627"/>
    <w:p>
      <w:pPr>
        <w:spacing w:after="0"/>
        <w:ind w:left="0"/>
        <w:jc w:val="left"/>
      </w:pPr>
      <w:r>
        <w:rPr>
          <w:rFonts w:ascii="Times New Roman"/>
          <w:b/>
          <w:i w:val="false"/>
          <w:color w:val="000000"/>
        </w:rPr>
        <w:t xml:space="preserve"> Параграф 158. Аппаратчик изомеризации, 4 разряд</w:t>
      </w:r>
    </w:p>
    <w:bookmarkEnd w:id="2627"/>
    <w:bookmarkStart w:name="z2634" w:id="2628"/>
    <w:p>
      <w:pPr>
        <w:spacing w:after="0"/>
        <w:ind w:left="0"/>
        <w:jc w:val="both"/>
      </w:pPr>
      <w:r>
        <w:rPr>
          <w:rFonts w:ascii="Times New Roman"/>
          <w:b w:val="false"/>
          <w:i w:val="false"/>
          <w:color w:val="000000"/>
          <w:sz w:val="28"/>
        </w:rPr>
        <w:t>
      360. Характеристика работ:</w:t>
      </w:r>
    </w:p>
    <w:bookmarkEnd w:id="2628"/>
    <w:bookmarkStart w:name="z2635" w:id="2629"/>
    <w:p>
      <w:pPr>
        <w:spacing w:after="0"/>
        <w:ind w:left="0"/>
        <w:jc w:val="both"/>
      </w:pPr>
      <w:r>
        <w:rPr>
          <w:rFonts w:ascii="Times New Roman"/>
          <w:b w:val="false"/>
          <w:i w:val="false"/>
          <w:color w:val="000000"/>
          <w:sz w:val="28"/>
        </w:rPr>
        <w:t>
      ведение технологического процесса изомеризации;</w:t>
      </w:r>
    </w:p>
    <w:bookmarkEnd w:id="2629"/>
    <w:bookmarkStart w:name="z2636" w:id="2630"/>
    <w:p>
      <w:pPr>
        <w:spacing w:after="0"/>
        <w:ind w:left="0"/>
        <w:jc w:val="both"/>
      </w:pPr>
      <w:r>
        <w:rPr>
          <w:rFonts w:ascii="Times New Roman"/>
          <w:b w:val="false"/>
          <w:i w:val="false"/>
          <w:color w:val="000000"/>
          <w:sz w:val="28"/>
        </w:rPr>
        <w:t>
      подготовка и дозирование сырья, полуфабрикатов и реагентов, загрузка их в реакционный аппарат;</w:t>
      </w:r>
    </w:p>
    <w:bookmarkEnd w:id="2630"/>
    <w:bookmarkStart w:name="z2637" w:id="2631"/>
    <w:p>
      <w:pPr>
        <w:spacing w:after="0"/>
        <w:ind w:left="0"/>
        <w:jc w:val="both"/>
      </w:pPr>
      <w:r>
        <w:rPr>
          <w:rFonts w:ascii="Times New Roman"/>
          <w:b w:val="false"/>
          <w:i w:val="false"/>
          <w:color w:val="000000"/>
          <w:sz w:val="28"/>
        </w:rPr>
        <w:t>
      регулирование и контроль параметров процесса: "рН", температуры, давления по показаниям контрольно-измерительных приборов и результатов анализов;</w:t>
      </w:r>
    </w:p>
    <w:bookmarkEnd w:id="2631"/>
    <w:bookmarkStart w:name="z2638" w:id="2632"/>
    <w:p>
      <w:pPr>
        <w:spacing w:after="0"/>
        <w:ind w:left="0"/>
        <w:jc w:val="both"/>
      </w:pPr>
      <w:r>
        <w:rPr>
          <w:rFonts w:ascii="Times New Roman"/>
          <w:b w:val="false"/>
          <w:i w:val="false"/>
          <w:color w:val="000000"/>
          <w:sz w:val="28"/>
        </w:rPr>
        <w:t>
      выполнение сопутствующих процессов (осаждения, центрифугирования, кристаллизации, экстрагирования, отстаивания, промывки, фильтрации, отгонки и иные);</w:t>
      </w:r>
    </w:p>
    <w:bookmarkEnd w:id="2632"/>
    <w:bookmarkStart w:name="z2639" w:id="2633"/>
    <w:p>
      <w:pPr>
        <w:spacing w:after="0"/>
        <w:ind w:left="0"/>
        <w:jc w:val="both"/>
      </w:pPr>
      <w:r>
        <w:rPr>
          <w:rFonts w:ascii="Times New Roman"/>
          <w:b w:val="false"/>
          <w:i w:val="false"/>
          <w:color w:val="000000"/>
          <w:sz w:val="28"/>
        </w:rPr>
        <w:t>
      выгрузка побочного и целевого продукта из аппарата или передача на последующие участки производства;</w:t>
      </w:r>
    </w:p>
    <w:bookmarkEnd w:id="2633"/>
    <w:bookmarkStart w:name="z2640" w:id="2634"/>
    <w:p>
      <w:pPr>
        <w:spacing w:after="0"/>
        <w:ind w:left="0"/>
        <w:jc w:val="both"/>
      </w:pPr>
      <w:r>
        <w:rPr>
          <w:rFonts w:ascii="Times New Roman"/>
          <w:b w:val="false"/>
          <w:i w:val="false"/>
          <w:color w:val="000000"/>
          <w:sz w:val="28"/>
        </w:rPr>
        <w:t>
      обслуживание реакторов, перегонных аппаратов, экстракторов, холодильников, флорентин, делительных воронок, сушилок, мерников, сборников и иного оборудования;</w:t>
      </w:r>
    </w:p>
    <w:bookmarkEnd w:id="2634"/>
    <w:bookmarkStart w:name="z2641" w:id="2635"/>
    <w:p>
      <w:pPr>
        <w:spacing w:after="0"/>
        <w:ind w:left="0"/>
        <w:jc w:val="both"/>
      </w:pPr>
      <w:r>
        <w:rPr>
          <w:rFonts w:ascii="Times New Roman"/>
          <w:b w:val="false"/>
          <w:i w:val="false"/>
          <w:color w:val="000000"/>
          <w:sz w:val="28"/>
        </w:rPr>
        <w:t>
      проверка герметичности коммуникаций и оборудования;</w:t>
      </w:r>
    </w:p>
    <w:bookmarkEnd w:id="2635"/>
    <w:bookmarkStart w:name="z2642" w:id="2636"/>
    <w:p>
      <w:pPr>
        <w:spacing w:after="0"/>
        <w:ind w:left="0"/>
        <w:jc w:val="both"/>
      </w:pPr>
      <w:r>
        <w:rPr>
          <w:rFonts w:ascii="Times New Roman"/>
          <w:b w:val="false"/>
          <w:i w:val="false"/>
          <w:color w:val="000000"/>
          <w:sz w:val="28"/>
        </w:rPr>
        <w:t>
      выполнение анализов;</w:t>
      </w:r>
    </w:p>
    <w:bookmarkEnd w:id="2636"/>
    <w:bookmarkStart w:name="z2643" w:id="2637"/>
    <w:p>
      <w:pPr>
        <w:spacing w:after="0"/>
        <w:ind w:left="0"/>
        <w:jc w:val="both"/>
      </w:pPr>
      <w:r>
        <w:rPr>
          <w:rFonts w:ascii="Times New Roman"/>
          <w:b w:val="false"/>
          <w:i w:val="false"/>
          <w:color w:val="000000"/>
          <w:sz w:val="28"/>
        </w:rPr>
        <w:t>
      учет расхода сырья, полуфабрикатов и полученной продукции;</w:t>
      </w:r>
    </w:p>
    <w:bookmarkEnd w:id="2637"/>
    <w:bookmarkStart w:name="z2644" w:id="2638"/>
    <w:p>
      <w:pPr>
        <w:spacing w:after="0"/>
        <w:ind w:left="0"/>
        <w:jc w:val="both"/>
      </w:pPr>
      <w:r>
        <w:rPr>
          <w:rFonts w:ascii="Times New Roman"/>
          <w:b w:val="false"/>
          <w:i w:val="false"/>
          <w:color w:val="000000"/>
          <w:sz w:val="28"/>
        </w:rPr>
        <w:t>
      сдача оборудования в ремонт и прием из него;</w:t>
      </w:r>
    </w:p>
    <w:bookmarkEnd w:id="2638"/>
    <w:bookmarkStart w:name="z2645" w:id="2639"/>
    <w:p>
      <w:pPr>
        <w:spacing w:after="0"/>
        <w:ind w:left="0"/>
        <w:jc w:val="both"/>
      </w:pPr>
      <w:r>
        <w:rPr>
          <w:rFonts w:ascii="Times New Roman"/>
          <w:b w:val="false"/>
          <w:i w:val="false"/>
          <w:color w:val="000000"/>
          <w:sz w:val="28"/>
        </w:rPr>
        <w:t>
      проведение работ по техническому обслуживанию оборудования, коммуникаций, контрольно-измерительных приборов.</w:t>
      </w:r>
    </w:p>
    <w:bookmarkEnd w:id="2639"/>
    <w:bookmarkStart w:name="z2646" w:id="2640"/>
    <w:p>
      <w:pPr>
        <w:spacing w:after="0"/>
        <w:ind w:left="0"/>
        <w:jc w:val="both"/>
      </w:pPr>
      <w:r>
        <w:rPr>
          <w:rFonts w:ascii="Times New Roman"/>
          <w:b w:val="false"/>
          <w:i w:val="false"/>
          <w:color w:val="000000"/>
          <w:sz w:val="28"/>
        </w:rPr>
        <w:t>
      361. Должен знать:</w:t>
      </w:r>
    </w:p>
    <w:bookmarkEnd w:id="2640"/>
    <w:bookmarkStart w:name="z2647" w:id="2641"/>
    <w:p>
      <w:pPr>
        <w:spacing w:after="0"/>
        <w:ind w:left="0"/>
        <w:jc w:val="both"/>
      </w:pPr>
      <w:r>
        <w:rPr>
          <w:rFonts w:ascii="Times New Roman"/>
          <w:b w:val="false"/>
          <w:i w:val="false"/>
          <w:color w:val="000000"/>
          <w:sz w:val="28"/>
        </w:rPr>
        <w:t>
      технологический режим процесса изомеризации и способы его регулирования по показаниям контрольно-измерительных приборов;</w:t>
      </w:r>
    </w:p>
    <w:bookmarkEnd w:id="2641"/>
    <w:bookmarkStart w:name="z2648" w:id="2642"/>
    <w:p>
      <w:pPr>
        <w:spacing w:after="0"/>
        <w:ind w:left="0"/>
        <w:jc w:val="both"/>
      </w:pPr>
      <w:r>
        <w:rPr>
          <w:rFonts w:ascii="Times New Roman"/>
          <w:b w:val="false"/>
          <w:i w:val="false"/>
          <w:color w:val="000000"/>
          <w:sz w:val="28"/>
        </w:rPr>
        <w:t>
      схему арматуры и коммуникации на обслуживаемом участке;</w:t>
      </w:r>
    </w:p>
    <w:bookmarkEnd w:id="2642"/>
    <w:bookmarkStart w:name="z2649" w:id="2643"/>
    <w:p>
      <w:pPr>
        <w:spacing w:after="0"/>
        <w:ind w:left="0"/>
        <w:jc w:val="both"/>
      </w:pPr>
      <w:r>
        <w:rPr>
          <w:rFonts w:ascii="Times New Roman"/>
          <w:b w:val="false"/>
          <w:i w:val="false"/>
          <w:color w:val="000000"/>
          <w:sz w:val="28"/>
        </w:rPr>
        <w:t>
      свойства применяемого сырья, полуфабрикатов и готовой продукции и предъявляемые к ним требования;</w:t>
      </w:r>
    </w:p>
    <w:bookmarkEnd w:id="2643"/>
    <w:bookmarkStart w:name="z2650" w:id="2644"/>
    <w:p>
      <w:pPr>
        <w:spacing w:after="0"/>
        <w:ind w:left="0"/>
        <w:jc w:val="both"/>
      </w:pPr>
      <w:r>
        <w:rPr>
          <w:rFonts w:ascii="Times New Roman"/>
          <w:b w:val="false"/>
          <w:i w:val="false"/>
          <w:color w:val="000000"/>
          <w:sz w:val="28"/>
        </w:rPr>
        <w:t>
      порядок отбора проб и методику проведения анализов;</w:t>
      </w:r>
    </w:p>
    <w:bookmarkEnd w:id="2644"/>
    <w:bookmarkStart w:name="z2651" w:id="2645"/>
    <w:p>
      <w:pPr>
        <w:spacing w:after="0"/>
        <w:ind w:left="0"/>
        <w:jc w:val="both"/>
      </w:pPr>
      <w:r>
        <w:rPr>
          <w:rFonts w:ascii="Times New Roman"/>
          <w:b w:val="false"/>
          <w:i w:val="false"/>
          <w:color w:val="000000"/>
          <w:sz w:val="28"/>
        </w:rPr>
        <w:t>
      методику расчета сырья и выхода продукции.</w:t>
      </w:r>
    </w:p>
    <w:bookmarkEnd w:id="2645"/>
    <w:bookmarkStart w:name="z2652" w:id="2646"/>
    <w:p>
      <w:pPr>
        <w:spacing w:after="0"/>
        <w:ind w:left="0"/>
        <w:jc w:val="left"/>
      </w:pPr>
      <w:r>
        <w:rPr>
          <w:rFonts w:ascii="Times New Roman"/>
          <w:b/>
          <w:i w:val="false"/>
          <w:color w:val="000000"/>
        </w:rPr>
        <w:t xml:space="preserve"> Параграф 159. Аппаратчик изомеризации, 5 разряд</w:t>
      </w:r>
    </w:p>
    <w:bookmarkEnd w:id="2646"/>
    <w:bookmarkStart w:name="z2653" w:id="2647"/>
    <w:p>
      <w:pPr>
        <w:spacing w:after="0"/>
        <w:ind w:left="0"/>
        <w:jc w:val="both"/>
      </w:pPr>
      <w:r>
        <w:rPr>
          <w:rFonts w:ascii="Times New Roman"/>
          <w:b w:val="false"/>
          <w:i w:val="false"/>
          <w:color w:val="000000"/>
          <w:sz w:val="28"/>
        </w:rPr>
        <w:t>
      362. Характеристика работ:</w:t>
      </w:r>
    </w:p>
    <w:bookmarkEnd w:id="2647"/>
    <w:bookmarkStart w:name="z2654" w:id="2648"/>
    <w:p>
      <w:pPr>
        <w:spacing w:after="0"/>
        <w:ind w:left="0"/>
        <w:jc w:val="both"/>
      </w:pPr>
      <w:r>
        <w:rPr>
          <w:rFonts w:ascii="Times New Roman"/>
          <w:b w:val="false"/>
          <w:i w:val="false"/>
          <w:color w:val="000000"/>
          <w:sz w:val="28"/>
        </w:rPr>
        <w:t>
      ведение технологического процесса изомеризации и руководство аппаратчиками более низкой квалификации;</w:t>
      </w:r>
    </w:p>
    <w:bookmarkEnd w:id="2648"/>
    <w:bookmarkStart w:name="z2655" w:id="2649"/>
    <w:p>
      <w:pPr>
        <w:spacing w:after="0"/>
        <w:ind w:left="0"/>
        <w:jc w:val="both"/>
      </w:pPr>
      <w:r>
        <w:rPr>
          <w:rFonts w:ascii="Times New Roman"/>
          <w:b w:val="false"/>
          <w:i w:val="false"/>
          <w:color w:val="000000"/>
          <w:sz w:val="28"/>
        </w:rPr>
        <w:t>
      контроль и регулирование технологического процесса;</w:t>
      </w:r>
    </w:p>
    <w:bookmarkEnd w:id="2649"/>
    <w:bookmarkStart w:name="z2656" w:id="2650"/>
    <w:p>
      <w:pPr>
        <w:spacing w:after="0"/>
        <w:ind w:left="0"/>
        <w:jc w:val="both"/>
      </w:pPr>
      <w:r>
        <w:rPr>
          <w:rFonts w:ascii="Times New Roman"/>
          <w:b w:val="false"/>
          <w:i w:val="false"/>
          <w:color w:val="000000"/>
          <w:sz w:val="28"/>
        </w:rPr>
        <w:t>
      корректировка процесса по результатам анализов и наблюдений, проведение контрольных анализов;</w:t>
      </w:r>
    </w:p>
    <w:bookmarkEnd w:id="2650"/>
    <w:bookmarkStart w:name="z2657" w:id="2651"/>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2651"/>
    <w:bookmarkStart w:name="z2658" w:id="2652"/>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2652"/>
    <w:bookmarkStart w:name="z2659" w:id="2653"/>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653"/>
    <w:bookmarkStart w:name="z2660" w:id="2654"/>
    <w:p>
      <w:pPr>
        <w:spacing w:after="0"/>
        <w:ind w:left="0"/>
        <w:jc w:val="both"/>
      </w:pPr>
      <w:r>
        <w:rPr>
          <w:rFonts w:ascii="Times New Roman"/>
          <w:b w:val="false"/>
          <w:i w:val="false"/>
          <w:color w:val="000000"/>
          <w:sz w:val="28"/>
        </w:rPr>
        <w:t>
      363. Должен знать:</w:t>
      </w:r>
    </w:p>
    <w:bookmarkEnd w:id="2654"/>
    <w:bookmarkStart w:name="z2661" w:id="2655"/>
    <w:p>
      <w:pPr>
        <w:spacing w:after="0"/>
        <w:ind w:left="0"/>
        <w:jc w:val="both"/>
      </w:pPr>
      <w:r>
        <w:rPr>
          <w:rFonts w:ascii="Times New Roman"/>
          <w:b w:val="false"/>
          <w:i w:val="false"/>
          <w:color w:val="000000"/>
          <w:sz w:val="28"/>
        </w:rPr>
        <w:t>
      технологический режим процесса изомеризации и способы его регулирования по показаниям контрольно-измерительных приборов и результатам контрольных анализов;</w:t>
      </w:r>
    </w:p>
    <w:bookmarkEnd w:id="2655"/>
    <w:bookmarkStart w:name="z2662" w:id="2656"/>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2656"/>
    <w:bookmarkStart w:name="z2663" w:id="2657"/>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657"/>
    <w:bookmarkStart w:name="z2664" w:id="2658"/>
    <w:p>
      <w:pPr>
        <w:spacing w:after="0"/>
        <w:ind w:left="0"/>
        <w:jc w:val="both"/>
      </w:pPr>
      <w:r>
        <w:rPr>
          <w:rFonts w:ascii="Times New Roman"/>
          <w:b w:val="false"/>
          <w:i w:val="false"/>
          <w:color w:val="000000"/>
          <w:sz w:val="28"/>
        </w:rPr>
        <w:t>
      свойства применяемого сырья, полуфабрикатов и готовой продукции и предъявляемые к ним требования;</w:t>
      </w:r>
    </w:p>
    <w:bookmarkEnd w:id="2658"/>
    <w:bookmarkStart w:name="z2665" w:id="2659"/>
    <w:p>
      <w:pPr>
        <w:spacing w:after="0"/>
        <w:ind w:left="0"/>
        <w:jc w:val="both"/>
      </w:pPr>
      <w:r>
        <w:rPr>
          <w:rFonts w:ascii="Times New Roman"/>
          <w:b w:val="false"/>
          <w:i w:val="false"/>
          <w:color w:val="000000"/>
          <w:sz w:val="28"/>
        </w:rPr>
        <w:t>
      методику проведения анализов;</w:t>
      </w:r>
    </w:p>
    <w:bookmarkEnd w:id="2659"/>
    <w:bookmarkStart w:name="z2666" w:id="2660"/>
    <w:p>
      <w:pPr>
        <w:spacing w:after="0"/>
        <w:ind w:left="0"/>
        <w:jc w:val="both"/>
      </w:pPr>
      <w:r>
        <w:rPr>
          <w:rFonts w:ascii="Times New Roman"/>
          <w:b w:val="false"/>
          <w:i w:val="false"/>
          <w:color w:val="000000"/>
          <w:sz w:val="28"/>
        </w:rPr>
        <w:t>
      методику расчета сырья и выхода продукции.</w:t>
      </w:r>
    </w:p>
    <w:bookmarkEnd w:id="2660"/>
    <w:bookmarkStart w:name="z2667" w:id="2661"/>
    <w:p>
      <w:pPr>
        <w:spacing w:after="0"/>
        <w:ind w:left="0"/>
        <w:jc w:val="both"/>
      </w:pPr>
      <w:r>
        <w:rPr>
          <w:rFonts w:ascii="Times New Roman"/>
          <w:b w:val="false"/>
          <w:i w:val="false"/>
          <w:color w:val="000000"/>
          <w:sz w:val="28"/>
        </w:rPr>
        <w:t>
      364. Примеры работ:</w:t>
      </w:r>
    </w:p>
    <w:bookmarkEnd w:id="2661"/>
    <w:bookmarkStart w:name="z2668" w:id="2662"/>
    <w:p>
      <w:pPr>
        <w:spacing w:after="0"/>
        <w:ind w:left="0"/>
        <w:jc w:val="both"/>
      </w:pPr>
      <w:r>
        <w:rPr>
          <w:rFonts w:ascii="Times New Roman"/>
          <w:b w:val="false"/>
          <w:i w:val="false"/>
          <w:color w:val="000000"/>
          <w:sz w:val="28"/>
        </w:rPr>
        <w:t>
      ведение технологического процесса изомеризации:</w:t>
      </w:r>
    </w:p>
    <w:bookmarkEnd w:id="2662"/>
    <w:bookmarkStart w:name="z2669" w:id="2663"/>
    <w:p>
      <w:pPr>
        <w:spacing w:after="0"/>
        <w:ind w:left="0"/>
        <w:jc w:val="both"/>
      </w:pPr>
      <w:r>
        <w:rPr>
          <w:rFonts w:ascii="Times New Roman"/>
          <w:b w:val="false"/>
          <w:i w:val="false"/>
          <w:color w:val="000000"/>
          <w:sz w:val="28"/>
        </w:rPr>
        <w:t>
      1) пиненовой фракции в камфен;</w:t>
      </w:r>
    </w:p>
    <w:bookmarkEnd w:id="2663"/>
    <w:bookmarkStart w:name="z2670" w:id="2664"/>
    <w:p>
      <w:pPr>
        <w:spacing w:after="0"/>
        <w:ind w:left="0"/>
        <w:jc w:val="both"/>
      </w:pPr>
      <w:r>
        <w:rPr>
          <w:rFonts w:ascii="Times New Roman"/>
          <w:b w:val="false"/>
          <w:i w:val="false"/>
          <w:color w:val="000000"/>
          <w:sz w:val="28"/>
        </w:rPr>
        <w:t>
      2) производство витамина "А";</w:t>
      </w:r>
    </w:p>
    <w:bookmarkEnd w:id="2664"/>
    <w:bookmarkStart w:name="z2671" w:id="2665"/>
    <w:p>
      <w:pPr>
        <w:spacing w:after="0"/>
        <w:ind w:left="0"/>
        <w:jc w:val="both"/>
      </w:pPr>
      <w:r>
        <w:rPr>
          <w:rFonts w:ascii="Times New Roman"/>
          <w:b w:val="false"/>
          <w:i w:val="false"/>
          <w:color w:val="000000"/>
          <w:sz w:val="28"/>
        </w:rPr>
        <w:t>
      3) иклогексаноноксима в капролактам.</w:t>
      </w:r>
    </w:p>
    <w:bookmarkEnd w:id="2665"/>
    <w:bookmarkStart w:name="z2672" w:id="2666"/>
    <w:p>
      <w:pPr>
        <w:spacing w:after="0"/>
        <w:ind w:left="0"/>
        <w:jc w:val="left"/>
      </w:pPr>
      <w:r>
        <w:rPr>
          <w:rFonts w:ascii="Times New Roman"/>
          <w:b/>
          <w:i w:val="false"/>
          <w:color w:val="000000"/>
        </w:rPr>
        <w:t xml:space="preserve"> Параграф 160. Индикаторщик, 2 разряд</w:t>
      </w:r>
    </w:p>
    <w:bookmarkEnd w:id="2666"/>
    <w:bookmarkStart w:name="z2673" w:id="2667"/>
    <w:p>
      <w:pPr>
        <w:spacing w:after="0"/>
        <w:ind w:left="0"/>
        <w:jc w:val="both"/>
      </w:pPr>
      <w:r>
        <w:rPr>
          <w:rFonts w:ascii="Times New Roman"/>
          <w:b w:val="false"/>
          <w:i w:val="false"/>
          <w:color w:val="000000"/>
          <w:sz w:val="28"/>
        </w:rPr>
        <w:t>
      365. Характеристика работ:</w:t>
      </w:r>
    </w:p>
    <w:bookmarkEnd w:id="2667"/>
    <w:bookmarkStart w:name="z2674" w:id="2668"/>
    <w:p>
      <w:pPr>
        <w:spacing w:after="0"/>
        <w:ind w:left="0"/>
        <w:jc w:val="both"/>
      </w:pPr>
      <w:r>
        <w:rPr>
          <w:rFonts w:ascii="Times New Roman"/>
          <w:b w:val="false"/>
          <w:i w:val="false"/>
          <w:color w:val="000000"/>
          <w:sz w:val="28"/>
        </w:rPr>
        <w:t>
      приготовление по рецепту индикаторных растворов, фильтрация их;</w:t>
      </w:r>
    </w:p>
    <w:bookmarkEnd w:id="2668"/>
    <w:bookmarkStart w:name="z2675" w:id="2669"/>
    <w:p>
      <w:pPr>
        <w:spacing w:after="0"/>
        <w:ind w:left="0"/>
        <w:jc w:val="both"/>
      </w:pPr>
      <w:r>
        <w:rPr>
          <w:rFonts w:ascii="Times New Roman"/>
          <w:b w:val="false"/>
          <w:i w:val="false"/>
          <w:color w:val="000000"/>
          <w:sz w:val="28"/>
        </w:rPr>
        <w:t>
      нарезание фильтровальной бумаги на резальной машинке;</w:t>
      </w:r>
    </w:p>
    <w:bookmarkEnd w:id="2669"/>
    <w:bookmarkStart w:name="z2676" w:id="2670"/>
    <w:p>
      <w:pPr>
        <w:spacing w:after="0"/>
        <w:ind w:left="0"/>
        <w:jc w:val="both"/>
      </w:pPr>
      <w:r>
        <w:rPr>
          <w:rFonts w:ascii="Times New Roman"/>
          <w:b w:val="false"/>
          <w:i w:val="false"/>
          <w:color w:val="000000"/>
          <w:sz w:val="28"/>
        </w:rPr>
        <w:t>
      окрашивание бумаги в красителях;</w:t>
      </w:r>
    </w:p>
    <w:bookmarkEnd w:id="2670"/>
    <w:bookmarkStart w:name="z2677" w:id="2671"/>
    <w:p>
      <w:pPr>
        <w:spacing w:after="0"/>
        <w:ind w:left="0"/>
        <w:jc w:val="both"/>
      </w:pPr>
      <w:r>
        <w:rPr>
          <w:rFonts w:ascii="Times New Roman"/>
          <w:b w:val="false"/>
          <w:i w:val="false"/>
          <w:color w:val="000000"/>
          <w:sz w:val="28"/>
        </w:rPr>
        <w:t>
      сушка, брошюровка и резка окрашиваемых листов;</w:t>
      </w:r>
    </w:p>
    <w:bookmarkEnd w:id="2671"/>
    <w:bookmarkStart w:name="z2678" w:id="2672"/>
    <w:p>
      <w:pPr>
        <w:spacing w:after="0"/>
        <w:ind w:left="0"/>
        <w:jc w:val="both"/>
      </w:pPr>
      <w:r>
        <w:rPr>
          <w:rFonts w:ascii="Times New Roman"/>
          <w:b w:val="false"/>
          <w:i w:val="false"/>
          <w:color w:val="000000"/>
          <w:sz w:val="28"/>
        </w:rPr>
        <w:t>
      расфасовка и укупорка индикаторных книжек и коробок;</w:t>
      </w:r>
    </w:p>
    <w:bookmarkEnd w:id="2672"/>
    <w:bookmarkStart w:name="z2679" w:id="2673"/>
    <w:p>
      <w:pPr>
        <w:spacing w:after="0"/>
        <w:ind w:left="0"/>
        <w:jc w:val="both"/>
      </w:pPr>
      <w:r>
        <w:rPr>
          <w:rFonts w:ascii="Times New Roman"/>
          <w:b w:val="false"/>
          <w:i w:val="false"/>
          <w:color w:val="000000"/>
          <w:sz w:val="28"/>
        </w:rPr>
        <w:t>
      обслуживание резальной машины, паровой и конденсационной коммуникаций.</w:t>
      </w:r>
    </w:p>
    <w:bookmarkEnd w:id="2673"/>
    <w:bookmarkStart w:name="z2680" w:id="2674"/>
    <w:p>
      <w:pPr>
        <w:spacing w:after="0"/>
        <w:ind w:left="0"/>
        <w:jc w:val="both"/>
      </w:pPr>
      <w:r>
        <w:rPr>
          <w:rFonts w:ascii="Times New Roman"/>
          <w:b w:val="false"/>
          <w:i w:val="false"/>
          <w:color w:val="000000"/>
          <w:sz w:val="28"/>
        </w:rPr>
        <w:t>
      366. Должен знать:</w:t>
      </w:r>
    </w:p>
    <w:bookmarkEnd w:id="2674"/>
    <w:bookmarkStart w:name="z2681" w:id="2675"/>
    <w:p>
      <w:pPr>
        <w:spacing w:after="0"/>
        <w:ind w:left="0"/>
        <w:jc w:val="both"/>
      </w:pPr>
      <w:r>
        <w:rPr>
          <w:rFonts w:ascii="Times New Roman"/>
          <w:b w:val="false"/>
          <w:i w:val="false"/>
          <w:color w:val="000000"/>
          <w:sz w:val="28"/>
        </w:rPr>
        <w:t>
      технологию приготовления индикаторных растворов;</w:t>
      </w:r>
    </w:p>
    <w:bookmarkEnd w:id="2675"/>
    <w:bookmarkStart w:name="z2682" w:id="2676"/>
    <w:p>
      <w:pPr>
        <w:spacing w:after="0"/>
        <w:ind w:left="0"/>
        <w:jc w:val="both"/>
      </w:pPr>
      <w:r>
        <w:rPr>
          <w:rFonts w:ascii="Times New Roman"/>
          <w:b w:val="false"/>
          <w:i w:val="false"/>
          <w:color w:val="000000"/>
          <w:sz w:val="28"/>
        </w:rPr>
        <w:t>
      порядок хранения сырья и готовой бумаги;</w:t>
      </w:r>
    </w:p>
    <w:bookmarkEnd w:id="2676"/>
    <w:bookmarkStart w:name="z2683" w:id="2677"/>
    <w:p>
      <w:pPr>
        <w:spacing w:after="0"/>
        <w:ind w:left="0"/>
        <w:jc w:val="both"/>
      </w:pPr>
      <w:r>
        <w:rPr>
          <w:rFonts w:ascii="Times New Roman"/>
          <w:b w:val="false"/>
          <w:i w:val="false"/>
          <w:color w:val="000000"/>
          <w:sz w:val="28"/>
        </w:rPr>
        <w:t>
      порядок обращения с химическими препаратами;</w:t>
      </w:r>
    </w:p>
    <w:bookmarkEnd w:id="2677"/>
    <w:bookmarkStart w:name="z2684" w:id="2678"/>
    <w:p>
      <w:pPr>
        <w:spacing w:after="0"/>
        <w:ind w:left="0"/>
        <w:jc w:val="both"/>
      </w:pPr>
      <w:r>
        <w:rPr>
          <w:rFonts w:ascii="Times New Roman"/>
          <w:b w:val="false"/>
          <w:i w:val="false"/>
          <w:color w:val="000000"/>
          <w:sz w:val="28"/>
        </w:rPr>
        <w:t>
      порядок приготовления индикаторных книжек;</w:t>
      </w:r>
    </w:p>
    <w:bookmarkEnd w:id="2678"/>
    <w:bookmarkStart w:name="z2685" w:id="2679"/>
    <w:p>
      <w:pPr>
        <w:spacing w:after="0"/>
        <w:ind w:left="0"/>
        <w:jc w:val="both"/>
      </w:pPr>
      <w:r>
        <w:rPr>
          <w:rFonts w:ascii="Times New Roman"/>
          <w:b w:val="false"/>
          <w:i w:val="false"/>
          <w:color w:val="000000"/>
          <w:sz w:val="28"/>
        </w:rPr>
        <w:t>
      устройство резальной машины;</w:t>
      </w:r>
    </w:p>
    <w:bookmarkEnd w:id="2679"/>
    <w:bookmarkStart w:name="z2686" w:id="2680"/>
    <w:p>
      <w:pPr>
        <w:spacing w:after="0"/>
        <w:ind w:left="0"/>
        <w:jc w:val="both"/>
      </w:pPr>
      <w:r>
        <w:rPr>
          <w:rFonts w:ascii="Times New Roman"/>
          <w:b w:val="false"/>
          <w:i w:val="false"/>
          <w:color w:val="000000"/>
          <w:sz w:val="28"/>
        </w:rPr>
        <w:t>
      схему коммуникации.</w:t>
      </w:r>
    </w:p>
    <w:bookmarkEnd w:id="2680"/>
    <w:bookmarkStart w:name="z2687" w:id="2681"/>
    <w:p>
      <w:pPr>
        <w:spacing w:after="0"/>
        <w:ind w:left="0"/>
        <w:jc w:val="left"/>
      </w:pPr>
      <w:r>
        <w:rPr>
          <w:rFonts w:ascii="Times New Roman"/>
          <w:b/>
          <w:i w:val="false"/>
          <w:color w:val="000000"/>
        </w:rPr>
        <w:t xml:space="preserve"> Параграф 161. Аппаратчик получения инертного газа, 4 разряд</w:t>
      </w:r>
    </w:p>
    <w:bookmarkEnd w:id="2681"/>
    <w:bookmarkStart w:name="z2688" w:id="2682"/>
    <w:p>
      <w:pPr>
        <w:spacing w:after="0"/>
        <w:ind w:left="0"/>
        <w:jc w:val="both"/>
      </w:pPr>
      <w:r>
        <w:rPr>
          <w:rFonts w:ascii="Times New Roman"/>
          <w:b w:val="false"/>
          <w:i w:val="false"/>
          <w:color w:val="000000"/>
          <w:sz w:val="28"/>
        </w:rPr>
        <w:t>
      367. Характеристика работ:</w:t>
      </w:r>
    </w:p>
    <w:bookmarkEnd w:id="2682"/>
    <w:bookmarkStart w:name="z2689" w:id="2683"/>
    <w:p>
      <w:pPr>
        <w:spacing w:after="0"/>
        <w:ind w:left="0"/>
        <w:jc w:val="both"/>
      </w:pPr>
      <w:r>
        <w:rPr>
          <w:rFonts w:ascii="Times New Roman"/>
          <w:b w:val="false"/>
          <w:i w:val="false"/>
          <w:color w:val="000000"/>
          <w:sz w:val="28"/>
        </w:rPr>
        <w:t>
      ведение технологического процесса получения инертного газа методом сжигания смеси воздуха и метано-водородной фракции в печах суммарной производительностью до 3000 метров кубических в час готового продукта;</w:t>
      </w:r>
    </w:p>
    <w:bookmarkEnd w:id="2683"/>
    <w:bookmarkStart w:name="z2690" w:id="2684"/>
    <w:p>
      <w:pPr>
        <w:spacing w:after="0"/>
        <w:ind w:left="0"/>
        <w:jc w:val="both"/>
      </w:pPr>
      <w:r>
        <w:rPr>
          <w:rFonts w:ascii="Times New Roman"/>
          <w:b w:val="false"/>
          <w:i w:val="false"/>
          <w:color w:val="000000"/>
          <w:sz w:val="28"/>
        </w:rPr>
        <w:t>
      охлаждение инертного газа в закалочном аппарате, компримирование с последующим охлаждением в скрубберах;</w:t>
      </w:r>
    </w:p>
    <w:bookmarkEnd w:id="2684"/>
    <w:bookmarkStart w:name="z2691" w:id="2685"/>
    <w:p>
      <w:pPr>
        <w:spacing w:after="0"/>
        <w:ind w:left="0"/>
        <w:jc w:val="both"/>
      </w:pPr>
      <w:r>
        <w:rPr>
          <w:rFonts w:ascii="Times New Roman"/>
          <w:b w:val="false"/>
          <w:i w:val="false"/>
          <w:color w:val="000000"/>
          <w:sz w:val="28"/>
        </w:rPr>
        <w:t>
      очистка и осушка газа в насадочных осушителях;</w:t>
      </w:r>
    </w:p>
    <w:bookmarkEnd w:id="2685"/>
    <w:bookmarkStart w:name="z2692" w:id="2686"/>
    <w:p>
      <w:pPr>
        <w:spacing w:after="0"/>
        <w:ind w:left="0"/>
        <w:jc w:val="both"/>
      </w:pPr>
      <w:r>
        <w:rPr>
          <w:rFonts w:ascii="Times New Roman"/>
          <w:b w:val="false"/>
          <w:i w:val="false"/>
          <w:color w:val="000000"/>
          <w:sz w:val="28"/>
        </w:rPr>
        <w:t>
      переключение осушителей на регенерацию, охлаждение и осушку;</w:t>
      </w:r>
    </w:p>
    <w:bookmarkEnd w:id="2686"/>
    <w:bookmarkStart w:name="z2693" w:id="2687"/>
    <w:p>
      <w:pPr>
        <w:spacing w:after="0"/>
        <w:ind w:left="0"/>
        <w:jc w:val="both"/>
      </w:pPr>
      <w:r>
        <w:rPr>
          <w:rFonts w:ascii="Times New Roman"/>
          <w:b w:val="false"/>
          <w:i w:val="false"/>
          <w:color w:val="000000"/>
          <w:sz w:val="28"/>
        </w:rPr>
        <w:t>
      регулирование работы аппаратов по показаниям контрольно-измерительных приборов;</w:t>
      </w:r>
    </w:p>
    <w:bookmarkEnd w:id="2687"/>
    <w:bookmarkStart w:name="z2694" w:id="2688"/>
    <w:p>
      <w:pPr>
        <w:spacing w:after="0"/>
        <w:ind w:left="0"/>
        <w:jc w:val="both"/>
      </w:pPr>
      <w:r>
        <w:rPr>
          <w:rFonts w:ascii="Times New Roman"/>
          <w:b w:val="false"/>
          <w:i w:val="false"/>
          <w:color w:val="000000"/>
          <w:sz w:val="28"/>
        </w:rPr>
        <w:t>
      проведение анализа инертного газа на содержание кислорода, водорода, окиси углерода;</w:t>
      </w:r>
    </w:p>
    <w:bookmarkEnd w:id="2688"/>
    <w:bookmarkStart w:name="z2695" w:id="2689"/>
    <w:p>
      <w:pPr>
        <w:spacing w:after="0"/>
        <w:ind w:left="0"/>
        <w:jc w:val="both"/>
      </w:pPr>
      <w:r>
        <w:rPr>
          <w:rFonts w:ascii="Times New Roman"/>
          <w:b w:val="false"/>
          <w:i w:val="false"/>
          <w:color w:val="000000"/>
          <w:sz w:val="28"/>
        </w:rPr>
        <w:t>
      наблюдение за работой и исправным состоянием печей, осушителей, холодильников, фильтров, компрессоров и иного оборудования и коммуникаций;</w:t>
      </w:r>
    </w:p>
    <w:bookmarkEnd w:id="2689"/>
    <w:bookmarkStart w:name="z2696" w:id="2690"/>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и</w:t>
      </w:r>
    </w:p>
    <w:bookmarkEnd w:id="2690"/>
    <w:bookmarkStart w:name="z2697" w:id="2691"/>
    <w:p>
      <w:pPr>
        <w:spacing w:after="0"/>
        <w:ind w:left="0"/>
        <w:jc w:val="both"/>
      </w:pPr>
      <w:r>
        <w:rPr>
          <w:rFonts w:ascii="Times New Roman"/>
          <w:b w:val="false"/>
          <w:i w:val="false"/>
          <w:color w:val="000000"/>
          <w:sz w:val="28"/>
        </w:rPr>
        <w:t>
      коммуникаций;</w:t>
      </w:r>
    </w:p>
    <w:bookmarkEnd w:id="2691"/>
    <w:bookmarkStart w:name="z2698" w:id="2692"/>
    <w:p>
      <w:pPr>
        <w:spacing w:after="0"/>
        <w:ind w:left="0"/>
        <w:jc w:val="both"/>
      </w:pPr>
      <w:r>
        <w:rPr>
          <w:rFonts w:ascii="Times New Roman"/>
          <w:b w:val="false"/>
          <w:i w:val="false"/>
          <w:color w:val="000000"/>
          <w:sz w:val="28"/>
        </w:rPr>
        <w:t>
      подготовка оборудования к ремонту и прием его из ремонта.</w:t>
      </w:r>
    </w:p>
    <w:bookmarkEnd w:id="2692"/>
    <w:bookmarkStart w:name="z2699" w:id="2693"/>
    <w:p>
      <w:pPr>
        <w:spacing w:after="0"/>
        <w:ind w:left="0"/>
        <w:jc w:val="both"/>
      </w:pPr>
      <w:r>
        <w:rPr>
          <w:rFonts w:ascii="Times New Roman"/>
          <w:b w:val="false"/>
          <w:i w:val="false"/>
          <w:color w:val="000000"/>
          <w:sz w:val="28"/>
        </w:rPr>
        <w:t>
      368. Должен знать:</w:t>
      </w:r>
    </w:p>
    <w:bookmarkEnd w:id="2693"/>
    <w:bookmarkStart w:name="z2700" w:id="2694"/>
    <w:p>
      <w:pPr>
        <w:spacing w:after="0"/>
        <w:ind w:left="0"/>
        <w:jc w:val="both"/>
      </w:pPr>
      <w:r>
        <w:rPr>
          <w:rFonts w:ascii="Times New Roman"/>
          <w:b w:val="false"/>
          <w:i w:val="false"/>
          <w:color w:val="000000"/>
          <w:sz w:val="28"/>
        </w:rPr>
        <w:t>
      технологическую схему, режим и процесс получения инертного газа;</w:t>
      </w:r>
    </w:p>
    <w:bookmarkEnd w:id="2694"/>
    <w:bookmarkStart w:name="z2701" w:id="2695"/>
    <w:p>
      <w:pPr>
        <w:spacing w:after="0"/>
        <w:ind w:left="0"/>
        <w:jc w:val="both"/>
      </w:pPr>
      <w:r>
        <w:rPr>
          <w:rFonts w:ascii="Times New Roman"/>
          <w:b w:val="false"/>
          <w:i w:val="false"/>
          <w:color w:val="000000"/>
          <w:sz w:val="28"/>
        </w:rPr>
        <w:t>
      схему коммуникаций, устройство и принцип работы обслуживаемого оборудования;</w:t>
      </w:r>
    </w:p>
    <w:bookmarkEnd w:id="2695"/>
    <w:bookmarkStart w:name="z2702" w:id="2696"/>
    <w:p>
      <w:pPr>
        <w:spacing w:after="0"/>
        <w:ind w:left="0"/>
        <w:jc w:val="both"/>
      </w:pPr>
      <w:r>
        <w:rPr>
          <w:rFonts w:ascii="Times New Roman"/>
          <w:b w:val="false"/>
          <w:i w:val="false"/>
          <w:color w:val="000000"/>
          <w:sz w:val="28"/>
        </w:rPr>
        <w:t>
      назначение и устройство контрольно-измерительных приборов;</w:t>
      </w:r>
    </w:p>
    <w:bookmarkEnd w:id="2696"/>
    <w:bookmarkStart w:name="z2703" w:id="2697"/>
    <w:p>
      <w:pPr>
        <w:spacing w:after="0"/>
        <w:ind w:left="0"/>
        <w:jc w:val="both"/>
      </w:pPr>
      <w:r>
        <w:rPr>
          <w:rFonts w:ascii="Times New Roman"/>
          <w:b w:val="false"/>
          <w:i w:val="false"/>
          <w:color w:val="000000"/>
          <w:sz w:val="28"/>
        </w:rPr>
        <w:t>
      требования, предъявляемые к качеству получаемой продукции;</w:t>
      </w:r>
    </w:p>
    <w:bookmarkEnd w:id="2697"/>
    <w:bookmarkStart w:name="z2704" w:id="2698"/>
    <w:p>
      <w:pPr>
        <w:spacing w:after="0"/>
        <w:ind w:left="0"/>
        <w:jc w:val="both"/>
      </w:pPr>
      <w:r>
        <w:rPr>
          <w:rFonts w:ascii="Times New Roman"/>
          <w:b w:val="false"/>
          <w:i w:val="false"/>
          <w:color w:val="000000"/>
          <w:sz w:val="28"/>
        </w:rPr>
        <w:t>
      методику проведения анализов.</w:t>
      </w:r>
    </w:p>
    <w:bookmarkEnd w:id="2698"/>
    <w:bookmarkStart w:name="z2705" w:id="2699"/>
    <w:p>
      <w:pPr>
        <w:spacing w:after="0"/>
        <w:ind w:left="0"/>
        <w:jc w:val="left"/>
      </w:pPr>
      <w:r>
        <w:rPr>
          <w:rFonts w:ascii="Times New Roman"/>
          <w:b/>
          <w:i w:val="false"/>
          <w:color w:val="000000"/>
        </w:rPr>
        <w:t xml:space="preserve"> Параграф 162. Аппаратчик получения инертного газа, 5 разряд</w:t>
      </w:r>
    </w:p>
    <w:bookmarkEnd w:id="2699"/>
    <w:bookmarkStart w:name="z2706" w:id="2700"/>
    <w:p>
      <w:pPr>
        <w:spacing w:after="0"/>
        <w:ind w:left="0"/>
        <w:jc w:val="both"/>
      </w:pPr>
      <w:r>
        <w:rPr>
          <w:rFonts w:ascii="Times New Roman"/>
          <w:b w:val="false"/>
          <w:i w:val="false"/>
          <w:color w:val="000000"/>
          <w:sz w:val="28"/>
        </w:rPr>
        <w:t>
      369. Характеристика работ:</w:t>
      </w:r>
    </w:p>
    <w:bookmarkEnd w:id="2700"/>
    <w:bookmarkStart w:name="z2707" w:id="2701"/>
    <w:p>
      <w:pPr>
        <w:spacing w:after="0"/>
        <w:ind w:left="0"/>
        <w:jc w:val="both"/>
      </w:pPr>
      <w:r>
        <w:rPr>
          <w:rFonts w:ascii="Times New Roman"/>
          <w:b w:val="false"/>
          <w:i w:val="false"/>
          <w:color w:val="000000"/>
          <w:sz w:val="28"/>
        </w:rPr>
        <w:t>
      ведение технологического процесса получения инертного газа методом сжигания в печах суммарной производительностью свыше 3000 метров кубических в час готового продукта;</w:t>
      </w:r>
    </w:p>
    <w:bookmarkEnd w:id="2701"/>
    <w:bookmarkStart w:name="z2708" w:id="2702"/>
    <w:p>
      <w:pPr>
        <w:spacing w:after="0"/>
        <w:ind w:left="0"/>
        <w:jc w:val="both"/>
      </w:pPr>
      <w:r>
        <w:rPr>
          <w:rFonts w:ascii="Times New Roman"/>
          <w:b w:val="false"/>
          <w:i w:val="false"/>
          <w:color w:val="000000"/>
          <w:sz w:val="28"/>
        </w:rPr>
        <w:t>
      регулирование и управление технологическим процессом;</w:t>
      </w:r>
    </w:p>
    <w:bookmarkEnd w:id="2702"/>
    <w:bookmarkStart w:name="z2709" w:id="270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703"/>
    <w:bookmarkStart w:name="z2710" w:id="2704"/>
    <w:p>
      <w:pPr>
        <w:spacing w:after="0"/>
        <w:ind w:left="0"/>
        <w:jc w:val="both"/>
      </w:pPr>
      <w:r>
        <w:rPr>
          <w:rFonts w:ascii="Times New Roman"/>
          <w:b w:val="false"/>
          <w:i w:val="false"/>
          <w:color w:val="000000"/>
          <w:sz w:val="28"/>
        </w:rPr>
        <w:t>
      проведение контрольных анализов;</w:t>
      </w:r>
    </w:p>
    <w:bookmarkEnd w:id="2704"/>
    <w:bookmarkStart w:name="z2711" w:id="2705"/>
    <w:p>
      <w:pPr>
        <w:spacing w:after="0"/>
        <w:ind w:left="0"/>
        <w:jc w:val="both"/>
      </w:pPr>
      <w:r>
        <w:rPr>
          <w:rFonts w:ascii="Times New Roman"/>
          <w:b w:val="false"/>
          <w:i w:val="false"/>
          <w:color w:val="000000"/>
          <w:sz w:val="28"/>
        </w:rPr>
        <w:t>
      наблюдение за работой и состоянием оборудования;</w:t>
      </w:r>
    </w:p>
    <w:bookmarkEnd w:id="2705"/>
    <w:bookmarkStart w:name="z2712" w:id="270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706"/>
    <w:bookmarkStart w:name="z2713" w:id="2707"/>
    <w:p>
      <w:pPr>
        <w:spacing w:after="0"/>
        <w:ind w:left="0"/>
        <w:jc w:val="both"/>
      </w:pPr>
      <w:r>
        <w:rPr>
          <w:rFonts w:ascii="Times New Roman"/>
          <w:b w:val="false"/>
          <w:i w:val="false"/>
          <w:color w:val="000000"/>
          <w:sz w:val="28"/>
        </w:rPr>
        <w:t>
      370. Должен знать:</w:t>
      </w:r>
    </w:p>
    <w:bookmarkEnd w:id="2707"/>
    <w:bookmarkStart w:name="z2714" w:id="2708"/>
    <w:p>
      <w:pPr>
        <w:spacing w:after="0"/>
        <w:ind w:left="0"/>
        <w:jc w:val="both"/>
      </w:pPr>
      <w:r>
        <w:rPr>
          <w:rFonts w:ascii="Times New Roman"/>
          <w:b w:val="false"/>
          <w:i w:val="false"/>
          <w:color w:val="000000"/>
          <w:sz w:val="28"/>
        </w:rPr>
        <w:t>
      технологическую схему, режим, устройство и конструктивные особенности обслуживаемого оборудования и контрольно-измерительных приборов;</w:t>
      </w:r>
    </w:p>
    <w:bookmarkEnd w:id="2708"/>
    <w:bookmarkStart w:name="z2715" w:id="2709"/>
    <w:p>
      <w:pPr>
        <w:spacing w:after="0"/>
        <w:ind w:left="0"/>
        <w:jc w:val="both"/>
      </w:pPr>
      <w:r>
        <w:rPr>
          <w:rFonts w:ascii="Times New Roman"/>
          <w:b w:val="false"/>
          <w:i w:val="false"/>
          <w:color w:val="000000"/>
          <w:sz w:val="28"/>
        </w:rPr>
        <w:t>
      схему коммуникаций;</w:t>
      </w:r>
    </w:p>
    <w:bookmarkEnd w:id="2709"/>
    <w:bookmarkStart w:name="z2716" w:id="2710"/>
    <w:p>
      <w:pPr>
        <w:spacing w:after="0"/>
        <w:ind w:left="0"/>
        <w:jc w:val="both"/>
      </w:pPr>
      <w:r>
        <w:rPr>
          <w:rFonts w:ascii="Times New Roman"/>
          <w:b w:val="false"/>
          <w:i w:val="false"/>
          <w:color w:val="000000"/>
          <w:sz w:val="28"/>
        </w:rPr>
        <w:t>
      требования, предъявляемые к качеству получаемой продукции;</w:t>
      </w:r>
    </w:p>
    <w:bookmarkEnd w:id="2710"/>
    <w:bookmarkStart w:name="z2717" w:id="2711"/>
    <w:p>
      <w:pPr>
        <w:spacing w:after="0"/>
        <w:ind w:left="0"/>
        <w:jc w:val="both"/>
      </w:pPr>
      <w:r>
        <w:rPr>
          <w:rFonts w:ascii="Times New Roman"/>
          <w:b w:val="false"/>
          <w:i w:val="false"/>
          <w:color w:val="000000"/>
          <w:sz w:val="28"/>
        </w:rPr>
        <w:t>
      методику проведения анализов.</w:t>
      </w:r>
    </w:p>
    <w:bookmarkEnd w:id="2711"/>
    <w:bookmarkStart w:name="z2718" w:id="2712"/>
    <w:p>
      <w:pPr>
        <w:spacing w:after="0"/>
        <w:ind w:left="0"/>
        <w:jc w:val="left"/>
      </w:pPr>
      <w:r>
        <w:rPr>
          <w:rFonts w:ascii="Times New Roman"/>
          <w:b/>
          <w:i w:val="false"/>
          <w:color w:val="000000"/>
        </w:rPr>
        <w:t xml:space="preserve"> Параграф 163. Каландровщик, 2 разряд</w:t>
      </w:r>
    </w:p>
    <w:bookmarkEnd w:id="2712"/>
    <w:bookmarkStart w:name="z2719" w:id="2713"/>
    <w:p>
      <w:pPr>
        <w:spacing w:after="0"/>
        <w:ind w:left="0"/>
        <w:jc w:val="both"/>
      </w:pPr>
      <w:r>
        <w:rPr>
          <w:rFonts w:ascii="Times New Roman"/>
          <w:b w:val="false"/>
          <w:i w:val="false"/>
          <w:color w:val="000000"/>
          <w:sz w:val="28"/>
        </w:rPr>
        <w:t>
      371. Характеристика работ:</w:t>
      </w:r>
    </w:p>
    <w:bookmarkEnd w:id="2713"/>
    <w:bookmarkStart w:name="z2720" w:id="2714"/>
    <w:p>
      <w:pPr>
        <w:spacing w:after="0"/>
        <w:ind w:left="0"/>
        <w:jc w:val="both"/>
      </w:pPr>
      <w:r>
        <w:rPr>
          <w:rFonts w:ascii="Times New Roman"/>
          <w:b w:val="false"/>
          <w:i w:val="false"/>
          <w:color w:val="000000"/>
          <w:sz w:val="28"/>
        </w:rPr>
        <w:t>
      каландрирование различных изделий под руководством каландровщика более высокой квалификации, а также выполнение вспомогательных работ при каландрировании линолеума: подвозка рулонов джутовой ткани к каландру и заправка их на размоточные валки в каландр, сшивка концов рулонов джутовой ткани, срезка ножницами узлов и нитей ткани при размотке рулона, регулирование равномерной натяжки ткани, поступающей на каландр;</w:t>
      </w:r>
    </w:p>
    <w:bookmarkEnd w:id="2714"/>
    <w:bookmarkStart w:name="z2721" w:id="2715"/>
    <w:p>
      <w:pPr>
        <w:spacing w:after="0"/>
        <w:ind w:left="0"/>
        <w:jc w:val="both"/>
      </w:pPr>
      <w:r>
        <w:rPr>
          <w:rFonts w:ascii="Times New Roman"/>
          <w:b w:val="false"/>
          <w:i w:val="false"/>
          <w:color w:val="000000"/>
          <w:sz w:val="28"/>
        </w:rPr>
        <w:t>
      при каландрировании линкруста: дозировка линкрустной массы, поступающей на каландр;</w:t>
      </w:r>
    </w:p>
    <w:bookmarkEnd w:id="2715"/>
    <w:bookmarkStart w:name="z2722" w:id="2716"/>
    <w:p>
      <w:pPr>
        <w:spacing w:after="0"/>
        <w:ind w:left="0"/>
        <w:jc w:val="both"/>
      </w:pPr>
      <w:r>
        <w:rPr>
          <w:rFonts w:ascii="Times New Roman"/>
          <w:b w:val="false"/>
          <w:i w:val="false"/>
          <w:color w:val="000000"/>
          <w:sz w:val="28"/>
        </w:rPr>
        <w:t>
      подача и равномерное ее распределение между валками каландра;</w:t>
      </w:r>
    </w:p>
    <w:bookmarkEnd w:id="2716"/>
    <w:bookmarkStart w:name="z2723" w:id="2717"/>
    <w:p>
      <w:pPr>
        <w:spacing w:after="0"/>
        <w:ind w:left="0"/>
        <w:jc w:val="both"/>
      </w:pPr>
      <w:r>
        <w:rPr>
          <w:rFonts w:ascii="Times New Roman"/>
          <w:b w:val="false"/>
          <w:i w:val="false"/>
          <w:color w:val="000000"/>
          <w:sz w:val="28"/>
        </w:rPr>
        <w:t>
      подвозка бумаги для нанесения на ее линкурстной массы.</w:t>
      </w:r>
    </w:p>
    <w:bookmarkEnd w:id="2717"/>
    <w:bookmarkStart w:name="z2724" w:id="2718"/>
    <w:p>
      <w:pPr>
        <w:spacing w:after="0"/>
        <w:ind w:left="0"/>
        <w:jc w:val="both"/>
      </w:pPr>
      <w:r>
        <w:rPr>
          <w:rFonts w:ascii="Times New Roman"/>
          <w:b w:val="false"/>
          <w:i w:val="false"/>
          <w:color w:val="000000"/>
          <w:sz w:val="28"/>
        </w:rPr>
        <w:t>
      372. Должен знать:</w:t>
      </w:r>
    </w:p>
    <w:bookmarkEnd w:id="2718"/>
    <w:bookmarkStart w:name="z2725" w:id="2719"/>
    <w:p>
      <w:pPr>
        <w:spacing w:after="0"/>
        <w:ind w:left="0"/>
        <w:jc w:val="both"/>
      </w:pPr>
      <w:r>
        <w:rPr>
          <w:rFonts w:ascii="Times New Roman"/>
          <w:b w:val="false"/>
          <w:i w:val="false"/>
          <w:color w:val="000000"/>
          <w:sz w:val="28"/>
        </w:rPr>
        <w:t>
      виды и назначение прокладочного джута, бумаги для линкруста;</w:t>
      </w:r>
    </w:p>
    <w:bookmarkEnd w:id="2719"/>
    <w:bookmarkStart w:name="z2726" w:id="2720"/>
    <w:p>
      <w:pPr>
        <w:spacing w:after="0"/>
        <w:ind w:left="0"/>
        <w:jc w:val="both"/>
      </w:pPr>
      <w:r>
        <w:rPr>
          <w:rFonts w:ascii="Times New Roman"/>
          <w:b w:val="false"/>
          <w:i w:val="false"/>
          <w:color w:val="000000"/>
          <w:sz w:val="28"/>
        </w:rPr>
        <w:t>
      устройство механизма размотки джутовой ткани и сшивка фалд рулонов;</w:t>
      </w:r>
    </w:p>
    <w:bookmarkEnd w:id="2720"/>
    <w:bookmarkStart w:name="z2727" w:id="2721"/>
    <w:p>
      <w:pPr>
        <w:spacing w:after="0"/>
        <w:ind w:left="0"/>
        <w:jc w:val="both"/>
      </w:pPr>
      <w:r>
        <w:rPr>
          <w:rFonts w:ascii="Times New Roman"/>
          <w:b w:val="false"/>
          <w:i w:val="false"/>
          <w:color w:val="000000"/>
          <w:sz w:val="28"/>
        </w:rPr>
        <w:t>
      схему работы и взаимосвязь мешального оборудования;</w:t>
      </w:r>
    </w:p>
    <w:bookmarkEnd w:id="2721"/>
    <w:bookmarkStart w:name="z2728" w:id="2722"/>
    <w:p>
      <w:pPr>
        <w:spacing w:after="0"/>
        <w:ind w:left="0"/>
        <w:jc w:val="both"/>
      </w:pPr>
      <w:r>
        <w:rPr>
          <w:rFonts w:ascii="Times New Roman"/>
          <w:b w:val="false"/>
          <w:i w:val="false"/>
          <w:color w:val="000000"/>
          <w:sz w:val="28"/>
        </w:rPr>
        <w:t>
      устройство каландра;</w:t>
      </w:r>
    </w:p>
    <w:bookmarkEnd w:id="2722"/>
    <w:bookmarkStart w:name="z2729" w:id="2723"/>
    <w:p>
      <w:pPr>
        <w:spacing w:after="0"/>
        <w:ind w:left="0"/>
        <w:jc w:val="both"/>
      </w:pPr>
      <w:r>
        <w:rPr>
          <w:rFonts w:ascii="Times New Roman"/>
          <w:b w:val="false"/>
          <w:i w:val="false"/>
          <w:color w:val="000000"/>
          <w:sz w:val="28"/>
        </w:rPr>
        <w:t>
      приемы работ.</w:t>
      </w:r>
    </w:p>
    <w:bookmarkEnd w:id="2723"/>
    <w:bookmarkStart w:name="z2730" w:id="2724"/>
    <w:p>
      <w:pPr>
        <w:spacing w:after="0"/>
        <w:ind w:left="0"/>
        <w:jc w:val="left"/>
      </w:pPr>
      <w:r>
        <w:rPr>
          <w:rFonts w:ascii="Times New Roman"/>
          <w:b/>
          <w:i w:val="false"/>
          <w:color w:val="000000"/>
        </w:rPr>
        <w:t xml:space="preserve"> Параграф 164. Каландровщик, 3 разряд</w:t>
      </w:r>
    </w:p>
    <w:bookmarkEnd w:id="2724"/>
    <w:bookmarkStart w:name="z2731" w:id="2725"/>
    <w:p>
      <w:pPr>
        <w:spacing w:after="0"/>
        <w:ind w:left="0"/>
        <w:jc w:val="both"/>
      </w:pPr>
      <w:r>
        <w:rPr>
          <w:rFonts w:ascii="Times New Roman"/>
          <w:b w:val="false"/>
          <w:i w:val="false"/>
          <w:color w:val="000000"/>
          <w:sz w:val="28"/>
        </w:rPr>
        <w:t>
      373. Характеристика работ:</w:t>
      </w:r>
    </w:p>
    <w:bookmarkEnd w:id="2725"/>
    <w:bookmarkStart w:name="z2732" w:id="2726"/>
    <w:p>
      <w:pPr>
        <w:spacing w:after="0"/>
        <w:ind w:left="0"/>
        <w:jc w:val="both"/>
      </w:pPr>
      <w:r>
        <w:rPr>
          <w:rFonts w:ascii="Times New Roman"/>
          <w:b w:val="false"/>
          <w:i w:val="false"/>
          <w:color w:val="000000"/>
          <w:sz w:val="28"/>
        </w:rPr>
        <w:t>
      ведение технологического процесса каландрирования изделий на каландрах различных типов или каландрирования под руководством каландровщика более высокой квалификации по листованию и калибровке поливинилхлоридных, глифталевых, кумароновых и иных полимерных смесей (кроме резиновых) на каландрах при длине валков до 1500 миллиметров и при уплотнении магнитных лент с нанесенным ферромагнитным слоем и бумажных баритованных фотоподложек;</w:t>
      </w:r>
    </w:p>
    <w:bookmarkEnd w:id="2726"/>
    <w:bookmarkStart w:name="z2733" w:id="2727"/>
    <w:p>
      <w:pPr>
        <w:spacing w:after="0"/>
        <w:ind w:left="0"/>
        <w:jc w:val="both"/>
      </w:pPr>
      <w:r>
        <w:rPr>
          <w:rFonts w:ascii="Times New Roman"/>
          <w:b w:val="false"/>
          <w:i w:val="false"/>
          <w:color w:val="000000"/>
          <w:sz w:val="28"/>
        </w:rPr>
        <w:t>
      подготовка каландра для работы;</w:t>
      </w:r>
    </w:p>
    <w:bookmarkEnd w:id="2727"/>
    <w:bookmarkStart w:name="z2734" w:id="2728"/>
    <w:p>
      <w:pPr>
        <w:spacing w:after="0"/>
        <w:ind w:left="0"/>
        <w:jc w:val="both"/>
      </w:pPr>
      <w:r>
        <w:rPr>
          <w:rFonts w:ascii="Times New Roman"/>
          <w:b w:val="false"/>
          <w:i w:val="false"/>
          <w:color w:val="000000"/>
          <w:sz w:val="28"/>
        </w:rPr>
        <w:t>
      доставка, установка и заправка полуфабриката в машину;</w:t>
      </w:r>
    </w:p>
    <w:bookmarkEnd w:id="2728"/>
    <w:bookmarkStart w:name="z2735" w:id="2729"/>
    <w:p>
      <w:pPr>
        <w:spacing w:after="0"/>
        <w:ind w:left="0"/>
        <w:jc w:val="both"/>
      </w:pPr>
      <w:r>
        <w:rPr>
          <w:rFonts w:ascii="Times New Roman"/>
          <w:b w:val="false"/>
          <w:i w:val="false"/>
          <w:color w:val="000000"/>
          <w:sz w:val="28"/>
        </w:rPr>
        <w:t>
      дозировка смеси, обеспечение равномерного питания каландра и распределение поступающей смеси по длине валков с помощью механических приспособлений или вручную;</w:t>
      </w:r>
    </w:p>
    <w:bookmarkEnd w:id="2729"/>
    <w:bookmarkStart w:name="z2736" w:id="2730"/>
    <w:p>
      <w:pPr>
        <w:spacing w:after="0"/>
        <w:ind w:left="0"/>
        <w:jc w:val="both"/>
      </w:pPr>
      <w:r>
        <w:rPr>
          <w:rFonts w:ascii="Times New Roman"/>
          <w:b w:val="false"/>
          <w:i w:val="false"/>
          <w:color w:val="000000"/>
          <w:sz w:val="28"/>
        </w:rPr>
        <w:t>
      наблюдение за ходом технологического процесса каландрирования, регулировка натяжки и качества намотки, удаление или отметка дефектных мест;</w:t>
      </w:r>
    </w:p>
    <w:bookmarkEnd w:id="2730"/>
    <w:bookmarkStart w:name="z2737" w:id="2731"/>
    <w:p>
      <w:pPr>
        <w:spacing w:after="0"/>
        <w:ind w:left="0"/>
        <w:jc w:val="both"/>
      </w:pPr>
      <w:r>
        <w:rPr>
          <w:rFonts w:ascii="Times New Roman"/>
          <w:b w:val="false"/>
          <w:i w:val="false"/>
          <w:color w:val="000000"/>
          <w:sz w:val="28"/>
        </w:rPr>
        <w:t>
      съем готовой продукции, маркировка и доставка на склад или передача на дальнейшую обработку;</w:t>
      </w:r>
    </w:p>
    <w:bookmarkEnd w:id="2731"/>
    <w:bookmarkStart w:name="z2738" w:id="2732"/>
    <w:p>
      <w:pPr>
        <w:spacing w:after="0"/>
        <w:ind w:left="0"/>
        <w:jc w:val="both"/>
      </w:pPr>
      <w:r>
        <w:rPr>
          <w:rFonts w:ascii="Times New Roman"/>
          <w:b w:val="false"/>
          <w:i w:val="false"/>
          <w:color w:val="000000"/>
          <w:sz w:val="28"/>
        </w:rPr>
        <w:t>
      чистка и смазка машины.</w:t>
      </w:r>
    </w:p>
    <w:bookmarkEnd w:id="2732"/>
    <w:bookmarkStart w:name="z2739" w:id="2733"/>
    <w:p>
      <w:pPr>
        <w:spacing w:after="0"/>
        <w:ind w:left="0"/>
        <w:jc w:val="both"/>
      </w:pPr>
      <w:r>
        <w:rPr>
          <w:rFonts w:ascii="Times New Roman"/>
          <w:b w:val="false"/>
          <w:i w:val="false"/>
          <w:color w:val="000000"/>
          <w:sz w:val="28"/>
        </w:rPr>
        <w:t>
      374. Должен знать:</w:t>
      </w:r>
    </w:p>
    <w:bookmarkEnd w:id="2733"/>
    <w:bookmarkStart w:name="z2740" w:id="2734"/>
    <w:p>
      <w:pPr>
        <w:spacing w:after="0"/>
        <w:ind w:left="0"/>
        <w:jc w:val="both"/>
      </w:pPr>
      <w:r>
        <w:rPr>
          <w:rFonts w:ascii="Times New Roman"/>
          <w:b w:val="false"/>
          <w:i w:val="false"/>
          <w:color w:val="000000"/>
          <w:sz w:val="28"/>
        </w:rPr>
        <w:t>
      устройство и назначение обслуживаемого оборудования;</w:t>
      </w:r>
    </w:p>
    <w:bookmarkEnd w:id="2734"/>
    <w:bookmarkStart w:name="z2741" w:id="2735"/>
    <w:p>
      <w:pPr>
        <w:spacing w:after="0"/>
        <w:ind w:left="0"/>
        <w:jc w:val="both"/>
      </w:pPr>
      <w:r>
        <w:rPr>
          <w:rFonts w:ascii="Times New Roman"/>
          <w:b w:val="false"/>
          <w:i w:val="false"/>
          <w:color w:val="000000"/>
          <w:sz w:val="28"/>
        </w:rPr>
        <w:t>
      технологический процесс каландрирования и сопряженных переделов, сорта;</w:t>
      </w:r>
    </w:p>
    <w:bookmarkEnd w:id="2735"/>
    <w:bookmarkStart w:name="z2742" w:id="2736"/>
    <w:p>
      <w:pPr>
        <w:spacing w:after="0"/>
        <w:ind w:left="0"/>
        <w:jc w:val="both"/>
      </w:pPr>
      <w:r>
        <w:rPr>
          <w:rFonts w:ascii="Times New Roman"/>
          <w:b w:val="false"/>
          <w:i w:val="false"/>
          <w:color w:val="000000"/>
          <w:sz w:val="28"/>
        </w:rPr>
        <w:t>
      свойства и назначение каландрируемых смесей и особенности их обработки;</w:t>
      </w:r>
    </w:p>
    <w:bookmarkEnd w:id="2736"/>
    <w:bookmarkStart w:name="z2743" w:id="2737"/>
    <w:p>
      <w:pPr>
        <w:spacing w:after="0"/>
        <w:ind w:left="0"/>
        <w:jc w:val="both"/>
      </w:pPr>
      <w:r>
        <w:rPr>
          <w:rFonts w:ascii="Times New Roman"/>
          <w:b w:val="false"/>
          <w:i w:val="false"/>
          <w:color w:val="000000"/>
          <w:sz w:val="28"/>
        </w:rPr>
        <w:t>
      технические требования к качеству продукции, смесей и применяемых материалов.</w:t>
      </w:r>
    </w:p>
    <w:bookmarkEnd w:id="2737"/>
    <w:bookmarkStart w:name="z2744" w:id="2738"/>
    <w:p>
      <w:pPr>
        <w:spacing w:after="0"/>
        <w:ind w:left="0"/>
        <w:jc w:val="left"/>
      </w:pPr>
      <w:r>
        <w:rPr>
          <w:rFonts w:ascii="Times New Roman"/>
          <w:b/>
          <w:i w:val="false"/>
          <w:color w:val="000000"/>
        </w:rPr>
        <w:t xml:space="preserve"> Параграф 165. Каландровщик, 4 разряд</w:t>
      </w:r>
    </w:p>
    <w:bookmarkEnd w:id="2738"/>
    <w:bookmarkStart w:name="z2745" w:id="2739"/>
    <w:p>
      <w:pPr>
        <w:spacing w:after="0"/>
        <w:ind w:left="0"/>
        <w:jc w:val="both"/>
      </w:pPr>
      <w:r>
        <w:rPr>
          <w:rFonts w:ascii="Times New Roman"/>
          <w:b w:val="false"/>
          <w:i w:val="false"/>
          <w:color w:val="000000"/>
          <w:sz w:val="28"/>
        </w:rPr>
        <w:t>
      375. Характеристика работ:</w:t>
      </w:r>
    </w:p>
    <w:bookmarkEnd w:id="2739"/>
    <w:bookmarkStart w:name="z2746" w:id="2740"/>
    <w:p>
      <w:pPr>
        <w:spacing w:after="0"/>
        <w:ind w:left="0"/>
        <w:jc w:val="both"/>
      </w:pPr>
      <w:r>
        <w:rPr>
          <w:rFonts w:ascii="Times New Roman"/>
          <w:b w:val="false"/>
          <w:i w:val="false"/>
          <w:color w:val="000000"/>
          <w:sz w:val="28"/>
        </w:rPr>
        <w:t>
      ведение технологического процесса получения пленки пластиката, винипласта каландрированием на каландрах различной конструкции;</w:t>
      </w:r>
    </w:p>
    <w:bookmarkEnd w:id="2740"/>
    <w:bookmarkStart w:name="z2747" w:id="2741"/>
    <w:p>
      <w:pPr>
        <w:spacing w:after="0"/>
        <w:ind w:left="0"/>
        <w:jc w:val="both"/>
      </w:pPr>
      <w:r>
        <w:rPr>
          <w:rFonts w:ascii="Times New Roman"/>
          <w:b w:val="false"/>
          <w:i w:val="false"/>
          <w:color w:val="000000"/>
          <w:sz w:val="28"/>
        </w:rPr>
        <w:t>
      каландрирование поливинилхлоридных, глифталевых, кумароновых и иных полимерных смесей (кроме резиновых) в монолитное однослойное полотно или пленки многослойного линолеума на каландрах при длине валков свыше 1500 миллиметров;</w:t>
      </w:r>
    </w:p>
    <w:bookmarkEnd w:id="2741"/>
    <w:bookmarkStart w:name="z2748" w:id="2742"/>
    <w:p>
      <w:pPr>
        <w:spacing w:after="0"/>
        <w:ind w:left="0"/>
        <w:jc w:val="both"/>
      </w:pPr>
      <w:r>
        <w:rPr>
          <w:rFonts w:ascii="Times New Roman"/>
          <w:b w:val="false"/>
          <w:i w:val="false"/>
          <w:color w:val="000000"/>
          <w:sz w:val="28"/>
        </w:rPr>
        <w:t>
      ведение процесса каландрирования катализатора (меловой смеси), магнитных лент с нанесенным ферромагнитным слоем и бумажных баритованных фотоподложек;</w:t>
      </w:r>
    </w:p>
    <w:bookmarkEnd w:id="2742"/>
    <w:bookmarkStart w:name="z2749" w:id="2743"/>
    <w:p>
      <w:pPr>
        <w:spacing w:after="0"/>
        <w:ind w:left="0"/>
        <w:jc w:val="both"/>
      </w:pPr>
      <w:r>
        <w:rPr>
          <w:rFonts w:ascii="Times New Roman"/>
          <w:b w:val="false"/>
          <w:i w:val="false"/>
          <w:color w:val="000000"/>
          <w:sz w:val="28"/>
        </w:rPr>
        <w:t>
      регулирование равномерного питания каландра;</w:t>
      </w:r>
    </w:p>
    <w:bookmarkEnd w:id="2743"/>
    <w:bookmarkStart w:name="z2750" w:id="2744"/>
    <w:p>
      <w:pPr>
        <w:spacing w:after="0"/>
        <w:ind w:left="0"/>
        <w:jc w:val="both"/>
      </w:pPr>
      <w:r>
        <w:rPr>
          <w:rFonts w:ascii="Times New Roman"/>
          <w:b w:val="false"/>
          <w:i w:val="false"/>
          <w:color w:val="000000"/>
          <w:sz w:val="28"/>
        </w:rPr>
        <w:t>
      распределение поступающей смеси по длине валков каландра, натяжение намотки;</w:t>
      </w:r>
    </w:p>
    <w:bookmarkEnd w:id="2744"/>
    <w:bookmarkStart w:name="z2751" w:id="2745"/>
    <w:p>
      <w:pPr>
        <w:spacing w:after="0"/>
        <w:ind w:left="0"/>
        <w:jc w:val="both"/>
      </w:pPr>
      <w:r>
        <w:rPr>
          <w:rFonts w:ascii="Times New Roman"/>
          <w:b w:val="false"/>
          <w:i w:val="false"/>
          <w:color w:val="000000"/>
          <w:sz w:val="28"/>
        </w:rPr>
        <w:t>
      наладка каландров в зависимости от толщины, ширины и уплотнения изготавливаемых изделий;</w:t>
      </w:r>
    </w:p>
    <w:bookmarkEnd w:id="2745"/>
    <w:bookmarkStart w:name="z2752" w:id="2746"/>
    <w:p>
      <w:pPr>
        <w:spacing w:after="0"/>
        <w:ind w:left="0"/>
        <w:jc w:val="both"/>
      </w:pPr>
      <w:r>
        <w:rPr>
          <w:rFonts w:ascii="Times New Roman"/>
          <w:b w:val="false"/>
          <w:i w:val="false"/>
          <w:color w:val="000000"/>
          <w:sz w:val="28"/>
        </w:rPr>
        <w:t>
      руководство каландровщиками, обслуживающими каландры длиной валков до 1500 миллиметров.</w:t>
      </w:r>
    </w:p>
    <w:bookmarkEnd w:id="2746"/>
    <w:bookmarkStart w:name="z2753" w:id="2747"/>
    <w:p>
      <w:pPr>
        <w:spacing w:after="0"/>
        <w:ind w:left="0"/>
        <w:jc w:val="both"/>
      </w:pPr>
      <w:r>
        <w:rPr>
          <w:rFonts w:ascii="Times New Roman"/>
          <w:b w:val="false"/>
          <w:i w:val="false"/>
          <w:color w:val="000000"/>
          <w:sz w:val="28"/>
        </w:rPr>
        <w:t>
      376. Должен знать:</w:t>
      </w:r>
    </w:p>
    <w:bookmarkEnd w:id="2747"/>
    <w:bookmarkStart w:name="z2754" w:id="2748"/>
    <w:p>
      <w:pPr>
        <w:spacing w:after="0"/>
        <w:ind w:left="0"/>
        <w:jc w:val="both"/>
      </w:pPr>
      <w:r>
        <w:rPr>
          <w:rFonts w:ascii="Times New Roman"/>
          <w:b w:val="false"/>
          <w:i w:val="false"/>
          <w:color w:val="000000"/>
          <w:sz w:val="28"/>
        </w:rPr>
        <w:t>
      устройство каландров разных типов;</w:t>
      </w:r>
    </w:p>
    <w:bookmarkEnd w:id="2748"/>
    <w:bookmarkStart w:name="z2755" w:id="2749"/>
    <w:p>
      <w:pPr>
        <w:spacing w:after="0"/>
        <w:ind w:left="0"/>
        <w:jc w:val="both"/>
      </w:pPr>
      <w:r>
        <w:rPr>
          <w:rFonts w:ascii="Times New Roman"/>
          <w:b w:val="false"/>
          <w:i w:val="false"/>
          <w:color w:val="000000"/>
          <w:sz w:val="28"/>
        </w:rPr>
        <w:t>
      технологический процесс каландрирования и сопряженных переделов;</w:t>
      </w:r>
    </w:p>
    <w:bookmarkEnd w:id="2749"/>
    <w:bookmarkStart w:name="z2756" w:id="2750"/>
    <w:p>
      <w:pPr>
        <w:spacing w:after="0"/>
        <w:ind w:left="0"/>
        <w:jc w:val="both"/>
      </w:pPr>
      <w:r>
        <w:rPr>
          <w:rFonts w:ascii="Times New Roman"/>
          <w:b w:val="false"/>
          <w:i w:val="false"/>
          <w:color w:val="000000"/>
          <w:sz w:val="28"/>
        </w:rPr>
        <w:t>
      порядок наладки каландров к работе;</w:t>
      </w:r>
    </w:p>
    <w:bookmarkEnd w:id="2750"/>
    <w:bookmarkStart w:name="z2757" w:id="2751"/>
    <w:p>
      <w:pPr>
        <w:spacing w:after="0"/>
        <w:ind w:left="0"/>
        <w:jc w:val="both"/>
      </w:pPr>
      <w:r>
        <w:rPr>
          <w:rFonts w:ascii="Times New Roman"/>
          <w:b w:val="false"/>
          <w:i w:val="false"/>
          <w:color w:val="000000"/>
          <w:sz w:val="28"/>
        </w:rPr>
        <w:t>
      физико-химические свойства каландрируемых смесей;</w:t>
      </w:r>
    </w:p>
    <w:bookmarkEnd w:id="2751"/>
    <w:bookmarkStart w:name="z2758" w:id="2752"/>
    <w:p>
      <w:pPr>
        <w:spacing w:after="0"/>
        <w:ind w:left="0"/>
        <w:jc w:val="both"/>
      </w:pPr>
      <w:r>
        <w:rPr>
          <w:rFonts w:ascii="Times New Roman"/>
          <w:b w:val="false"/>
          <w:i w:val="false"/>
          <w:color w:val="000000"/>
          <w:sz w:val="28"/>
        </w:rPr>
        <w:t>
      технические требования к качеству продукции, смесей и применяемых материалов.</w:t>
      </w:r>
    </w:p>
    <w:bookmarkEnd w:id="2752"/>
    <w:bookmarkStart w:name="z2759" w:id="2753"/>
    <w:p>
      <w:pPr>
        <w:spacing w:after="0"/>
        <w:ind w:left="0"/>
        <w:jc w:val="left"/>
      </w:pPr>
      <w:r>
        <w:rPr>
          <w:rFonts w:ascii="Times New Roman"/>
          <w:b/>
          <w:i w:val="false"/>
          <w:color w:val="000000"/>
        </w:rPr>
        <w:t xml:space="preserve"> Параграф 166. Каландровщик, 5 разряд</w:t>
      </w:r>
    </w:p>
    <w:bookmarkEnd w:id="2753"/>
    <w:bookmarkStart w:name="z2760" w:id="2754"/>
    <w:p>
      <w:pPr>
        <w:spacing w:after="0"/>
        <w:ind w:left="0"/>
        <w:jc w:val="both"/>
      </w:pPr>
      <w:r>
        <w:rPr>
          <w:rFonts w:ascii="Times New Roman"/>
          <w:b w:val="false"/>
          <w:i w:val="false"/>
          <w:color w:val="000000"/>
          <w:sz w:val="28"/>
        </w:rPr>
        <w:t>
      377. Характеристика работ:</w:t>
      </w:r>
    </w:p>
    <w:bookmarkEnd w:id="2754"/>
    <w:bookmarkStart w:name="z2761" w:id="2755"/>
    <w:p>
      <w:pPr>
        <w:spacing w:after="0"/>
        <w:ind w:left="0"/>
        <w:jc w:val="both"/>
      </w:pPr>
      <w:r>
        <w:rPr>
          <w:rFonts w:ascii="Times New Roman"/>
          <w:b w:val="false"/>
          <w:i w:val="false"/>
          <w:color w:val="000000"/>
          <w:sz w:val="28"/>
        </w:rPr>
        <w:t>
      ведение технологического процесса каландрирования полимерных смесей (кроме резиновых) в монолитное однослойное полотно или пленки многослойного линолеума на каландрах длиной валков свыше 1500 миллиметров с одновременным руководством каландровщиками более низкой квалификации;</w:t>
      </w:r>
    </w:p>
    <w:bookmarkEnd w:id="2755"/>
    <w:bookmarkStart w:name="z2762" w:id="2756"/>
    <w:p>
      <w:pPr>
        <w:spacing w:after="0"/>
        <w:ind w:left="0"/>
        <w:jc w:val="both"/>
      </w:pPr>
      <w:r>
        <w:rPr>
          <w:rFonts w:ascii="Times New Roman"/>
          <w:b w:val="false"/>
          <w:i w:val="false"/>
          <w:color w:val="000000"/>
          <w:sz w:val="28"/>
        </w:rPr>
        <w:t>
      ведение технологического процесса каландрирования магнитных лент на лавсановой основе на скоростных каландрах с последующей обработкой в специальной досушке;</w:t>
      </w:r>
    </w:p>
    <w:bookmarkEnd w:id="2756"/>
    <w:bookmarkStart w:name="z2763" w:id="2757"/>
    <w:p>
      <w:pPr>
        <w:spacing w:after="0"/>
        <w:ind w:left="0"/>
        <w:jc w:val="both"/>
      </w:pPr>
      <w:r>
        <w:rPr>
          <w:rFonts w:ascii="Times New Roman"/>
          <w:b w:val="false"/>
          <w:i w:val="false"/>
          <w:color w:val="000000"/>
          <w:sz w:val="28"/>
        </w:rPr>
        <w:t>
      ведение непрерывного технологического процесса получения многослойных листов и пленок из композиций "АБС" - "ПВХ" на триплирующей установке с длиной валков 2000 миллиметров;</w:t>
      </w:r>
    </w:p>
    <w:bookmarkEnd w:id="2757"/>
    <w:bookmarkStart w:name="z2764" w:id="2758"/>
    <w:p>
      <w:pPr>
        <w:spacing w:after="0"/>
        <w:ind w:left="0"/>
        <w:jc w:val="both"/>
      </w:pPr>
      <w:r>
        <w:rPr>
          <w:rFonts w:ascii="Times New Roman"/>
          <w:b w:val="false"/>
          <w:i w:val="false"/>
          <w:color w:val="000000"/>
          <w:sz w:val="28"/>
        </w:rPr>
        <w:t>
      управление технологическим процессом получения многослойных листов и пленок с различным рисунком тиснения при помощи приборов, работающих на электронных схемах;</w:t>
      </w:r>
    </w:p>
    <w:bookmarkEnd w:id="2758"/>
    <w:bookmarkStart w:name="z2765" w:id="2759"/>
    <w:p>
      <w:pPr>
        <w:spacing w:after="0"/>
        <w:ind w:left="0"/>
        <w:jc w:val="both"/>
      </w:pPr>
      <w:r>
        <w:rPr>
          <w:rFonts w:ascii="Times New Roman"/>
          <w:b w:val="false"/>
          <w:i w:val="false"/>
          <w:color w:val="000000"/>
          <w:sz w:val="28"/>
        </w:rPr>
        <w:t>
      управление процессом подачи теплоносителей (газа, перегретой воды) и регулирование режима их работы;</w:t>
      </w:r>
    </w:p>
    <w:bookmarkEnd w:id="2759"/>
    <w:bookmarkStart w:name="z2766" w:id="2760"/>
    <w:p>
      <w:pPr>
        <w:spacing w:after="0"/>
        <w:ind w:left="0"/>
        <w:jc w:val="both"/>
      </w:pPr>
      <w:r>
        <w:rPr>
          <w:rFonts w:ascii="Times New Roman"/>
          <w:b w:val="false"/>
          <w:i w:val="false"/>
          <w:color w:val="000000"/>
          <w:sz w:val="28"/>
        </w:rPr>
        <w:t>
      управление процессом сварки пленок-полуфабрикатов в непрерывное полотно.</w:t>
      </w:r>
    </w:p>
    <w:bookmarkEnd w:id="2760"/>
    <w:bookmarkStart w:name="z2767" w:id="2761"/>
    <w:p>
      <w:pPr>
        <w:spacing w:after="0"/>
        <w:ind w:left="0"/>
        <w:jc w:val="both"/>
      </w:pPr>
      <w:r>
        <w:rPr>
          <w:rFonts w:ascii="Times New Roman"/>
          <w:b w:val="false"/>
          <w:i w:val="false"/>
          <w:color w:val="000000"/>
          <w:sz w:val="28"/>
        </w:rPr>
        <w:t>
      378. Должен знать:</w:t>
      </w:r>
    </w:p>
    <w:bookmarkEnd w:id="2761"/>
    <w:bookmarkStart w:name="z2768" w:id="2762"/>
    <w:p>
      <w:pPr>
        <w:spacing w:after="0"/>
        <w:ind w:left="0"/>
        <w:jc w:val="both"/>
      </w:pPr>
      <w:r>
        <w:rPr>
          <w:rFonts w:ascii="Times New Roman"/>
          <w:b w:val="false"/>
          <w:i w:val="false"/>
          <w:color w:val="000000"/>
          <w:sz w:val="28"/>
        </w:rPr>
        <w:t>
      устройство и порядок эксплуатации каландров разных типов;</w:t>
      </w:r>
    </w:p>
    <w:bookmarkEnd w:id="2762"/>
    <w:bookmarkStart w:name="z2769" w:id="2763"/>
    <w:p>
      <w:pPr>
        <w:spacing w:after="0"/>
        <w:ind w:left="0"/>
        <w:jc w:val="both"/>
      </w:pPr>
      <w:r>
        <w:rPr>
          <w:rFonts w:ascii="Times New Roman"/>
          <w:b w:val="false"/>
          <w:i w:val="false"/>
          <w:color w:val="000000"/>
          <w:sz w:val="28"/>
        </w:rPr>
        <w:t>
      технологический процесс каландрирования и сопряженных переделов;</w:t>
      </w:r>
    </w:p>
    <w:bookmarkEnd w:id="2763"/>
    <w:bookmarkStart w:name="z2770" w:id="2764"/>
    <w:p>
      <w:pPr>
        <w:spacing w:after="0"/>
        <w:ind w:left="0"/>
        <w:jc w:val="both"/>
      </w:pPr>
      <w:r>
        <w:rPr>
          <w:rFonts w:ascii="Times New Roman"/>
          <w:b w:val="false"/>
          <w:i w:val="false"/>
          <w:color w:val="000000"/>
          <w:sz w:val="28"/>
        </w:rPr>
        <w:t>
      порядок наладки каландров к работе;</w:t>
      </w:r>
    </w:p>
    <w:bookmarkEnd w:id="2764"/>
    <w:bookmarkStart w:name="z2771" w:id="2765"/>
    <w:p>
      <w:pPr>
        <w:spacing w:after="0"/>
        <w:ind w:left="0"/>
        <w:jc w:val="both"/>
      </w:pPr>
      <w:r>
        <w:rPr>
          <w:rFonts w:ascii="Times New Roman"/>
          <w:b w:val="false"/>
          <w:i w:val="false"/>
          <w:color w:val="000000"/>
          <w:sz w:val="28"/>
        </w:rPr>
        <w:t>
      физико-химические свойства каландрируемых смесей;</w:t>
      </w:r>
    </w:p>
    <w:bookmarkEnd w:id="2765"/>
    <w:bookmarkStart w:name="z2772" w:id="2766"/>
    <w:p>
      <w:pPr>
        <w:spacing w:after="0"/>
        <w:ind w:left="0"/>
        <w:jc w:val="both"/>
      </w:pPr>
      <w:r>
        <w:rPr>
          <w:rFonts w:ascii="Times New Roman"/>
          <w:b w:val="false"/>
          <w:i w:val="false"/>
          <w:color w:val="000000"/>
          <w:sz w:val="28"/>
        </w:rPr>
        <w:t>
      технические требования к качеству продукции, смесей и применяемых материалов.</w:t>
      </w:r>
    </w:p>
    <w:bookmarkEnd w:id="2766"/>
    <w:bookmarkStart w:name="z2773" w:id="2767"/>
    <w:p>
      <w:pPr>
        <w:spacing w:after="0"/>
        <w:ind w:left="0"/>
        <w:jc w:val="both"/>
      </w:pPr>
      <w:r>
        <w:rPr>
          <w:rFonts w:ascii="Times New Roman"/>
          <w:b w:val="false"/>
          <w:i w:val="false"/>
          <w:color w:val="000000"/>
          <w:sz w:val="28"/>
        </w:rPr>
        <w:t>
      379. Примеры работ:</w:t>
      </w:r>
    </w:p>
    <w:bookmarkEnd w:id="2767"/>
    <w:bookmarkStart w:name="z2774" w:id="2768"/>
    <w:p>
      <w:pPr>
        <w:spacing w:after="0"/>
        <w:ind w:left="0"/>
        <w:jc w:val="both"/>
      </w:pPr>
      <w:r>
        <w:rPr>
          <w:rFonts w:ascii="Times New Roman"/>
          <w:b w:val="false"/>
          <w:i w:val="false"/>
          <w:color w:val="000000"/>
          <w:sz w:val="28"/>
        </w:rPr>
        <w:t>
      каландрирование листов и пленок различной жесткости толщиной от 0,5 до 2,5 миллиметров с различным рисунком тиснения под кожу, дерево и иное.</w:t>
      </w:r>
    </w:p>
    <w:bookmarkEnd w:id="2768"/>
    <w:bookmarkStart w:name="z2775" w:id="2769"/>
    <w:p>
      <w:pPr>
        <w:spacing w:after="0"/>
        <w:ind w:left="0"/>
        <w:jc w:val="left"/>
      </w:pPr>
      <w:r>
        <w:rPr>
          <w:rFonts w:ascii="Times New Roman"/>
          <w:b/>
          <w:i w:val="false"/>
          <w:color w:val="000000"/>
        </w:rPr>
        <w:t xml:space="preserve"> Параграф 167. Аппаратчик карбоксилирования, 3 разряд</w:t>
      </w:r>
    </w:p>
    <w:bookmarkEnd w:id="2769"/>
    <w:bookmarkStart w:name="z2776" w:id="2770"/>
    <w:p>
      <w:pPr>
        <w:spacing w:after="0"/>
        <w:ind w:left="0"/>
        <w:jc w:val="both"/>
      </w:pPr>
      <w:r>
        <w:rPr>
          <w:rFonts w:ascii="Times New Roman"/>
          <w:b w:val="false"/>
          <w:i w:val="false"/>
          <w:color w:val="000000"/>
          <w:sz w:val="28"/>
        </w:rPr>
        <w:t>
      380. Характеристика работ:</w:t>
      </w:r>
    </w:p>
    <w:bookmarkEnd w:id="2770"/>
    <w:bookmarkStart w:name="z2777" w:id="2771"/>
    <w:p>
      <w:pPr>
        <w:spacing w:after="0"/>
        <w:ind w:left="0"/>
        <w:jc w:val="both"/>
      </w:pPr>
      <w:r>
        <w:rPr>
          <w:rFonts w:ascii="Times New Roman"/>
          <w:b w:val="false"/>
          <w:i w:val="false"/>
          <w:color w:val="000000"/>
          <w:sz w:val="28"/>
        </w:rPr>
        <w:t>
      ведение процесса карбоксилирования в производстве пас-натрия или выполнение отдельных операций по ведению периодического процесса карбоксилирования органических соединений;</w:t>
      </w:r>
    </w:p>
    <w:bookmarkEnd w:id="2771"/>
    <w:bookmarkStart w:name="z2778" w:id="2772"/>
    <w:p>
      <w:pPr>
        <w:spacing w:after="0"/>
        <w:ind w:left="0"/>
        <w:jc w:val="both"/>
      </w:pPr>
      <w:r>
        <w:rPr>
          <w:rFonts w:ascii="Times New Roman"/>
          <w:b w:val="false"/>
          <w:i w:val="false"/>
          <w:color w:val="000000"/>
          <w:sz w:val="28"/>
        </w:rPr>
        <w:t>
      прием и подготовка сырья и реагентов, загрузка их в реакционные аппараты, карбоксилирование, выгрузка готового продукта, отбор проб;</w:t>
      </w:r>
    </w:p>
    <w:bookmarkEnd w:id="2772"/>
    <w:bookmarkStart w:name="z2779" w:id="2773"/>
    <w:p>
      <w:pPr>
        <w:spacing w:after="0"/>
        <w:ind w:left="0"/>
        <w:jc w:val="both"/>
      </w:pPr>
      <w:r>
        <w:rPr>
          <w:rFonts w:ascii="Times New Roman"/>
          <w:b w:val="false"/>
          <w:i w:val="false"/>
          <w:color w:val="000000"/>
          <w:sz w:val="28"/>
        </w:rPr>
        <w:t>
      обслуживание технологического оборудования;</w:t>
      </w:r>
    </w:p>
    <w:bookmarkEnd w:id="2773"/>
    <w:bookmarkStart w:name="z2780" w:id="2774"/>
    <w:p>
      <w:pPr>
        <w:spacing w:after="0"/>
        <w:ind w:left="0"/>
        <w:jc w:val="both"/>
      </w:pPr>
      <w:r>
        <w:rPr>
          <w:rFonts w:ascii="Times New Roman"/>
          <w:b w:val="false"/>
          <w:i w:val="false"/>
          <w:color w:val="000000"/>
          <w:sz w:val="28"/>
        </w:rPr>
        <w:t>
      подготовка оборудования к ремонту.</w:t>
      </w:r>
    </w:p>
    <w:bookmarkEnd w:id="2774"/>
    <w:bookmarkStart w:name="z2781" w:id="2775"/>
    <w:p>
      <w:pPr>
        <w:spacing w:after="0"/>
        <w:ind w:left="0"/>
        <w:jc w:val="both"/>
      </w:pPr>
      <w:r>
        <w:rPr>
          <w:rFonts w:ascii="Times New Roman"/>
          <w:b w:val="false"/>
          <w:i w:val="false"/>
          <w:color w:val="000000"/>
          <w:sz w:val="28"/>
        </w:rPr>
        <w:t>
      381. Должен знать:</w:t>
      </w:r>
    </w:p>
    <w:bookmarkEnd w:id="2775"/>
    <w:bookmarkStart w:name="z2782" w:id="2776"/>
    <w:p>
      <w:pPr>
        <w:spacing w:after="0"/>
        <w:ind w:left="0"/>
        <w:jc w:val="both"/>
      </w:pPr>
      <w:r>
        <w:rPr>
          <w:rFonts w:ascii="Times New Roman"/>
          <w:b w:val="false"/>
          <w:i w:val="false"/>
          <w:color w:val="000000"/>
          <w:sz w:val="28"/>
        </w:rPr>
        <w:t>
      технологическую схему производства;</w:t>
      </w:r>
    </w:p>
    <w:bookmarkEnd w:id="2776"/>
    <w:bookmarkStart w:name="z2783" w:id="277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2777"/>
    <w:bookmarkStart w:name="z2784" w:id="277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778"/>
    <w:bookmarkStart w:name="z2785" w:id="2779"/>
    <w:p>
      <w:pPr>
        <w:spacing w:after="0"/>
        <w:ind w:left="0"/>
        <w:jc w:val="left"/>
      </w:pPr>
      <w:r>
        <w:rPr>
          <w:rFonts w:ascii="Times New Roman"/>
          <w:b/>
          <w:i w:val="false"/>
          <w:color w:val="000000"/>
        </w:rPr>
        <w:t xml:space="preserve"> Параграф 168. Аппаратчик карбоксилирования, 4 разряд</w:t>
      </w:r>
    </w:p>
    <w:bookmarkEnd w:id="2779"/>
    <w:bookmarkStart w:name="z2786" w:id="2780"/>
    <w:p>
      <w:pPr>
        <w:spacing w:after="0"/>
        <w:ind w:left="0"/>
        <w:jc w:val="both"/>
      </w:pPr>
      <w:r>
        <w:rPr>
          <w:rFonts w:ascii="Times New Roman"/>
          <w:b w:val="false"/>
          <w:i w:val="false"/>
          <w:color w:val="000000"/>
          <w:sz w:val="28"/>
        </w:rPr>
        <w:t>
      382. Характеристика работ:</w:t>
      </w:r>
    </w:p>
    <w:bookmarkEnd w:id="2780"/>
    <w:bookmarkStart w:name="z2787" w:id="2781"/>
    <w:p>
      <w:pPr>
        <w:spacing w:after="0"/>
        <w:ind w:left="0"/>
        <w:jc w:val="both"/>
      </w:pPr>
      <w:r>
        <w:rPr>
          <w:rFonts w:ascii="Times New Roman"/>
          <w:b w:val="false"/>
          <w:i w:val="false"/>
          <w:color w:val="000000"/>
          <w:sz w:val="28"/>
        </w:rPr>
        <w:t>
      ведение периодического процесса карбоксилирования органических соединений;</w:t>
      </w:r>
    </w:p>
    <w:bookmarkEnd w:id="2781"/>
    <w:bookmarkStart w:name="z2788" w:id="2782"/>
    <w:p>
      <w:pPr>
        <w:spacing w:after="0"/>
        <w:ind w:left="0"/>
        <w:jc w:val="both"/>
      </w:pPr>
      <w:r>
        <w:rPr>
          <w:rFonts w:ascii="Times New Roman"/>
          <w:b w:val="false"/>
          <w:i w:val="false"/>
          <w:color w:val="000000"/>
          <w:sz w:val="28"/>
        </w:rPr>
        <w:t>
      дозировка сырья, реагентов, карбоксилирование и ведение сопутствующих процессов: насыщения, нейтрализации, фильтрации, кристаллизации, осаждения, центрифугирования и иное;</w:t>
      </w:r>
    </w:p>
    <w:bookmarkEnd w:id="2782"/>
    <w:bookmarkStart w:name="z2789" w:id="2783"/>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2783"/>
    <w:bookmarkStart w:name="z2790" w:id="2784"/>
    <w:p>
      <w:pPr>
        <w:spacing w:after="0"/>
        <w:ind w:left="0"/>
        <w:jc w:val="both"/>
      </w:pPr>
      <w:r>
        <w:rPr>
          <w:rFonts w:ascii="Times New Roman"/>
          <w:b w:val="false"/>
          <w:i w:val="false"/>
          <w:color w:val="000000"/>
          <w:sz w:val="28"/>
        </w:rPr>
        <w:t>
      выполнение анализов, проверка герметичности аппаратов и коммуникаций;</w:t>
      </w:r>
    </w:p>
    <w:bookmarkEnd w:id="2784"/>
    <w:bookmarkStart w:name="z2791" w:id="2785"/>
    <w:p>
      <w:pPr>
        <w:spacing w:after="0"/>
        <w:ind w:left="0"/>
        <w:jc w:val="both"/>
      </w:pPr>
      <w:r>
        <w:rPr>
          <w:rFonts w:ascii="Times New Roman"/>
          <w:b w:val="false"/>
          <w:i w:val="false"/>
          <w:color w:val="000000"/>
          <w:sz w:val="28"/>
        </w:rPr>
        <w:t>
      обслуживание реакционных аппаратов (карбоксилаторов, вакуум-фильтров, друк-фильтров, растворителей, кристаллизаторов, центрифуг, мерников, сборников), контрольно-измерительных приборов, коммуникаций и арматуры;</w:t>
      </w:r>
    </w:p>
    <w:bookmarkEnd w:id="2785"/>
    <w:bookmarkStart w:name="z2792" w:id="2786"/>
    <w:p>
      <w:pPr>
        <w:spacing w:after="0"/>
        <w:ind w:left="0"/>
        <w:jc w:val="both"/>
      </w:pPr>
      <w:r>
        <w:rPr>
          <w:rFonts w:ascii="Times New Roman"/>
          <w:b w:val="false"/>
          <w:i w:val="false"/>
          <w:color w:val="000000"/>
          <w:sz w:val="28"/>
        </w:rPr>
        <w:t>
      учет сырья, полуфабрикатов и готовой продукции;</w:t>
      </w:r>
    </w:p>
    <w:bookmarkEnd w:id="2786"/>
    <w:bookmarkStart w:name="z2793" w:id="2787"/>
    <w:p>
      <w:pPr>
        <w:spacing w:after="0"/>
        <w:ind w:left="0"/>
        <w:jc w:val="both"/>
      </w:pPr>
      <w:r>
        <w:rPr>
          <w:rFonts w:ascii="Times New Roman"/>
          <w:b w:val="false"/>
          <w:i w:val="false"/>
          <w:color w:val="000000"/>
          <w:sz w:val="28"/>
        </w:rPr>
        <w:t>
      сдача оборудования в ремонта и прием его из ремонта;</w:t>
      </w:r>
    </w:p>
    <w:bookmarkEnd w:id="2787"/>
    <w:bookmarkStart w:name="z2794" w:id="2788"/>
    <w:p>
      <w:pPr>
        <w:spacing w:after="0"/>
        <w:ind w:left="0"/>
        <w:jc w:val="both"/>
      </w:pPr>
      <w:r>
        <w:rPr>
          <w:rFonts w:ascii="Times New Roman"/>
          <w:b w:val="false"/>
          <w:i w:val="false"/>
          <w:color w:val="000000"/>
          <w:sz w:val="28"/>
        </w:rPr>
        <w:t>
      проведение работ то техническому обслуживанию оборудования, коммуникаций.</w:t>
      </w:r>
    </w:p>
    <w:bookmarkEnd w:id="2788"/>
    <w:bookmarkStart w:name="z2795" w:id="2789"/>
    <w:p>
      <w:pPr>
        <w:spacing w:after="0"/>
        <w:ind w:left="0"/>
        <w:jc w:val="both"/>
      </w:pPr>
      <w:r>
        <w:rPr>
          <w:rFonts w:ascii="Times New Roman"/>
          <w:b w:val="false"/>
          <w:i w:val="false"/>
          <w:color w:val="000000"/>
          <w:sz w:val="28"/>
        </w:rPr>
        <w:t>
      383. Должен знать:</w:t>
      </w:r>
    </w:p>
    <w:bookmarkEnd w:id="2789"/>
    <w:bookmarkStart w:name="z2796" w:id="2790"/>
    <w:p>
      <w:pPr>
        <w:spacing w:after="0"/>
        <w:ind w:left="0"/>
        <w:jc w:val="both"/>
      </w:pPr>
      <w:r>
        <w:rPr>
          <w:rFonts w:ascii="Times New Roman"/>
          <w:b w:val="false"/>
          <w:i w:val="false"/>
          <w:color w:val="000000"/>
          <w:sz w:val="28"/>
        </w:rPr>
        <w:t>
      технологическую схему производства;</w:t>
      </w:r>
    </w:p>
    <w:bookmarkEnd w:id="2790"/>
    <w:bookmarkStart w:name="z2797" w:id="2791"/>
    <w:p>
      <w:pPr>
        <w:spacing w:after="0"/>
        <w:ind w:left="0"/>
        <w:jc w:val="both"/>
      </w:pPr>
      <w:r>
        <w:rPr>
          <w:rFonts w:ascii="Times New Roman"/>
          <w:b w:val="false"/>
          <w:i w:val="false"/>
          <w:color w:val="000000"/>
          <w:sz w:val="28"/>
        </w:rPr>
        <w:t>
      сущность и параметры процесса карбоксилирования;</w:t>
      </w:r>
    </w:p>
    <w:bookmarkEnd w:id="2791"/>
    <w:bookmarkStart w:name="z2798" w:id="279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792"/>
    <w:bookmarkStart w:name="z2799" w:id="279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793"/>
    <w:bookmarkStart w:name="z2800" w:id="2794"/>
    <w:p>
      <w:pPr>
        <w:spacing w:after="0"/>
        <w:ind w:left="0"/>
        <w:jc w:val="both"/>
      </w:pPr>
      <w:r>
        <w:rPr>
          <w:rFonts w:ascii="Times New Roman"/>
          <w:b w:val="false"/>
          <w:i w:val="false"/>
          <w:color w:val="000000"/>
          <w:sz w:val="28"/>
        </w:rPr>
        <w:t>
      физико-химические свойства реагентов и продуктов и, предъявляемые к ним требования;</w:t>
      </w:r>
    </w:p>
    <w:bookmarkEnd w:id="2794"/>
    <w:bookmarkStart w:name="z2801" w:id="2795"/>
    <w:p>
      <w:pPr>
        <w:spacing w:after="0"/>
        <w:ind w:left="0"/>
        <w:jc w:val="both"/>
      </w:pPr>
      <w:r>
        <w:rPr>
          <w:rFonts w:ascii="Times New Roman"/>
          <w:b w:val="false"/>
          <w:i w:val="false"/>
          <w:color w:val="000000"/>
          <w:sz w:val="28"/>
        </w:rPr>
        <w:t>
      методику расчета загружаемых компонентов и выхода продукции;</w:t>
      </w:r>
    </w:p>
    <w:bookmarkEnd w:id="2795"/>
    <w:bookmarkStart w:name="z2802" w:id="279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796"/>
    <w:bookmarkStart w:name="z2803" w:id="2797"/>
    <w:p>
      <w:pPr>
        <w:spacing w:after="0"/>
        <w:ind w:left="0"/>
        <w:jc w:val="both"/>
      </w:pPr>
      <w:r>
        <w:rPr>
          <w:rFonts w:ascii="Times New Roman"/>
          <w:b w:val="false"/>
          <w:i w:val="false"/>
          <w:color w:val="000000"/>
          <w:sz w:val="28"/>
        </w:rPr>
        <w:t>
      порядок отбора проб и методику проведения анализов;</w:t>
      </w:r>
    </w:p>
    <w:bookmarkEnd w:id="2797"/>
    <w:bookmarkStart w:name="z2804" w:id="2798"/>
    <w:p>
      <w:pPr>
        <w:spacing w:after="0"/>
        <w:ind w:left="0"/>
        <w:jc w:val="both"/>
      </w:pPr>
      <w:r>
        <w:rPr>
          <w:rFonts w:ascii="Times New Roman"/>
          <w:b w:val="false"/>
          <w:i w:val="false"/>
          <w:color w:val="000000"/>
          <w:sz w:val="28"/>
        </w:rPr>
        <w:t>
      нормы ведения технологического процесса.</w:t>
      </w:r>
    </w:p>
    <w:bookmarkEnd w:id="2798"/>
    <w:bookmarkStart w:name="z2805" w:id="2799"/>
    <w:p>
      <w:pPr>
        <w:spacing w:after="0"/>
        <w:ind w:left="0"/>
        <w:jc w:val="left"/>
      </w:pPr>
      <w:r>
        <w:rPr>
          <w:rFonts w:ascii="Times New Roman"/>
          <w:b/>
          <w:i w:val="false"/>
          <w:color w:val="000000"/>
        </w:rPr>
        <w:t xml:space="preserve"> Параграф 169. Аппаратчик карбоксилирования, 5 разряд</w:t>
      </w:r>
    </w:p>
    <w:bookmarkEnd w:id="2799"/>
    <w:bookmarkStart w:name="z2806" w:id="2800"/>
    <w:p>
      <w:pPr>
        <w:spacing w:after="0"/>
        <w:ind w:left="0"/>
        <w:jc w:val="both"/>
      </w:pPr>
      <w:r>
        <w:rPr>
          <w:rFonts w:ascii="Times New Roman"/>
          <w:b w:val="false"/>
          <w:i w:val="false"/>
          <w:color w:val="000000"/>
          <w:sz w:val="28"/>
        </w:rPr>
        <w:t>
      384. Характеристика работ:</w:t>
      </w:r>
    </w:p>
    <w:bookmarkEnd w:id="2800"/>
    <w:bookmarkStart w:name="z2807" w:id="2801"/>
    <w:p>
      <w:pPr>
        <w:spacing w:after="0"/>
        <w:ind w:left="0"/>
        <w:jc w:val="both"/>
      </w:pPr>
      <w:r>
        <w:rPr>
          <w:rFonts w:ascii="Times New Roman"/>
          <w:b w:val="false"/>
          <w:i w:val="false"/>
          <w:color w:val="000000"/>
          <w:sz w:val="28"/>
        </w:rPr>
        <w:t>
      ведение технологического процесса карбоксилирования с одновременным руководством аппаратчиками более низкой квалификации;</w:t>
      </w:r>
    </w:p>
    <w:bookmarkEnd w:id="2801"/>
    <w:bookmarkStart w:name="z2808" w:id="2802"/>
    <w:p>
      <w:pPr>
        <w:spacing w:after="0"/>
        <w:ind w:left="0"/>
        <w:jc w:val="both"/>
      </w:pPr>
      <w:r>
        <w:rPr>
          <w:rFonts w:ascii="Times New Roman"/>
          <w:b w:val="false"/>
          <w:i w:val="false"/>
          <w:color w:val="000000"/>
          <w:sz w:val="28"/>
        </w:rPr>
        <w:t>
      контроль и регулирование технологического процесса;</w:t>
      </w:r>
    </w:p>
    <w:bookmarkEnd w:id="2802"/>
    <w:bookmarkStart w:name="z2809" w:id="280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803"/>
    <w:bookmarkStart w:name="z2810" w:id="2804"/>
    <w:p>
      <w:pPr>
        <w:spacing w:after="0"/>
        <w:ind w:left="0"/>
        <w:jc w:val="both"/>
      </w:pPr>
      <w:r>
        <w:rPr>
          <w:rFonts w:ascii="Times New Roman"/>
          <w:b w:val="false"/>
          <w:i w:val="false"/>
          <w:color w:val="000000"/>
          <w:sz w:val="28"/>
        </w:rPr>
        <w:t>
      проведение контрольных анализов;</w:t>
      </w:r>
    </w:p>
    <w:bookmarkEnd w:id="2804"/>
    <w:bookmarkStart w:name="z2811" w:id="2805"/>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2805"/>
    <w:bookmarkStart w:name="z2812" w:id="2806"/>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обслуживаемого оборудования;</w:t>
      </w:r>
    </w:p>
    <w:bookmarkEnd w:id="2806"/>
    <w:bookmarkStart w:name="z2813" w:id="2807"/>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2807"/>
    <w:bookmarkStart w:name="z2814" w:id="2808"/>
    <w:p>
      <w:pPr>
        <w:spacing w:after="0"/>
        <w:ind w:left="0"/>
        <w:jc w:val="both"/>
      </w:pPr>
      <w:r>
        <w:rPr>
          <w:rFonts w:ascii="Times New Roman"/>
          <w:b w:val="false"/>
          <w:i w:val="false"/>
          <w:color w:val="000000"/>
          <w:sz w:val="28"/>
        </w:rPr>
        <w:t>
      385. Должен знать:</w:t>
      </w:r>
    </w:p>
    <w:bookmarkEnd w:id="2808"/>
    <w:bookmarkStart w:name="z2815" w:id="2809"/>
    <w:p>
      <w:pPr>
        <w:spacing w:after="0"/>
        <w:ind w:left="0"/>
        <w:jc w:val="both"/>
      </w:pPr>
      <w:r>
        <w:rPr>
          <w:rFonts w:ascii="Times New Roman"/>
          <w:b w:val="false"/>
          <w:i w:val="false"/>
          <w:color w:val="000000"/>
          <w:sz w:val="28"/>
        </w:rPr>
        <w:t>
      технологическую схему производства;</w:t>
      </w:r>
    </w:p>
    <w:bookmarkEnd w:id="2809"/>
    <w:bookmarkStart w:name="z2816" w:id="2810"/>
    <w:p>
      <w:pPr>
        <w:spacing w:after="0"/>
        <w:ind w:left="0"/>
        <w:jc w:val="both"/>
      </w:pPr>
      <w:r>
        <w:rPr>
          <w:rFonts w:ascii="Times New Roman"/>
          <w:b w:val="false"/>
          <w:i w:val="false"/>
          <w:color w:val="000000"/>
          <w:sz w:val="28"/>
        </w:rPr>
        <w:t>
      сущность и параметры процесса корбоксилирования;</w:t>
      </w:r>
    </w:p>
    <w:bookmarkEnd w:id="2810"/>
    <w:bookmarkStart w:name="z2817" w:id="2811"/>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2811"/>
    <w:bookmarkStart w:name="z2818" w:id="281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812"/>
    <w:bookmarkStart w:name="z2819" w:id="2813"/>
    <w:p>
      <w:pPr>
        <w:spacing w:after="0"/>
        <w:ind w:left="0"/>
        <w:jc w:val="both"/>
      </w:pPr>
      <w:r>
        <w:rPr>
          <w:rFonts w:ascii="Times New Roman"/>
          <w:b w:val="false"/>
          <w:i w:val="false"/>
          <w:color w:val="000000"/>
          <w:sz w:val="28"/>
        </w:rPr>
        <w:t>
      методику расчета загружаемых компонентов и выхода продукции;</w:t>
      </w:r>
    </w:p>
    <w:bookmarkEnd w:id="2813"/>
    <w:bookmarkStart w:name="z2820" w:id="281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814"/>
    <w:bookmarkStart w:name="z2821" w:id="2815"/>
    <w:p>
      <w:pPr>
        <w:spacing w:after="0"/>
        <w:ind w:left="0"/>
        <w:jc w:val="both"/>
      </w:pPr>
      <w:r>
        <w:rPr>
          <w:rFonts w:ascii="Times New Roman"/>
          <w:b w:val="false"/>
          <w:i w:val="false"/>
          <w:color w:val="000000"/>
          <w:sz w:val="28"/>
        </w:rPr>
        <w:t>
      порядок отбора проб и методику проведения анализов;</w:t>
      </w:r>
    </w:p>
    <w:bookmarkEnd w:id="2815"/>
    <w:bookmarkStart w:name="z2822" w:id="2816"/>
    <w:p>
      <w:pPr>
        <w:spacing w:after="0"/>
        <w:ind w:left="0"/>
        <w:jc w:val="both"/>
      </w:pPr>
      <w:r>
        <w:rPr>
          <w:rFonts w:ascii="Times New Roman"/>
          <w:b w:val="false"/>
          <w:i w:val="false"/>
          <w:color w:val="000000"/>
          <w:sz w:val="28"/>
        </w:rPr>
        <w:t>
      нормы ведения технологического процесса.</w:t>
      </w:r>
    </w:p>
    <w:bookmarkEnd w:id="2816"/>
    <w:bookmarkStart w:name="z2823" w:id="2817"/>
    <w:p>
      <w:pPr>
        <w:spacing w:after="0"/>
        <w:ind w:left="0"/>
        <w:jc w:val="left"/>
      </w:pPr>
      <w:r>
        <w:rPr>
          <w:rFonts w:ascii="Times New Roman"/>
          <w:b/>
          <w:i w:val="false"/>
          <w:color w:val="000000"/>
        </w:rPr>
        <w:t xml:space="preserve"> Параграф 170. Аппаратчик карбонизации, 3 разряд</w:t>
      </w:r>
    </w:p>
    <w:bookmarkEnd w:id="2817"/>
    <w:bookmarkStart w:name="z2824" w:id="2818"/>
    <w:p>
      <w:pPr>
        <w:spacing w:after="0"/>
        <w:ind w:left="0"/>
        <w:jc w:val="both"/>
      </w:pPr>
      <w:r>
        <w:rPr>
          <w:rFonts w:ascii="Times New Roman"/>
          <w:b w:val="false"/>
          <w:i w:val="false"/>
          <w:color w:val="000000"/>
          <w:sz w:val="28"/>
        </w:rPr>
        <w:t>
      386. Характеристика работ:</w:t>
      </w:r>
    </w:p>
    <w:bookmarkEnd w:id="2818"/>
    <w:bookmarkStart w:name="z2825" w:id="2819"/>
    <w:p>
      <w:pPr>
        <w:spacing w:after="0"/>
        <w:ind w:left="0"/>
        <w:jc w:val="both"/>
      </w:pPr>
      <w:r>
        <w:rPr>
          <w:rFonts w:ascii="Times New Roman"/>
          <w:b w:val="false"/>
          <w:i w:val="false"/>
          <w:color w:val="000000"/>
          <w:sz w:val="28"/>
        </w:rPr>
        <w:t>
      ведение технологического процесса карбонизации под руководством аппаратчика более высокой квалификации;</w:t>
      </w:r>
    </w:p>
    <w:bookmarkEnd w:id="2819"/>
    <w:bookmarkStart w:name="z2826" w:id="2820"/>
    <w:p>
      <w:pPr>
        <w:spacing w:after="0"/>
        <w:ind w:left="0"/>
        <w:jc w:val="both"/>
      </w:pPr>
      <w:r>
        <w:rPr>
          <w:rFonts w:ascii="Times New Roman"/>
          <w:b w:val="false"/>
          <w:i w:val="false"/>
          <w:color w:val="000000"/>
          <w:sz w:val="28"/>
        </w:rPr>
        <w:t>
      участие в подготовке растворов, загрузке компонентов в реакционные аппараты, выгрузка готового продукта, отбор проб;</w:t>
      </w:r>
    </w:p>
    <w:bookmarkEnd w:id="2820"/>
    <w:bookmarkStart w:name="z2827" w:id="2821"/>
    <w:p>
      <w:pPr>
        <w:spacing w:after="0"/>
        <w:ind w:left="0"/>
        <w:jc w:val="both"/>
      </w:pPr>
      <w:r>
        <w:rPr>
          <w:rFonts w:ascii="Times New Roman"/>
          <w:b w:val="false"/>
          <w:i w:val="false"/>
          <w:color w:val="000000"/>
          <w:sz w:val="28"/>
        </w:rPr>
        <w:t>
      чистка оборудования, обслуживание реакционных аппаратов, подготовка оборудования к ремонту.</w:t>
      </w:r>
    </w:p>
    <w:bookmarkEnd w:id="2821"/>
    <w:bookmarkStart w:name="z2828" w:id="2822"/>
    <w:p>
      <w:pPr>
        <w:spacing w:after="0"/>
        <w:ind w:left="0"/>
        <w:jc w:val="both"/>
      </w:pPr>
      <w:r>
        <w:rPr>
          <w:rFonts w:ascii="Times New Roman"/>
          <w:b w:val="false"/>
          <w:i w:val="false"/>
          <w:color w:val="000000"/>
          <w:sz w:val="28"/>
        </w:rPr>
        <w:t>
      387. Должен знать:</w:t>
      </w:r>
    </w:p>
    <w:bookmarkEnd w:id="2822"/>
    <w:bookmarkStart w:name="z2829" w:id="2823"/>
    <w:p>
      <w:pPr>
        <w:spacing w:after="0"/>
        <w:ind w:left="0"/>
        <w:jc w:val="both"/>
      </w:pPr>
      <w:r>
        <w:rPr>
          <w:rFonts w:ascii="Times New Roman"/>
          <w:b w:val="false"/>
          <w:i w:val="false"/>
          <w:color w:val="000000"/>
          <w:sz w:val="28"/>
        </w:rPr>
        <w:t>
      технологическую схему производства;</w:t>
      </w:r>
    </w:p>
    <w:bookmarkEnd w:id="2823"/>
    <w:bookmarkStart w:name="z2830" w:id="282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2824"/>
    <w:bookmarkStart w:name="z2831" w:id="282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825"/>
    <w:bookmarkStart w:name="z2832" w:id="2826"/>
    <w:p>
      <w:pPr>
        <w:spacing w:after="0"/>
        <w:ind w:left="0"/>
        <w:jc w:val="both"/>
      </w:pPr>
      <w:r>
        <w:rPr>
          <w:rFonts w:ascii="Times New Roman"/>
          <w:b w:val="false"/>
          <w:i w:val="false"/>
          <w:color w:val="000000"/>
          <w:sz w:val="28"/>
        </w:rPr>
        <w:t>
      порядок отбора проб.</w:t>
      </w:r>
    </w:p>
    <w:bookmarkEnd w:id="2826"/>
    <w:bookmarkStart w:name="z2833" w:id="2827"/>
    <w:p>
      <w:pPr>
        <w:spacing w:after="0"/>
        <w:ind w:left="0"/>
        <w:jc w:val="left"/>
      </w:pPr>
      <w:r>
        <w:rPr>
          <w:rFonts w:ascii="Times New Roman"/>
          <w:b/>
          <w:i w:val="false"/>
          <w:color w:val="000000"/>
        </w:rPr>
        <w:t xml:space="preserve"> Параграф 171. Аппаратчик карбонизации, 4 разряд</w:t>
      </w:r>
    </w:p>
    <w:bookmarkEnd w:id="2827"/>
    <w:bookmarkStart w:name="z2834" w:id="2828"/>
    <w:p>
      <w:pPr>
        <w:spacing w:after="0"/>
        <w:ind w:left="0"/>
        <w:jc w:val="both"/>
      </w:pPr>
      <w:r>
        <w:rPr>
          <w:rFonts w:ascii="Times New Roman"/>
          <w:b w:val="false"/>
          <w:i w:val="false"/>
          <w:color w:val="000000"/>
          <w:sz w:val="28"/>
        </w:rPr>
        <w:t>
      388. Характеристика работ:</w:t>
      </w:r>
    </w:p>
    <w:bookmarkEnd w:id="2828"/>
    <w:bookmarkStart w:name="z2835" w:id="2829"/>
    <w:p>
      <w:pPr>
        <w:spacing w:after="0"/>
        <w:ind w:left="0"/>
        <w:jc w:val="both"/>
      </w:pPr>
      <w:r>
        <w:rPr>
          <w:rFonts w:ascii="Times New Roman"/>
          <w:b w:val="false"/>
          <w:i w:val="false"/>
          <w:color w:val="000000"/>
          <w:sz w:val="28"/>
        </w:rPr>
        <w:t>
      ведение технологического процесса карбонизации различных растворов или получения бикарбоната натрия под руководством аппаратчика более высокой квалификации;</w:t>
      </w:r>
    </w:p>
    <w:bookmarkEnd w:id="2829"/>
    <w:bookmarkStart w:name="z2836" w:id="2830"/>
    <w:p>
      <w:pPr>
        <w:spacing w:after="0"/>
        <w:ind w:left="0"/>
        <w:jc w:val="both"/>
      </w:pPr>
      <w:r>
        <w:rPr>
          <w:rFonts w:ascii="Times New Roman"/>
          <w:b w:val="false"/>
          <w:i w:val="false"/>
          <w:color w:val="000000"/>
          <w:sz w:val="28"/>
        </w:rPr>
        <w:t>
      очистка газов от взвешенных в них частиц под действием силы тяжести, центробежной силы, химически осажденного мела, белой сажи;</w:t>
      </w:r>
    </w:p>
    <w:bookmarkEnd w:id="2830"/>
    <w:bookmarkStart w:name="z2837" w:id="2831"/>
    <w:p>
      <w:pPr>
        <w:spacing w:after="0"/>
        <w:ind w:left="0"/>
        <w:jc w:val="both"/>
      </w:pPr>
      <w:r>
        <w:rPr>
          <w:rFonts w:ascii="Times New Roman"/>
          <w:b w:val="false"/>
          <w:i w:val="false"/>
          <w:color w:val="000000"/>
          <w:sz w:val="28"/>
        </w:rPr>
        <w:t>
      карбонизация и передача продукта на следующую технологическую операцию;</w:t>
      </w:r>
    </w:p>
    <w:bookmarkEnd w:id="2831"/>
    <w:bookmarkStart w:name="z2838" w:id="2832"/>
    <w:p>
      <w:pPr>
        <w:spacing w:after="0"/>
        <w:ind w:left="0"/>
        <w:jc w:val="both"/>
      </w:pPr>
      <w:r>
        <w:rPr>
          <w:rFonts w:ascii="Times New Roman"/>
          <w:b w:val="false"/>
          <w:i w:val="false"/>
          <w:color w:val="000000"/>
          <w:sz w:val="28"/>
        </w:rPr>
        <w:t>
      обеспечение заданного температурного режима, уровня и концентрации жидкости и газа и иных показателей процесса;</w:t>
      </w:r>
    </w:p>
    <w:bookmarkEnd w:id="2832"/>
    <w:bookmarkStart w:name="z2839" w:id="2833"/>
    <w:p>
      <w:pPr>
        <w:spacing w:after="0"/>
        <w:ind w:left="0"/>
        <w:jc w:val="both"/>
      </w:pPr>
      <w:r>
        <w:rPr>
          <w:rFonts w:ascii="Times New Roman"/>
          <w:b w:val="false"/>
          <w:i w:val="false"/>
          <w:color w:val="000000"/>
          <w:sz w:val="28"/>
        </w:rPr>
        <w:t>
      регулирование процесса карбонизации по показаниям контрольно-измерительных приборов и результатам анализов;</w:t>
      </w:r>
    </w:p>
    <w:bookmarkEnd w:id="2833"/>
    <w:bookmarkStart w:name="z2840" w:id="2834"/>
    <w:p>
      <w:pPr>
        <w:spacing w:after="0"/>
        <w:ind w:left="0"/>
        <w:jc w:val="both"/>
      </w:pPr>
      <w:r>
        <w:rPr>
          <w:rFonts w:ascii="Times New Roman"/>
          <w:b w:val="false"/>
          <w:i w:val="false"/>
          <w:color w:val="000000"/>
          <w:sz w:val="28"/>
        </w:rPr>
        <w:t>
      управление электропечами, выполнение анализов;</w:t>
      </w:r>
    </w:p>
    <w:bookmarkEnd w:id="2834"/>
    <w:bookmarkStart w:name="z2841" w:id="2835"/>
    <w:p>
      <w:pPr>
        <w:spacing w:after="0"/>
        <w:ind w:left="0"/>
        <w:jc w:val="both"/>
      </w:pPr>
      <w:r>
        <w:rPr>
          <w:rFonts w:ascii="Times New Roman"/>
          <w:b w:val="false"/>
          <w:i w:val="false"/>
          <w:color w:val="000000"/>
          <w:sz w:val="28"/>
        </w:rPr>
        <w:t>
      обслуживание реакционных аппаратов, карбонизационных колонн, аппаратов, скрубберов, экспанзеров, вакуум-испарителей, паро-эжекционных установок, насосов, холодильников, емкостей, коммуникаций, контрольно-измерительных приборов и иного оборудования;</w:t>
      </w:r>
    </w:p>
    <w:bookmarkEnd w:id="2835"/>
    <w:bookmarkStart w:name="z2842" w:id="2836"/>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836"/>
    <w:bookmarkStart w:name="z2843" w:id="2837"/>
    <w:p>
      <w:pPr>
        <w:spacing w:after="0"/>
        <w:ind w:left="0"/>
        <w:jc w:val="both"/>
      </w:pPr>
      <w:r>
        <w:rPr>
          <w:rFonts w:ascii="Times New Roman"/>
          <w:b w:val="false"/>
          <w:i w:val="false"/>
          <w:color w:val="000000"/>
          <w:sz w:val="28"/>
        </w:rPr>
        <w:t>
      учет сырья и готовой продукции;</w:t>
      </w:r>
    </w:p>
    <w:bookmarkEnd w:id="2837"/>
    <w:bookmarkStart w:name="z2844" w:id="2838"/>
    <w:p>
      <w:pPr>
        <w:spacing w:after="0"/>
        <w:ind w:left="0"/>
        <w:jc w:val="both"/>
      </w:pPr>
      <w:r>
        <w:rPr>
          <w:rFonts w:ascii="Times New Roman"/>
          <w:b w:val="false"/>
          <w:i w:val="false"/>
          <w:color w:val="000000"/>
          <w:sz w:val="28"/>
        </w:rPr>
        <w:t>
      сдача оборудования в ремонт и прием его из ремонта.</w:t>
      </w:r>
    </w:p>
    <w:bookmarkEnd w:id="2838"/>
    <w:bookmarkStart w:name="z2845" w:id="2839"/>
    <w:p>
      <w:pPr>
        <w:spacing w:after="0"/>
        <w:ind w:left="0"/>
        <w:jc w:val="both"/>
      </w:pPr>
      <w:r>
        <w:rPr>
          <w:rFonts w:ascii="Times New Roman"/>
          <w:b w:val="false"/>
          <w:i w:val="false"/>
          <w:color w:val="000000"/>
          <w:sz w:val="28"/>
        </w:rPr>
        <w:t>
      389. Должен знать:</w:t>
      </w:r>
    </w:p>
    <w:bookmarkEnd w:id="2839"/>
    <w:bookmarkStart w:name="z2846" w:id="2840"/>
    <w:p>
      <w:pPr>
        <w:spacing w:after="0"/>
        <w:ind w:left="0"/>
        <w:jc w:val="both"/>
      </w:pPr>
      <w:r>
        <w:rPr>
          <w:rFonts w:ascii="Times New Roman"/>
          <w:b w:val="false"/>
          <w:i w:val="false"/>
          <w:color w:val="000000"/>
          <w:sz w:val="28"/>
        </w:rPr>
        <w:t>
      технологическую схему производства;</w:t>
      </w:r>
    </w:p>
    <w:bookmarkEnd w:id="2840"/>
    <w:bookmarkStart w:name="z2847" w:id="284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841"/>
    <w:bookmarkStart w:name="z2848" w:id="284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2842"/>
    <w:bookmarkStart w:name="z2849" w:id="2843"/>
    <w:p>
      <w:pPr>
        <w:spacing w:after="0"/>
        <w:ind w:left="0"/>
        <w:jc w:val="both"/>
      </w:pPr>
      <w:r>
        <w:rPr>
          <w:rFonts w:ascii="Times New Roman"/>
          <w:b w:val="false"/>
          <w:i w:val="false"/>
          <w:color w:val="000000"/>
          <w:sz w:val="28"/>
        </w:rPr>
        <w:t>
      физико-химические свойства углекислого газа и иных компонентов реакции;</w:t>
      </w:r>
    </w:p>
    <w:bookmarkEnd w:id="2843"/>
    <w:bookmarkStart w:name="z2850" w:id="284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844"/>
    <w:bookmarkStart w:name="z2851" w:id="2845"/>
    <w:p>
      <w:pPr>
        <w:spacing w:after="0"/>
        <w:ind w:left="0"/>
        <w:jc w:val="both"/>
      </w:pPr>
      <w:r>
        <w:rPr>
          <w:rFonts w:ascii="Times New Roman"/>
          <w:b w:val="false"/>
          <w:i w:val="false"/>
          <w:color w:val="000000"/>
          <w:sz w:val="28"/>
        </w:rPr>
        <w:t>
      порядок отбора проб, методику проведения анализов;</w:t>
      </w:r>
    </w:p>
    <w:bookmarkEnd w:id="2845"/>
    <w:bookmarkStart w:name="z2852" w:id="2846"/>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2846"/>
    <w:bookmarkStart w:name="z2853" w:id="2847"/>
    <w:p>
      <w:pPr>
        <w:spacing w:after="0"/>
        <w:ind w:left="0"/>
        <w:jc w:val="both"/>
      </w:pPr>
      <w:r>
        <w:rPr>
          <w:rFonts w:ascii="Times New Roman"/>
          <w:b w:val="false"/>
          <w:i w:val="false"/>
          <w:color w:val="000000"/>
          <w:sz w:val="28"/>
        </w:rPr>
        <w:t>
      методику расчета сырья и выхода продукции.</w:t>
      </w:r>
    </w:p>
    <w:bookmarkEnd w:id="2847"/>
    <w:bookmarkStart w:name="z2854" w:id="2848"/>
    <w:p>
      <w:pPr>
        <w:spacing w:after="0"/>
        <w:ind w:left="0"/>
        <w:jc w:val="both"/>
      </w:pPr>
      <w:r>
        <w:rPr>
          <w:rFonts w:ascii="Times New Roman"/>
          <w:b w:val="false"/>
          <w:i w:val="false"/>
          <w:color w:val="000000"/>
          <w:sz w:val="28"/>
        </w:rPr>
        <w:t>
      390. Примеры работ:</w:t>
      </w:r>
    </w:p>
    <w:bookmarkEnd w:id="2848"/>
    <w:bookmarkStart w:name="z2855" w:id="2849"/>
    <w:p>
      <w:pPr>
        <w:spacing w:after="0"/>
        <w:ind w:left="0"/>
        <w:jc w:val="both"/>
      </w:pPr>
      <w:r>
        <w:rPr>
          <w:rFonts w:ascii="Times New Roman"/>
          <w:b w:val="false"/>
          <w:i w:val="false"/>
          <w:color w:val="000000"/>
          <w:sz w:val="28"/>
        </w:rPr>
        <w:t>
      ведение процесса карбонизации при получении графитированных углеродных волокнистых материалов.</w:t>
      </w:r>
    </w:p>
    <w:bookmarkEnd w:id="2849"/>
    <w:bookmarkStart w:name="z2856" w:id="2850"/>
    <w:p>
      <w:pPr>
        <w:spacing w:after="0"/>
        <w:ind w:left="0"/>
        <w:jc w:val="left"/>
      </w:pPr>
      <w:r>
        <w:rPr>
          <w:rFonts w:ascii="Times New Roman"/>
          <w:b/>
          <w:i w:val="false"/>
          <w:color w:val="000000"/>
        </w:rPr>
        <w:t xml:space="preserve"> Параграф 172. Аппаратчик карбонизации, 5 разряд</w:t>
      </w:r>
    </w:p>
    <w:bookmarkEnd w:id="2850"/>
    <w:bookmarkStart w:name="z2857" w:id="2851"/>
    <w:p>
      <w:pPr>
        <w:spacing w:after="0"/>
        <w:ind w:left="0"/>
        <w:jc w:val="both"/>
      </w:pPr>
      <w:r>
        <w:rPr>
          <w:rFonts w:ascii="Times New Roman"/>
          <w:b w:val="false"/>
          <w:i w:val="false"/>
          <w:color w:val="000000"/>
          <w:sz w:val="28"/>
        </w:rPr>
        <w:t>
      391. Характеристика работ:</w:t>
      </w:r>
    </w:p>
    <w:bookmarkEnd w:id="2851"/>
    <w:bookmarkStart w:name="z2858" w:id="2852"/>
    <w:p>
      <w:pPr>
        <w:spacing w:after="0"/>
        <w:ind w:left="0"/>
        <w:jc w:val="both"/>
      </w:pPr>
      <w:r>
        <w:rPr>
          <w:rFonts w:ascii="Times New Roman"/>
          <w:b w:val="false"/>
          <w:i w:val="false"/>
          <w:color w:val="000000"/>
          <w:sz w:val="28"/>
        </w:rPr>
        <w:t>
      ведение технологического процесса насыщения углекислым газом аммиачно-соляного рассола и получения бикарбоната натрия;</w:t>
      </w:r>
    </w:p>
    <w:bookmarkEnd w:id="2852"/>
    <w:bookmarkStart w:name="z2859" w:id="2853"/>
    <w:p>
      <w:pPr>
        <w:spacing w:after="0"/>
        <w:ind w:left="0"/>
        <w:jc w:val="both"/>
      </w:pPr>
      <w:r>
        <w:rPr>
          <w:rFonts w:ascii="Times New Roman"/>
          <w:b w:val="false"/>
          <w:i w:val="false"/>
          <w:color w:val="000000"/>
          <w:sz w:val="28"/>
        </w:rPr>
        <w:t>
      контроль за подачей аммиачно-соляного рассола и углекислого газа в карбонизационную колонну;</w:t>
      </w:r>
    </w:p>
    <w:bookmarkEnd w:id="2853"/>
    <w:bookmarkStart w:name="z2860" w:id="2854"/>
    <w:p>
      <w:pPr>
        <w:spacing w:after="0"/>
        <w:ind w:left="0"/>
        <w:jc w:val="both"/>
      </w:pPr>
      <w:r>
        <w:rPr>
          <w:rFonts w:ascii="Times New Roman"/>
          <w:b w:val="false"/>
          <w:i w:val="false"/>
          <w:color w:val="000000"/>
          <w:sz w:val="28"/>
        </w:rPr>
        <w:t>
      контроль и регулирование температурного режима осадительных колонн и колонн предварительной карбонизации, давления газа, подачи воды в холодильники, газовых нагрузок по колоннам;</w:t>
      </w:r>
    </w:p>
    <w:bookmarkEnd w:id="2854"/>
    <w:bookmarkStart w:name="z2861" w:id="2855"/>
    <w:p>
      <w:pPr>
        <w:spacing w:after="0"/>
        <w:ind w:left="0"/>
        <w:jc w:val="both"/>
      </w:pPr>
      <w:r>
        <w:rPr>
          <w:rFonts w:ascii="Times New Roman"/>
          <w:b w:val="false"/>
          <w:i w:val="false"/>
          <w:color w:val="000000"/>
          <w:sz w:val="28"/>
        </w:rPr>
        <w:t>
      регулирование процесса получения крупных и стабильных по величине кристаллов бикарбоната;</w:t>
      </w:r>
    </w:p>
    <w:bookmarkEnd w:id="2855"/>
    <w:bookmarkStart w:name="z2862" w:id="2856"/>
    <w:p>
      <w:pPr>
        <w:spacing w:after="0"/>
        <w:ind w:left="0"/>
        <w:jc w:val="both"/>
      </w:pPr>
      <w:r>
        <w:rPr>
          <w:rFonts w:ascii="Times New Roman"/>
          <w:b w:val="false"/>
          <w:i w:val="false"/>
          <w:color w:val="000000"/>
          <w:sz w:val="28"/>
        </w:rPr>
        <w:t>
      промывка осадительной колонны, переключение колонн, выполнение анализов;</w:t>
      </w:r>
    </w:p>
    <w:bookmarkEnd w:id="2856"/>
    <w:bookmarkStart w:name="z2863" w:id="2857"/>
    <w:p>
      <w:pPr>
        <w:spacing w:after="0"/>
        <w:ind w:left="0"/>
        <w:jc w:val="both"/>
      </w:pPr>
      <w:r>
        <w:rPr>
          <w:rFonts w:ascii="Times New Roman"/>
          <w:b w:val="false"/>
          <w:i w:val="false"/>
          <w:color w:val="000000"/>
          <w:sz w:val="28"/>
        </w:rPr>
        <w:t>
      обеспечение заданных параметров технологического режима: температуры, давления, концентрации и количества поступающего газа, уровня жидкости в колонне;</w:t>
      </w:r>
    </w:p>
    <w:bookmarkEnd w:id="2857"/>
    <w:bookmarkStart w:name="z2864" w:id="2858"/>
    <w:p>
      <w:pPr>
        <w:spacing w:after="0"/>
        <w:ind w:left="0"/>
        <w:jc w:val="both"/>
      </w:pPr>
      <w:r>
        <w:rPr>
          <w:rFonts w:ascii="Times New Roman"/>
          <w:b w:val="false"/>
          <w:i w:val="false"/>
          <w:color w:val="000000"/>
          <w:sz w:val="28"/>
        </w:rPr>
        <w:t>
      регулирование процесса карбонизации при помощи приборов автоматики, а при необходимости ручное управление процессом;</w:t>
      </w:r>
    </w:p>
    <w:bookmarkEnd w:id="2858"/>
    <w:bookmarkStart w:name="z2865" w:id="2859"/>
    <w:p>
      <w:pPr>
        <w:spacing w:after="0"/>
        <w:ind w:left="0"/>
        <w:jc w:val="both"/>
      </w:pPr>
      <w:r>
        <w:rPr>
          <w:rFonts w:ascii="Times New Roman"/>
          <w:b w:val="false"/>
          <w:i w:val="false"/>
          <w:color w:val="000000"/>
          <w:sz w:val="28"/>
        </w:rPr>
        <w:t>
      прием оборудования из ремонта.</w:t>
      </w:r>
    </w:p>
    <w:bookmarkEnd w:id="2859"/>
    <w:bookmarkStart w:name="z2866" w:id="2860"/>
    <w:p>
      <w:pPr>
        <w:spacing w:after="0"/>
        <w:ind w:left="0"/>
        <w:jc w:val="both"/>
      </w:pPr>
      <w:r>
        <w:rPr>
          <w:rFonts w:ascii="Times New Roman"/>
          <w:b w:val="false"/>
          <w:i w:val="false"/>
          <w:color w:val="000000"/>
          <w:sz w:val="28"/>
        </w:rPr>
        <w:t>
      392. Должен знать:</w:t>
      </w:r>
    </w:p>
    <w:bookmarkEnd w:id="2860"/>
    <w:bookmarkStart w:name="z2867" w:id="2861"/>
    <w:p>
      <w:pPr>
        <w:spacing w:after="0"/>
        <w:ind w:left="0"/>
        <w:jc w:val="both"/>
      </w:pPr>
      <w:r>
        <w:rPr>
          <w:rFonts w:ascii="Times New Roman"/>
          <w:b w:val="false"/>
          <w:i w:val="false"/>
          <w:color w:val="000000"/>
          <w:sz w:val="28"/>
        </w:rPr>
        <w:t>
      технологическую схему обслуживаемого участка;</w:t>
      </w:r>
    </w:p>
    <w:bookmarkEnd w:id="2861"/>
    <w:bookmarkStart w:name="z2868" w:id="2862"/>
    <w:p>
      <w:pPr>
        <w:spacing w:after="0"/>
        <w:ind w:left="0"/>
        <w:jc w:val="both"/>
      </w:pPr>
      <w:r>
        <w:rPr>
          <w:rFonts w:ascii="Times New Roman"/>
          <w:b w:val="false"/>
          <w:i w:val="false"/>
          <w:color w:val="000000"/>
          <w:sz w:val="28"/>
        </w:rPr>
        <w:t>
      физико-химические основы и сущность процесса карбонизации;</w:t>
      </w:r>
    </w:p>
    <w:bookmarkEnd w:id="2862"/>
    <w:bookmarkStart w:name="z2869" w:id="2863"/>
    <w:p>
      <w:pPr>
        <w:spacing w:after="0"/>
        <w:ind w:left="0"/>
        <w:jc w:val="both"/>
      </w:pPr>
      <w:r>
        <w:rPr>
          <w:rFonts w:ascii="Times New Roman"/>
          <w:b w:val="false"/>
          <w:i w:val="false"/>
          <w:color w:val="000000"/>
          <w:sz w:val="28"/>
        </w:rPr>
        <w:t>
      порядок регулирования процесса, физико-химические свойства сырья, продуктов;</w:t>
      </w:r>
    </w:p>
    <w:bookmarkEnd w:id="2863"/>
    <w:bookmarkStart w:name="z2870" w:id="286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864"/>
    <w:bookmarkStart w:name="z2871" w:id="2865"/>
    <w:p>
      <w:pPr>
        <w:spacing w:after="0"/>
        <w:ind w:left="0"/>
        <w:jc w:val="both"/>
      </w:pPr>
      <w:r>
        <w:rPr>
          <w:rFonts w:ascii="Times New Roman"/>
          <w:b w:val="false"/>
          <w:i w:val="false"/>
          <w:color w:val="000000"/>
          <w:sz w:val="28"/>
        </w:rPr>
        <w:t>
      методику расчета сырья и выхода продукции;</w:t>
      </w:r>
    </w:p>
    <w:bookmarkEnd w:id="2865"/>
    <w:bookmarkStart w:name="z2872" w:id="2866"/>
    <w:p>
      <w:pPr>
        <w:spacing w:after="0"/>
        <w:ind w:left="0"/>
        <w:jc w:val="both"/>
      </w:pPr>
      <w:r>
        <w:rPr>
          <w:rFonts w:ascii="Times New Roman"/>
          <w:b w:val="false"/>
          <w:i w:val="false"/>
          <w:color w:val="000000"/>
          <w:sz w:val="28"/>
        </w:rPr>
        <w:t>
      порядок отбора проб, методику выполнения анализов.</w:t>
      </w:r>
    </w:p>
    <w:bookmarkEnd w:id="2866"/>
    <w:bookmarkStart w:name="z2873" w:id="2867"/>
    <w:p>
      <w:pPr>
        <w:spacing w:after="0"/>
        <w:ind w:left="0"/>
        <w:jc w:val="left"/>
      </w:pPr>
      <w:r>
        <w:rPr>
          <w:rFonts w:ascii="Times New Roman"/>
          <w:b/>
          <w:i w:val="false"/>
          <w:color w:val="000000"/>
        </w:rPr>
        <w:t xml:space="preserve"> Параграф 173. Аппаратчик карбонизации, 6 разряд</w:t>
      </w:r>
    </w:p>
    <w:bookmarkEnd w:id="2867"/>
    <w:bookmarkStart w:name="z2874" w:id="2868"/>
    <w:p>
      <w:pPr>
        <w:spacing w:after="0"/>
        <w:ind w:left="0"/>
        <w:jc w:val="both"/>
      </w:pPr>
      <w:r>
        <w:rPr>
          <w:rFonts w:ascii="Times New Roman"/>
          <w:b w:val="false"/>
          <w:i w:val="false"/>
          <w:color w:val="000000"/>
          <w:sz w:val="28"/>
        </w:rPr>
        <w:t>
      393. Характеристика работ:</w:t>
      </w:r>
    </w:p>
    <w:bookmarkEnd w:id="2868"/>
    <w:bookmarkStart w:name="z2875" w:id="2869"/>
    <w:p>
      <w:pPr>
        <w:spacing w:after="0"/>
        <w:ind w:left="0"/>
        <w:jc w:val="both"/>
      </w:pPr>
      <w:r>
        <w:rPr>
          <w:rFonts w:ascii="Times New Roman"/>
          <w:b w:val="false"/>
          <w:i w:val="false"/>
          <w:color w:val="000000"/>
          <w:sz w:val="28"/>
        </w:rPr>
        <w:t>
      ведение технологического процесса карбонизации с одновременным руководством и координированием работы аппаратчиков более низкой квалификации в производстве кальцинированной соды;</w:t>
      </w:r>
    </w:p>
    <w:bookmarkEnd w:id="2869"/>
    <w:bookmarkStart w:name="z2876" w:id="2870"/>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2870"/>
    <w:bookmarkStart w:name="z2877" w:id="287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2871"/>
    <w:bookmarkStart w:name="z2878" w:id="2872"/>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2872"/>
    <w:bookmarkStart w:name="z2879" w:id="2873"/>
    <w:p>
      <w:pPr>
        <w:spacing w:after="0"/>
        <w:ind w:left="0"/>
        <w:jc w:val="both"/>
      </w:pPr>
      <w:r>
        <w:rPr>
          <w:rFonts w:ascii="Times New Roman"/>
          <w:b w:val="false"/>
          <w:i w:val="false"/>
          <w:color w:val="000000"/>
          <w:sz w:val="28"/>
        </w:rPr>
        <w:t>
      проведение контрольных анализов;</w:t>
      </w:r>
    </w:p>
    <w:bookmarkEnd w:id="2873"/>
    <w:bookmarkStart w:name="z2880" w:id="2874"/>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2874"/>
    <w:bookmarkStart w:name="z2881" w:id="2875"/>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2875"/>
    <w:bookmarkStart w:name="z2882" w:id="2876"/>
    <w:p>
      <w:pPr>
        <w:spacing w:after="0"/>
        <w:ind w:left="0"/>
        <w:jc w:val="both"/>
      </w:pPr>
      <w:r>
        <w:rPr>
          <w:rFonts w:ascii="Times New Roman"/>
          <w:b w:val="false"/>
          <w:i w:val="false"/>
          <w:color w:val="000000"/>
          <w:sz w:val="28"/>
        </w:rPr>
        <w:t>
      394. Должен знать:</w:t>
      </w:r>
    </w:p>
    <w:bookmarkEnd w:id="2876"/>
    <w:bookmarkStart w:name="z2883" w:id="2877"/>
    <w:p>
      <w:pPr>
        <w:spacing w:after="0"/>
        <w:ind w:left="0"/>
        <w:jc w:val="both"/>
      </w:pPr>
      <w:r>
        <w:rPr>
          <w:rFonts w:ascii="Times New Roman"/>
          <w:b w:val="false"/>
          <w:i w:val="false"/>
          <w:color w:val="000000"/>
          <w:sz w:val="28"/>
        </w:rPr>
        <w:t>
      технологическую схему обслуживаемого участка;</w:t>
      </w:r>
    </w:p>
    <w:bookmarkEnd w:id="2877"/>
    <w:bookmarkStart w:name="z2884" w:id="2878"/>
    <w:p>
      <w:pPr>
        <w:spacing w:after="0"/>
        <w:ind w:left="0"/>
        <w:jc w:val="both"/>
      </w:pPr>
      <w:r>
        <w:rPr>
          <w:rFonts w:ascii="Times New Roman"/>
          <w:b w:val="false"/>
          <w:i w:val="false"/>
          <w:color w:val="000000"/>
          <w:sz w:val="28"/>
        </w:rPr>
        <w:t>
      физико-химические основы и сущность процесса карбонизации;</w:t>
      </w:r>
    </w:p>
    <w:bookmarkEnd w:id="2878"/>
    <w:bookmarkStart w:name="z2885" w:id="2879"/>
    <w:p>
      <w:pPr>
        <w:spacing w:after="0"/>
        <w:ind w:left="0"/>
        <w:jc w:val="both"/>
      </w:pPr>
      <w:r>
        <w:rPr>
          <w:rFonts w:ascii="Times New Roman"/>
          <w:b w:val="false"/>
          <w:i w:val="false"/>
          <w:color w:val="000000"/>
          <w:sz w:val="28"/>
        </w:rPr>
        <w:t>
      порядок регулирования процесса;</w:t>
      </w:r>
    </w:p>
    <w:bookmarkEnd w:id="2879"/>
    <w:bookmarkStart w:name="z2886" w:id="2880"/>
    <w:p>
      <w:pPr>
        <w:spacing w:after="0"/>
        <w:ind w:left="0"/>
        <w:jc w:val="both"/>
      </w:pPr>
      <w:r>
        <w:rPr>
          <w:rFonts w:ascii="Times New Roman"/>
          <w:b w:val="false"/>
          <w:i w:val="false"/>
          <w:color w:val="000000"/>
          <w:sz w:val="28"/>
        </w:rPr>
        <w:t>
      физико-химические свойства сырья, продуктов;</w:t>
      </w:r>
    </w:p>
    <w:bookmarkEnd w:id="2880"/>
    <w:bookmarkStart w:name="z2887" w:id="288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2881"/>
    <w:bookmarkStart w:name="z2888" w:id="2882"/>
    <w:p>
      <w:pPr>
        <w:spacing w:after="0"/>
        <w:ind w:left="0"/>
        <w:jc w:val="both"/>
      </w:pPr>
      <w:r>
        <w:rPr>
          <w:rFonts w:ascii="Times New Roman"/>
          <w:b w:val="false"/>
          <w:i w:val="false"/>
          <w:color w:val="000000"/>
          <w:sz w:val="28"/>
        </w:rPr>
        <w:t>
      методику расчета сырья и выхода продукции;</w:t>
      </w:r>
    </w:p>
    <w:bookmarkEnd w:id="2882"/>
    <w:bookmarkStart w:name="z2889" w:id="2883"/>
    <w:p>
      <w:pPr>
        <w:spacing w:after="0"/>
        <w:ind w:left="0"/>
        <w:jc w:val="both"/>
      </w:pPr>
      <w:r>
        <w:rPr>
          <w:rFonts w:ascii="Times New Roman"/>
          <w:b w:val="false"/>
          <w:i w:val="false"/>
          <w:color w:val="000000"/>
          <w:sz w:val="28"/>
        </w:rPr>
        <w:t>
      порядок отбора проб и методику выполнения анализов.</w:t>
      </w:r>
    </w:p>
    <w:bookmarkEnd w:id="2883"/>
    <w:bookmarkStart w:name="z2890" w:id="2884"/>
    <w:p>
      <w:pPr>
        <w:spacing w:after="0"/>
        <w:ind w:left="0"/>
        <w:jc w:val="both"/>
      </w:pPr>
      <w:r>
        <w:rPr>
          <w:rFonts w:ascii="Times New Roman"/>
          <w:b w:val="false"/>
          <w:i w:val="false"/>
          <w:color w:val="000000"/>
          <w:sz w:val="28"/>
        </w:rPr>
        <w:t>
      395. Требуется техническое и профессиональное (среднее специальное, среднее профессиональное) образование.</w:t>
      </w:r>
    </w:p>
    <w:bookmarkEnd w:id="2884"/>
    <w:bookmarkStart w:name="z2891" w:id="2885"/>
    <w:p>
      <w:pPr>
        <w:spacing w:after="0"/>
        <w:ind w:left="0"/>
        <w:jc w:val="left"/>
      </w:pPr>
      <w:r>
        <w:rPr>
          <w:rFonts w:ascii="Times New Roman"/>
          <w:b/>
          <w:i w:val="false"/>
          <w:color w:val="000000"/>
        </w:rPr>
        <w:t xml:space="preserve"> Параграф 174. Аппаратчик приготовления катализатора, 2 разряд</w:t>
      </w:r>
    </w:p>
    <w:bookmarkEnd w:id="2885"/>
    <w:bookmarkStart w:name="z2892" w:id="2886"/>
    <w:p>
      <w:pPr>
        <w:spacing w:after="0"/>
        <w:ind w:left="0"/>
        <w:jc w:val="both"/>
      </w:pPr>
      <w:r>
        <w:rPr>
          <w:rFonts w:ascii="Times New Roman"/>
          <w:b w:val="false"/>
          <w:i w:val="false"/>
          <w:color w:val="000000"/>
          <w:sz w:val="28"/>
        </w:rPr>
        <w:t>
      396. Характеристика работ:</w:t>
      </w:r>
    </w:p>
    <w:bookmarkEnd w:id="2886"/>
    <w:bookmarkStart w:name="z2893" w:id="2887"/>
    <w:p>
      <w:pPr>
        <w:spacing w:after="0"/>
        <w:ind w:left="0"/>
        <w:jc w:val="both"/>
      </w:pPr>
      <w:r>
        <w:rPr>
          <w:rFonts w:ascii="Times New Roman"/>
          <w:b w:val="false"/>
          <w:i w:val="false"/>
          <w:color w:val="000000"/>
          <w:sz w:val="28"/>
        </w:rPr>
        <w:t>
      ведение технологического процесса приготовления контактных масс для получения катализатора;</w:t>
      </w:r>
    </w:p>
    <w:bookmarkEnd w:id="2887"/>
    <w:bookmarkStart w:name="z2894" w:id="2888"/>
    <w:p>
      <w:pPr>
        <w:spacing w:after="0"/>
        <w:ind w:left="0"/>
        <w:jc w:val="both"/>
      </w:pPr>
      <w:r>
        <w:rPr>
          <w:rFonts w:ascii="Times New Roman"/>
          <w:b w:val="false"/>
          <w:i w:val="false"/>
          <w:color w:val="000000"/>
          <w:sz w:val="28"/>
        </w:rPr>
        <w:t>
      подготовка сырья, составление растворов по заданным рецептам, загрузка сырья в аппараты, выгрузка готового продукта, отбор проб;</w:t>
      </w:r>
    </w:p>
    <w:bookmarkEnd w:id="2888"/>
    <w:bookmarkStart w:name="z2895" w:id="2889"/>
    <w:p>
      <w:pPr>
        <w:spacing w:after="0"/>
        <w:ind w:left="0"/>
        <w:jc w:val="both"/>
      </w:pPr>
      <w:r>
        <w:rPr>
          <w:rFonts w:ascii="Times New Roman"/>
          <w:b w:val="false"/>
          <w:i w:val="false"/>
          <w:color w:val="000000"/>
          <w:sz w:val="28"/>
        </w:rPr>
        <w:t>
      чистка оборудования.</w:t>
      </w:r>
    </w:p>
    <w:bookmarkEnd w:id="2889"/>
    <w:bookmarkStart w:name="z2896" w:id="2890"/>
    <w:p>
      <w:pPr>
        <w:spacing w:after="0"/>
        <w:ind w:left="0"/>
        <w:jc w:val="both"/>
      </w:pPr>
      <w:r>
        <w:rPr>
          <w:rFonts w:ascii="Times New Roman"/>
          <w:b w:val="false"/>
          <w:i w:val="false"/>
          <w:color w:val="000000"/>
          <w:sz w:val="28"/>
        </w:rPr>
        <w:t>
      397. Должен знать:</w:t>
      </w:r>
    </w:p>
    <w:bookmarkEnd w:id="2890"/>
    <w:bookmarkStart w:name="z2897" w:id="2891"/>
    <w:p>
      <w:pPr>
        <w:spacing w:after="0"/>
        <w:ind w:left="0"/>
        <w:jc w:val="both"/>
      </w:pPr>
      <w:r>
        <w:rPr>
          <w:rFonts w:ascii="Times New Roman"/>
          <w:b w:val="false"/>
          <w:i w:val="false"/>
          <w:color w:val="000000"/>
          <w:sz w:val="28"/>
        </w:rPr>
        <w:t>
      технологический процесс приготовления контактных масс;</w:t>
      </w:r>
    </w:p>
    <w:bookmarkEnd w:id="2891"/>
    <w:bookmarkStart w:name="z2898" w:id="289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2892"/>
    <w:bookmarkStart w:name="z2899" w:id="2893"/>
    <w:p>
      <w:pPr>
        <w:spacing w:after="0"/>
        <w:ind w:left="0"/>
        <w:jc w:val="both"/>
      </w:pPr>
      <w:r>
        <w:rPr>
          <w:rFonts w:ascii="Times New Roman"/>
          <w:b w:val="false"/>
          <w:i w:val="false"/>
          <w:color w:val="000000"/>
          <w:sz w:val="28"/>
        </w:rPr>
        <w:t>
      свойства сырья, полуфабрикатов и готового продукта;</w:t>
      </w:r>
    </w:p>
    <w:bookmarkEnd w:id="2893"/>
    <w:bookmarkStart w:name="z2900" w:id="2894"/>
    <w:p>
      <w:pPr>
        <w:spacing w:after="0"/>
        <w:ind w:left="0"/>
        <w:jc w:val="both"/>
      </w:pPr>
      <w:r>
        <w:rPr>
          <w:rFonts w:ascii="Times New Roman"/>
          <w:b w:val="false"/>
          <w:i w:val="false"/>
          <w:color w:val="000000"/>
          <w:sz w:val="28"/>
        </w:rPr>
        <w:t>
      порядок отбора проб.</w:t>
      </w:r>
    </w:p>
    <w:bookmarkEnd w:id="2894"/>
    <w:bookmarkStart w:name="z2901" w:id="2895"/>
    <w:p>
      <w:pPr>
        <w:spacing w:after="0"/>
        <w:ind w:left="0"/>
        <w:jc w:val="left"/>
      </w:pPr>
      <w:r>
        <w:rPr>
          <w:rFonts w:ascii="Times New Roman"/>
          <w:b/>
          <w:i w:val="false"/>
          <w:color w:val="000000"/>
        </w:rPr>
        <w:t xml:space="preserve"> Параграф 175. Аппаратчик приготовления катализатора, 3 разряд</w:t>
      </w:r>
    </w:p>
    <w:bookmarkEnd w:id="2895"/>
    <w:bookmarkStart w:name="z2902" w:id="2896"/>
    <w:p>
      <w:pPr>
        <w:spacing w:after="0"/>
        <w:ind w:left="0"/>
        <w:jc w:val="both"/>
      </w:pPr>
      <w:r>
        <w:rPr>
          <w:rFonts w:ascii="Times New Roman"/>
          <w:b w:val="false"/>
          <w:i w:val="false"/>
          <w:color w:val="000000"/>
          <w:sz w:val="28"/>
        </w:rPr>
        <w:t>
      398. Характеристика работ:</w:t>
      </w:r>
    </w:p>
    <w:bookmarkEnd w:id="2896"/>
    <w:bookmarkStart w:name="z2903" w:id="2897"/>
    <w:p>
      <w:pPr>
        <w:spacing w:after="0"/>
        <w:ind w:left="0"/>
        <w:jc w:val="both"/>
      </w:pPr>
      <w:r>
        <w:rPr>
          <w:rFonts w:ascii="Times New Roman"/>
          <w:b w:val="false"/>
          <w:i w:val="false"/>
          <w:color w:val="000000"/>
          <w:sz w:val="28"/>
        </w:rPr>
        <w:t>
      ведение процесса приготовления катализаторов под руководством аппаратчика более высокой квалификации, а также технологического процесса приготовления катализаторов: титанового, алюминиево-никелевого, никелевого и их регенерации или катализаторов, применяемых в производствах органического стекла, хлористого винила, фенакола, алкилоламидов (для процесса амидирования) или приготовление катализаторов методом пропитывания активированного угля солянокислым раствором сулемы;</w:t>
      </w:r>
    </w:p>
    <w:bookmarkEnd w:id="2897"/>
    <w:bookmarkStart w:name="z2904" w:id="2898"/>
    <w:p>
      <w:pPr>
        <w:spacing w:after="0"/>
        <w:ind w:left="0"/>
        <w:jc w:val="both"/>
      </w:pPr>
      <w:r>
        <w:rPr>
          <w:rFonts w:ascii="Times New Roman"/>
          <w:b w:val="false"/>
          <w:i w:val="false"/>
          <w:color w:val="000000"/>
          <w:sz w:val="28"/>
        </w:rPr>
        <w:t>
      прием и подготовка сырья, приготовление растворов заданной концентрации, дозировка и загрузка сырья в аппараты;</w:t>
      </w:r>
    </w:p>
    <w:bookmarkEnd w:id="2898"/>
    <w:bookmarkStart w:name="z2905" w:id="2899"/>
    <w:p>
      <w:pPr>
        <w:spacing w:after="0"/>
        <w:ind w:left="0"/>
        <w:jc w:val="both"/>
      </w:pPr>
      <w:r>
        <w:rPr>
          <w:rFonts w:ascii="Times New Roman"/>
          <w:b w:val="false"/>
          <w:i w:val="false"/>
          <w:color w:val="000000"/>
          <w:sz w:val="28"/>
        </w:rPr>
        <w:t>
      смешивание, отжим, отмывка, пропитка носителя;</w:t>
      </w:r>
    </w:p>
    <w:bookmarkEnd w:id="2899"/>
    <w:bookmarkStart w:name="z2906" w:id="2900"/>
    <w:p>
      <w:pPr>
        <w:spacing w:after="0"/>
        <w:ind w:left="0"/>
        <w:jc w:val="both"/>
      </w:pPr>
      <w:r>
        <w:rPr>
          <w:rFonts w:ascii="Times New Roman"/>
          <w:b w:val="false"/>
          <w:i w:val="false"/>
          <w:color w:val="000000"/>
          <w:sz w:val="28"/>
        </w:rPr>
        <w:t>
      формирование, осаждение, нейтрализация, декантация, фильтрация, сушка, прокаливание, размол, просеивание, взвешивание готового катализатора;</w:t>
      </w:r>
    </w:p>
    <w:bookmarkEnd w:id="2900"/>
    <w:bookmarkStart w:name="z2907" w:id="2901"/>
    <w:p>
      <w:pPr>
        <w:spacing w:after="0"/>
        <w:ind w:left="0"/>
        <w:jc w:val="both"/>
      </w:pPr>
      <w:r>
        <w:rPr>
          <w:rFonts w:ascii="Times New Roman"/>
          <w:b w:val="false"/>
          <w:i w:val="false"/>
          <w:color w:val="000000"/>
          <w:sz w:val="28"/>
        </w:rPr>
        <w:t>
      формование катализаторной массы на шнек-прессе или протирочной машине с формовочным ситом;</w:t>
      </w:r>
    </w:p>
    <w:bookmarkEnd w:id="2901"/>
    <w:bookmarkStart w:name="z2908" w:id="2902"/>
    <w:p>
      <w:pPr>
        <w:spacing w:after="0"/>
        <w:ind w:left="0"/>
        <w:jc w:val="both"/>
      </w:pPr>
      <w:r>
        <w:rPr>
          <w:rFonts w:ascii="Times New Roman"/>
          <w:b w:val="false"/>
          <w:i w:val="false"/>
          <w:color w:val="000000"/>
          <w:sz w:val="28"/>
        </w:rPr>
        <w:t>
      таблетирование катализатора;</w:t>
      </w:r>
    </w:p>
    <w:bookmarkEnd w:id="2902"/>
    <w:bookmarkStart w:name="z2909" w:id="2903"/>
    <w:p>
      <w:pPr>
        <w:spacing w:after="0"/>
        <w:ind w:left="0"/>
        <w:jc w:val="both"/>
      </w:pPr>
      <w:r>
        <w:rPr>
          <w:rFonts w:ascii="Times New Roman"/>
          <w:b w:val="false"/>
          <w:i w:val="false"/>
          <w:color w:val="000000"/>
          <w:sz w:val="28"/>
        </w:rPr>
        <w:t>
      упаковка, маркировка, ведение учета расхода сырья и готовой продукции;</w:t>
      </w:r>
    </w:p>
    <w:bookmarkEnd w:id="2903"/>
    <w:bookmarkStart w:name="z2910" w:id="2904"/>
    <w:p>
      <w:pPr>
        <w:spacing w:after="0"/>
        <w:ind w:left="0"/>
        <w:jc w:val="both"/>
      </w:pPr>
      <w:r>
        <w:rPr>
          <w:rFonts w:ascii="Times New Roman"/>
          <w:b w:val="false"/>
          <w:i w:val="false"/>
          <w:color w:val="000000"/>
          <w:sz w:val="28"/>
        </w:rPr>
        <w:t>
      обслуживание технологического оборудования.</w:t>
      </w:r>
    </w:p>
    <w:bookmarkEnd w:id="2904"/>
    <w:bookmarkStart w:name="z2911" w:id="2905"/>
    <w:p>
      <w:pPr>
        <w:spacing w:after="0"/>
        <w:ind w:left="0"/>
        <w:jc w:val="both"/>
      </w:pPr>
      <w:r>
        <w:rPr>
          <w:rFonts w:ascii="Times New Roman"/>
          <w:b w:val="false"/>
          <w:i w:val="false"/>
          <w:color w:val="000000"/>
          <w:sz w:val="28"/>
        </w:rPr>
        <w:t>
      399. Должен знать:</w:t>
      </w:r>
    </w:p>
    <w:bookmarkEnd w:id="2905"/>
    <w:bookmarkStart w:name="z2912" w:id="2906"/>
    <w:p>
      <w:pPr>
        <w:spacing w:after="0"/>
        <w:ind w:left="0"/>
        <w:jc w:val="both"/>
      </w:pPr>
      <w:r>
        <w:rPr>
          <w:rFonts w:ascii="Times New Roman"/>
          <w:b w:val="false"/>
          <w:i w:val="false"/>
          <w:color w:val="000000"/>
          <w:sz w:val="28"/>
        </w:rPr>
        <w:t>
      технологическую схему участка приготовления катализатора;</w:t>
      </w:r>
    </w:p>
    <w:bookmarkEnd w:id="2906"/>
    <w:bookmarkStart w:name="z2913" w:id="290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907"/>
    <w:bookmarkStart w:name="z2914" w:id="2908"/>
    <w:p>
      <w:pPr>
        <w:spacing w:after="0"/>
        <w:ind w:left="0"/>
        <w:jc w:val="both"/>
      </w:pPr>
      <w:r>
        <w:rPr>
          <w:rFonts w:ascii="Times New Roman"/>
          <w:b w:val="false"/>
          <w:i w:val="false"/>
          <w:color w:val="000000"/>
          <w:sz w:val="28"/>
        </w:rPr>
        <w:t>
      схему арматуры и коммуникаций;</w:t>
      </w:r>
    </w:p>
    <w:bookmarkEnd w:id="2908"/>
    <w:bookmarkStart w:name="z2915" w:id="2909"/>
    <w:p>
      <w:pPr>
        <w:spacing w:after="0"/>
        <w:ind w:left="0"/>
        <w:jc w:val="both"/>
      </w:pPr>
      <w:r>
        <w:rPr>
          <w:rFonts w:ascii="Times New Roman"/>
          <w:b w:val="false"/>
          <w:i w:val="false"/>
          <w:color w:val="000000"/>
          <w:sz w:val="28"/>
        </w:rPr>
        <w:t>
      свойства сырья, полуфабрикатов и готового продукта;</w:t>
      </w:r>
    </w:p>
    <w:bookmarkEnd w:id="2909"/>
    <w:bookmarkStart w:name="z2916" w:id="2910"/>
    <w:p>
      <w:pPr>
        <w:spacing w:after="0"/>
        <w:ind w:left="0"/>
        <w:jc w:val="both"/>
      </w:pPr>
      <w:r>
        <w:rPr>
          <w:rFonts w:ascii="Times New Roman"/>
          <w:b w:val="false"/>
          <w:i w:val="false"/>
          <w:color w:val="000000"/>
          <w:sz w:val="28"/>
        </w:rPr>
        <w:t>
      порядок регулирования процесса;</w:t>
      </w:r>
    </w:p>
    <w:bookmarkEnd w:id="2910"/>
    <w:bookmarkStart w:name="z2917" w:id="2911"/>
    <w:p>
      <w:pPr>
        <w:spacing w:after="0"/>
        <w:ind w:left="0"/>
        <w:jc w:val="both"/>
      </w:pPr>
      <w:r>
        <w:rPr>
          <w:rFonts w:ascii="Times New Roman"/>
          <w:b w:val="false"/>
          <w:i w:val="false"/>
          <w:color w:val="000000"/>
          <w:sz w:val="28"/>
        </w:rPr>
        <w:t>
      порядок отбора проб;</w:t>
      </w:r>
    </w:p>
    <w:bookmarkEnd w:id="2911"/>
    <w:bookmarkStart w:name="z2918" w:id="2912"/>
    <w:p>
      <w:pPr>
        <w:spacing w:after="0"/>
        <w:ind w:left="0"/>
        <w:jc w:val="both"/>
      </w:pPr>
      <w:r>
        <w:rPr>
          <w:rFonts w:ascii="Times New Roman"/>
          <w:b w:val="false"/>
          <w:i w:val="false"/>
          <w:color w:val="000000"/>
          <w:sz w:val="28"/>
        </w:rPr>
        <w:t>
      порядок расчета расхода сырья и выхода готового продукта.</w:t>
      </w:r>
    </w:p>
    <w:bookmarkEnd w:id="2912"/>
    <w:bookmarkStart w:name="z2919" w:id="2913"/>
    <w:p>
      <w:pPr>
        <w:spacing w:after="0"/>
        <w:ind w:left="0"/>
        <w:jc w:val="left"/>
      </w:pPr>
      <w:r>
        <w:rPr>
          <w:rFonts w:ascii="Times New Roman"/>
          <w:b/>
          <w:i w:val="false"/>
          <w:color w:val="000000"/>
        </w:rPr>
        <w:t xml:space="preserve"> Параграф 176. Аппаратчик приготовления катализатора, 4 разряд</w:t>
      </w:r>
    </w:p>
    <w:bookmarkEnd w:id="2913"/>
    <w:bookmarkStart w:name="z2920" w:id="2914"/>
    <w:p>
      <w:pPr>
        <w:spacing w:after="0"/>
        <w:ind w:left="0"/>
        <w:jc w:val="both"/>
      </w:pPr>
      <w:r>
        <w:rPr>
          <w:rFonts w:ascii="Times New Roman"/>
          <w:b w:val="false"/>
          <w:i w:val="false"/>
          <w:color w:val="000000"/>
          <w:sz w:val="28"/>
        </w:rPr>
        <w:t>
      400. Характеристика работ:</w:t>
      </w:r>
    </w:p>
    <w:bookmarkEnd w:id="2914"/>
    <w:bookmarkStart w:name="z2921" w:id="2915"/>
    <w:p>
      <w:pPr>
        <w:spacing w:after="0"/>
        <w:ind w:left="0"/>
        <w:jc w:val="both"/>
      </w:pPr>
      <w:r>
        <w:rPr>
          <w:rFonts w:ascii="Times New Roman"/>
          <w:b w:val="false"/>
          <w:i w:val="false"/>
          <w:color w:val="000000"/>
          <w:sz w:val="28"/>
        </w:rPr>
        <w:t>
      ведение технологического процесса приготовления катализаторов для различных производств или приготовление медно-кобальтового катализатора или ведение процесса пропаривания носителя катализатора под руководством аппаратчика более высокой квалификации;</w:t>
      </w:r>
    </w:p>
    <w:bookmarkEnd w:id="2915"/>
    <w:bookmarkStart w:name="z2922" w:id="2916"/>
    <w:p>
      <w:pPr>
        <w:spacing w:after="0"/>
        <w:ind w:left="0"/>
        <w:jc w:val="both"/>
      </w:pPr>
      <w:r>
        <w:rPr>
          <w:rFonts w:ascii="Times New Roman"/>
          <w:b w:val="false"/>
          <w:i w:val="false"/>
          <w:color w:val="000000"/>
          <w:sz w:val="28"/>
        </w:rPr>
        <w:t>
      наблюдение за ходом технологического процесса по показаниям контрольно-измерительных приборов;</w:t>
      </w:r>
    </w:p>
    <w:bookmarkEnd w:id="2916"/>
    <w:bookmarkStart w:name="z2923" w:id="2917"/>
    <w:p>
      <w:pPr>
        <w:spacing w:after="0"/>
        <w:ind w:left="0"/>
        <w:jc w:val="both"/>
      </w:pPr>
      <w:r>
        <w:rPr>
          <w:rFonts w:ascii="Times New Roman"/>
          <w:b w:val="false"/>
          <w:i w:val="false"/>
          <w:color w:val="000000"/>
          <w:sz w:val="28"/>
        </w:rPr>
        <w:t>
      регулирование дозировки растворов, воды, пара;</w:t>
      </w:r>
    </w:p>
    <w:bookmarkEnd w:id="2917"/>
    <w:bookmarkStart w:name="z2924" w:id="2918"/>
    <w:p>
      <w:pPr>
        <w:spacing w:after="0"/>
        <w:ind w:left="0"/>
        <w:jc w:val="both"/>
      </w:pPr>
      <w:r>
        <w:rPr>
          <w:rFonts w:ascii="Times New Roman"/>
          <w:b w:val="false"/>
          <w:i w:val="false"/>
          <w:color w:val="000000"/>
          <w:sz w:val="28"/>
        </w:rPr>
        <w:t>
      контроль и регулирование температурного режима процесса;</w:t>
      </w:r>
    </w:p>
    <w:bookmarkEnd w:id="2918"/>
    <w:bookmarkStart w:name="z2925" w:id="2919"/>
    <w:p>
      <w:pPr>
        <w:spacing w:after="0"/>
        <w:ind w:left="0"/>
        <w:jc w:val="both"/>
      </w:pPr>
      <w:r>
        <w:rPr>
          <w:rFonts w:ascii="Times New Roman"/>
          <w:b w:val="false"/>
          <w:i w:val="false"/>
          <w:color w:val="000000"/>
          <w:sz w:val="28"/>
        </w:rPr>
        <w:t>
      регенерация, активация катализатора;</w:t>
      </w:r>
    </w:p>
    <w:bookmarkEnd w:id="2919"/>
    <w:bookmarkStart w:name="z2926" w:id="2920"/>
    <w:p>
      <w:pPr>
        <w:spacing w:after="0"/>
        <w:ind w:left="0"/>
        <w:jc w:val="both"/>
      </w:pPr>
      <w:r>
        <w:rPr>
          <w:rFonts w:ascii="Times New Roman"/>
          <w:b w:val="false"/>
          <w:i w:val="false"/>
          <w:color w:val="000000"/>
          <w:sz w:val="28"/>
        </w:rPr>
        <w:t>
      расчеты сырья и выхода готового продукта в зависимости от содержания в них основного вещества и требуемой концентрации;</w:t>
      </w:r>
    </w:p>
    <w:bookmarkEnd w:id="2920"/>
    <w:bookmarkStart w:name="z2927" w:id="2921"/>
    <w:p>
      <w:pPr>
        <w:spacing w:after="0"/>
        <w:ind w:left="0"/>
        <w:jc w:val="both"/>
      </w:pPr>
      <w:r>
        <w:rPr>
          <w:rFonts w:ascii="Times New Roman"/>
          <w:b w:val="false"/>
          <w:i w:val="false"/>
          <w:color w:val="000000"/>
          <w:sz w:val="28"/>
        </w:rPr>
        <w:t>
      обслуживание прокалочной печи, активаторов, растворителей, пропиточных барабанов, смесителей, сушилок, холодильников, конденсаторов и иного оборудования;</w:t>
      </w:r>
    </w:p>
    <w:bookmarkEnd w:id="2921"/>
    <w:bookmarkStart w:name="z2928" w:id="2922"/>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2922"/>
    <w:bookmarkStart w:name="z2929" w:id="2923"/>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2923"/>
    <w:bookmarkStart w:name="z2930" w:id="2924"/>
    <w:p>
      <w:pPr>
        <w:spacing w:after="0"/>
        <w:ind w:left="0"/>
        <w:jc w:val="both"/>
      </w:pPr>
      <w:r>
        <w:rPr>
          <w:rFonts w:ascii="Times New Roman"/>
          <w:b w:val="false"/>
          <w:i w:val="false"/>
          <w:color w:val="000000"/>
          <w:sz w:val="28"/>
        </w:rPr>
        <w:t>
      401. Должен знать:</w:t>
      </w:r>
    </w:p>
    <w:bookmarkEnd w:id="2924"/>
    <w:bookmarkStart w:name="z2931" w:id="2925"/>
    <w:p>
      <w:pPr>
        <w:spacing w:after="0"/>
        <w:ind w:left="0"/>
        <w:jc w:val="both"/>
      </w:pPr>
      <w:r>
        <w:rPr>
          <w:rFonts w:ascii="Times New Roman"/>
          <w:b w:val="false"/>
          <w:i w:val="false"/>
          <w:color w:val="000000"/>
          <w:sz w:val="28"/>
        </w:rPr>
        <w:t>
      технологическую схему участка приготовления катализаторов;</w:t>
      </w:r>
    </w:p>
    <w:bookmarkEnd w:id="2925"/>
    <w:bookmarkStart w:name="z2932" w:id="2926"/>
    <w:p>
      <w:pPr>
        <w:spacing w:after="0"/>
        <w:ind w:left="0"/>
        <w:jc w:val="both"/>
      </w:pPr>
      <w:r>
        <w:rPr>
          <w:rFonts w:ascii="Times New Roman"/>
          <w:b w:val="false"/>
          <w:i w:val="false"/>
          <w:color w:val="000000"/>
          <w:sz w:val="28"/>
        </w:rPr>
        <w:t>
      технологическую схему процесса пропаривания носителя;</w:t>
      </w:r>
    </w:p>
    <w:bookmarkEnd w:id="2926"/>
    <w:bookmarkStart w:name="z2933" w:id="292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927"/>
    <w:bookmarkStart w:name="z2934" w:id="2928"/>
    <w:p>
      <w:pPr>
        <w:spacing w:after="0"/>
        <w:ind w:left="0"/>
        <w:jc w:val="both"/>
      </w:pPr>
      <w:r>
        <w:rPr>
          <w:rFonts w:ascii="Times New Roman"/>
          <w:b w:val="false"/>
          <w:i w:val="false"/>
          <w:color w:val="000000"/>
          <w:sz w:val="28"/>
        </w:rPr>
        <w:t>
      схему арматуры и коммуникаций;</w:t>
      </w:r>
    </w:p>
    <w:bookmarkEnd w:id="2928"/>
    <w:bookmarkStart w:name="z2935" w:id="2929"/>
    <w:p>
      <w:pPr>
        <w:spacing w:after="0"/>
        <w:ind w:left="0"/>
        <w:jc w:val="both"/>
      </w:pPr>
      <w:r>
        <w:rPr>
          <w:rFonts w:ascii="Times New Roman"/>
          <w:b w:val="false"/>
          <w:i w:val="false"/>
          <w:color w:val="000000"/>
          <w:sz w:val="28"/>
        </w:rPr>
        <w:t>
      свойства сырья, полуфабрикатов и готового продукта;</w:t>
      </w:r>
    </w:p>
    <w:bookmarkEnd w:id="2929"/>
    <w:bookmarkStart w:name="z2936" w:id="2930"/>
    <w:p>
      <w:pPr>
        <w:spacing w:after="0"/>
        <w:ind w:left="0"/>
        <w:jc w:val="both"/>
      </w:pPr>
      <w:r>
        <w:rPr>
          <w:rFonts w:ascii="Times New Roman"/>
          <w:b w:val="false"/>
          <w:i w:val="false"/>
          <w:color w:val="000000"/>
          <w:sz w:val="28"/>
        </w:rPr>
        <w:t>
      порядок регулирования процесса;</w:t>
      </w:r>
    </w:p>
    <w:bookmarkEnd w:id="2930"/>
    <w:bookmarkStart w:name="z2937" w:id="2931"/>
    <w:p>
      <w:pPr>
        <w:spacing w:after="0"/>
        <w:ind w:left="0"/>
        <w:jc w:val="both"/>
      </w:pPr>
      <w:r>
        <w:rPr>
          <w:rFonts w:ascii="Times New Roman"/>
          <w:b w:val="false"/>
          <w:i w:val="false"/>
          <w:color w:val="000000"/>
          <w:sz w:val="28"/>
        </w:rPr>
        <w:t>
      порядок отбора проб;</w:t>
      </w:r>
    </w:p>
    <w:bookmarkEnd w:id="2931"/>
    <w:bookmarkStart w:name="z2938" w:id="2932"/>
    <w:p>
      <w:pPr>
        <w:spacing w:after="0"/>
        <w:ind w:left="0"/>
        <w:jc w:val="both"/>
      </w:pPr>
      <w:r>
        <w:rPr>
          <w:rFonts w:ascii="Times New Roman"/>
          <w:b w:val="false"/>
          <w:i w:val="false"/>
          <w:color w:val="000000"/>
          <w:sz w:val="28"/>
        </w:rPr>
        <w:t>
      порядок расчета расхода сырья и выхода готового продукта.</w:t>
      </w:r>
    </w:p>
    <w:bookmarkEnd w:id="2932"/>
    <w:bookmarkStart w:name="z2939" w:id="2933"/>
    <w:p>
      <w:pPr>
        <w:spacing w:after="0"/>
        <w:ind w:left="0"/>
        <w:jc w:val="left"/>
      </w:pPr>
      <w:r>
        <w:rPr>
          <w:rFonts w:ascii="Times New Roman"/>
          <w:b/>
          <w:i w:val="false"/>
          <w:color w:val="000000"/>
        </w:rPr>
        <w:t xml:space="preserve"> Параграф 177. Аппаратчик приготовления катализатора, 5 разряд</w:t>
      </w:r>
    </w:p>
    <w:bookmarkEnd w:id="2933"/>
    <w:bookmarkStart w:name="z2940" w:id="2934"/>
    <w:p>
      <w:pPr>
        <w:spacing w:after="0"/>
        <w:ind w:left="0"/>
        <w:jc w:val="both"/>
      </w:pPr>
      <w:r>
        <w:rPr>
          <w:rFonts w:ascii="Times New Roman"/>
          <w:b w:val="false"/>
          <w:i w:val="false"/>
          <w:color w:val="000000"/>
          <w:sz w:val="28"/>
        </w:rPr>
        <w:t>
      402. Характеристика работ:</w:t>
      </w:r>
    </w:p>
    <w:bookmarkEnd w:id="2934"/>
    <w:bookmarkStart w:name="z2941" w:id="2935"/>
    <w:p>
      <w:pPr>
        <w:spacing w:after="0"/>
        <w:ind w:left="0"/>
        <w:jc w:val="both"/>
      </w:pPr>
      <w:r>
        <w:rPr>
          <w:rFonts w:ascii="Times New Roman"/>
          <w:b w:val="false"/>
          <w:i w:val="false"/>
          <w:color w:val="000000"/>
          <w:sz w:val="28"/>
        </w:rPr>
        <w:t>
      ведение технологического процесса приготовления катализаторов: палладиево-содержащего, кобальтосодержащего, тиогликолевой кислоты (для синтеза дифенилол-пропана) или катализаторов, применяемых в производствах изопропилбензола, алкило-ламидов (на участке обжига), перекиси водорода (косвенно-органическим методом) и этилацетата или технологического процесса приготовления катализаторов (в частности, ванадиевого) с одновременным руководством аппаратчиками более низкой квалификации;</w:t>
      </w:r>
    </w:p>
    <w:bookmarkEnd w:id="2935"/>
    <w:bookmarkStart w:name="z2942" w:id="2936"/>
    <w:p>
      <w:pPr>
        <w:spacing w:after="0"/>
        <w:ind w:left="0"/>
        <w:jc w:val="both"/>
      </w:pPr>
      <w:r>
        <w:rPr>
          <w:rFonts w:ascii="Times New Roman"/>
          <w:b w:val="false"/>
          <w:i w:val="false"/>
          <w:color w:val="000000"/>
          <w:sz w:val="28"/>
        </w:rPr>
        <w:t>
      ведение технологического процесса приготовления раствора перекисных инициаторов в белом масле, процесса нанесения активной массы в производстве трегерного (серебросодержащего) катализатора с одновременным руководством аппаратчиками более низкой квалификации;</w:t>
      </w:r>
    </w:p>
    <w:bookmarkEnd w:id="2936"/>
    <w:bookmarkStart w:name="z2943" w:id="2937"/>
    <w:p>
      <w:pPr>
        <w:spacing w:after="0"/>
        <w:ind w:left="0"/>
        <w:jc w:val="both"/>
      </w:pPr>
      <w:r>
        <w:rPr>
          <w:rFonts w:ascii="Times New Roman"/>
          <w:b w:val="false"/>
          <w:i w:val="false"/>
          <w:color w:val="000000"/>
          <w:sz w:val="28"/>
        </w:rPr>
        <w:t>
      ведение процесса пропаривания носителя катализатора;</w:t>
      </w:r>
    </w:p>
    <w:bookmarkEnd w:id="2937"/>
    <w:bookmarkStart w:name="z2944" w:id="2938"/>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2938"/>
    <w:bookmarkStart w:name="z2945" w:id="2939"/>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w:t>
      </w:r>
    </w:p>
    <w:bookmarkEnd w:id="2939"/>
    <w:bookmarkStart w:name="z2946" w:id="2940"/>
    <w:p>
      <w:pPr>
        <w:spacing w:after="0"/>
        <w:ind w:left="0"/>
        <w:jc w:val="both"/>
      </w:pPr>
      <w:r>
        <w:rPr>
          <w:rFonts w:ascii="Times New Roman"/>
          <w:b w:val="false"/>
          <w:i w:val="false"/>
          <w:color w:val="000000"/>
          <w:sz w:val="28"/>
        </w:rPr>
        <w:t>
      наблюдение за работой и состоянием оборудования;</w:t>
      </w:r>
    </w:p>
    <w:bookmarkEnd w:id="2940"/>
    <w:bookmarkStart w:name="z2947" w:id="2941"/>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941"/>
    <w:bookmarkStart w:name="z2948" w:id="2942"/>
    <w:p>
      <w:pPr>
        <w:spacing w:after="0"/>
        <w:ind w:left="0"/>
        <w:jc w:val="both"/>
      </w:pPr>
      <w:r>
        <w:rPr>
          <w:rFonts w:ascii="Times New Roman"/>
          <w:b w:val="false"/>
          <w:i w:val="false"/>
          <w:color w:val="000000"/>
          <w:sz w:val="28"/>
        </w:rPr>
        <w:t>
      участие в ремонтных работах оборудования.</w:t>
      </w:r>
    </w:p>
    <w:bookmarkEnd w:id="2942"/>
    <w:bookmarkStart w:name="z2949" w:id="2943"/>
    <w:p>
      <w:pPr>
        <w:spacing w:after="0"/>
        <w:ind w:left="0"/>
        <w:jc w:val="both"/>
      </w:pPr>
      <w:r>
        <w:rPr>
          <w:rFonts w:ascii="Times New Roman"/>
          <w:b w:val="false"/>
          <w:i w:val="false"/>
          <w:color w:val="000000"/>
          <w:sz w:val="28"/>
        </w:rPr>
        <w:t>
      403. Должен знать:</w:t>
      </w:r>
    </w:p>
    <w:bookmarkEnd w:id="2943"/>
    <w:bookmarkStart w:name="z2950" w:id="2944"/>
    <w:p>
      <w:pPr>
        <w:spacing w:after="0"/>
        <w:ind w:left="0"/>
        <w:jc w:val="both"/>
      </w:pPr>
      <w:r>
        <w:rPr>
          <w:rFonts w:ascii="Times New Roman"/>
          <w:b w:val="false"/>
          <w:i w:val="false"/>
          <w:color w:val="000000"/>
          <w:sz w:val="28"/>
        </w:rPr>
        <w:t>
      технологическую схему приготовления катализатора;</w:t>
      </w:r>
    </w:p>
    <w:bookmarkEnd w:id="2944"/>
    <w:bookmarkStart w:name="z2951" w:id="2945"/>
    <w:p>
      <w:pPr>
        <w:spacing w:after="0"/>
        <w:ind w:left="0"/>
        <w:jc w:val="both"/>
      </w:pPr>
      <w:r>
        <w:rPr>
          <w:rFonts w:ascii="Times New Roman"/>
          <w:b w:val="false"/>
          <w:i w:val="false"/>
          <w:color w:val="000000"/>
          <w:sz w:val="28"/>
        </w:rPr>
        <w:t>
      конструктивные особенности и порядок обслуживания основного и вспомогательного оборудования;</w:t>
      </w:r>
    </w:p>
    <w:bookmarkEnd w:id="2945"/>
    <w:bookmarkStart w:name="z2952" w:id="2946"/>
    <w:p>
      <w:pPr>
        <w:spacing w:after="0"/>
        <w:ind w:left="0"/>
        <w:jc w:val="both"/>
      </w:pPr>
      <w:r>
        <w:rPr>
          <w:rFonts w:ascii="Times New Roman"/>
          <w:b w:val="false"/>
          <w:i w:val="false"/>
          <w:color w:val="000000"/>
          <w:sz w:val="28"/>
        </w:rPr>
        <w:t>
      схему арматуры и коммуникаций;</w:t>
      </w:r>
    </w:p>
    <w:bookmarkEnd w:id="2946"/>
    <w:bookmarkStart w:name="z2953" w:id="2947"/>
    <w:p>
      <w:pPr>
        <w:spacing w:after="0"/>
        <w:ind w:left="0"/>
        <w:jc w:val="both"/>
      </w:pPr>
      <w:r>
        <w:rPr>
          <w:rFonts w:ascii="Times New Roman"/>
          <w:b w:val="false"/>
          <w:i w:val="false"/>
          <w:color w:val="000000"/>
          <w:sz w:val="28"/>
        </w:rPr>
        <w:t>
      технологические свойства сырья, полуфабрикатов и готового продукта;</w:t>
      </w:r>
    </w:p>
    <w:bookmarkEnd w:id="2947"/>
    <w:bookmarkStart w:name="z2954" w:id="2948"/>
    <w:p>
      <w:pPr>
        <w:spacing w:after="0"/>
        <w:ind w:left="0"/>
        <w:jc w:val="both"/>
      </w:pPr>
      <w:r>
        <w:rPr>
          <w:rFonts w:ascii="Times New Roman"/>
          <w:b w:val="false"/>
          <w:i w:val="false"/>
          <w:color w:val="000000"/>
          <w:sz w:val="28"/>
        </w:rPr>
        <w:t>
      порядок регулирования процесса;</w:t>
      </w:r>
    </w:p>
    <w:bookmarkEnd w:id="2948"/>
    <w:bookmarkStart w:name="z2955" w:id="2949"/>
    <w:p>
      <w:pPr>
        <w:spacing w:after="0"/>
        <w:ind w:left="0"/>
        <w:jc w:val="both"/>
      </w:pPr>
      <w:r>
        <w:rPr>
          <w:rFonts w:ascii="Times New Roman"/>
          <w:b w:val="false"/>
          <w:i w:val="false"/>
          <w:color w:val="000000"/>
          <w:sz w:val="28"/>
        </w:rPr>
        <w:t>
      порядок расчета расхода сырья и выхода готового продукта;</w:t>
      </w:r>
    </w:p>
    <w:bookmarkEnd w:id="2949"/>
    <w:bookmarkStart w:name="z2956" w:id="2950"/>
    <w:p>
      <w:pPr>
        <w:spacing w:after="0"/>
        <w:ind w:left="0"/>
        <w:jc w:val="both"/>
      </w:pPr>
      <w:r>
        <w:rPr>
          <w:rFonts w:ascii="Times New Roman"/>
          <w:b w:val="false"/>
          <w:i w:val="false"/>
          <w:color w:val="000000"/>
          <w:sz w:val="28"/>
        </w:rPr>
        <w:t>
      методику проведения анализов.</w:t>
      </w:r>
    </w:p>
    <w:bookmarkEnd w:id="2950"/>
    <w:bookmarkStart w:name="z2957" w:id="2951"/>
    <w:p>
      <w:pPr>
        <w:spacing w:after="0"/>
        <w:ind w:left="0"/>
        <w:jc w:val="left"/>
      </w:pPr>
      <w:r>
        <w:rPr>
          <w:rFonts w:ascii="Times New Roman"/>
          <w:b/>
          <w:i w:val="false"/>
          <w:color w:val="000000"/>
        </w:rPr>
        <w:t xml:space="preserve"> Параграф 178. Аппаратчик сушки, 1 разряд</w:t>
      </w:r>
    </w:p>
    <w:bookmarkEnd w:id="2951"/>
    <w:bookmarkStart w:name="z2958" w:id="2952"/>
    <w:p>
      <w:pPr>
        <w:spacing w:after="0"/>
        <w:ind w:left="0"/>
        <w:jc w:val="both"/>
      </w:pPr>
      <w:r>
        <w:rPr>
          <w:rFonts w:ascii="Times New Roman"/>
          <w:b w:val="false"/>
          <w:i w:val="false"/>
          <w:color w:val="000000"/>
          <w:sz w:val="28"/>
        </w:rPr>
        <w:t>
      404. Характеристика работ:</w:t>
      </w:r>
    </w:p>
    <w:bookmarkEnd w:id="2952"/>
    <w:bookmarkStart w:name="z2959" w:id="2953"/>
    <w:p>
      <w:pPr>
        <w:spacing w:after="0"/>
        <w:ind w:left="0"/>
        <w:jc w:val="both"/>
      </w:pPr>
      <w:r>
        <w:rPr>
          <w:rFonts w:ascii="Times New Roman"/>
          <w:b w:val="false"/>
          <w:i w:val="false"/>
          <w:color w:val="000000"/>
          <w:sz w:val="28"/>
        </w:rPr>
        <w:t>
      ведение процесса сушки стекловолокнистых материалов (корочек и пропитанных матиков), медного и никелевого купороса в сушильных печах;</w:t>
      </w:r>
    </w:p>
    <w:bookmarkEnd w:id="2953"/>
    <w:bookmarkStart w:name="z2960" w:id="2954"/>
    <w:p>
      <w:pPr>
        <w:spacing w:after="0"/>
        <w:ind w:left="0"/>
        <w:jc w:val="both"/>
      </w:pPr>
      <w:r>
        <w:rPr>
          <w:rFonts w:ascii="Times New Roman"/>
          <w:b w:val="false"/>
          <w:i w:val="false"/>
          <w:color w:val="000000"/>
          <w:sz w:val="28"/>
        </w:rPr>
        <w:t>
      прием и подготовка влажного продукта, загрузка продукта в сушильную печь, выгрузка продукта;</w:t>
      </w:r>
    </w:p>
    <w:bookmarkEnd w:id="2954"/>
    <w:bookmarkStart w:name="z2961" w:id="2955"/>
    <w:p>
      <w:pPr>
        <w:spacing w:after="0"/>
        <w:ind w:left="0"/>
        <w:jc w:val="both"/>
      </w:pPr>
      <w:r>
        <w:rPr>
          <w:rFonts w:ascii="Times New Roman"/>
          <w:b w:val="false"/>
          <w:i w:val="false"/>
          <w:color w:val="000000"/>
          <w:sz w:val="28"/>
        </w:rPr>
        <w:t>
      обслуживание оборудования, его чистка и подготовка к ремонту.</w:t>
      </w:r>
    </w:p>
    <w:bookmarkEnd w:id="2955"/>
    <w:bookmarkStart w:name="z2962" w:id="2956"/>
    <w:p>
      <w:pPr>
        <w:spacing w:after="0"/>
        <w:ind w:left="0"/>
        <w:jc w:val="both"/>
      </w:pPr>
      <w:r>
        <w:rPr>
          <w:rFonts w:ascii="Times New Roman"/>
          <w:b w:val="false"/>
          <w:i w:val="false"/>
          <w:color w:val="000000"/>
          <w:sz w:val="28"/>
        </w:rPr>
        <w:t>
      405. Должен знать:</w:t>
      </w:r>
    </w:p>
    <w:bookmarkEnd w:id="2956"/>
    <w:bookmarkStart w:name="z2963" w:id="2957"/>
    <w:p>
      <w:pPr>
        <w:spacing w:after="0"/>
        <w:ind w:left="0"/>
        <w:jc w:val="both"/>
      </w:pPr>
      <w:r>
        <w:rPr>
          <w:rFonts w:ascii="Times New Roman"/>
          <w:b w:val="false"/>
          <w:i w:val="false"/>
          <w:color w:val="000000"/>
          <w:sz w:val="28"/>
        </w:rPr>
        <w:t>
      технологическую схему обслуживаемого участка;</w:t>
      </w:r>
    </w:p>
    <w:bookmarkEnd w:id="2957"/>
    <w:bookmarkStart w:name="z2964" w:id="295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958"/>
    <w:bookmarkStart w:name="z2965" w:id="2959"/>
    <w:p>
      <w:pPr>
        <w:spacing w:after="0"/>
        <w:ind w:left="0"/>
        <w:jc w:val="both"/>
      </w:pPr>
      <w:r>
        <w:rPr>
          <w:rFonts w:ascii="Times New Roman"/>
          <w:b w:val="false"/>
          <w:i w:val="false"/>
          <w:color w:val="000000"/>
          <w:sz w:val="28"/>
        </w:rPr>
        <w:t>
      схему арматуры и коммуникаций;</w:t>
      </w:r>
    </w:p>
    <w:bookmarkEnd w:id="2959"/>
    <w:bookmarkStart w:name="z2966" w:id="2960"/>
    <w:p>
      <w:pPr>
        <w:spacing w:after="0"/>
        <w:ind w:left="0"/>
        <w:jc w:val="both"/>
      </w:pPr>
      <w:r>
        <w:rPr>
          <w:rFonts w:ascii="Times New Roman"/>
          <w:b w:val="false"/>
          <w:i w:val="false"/>
          <w:color w:val="000000"/>
          <w:sz w:val="28"/>
        </w:rPr>
        <w:t>
      физико-химические и технологические свойства продуктов и вспомогательных материалов;</w:t>
      </w:r>
    </w:p>
    <w:bookmarkEnd w:id="2960"/>
    <w:bookmarkStart w:name="z2967" w:id="296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961"/>
    <w:bookmarkStart w:name="z2968" w:id="2962"/>
    <w:p>
      <w:pPr>
        <w:spacing w:after="0"/>
        <w:ind w:left="0"/>
        <w:jc w:val="left"/>
      </w:pPr>
      <w:r>
        <w:rPr>
          <w:rFonts w:ascii="Times New Roman"/>
          <w:b/>
          <w:i w:val="false"/>
          <w:color w:val="000000"/>
        </w:rPr>
        <w:t xml:space="preserve"> Параграф 179. Аппаратчик сушки, 2 разряд</w:t>
      </w:r>
    </w:p>
    <w:bookmarkEnd w:id="2962"/>
    <w:bookmarkStart w:name="z2969" w:id="2963"/>
    <w:p>
      <w:pPr>
        <w:spacing w:after="0"/>
        <w:ind w:left="0"/>
        <w:jc w:val="both"/>
      </w:pPr>
      <w:r>
        <w:rPr>
          <w:rFonts w:ascii="Times New Roman"/>
          <w:b w:val="false"/>
          <w:i w:val="false"/>
          <w:color w:val="000000"/>
          <w:sz w:val="28"/>
        </w:rPr>
        <w:t>
      406. Характеристика работ:</w:t>
      </w:r>
    </w:p>
    <w:bookmarkEnd w:id="2963"/>
    <w:bookmarkStart w:name="z2970" w:id="2964"/>
    <w:p>
      <w:pPr>
        <w:spacing w:after="0"/>
        <w:ind w:left="0"/>
        <w:jc w:val="both"/>
      </w:pPr>
      <w:r>
        <w:rPr>
          <w:rFonts w:ascii="Times New Roman"/>
          <w:b w:val="false"/>
          <w:i w:val="false"/>
          <w:color w:val="000000"/>
          <w:sz w:val="28"/>
        </w:rPr>
        <w:t>
      самостоятельное ведение процесса сушки резиновых изделий в специальных камерах и конвекционных сушилках, искусственного каракуля, вискозного волокна, центролита в камерных и канальных сушилках;</w:t>
      </w:r>
    </w:p>
    <w:bookmarkEnd w:id="2964"/>
    <w:bookmarkStart w:name="z2971" w:id="2965"/>
    <w:p>
      <w:pPr>
        <w:spacing w:after="0"/>
        <w:ind w:left="0"/>
        <w:jc w:val="both"/>
      </w:pPr>
      <w:r>
        <w:rPr>
          <w:rFonts w:ascii="Times New Roman"/>
          <w:b w:val="false"/>
          <w:i w:val="false"/>
          <w:color w:val="000000"/>
          <w:sz w:val="28"/>
        </w:rPr>
        <w:t>
      ведение технологического процесса сушки медно-аммиачного и хлоринового волокна, процесса сушки в получении стеарата цинка, процесса сушки твердых сыпучих веществ или изделий в простых калориферных, вакуумных, инфракрасных, трубных, сушильных аппаратах под руководством аппаратчика более высокой квалификации;</w:t>
      </w:r>
    </w:p>
    <w:bookmarkEnd w:id="2965"/>
    <w:bookmarkStart w:name="z2972" w:id="2966"/>
    <w:p>
      <w:pPr>
        <w:spacing w:after="0"/>
        <w:ind w:left="0"/>
        <w:jc w:val="both"/>
      </w:pPr>
      <w:r>
        <w:rPr>
          <w:rFonts w:ascii="Times New Roman"/>
          <w:b w:val="false"/>
          <w:i w:val="false"/>
          <w:color w:val="000000"/>
          <w:sz w:val="28"/>
        </w:rPr>
        <w:t>
      подготовка сырья и материалов, загрузка продукта в аппарат, выгрузка готового продукта, складирование;</w:t>
      </w:r>
    </w:p>
    <w:bookmarkEnd w:id="2966"/>
    <w:bookmarkStart w:name="z2973" w:id="2967"/>
    <w:p>
      <w:pPr>
        <w:spacing w:after="0"/>
        <w:ind w:left="0"/>
        <w:jc w:val="both"/>
      </w:pPr>
      <w:r>
        <w:rPr>
          <w:rFonts w:ascii="Times New Roman"/>
          <w:b w:val="false"/>
          <w:i w:val="false"/>
          <w:color w:val="000000"/>
          <w:sz w:val="28"/>
        </w:rPr>
        <w:t>
      обслуживание технологического оборудования и сдача его в ремонт.</w:t>
      </w:r>
    </w:p>
    <w:bookmarkEnd w:id="2967"/>
    <w:bookmarkStart w:name="z2974" w:id="2968"/>
    <w:p>
      <w:pPr>
        <w:spacing w:after="0"/>
        <w:ind w:left="0"/>
        <w:jc w:val="both"/>
      </w:pPr>
      <w:r>
        <w:rPr>
          <w:rFonts w:ascii="Times New Roman"/>
          <w:b w:val="false"/>
          <w:i w:val="false"/>
          <w:color w:val="000000"/>
          <w:sz w:val="28"/>
        </w:rPr>
        <w:t>
      407. Должен знать:</w:t>
      </w:r>
    </w:p>
    <w:bookmarkEnd w:id="2968"/>
    <w:bookmarkStart w:name="z2975" w:id="2969"/>
    <w:p>
      <w:pPr>
        <w:spacing w:after="0"/>
        <w:ind w:left="0"/>
        <w:jc w:val="both"/>
      </w:pPr>
      <w:r>
        <w:rPr>
          <w:rFonts w:ascii="Times New Roman"/>
          <w:b w:val="false"/>
          <w:i w:val="false"/>
          <w:color w:val="000000"/>
          <w:sz w:val="28"/>
        </w:rPr>
        <w:t>
      технологическую схему обслуживаемого участка;</w:t>
      </w:r>
    </w:p>
    <w:bookmarkEnd w:id="2969"/>
    <w:bookmarkStart w:name="z2976" w:id="297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2970"/>
    <w:bookmarkStart w:name="z2977" w:id="2971"/>
    <w:p>
      <w:pPr>
        <w:spacing w:after="0"/>
        <w:ind w:left="0"/>
        <w:jc w:val="both"/>
      </w:pPr>
      <w:r>
        <w:rPr>
          <w:rFonts w:ascii="Times New Roman"/>
          <w:b w:val="false"/>
          <w:i w:val="false"/>
          <w:color w:val="000000"/>
          <w:sz w:val="28"/>
        </w:rPr>
        <w:t>
      схему арматуры и коммуникаций;</w:t>
      </w:r>
    </w:p>
    <w:bookmarkEnd w:id="2971"/>
    <w:bookmarkStart w:name="z2978" w:id="2972"/>
    <w:p>
      <w:pPr>
        <w:spacing w:after="0"/>
        <w:ind w:left="0"/>
        <w:jc w:val="both"/>
      </w:pPr>
      <w:r>
        <w:rPr>
          <w:rFonts w:ascii="Times New Roman"/>
          <w:b w:val="false"/>
          <w:i w:val="false"/>
          <w:color w:val="000000"/>
          <w:sz w:val="28"/>
        </w:rPr>
        <w:t>
      физико-химические и технологические свойства продуктов и вспомогательных материалов;</w:t>
      </w:r>
    </w:p>
    <w:bookmarkEnd w:id="2972"/>
    <w:bookmarkStart w:name="z2979" w:id="297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973"/>
    <w:bookmarkStart w:name="z2980" w:id="2974"/>
    <w:p>
      <w:pPr>
        <w:spacing w:after="0"/>
        <w:ind w:left="0"/>
        <w:jc w:val="both"/>
      </w:pPr>
      <w:r>
        <w:rPr>
          <w:rFonts w:ascii="Times New Roman"/>
          <w:b w:val="false"/>
          <w:i w:val="false"/>
          <w:color w:val="000000"/>
          <w:sz w:val="28"/>
        </w:rPr>
        <w:t>
      порядок отбора проб.</w:t>
      </w:r>
    </w:p>
    <w:bookmarkEnd w:id="2974"/>
    <w:bookmarkStart w:name="z2981" w:id="2975"/>
    <w:p>
      <w:pPr>
        <w:spacing w:after="0"/>
        <w:ind w:left="0"/>
        <w:jc w:val="both"/>
      </w:pPr>
      <w:r>
        <w:rPr>
          <w:rFonts w:ascii="Times New Roman"/>
          <w:b w:val="false"/>
          <w:i w:val="false"/>
          <w:color w:val="000000"/>
          <w:sz w:val="28"/>
        </w:rPr>
        <w:t>
      408. Примеры работ:</w:t>
      </w:r>
    </w:p>
    <w:bookmarkEnd w:id="2975"/>
    <w:bookmarkStart w:name="z2982" w:id="2976"/>
    <w:p>
      <w:pPr>
        <w:spacing w:after="0"/>
        <w:ind w:left="0"/>
        <w:jc w:val="both"/>
      </w:pPr>
      <w:r>
        <w:rPr>
          <w:rFonts w:ascii="Times New Roman"/>
          <w:b w:val="false"/>
          <w:i w:val="false"/>
          <w:color w:val="000000"/>
          <w:sz w:val="28"/>
        </w:rPr>
        <w:t>
      1) сушка резиновых оболочек сепаратора, заготовок каркаса, спортивных велошин, восстанавливаемых покрышек и иных резиновых изделий;</w:t>
      </w:r>
    </w:p>
    <w:bookmarkEnd w:id="2976"/>
    <w:bookmarkStart w:name="z2983" w:id="2977"/>
    <w:p>
      <w:pPr>
        <w:spacing w:after="0"/>
        <w:ind w:left="0"/>
        <w:jc w:val="both"/>
      </w:pPr>
      <w:r>
        <w:rPr>
          <w:rFonts w:ascii="Times New Roman"/>
          <w:b w:val="false"/>
          <w:i w:val="false"/>
          <w:color w:val="000000"/>
          <w:sz w:val="28"/>
        </w:rPr>
        <w:t>
      2) сушка гидрата окиси бария, углекислого бария, углекислого стронция в простых сушильных аппаратах или в аппаратах сложной конструкции под руководством аппаратчика более высокой квалификации.</w:t>
      </w:r>
    </w:p>
    <w:bookmarkEnd w:id="2977"/>
    <w:bookmarkStart w:name="z2984" w:id="2978"/>
    <w:p>
      <w:pPr>
        <w:spacing w:after="0"/>
        <w:ind w:left="0"/>
        <w:jc w:val="left"/>
      </w:pPr>
      <w:r>
        <w:rPr>
          <w:rFonts w:ascii="Times New Roman"/>
          <w:b/>
          <w:i w:val="false"/>
          <w:color w:val="000000"/>
        </w:rPr>
        <w:t xml:space="preserve"> Параграф 180. Аппаратчик сушки, 3 разряд</w:t>
      </w:r>
    </w:p>
    <w:bookmarkEnd w:id="2978"/>
    <w:bookmarkStart w:name="z2985" w:id="2979"/>
    <w:p>
      <w:pPr>
        <w:spacing w:after="0"/>
        <w:ind w:left="0"/>
        <w:jc w:val="both"/>
      </w:pPr>
      <w:r>
        <w:rPr>
          <w:rFonts w:ascii="Times New Roman"/>
          <w:b w:val="false"/>
          <w:i w:val="false"/>
          <w:color w:val="000000"/>
          <w:sz w:val="28"/>
        </w:rPr>
        <w:t>
      409. Характеристика работ:</w:t>
      </w:r>
    </w:p>
    <w:bookmarkEnd w:id="2979"/>
    <w:bookmarkStart w:name="z2986" w:id="2980"/>
    <w:p>
      <w:pPr>
        <w:spacing w:after="0"/>
        <w:ind w:left="0"/>
        <w:jc w:val="both"/>
      </w:pPr>
      <w:r>
        <w:rPr>
          <w:rFonts w:ascii="Times New Roman"/>
          <w:b w:val="false"/>
          <w:i w:val="false"/>
          <w:color w:val="000000"/>
          <w:sz w:val="28"/>
        </w:rPr>
        <w:t>
      ведение технологического процесса сушки твердых сыпучих веществ или изделий в простых калориферных, вакуумных, инфракрасных, трубных сушильных аппаратах (башни, барабаны, шкафы, ленточные машины и иное) или в аппаратах сложной конструкции под руководством аппаратчика более высокой квалификации или технологического процесса сушки различных видов химических волокон и щетины в сушилках тоннельного и ленточного типа;</w:t>
      </w:r>
    </w:p>
    <w:bookmarkEnd w:id="2980"/>
    <w:bookmarkStart w:name="z2987" w:id="2981"/>
    <w:p>
      <w:pPr>
        <w:spacing w:after="0"/>
        <w:ind w:left="0"/>
        <w:jc w:val="both"/>
      </w:pPr>
      <w:r>
        <w:rPr>
          <w:rFonts w:ascii="Times New Roman"/>
          <w:b w:val="false"/>
          <w:i w:val="false"/>
          <w:color w:val="000000"/>
          <w:sz w:val="28"/>
        </w:rPr>
        <w:t>
      дробление продукта;</w:t>
      </w:r>
    </w:p>
    <w:bookmarkEnd w:id="2981"/>
    <w:bookmarkStart w:name="z2988" w:id="2982"/>
    <w:p>
      <w:pPr>
        <w:spacing w:after="0"/>
        <w:ind w:left="0"/>
        <w:jc w:val="both"/>
      </w:pPr>
      <w:r>
        <w:rPr>
          <w:rFonts w:ascii="Times New Roman"/>
          <w:b w:val="false"/>
          <w:i w:val="false"/>
          <w:color w:val="000000"/>
          <w:sz w:val="28"/>
        </w:rPr>
        <w:t>
      рассев, упаковка, транспортировка и складывание готового продукта;</w:t>
      </w:r>
    </w:p>
    <w:bookmarkEnd w:id="2982"/>
    <w:bookmarkStart w:name="z2989" w:id="2983"/>
    <w:p>
      <w:pPr>
        <w:spacing w:after="0"/>
        <w:ind w:left="0"/>
        <w:jc w:val="both"/>
      </w:pPr>
      <w:r>
        <w:rPr>
          <w:rFonts w:ascii="Times New Roman"/>
          <w:b w:val="false"/>
          <w:i w:val="false"/>
          <w:color w:val="000000"/>
          <w:sz w:val="28"/>
        </w:rPr>
        <w:t>
      обслуживание топки: загрузка топлива, шуровка, поддержание теплового режима сушки;</w:t>
      </w:r>
    </w:p>
    <w:bookmarkEnd w:id="2983"/>
    <w:bookmarkStart w:name="z2990" w:id="2984"/>
    <w:p>
      <w:pPr>
        <w:spacing w:after="0"/>
        <w:ind w:left="0"/>
        <w:jc w:val="both"/>
      </w:pPr>
      <w:r>
        <w:rPr>
          <w:rFonts w:ascii="Times New Roman"/>
          <w:b w:val="false"/>
          <w:i w:val="false"/>
          <w:color w:val="000000"/>
          <w:sz w:val="28"/>
        </w:rPr>
        <w:t>
      контроль за равномерным поступлением влажного продукта в сушильный аппарат при непрерывном процессе производства;</w:t>
      </w:r>
    </w:p>
    <w:bookmarkEnd w:id="2984"/>
    <w:bookmarkStart w:name="z2991" w:id="2985"/>
    <w:p>
      <w:pPr>
        <w:spacing w:after="0"/>
        <w:ind w:left="0"/>
        <w:jc w:val="both"/>
      </w:pPr>
      <w:r>
        <w:rPr>
          <w:rFonts w:ascii="Times New Roman"/>
          <w:b w:val="false"/>
          <w:i w:val="false"/>
          <w:color w:val="000000"/>
          <w:sz w:val="28"/>
        </w:rPr>
        <w:t>
      контроль и регулирование скорости транспортных лент в сушилках ленточного типа;</w:t>
      </w:r>
    </w:p>
    <w:bookmarkEnd w:id="2985"/>
    <w:bookmarkStart w:name="z2992" w:id="2986"/>
    <w:p>
      <w:pPr>
        <w:spacing w:after="0"/>
        <w:ind w:left="0"/>
        <w:jc w:val="both"/>
      </w:pPr>
      <w:r>
        <w:rPr>
          <w:rFonts w:ascii="Times New Roman"/>
          <w:b w:val="false"/>
          <w:i w:val="false"/>
          <w:color w:val="000000"/>
          <w:sz w:val="28"/>
        </w:rPr>
        <w:t>
      регулирование температурного режима, подачи пара, воздуха по контрольно-измерительным приборам;</w:t>
      </w:r>
    </w:p>
    <w:bookmarkEnd w:id="2986"/>
    <w:bookmarkStart w:name="z2993" w:id="2987"/>
    <w:p>
      <w:pPr>
        <w:spacing w:after="0"/>
        <w:ind w:left="0"/>
        <w:jc w:val="both"/>
      </w:pPr>
      <w:r>
        <w:rPr>
          <w:rFonts w:ascii="Times New Roman"/>
          <w:b w:val="false"/>
          <w:i w:val="false"/>
          <w:color w:val="000000"/>
          <w:sz w:val="28"/>
        </w:rPr>
        <w:t>
      отбор проб;</w:t>
      </w:r>
    </w:p>
    <w:bookmarkEnd w:id="2987"/>
    <w:bookmarkStart w:name="z2994" w:id="2988"/>
    <w:p>
      <w:pPr>
        <w:spacing w:after="0"/>
        <w:ind w:left="0"/>
        <w:jc w:val="both"/>
      </w:pPr>
      <w:r>
        <w:rPr>
          <w:rFonts w:ascii="Times New Roman"/>
          <w:b w:val="false"/>
          <w:i w:val="false"/>
          <w:color w:val="000000"/>
          <w:sz w:val="28"/>
        </w:rPr>
        <w:t>
      контроль за бесперебойной работой оборудования по показаниям контрольно-измерительных приборов;</w:t>
      </w:r>
    </w:p>
    <w:bookmarkEnd w:id="2988"/>
    <w:bookmarkStart w:name="z2995" w:id="2989"/>
    <w:p>
      <w:pPr>
        <w:spacing w:after="0"/>
        <w:ind w:left="0"/>
        <w:jc w:val="both"/>
      </w:pPr>
      <w:r>
        <w:rPr>
          <w:rFonts w:ascii="Times New Roman"/>
          <w:b w:val="false"/>
          <w:i w:val="false"/>
          <w:color w:val="000000"/>
          <w:sz w:val="28"/>
        </w:rPr>
        <w:t>
      пуск и остановка сушильных аппаратов и иного обслуживаемого оборудования;</w:t>
      </w:r>
    </w:p>
    <w:bookmarkEnd w:id="2989"/>
    <w:bookmarkStart w:name="z2996" w:id="2990"/>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2990"/>
    <w:bookmarkStart w:name="z2997" w:id="2991"/>
    <w:p>
      <w:pPr>
        <w:spacing w:after="0"/>
        <w:ind w:left="0"/>
        <w:jc w:val="both"/>
      </w:pPr>
      <w:r>
        <w:rPr>
          <w:rFonts w:ascii="Times New Roman"/>
          <w:b w:val="false"/>
          <w:i w:val="false"/>
          <w:color w:val="000000"/>
          <w:sz w:val="28"/>
        </w:rPr>
        <w:t>
      прием оборудования из ремонта.</w:t>
      </w:r>
    </w:p>
    <w:bookmarkEnd w:id="2991"/>
    <w:bookmarkStart w:name="z2998" w:id="2992"/>
    <w:p>
      <w:pPr>
        <w:spacing w:after="0"/>
        <w:ind w:left="0"/>
        <w:jc w:val="both"/>
      </w:pPr>
      <w:r>
        <w:rPr>
          <w:rFonts w:ascii="Times New Roman"/>
          <w:b w:val="false"/>
          <w:i w:val="false"/>
          <w:color w:val="000000"/>
          <w:sz w:val="28"/>
        </w:rPr>
        <w:t>
      410. Должен знать:</w:t>
      </w:r>
    </w:p>
    <w:bookmarkEnd w:id="2992"/>
    <w:bookmarkStart w:name="z2999" w:id="2993"/>
    <w:p>
      <w:pPr>
        <w:spacing w:after="0"/>
        <w:ind w:left="0"/>
        <w:jc w:val="both"/>
      </w:pPr>
      <w:r>
        <w:rPr>
          <w:rFonts w:ascii="Times New Roman"/>
          <w:b w:val="false"/>
          <w:i w:val="false"/>
          <w:color w:val="000000"/>
          <w:sz w:val="28"/>
        </w:rPr>
        <w:t>
      технологическую схему обслуживаемого участка;</w:t>
      </w:r>
    </w:p>
    <w:bookmarkEnd w:id="2993"/>
    <w:bookmarkStart w:name="z3000" w:id="2994"/>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2994"/>
    <w:bookmarkStart w:name="z3001" w:id="2995"/>
    <w:p>
      <w:pPr>
        <w:spacing w:after="0"/>
        <w:ind w:left="0"/>
        <w:jc w:val="both"/>
      </w:pPr>
      <w:r>
        <w:rPr>
          <w:rFonts w:ascii="Times New Roman"/>
          <w:b w:val="false"/>
          <w:i w:val="false"/>
          <w:color w:val="000000"/>
          <w:sz w:val="28"/>
        </w:rPr>
        <w:t>
      схему арматуры и коммуникаций;</w:t>
      </w:r>
    </w:p>
    <w:bookmarkEnd w:id="2995"/>
    <w:bookmarkStart w:name="z3002" w:id="2996"/>
    <w:p>
      <w:pPr>
        <w:spacing w:after="0"/>
        <w:ind w:left="0"/>
        <w:jc w:val="both"/>
      </w:pPr>
      <w:r>
        <w:rPr>
          <w:rFonts w:ascii="Times New Roman"/>
          <w:b w:val="false"/>
          <w:i w:val="false"/>
          <w:color w:val="000000"/>
          <w:sz w:val="28"/>
        </w:rPr>
        <w:t>
      физико-химические и технологические свойства продуктов, технологического топлива, смазочных и иных вспомогательных материалов;</w:t>
      </w:r>
    </w:p>
    <w:bookmarkEnd w:id="2996"/>
    <w:bookmarkStart w:name="z3003" w:id="299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2997"/>
    <w:bookmarkStart w:name="z3004" w:id="2998"/>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2998"/>
    <w:bookmarkStart w:name="z3005" w:id="2999"/>
    <w:p>
      <w:pPr>
        <w:spacing w:after="0"/>
        <w:ind w:left="0"/>
        <w:jc w:val="both"/>
      </w:pPr>
      <w:r>
        <w:rPr>
          <w:rFonts w:ascii="Times New Roman"/>
          <w:b w:val="false"/>
          <w:i w:val="false"/>
          <w:color w:val="000000"/>
          <w:sz w:val="28"/>
        </w:rPr>
        <w:t>
      порядок отбора проб.</w:t>
      </w:r>
    </w:p>
    <w:bookmarkEnd w:id="2999"/>
    <w:bookmarkStart w:name="z3006" w:id="3000"/>
    <w:p>
      <w:pPr>
        <w:spacing w:after="0"/>
        <w:ind w:left="0"/>
        <w:jc w:val="both"/>
      </w:pPr>
      <w:r>
        <w:rPr>
          <w:rFonts w:ascii="Times New Roman"/>
          <w:b w:val="false"/>
          <w:i w:val="false"/>
          <w:color w:val="000000"/>
          <w:sz w:val="28"/>
        </w:rPr>
        <w:t>
      411. Примеры работ:</w:t>
      </w:r>
    </w:p>
    <w:bookmarkEnd w:id="3000"/>
    <w:bookmarkStart w:name="z3007" w:id="3001"/>
    <w:p>
      <w:pPr>
        <w:spacing w:after="0"/>
        <w:ind w:left="0"/>
        <w:jc w:val="both"/>
      </w:pPr>
      <w:r>
        <w:rPr>
          <w:rFonts w:ascii="Times New Roman"/>
          <w:b w:val="false"/>
          <w:i w:val="false"/>
          <w:color w:val="000000"/>
          <w:sz w:val="28"/>
        </w:rPr>
        <w:t>
      1) сушка гидрата окиси бария, углекислого бария, углекислого стронция в сушильных аппаратах сложной конструкции;</w:t>
      </w:r>
    </w:p>
    <w:bookmarkEnd w:id="3001"/>
    <w:bookmarkStart w:name="z3008" w:id="3002"/>
    <w:p>
      <w:pPr>
        <w:spacing w:after="0"/>
        <w:ind w:left="0"/>
        <w:jc w:val="both"/>
      </w:pPr>
      <w:r>
        <w:rPr>
          <w:rFonts w:ascii="Times New Roman"/>
          <w:b w:val="false"/>
          <w:i w:val="false"/>
          <w:color w:val="000000"/>
          <w:sz w:val="28"/>
        </w:rPr>
        <w:t>
      2) ведение процесса сушки побочных продуктов ферментного производства с одновременным руководством аппаратчиками более низкой квалификации.</w:t>
      </w:r>
    </w:p>
    <w:bookmarkEnd w:id="3002"/>
    <w:bookmarkStart w:name="z3009" w:id="3003"/>
    <w:p>
      <w:pPr>
        <w:spacing w:after="0"/>
        <w:ind w:left="0"/>
        <w:jc w:val="left"/>
      </w:pPr>
      <w:r>
        <w:rPr>
          <w:rFonts w:ascii="Times New Roman"/>
          <w:b/>
          <w:i w:val="false"/>
          <w:color w:val="000000"/>
        </w:rPr>
        <w:t xml:space="preserve"> Параграф 181. Аппаратчик сушки, 4 разряд</w:t>
      </w:r>
    </w:p>
    <w:bookmarkEnd w:id="3003"/>
    <w:bookmarkStart w:name="z3010" w:id="3004"/>
    <w:p>
      <w:pPr>
        <w:spacing w:after="0"/>
        <w:ind w:left="0"/>
        <w:jc w:val="both"/>
      </w:pPr>
      <w:r>
        <w:rPr>
          <w:rFonts w:ascii="Times New Roman"/>
          <w:b w:val="false"/>
          <w:i w:val="false"/>
          <w:color w:val="000000"/>
          <w:sz w:val="28"/>
        </w:rPr>
        <w:t>
      412. Характеристика работ:</w:t>
      </w:r>
    </w:p>
    <w:bookmarkEnd w:id="3004"/>
    <w:bookmarkStart w:name="z3011" w:id="3005"/>
    <w:p>
      <w:pPr>
        <w:spacing w:after="0"/>
        <w:ind w:left="0"/>
        <w:jc w:val="both"/>
      </w:pPr>
      <w:r>
        <w:rPr>
          <w:rFonts w:ascii="Times New Roman"/>
          <w:b w:val="false"/>
          <w:i w:val="false"/>
          <w:color w:val="000000"/>
          <w:sz w:val="28"/>
        </w:rPr>
        <w:t>
      ведение технологического процесса сушки твердых сыпучих веществ или изделий, требующих особо точного соблюдения технологического режима (взрыво- и огнеопасные, ядовитые, лабильные, дорогостоящие);</w:t>
      </w:r>
    </w:p>
    <w:bookmarkEnd w:id="3005"/>
    <w:bookmarkStart w:name="z3012" w:id="3006"/>
    <w:p>
      <w:pPr>
        <w:spacing w:after="0"/>
        <w:ind w:left="0"/>
        <w:jc w:val="both"/>
      </w:pPr>
      <w:r>
        <w:rPr>
          <w:rFonts w:ascii="Times New Roman"/>
          <w:b w:val="false"/>
          <w:i w:val="false"/>
          <w:color w:val="000000"/>
          <w:sz w:val="28"/>
        </w:rPr>
        <w:t>
      ведение технологического процесса сушки в сушильных аппаратах сложной конструкции (барабанные, туннельные, распылительные, вращающиеся, турбинно-полочные, вакуум-сушилки, сублимационные, лиофильные и иное);</w:t>
      </w:r>
    </w:p>
    <w:bookmarkEnd w:id="3006"/>
    <w:bookmarkStart w:name="z3013" w:id="3007"/>
    <w:p>
      <w:pPr>
        <w:spacing w:after="0"/>
        <w:ind w:left="0"/>
        <w:jc w:val="both"/>
      </w:pPr>
      <w:r>
        <w:rPr>
          <w:rFonts w:ascii="Times New Roman"/>
          <w:b w:val="false"/>
          <w:i w:val="false"/>
          <w:color w:val="000000"/>
          <w:sz w:val="28"/>
        </w:rPr>
        <w:t>
      ведение процесса сушки методом вымораживания и в "кипящем слое";</w:t>
      </w:r>
    </w:p>
    <w:bookmarkEnd w:id="3007"/>
    <w:bookmarkStart w:name="z3014" w:id="3008"/>
    <w:p>
      <w:pPr>
        <w:spacing w:after="0"/>
        <w:ind w:left="0"/>
        <w:jc w:val="both"/>
      </w:pPr>
      <w:r>
        <w:rPr>
          <w:rFonts w:ascii="Times New Roman"/>
          <w:b w:val="false"/>
          <w:i w:val="false"/>
          <w:color w:val="000000"/>
          <w:sz w:val="28"/>
        </w:rPr>
        <w:t>
      ведение технологического процесса сушки, термо-стабилизации или вытяжки волокна;</w:t>
      </w:r>
    </w:p>
    <w:bookmarkEnd w:id="3008"/>
    <w:bookmarkStart w:name="z3015" w:id="3009"/>
    <w:p>
      <w:pPr>
        <w:spacing w:after="0"/>
        <w:ind w:left="0"/>
        <w:jc w:val="both"/>
      </w:pPr>
      <w:r>
        <w:rPr>
          <w:rFonts w:ascii="Times New Roman"/>
          <w:b w:val="false"/>
          <w:i w:val="false"/>
          <w:color w:val="000000"/>
          <w:sz w:val="28"/>
        </w:rPr>
        <w:t>
      перемешивание высушиваемого продукта, удаление печных газов, воздуха и паров или конденсат, улавливание пыли или паров;</w:t>
      </w:r>
    </w:p>
    <w:bookmarkEnd w:id="3009"/>
    <w:bookmarkStart w:name="z3016" w:id="3010"/>
    <w:p>
      <w:pPr>
        <w:spacing w:after="0"/>
        <w:ind w:left="0"/>
        <w:jc w:val="both"/>
      </w:pPr>
      <w:r>
        <w:rPr>
          <w:rFonts w:ascii="Times New Roman"/>
          <w:b w:val="false"/>
          <w:i w:val="false"/>
          <w:color w:val="000000"/>
          <w:sz w:val="28"/>
        </w:rPr>
        <w:t>
      прием жгута в прядильной части агрегата (при сушке волокна), заправка его на барабаны сушилки, в антистатический ионизатор, в установку термо-стабилизации или горячей вытяжки, гофрировальную и резальную машины;</w:t>
      </w:r>
    </w:p>
    <w:bookmarkEnd w:id="3010"/>
    <w:bookmarkStart w:name="z3017" w:id="3011"/>
    <w:p>
      <w:pPr>
        <w:spacing w:after="0"/>
        <w:ind w:left="0"/>
        <w:jc w:val="both"/>
      </w:pPr>
      <w:r>
        <w:rPr>
          <w:rFonts w:ascii="Times New Roman"/>
          <w:b w:val="false"/>
          <w:i w:val="false"/>
          <w:color w:val="000000"/>
          <w:sz w:val="28"/>
        </w:rPr>
        <w:t>
      контроль и регулирование параметров технологического режима: содержания влаги, давления, вакуума, температуры входящих и выходящих газов, ситового состава готовой продукции, расхода топлива на всех стадиях обслуживаемого участка по показаниям контрольно-измерительных приборов и результатам анализов;</w:t>
      </w:r>
    </w:p>
    <w:bookmarkEnd w:id="3011"/>
    <w:bookmarkStart w:name="z3018" w:id="3012"/>
    <w:p>
      <w:pPr>
        <w:spacing w:after="0"/>
        <w:ind w:left="0"/>
        <w:jc w:val="both"/>
      </w:pPr>
      <w:r>
        <w:rPr>
          <w:rFonts w:ascii="Times New Roman"/>
          <w:b w:val="false"/>
          <w:i w:val="false"/>
          <w:color w:val="000000"/>
          <w:sz w:val="28"/>
        </w:rPr>
        <w:t>
      контроль и регулирование температуры в сушилке по зонам стабилизатора или машине горячей вытяжки при помощи щита управления и контрольно-измерительных приборов, скорости вращения барабанов и вальцев;</w:t>
      </w:r>
    </w:p>
    <w:bookmarkEnd w:id="3012"/>
    <w:bookmarkStart w:name="z3019" w:id="3013"/>
    <w:p>
      <w:pPr>
        <w:spacing w:after="0"/>
        <w:ind w:left="0"/>
        <w:jc w:val="both"/>
      </w:pPr>
      <w:r>
        <w:rPr>
          <w:rFonts w:ascii="Times New Roman"/>
          <w:b w:val="false"/>
          <w:i w:val="false"/>
          <w:color w:val="000000"/>
          <w:sz w:val="28"/>
        </w:rPr>
        <w:t>
      расчет скорости вращения барабанов и вальцев;</w:t>
      </w:r>
    </w:p>
    <w:bookmarkEnd w:id="3013"/>
    <w:bookmarkStart w:name="z3020" w:id="3014"/>
    <w:p>
      <w:pPr>
        <w:spacing w:after="0"/>
        <w:ind w:left="0"/>
        <w:jc w:val="both"/>
      </w:pPr>
      <w:r>
        <w:rPr>
          <w:rFonts w:ascii="Times New Roman"/>
          <w:b w:val="false"/>
          <w:i w:val="false"/>
          <w:color w:val="000000"/>
          <w:sz w:val="28"/>
        </w:rPr>
        <w:t>
      проведение анализов, предупреждение и устранение причин отклонений от норм технологического режима;</w:t>
      </w:r>
    </w:p>
    <w:bookmarkEnd w:id="3014"/>
    <w:bookmarkStart w:name="z3021" w:id="3015"/>
    <w:p>
      <w:pPr>
        <w:spacing w:after="0"/>
        <w:ind w:left="0"/>
        <w:jc w:val="both"/>
      </w:pPr>
      <w:r>
        <w:rPr>
          <w:rFonts w:ascii="Times New Roman"/>
          <w:b w:val="false"/>
          <w:i w:val="false"/>
          <w:color w:val="000000"/>
          <w:sz w:val="28"/>
        </w:rPr>
        <w:t>
      учет расхода топлива, количества получаемой продукции;</w:t>
      </w:r>
    </w:p>
    <w:bookmarkEnd w:id="3015"/>
    <w:bookmarkStart w:name="z3022" w:id="3016"/>
    <w:p>
      <w:pPr>
        <w:spacing w:after="0"/>
        <w:ind w:left="0"/>
        <w:jc w:val="both"/>
      </w:pPr>
      <w:r>
        <w:rPr>
          <w:rFonts w:ascii="Times New Roman"/>
          <w:b w:val="false"/>
          <w:i w:val="false"/>
          <w:color w:val="000000"/>
          <w:sz w:val="28"/>
        </w:rPr>
        <w:t>
      обслуживание сушильных аппаратов, вентиляторов, топок, шнеков, циклонов, бойлерных установок и иного оборудования;</w:t>
      </w:r>
    </w:p>
    <w:bookmarkEnd w:id="3016"/>
    <w:bookmarkStart w:name="z3023" w:id="3017"/>
    <w:p>
      <w:pPr>
        <w:spacing w:after="0"/>
        <w:ind w:left="0"/>
        <w:jc w:val="both"/>
      </w:pPr>
      <w:r>
        <w:rPr>
          <w:rFonts w:ascii="Times New Roman"/>
          <w:b w:val="false"/>
          <w:i w:val="false"/>
          <w:color w:val="000000"/>
          <w:sz w:val="28"/>
        </w:rPr>
        <w:t>
      выполнение несложного ремонта оборудования;</w:t>
      </w:r>
    </w:p>
    <w:bookmarkEnd w:id="3017"/>
    <w:bookmarkStart w:name="z3024" w:id="3018"/>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3018"/>
    <w:bookmarkStart w:name="z3025" w:id="3019"/>
    <w:p>
      <w:pPr>
        <w:spacing w:after="0"/>
        <w:ind w:left="0"/>
        <w:jc w:val="both"/>
      </w:pPr>
      <w:r>
        <w:rPr>
          <w:rFonts w:ascii="Times New Roman"/>
          <w:b w:val="false"/>
          <w:i w:val="false"/>
          <w:color w:val="000000"/>
          <w:sz w:val="28"/>
        </w:rPr>
        <w:t>
      413. Должен знать:</w:t>
      </w:r>
    </w:p>
    <w:bookmarkEnd w:id="3019"/>
    <w:bookmarkStart w:name="z3026" w:id="3020"/>
    <w:p>
      <w:pPr>
        <w:spacing w:after="0"/>
        <w:ind w:left="0"/>
        <w:jc w:val="both"/>
      </w:pPr>
      <w:r>
        <w:rPr>
          <w:rFonts w:ascii="Times New Roman"/>
          <w:b w:val="false"/>
          <w:i w:val="false"/>
          <w:color w:val="000000"/>
          <w:sz w:val="28"/>
        </w:rPr>
        <w:t>
      технологический процесс и схему обслуживаемого участка;</w:t>
      </w:r>
    </w:p>
    <w:bookmarkEnd w:id="3020"/>
    <w:bookmarkStart w:name="z3027" w:id="302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щита управления;</w:t>
      </w:r>
    </w:p>
    <w:bookmarkEnd w:id="3021"/>
    <w:bookmarkStart w:name="z3028" w:id="3022"/>
    <w:p>
      <w:pPr>
        <w:spacing w:after="0"/>
        <w:ind w:left="0"/>
        <w:jc w:val="both"/>
      </w:pPr>
      <w:r>
        <w:rPr>
          <w:rFonts w:ascii="Times New Roman"/>
          <w:b w:val="false"/>
          <w:i w:val="false"/>
          <w:color w:val="000000"/>
          <w:sz w:val="28"/>
        </w:rPr>
        <w:t>
      схему арматуры и коммуникаций;</w:t>
      </w:r>
    </w:p>
    <w:bookmarkEnd w:id="3022"/>
    <w:bookmarkStart w:name="z3029" w:id="3023"/>
    <w:p>
      <w:pPr>
        <w:spacing w:after="0"/>
        <w:ind w:left="0"/>
        <w:jc w:val="both"/>
      </w:pPr>
      <w:r>
        <w:rPr>
          <w:rFonts w:ascii="Times New Roman"/>
          <w:b w:val="false"/>
          <w:i w:val="false"/>
          <w:color w:val="000000"/>
          <w:sz w:val="28"/>
        </w:rPr>
        <w:t>
      физико-химические и технологические свойства сырья;</w:t>
      </w:r>
    </w:p>
    <w:bookmarkEnd w:id="3023"/>
    <w:bookmarkStart w:name="z3030" w:id="3024"/>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024"/>
    <w:bookmarkStart w:name="z3031" w:id="3025"/>
    <w:p>
      <w:pPr>
        <w:spacing w:after="0"/>
        <w:ind w:left="0"/>
        <w:jc w:val="both"/>
      </w:pPr>
      <w:r>
        <w:rPr>
          <w:rFonts w:ascii="Times New Roman"/>
          <w:b w:val="false"/>
          <w:i w:val="false"/>
          <w:color w:val="000000"/>
          <w:sz w:val="28"/>
        </w:rPr>
        <w:t>
      порядок отбора проб и методику проведения анализа;</w:t>
      </w:r>
    </w:p>
    <w:bookmarkEnd w:id="3025"/>
    <w:bookmarkStart w:name="z3032" w:id="302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026"/>
    <w:bookmarkStart w:name="z3033" w:id="3027"/>
    <w:p>
      <w:pPr>
        <w:spacing w:after="0"/>
        <w:ind w:left="0"/>
        <w:jc w:val="both"/>
      </w:pPr>
      <w:r>
        <w:rPr>
          <w:rFonts w:ascii="Times New Roman"/>
          <w:b w:val="false"/>
          <w:i w:val="false"/>
          <w:color w:val="000000"/>
          <w:sz w:val="28"/>
        </w:rPr>
        <w:t>
      414. Примеры работ:</w:t>
      </w:r>
    </w:p>
    <w:bookmarkEnd w:id="3027"/>
    <w:bookmarkStart w:name="z3034" w:id="3028"/>
    <w:p>
      <w:pPr>
        <w:spacing w:after="0"/>
        <w:ind w:left="0"/>
        <w:jc w:val="both"/>
      </w:pPr>
      <w:r>
        <w:rPr>
          <w:rFonts w:ascii="Times New Roman"/>
          <w:b w:val="false"/>
          <w:i w:val="false"/>
          <w:color w:val="000000"/>
          <w:sz w:val="28"/>
        </w:rPr>
        <w:t>
      ведение технологического процесса сушки препаратов микробиологического синтеза на вакуум-барабанных, сублимационных, ленточных, распылительных сушилках под руководством аппаратчика более высокой квалификации.</w:t>
      </w:r>
    </w:p>
    <w:bookmarkEnd w:id="3028"/>
    <w:bookmarkStart w:name="z3035" w:id="3029"/>
    <w:p>
      <w:pPr>
        <w:spacing w:after="0"/>
        <w:ind w:left="0"/>
        <w:jc w:val="left"/>
      </w:pPr>
      <w:r>
        <w:rPr>
          <w:rFonts w:ascii="Times New Roman"/>
          <w:b/>
          <w:i w:val="false"/>
          <w:color w:val="000000"/>
        </w:rPr>
        <w:t xml:space="preserve"> Параграф 182. Аппаратчик сушки, 5 разряд</w:t>
      </w:r>
    </w:p>
    <w:bookmarkEnd w:id="3029"/>
    <w:bookmarkStart w:name="z3036" w:id="3030"/>
    <w:p>
      <w:pPr>
        <w:spacing w:after="0"/>
        <w:ind w:left="0"/>
        <w:jc w:val="both"/>
      </w:pPr>
      <w:r>
        <w:rPr>
          <w:rFonts w:ascii="Times New Roman"/>
          <w:b w:val="false"/>
          <w:i w:val="false"/>
          <w:color w:val="000000"/>
          <w:sz w:val="28"/>
        </w:rPr>
        <w:t>
      415. Характеристика работ:</w:t>
      </w:r>
    </w:p>
    <w:bookmarkEnd w:id="3030"/>
    <w:bookmarkStart w:name="z3037" w:id="3031"/>
    <w:p>
      <w:pPr>
        <w:spacing w:after="0"/>
        <w:ind w:left="0"/>
        <w:jc w:val="both"/>
      </w:pPr>
      <w:r>
        <w:rPr>
          <w:rFonts w:ascii="Times New Roman"/>
          <w:b w:val="false"/>
          <w:i w:val="false"/>
          <w:color w:val="000000"/>
          <w:sz w:val="28"/>
        </w:rPr>
        <w:t>
      ведение процесса сушки гранулированного полиэтилентерефталата, гранулированного суперфосфата, нитрофоски, полихлорвиниловой смолы на сушилках различного типа, синтетического каучука в крошке или ленты каучука на многоходовых сушильных агрегатах, в производстве синтетических моющих средств, панто-тената кальция или одновременная сушка на сушилках непрерывного действия более трех продуктов (в анилино-красочном производстве) или сушки продуктов в "кипящем слое", поли-ацетальной смолы в производстве полиформальдегида, фосфоритного концентрата с одновременным руководством аппаратчиками более низкой квалификации;</w:t>
      </w:r>
    </w:p>
    <w:bookmarkEnd w:id="3031"/>
    <w:bookmarkStart w:name="z3038" w:id="3032"/>
    <w:p>
      <w:pPr>
        <w:spacing w:after="0"/>
        <w:ind w:left="0"/>
        <w:jc w:val="both"/>
      </w:pPr>
      <w:r>
        <w:rPr>
          <w:rFonts w:ascii="Times New Roman"/>
          <w:b w:val="false"/>
          <w:i w:val="false"/>
          <w:color w:val="000000"/>
          <w:sz w:val="28"/>
        </w:rPr>
        <w:t>
      управление и регулирование технологическим процессом, корректировка процесса по результатам анализов;</w:t>
      </w:r>
    </w:p>
    <w:bookmarkEnd w:id="3032"/>
    <w:bookmarkStart w:name="z3039" w:id="3033"/>
    <w:p>
      <w:pPr>
        <w:spacing w:after="0"/>
        <w:ind w:left="0"/>
        <w:jc w:val="both"/>
      </w:pPr>
      <w:r>
        <w:rPr>
          <w:rFonts w:ascii="Times New Roman"/>
          <w:b w:val="false"/>
          <w:i w:val="false"/>
          <w:color w:val="000000"/>
          <w:sz w:val="28"/>
        </w:rPr>
        <w:t>
      проведение контрольных анализов, наблюдение за показаниями контрольно-измерительных приборов, за состоянием и работой оборудования;</w:t>
      </w:r>
    </w:p>
    <w:bookmarkEnd w:id="3033"/>
    <w:bookmarkStart w:name="z3040" w:id="3034"/>
    <w:p>
      <w:pPr>
        <w:spacing w:after="0"/>
        <w:ind w:left="0"/>
        <w:jc w:val="both"/>
      </w:pPr>
      <w:r>
        <w:rPr>
          <w:rFonts w:ascii="Times New Roman"/>
          <w:b w:val="false"/>
          <w:i w:val="false"/>
          <w:color w:val="000000"/>
          <w:sz w:val="28"/>
        </w:rPr>
        <w:t>
      замер расхода сырья и выхода готового продукта, оценка их качества по результатам анализов;</w:t>
      </w:r>
    </w:p>
    <w:bookmarkEnd w:id="3034"/>
    <w:bookmarkStart w:name="z3041" w:id="3035"/>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035"/>
    <w:bookmarkStart w:name="z3042" w:id="3036"/>
    <w:p>
      <w:pPr>
        <w:spacing w:after="0"/>
        <w:ind w:left="0"/>
        <w:jc w:val="both"/>
      </w:pPr>
      <w:r>
        <w:rPr>
          <w:rFonts w:ascii="Times New Roman"/>
          <w:b w:val="false"/>
          <w:i w:val="false"/>
          <w:color w:val="000000"/>
          <w:sz w:val="28"/>
        </w:rPr>
        <w:t>
      416. Должен знать:</w:t>
      </w:r>
    </w:p>
    <w:bookmarkEnd w:id="3036"/>
    <w:bookmarkStart w:name="z3043" w:id="3037"/>
    <w:p>
      <w:pPr>
        <w:spacing w:after="0"/>
        <w:ind w:left="0"/>
        <w:jc w:val="both"/>
      </w:pPr>
      <w:r>
        <w:rPr>
          <w:rFonts w:ascii="Times New Roman"/>
          <w:b w:val="false"/>
          <w:i w:val="false"/>
          <w:color w:val="000000"/>
          <w:sz w:val="28"/>
        </w:rPr>
        <w:t>
      технологическую схему процесса сушки;</w:t>
      </w:r>
    </w:p>
    <w:bookmarkEnd w:id="3037"/>
    <w:bookmarkStart w:name="z3044" w:id="3038"/>
    <w:p>
      <w:pPr>
        <w:spacing w:after="0"/>
        <w:ind w:left="0"/>
        <w:jc w:val="both"/>
      </w:pPr>
      <w:r>
        <w:rPr>
          <w:rFonts w:ascii="Times New Roman"/>
          <w:b w:val="false"/>
          <w:i w:val="false"/>
          <w:color w:val="000000"/>
          <w:sz w:val="28"/>
        </w:rPr>
        <w:t>
      конструкцию основного и вспомогательного оборудования, контрольно-измерительных приборов;</w:t>
      </w:r>
    </w:p>
    <w:bookmarkEnd w:id="3038"/>
    <w:bookmarkStart w:name="z3045" w:id="3039"/>
    <w:p>
      <w:pPr>
        <w:spacing w:after="0"/>
        <w:ind w:left="0"/>
        <w:jc w:val="both"/>
      </w:pPr>
      <w:r>
        <w:rPr>
          <w:rFonts w:ascii="Times New Roman"/>
          <w:b w:val="false"/>
          <w:i w:val="false"/>
          <w:color w:val="000000"/>
          <w:sz w:val="28"/>
        </w:rPr>
        <w:t>
      схему арматуры и коммуникаций;</w:t>
      </w:r>
    </w:p>
    <w:bookmarkEnd w:id="3039"/>
    <w:bookmarkStart w:name="z3046" w:id="3040"/>
    <w:p>
      <w:pPr>
        <w:spacing w:after="0"/>
        <w:ind w:left="0"/>
        <w:jc w:val="both"/>
      </w:pPr>
      <w:r>
        <w:rPr>
          <w:rFonts w:ascii="Times New Roman"/>
          <w:b w:val="false"/>
          <w:i w:val="false"/>
          <w:color w:val="000000"/>
          <w:sz w:val="28"/>
        </w:rPr>
        <w:t>
      физико-химические и технологические свойства сырья;</w:t>
      </w:r>
    </w:p>
    <w:bookmarkEnd w:id="3040"/>
    <w:bookmarkStart w:name="z3047" w:id="3041"/>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041"/>
    <w:bookmarkStart w:name="z3048" w:id="3042"/>
    <w:p>
      <w:pPr>
        <w:spacing w:after="0"/>
        <w:ind w:left="0"/>
        <w:jc w:val="both"/>
      </w:pPr>
      <w:r>
        <w:rPr>
          <w:rFonts w:ascii="Times New Roman"/>
          <w:b w:val="false"/>
          <w:i w:val="false"/>
          <w:color w:val="000000"/>
          <w:sz w:val="28"/>
        </w:rPr>
        <w:t>
      порядок отбора проб и методику проведения анализов;</w:t>
      </w:r>
    </w:p>
    <w:bookmarkEnd w:id="3042"/>
    <w:bookmarkStart w:name="z3049" w:id="304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043"/>
    <w:bookmarkStart w:name="z3050" w:id="3044"/>
    <w:p>
      <w:pPr>
        <w:spacing w:after="0"/>
        <w:ind w:left="0"/>
        <w:jc w:val="left"/>
      </w:pPr>
      <w:r>
        <w:rPr>
          <w:rFonts w:ascii="Times New Roman"/>
          <w:b/>
          <w:i w:val="false"/>
          <w:color w:val="000000"/>
        </w:rPr>
        <w:t xml:space="preserve"> Параграф 183. Аппаратчик коагуляции, 3 разряд</w:t>
      </w:r>
    </w:p>
    <w:bookmarkEnd w:id="3044"/>
    <w:bookmarkStart w:name="z3051" w:id="3045"/>
    <w:p>
      <w:pPr>
        <w:spacing w:after="0"/>
        <w:ind w:left="0"/>
        <w:jc w:val="both"/>
      </w:pPr>
      <w:r>
        <w:rPr>
          <w:rFonts w:ascii="Times New Roman"/>
          <w:b w:val="false"/>
          <w:i w:val="false"/>
          <w:color w:val="000000"/>
          <w:sz w:val="28"/>
        </w:rPr>
        <w:t>
      417. Характеристика работ:</w:t>
      </w:r>
    </w:p>
    <w:bookmarkEnd w:id="3045"/>
    <w:bookmarkStart w:name="z3052" w:id="3046"/>
    <w:p>
      <w:pPr>
        <w:spacing w:after="0"/>
        <w:ind w:left="0"/>
        <w:jc w:val="both"/>
      </w:pPr>
      <w:r>
        <w:rPr>
          <w:rFonts w:ascii="Times New Roman"/>
          <w:b w:val="false"/>
          <w:i w:val="false"/>
          <w:color w:val="000000"/>
          <w:sz w:val="28"/>
        </w:rPr>
        <w:t>
      ведение технологического процесса коагуляции путем добавления раствора поваренной соли;</w:t>
      </w:r>
    </w:p>
    <w:bookmarkEnd w:id="3046"/>
    <w:bookmarkStart w:name="z3053" w:id="3047"/>
    <w:p>
      <w:pPr>
        <w:spacing w:after="0"/>
        <w:ind w:left="0"/>
        <w:jc w:val="both"/>
      </w:pPr>
      <w:r>
        <w:rPr>
          <w:rFonts w:ascii="Times New Roman"/>
          <w:b w:val="false"/>
          <w:i w:val="false"/>
          <w:color w:val="000000"/>
          <w:sz w:val="28"/>
        </w:rPr>
        <w:t>
      приготовление рассола (поваренной соли), слив рассола и конденсата в реактор, перемешивание, подогрев раствора, выдержка температурного режима процесса;</w:t>
      </w:r>
    </w:p>
    <w:bookmarkEnd w:id="3047"/>
    <w:bookmarkStart w:name="z3054" w:id="3048"/>
    <w:p>
      <w:pPr>
        <w:spacing w:after="0"/>
        <w:ind w:left="0"/>
        <w:jc w:val="both"/>
      </w:pPr>
      <w:r>
        <w:rPr>
          <w:rFonts w:ascii="Times New Roman"/>
          <w:b w:val="false"/>
          <w:i w:val="false"/>
          <w:color w:val="000000"/>
          <w:sz w:val="28"/>
        </w:rPr>
        <w:t>
      визуальное определение готовности и качества скоагулированного продукта, фильтрация на нутч-фильтрах, передача продукта по назначению;</w:t>
      </w:r>
    </w:p>
    <w:bookmarkEnd w:id="3048"/>
    <w:bookmarkStart w:name="z3055" w:id="3049"/>
    <w:p>
      <w:pPr>
        <w:spacing w:after="0"/>
        <w:ind w:left="0"/>
        <w:jc w:val="both"/>
      </w:pPr>
      <w:r>
        <w:rPr>
          <w:rFonts w:ascii="Times New Roman"/>
          <w:b w:val="false"/>
          <w:i w:val="false"/>
          <w:color w:val="000000"/>
          <w:sz w:val="28"/>
        </w:rPr>
        <w:t>
      обслуживание реакторов, насосов, фильтров, конденсаторов и иного оборудования и коммуникаций;</w:t>
      </w:r>
    </w:p>
    <w:bookmarkEnd w:id="3049"/>
    <w:bookmarkStart w:name="z3056" w:id="3050"/>
    <w:p>
      <w:pPr>
        <w:spacing w:after="0"/>
        <w:ind w:left="0"/>
        <w:jc w:val="both"/>
      </w:pPr>
      <w:r>
        <w:rPr>
          <w:rFonts w:ascii="Times New Roman"/>
          <w:b w:val="false"/>
          <w:i w:val="false"/>
          <w:color w:val="000000"/>
          <w:sz w:val="28"/>
        </w:rPr>
        <w:t>
      пуск и остановка оборудования, его опрессовка и чистка.</w:t>
      </w:r>
    </w:p>
    <w:bookmarkEnd w:id="3050"/>
    <w:bookmarkStart w:name="z3057" w:id="3051"/>
    <w:p>
      <w:pPr>
        <w:spacing w:after="0"/>
        <w:ind w:left="0"/>
        <w:jc w:val="both"/>
      </w:pPr>
      <w:r>
        <w:rPr>
          <w:rFonts w:ascii="Times New Roman"/>
          <w:b w:val="false"/>
          <w:i w:val="false"/>
          <w:color w:val="000000"/>
          <w:sz w:val="28"/>
        </w:rPr>
        <w:t>
      418. Должен знать:</w:t>
      </w:r>
    </w:p>
    <w:bookmarkEnd w:id="3051"/>
    <w:bookmarkStart w:name="z3058" w:id="3052"/>
    <w:p>
      <w:pPr>
        <w:spacing w:after="0"/>
        <w:ind w:left="0"/>
        <w:jc w:val="both"/>
      </w:pPr>
      <w:r>
        <w:rPr>
          <w:rFonts w:ascii="Times New Roman"/>
          <w:b w:val="false"/>
          <w:i w:val="false"/>
          <w:color w:val="000000"/>
          <w:sz w:val="28"/>
        </w:rPr>
        <w:t>
      сущность технологического процесса, порядок его регулирования;</w:t>
      </w:r>
    </w:p>
    <w:bookmarkEnd w:id="3052"/>
    <w:bookmarkStart w:name="z3059" w:id="305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053"/>
    <w:bookmarkStart w:name="z3060" w:id="3054"/>
    <w:p>
      <w:pPr>
        <w:spacing w:after="0"/>
        <w:ind w:left="0"/>
        <w:jc w:val="both"/>
      </w:pPr>
      <w:r>
        <w:rPr>
          <w:rFonts w:ascii="Times New Roman"/>
          <w:b w:val="false"/>
          <w:i w:val="false"/>
          <w:color w:val="000000"/>
          <w:sz w:val="28"/>
        </w:rPr>
        <w:t>
      схему арматуры и коммуникаций;</w:t>
      </w:r>
    </w:p>
    <w:bookmarkEnd w:id="3054"/>
    <w:bookmarkStart w:name="z3061" w:id="3055"/>
    <w:p>
      <w:pPr>
        <w:spacing w:after="0"/>
        <w:ind w:left="0"/>
        <w:jc w:val="both"/>
      </w:pPr>
      <w:r>
        <w:rPr>
          <w:rFonts w:ascii="Times New Roman"/>
          <w:b w:val="false"/>
          <w:i w:val="false"/>
          <w:color w:val="000000"/>
          <w:sz w:val="28"/>
        </w:rPr>
        <w:t>
      технические условия на готовый продукт.</w:t>
      </w:r>
    </w:p>
    <w:bookmarkEnd w:id="3055"/>
    <w:bookmarkStart w:name="z3062" w:id="3056"/>
    <w:p>
      <w:pPr>
        <w:spacing w:after="0"/>
        <w:ind w:left="0"/>
        <w:jc w:val="left"/>
      </w:pPr>
      <w:r>
        <w:rPr>
          <w:rFonts w:ascii="Times New Roman"/>
          <w:b/>
          <w:i w:val="false"/>
          <w:color w:val="000000"/>
        </w:rPr>
        <w:t xml:space="preserve"> Параграф 184. Аппаратчик коагуляции, 4 разряд</w:t>
      </w:r>
    </w:p>
    <w:bookmarkEnd w:id="3056"/>
    <w:bookmarkStart w:name="z3063" w:id="3057"/>
    <w:p>
      <w:pPr>
        <w:spacing w:after="0"/>
        <w:ind w:left="0"/>
        <w:jc w:val="both"/>
      </w:pPr>
      <w:r>
        <w:rPr>
          <w:rFonts w:ascii="Times New Roman"/>
          <w:b w:val="false"/>
          <w:i w:val="false"/>
          <w:color w:val="000000"/>
          <w:sz w:val="28"/>
        </w:rPr>
        <w:t>
      419. Характеристика работ:</w:t>
      </w:r>
    </w:p>
    <w:bookmarkEnd w:id="3057"/>
    <w:bookmarkStart w:name="z3064" w:id="3058"/>
    <w:p>
      <w:pPr>
        <w:spacing w:after="0"/>
        <w:ind w:left="0"/>
        <w:jc w:val="both"/>
      </w:pPr>
      <w:r>
        <w:rPr>
          <w:rFonts w:ascii="Times New Roman"/>
          <w:b w:val="false"/>
          <w:i w:val="false"/>
          <w:color w:val="000000"/>
          <w:sz w:val="28"/>
        </w:rPr>
        <w:t>
      ведение технологического процесса коагуляции в дисперсных или коллоидных системах путем добавления различных коагулянтов: кислот, солей, спиртов и иное;</w:t>
      </w:r>
    </w:p>
    <w:bookmarkEnd w:id="3058"/>
    <w:bookmarkStart w:name="z3065" w:id="3059"/>
    <w:p>
      <w:pPr>
        <w:spacing w:after="0"/>
        <w:ind w:left="0"/>
        <w:jc w:val="both"/>
      </w:pPr>
      <w:r>
        <w:rPr>
          <w:rFonts w:ascii="Times New Roman"/>
          <w:b w:val="false"/>
          <w:i w:val="false"/>
          <w:color w:val="000000"/>
          <w:sz w:val="28"/>
        </w:rPr>
        <w:t>
      приготовление растворов (очистка, подогрев);</w:t>
      </w:r>
    </w:p>
    <w:bookmarkEnd w:id="3059"/>
    <w:bookmarkStart w:name="z3066" w:id="3060"/>
    <w:p>
      <w:pPr>
        <w:spacing w:after="0"/>
        <w:ind w:left="0"/>
        <w:jc w:val="both"/>
      </w:pPr>
      <w:r>
        <w:rPr>
          <w:rFonts w:ascii="Times New Roman"/>
          <w:b w:val="false"/>
          <w:i w:val="false"/>
          <w:color w:val="000000"/>
          <w:sz w:val="28"/>
        </w:rPr>
        <w:t>
      прием, дозирование компонентов, коагуляция, промывка, отстаивание от кислого маточника, повторная промывка, фильтрация, передача на вакуум-смесители или центрифугу;</w:t>
      </w:r>
    </w:p>
    <w:bookmarkEnd w:id="3060"/>
    <w:bookmarkStart w:name="z3067" w:id="3061"/>
    <w:p>
      <w:pPr>
        <w:spacing w:after="0"/>
        <w:ind w:left="0"/>
        <w:jc w:val="both"/>
      </w:pPr>
      <w:r>
        <w:rPr>
          <w:rFonts w:ascii="Times New Roman"/>
          <w:b w:val="false"/>
          <w:i w:val="false"/>
          <w:color w:val="000000"/>
          <w:sz w:val="28"/>
        </w:rPr>
        <w:t>
      при необходимости центрифугирование, стабилизация, сушка, затаривание продукта и передача на склад;</w:t>
      </w:r>
    </w:p>
    <w:bookmarkEnd w:id="3061"/>
    <w:bookmarkStart w:name="z3068" w:id="3062"/>
    <w:p>
      <w:pPr>
        <w:spacing w:after="0"/>
        <w:ind w:left="0"/>
        <w:jc w:val="both"/>
      </w:pPr>
      <w:r>
        <w:rPr>
          <w:rFonts w:ascii="Times New Roman"/>
          <w:b w:val="false"/>
          <w:i w:val="false"/>
          <w:color w:val="000000"/>
          <w:sz w:val="28"/>
        </w:rPr>
        <w:t>
      наблюдение за ходом технологического процесса коагуляции по показаниям контрольно-измерительных приборов и по результатам химических анализов;</w:t>
      </w:r>
    </w:p>
    <w:bookmarkEnd w:id="3062"/>
    <w:bookmarkStart w:name="z3069" w:id="3063"/>
    <w:p>
      <w:pPr>
        <w:spacing w:after="0"/>
        <w:ind w:left="0"/>
        <w:jc w:val="both"/>
      </w:pPr>
      <w:r>
        <w:rPr>
          <w:rFonts w:ascii="Times New Roman"/>
          <w:b w:val="false"/>
          <w:i w:val="false"/>
          <w:color w:val="000000"/>
          <w:sz w:val="28"/>
        </w:rPr>
        <w:t>
      регулирование параметров технологического режима, предусмотренных регламентом: температуры, давления, вакуума, концентрации растворов и других;</w:t>
      </w:r>
    </w:p>
    <w:bookmarkEnd w:id="3063"/>
    <w:bookmarkStart w:name="z3070" w:id="3064"/>
    <w:p>
      <w:pPr>
        <w:spacing w:after="0"/>
        <w:ind w:left="0"/>
        <w:jc w:val="both"/>
      </w:pPr>
      <w:r>
        <w:rPr>
          <w:rFonts w:ascii="Times New Roman"/>
          <w:b w:val="false"/>
          <w:i w:val="false"/>
          <w:color w:val="000000"/>
          <w:sz w:val="28"/>
        </w:rPr>
        <w:t>
      отбор проб, предупреждение и устранение причин отклонений от норм технологического режима;</w:t>
      </w:r>
    </w:p>
    <w:bookmarkEnd w:id="3064"/>
    <w:bookmarkStart w:name="z3071" w:id="3065"/>
    <w:p>
      <w:pPr>
        <w:spacing w:after="0"/>
        <w:ind w:left="0"/>
        <w:jc w:val="both"/>
      </w:pPr>
      <w:r>
        <w:rPr>
          <w:rFonts w:ascii="Times New Roman"/>
          <w:b w:val="false"/>
          <w:i w:val="false"/>
          <w:color w:val="000000"/>
          <w:sz w:val="28"/>
        </w:rPr>
        <w:t>
      обслуживание емкостей, дозеров, смесителей, отстойников и иного оборудования;</w:t>
      </w:r>
    </w:p>
    <w:bookmarkEnd w:id="3065"/>
    <w:bookmarkStart w:name="z3072" w:id="3066"/>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3066"/>
    <w:bookmarkStart w:name="z3073" w:id="3067"/>
    <w:p>
      <w:pPr>
        <w:spacing w:after="0"/>
        <w:ind w:left="0"/>
        <w:jc w:val="both"/>
      </w:pPr>
      <w:r>
        <w:rPr>
          <w:rFonts w:ascii="Times New Roman"/>
          <w:b w:val="false"/>
          <w:i w:val="false"/>
          <w:color w:val="000000"/>
          <w:sz w:val="28"/>
        </w:rPr>
        <w:t>
      подготовка оборудования к ремонту и прием из ремонта.</w:t>
      </w:r>
    </w:p>
    <w:bookmarkEnd w:id="3067"/>
    <w:bookmarkStart w:name="z3074" w:id="3068"/>
    <w:p>
      <w:pPr>
        <w:spacing w:after="0"/>
        <w:ind w:left="0"/>
        <w:jc w:val="both"/>
      </w:pPr>
      <w:r>
        <w:rPr>
          <w:rFonts w:ascii="Times New Roman"/>
          <w:b w:val="false"/>
          <w:i w:val="false"/>
          <w:color w:val="000000"/>
          <w:sz w:val="28"/>
        </w:rPr>
        <w:t>
      420. Должен знать:</w:t>
      </w:r>
    </w:p>
    <w:bookmarkEnd w:id="3068"/>
    <w:bookmarkStart w:name="z3075" w:id="3069"/>
    <w:p>
      <w:pPr>
        <w:spacing w:after="0"/>
        <w:ind w:left="0"/>
        <w:jc w:val="both"/>
      </w:pPr>
      <w:r>
        <w:rPr>
          <w:rFonts w:ascii="Times New Roman"/>
          <w:b w:val="false"/>
          <w:i w:val="false"/>
          <w:color w:val="000000"/>
          <w:sz w:val="28"/>
        </w:rPr>
        <w:t>
      технологическую схему процесса;</w:t>
      </w:r>
    </w:p>
    <w:bookmarkEnd w:id="3069"/>
    <w:bookmarkStart w:name="z3076" w:id="307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3070"/>
    <w:bookmarkStart w:name="z3077" w:id="3071"/>
    <w:p>
      <w:pPr>
        <w:spacing w:after="0"/>
        <w:ind w:left="0"/>
        <w:jc w:val="both"/>
      </w:pPr>
      <w:r>
        <w:rPr>
          <w:rFonts w:ascii="Times New Roman"/>
          <w:b w:val="false"/>
          <w:i w:val="false"/>
          <w:color w:val="000000"/>
          <w:sz w:val="28"/>
        </w:rPr>
        <w:t>
      схему арматуры и коммуникаций;</w:t>
      </w:r>
    </w:p>
    <w:bookmarkEnd w:id="3071"/>
    <w:bookmarkStart w:name="z3078" w:id="3072"/>
    <w:p>
      <w:pPr>
        <w:spacing w:after="0"/>
        <w:ind w:left="0"/>
        <w:jc w:val="both"/>
      </w:pPr>
      <w:r>
        <w:rPr>
          <w:rFonts w:ascii="Times New Roman"/>
          <w:b w:val="false"/>
          <w:i w:val="false"/>
          <w:color w:val="000000"/>
          <w:sz w:val="28"/>
        </w:rPr>
        <w:t>
      физико-химические свойства сырья, готового продукта;</w:t>
      </w:r>
    </w:p>
    <w:bookmarkEnd w:id="3072"/>
    <w:bookmarkStart w:name="z3079" w:id="307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073"/>
    <w:bookmarkStart w:name="z3080" w:id="3074"/>
    <w:p>
      <w:pPr>
        <w:spacing w:after="0"/>
        <w:ind w:left="0"/>
        <w:jc w:val="both"/>
      </w:pPr>
      <w:r>
        <w:rPr>
          <w:rFonts w:ascii="Times New Roman"/>
          <w:b w:val="false"/>
          <w:i w:val="false"/>
          <w:color w:val="000000"/>
          <w:sz w:val="28"/>
        </w:rPr>
        <w:t>
      порядок отбора проб.</w:t>
      </w:r>
    </w:p>
    <w:bookmarkEnd w:id="3074"/>
    <w:bookmarkStart w:name="z3081" w:id="3075"/>
    <w:p>
      <w:pPr>
        <w:spacing w:after="0"/>
        <w:ind w:left="0"/>
        <w:jc w:val="both"/>
      </w:pPr>
      <w:r>
        <w:rPr>
          <w:rFonts w:ascii="Times New Roman"/>
          <w:b w:val="false"/>
          <w:i w:val="false"/>
          <w:color w:val="000000"/>
          <w:sz w:val="28"/>
        </w:rPr>
        <w:t>
      421. Примеры работ:</w:t>
      </w:r>
    </w:p>
    <w:bookmarkEnd w:id="3075"/>
    <w:bookmarkStart w:name="z3082" w:id="3076"/>
    <w:p>
      <w:pPr>
        <w:spacing w:after="0"/>
        <w:ind w:left="0"/>
        <w:jc w:val="both"/>
      </w:pPr>
      <w:r>
        <w:rPr>
          <w:rFonts w:ascii="Times New Roman"/>
          <w:b w:val="false"/>
          <w:i w:val="false"/>
          <w:color w:val="000000"/>
          <w:sz w:val="28"/>
        </w:rPr>
        <w:t>
      расщепление дисперсии тиокола сульфо-гидратом натрия.</w:t>
      </w:r>
    </w:p>
    <w:bookmarkEnd w:id="3076"/>
    <w:bookmarkStart w:name="z3083" w:id="3077"/>
    <w:p>
      <w:pPr>
        <w:spacing w:after="0"/>
        <w:ind w:left="0"/>
        <w:jc w:val="left"/>
      </w:pPr>
      <w:r>
        <w:rPr>
          <w:rFonts w:ascii="Times New Roman"/>
          <w:b/>
          <w:i w:val="false"/>
          <w:color w:val="000000"/>
        </w:rPr>
        <w:t xml:space="preserve"> Параграф 185. Аппаратчик коагуляции, 5 разряд</w:t>
      </w:r>
    </w:p>
    <w:bookmarkEnd w:id="3077"/>
    <w:bookmarkStart w:name="z3084" w:id="3078"/>
    <w:p>
      <w:pPr>
        <w:spacing w:after="0"/>
        <w:ind w:left="0"/>
        <w:jc w:val="both"/>
      </w:pPr>
      <w:r>
        <w:rPr>
          <w:rFonts w:ascii="Times New Roman"/>
          <w:b w:val="false"/>
          <w:i w:val="false"/>
          <w:color w:val="000000"/>
          <w:sz w:val="28"/>
        </w:rPr>
        <w:t>
      422. Характеристика работ:</w:t>
      </w:r>
    </w:p>
    <w:bookmarkEnd w:id="3078"/>
    <w:bookmarkStart w:name="z3085" w:id="3079"/>
    <w:p>
      <w:pPr>
        <w:spacing w:after="0"/>
        <w:ind w:left="0"/>
        <w:jc w:val="both"/>
      </w:pPr>
      <w:r>
        <w:rPr>
          <w:rFonts w:ascii="Times New Roman"/>
          <w:b w:val="false"/>
          <w:i w:val="false"/>
          <w:color w:val="000000"/>
          <w:sz w:val="28"/>
        </w:rPr>
        <w:t>
      ведение технологическою процесса выделения каучука из латекса путем коагуляции электролитами;</w:t>
      </w:r>
    </w:p>
    <w:bookmarkEnd w:id="3079"/>
    <w:bookmarkStart w:name="z3086" w:id="3080"/>
    <w:p>
      <w:pPr>
        <w:spacing w:after="0"/>
        <w:ind w:left="0"/>
        <w:jc w:val="both"/>
      </w:pPr>
      <w:r>
        <w:rPr>
          <w:rFonts w:ascii="Times New Roman"/>
          <w:b w:val="false"/>
          <w:i w:val="false"/>
          <w:color w:val="000000"/>
          <w:sz w:val="28"/>
        </w:rPr>
        <w:t>
      прием и подача латекса, растворов, электролитов;</w:t>
      </w:r>
    </w:p>
    <w:bookmarkEnd w:id="3080"/>
    <w:bookmarkStart w:name="z3087" w:id="3081"/>
    <w:p>
      <w:pPr>
        <w:spacing w:after="0"/>
        <w:ind w:left="0"/>
        <w:jc w:val="both"/>
      </w:pPr>
      <w:r>
        <w:rPr>
          <w:rFonts w:ascii="Times New Roman"/>
          <w:b w:val="false"/>
          <w:i w:val="false"/>
          <w:color w:val="000000"/>
          <w:sz w:val="28"/>
        </w:rPr>
        <w:t>
      смешивание, коагуляция латекса;</w:t>
      </w:r>
    </w:p>
    <w:bookmarkEnd w:id="3081"/>
    <w:bookmarkStart w:name="z3088" w:id="3082"/>
    <w:p>
      <w:pPr>
        <w:spacing w:after="0"/>
        <w:ind w:left="0"/>
        <w:jc w:val="both"/>
      </w:pPr>
      <w:r>
        <w:rPr>
          <w:rFonts w:ascii="Times New Roman"/>
          <w:b w:val="false"/>
          <w:i w:val="false"/>
          <w:color w:val="000000"/>
          <w:sz w:val="28"/>
        </w:rPr>
        <w:t>
      передача око-агулированного латекса на ленто-отливочные машины;</w:t>
      </w:r>
    </w:p>
    <w:bookmarkEnd w:id="3082"/>
    <w:bookmarkStart w:name="z3089" w:id="3083"/>
    <w:p>
      <w:pPr>
        <w:spacing w:after="0"/>
        <w:ind w:left="0"/>
        <w:jc w:val="both"/>
      </w:pPr>
      <w:r>
        <w:rPr>
          <w:rFonts w:ascii="Times New Roman"/>
          <w:b w:val="false"/>
          <w:i w:val="false"/>
          <w:color w:val="000000"/>
          <w:sz w:val="28"/>
        </w:rPr>
        <w:t>
      регулирование дозирования, температуры, уровней давления в смесителях при помощи контрольно-измерительных приборов, средств автоматики и по результатам химических анализов;</w:t>
      </w:r>
    </w:p>
    <w:bookmarkEnd w:id="3083"/>
    <w:bookmarkStart w:name="z3090" w:id="3084"/>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3084"/>
    <w:bookmarkStart w:name="z3091" w:id="3085"/>
    <w:p>
      <w:pPr>
        <w:spacing w:after="0"/>
        <w:ind w:left="0"/>
        <w:jc w:val="both"/>
      </w:pPr>
      <w:r>
        <w:rPr>
          <w:rFonts w:ascii="Times New Roman"/>
          <w:b w:val="false"/>
          <w:i w:val="false"/>
          <w:color w:val="000000"/>
          <w:sz w:val="28"/>
        </w:rPr>
        <w:t>
      обслуживание каскадов коагуляции и иного оборудования;</w:t>
      </w:r>
    </w:p>
    <w:bookmarkEnd w:id="3085"/>
    <w:bookmarkStart w:name="z3092" w:id="3086"/>
    <w:p>
      <w:pPr>
        <w:spacing w:after="0"/>
        <w:ind w:left="0"/>
        <w:jc w:val="both"/>
      </w:pPr>
      <w:r>
        <w:rPr>
          <w:rFonts w:ascii="Times New Roman"/>
          <w:b w:val="false"/>
          <w:i w:val="false"/>
          <w:color w:val="000000"/>
          <w:sz w:val="28"/>
        </w:rPr>
        <w:t>
      учет расхода латекса и электролитов.</w:t>
      </w:r>
    </w:p>
    <w:bookmarkEnd w:id="3086"/>
    <w:bookmarkStart w:name="z3093" w:id="3087"/>
    <w:p>
      <w:pPr>
        <w:spacing w:after="0"/>
        <w:ind w:left="0"/>
        <w:jc w:val="both"/>
      </w:pPr>
      <w:r>
        <w:rPr>
          <w:rFonts w:ascii="Times New Roman"/>
          <w:b w:val="false"/>
          <w:i w:val="false"/>
          <w:color w:val="000000"/>
          <w:sz w:val="28"/>
        </w:rPr>
        <w:t>
      423. Должен знать:</w:t>
      </w:r>
    </w:p>
    <w:bookmarkEnd w:id="3087"/>
    <w:bookmarkStart w:name="z3094" w:id="3088"/>
    <w:p>
      <w:pPr>
        <w:spacing w:after="0"/>
        <w:ind w:left="0"/>
        <w:jc w:val="both"/>
      </w:pPr>
      <w:r>
        <w:rPr>
          <w:rFonts w:ascii="Times New Roman"/>
          <w:b w:val="false"/>
          <w:i w:val="false"/>
          <w:color w:val="000000"/>
          <w:sz w:val="28"/>
        </w:rPr>
        <w:t>
      технологическую схему процесса выделения каучука из латекса;</w:t>
      </w:r>
    </w:p>
    <w:bookmarkEnd w:id="3088"/>
    <w:bookmarkStart w:name="z3095" w:id="308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средств автоматики;</w:t>
      </w:r>
    </w:p>
    <w:bookmarkEnd w:id="3089"/>
    <w:bookmarkStart w:name="z3096" w:id="3090"/>
    <w:p>
      <w:pPr>
        <w:spacing w:after="0"/>
        <w:ind w:left="0"/>
        <w:jc w:val="both"/>
      </w:pPr>
      <w:r>
        <w:rPr>
          <w:rFonts w:ascii="Times New Roman"/>
          <w:b w:val="false"/>
          <w:i w:val="false"/>
          <w:color w:val="000000"/>
          <w:sz w:val="28"/>
        </w:rPr>
        <w:t>
      схему арматуры и коммуникаций;</w:t>
      </w:r>
    </w:p>
    <w:bookmarkEnd w:id="3090"/>
    <w:bookmarkStart w:name="z3097" w:id="3091"/>
    <w:p>
      <w:pPr>
        <w:spacing w:after="0"/>
        <w:ind w:left="0"/>
        <w:jc w:val="both"/>
      </w:pPr>
      <w:r>
        <w:rPr>
          <w:rFonts w:ascii="Times New Roman"/>
          <w:b w:val="false"/>
          <w:i w:val="false"/>
          <w:color w:val="000000"/>
          <w:sz w:val="28"/>
        </w:rPr>
        <w:t>
      физико-химические свойства латекса, электролитов;</w:t>
      </w:r>
    </w:p>
    <w:bookmarkEnd w:id="3091"/>
    <w:bookmarkStart w:name="z3098" w:id="3092"/>
    <w:p>
      <w:pPr>
        <w:spacing w:after="0"/>
        <w:ind w:left="0"/>
        <w:jc w:val="both"/>
      </w:pPr>
      <w:r>
        <w:rPr>
          <w:rFonts w:ascii="Times New Roman"/>
          <w:b w:val="false"/>
          <w:i w:val="false"/>
          <w:color w:val="000000"/>
          <w:sz w:val="28"/>
        </w:rPr>
        <w:t>
      порядок регулирования технологического процесса;</w:t>
      </w:r>
    </w:p>
    <w:bookmarkEnd w:id="3092"/>
    <w:bookmarkStart w:name="z3099" w:id="3093"/>
    <w:p>
      <w:pPr>
        <w:spacing w:after="0"/>
        <w:ind w:left="0"/>
        <w:jc w:val="both"/>
      </w:pPr>
      <w:r>
        <w:rPr>
          <w:rFonts w:ascii="Times New Roman"/>
          <w:b w:val="false"/>
          <w:i w:val="false"/>
          <w:color w:val="000000"/>
          <w:sz w:val="28"/>
        </w:rPr>
        <w:t>
      порядок отбора проб.</w:t>
      </w:r>
    </w:p>
    <w:bookmarkEnd w:id="3093"/>
    <w:bookmarkStart w:name="z3100" w:id="3094"/>
    <w:p>
      <w:pPr>
        <w:spacing w:after="0"/>
        <w:ind w:left="0"/>
        <w:jc w:val="left"/>
      </w:pPr>
      <w:r>
        <w:rPr>
          <w:rFonts w:ascii="Times New Roman"/>
          <w:b/>
          <w:i w:val="false"/>
          <w:color w:val="000000"/>
        </w:rPr>
        <w:t xml:space="preserve"> Параграф 186. Аппаратчик конденсации, 2 разряд</w:t>
      </w:r>
    </w:p>
    <w:bookmarkEnd w:id="3094"/>
    <w:bookmarkStart w:name="z3101" w:id="3095"/>
    <w:p>
      <w:pPr>
        <w:spacing w:after="0"/>
        <w:ind w:left="0"/>
        <w:jc w:val="both"/>
      </w:pPr>
      <w:r>
        <w:rPr>
          <w:rFonts w:ascii="Times New Roman"/>
          <w:b w:val="false"/>
          <w:i w:val="false"/>
          <w:color w:val="000000"/>
          <w:sz w:val="28"/>
        </w:rPr>
        <w:t>
      424. Характеристика работ:</w:t>
      </w:r>
    </w:p>
    <w:bookmarkEnd w:id="3095"/>
    <w:bookmarkStart w:name="z3102" w:id="3096"/>
    <w:p>
      <w:pPr>
        <w:spacing w:after="0"/>
        <w:ind w:left="0"/>
        <w:jc w:val="both"/>
      </w:pPr>
      <w:r>
        <w:rPr>
          <w:rFonts w:ascii="Times New Roman"/>
          <w:b w:val="false"/>
          <w:i w:val="false"/>
          <w:color w:val="000000"/>
          <w:sz w:val="28"/>
        </w:rPr>
        <w:t>
      ведение технологического процесса конденсации под руководством аппаратчика более высокой квалификации;</w:t>
      </w:r>
    </w:p>
    <w:bookmarkEnd w:id="3096"/>
    <w:bookmarkStart w:name="z3103" w:id="3097"/>
    <w:p>
      <w:pPr>
        <w:spacing w:after="0"/>
        <w:ind w:left="0"/>
        <w:jc w:val="both"/>
      </w:pPr>
      <w:r>
        <w:rPr>
          <w:rFonts w:ascii="Times New Roman"/>
          <w:b w:val="false"/>
          <w:i w:val="false"/>
          <w:color w:val="000000"/>
          <w:sz w:val="28"/>
        </w:rPr>
        <w:t>
      подача сырья и конденсирующего средства в аппараты;</w:t>
      </w:r>
    </w:p>
    <w:bookmarkEnd w:id="3097"/>
    <w:bookmarkStart w:name="z3104" w:id="3098"/>
    <w:p>
      <w:pPr>
        <w:spacing w:after="0"/>
        <w:ind w:left="0"/>
        <w:jc w:val="both"/>
      </w:pPr>
      <w:r>
        <w:rPr>
          <w:rFonts w:ascii="Times New Roman"/>
          <w:b w:val="false"/>
          <w:i w:val="false"/>
          <w:color w:val="000000"/>
          <w:sz w:val="28"/>
        </w:rPr>
        <w:t>
      выгрузка конденсата, отбор проб;</w:t>
      </w:r>
    </w:p>
    <w:bookmarkEnd w:id="3098"/>
    <w:bookmarkStart w:name="z3105" w:id="3099"/>
    <w:p>
      <w:pPr>
        <w:spacing w:after="0"/>
        <w:ind w:left="0"/>
        <w:jc w:val="both"/>
      </w:pPr>
      <w:r>
        <w:rPr>
          <w:rFonts w:ascii="Times New Roman"/>
          <w:b w:val="false"/>
          <w:i w:val="false"/>
          <w:color w:val="000000"/>
          <w:sz w:val="28"/>
        </w:rPr>
        <w:t>
      обслуживание технологического оборудования;</w:t>
      </w:r>
    </w:p>
    <w:bookmarkEnd w:id="3099"/>
    <w:bookmarkStart w:name="z3106" w:id="3100"/>
    <w:p>
      <w:pPr>
        <w:spacing w:after="0"/>
        <w:ind w:left="0"/>
        <w:jc w:val="both"/>
      </w:pPr>
      <w:r>
        <w:rPr>
          <w:rFonts w:ascii="Times New Roman"/>
          <w:b w:val="false"/>
          <w:i w:val="false"/>
          <w:color w:val="000000"/>
          <w:sz w:val="28"/>
        </w:rPr>
        <w:t>
      чистка аппаратов, подготовка оборудования к ремонту.</w:t>
      </w:r>
    </w:p>
    <w:bookmarkEnd w:id="3100"/>
    <w:bookmarkStart w:name="z3107" w:id="3101"/>
    <w:p>
      <w:pPr>
        <w:spacing w:after="0"/>
        <w:ind w:left="0"/>
        <w:jc w:val="both"/>
      </w:pPr>
      <w:r>
        <w:rPr>
          <w:rFonts w:ascii="Times New Roman"/>
          <w:b w:val="false"/>
          <w:i w:val="false"/>
          <w:color w:val="000000"/>
          <w:sz w:val="28"/>
        </w:rPr>
        <w:t>
      425. Должен знать:</w:t>
      </w:r>
    </w:p>
    <w:bookmarkEnd w:id="3101"/>
    <w:bookmarkStart w:name="z3108" w:id="310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3102"/>
    <w:bookmarkStart w:name="z3109" w:id="3103"/>
    <w:p>
      <w:pPr>
        <w:spacing w:after="0"/>
        <w:ind w:left="0"/>
        <w:jc w:val="both"/>
      </w:pPr>
      <w:r>
        <w:rPr>
          <w:rFonts w:ascii="Times New Roman"/>
          <w:b w:val="false"/>
          <w:i w:val="false"/>
          <w:color w:val="000000"/>
          <w:sz w:val="28"/>
        </w:rPr>
        <w:t>
      свойства сырья, полупродуктов и готового продукта;</w:t>
      </w:r>
    </w:p>
    <w:bookmarkEnd w:id="3103"/>
    <w:bookmarkStart w:name="z3110" w:id="3104"/>
    <w:p>
      <w:pPr>
        <w:spacing w:after="0"/>
        <w:ind w:left="0"/>
        <w:jc w:val="both"/>
      </w:pPr>
      <w:r>
        <w:rPr>
          <w:rFonts w:ascii="Times New Roman"/>
          <w:b w:val="false"/>
          <w:i w:val="false"/>
          <w:color w:val="000000"/>
          <w:sz w:val="28"/>
        </w:rPr>
        <w:t>
      порядок отбора проб.</w:t>
      </w:r>
    </w:p>
    <w:bookmarkEnd w:id="3104"/>
    <w:bookmarkStart w:name="z3111" w:id="3105"/>
    <w:p>
      <w:pPr>
        <w:spacing w:after="0"/>
        <w:ind w:left="0"/>
        <w:jc w:val="left"/>
      </w:pPr>
      <w:r>
        <w:rPr>
          <w:rFonts w:ascii="Times New Roman"/>
          <w:b/>
          <w:i w:val="false"/>
          <w:color w:val="000000"/>
        </w:rPr>
        <w:t xml:space="preserve"> Параграф 187. Аппаратчик конденсации, 3 разряд</w:t>
      </w:r>
    </w:p>
    <w:bookmarkEnd w:id="3105"/>
    <w:bookmarkStart w:name="z3112" w:id="3106"/>
    <w:p>
      <w:pPr>
        <w:spacing w:after="0"/>
        <w:ind w:left="0"/>
        <w:jc w:val="both"/>
      </w:pPr>
      <w:r>
        <w:rPr>
          <w:rFonts w:ascii="Times New Roman"/>
          <w:b w:val="false"/>
          <w:i w:val="false"/>
          <w:color w:val="000000"/>
          <w:sz w:val="28"/>
        </w:rPr>
        <w:t>
      426. Характеристика работ:</w:t>
      </w:r>
    </w:p>
    <w:bookmarkEnd w:id="3106"/>
    <w:bookmarkStart w:name="z3113" w:id="3107"/>
    <w:p>
      <w:pPr>
        <w:spacing w:after="0"/>
        <w:ind w:left="0"/>
        <w:jc w:val="both"/>
      </w:pPr>
      <w:r>
        <w:rPr>
          <w:rFonts w:ascii="Times New Roman"/>
          <w:b w:val="false"/>
          <w:i w:val="false"/>
          <w:color w:val="000000"/>
          <w:sz w:val="28"/>
        </w:rPr>
        <w:t>
      ведение простого технологического процесса конденсации: перевода охлаждением из газообразного состояния вещества в жидкое или твердое или выполнение отдельных операций по ведению средней сложности процесса химической конденсации;</w:t>
      </w:r>
    </w:p>
    <w:bookmarkEnd w:id="3107"/>
    <w:bookmarkStart w:name="z3114" w:id="3108"/>
    <w:p>
      <w:pPr>
        <w:spacing w:after="0"/>
        <w:ind w:left="0"/>
        <w:jc w:val="both"/>
      </w:pPr>
      <w:r>
        <w:rPr>
          <w:rFonts w:ascii="Times New Roman"/>
          <w:b w:val="false"/>
          <w:i w:val="false"/>
          <w:color w:val="000000"/>
          <w:sz w:val="28"/>
        </w:rPr>
        <w:t>
      регулирование поступления сырья (пара или парообразных смесей) в аппараты;</w:t>
      </w:r>
    </w:p>
    <w:bookmarkEnd w:id="3108"/>
    <w:bookmarkStart w:name="z3115" w:id="3109"/>
    <w:p>
      <w:pPr>
        <w:spacing w:after="0"/>
        <w:ind w:left="0"/>
        <w:jc w:val="both"/>
      </w:pPr>
      <w:r>
        <w:rPr>
          <w:rFonts w:ascii="Times New Roman"/>
          <w:b w:val="false"/>
          <w:i w:val="false"/>
          <w:color w:val="000000"/>
          <w:sz w:val="28"/>
        </w:rPr>
        <w:t>
      подача охлаждающего рассола или иного конденсирующего средства;</w:t>
      </w:r>
    </w:p>
    <w:bookmarkEnd w:id="3109"/>
    <w:bookmarkStart w:name="z3116" w:id="3110"/>
    <w:p>
      <w:pPr>
        <w:spacing w:after="0"/>
        <w:ind w:left="0"/>
        <w:jc w:val="both"/>
      </w:pPr>
      <w:r>
        <w:rPr>
          <w:rFonts w:ascii="Times New Roman"/>
          <w:b w:val="false"/>
          <w:i w:val="false"/>
          <w:color w:val="000000"/>
          <w:sz w:val="28"/>
        </w:rPr>
        <w:t>
      передача конденсата в сборники или на последующую обработку;</w:t>
      </w:r>
    </w:p>
    <w:bookmarkEnd w:id="3110"/>
    <w:bookmarkStart w:name="z3117" w:id="3111"/>
    <w:p>
      <w:pPr>
        <w:spacing w:after="0"/>
        <w:ind w:left="0"/>
        <w:jc w:val="both"/>
      </w:pPr>
      <w:r>
        <w:rPr>
          <w:rFonts w:ascii="Times New Roman"/>
          <w:b w:val="false"/>
          <w:i w:val="false"/>
          <w:color w:val="000000"/>
          <w:sz w:val="28"/>
        </w:rPr>
        <w:t>
      улавливание несконденсированного газа;</w:t>
      </w:r>
    </w:p>
    <w:bookmarkEnd w:id="3111"/>
    <w:bookmarkStart w:name="z3118" w:id="3112"/>
    <w:p>
      <w:pPr>
        <w:spacing w:after="0"/>
        <w:ind w:left="0"/>
        <w:jc w:val="both"/>
      </w:pPr>
      <w:r>
        <w:rPr>
          <w:rFonts w:ascii="Times New Roman"/>
          <w:b w:val="false"/>
          <w:i w:val="false"/>
          <w:color w:val="000000"/>
          <w:sz w:val="28"/>
        </w:rPr>
        <w:t>
      контроль и регулирование технологических параметров процесса (температуры газа, уровня конденсата, давления газовой смеси) по показаниям контрольно-измерительных приборов и результатам анализов;</w:t>
      </w:r>
    </w:p>
    <w:bookmarkEnd w:id="3112"/>
    <w:bookmarkStart w:name="z3119" w:id="3113"/>
    <w:p>
      <w:pPr>
        <w:spacing w:after="0"/>
        <w:ind w:left="0"/>
        <w:jc w:val="both"/>
      </w:pPr>
      <w:r>
        <w:rPr>
          <w:rFonts w:ascii="Times New Roman"/>
          <w:b w:val="false"/>
          <w:i w:val="false"/>
          <w:color w:val="000000"/>
          <w:sz w:val="28"/>
        </w:rPr>
        <w:t>
      обслуживание реакционных аппаратов, холодильников, теплообменников, испарителей, мерников, емкостей, ловушек, насосов и иного оборудования, коммуникаций и контрольно-измерительных приборов;</w:t>
      </w:r>
    </w:p>
    <w:bookmarkEnd w:id="3113"/>
    <w:bookmarkStart w:name="z3120" w:id="311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3114"/>
    <w:bookmarkStart w:name="z3121" w:id="3115"/>
    <w:p>
      <w:pPr>
        <w:spacing w:after="0"/>
        <w:ind w:left="0"/>
        <w:jc w:val="both"/>
      </w:pPr>
      <w:r>
        <w:rPr>
          <w:rFonts w:ascii="Times New Roman"/>
          <w:b w:val="false"/>
          <w:i w:val="false"/>
          <w:color w:val="000000"/>
          <w:sz w:val="28"/>
        </w:rPr>
        <w:t>
      выполнение анализов, учет сырья и количества полученной продукции;</w:t>
      </w:r>
    </w:p>
    <w:bookmarkEnd w:id="3115"/>
    <w:bookmarkStart w:name="z3122" w:id="3116"/>
    <w:p>
      <w:pPr>
        <w:spacing w:after="0"/>
        <w:ind w:left="0"/>
        <w:jc w:val="both"/>
      </w:pPr>
      <w:r>
        <w:rPr>
          <w:rFonts w:ascii="Times New Roman"/>
          <w:b w:val="false"/>
          <w:i w:val="false"/>
          <w:color w:val="000000"/>
          <w:sz w:val="28"/>
        </w:rPr>
        <w:t>
      сдача оборудования в ремонт.</w:t>
      </w:r>
    </w:p>
    <w:bookmarkEnd w:id="3116"/>
    <w:bookmarkStart w:name="z3123" w:id="3117"/>
    <w:p>
      <w:pPr>
        <w:spacing w:after="0"/>
        <w:ind w:left="0"/>
        <w:jc w:val="both"/>
      </w:pPr>
      <w:r>
        <w:rPr>
          <w:rFonts w:ascii="Times New Roman"/>
          <w:b w:val="false"/>
          <w:i w:val="false"/>
          <w:color w:val="000000"/>
          <w:sz w:val="28"/>
        </w:rPr>
        <w:t>
      427. Должен знать:</w:t>
      </w:r>
    </w:p>
    <w:bookmarkEnd w:id="3117"/>
    <w:bookmarkStart w:name="z3124" w:id="3118"/>
    <w:p>
      <w:pPr>
        <w:spacing w:after="0"/>
        <w:ind w:left="0"/>
        <w:jc w:val="both"/>
      </w:pPr>
      <w:r>
        <w:rPr>
          <w:rFonts w:ascii="Times New Roman"/>
          <w:b w:val="false"/>
          <w:i w:val="false"/>
          <w:color w:val="000000"/>
          <w:sz w:val="28"/>
        </w:rPr>
        <w:t>
      технологическую схему производства;</w:t>
      </w:r>
    </w:p>
    <w:bookmarkEnd w:id="3118"/>
    <w:bookmarkStart w:name="z3125" w:id="311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3119"/>
    <w:bookmarkStart w:name="z3126" w:id="3120"/>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3120"/>
    <w:bookmarkStart w:name="z3127" w:id="3121"/>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w:t>
      </w:r>
    </w:p>
    <w:bookmarkEnd w:id="3121"/>
    <w:bookmarkStart w:name="z3128" w:id="312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122"/>
    <w:bookmarkStart w:name="z3129" w:id="3123"/>
    <w:p>
      <w:pPr>
        <w:spacing w:after="0"/>
        <w:ind w:left="0"/>
        <w:jc w:val="both"/>
      </w:pPr>
      <w:r>
        <w:rPr>
          <w:rFonts w:ascii="Times New Roman"/>
          <w:b w:val="false"/>
          <w:i w:val="false"/>
          <w:color w:val="000000"/>
          <w:sz w:val="28"/>
        </w:rPr>
        <w:t>
      физико-химические основы, сущность и параметры физического процесса конденсации;</w:t>
      </w:r>
    </w:p>
    <w:bookmarkEnd w:id="3123"/>
    <w:bookmarkStart w:name="z3130" w:id="3124"/>
    <w:p>
      <w:pPr>
        <w:spacing w:after="0"/>
        <w:ind w:left="0"/>
        <w:jc w:val="both"/>
      </w:pPr>
      <w:r>
        <w:rPr>
          <w:rFonts w:ascii="Times New Roman"/>
          <w:b w:val="false"/>
          <w:i w:val="false"/>
          <w:color w:val="000000"/>
          <w:sz w:val="28"/>
        </w:rPr>
        <w:t>
      порядок регулирования процесса;</w:t>
      </w:r>
    </w:p>
    <w:bookmarkEnd w:id="3124"/>
    <w:bookmarkStart w:name="z3131" w:id="3125"/>
    <w:p>
      <w:pPr>
        <w:spacing w:after="0"/>
        <w:ind w:left="0"/>
        <w:jc w:val="both"/>
      </w:pPr>
      <w:r>
        <w:rPr>
          <w:rFonts w:ascii="Times New Roman"/>
          <w:b w:val="false"/>
          <w:i w:val="false"/>
          <w:color w:val="000000"/>
          <w:sz w:val="28"/>
        </w:rPr>
        <w:t>
      порядок отбора проб, методику проведения анализов.</w:t>
      </w:r>
    </w:p>
    <w:bookmarkEnd w:id="3125"/>
    <w:bookmarkStart w:name="z3132" w:id="3126"/>
    <w:p>
      <w:pPr>
        <w:spacing w:after="0"/>
        <w:ind w:left="0"/>
        <w:jc w:val="left"/>
      </w:pPr>
      <w:r>
        <w:rPr>
          <w:rFonts w:ascii="Times New Roman"/>
          <w:b/>
          <w:i w:val="false"/>
          <w:color w:val="000000"/>
        </w:rPr>
        <w:t xml:space="preserve"> Параграф 188. Аппаратчик конденсации, 4 разряд</w:t>
      </w:r>
    </w:p>
    <w:bookmarkEnd w:id="3126"/>
    <w:bookmarkStart w:name="z3133" w:id="3127"/>
    <w:p>
      <w:pPr>
        <w:spacing w:after="0"/>
        <w:ind w:left="0"/>
        <w:jc w:val="both"/>
      </w:pPr>
      <w:r>
        <w:rPr>
          <w:rFonts w:ascii="Times New Roman"/>
          <w:b w:val="false"/>
          <w:i w:val="false"/>
          <w:color w:val="000000"/>
          <w:sz w:val="28"/>
        </w:rPr>
        <w:t>
      428. Характеристика работ:</w:t>
      </w:r>
    </w:p>
    <w:bookmarkEnd w:id="3127"/>
    <w:bookmarkStart w:name="z3134" w:id="3128"/>
    <w:p>
      <w:pPr>
        <w:spacing w:after="0"/>
        <w:ind w:left="0"/>
        <w:jc w:val="both"/>
      </w:pPr>
      <w:r>
        <w:rPr>
          <w:rFonts w:ascii="Times New Roman"/>
          <w:b w:val="false"/>
          <w:i w:val="false"/>
          <w:color w:val="000000"/>
          <w:sz w:val="28"/>
        </w:rPr>
        <w:t>
      ведение средней сложности технологического процесса конденсации;</w:t>
      </w:r>
    </w:p>
    <w:bookmarkEnd w:id="3128"/>
    <w:bookmarkStart w:name="z3135" w:id="3129"/>
    <w:p>
      <w:pPr>
        <w:spacing w:after="0"/>
        <w:ind w:left="0"/>
        <w:jc w:val="both"/>
      </w:pPr>
      <w:r>
        <w:rPr>
          <w:rFonts w:ascii="Times New Roman"/>
          <w:b w:val="false"/>
          <w:i w:val="false"/>
          <w:color w:val="000000"/>
          <w:sz w:val="28"/>
        </w:rPr>
        <w:t>
      расчет дозируемых компонентов, взвешивание или дозирование и загрузка в аппараты конденсации;</w:t>
      </w:r>
    </w:p>
    <w:bookmarkEnd w:id="3129"/>
    <w:bookmarkStart w:name="z3136" w:id="3130"/>
    <w:p>
      <w:pPr>
        <w:spacing w:after="0"/>
        <w:ind w:left="0"/>
        <w:jc w:val="both"/>
      </w:pPr>
      <w:r>
        <w:rPr>
          <w:rFonts w:ascii="Times New Roman"/>
          <w:b w:val="false"/>
          <w:i w:val="false"/>
          <w:color w:val="000000"/>
          <w:sz w:val="28"/>
        </w:rPr>
        <w:t>
      ведение процесса конденсации в строго определенных условиях температуры и давления;</w:t>
      </w:r>
    </w:p>
    <w:bookmarkEnd w:id="3130"/>
    <w:bookmarkStart w:name="z3137" w:id="3131"/>
    <w:p>
      <w:pPr>
        <w:spacing w:after="0"/>
        <w:ind w:left="0"/>
        <w:jc w:val="both"/>
      </w:pPr>
      <w:r>
        <w:rPr>
          <w:rFonts w:ascii="Times New Roman"/>
          <w:b w:val="false"/>
          <w:i w:val="false"/>
          <w:color w:val="000000"/>
          <w:sz w:val="28"/>
        </w:rPr>
        <w:t>
      перемешивание массы, подогрев смеси и выполнение иных операций, предусмотренных технологическим режимом;</w:t>
      </w:r>
    </w:p>
    <w:bookmarkEnd w:id="3131"/>
    <w:bookmarkStart w:name="z3138" w:id="3132"/>
    <w:p>
      <w:pPr>
        <w:spacing w:after="0"/>
        <w:ind w:left="0"/>
        <w:jc w:val="both"/>
      </w:pPr>
      <w:r>
        <w:rPr>
          <w:rFonts w:ascii="Times New Roman"/>
          <w:b w:val="false"/>
          <w:i w:val="false"/>
          <w:color w:val="000000"/>
          <w:sz w:val="28"/>
        </w:rPr>
        <w:t>
      контроль реакции среды и добавление требуемых реагентов по расчету;</w:t>
      </w:r>
    </w:p>
    <w:bookmarkEnd w:id="3132"/>
    <w:bookmarkStart w:name="z3139" w:id="3133"/>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3133"/>
    <w:bookmarkStart w:name="z3140" w:id="3134"/>
    <w:p>
      <w:pPr>
        <w:spacing w:after="0"/>
        <w:ind w:left="0"/>
        <w:jc w:val="both"/>
      </w:pPr>
      <w:r>
        <w:rPr>
          <w:rFonts w:ascii="Times New Roman"/>
          <w:b w:val="false"/>
          <w:i w:val="false"/>
          <w:color w:val="000000"/>
          <w:sz w:val="28"/>
        </w:rPr>
        <w:t>
      определение момента окончания реакции, нейтрализация смеси;</w:t>
      </w:r>
    </w:p>
    <w:bookmarkEnd w:id="3134"/>
    <w:bookmarkStart w:name="z3141" w:id="3135"/>
    <w:p>
      <w:pPr>
        <w:spacing w:after="0"/>
        <w:ind w:left="0"/>
        <w:jc w:val="both"/>
      </w:pPr>
      <w:r>
        <w:rPr>
          <w:rFonts w:ascii="Times New Roman"/>
          <w:b w:val="false"/>
          <w:i w:val="false"/>
          <w:color w:val="000000"/>
          <w:sz w:val="28"/>
        </w:rPr>
        <w:t>
      обслуживание конденсаторов, отмывных колонн, нейтрализаторов, брызго-уловителей, дозеров и иного оборудования, коммуникаций и контрольно-измерительных приборов;</w:t>
      </w:r>
    </w:p>
    <w:bookmarkEnd w:id="3135"/>
    <w:bookmarkStart w:name="z3142" w:id="3136"/>
    <w:p>
      <w:pPr>
        <w:spacing w:after="0"/>
        <w:ind w:left="0"/>
        <w:jc w:val="both"/>
      </w:pPr>
      <w:r>
        <w:rPr>
          <w:rFonts w:ascii="Times New Roman"/>
          <w:b w:val="false"/>
          <w:i w:val="false"/>
          <w:color w:val="000000"/>
          <w:sz w:val="28"/>
        </w:rPr>
        <w:t>
      прием оборудования из ремонта.</w:t>
      </w:r>
    </w:p>
    <w:bookmarkEnd w:id="3136"/>
    <w:bookmarkStart w:name="z3143" w:id="3137"/>
    <w:p>
      <w:pPr>
        <w:spacing w:after="0"/>
        <w:ind w:left="0"/>
        <w:jc w:val="both"/>
      </w:pPr>
      <w:r>
        <w:rPr>
          <w:rFonts w:ascii="Times New Roman"/>
          <w:b w:val="false"/>
          <w:i w:val="false"/>
          <w:color w:val="000000"/>
          <w:sz w:val="28"/>
        </w:rPr>
        <w:t>
      429. Должен знать:</w:t>
      </w:r>
    </w:p>
    <w:bookmarkEnd w:id="3137"/>
    <w:bookmarkStart w:name="z3144" w:id="3138"/>
    <w:p>
      <w:pPr>
        <w:spacing w:after="0"/>
        <w:ind w:left="0"/>
        <w:jc w:val="both"/>
      </w:pPr>
      <w:r>
        <w:rPr>
          <w:rFonts w:ascii="Times New Roman"/>
          <w:b w:val="false"/>
          <w:i w:val="false"/>
          <w:color w:val="000000"/>
          <w:sz w:val="28"/>
        </w:rPr>
        <w:t>
      технологическую схему производства, сущность и параметры процесса конденсации;</w:t>
      </w:r>
    </w:p>
    <w:bookmarkEnd w:id="3138"/>
    <w:bookmarkStart w:name="z3145" w:id="313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139"/>
    <w:bookmarkStart w:name="z3146" w:id="3140"/>
    <w:p>
      <w:pPr>
        <w:spacing w:after="0"/>
        <w:ind w:left="0"/>
        <w:jc w:val="both"/>
      </w:pPr>
      <w:r>
        <w:rPr>
          <w:rFonts w:ascii="Times New Roman"/>
          <w:b w:val="false"/>
          <w:i w:val="false"/>
          <w:color w:val="000000"/>
          <w:sz w:val="28"/>
        </w:rPr>
        <w:t>
      схему арматуры и коммуникаций;</w:t>
      </w:r>
    </w:p>
    <w:bookmarkEnd w:id="3140"/>
    <w:bookmarkStart w:name="z3147" w:id="3141"/>
    <w:p>
      <w:pPr>
        <w:spacing w:after="0"/>
        <w:ind w:left="0"/>
        <w:jc w:val="both"/>
      </w:pPr>
      <w:r>
        <w:rPr>
          <w:rFonts w:ascii="Times New Roman"/>
          <w:b w:val="false"/>
          <w:i w:val="false"/>
          <w:color w:val="000000"/>
          <w:sz w:val="28"/>
        </w:rPr>
        <w:t>
      назначение и порядок пользования контрольно-измерительными приборами;</w:t>
      </w:r>
    </w:p>
    <w:bookmarkEnd w:id="3141"/>
    <w:bookmarkStart w:name="z3148" w:id="3142"/>
    <w:p>
      <w:pPr>
        <w:spacing w:after="0"/>
        <w:ind w:left="0"/>
        <w:jc w:val="both"/>
      </w:pPr>
      <w:r>
        <w:rPr>
          <w:rFonts w:ascii="Times New Roman"/>
          <w:b w:val="false"/>
          <w:i w:val="false"/>
          <w:color w:val="000000"/>
          <w:sz w:val="28"/>
        </w:rPr>
        <w:t>
      порядок отбора проб и методику проведения анализов;</w:t>
      </w:r>
    </w:p>
    <w:bookmarkEnd w:id="3142"/>
    <w:bookmarkStart w:name="z3149" w:id="3143"/>
    <w:p>
      <w:pPr>
        <w:spacing w:after="0"/>
        <w:ind w:left="0"/>
        <w:jc w:val="both"/>
      </w:pPr>
      <w:r>
        <w:rPr>
          <w:rFonts w:ascii="Times New Roman"/>
          <w:b w:val="false"/>
          <w:i w:val="false"/>
          <w:color w:val="000000"/>
          <w:sz w:val="28"/>
        </w:rPr>
        <w:t>
      физико-химические свойства реагентов и продуктов реакции;</w:t>
      </w:r>
    </w:p>
    <w:bookmarkEnd w:id="3143"/>
    <w:bookmarkStart w:name="z3150" w:id="3144"/>
    <w:p>
      <w:pPr>
        <w:spacing w:after="0"/>
        <w:ind w:left="0"/>
        <w:jc w:val="both"/>
      </w:pPr>
      <w:r>
        <w:rPr>
          <w:rFonts w:ascii="Times New Roman"/>
          <w:b w:val="false"/>
          <w:i w:val="false"/>
          <w:color w:val="000000"/>
          <w:sz w:val="28"/>
        </w:rPr>
        <w:t>
      методику расчета загружаемых компонентов;</w:t>
      </w:r>
    </w:p>
    <w:bookmarkEnd w:id="3144"/>
    <w:bookmarkStart w:name="z3151" w:id="3145"/>
    <w:p>
      <w:pPr>
        <w:spacing w:after="0"/>
        <w:ind w:left="0"/>
        <w:jc w:val="both"/>
      </w:pPr>
      <w:r>
        <w:rPr>
          <w:rFonts w:ascii="Times New Roman"/>
          <w:b w:val="false"/>
          <w:i w:val="false"/>
          <w:color w:val="000000"/>
          <w:sz w:val="28"/>
        </w:rPr>
        <w:t>
      требования, предъявляемые к сырью и готовой продукции, технические условия на них.</w:t>
      </w:r>
    </w:p>
    <w:bookmarkEnd w:id="3145"/>
    <w:bookmarkStart w:name="z3152" w:id="3146"/>
    <w:p>
      <w:pPr>
        <w:spacing w:after="0"/>
        <w:ind w:left="0"/>
        <w:jc w:val="both"/>
      </w:pPr>
      <w:r>
        <w:rPr>
          <w:rFonts w:ascii="Times New Roman"/>
          <w:b w:val="false"/>
          <w:i w:val="false"/>
          <w:color w:val="000000"/>
          <w:sz w:val="28"/>
        </w:rPr>
        <w:t>
      430. Примеры работ:</w:t>
      </w:r>
    </w:p>
    <w:bookmarkEnd w:id="3146"/>
    <w:bookmarkStart w:name="z3153" w:id="3147"/>
    <w:p>
      <w:pPr>
        <w:spacing w:after="0"/>
        <w:ind w:left="0"/>
        <w:jc w:val="both"/>
      </w:pPr>
      <w:r>
        <w:rPr>
          <w:rFonts w:ascii="Times New Roman"/>
          <w:b w:val="false"/>
          <w:i w:val="false"/>
          <w:color w:val="000000"/>
          <w:sz w:val="28"/>
        </w:rPr>
        <w:t>
      1) жидкий хлор, желтый фосфор, элементарная сера - ведение процесса конденсации;</w:t>
      </w:r>
    </w:p>
    <w:bookmarkEnd w:id="3147"/>
    <w:bookmarkStart w:name="z3154" w:id="3148"/>
    <w:p>
      <w:pPr>
        <w:spacing w:after="0"/>
        <w:ind w:left="0"/>
        <w:jc w:val="both"/>
      </w:pPr>
      <w:r>
        <w:rPr>
          <w:rFonts w:ascii="Times New Roman"/>
          <w:b w:val="false"/>
          <w:i w:val="false"/>
          <w:color w:val="000000"/>
          <w:sz w:val="28"/>
        </w:rPr>
        <w:t>
      2) кротоновая конденсация;</w:t>
      </w:r>
    </w:p>
    <w:bookmarkEnd w:id="3148"/>
    <w:bookmarkStart w:name="z3155" w:id="3149"/>
    <w:p>
      <w:pPr>
        <w:spacing w:after="0"/>
        <w:ind w:left="0"/>
        <w:jc w:val="both"/>
      </w:pPr>
      <w:r>
        <w:rPr>
          <w:rFonts w:ascii="Times New Roman"/>
          <w:b w:val="false"/>
          <w:i w:val="false"/>
          <w:color w:val="000000"/>
          <w:sz w:val="28"/>
        </w:rPr>
        <w:t>
      3) реакция "Вюрца";</w:t>
      </w:r>
    </w:p>
    <w:bookmarkEnd w:id="3149"/>
    <w:bookmarkStart w:name="z3156" w:id="3150"/>
    <w:p>
      <w:pPr>
        <w:spacing w:after="0"/>
        <w:ind w:left="0"/>
        <w:jc w:val="both"/>
      </w:pPr>
      <w:r>
        <w:rPr>
          <w:rFonts w:ascii="Times New Roman"/>
          <w:b w:val="false"/>
          <w:i w:val="false"/>
          <w:color w:val="000000"/>
          <w:sz w:val="28"/>
        </w:rPr>
        <w:t>
      4) реакция "Перкина";</w:t>
      </w:r>
    </w:p>
    <w:bookmarkEnd w:id="3150"/>
    <w:bookmarkStart w:name="z3157" w:id="3151"/>
    <w:p>
      <w:pPr>
        <w:spacing w:after="0"/>
        <w:ind w:left="0"/>
        <w:jc w:val="both"/>
      </w:pPr>
      <w:r>
        <w:rPr>
          <w:rFonts w:ascii="Times New Roman"/>
          <w:b w:val="false"/>
          <w:i w:val="false"/>
          <w:color w:val="000000"/>
          <w:sz w:val="28"/>
        </w:rPr>
        <w:t>
      5) реакция превращения индоксила в индиго;</w:t>
      </w:r>
    </w:p>
    <w:bookmarkEnd w:id="3151"/>
    <w:bookmarkStart w:name="z3158" w:id="3152"/>
    <w:p>
      <w:pPr>
        <w:spacing w:after="0"/>
        <w:ind w:left="0"/>
        <w:jc w:val="both"/>
      </w:pPr>
      <w:r>
        <w:rPr>
          <w:rFonts w:ascii="Times New Roman"/>
          <w:b w:val="false"/>
          <w:i w:val="false"/>
          <w:color w:val="000000"/>
          <w:sz w:val="28"/>
        </w:rPr>
        <w:t>
      6) реакция "Фриделя-Крафтса".</w:t>
      </w:r>
    </w:p>
    <w:bookmarkEnd w:id="3152"/>
    <w:bookmarkStart w:name="z3159" w:id="3153"/>
    <w:p>
      <w:pPr>
        <w:spacing w:after="0"/>
        <w:ind w:left="0"/>
        <w:jc w:val="left"/>
      </w:pPr>
      <w:r>
        <w:rPr>
          <w:rFonts w:ascii="Times New Roman"/>
          <w:b/>
          <w:i w:val="false"/>
          <w:color w:val="000000"/>
        </w:rPr>
        <w:t xml:space="preserve"> Параграф 189. Аппаратчик конденсации, 5 разряд</w:t>
      </w:r>
    </w:p>
    <w:bookmarkEnd w:id="3153"/>
    <w:bookmarkStart w:name="z3160" w:id="3154"/>
    <w:p>
      <w:pPr>
        <w:spacing w:after="0"/>
        <w:ind w:left="0"/>
        <w:jc w:val="both"/>
      </w:pPr>
      <w:r>
        <w:rPr>
          <w:rFonts w:ascii="Times New Roman"/>
          <w:b w:val="false"/>
          <w:i w:val="false"/>
          <w:color w:val="000000"/>
          <w:sz w:val="28"/>
        </w:rPr>
        <w:t>
      431. Характеристика работ:</w:t>
      </w:r>
    </w:p>
    <w:bookmarkEnd w:id="3154"/>
    <w:bookmarkStart w:name="z3161" w:id="3155"/>
    <w:p>
      <w:pPr>
        <w:spacing w:after="0"/>
        <w:ind w:left="0"/>
        <w:jc w:val="both"/>
      </w:pPr>
      <w:r>
        <w:rPr>
          <w:rFonts w:ascii="Times New Roman"/>
          <w:b w:val="false"/>
          <w:i w:val="false"/>
          <w:color w:val="000000"/>
          <w:sz w:val="28"/>
        </w:rPr>
        <w:t>
      ведение сложного технологического процесса конденсации или руководство аппаратчиками более низкой квалификации при ведении процесса конденсации средней сложности;</w:t>
      </w:r>
    </w:p>
    <w:bookmarkEnd w:id="3155"/>
    <w:bookmarkStart w:name="z3162" w:id="3156"/>
    <w:p>
      <w:pPr>
        <w:spacing w:after="0"/>
        <w:ind w:left="0"/>
        <w:jc w:val="both"/>
      </w:pPr>
      <w:r>
        <w:rPr>
          <w:rFonts w:ascii="Times New Roman"/>
          <w:b w:val="false"/>
          <w:i w:val="false"/>
          <w:color w:val="000000"/>
          <w:sz w:val="28"/>
        </w:rPr>
        <w:t>
      заполнение маслом теплоносители емкости, холодильников, масло-подогревателя, конденсаторов;</w:t>
      </w:r>
    </w:p>
    <w:bookmarkEnd w:id="3156"/>
    <w:bookmarkStart w:name="z3163" w:id="3157"/>
    <w:p>
      <w:pPr>
        <w:spacing w:after="0"/>
        <w:ind w:left="0"/>
        <w:jc w:val="both"/>
      </w:pPr>
      <w:r>
        <w:rPr>
          <w:rFonts w:ascii="Times New Roman"/>
          <w:b w:val="false"/>
          <w:i w:val="false"/>
          <w:color w:val="000000"/>
          <w:sz w:val="28"/>
        </w:rPr>
        <w:t>
      нагрев и охлаждение масла, его циркулирование;</w:t>
      </w:r>
    </w:p>
    <w:bookmarkEnd w:id="3157"/>
    <w:bookmarkStart w:name="z3164" w:id="3158"/>
    <w:p>
      <w:pPr>
        <w:spacing w:after="0"/>
        <w:ind w:left="0"/>
        <w:jc w:val="both"/>
      </w:pPr>
      <w:r>
        <w:rPr>
          <w:rFonts w:ascii="Times New Roman"/>
          <w:b w:val="false"/>
          <w:i w:val="false"/>
          <w:color w:val="000000"/>
          <w:sz w:val="28"/>
        </w:rPr>
        <w:t>
      подача фторо-воздушной смеси в конденсаторы намораживания, заполнение их азотом;</w:t>
      </w:r>
    </w:p>
    <w:bookmarkEnd w:id="3158"/>
    <w:bookmarkStart w:name="z3165" w:id="3159"/>
    <w:p>
      <w:pPr>
        <w:spacing w:after="0"/>
        <w:ind w:left="0"/>
        <w:jc w:val="both"/>
      </w:pPr>
      <w:r>
        <w:rPr>
          <w:rFonts w:ascii="Times New Roman"/>
          <w:b w:val="false"/>
          <w:i w:val="false"/>
          <w:color w:val="000000"/>
          <w:sz w:val="28"/>
        </w:rPr>
        <w:t>
      плавка фталевого ангидрида и слив его в емкости;</w:t>
      </w:r>
    </w:p>
    <w:bookmarkEnd w:id="3159"/>
    <w:bookmarkStart w:name="z3166" w:id="3160"/>
    <w:p>
      <w:pPr>
        <w:spacing w:after="0"/>
        <w:ind w:left="0"/>
        <w:jc w:val="both"/>
      </w:pPr>
      <w:r>
        <w:rPr>
          <w:rFonts w:ascii="Times New Roman"/>
          <w:b w:val="false"/>
          <w:i w:val="false"/>
          <w:color w:val="000000"/>
          <w:sz w:val="28"/>
        </w:rPr>
        <w:t>
      измерение уровня жидкого фталевого ангидрида в емкости;</w:t>
      </w:r>
    </w:p>
    <w:bookmarkEnd w:id="3160"/>
    <w:bookmarkStart w:name="z3167" w:id="3161"/>
    <w:p>
      <w:pPr>
        <w:spacing w:after="0"/>
        <w:ind w:left="0"/>
        <w:jc w:val="both"/>
      </w:pPr>
      <w:r>
        <w:rPr>
          <w:rFonts w:ascii="Times New Roman"/>
          <w:b w:val="false"/>
          <w:i w:val="false"/>
          <w:color w:val="000000"/>
          <w:sz w:val="28"/>
        </w:rPr>
        <w:t>
      отбор проб для анализа;</w:t>
      </w:r>
    </w:p>
    <w:bookmarkEnd w:id="3161"/>
    <w:bookmarkStart w:name="z3168" w:id="3162"/>
    <w:p>
      <w:pPr>
        <w:spacing w:after="0"/>
        <w:ind w:left="0"/>
        <w:jc w:val="both"/>
      </w:pPr>
      <w:r>
        <w:rPr>
          <w:rFonts w:ascii="Times New Roman"/>
          <w:b w:val="false"/>
          <w:i w:val="false"/>
          <w:color w:val="000000"/>
          <w:sz w:val="28"/>
        </w:rPr>
        <w:t>
      передача расплавленного продукта из промежуточных емкостей в хранилища для последующей дистилляции;</w:t>
      </w:r>
    </w:p>
    <w:bookmarkEnd w:id="3162"/>
    <w:bookmarkStart w:name="z3169" w:id="3163"/>
    <w:p>
      <w:pPr>
        <w:spacing w:after="0"/>
        <w:ind w:left="0"/>
        <w:jc w:val="both"/>
      </w:pPr>
      <w:r>
        <w:rPr>
          <w:rFonts w:ascii="Times New Roman"/>
          <w:b w:val="false"/>
          <w:i w:val="false"/>
          <w:color w:val="000000"/>
          <w:sz w:val="28"/>
        </w:rPr>
        <w:t>
      контроль хода технологического процесса конденсации фталевого ангидрида по показаниям контрольно-измерительных приборов и данных анализов лаборатории;</w:t>
      </w:r>
    </w:p>
    <w:bookmarkEnd w:id="3163"/>
    <w:bookmarkStart w:name="z3170" w:id="3164"/>
    <w:p>
      <w:pPr>
        <w:spacing w:after="0"/>
        <w:ind w:left="0"/>
        <w:jc w:val="both"/>
      </w:pPr>
      <w:r>
        <w:rPr>
          <w:rFonts w:ascii="Times New Roman"/>
          <w:b w:val="false"/>
          <w:i w:val="false"/>
          <w:color w:val="000000"/>
          <w:sz w:val="28"/>
        </w:rPr>
        <w:t>
      управление работой конденсаторов с дистанционного пульта;</w:t>
      </w:r>
    </w:p>
    <w:bookmarkEnd w:id="3164"/>
    <w:bookmarkStart w:name="z3171" w:id="3165"/>
    <w:p>
      <w:pPr>
        <w:spacing w:after="0"/>
        <w:ind w:left="0"/>
        <w:jc w:val="both"/>
      </w:pPr>
      <w:r>
        <w:rPr>
          <w:rFonts w:ascii="Times New Roman"/>
          <w:b w:val="false"/>
          <w:i w:val="false"/>
          <w:color w:val="000000"/>
          <w:sz w:val="28"/>
        </w:rPr>
        <w:t>
      продувка конденсаторов азотом (автоматически и вручную);</w:t>
      </w:r>
    </w:p>
    <w:bookmarkEnd w:id="3165"/>
    <w:bookmarkStart w:name="z3172" w:id="3166"/>
    <w:p>
      <w:pPr>
        <w:spacing w:after="0"/>
        <w:ind w:left="0"/>
        <w:jc w:val="both"/>
      </w:pPr>
      <w:r>
        <w:rPr>
          <w:rFonts w:ascii="Times New Roman"/>
          <w:b w:val="false"/>
          <w:i w:val="false"/>
          <w:color w:val="000000"/>
          <w:sz w:val="28"/>
        </w:rPr>
        <w:t>
      зарядка ловушек для паров фталевого ангидрида дибутилфталатом;</w:t>
      </w:r>
    </w:p>
    <w:bookmarkEnd w:id="3166"/>
    <w:bookmarkStart w:name="z3173" w:id="3167"/>
    <w:p>
      <w:pPr>
        <w:spacing w:after="0"/>
        <w:ind w:left="0"/>
        <w:jc w:val="both"/>
      </w:pPr>
      <w:r>
        <w:rPr>
          <w:rFonts w:ascii="Times New Roman"/>
          <w:b w:val="false"/>
          <w:i w:val="false"/>
          <w:color w:val="000000"/>
          <w:sz w:val="28"/>
        </w:rPr>
        <w:t>
      подача азота в емкости и хранилища для фталевого ангидрида и в емкости для масла;</w:t>
      </w:r>
    </w:p>
    <w:bookmarkEnd w:id="3167"/>
    <w:bookmarkStart w:name="z3174" w:id="3168"/>
    <w:p>
      <w:pPr>
        <w:spacing w:after="0"/>
        <w:ind w:left="0"/>
        <w:jc w:val="both"/>
      </w:pPr>
      <w:r>
        <w:rPr>
          <w:rFonts w:ascii="Times New Roman"/>
          <w:b w:val="false"/>
          <w:i w:val="false"/>
          <w:color w:val="000000"/>
          <w:sz w:val="28"/>
        </w:rPr>
        <w:t>
      очистка хвостовых газов (подача воды на орошение газов, регулировка сброса промышленных вод в отстойники);</w:t>
      </w:r>
    </w:p>
    <w:bookmarkEnd w:id="3168"/>
    <w:bookmarkStart w:name="z3175" w:id="3169"/>
    <w:p>
      <w:pPr>
        <w:spacing w:after="0"/>
        <w:ind w:left="0"/>
        <w:jc w:val="both"/>
      </w:pPr>
      <w:r>
        <w:rPr>
          <w:rFonts w:ascii="Times New Roman"/>
          <w:b w:val="false"/>
          <w:i w:val="false"/>
          <w:color w:val="000000"/>
          <w:sz w:val="28"/>
        </w:rPr>
        <w:t>
      чистка оборудования, промывка конденсаторов намораживания щелочным раствором;</w:t>
      </w:r>
    </w:p>
    <w:bookmarkEnd w:id="3169"/>
    <w:bookmarkStart w:name="z3176" w:id="3170"/>
    <w:p>
      <w:pPr>
        <w:spacing w:after="0"/>
        <w:ind w:left="0"/>
        <w:jc w:val="both"/>
      </w:pPr>
      <w:r>
        <w:rPr>
          <w:rFonts w:ascii="Times New Roman"/>
          <w:b w:val="false"/>
          <w:i w:val="false"/>
          <w:color w:val="000000"/>
          <w:sz w:val="28"/>
        </w:rPr>
        <w:t>
      выявление и устранение нарушений технологического режима, неисправности оборудования и коммуникаций;</w:t>
      </w:r>
    </w:p>
    <w:bookmarkEnd w:id="3170"/>
    <w:bookmarkStart w:name="z3177" w:id="3171"/>
    <w:p>
      <w:pPr>
        <w:spacing w:after="0"/>
        <w:ind w:left="0"/>
        <w:jc w:val="both"/>
      </w:pPr>
      <w:r>
        <w:rPr>
          <w:rFonts w:ascii="Times New Roman"/>
          <w:b w:val="false"/>
          <w:i w:val="false"/>
          <w:color w:val="000000"/>
          <w:sz w:val="28"/>
        </w:rPr>
        <w:t>
      обслуживание технологического оборудования, коммуникаций и контрольно-измерительных приборов;</w:t>
      </w:r>
    </w:p>
    <w:bookmarkEnd w:id="3171"/>
    <w:bookmarkStart w:name="z3178" w:id="3172"/>
    <w:p>
      <w:pPr>
        <w:spacing w:after="0"/>
        <w:ind w:left="0"/>
        <w:jc w:val="both"/>
      </w:pPr>
      <w:r>
        <w:rPr>
          <w:rFonts w:ascii="Times New Roman"/>
          <w:b w:val="false"/>
          <w:i w:val="false"/>
          <w:color w:val="000000"/>
          <w:sz w:val="28"/>
        </w:rPr>
        <w:t>
      выполнение мелкого ремонта оборудования.</w:t>
      </w:r>
    </w:p>
    <w:bookmarkEnd w:id="3172"/>
    <w:bookmarkStart w:name="z3179" w:id="3173"/>
    <w:p>
      <w:pPr>
        <w:spacing w:after="0"/>
        <w:ind w:left="0"/>
        <w:jc w:val="both"/>
      </w:pPr>
      <w:r>
        <w:rPr>
          <w:rFonts w:ascii="Times New Roman"/>
          <w:b w:val="false"/>
          <w:i w:val="false"/>
          <w:color w:val="000000"/>
          <w:sz w:val="28"/>
        </w:rPr>
        <w:t>
      432. Должен знать:</w:t>
      </w:r>
    </w:p>
    <w:bookmarkEnd w:id="3173"/>
    <w:bookmarkStart w:name="z3180" w:id="3174"/>
    <w:p>
      <w:pPr>
        <w:spacing w:after="0"/>
        <w:ind w:left="0"/>
        <w:jc w:val="both"/>
      </w:pPr>
      <w:r>
        <w:rPr>
          <w:rFonts w:ascii="Times New Roman"/>
          <w:b w:val="false"/>
          <w:i w:val="false"/>
          <w:color w:val="000000"/>
          <w:sz w:val="28"/>
        </w:rPr>
        <w:t>
      технологическую схему производства;</w:t>
      </w:r>
    </w:p>
    <w:bookmarkEnd w:id="3174"/>
    <w:bookmarkStart w:name="z3181" w:id="3175"/>
    <w:p>
      <w:pPr>
        <w:spacing w:after="0"/>
        <w:ind w:left="0"/>
        <w:jc w:val="both"/>
      </w:pPr>
      <w:r>
        <w:rPr>
          <w:rFonts w:ascii="Times New Roman"/>
          <w:b w:val="false"/>
          <w:i w:val="false"/>
          <w:color w:val="000000"/>
          <w:sz w:val="28"/>
        </w:rPr>
        <w:t>
      химизм и параметры процесса конденсации;</w:t>
      </w:r>
    </w:p>
    <w:bookmarkEnd w:id="3175"/>
    <w:bookmarkStart w:name="z3182" w:id="3176"/>
    <w:p>
      <w:pPr>
        <w:spacing w:after="0"/>
        <w:ind w:left="0"/>
        <w:jc w:val="both"/>
      </w:pPr>
      <w:r>
        <w:rPr>
          <w:rFonts w:ascii="Times New Roman"/>
          <w:b w:val="false"/>
          <w:i w:val="false"/>
          <w:color w:val="000000"/>
          <w:sz w:val="28"/>
        </w:rPr>
        <w:t>
      устройство и принцип работы обслуживаемого оборудования и контрольно-измерительных приборов;</w:t>
      </w:r>
    </w:p>
    <w:bookmarkEnd w:id="3176"/>
    <w:bookmarkStart w:name="z3183" w:id="3177"/>
    <w:p>
      <w:pPr>
        <w:spacing w:after="0"/>
        <w:ind w:left="0"/>
        <w:jc w:val="both"/>
      </w:pPr>
      <w:r>
        <w:rPr>
          <w:rFonts w:ascii="Times New Roman"/>
          <w:b w:val="false"/>
          <w:i w:val="false"/>
          <w:color w:val="000000"/>
          <w:sz w:val="28"/>
        </w:rPr>
        <w:t>
      схему арматуры и коммуникаций;</w:t>
      </w:r>
    </w:p>
    <w:bookmarkEnd w:id="3177"/>
    <w:bookmarkStart w:name="z3184" w:id="3178"/>
    <w:p>
      <w:pPr>
        <w:spacing w:after="0"/>
        <w:ind w:left="0"/>
        <w:jc w:val="both"/>
      </w:pPr>
      <w:r>
        <w:rPr>
          <w:rFonts w:ascii="Times New Roman"/>
          <w:b w:val="false"/>
          <w:i w:val="false"/>
          <w:color w:val="000000"/>
          <w:sz w:val="28"/>
        </w:rPr>
        <w:t>
      методику проведения анализов;</w:t>
      </w:r>
    </w:p>
    <w:bookmarkEnd w:id="3178"/>
    <w:bookmarkStart w:name="z3185" w:id="3179"/>
    <w:p>
      <w:pPr>
        <w:spacing w:after="0"/>
        <w:ind w:left="0"/>
        <w:jc w:val="both"/>
      </w:pPr>
      <w:r>
        <w:rPr>
          <w:rFonts w:ascii="Times New Roman"/>
          <w:b w:val="false"/>
          <w:i w:val="false"/>
          <w:color w:val="000000"/>
          <w:sz w:val="28"/>
        </w:rPr>
        <w:t>
      физико-химические свойства реагентов и продуктов реакции;</w:t>
      </w:r>
    </w:p>
    <w:bookmarkEnd w:id="3179"/>
    <w:bookmarkStart w:name="z3186" w:id="3180"/>
    <w:p>
      <w:pPr>
        <w:spacing w:after="0"/>
        <w:ind w:left="0"/>
        <w:jc w:val="both"/>
      </w:pPr>
      <w:r>
        <w:rPr>
          <w:rFonts w:ascii="Times New Roman"/>
          <w:b w:val="false"/>
          <w:i w:val="false"/>
          <w:color w:val="000000"/>
          <w:sz w:val="28"/>
        </w:rPr>
        <w:t>
      методику расчета загружаемых компонентов;</w:t>
      </w:r>
    </w:p>
    <w:bookmarkEnd w:id="3180"/>
    <w:bookmarkStart w:name="z3187" w:id="3181"/>
    <w:p>
      <w:pPr>
        <w:spacing w:after="0"/>
        <w:ind w:left="0"/>
        <w:jc w:val="both"/>
      </w:pPr>
      <w:r>
        <w:rPr>
          <w:rFonts w:ascii="Times New Roman"/>
          <w:b w:val="false"/>
          <w:i w:val="false"/>
          <w:color w:val="000000"/>
          <w:sz w:val="28"/>
        </w:rPr>
        <w:t>
      требования, предъявляемые к сырью и готовой продукции, технические условия на них.</w:t>
      </w:r>
    </w:p>
    <w:bookmarkEnd w:id="3181"/>
    <w:bookmarkStart w:name="z3188" w:id="3182"/>
    <w:p>
      <w:pPr>
        <w:spacing w:after="0"/>
        <w:ind w:left="0"/>
        <w:jc w:val="both"/>
      </w:pPr>
      <w:r>
        <w:rPr>
          <w:rFonts w:ascii="Times New Roman"/>
          <w:b w:val="false"/>
          <w:i w:val="false"/>
          <w:color w:val="000000"/>
          <w:sz w:val="28"/>
        </w:rPr>
        <w:t>
      433. Примеры работ:</w:t>
      </w:r>
    </w:p>
    <w:bookmarkEnd w:id="3182"/>
    <w:bookmarkStart w:name="z3189" w:id="3183"/>
    <w:p>
      <w:pPr>
        <w:spacing w:after="0"/>
        <w:ind w:left="0"/>
        <w:jc w:val="both"/>
      </w:pPr>
      <w:r>
        <w:rPr>
          <w:rFonts w:ascii="Times New Roman"/>
          <w:b w:val="false"/>
          <w:i w:val="false"/>
          <w:color w:val="000000"/>
          <w:sz w:val="28"/>
        </w:rPr>
        <w:t>
      1) конденсация ванилина, моно-метил-мочевины, гексил-резорцина, дитразин-фосфата, карнозина, кетона "Михлера", наганина, кумарина, салицилового альдегида;</w:t>
      </w:r>
    </w:p>
    <w:bookmarkEnd w:id="3183"/>
    <w:bookmarkStart w:name="z3190" w:id="3184"/>
    <w:p>
      <w:pPr>
        <w:spacing w:after="0"/>
        <w:ind w:left="0"/>
        <w:jc w:val="both"/>
      </w:pPr>
      <w:r>
        <w:rPr>
          <w:rFonts w:ascii="Times New Roman"/>
          <w:b w:val="false"/>
          <w:i w:val="false"/>
          <w:color w:val="000000"/>
          <w:sz w:val="28"/>
        </w:rPr>
        <w:t>
      2) ведение процесса конденсации кремнийорганических лаков и смол, фолиевой кислоты, панто-тената кальция, бета-ионона, тиамина, рибофлавина, химико-фармацевтических препаратов и полуфабрикатов, фталевого ангидрида, пентаэритрита, карбамидных смол, карбамидно-фурановых смол, фурановых смол;</w:t>
      </w:r>
    </w:p>
    <w:bookmarkEnd w:id="3184"/>
    <w:bookmarkStart w:name="z3191" w:id="3185"/>
    <w:p>
      <w:pPr>
        <w:spacing w:after="0"/>
        <w:ind w:left="0"/>
        <w:jc w:val="both"/>
      </w:pPr>
      <w:r>
        <w:rPr>
          <w:rFonts w:ascii="Times New Roman"/>
          <w:b w:val="false"/>
          <w:i w:val="false"/>
          <w:color w:val="000000"/>
          <w:sz w:val="28"/>
        </w:rPr>
        <w:t>
      3) реакция "Гриньяра" в производстве витамина "А";</w:t>
      </w:r>
    </w:p>
    <w:bookmarkEnd w:id="3185"/>
    <w:bookmarkStart w:name="z3192" w:id="3186"/>
    <w:p>
      <w:pPr>
        <w:spacing w:after="0"/>
        <w:ind w:left="0"/>
        <w:jc w:val="both"/>
      </w:pPr>
      <w:r>
        <w:rPr>
          <w:rFonts w:ascii="Times New Roman"/>
          <w:b w:val="false"/>
          <w:i w:val="false"/>
          <w:color w:val="000000"/>
          <w:sz w:val="28"/>
        </w:rPr>
        <w:t>
      4) реакция "Кляйзена" в производстве пиридоксина.</w:t>
      </w:r>
    </w:p>
    <w:bookmarkEnd w:id="3186"/>
    <w:bookmarkStart w:name="z3193" w:id="3187"/>
    <w:p>
      <w:pPr>
        <w:spacing w:after="0"/>
        <w:ind w:left="0"/>
        <w:jc w:val="left"/>
      </w:pPr>
      <w:r>
        <w:rPr>
          <w:rFonts w:ascii="Times New Roman"/>
          <w:b/>
          <w:i w:val="false"/>
          <w:color w:val="000000"/>
        </w:rPr>
        <w:t xml:space="preserve"> Параграф 190. Аппаратчик конденсации, 6 разряд</w:t>
      </w:r>
    </w:p>
    <w:bookmarkEnd w:id="3187"/>
    <w:bookmarkStart w:name="z3194" w:id="3188"/>
    <w:p>
      <w:pPr>
        <w:spacing w:after="0"/>
        <w:ind w:left="0"/>
        <w:jc w:val="both"/>
      </w:pPr>
      <w:r>
        <w:rPr>
          <w:rFonts w:ascii="Times New Roman"/>
          <w:b w:val="false"/>
          <w:i w:val="false"/>
          <w:color w:val="000000"/>
          <w:sz w:val="28"/>
        </w:rPr>
        <w:t>
      434. Характеристика работ:</w:t>
      </w:r>
    </w:p>
    <w:bookmarkEnd w:id="3188"/>
    <w:bookmarkStart w:name="z3195" w:id="3189"/>
    <w:p>
      <w:pPr>
        <w:spacing w:after="0"/>
        <w:ind w:left="0"/>
        <w:jc w:val="both"/>
      </w:pPr>
      <w:r>
        <w:rPr>
          <w:rFonts w:ascii="Times New Roman"/>
          <w:b w:val="false"/>
          <w:i w:val="false"/>
          <w:color w:val="000000"/>
          <w:sz w:val="28"/>
        </w:rPr>
        <w:t>
      ведение сложного технологического процесса конденсации с одновременным руководством аппаратчиками более низкой квалификации;</w:t>
      </w:r>
    </w:p>
    <w:bookmarkEnd w:id="3189"/>
    <w:bookmarkStart w:name="z3196" w:id="3190"/>
    <w:p>
      <w:pPr>
        <w:spacing w:after="0"/>
        <w:ind w:left="0"/>
        <w:jc w:val="both"/>
      </w:pPr>
      <w:r>
        <w:rPr>
          <w:rFonts w:ascii="Times New Roman"/>
          <w:b w:val="false"/>
          <w:i w:val="false"/>
          <w:color w:val="000000"/>
          <w:sz w:val="28"/>
        </w:rPr>
        <w:t>
      контроль и регулирование процесса конденсации;</w:t>
      </w:r>
    </w:p>
    <w:bookmarkEnd w:id="3190"/>
    <w:bookmarkStart w:name="z3197" w:id="3191"/>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191"/>
    <w:bookmarkStart w:name="z3198" w:id="3192"/>
    <w:p>
      <w:pPr>
        <w:spacing w:after="0"/>
        <w:ind w:left="0"/>
        <w:jc w:val="both"/>
      </w:pPr>
      <w:r>
        <w:rPr>
          <w:rFonts w:ascii="Times New Roman"/>
          <w:b w:val="false"/>
          <w:i w:val="false"/>
          <w:color w:val="000000"/>
          <w:sz w:val="28"/>
        </w:rPr>
        <w:t>
      проведение контрольных анализов;</w:t>
      </w:r>
    </w:p>
    <w:bookmarkEnd w:id="3192"/>
    <w:bookmarkStart w:name="z3199" w:id="3193"/>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оборудования;</w:t>
      </w:r>
    </w:p>
    <w:bookmarkEnd w:id="3193"/>
    <w:bookmarkStart w:name="z3200" w:id="3194"/>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3194"/>
    <w:bookmarkStart w:name="z3201" w:id="3195"/>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195"/>
    <w:bookmarkStart w:name="z3202" w:id="3196"/>
    <w:p>
      <w:pPr>
        <w:spacing w:after="0"/>
        <w:ind w:left="0"/>
        <w:jc w:val="both"/>
      </w:pPr>
      <w:r>
        <w:rPr>
          <w:rFonts w:ascii="Times New Roman"/>
          <w:b w:val="false"/>
          <w:i w:val="false"/>
          <w:color w:val="000000"/>
          <w:sz w:val="28"/>
        </w:rPr>
        <w:t>
      435. Должен знать:</w:t>
      </w:r>
    </w:p>
    <w:bookmarkEnd w:id="3196"/>
    <w:bookmarkStart w:name="z3203" w:id="3197"/>
    <w:p>
      <w:pPr>
        <w:spacing w:after="0"/>
        <w:ind w:left="0"/>
        <w:jc w:val="both"/>
      </w:pPr>
      <w:r>
        <w:rPr>
          <w:rFonts w:ascii="Times New Roman"/>
          <w:b w:val="false"/>
          <w:i w:val="false"/>
          <w:color w:val="000000"/>
          <w:sz w:val="28"/>
        </w:rPr>
        <w:t>
      технологическую схему производства;</w:t>
      </w:r>
    </w:p>
    <w:bookmarkEnd w:id="3197"/>
    <w:bookmarkStart w:name="z3204" w:id="3198"/>
    <w:p>
      <w:pPr>
        <w:spacing w:after="0"/>
        <w:ind w:left="0"/>
        <w:jc w:val="both"/>
      </w:pPr>
      <w:r>
        <w:rPr>
          <w:rFonts w:ascii="Times New Roman"/>
          <w:b w:val="false"/>
          <w:i w:val="false"/>
          <w:color w:val="000000"/>
          <w:sz w:val="28"/>
        </w:rPr>
        <w:t>
      химизм и параметры процесса конденсации;</w:t>
      </w:r>
    </w:p>
    <w:bookmarkEnd w:id="3198"/>
    <w:bookmarkStart w:name="z3205" w:id="3199"/>
    <w:p>
      <w:pPr>
        <w:spacing w:after="0"/>
        <w:ind w:left="0"/>
        <w:jc w:val="both"/>
      </w:pPr>
      <w:r>
        <w:rPr>
          <w:rFonts w:ascii="Times New Roman"/>
          <w:b w:val="false"/>
          <w:i w:val="false"/>
          <w:color w:val="000000"/>
          <w:sz w:val="28"/>
        </w:rPr>
        <w:t>
      устройство и порядок эксплуатации обслуживаемого оборудования и контрольно-измерительных приборов;</w:t>
      </w:r>
    </w:p>
    <w:bookmarkEnd w:id="3199"/>
    <w:bookmarkStart w:name="z3206" w:id="3200"/>
    <w:p>
      <w:pPr>
        <w:spacing w:after="0"/>
        <w:ind w:left="0"/>
        <w:jc w:val="both"/>
      </w:pPr>
      <w:r>
        <w:rPr>
          <w:rFonts w:ascii="Times New Roman"/>
          <w:b w:val="false"/>
          <w:i w:val="false"/>
          <w:color w:val="000000"/>
          <w:sz w:val="28"/>
        </w:rPr>
        <w:t>
      схему арматуры и коммуникаций;</w:t>
      </w:r>
    </w:p>
    <w:bookmarkEnd w:id="3200"/>
    <w:bookmarkStart w:name="z3207" w:id="3201"/>
    <w:p>
      <w:pPr>
        <w:spacing w:after="0"/>
        <w:ind w:left="0"/>
        <w:jc w:val="both"/>
      </w:pPr>
      <w:r>
        <w:rPr>
          <w:rFonts w:ascii="Times New Roman"/>
          <w:b w:val="false"/>
          <w:i w:val="false"/>
          <w:color w:val="000000"/>
          <w:sz w:val="28"/>
        </w:rPr>
        <w:t>
      методику проведения анализов;</w:t>
      </w:r>
    </w:p>
    <w:bookmarkEnd w:id="3201"/>
    <w:bookmarkStart w:name="z3208" w:id="3202"/>
    <w:p>
      <w:pPr>
        <w:spacing w:after="0"/>
        <w:ind w:left="0"/>
        <w:jc w:val="both"/>
      </w:pPr>
      <w:r>
        <w:rPr>
          <w:rFonts w:ascii="Times New Roman"/>
          <w:b w:val="false"/>
          <w:i w:val="false"/>
          <w:color w:val="000000"/>
          <w:sz w:val="28"/>
        </w:rPr>
        <w:t>
      методику расчета загружаемых компонентов;</w:t>
      </w:r>
    </w:p>
    <w:bookmarkEnd w:id="3202"/>
    <w:bookmarkStart w:name="z3209" w:id="320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203"/>
    <w:bookmarkStart w:name="z3210" w:id="3204"/>
    <w:p>
      <w:pPr>
        <w:spacing w:after="0"/>
        <w:ind w:left="0"/>
        <w:jc w:val="both"/>
      </w:pPr>
      <w:r>
        <w:rPr>
          <w:rFonts w:ascii="Times New Roman"/>
          <w:b w:val="false"/>
          <w:i w:val="false"/>
          <w:color w:val="000000"/>
          <w:sz w:val="28"/>
        </w:rPr>
        <w:t>
      436. Требуется техническое и профессиональное (среднее специальное, среднее профессиональное) образование.</w:t>
      </w:r>
    </w:p>
    <w:bookmarkEnd w:id="3204"/>
    <w:bookmarkStart w:name="z3211" w:id="3205"/>
    <w:p>
      <w:pPr>
        <w:spacing w:after="0"/>
        <w:ind w:left="0"/>
        <w:jc w:val="left"/>
      </w:pPr>
      <w:r>
        <w:rPr>
          <w:rFonts w:ascii="Times New Roman"/>
          <w:b/>
          <w:i w:val="false"/>
          <w:color w:val="000000"/>
        </w:rPr>
        <w:t xml:space="preserve"> Параграф 191. Аппаратчик получения углекислоты, 2 разряд</w:t>
      </w:r>
    </w:p>
    <w:bookmarkEnd w:id="3205"/>
    <w:bookmarkStart w:name="z3212" w:id="3206"/>
    <w:p>
      <w:pPr>
        <w:spacing w:after="0"/>
        <w:ind w:left="0"/>
        <w:jc w:val="both"/>
      </w:pPr>
      <w:r>
        <w:rPr>
          <w:rFonts w:ascii="Times New Roman"/>
          <w:b w:val="false"/>
          <w:i w:val="false"/>
          <w:color w:val="000000"/>
          <w:sz w:val="28"/>
        </w:rPr>
        <w:t>
      437. Характеристика работ:</w:t>
      </w:r>
    </w:p>
    <w:bookmarkEnd w:id="3206"/>
    <w:bookmarkStart w:name="z3213" w:id="3207"/>
    <w:p>
      <w:pPr>
        <w:spacing w:after="0"/>
        <w:ind w:left="0"/>
        <w:jc w:val="both"/>
      </w:pPr>
      <w:r>
        <w:rPr>
          <w:rFonts w:ascii="Times New Roman"/>
          <w:b w:val="false"/>
          <w:i w:val="false"/>
          <w:color w:val="000000"/>
          <w:sz w:val="28"/>
        </w:rPr>
        <w:t>
      выполнение отдельных работ в получении газообразной, жидкой и твердой углекислоты под руководством аппаратчика более высокой квалификации;</w:t>
      </w:r>
    </w:p>
    <w:bookmarkEnd w:id="3207"/>
    <w:bookmarkStart w:name="z3214" w:id="3208"/>
    <w:p>
      <w:pPr>
        <w:spacing w:after="0"/>
        <w:ind w:left="0"/>
        <w:jc w:val="both"/>
      </w:pPr>
      <w:r>
        <w:rPr>
          <w:rFonts w:ascii="Times New Roman"/>
          <w:b w:val="false"/>
          <w:i w:val="false"/>
          <w:color w:val="000000"/>
          <w:sz w:val="28"/>
        </w:rPr>
        <w:t>
      прием и подготовка поступающих газов и растворов;</w:t>
      </w:r>
    </w:p>
    <w:bookmarkEnd w:id="3208"/>
    <w:bookmarkStart w:name="z3215" w:id="3209"/>
    <w:p>
      <w:pPr>
        <w:spacing w:after="0"/>
        <w:ind w:left="0"/>
        <w:jc w:val="both"/>
      </w:pPr>
      <w:r>
        <w:rPr>
          <w:rFonts w:ascii="Times New Roman"/>
          <w:b w:val="false"/>
          <w:i w:val="false"/>
          <w:color w:val="000000"/>
          <w:sz w:val="28"/>
        </w:rPr>
        <w:t>
      дозировка и загрузка сырья в аппараты, отбор проб;</w:t>
      </w:r>
    </w:p>
    <w:bookmarkEnd w:id="3209"/>
    <w:bookmarkStart w:name="z3216" w:id="3210"/>
    <w:p>
      <w:pPr>
        <w:spacing w:after="0"/>
        <w:ind w:left="0"/>
        <w:jc w:val="both"/>
      </w:pPr>
      <w:r>
        <w:rPr>
          <w:rFonts w:ascii="Times New Roman"/>
          <w:b w:val="false"/>
          <w:i w:val="false"/>
          <w:color w:val="000000"/>
          <w:sz w:val="28"/>
        </w:rPr>
        <w:t>
      подготовка оборудования к ремонту.</w:t>
      </w:r>
    </w:p>
    <w:bookmarkEnd w:id="3210"/>
    <w:bookmarkStart w:name="z3217" w:id="3211"/>
    <w:p>
      <w:pPr>
        <w:spacing w:after="0"/>
        <w:ind w:left="0"/>
        <w:jc w:val="both"/>
      </w:pPr>
      <w:r>
        <w:rPr>
          <w:rFonts w:ascii="Times New Roman"/>
          <w:b w:val="false"/>
          <w:i w:val="false"/>
          <w:color w:val="000000"/>
          <w:sz w:val="28"/>
        </w:rPr>
        <w:t>
      438. Должен знать:</w:t>
      </w:r>
    </w:p>
    <w:bookmarkEnd w:id="3211"/>
    <w:bookmarkStart w:name="z3218" w:id="3212"/>
    <w:p>
      <w:pPr>
        <w:spacing w:after="0"/>
        <w:ind w:left="0"/>
        <w:jc w:val="both"/>
      </w:pPr>
      <w:r>
        <w:rPr>
          <w:rFonts w:ascii="Times New Roman"/>
          <w:b w:val="false"/>
          <w:i w:val="false"/>
          <w:color w:val="000000"/>
          <w:sz w:val="28"/>
        </w:rPr>
        <w:t>
      схему очистки газа;</w:t>
      </w:r>
    </w:p>
    <w:bookmarkEnd w:id="3212"/>
    <w:bookmarkStart w:name="z3219" w:id="3213"/>
    <w:p>
      <w:pPr>
        <w:spacing w:after="0"/>
        <w:ind w:left="0"/>
        <w:jc w:val="both"/>
      </w:pPr>
      <w:r>
        <w:rPr>
          <w:rFonts w:ascii="Times New Roman"/>
          <w:b w:val="false"/>
          <w:i w:val="false"/>
          <w:color w:val="000000"/>
          <w:sz w:val="28"/>
        </w:rPr>
        <w:t>
      физико-химические свойства абсорбентов;</w:t>
      </w:r>
    </w:p>
    <w:bookmarkEnd w:id="3213"/>
    <w:bookmarkStart w:name="z3220" w:id="321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3214"/>
    <w:bookmarkStart w:name="z3221" w:id="3215"/>
    <w:p>
      <w:pPr>
        <w:spacing w:after="0"/>
        <w:ind w:left="0"/>
        <w:jc w:val="both"/>
      </w:pPr>
      <w:r>
        <w:rPr>
          <w:rFonts w:ascii="Times New Roman"/>
          <w:b w:val="false"/>
          <w:i w:val="false"/>
          <w:color w:val="000000"/>
          <w:sz w:val="28"/>
        </w:rPr>
        <w:t>
      порядок отбора проб.</w:t>
      </w:r>
    </w:p>
    <w:bookmarkEnd w:id="3215"/>
    <w:bookmarkStart w:name="z3222" w:id="3216"/>
    <w:p>
      <w:pPr>
        <w:spacing w:after="0"/>
        <w:ind w:left="0"/>
        <w:jc w:val="left"/>
      </w:pPr>
      <w:r>
        <w:rPr>
          <w:rFonts w:ascii="Times New Roman"/>
          <w:b/>
          <w:i w:val="false"/>
          <w:color w:val="000000"/>
        </w:rPr>
        <w:t xml:space="preserve"> Параграф 192. Аппаратчик получения углекислоты, 3 разряд</w:t>
      </w:r>
    </w:p>
    <w:bookmarkEnd w:id="3216"/>
    <w:bookmarkStart w:name="z3223" w:id="3217"/>
    <w:p>
      <w:pPr>
        <w:spacing w:after="0"/>
        <w:ind w:left="0"/>
        <w:jc w:val="both"/>
      </w:pPr>
      <w:r>
        <w:rPr>
          <w:rFonts w:ascii="Times New Roman"/>
          <w:b w:val="false"/>
          <w:i w:val="false"/>
          <w:color w:val="000000"/>
          <w:sz w:val="28"/>
        </w:rPr>
        <w:t>
      439. Характеристика работ:</w:t>
      </w:r>
    </w:p>
    <w:bookmarkEnd w:id="3217"/>
    <w:bookmarkStart w:name="z3224" w:id="3218"/>
    <w:p>
      <w:pPr>
        <w:spacing w:after="0"/>
        <w:ind w:left="0"/>
        <w:jc w:val="both"/>
      </w:pPr>
      <w:r>
        <w:rPr>
          <w:rFonts w:ascii="Times New Roman"/>
          <w:b w:val="false"/>
          <w:i w:val="false"/>
          <w:color w:val="000000"/>
          <w:sz w:val="28"/>
        </w:rPr>
        <w:t>
      ведение процесса получения жидкой или твердой углекислоты на установках производительностью до 3 тонн в смену самостоятельно или на установках производительностью свыше 3 тонн в смену под руководством аппаратчика более высокой квалификации, а также получение газообразной углекислоты на установках различной производительности;</w:t>
      </w:r>
    </w:p>
    <w:bookmarkEnd w:id="3218"/>
    <w:bookmarkStart w:name="z3225" w:id="3219"/>
    <w:p>
      <w:pPr>
        <w:spacing w:after="0"/>
        <w:ind w:left="0"/>
        <w:jc w:val="both"/>
      </w:pPr>
      <w:r>
        <w:rPr>
          <w:rFonts w:ascii="Times New Roman"/>
          <w:b w:val="false"/>
          <w:i w:val="false"/>
          <w:color w:val="000000"/>
          <w:sz w:val="28"/>
        </w:rPr>
        <w:t>
      контроль за поступлением газов, распределением нагрузки по десорберам, орошением абсорбционных колонн и давлением в них;</w:t>
      </w:r>
    </w:p>
    <w:bookmarkEnd w:id="3219"/>
    <w:bookmarkStart w:name="z3226" w:id="3220"/>
    <w:p>
      <w:pPr>
        <w:spacing w:after="0"/>
        <w:ind w:left="0"/>
        <w:jc w:val="both"/>
      </w:pPr>
      <w:r>
        <w:rPr>
          <w:rFonts w:ascii="Times New Roman"/>
          <w:b w:val="false"/>
          <w:i w:val="false"/>
          <w:color w:val="000000"/>
          <w:sz w:val="28"/>
        </w:rPr>
        <w:t>
      загрузка в аппараты растворов моно-этано-ламина или поташа;</w:t>
      </w:r>
    </w:p>
    <w:bookmarkEnd w:id="3220"/>
    <w:bookmarkStart w:name="z3227" w:id="3221"/>
    <w:p>
      <w:pPr>
        <w:spacing w:after="0"/>
        <w:ind w:left="0"/>
        <w:jc w:val="both"/>
      </w:pPr>
      <w:r>
        <w:rPr>
          <w:rFonts w:ascii="Times New Roman"/>
          <w:b w:val="false"/>
          <w:i w:val="false"/>
          <w:color w:val="000000"/>
          <w:sz w:val="28"/>
        </w:rPr>
        <w:t>
      регулирование количества газа в растворе, поступающего в аппараты;</w:t>
      </w:r>
    </w:p>
    <w:bookmarkEnd w:id="3221"/>
    <w:bookmarkStart w:name="z3228" w:id="3222"/>
    <w:p>
      <w:pPr>
        <w:spacing w:after="0"/>
        <w:ind w:left="0"/>
        <w:jc w:val="both"/>
      </w:pPr>
      <w:r>
        <w:rPr>
          <w:rFonts w:ascii="Times New Roman"/>
          <w:b w:val="false"/>
          <w:i w:val="false"/>
          <w:color w:val="000000"/>
          <w:sz w:val="28"/>
        </w:rPr>
        <w:t>
      ведение процесса охлаждения и очистки парогазовой смеси от органических и сернистых соединений, инертных газов, механических примесей;</w:t>
      </w:r>
    </w:p>
    <w:bookmarkEnd w:id="3222"/>
    <w:bookmarkStart w:name="z3229" w:id="3223"/>
    <w:p>
      <w:pPr>
        <w:spacing w:after="0"/>
        <w:ind w:left="0"/>
        <w:jc w:val="both"/>
      </w:pPr>
      <w:r>
        <w:rPr>
          <w:rFonts w:ascii="Times New Roman"/>
          <w:b w:val="false"/>
          <w:i w:val="false"/>
          <w:color w:val="000000"/>
          <w:sz w:val="28"/>
        </w:rPr>
        <w:t>
      регенерация моно-этано-ламина в вакуумной установке с добавлением в систему свежего или регенерированного раствора;</w:t>
      </w:r>
    </w:p>
    <w:bookmarkEnd w:id="3223"/>
    <w:bookmarkStart w:name="z3230" w:id="3224"/>
    <w:p>
      <w:pPr>
        <w:spacing w:after="0"/>
        <w:ind w:left="0"/>
        <w:jc w:val="both"/>
      </w:pPr>
      <w:r>
        <w:rPr>
          <w:rFonts w:ascii="Times New Roman"/>
          <w:b w:val="false"/>
          <w:i w:val="false"/>
          <w:color w:val="000000"/>
          <w:sz w:val="28"/>
        </w:rPr>
        <w:t>
      очистка и осушение углекислоты, отсос паров из промежуточных емкостей, выполнение требуемых анализов;</w:t>
      </w:r>
    </w:p>
    <w:bookmarkEnd w:id="3224"/>
    <w:bookmarkStart w:name="z3231" w:id="3225"/>
    <w:p>
      <w:pPr>
        <w:spacing w:after="0"/>
        <w:ind w:left="0"/>
        <w:jc w:val="both"/>
      </w:pPr>
      <w:r>
        <w:rPr>
          <w:rFonts w:ascii="Times New Roman"/>
          <w:b w:val="false"/>
          <w:i w:val="false"/>
          <w:color w:val="000000"/>
          <w:sz w:val="28"/>
        </w:rPr>
        <w:t>
      наблюдение за работой компрессоров, артезианских скважин и градирни;</w:t>
      </w:r>
    </w:p>
    <w:bookmarkEnd w:id="3225"/>
    <w:bookmarkStart w:name="z3232" w:id="3226"/>
    <w:p>
      <w:pPr>
        <w:spacing w:after="0"/>
        <w:ind w:left="0"/>
        <w:jc w:val="both"/>
      </w:pPr>
      <w:r>
        <w:rPr>
          <w:rFonts w:ascii="Times New Roman"/>
          <w:b w:val="false"/>
          <w:i w:val="false"/>
          <w:color w:val="000000"/>
          <w:sz w:val="28"/>
        </w:rPr>
        <w:t>
      выполнение работ по испытанию и наполнению баллонов готовым продуктом;</w:t>
      </w:r>
    </w:p>
    <w:bookmarkEnd w:id="3226"/>
    <w:bookmarkStart w:name="z3233" w:id="3227"/>
    <w:p>
      <w:pPr>
        <w:spacing w:after="0"/>
        <w:ind w:left="0"/>
        <w:jc w:val="both"/>
      </w:pPr>
      <w:r>
        <w:rPr>
          <w:rFonts w:ascii="Times New Roman"/>
          <w:b w:val="false"/>
          <w:i w:val="false"/>
          <w:color w:val="000000"/>
          <w:sz w:val="28"/>
        </w:rPr>
        <w:t>
      при получении твердой углекислоты (сухого льда) - подготовка к пуску гидравлических прессов и насосов,</w:t>
      </w:r>
    </w:p>
    <w:bookmarkEnd w:id="3227"/>
    <w:bookmarkStart w:name="z3234" w:id="3228"/>
    <w:p>
      <w:pPr>
        <w:spacing w:after="0"/>
        <w:ind w:left="0"/>
        <w:jc w:val="both"/>
      </w:pPr>
      <w:r>
        <w:rPr>
          <w:rFonts w:ascii="Times New Roman"/>
          <w:b w:val="false"/>
          <w:i w:val="false"/>
          <w:color w:val="000000"/>
          <w:sz w:val="28"/>
        </w:rPr>
        <w:t>
      проверка наличия масла в системе пресса, исправности автоматических включающих и отключающих устройств, контрольно-измерительных приборов, сигнальных (световых и звуковых) устройств, а также работу клапанных переключателей, заполнение камеры пресса жидкой углекислотой;</w:t>
      </w:r>
    </w:p>
    <w:bookmarkEnd w:id="3228"/>
    <w:bookmarkStart w:name="z3235" w:id="3229"/>
    <w:p>
      <w:pPr>
        <w:spacing w:after="0"/>
        <w:ind w:left="0"/>
        <w:jc w:val="both"/>
      </w:pPr>
      <w:r>
        <w:rPr>
          <w:rFonts w:ascii="Times New Roman"/>
          <w:b w:val="false"/>
          <w:i w:val="false"/>
          <w:color w:val="000000"/>
          <w:sz w:val="28"/>
        </w:rPr>
        <w:t>
      ведение процесса перехода жидкой углекислоты в твердое состояние, прессование, выталкивание блоков сухого льда из камеры на транспортер;</w:t>
      </w:r>
    </w:p>
    <w:bookmarkEnd w:id="3229"/>
    <w:bookmarkStart w:name="z3236" w:id="3230"/>
    <w:p>
      <w:pPr>
        <w:spacing w:after="0"/>
        <w:ind w:left="0"/>
        <w:jc w:val="both"/>
      </w:pPr>
      <w:r>
        <w:rPr>
          <w:rFonts w:ascii="Times New Roman"/>
          <w:b w:val="false"/>
          <w:i w:val="false"/>
          <w:color w:val="000000"/>
          <w:sz w:val="28"/>
        </w:rPr>
        <w:t>
      мелкий ремонт оборудования, прием его из ремонта.</w:t>
      </w:r>
    </w:p>
    <w:bookmarkEnd w:id="3230"/>
    <w:bookmarkStart w:name="z3237" w:id="3231"/>
    <w:p>
      <w:pPr>
        <w:spacing w:after="0"/>
        <w:ind w:left="0"/>
        <w:jc w:val="both"/>
      </w:pPr>
      <w:r>
        <w:rPr>
          <w:rFonts w:ascii="Times New Roman"/>
          <w:b w:val="false"/>
          <w:i w:val="false"/>
          <w:color w:val="000000"/>
          <w:sz w:val="28"/>
        </w:rPr>
        <w:t>
      440. Должен знать:</w:t>
      </w:r>
    </w:p>
    <w:bookmarkEnd w:id="3231"/>
    <w:bookmarkStart w:name="z3238" w:id="3232"/>
    <w:p>
      <w:pPr>
        <w:spacing w:after="0"/>
        <w:ind w:left="0"/>
        <w:jc w:val="both"/>
      </w:pPr>
      <w:r>
        <w:rPr>
          <w:rFonts w:ascii="Times New Roman"/>
          <w:b w:val="false"/>
          <w:i w:val="false"/>
          <w:color w:val="000000"/>
          <w:sz w:val="28"/>
        </w:rPr>
        <w:t>
      технологический процесс производства углекислоты;</w:t>
      </w:r>
    </w:p>
    <w:bookmarkEnd w:id="3232"/>
    <w:bookmarkStart w:name="z3239" w:id="3233"/>
    <w:p>
      <w:pPr>
        <w:spacing w:after="0"/>
        <w:ind w:left="0"/>
        <w:jc w:val="both"/>
      </w:pPr>
      <w:r>
        <w:rPr>
          <w:rFonts w:ascii="Times New Roman"/>
          <w:b w:val="false"/>
          <w:i w:val="false"/>
          <w:color w:val="000000"/>
          <w:sz w:val="28"/>
        </w:rPr>
        <w:t>
      схему очистки газа;</w:t>
      </w:r>
    </w:p>
    <w:bookmarkEnd w:id="3233"/>
    <w:bookmarkStart w:name="z3240" w:id="3234"/>
    <w:p>
      <w:pPr>
        <w:spacing w:after="0"/>
        <w:ind w:left="0"/>
        <w:jc w:val="both"/>
      </w:pPr>
      <w:r>
        <w:rPr>
          <w:rFonts w:ascii="Times New Roman"/>
          <w:b w:val="false"/>
          <w:i w:val="false"/>
          <w:color w:val="000000"/>
          <w:sz w:val="28"/>
        </w:rPr>
        <w:t>
      физико-химические свойства абсорбентов;</w:t>
      </w:r>
    </w:p>
    <w:bookmarkEnd w:id="3234"/>
    <w:bookmarkStart w:name="z3241" w:id="323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3235"/>
    <w:bookmarkStart w:name="z3242" w:id="3236"/>
    <w:p>
      <w:pPr>
        <w:spacing w:after="0"/>
        <w:ind w:left="0"/>
        <w:jc w:val="both"/>
      </w:pPr>
      <w:r>
        <w:rPr>
          <w:rFonts w:ascii="Times New Roman"/>
          <w:b w:val="false"/>
          <w:i w:val="false"/>
          <w:color w:val="000000"/>
          <w:sz w:val="28"/>
        </w:rPr>
        <w:t>
      схему коммуникации;</w:t>
      </w:r>
    </w:p>
    <w:bookmarkEnd w:id="3236"/>
    <w:bookmarkStart w:name="z3243" w:id="323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237"/>
    <w:bookmarkStart w:name="z3244" w:id="3238"/>
    <w:p>
      <w:pPr>
        <w:spacing w:after="0"/>
        <w:ind w:left="0"/>
        <w:jc w:val="both"/>
      </w:pPr>
      <w:r>
        <w:rPr>
          <w:rFonts w:ascii="Times New Roman"/>
          <w:b w:val="false"/>
          <w:i w:val="false"/>
          <w:color w:val="000000"/>
          <w:sz w:val="28"/>
        </w:rPr>
        <w:t>
      порядок отбора проб, методику выполнения анализов;</w:t>
      </w:r>
    </w:p>
    <w:bookmarkEnd w:id="3238"/>
    <w:bookmarkStart w:name="z3245" w:id="3239"/>
    <w:p>
      <w:pPr>
        <w:spacing w:after="0"/>
        <w:ind w:left="0"/>
        <w:jc w:val="both"/>
      </w:pPr>
      <w:r>
        <w:rPr>
          <w:rFonts w:ascii="Times New Roman"/>
          <w:b w:val="false"/>
          <w:i w:val="false"/>
          <w:color w:val="000000"/>
          <w:sz w:val="28"/>
        </w:rPr>
        <w:t>
      основные работы по текущему ремонту оборудования.</w:t>
      </w:r>
    </w:p>
    <w:bookmarkEnd w:id="3239"/>
    <w:bookmarkStart w:name="z3246" w:id="3240"/>
    <w:p>
      <w:pPr>
        <w:spacing w:after="0"/>
        <w:ind w:left="0"/>
        <w:jc w:val="left"/>
      </w:pPr>
      <w:r>
        <w:rPr>
          <w:rFonts w:ascii="Times New Roman"/>
          <w:b/>
          <w:i w:val="false"/>
          <w:color w:val="000000"/>
        </w:rPr>
        <w:t xml:space="preserve"> Параграф 193. Аппаратчик получения углекислоты, 4 разряд</w:t>
      </w:r>
    </w:p>
    <w:bookmarkEnd w:id="3240"/>
    <w:bookmarkStart w:name="z3247" w:id="3241"/>
    <w:p>
      <w:pPr>
        <w:spacing w:after="0"/>
        <w:ind w:left="0"/>
        <w:jc w:val="both"/>
      </w:pPr>
      <w:r>
        <w:rPr>
          <w:rFonts w:ascii="Times New Roman"/>
          <w:b w:val="false"/>
          <w:i w:val="false"/>
          <w:color w:val="000000"/>
          <w:sz w:val="28"/>
        </w:rPr>
        <w:t>
      441. Характеристика работ:</w:t>
      </w:r>
    </w:p>
    <w:bookmarkEnd w:id="3241"/>
    <w:bookmarkStart w:name="z3248" w:id="3242"/>
    <w:p>
      <w:pPr>
        <w:spacing w:after="0"/>
        <w:ind w:left="0"/>
        <w:jc w:val="both"/>
      </w:pPr>
      <w:r>
        <w:rPr>
          <w:rFonts w:ascii="Times New Roman"/>
          <w:b w:val="false"/>
          <w:i w:val="false"/>
          <w:color w:val="000000"/>
          <w:sz w:val="28"/>
        </w:rPr>
        <w:t>
      ведение технологического процесса получения газообразной, жидкой и твердой углекислоты из природного газа, газовых отходов спиртового, аммиачного и иных производств на установках производительностью свыше 3 до 6 тонн или свыше 6 тонн в смену с одновременным руководством аппаратчиками более низкой квалификации;</w:t>
      </w:r>
    </w:p>
    <w:bookmarkEnd w:id="3242"/>
    <w:bookmarkStart w:name="z3249" w:id="3243"/>
    <w:p>
      <w:pPr>
        <w:spacing w:after="0"/>
        <w:ind w:left="0"/>
        <w:jc w:val="both"/>
      </w:pPr>
      <w:r>
        <w:rPr>
          <w:rFonts w:ascii="Times New Roman"/>
          <w:b w:val="false"/>
          <w:i w:val="false"/>
          <w:color w:val="000000"/>
          <w:sz w:val="28"/>
        </w:rPr>
        <w:t>
      регулирование режима абсорбционно-десорбционной аппаратуры, холодильников газа и возврата вторичного конденсата для поддержания водного баланса в системе;</w:t>
      </w:r>
    </w:p>
    <w:bookmarkEnd w:id="3243"/>
    <w:bookmarkStart w:name="z3250" w:id="3244"/>
    <w:p>
      <w:pPr>
        <w:spacing w:after="0"/>
        <w:ind w:left="0"/>
        <w:jc w:val="both"/>
      </w:pPr>
      <w:r>
        <w:rPr>
          <w:rFonts w:ascii="Times New Roman"/>
          <w:b w:val="false"/>
          <w:i w:val="false"/>
          <w:color w:val="000000"/>
          <w:sz w:val="28"/>
        </w:rPr>
        <w:t>
      наблюдение за состоянием оптимальных режимов процесса (температурой, давлением, уровнем растворов моно-этано-ламина или поташа, синхронностью работы насосов, теплообменников, равномерным возвратом конденсата, использованием тепла парогазовой смеси, заполнением жидкой углекислотой емкостей промежуточного давления);</w:t>
      </w:r>
    </w:p>
    <w:bookmarkEnd w:id="3244"/>
    <w:bookmarkStart w:name="z3251" w:id="3245"/>
    <w:p>
      <w:pPr>
        <w:spacing w:after="0"/>
        <w:ind w:left="0"/>
        <w:jc w:val="both"/>
      </w:pPr>
      <w:r>
        <w:rPr>
          <w:rFonts w:ascii="Times New Roman"/>
          <w:b w:val="false"/>
          <w:i w:val="false"/>
          <w:color w:val="000000"/>
          <w:sz w:val="28"/>
        </w:rPr>
        <w:t>
      обслуживание технологического оборудования;</w:t>
      </w:r>
    </w:p>
    <w:bookmarkEnd w:id="3245"/>
    <w:bookmarkStart w:name="z3252" w:id="3246"/>
    <w:p>
      <w:pPr>
        <w:spacing w:after="0"/>
        <w:ind w:left="0"/>
        <w:jc w:val="both"/>
      </w:pPr>
      <w:r>
        <w:rPr>
          <w:rFonts w:ascii="Times New Roman"/>
          <w:b w:val="false"/>
          <w:i w:val="false"/>
          <w:color w:val="000000"/>
          <w:sz w:val="28"/>
        </w:rPr>
        <w:t>
      проведение контрольных анализов.</w:t>
      </w:r>
    </w:p>
    <w:bookmarkEnd w:id="3246"/>
    <w:bookmarkStart w:name="z3253" w:id="3247"/>
    <w:p>
      <w:pPr>
        <w:spacing w:after="0"/>
        <w:ind w:left="0"/>
        <w:jc w:val="both"/>
      </w:pPr>
      <w:r>
        <w:rPr>
          <w:rFonts w:ascii="Times New Roman"/>
          <w:b w:val="false"/>
          <w:i w:val="false"/>
          <w:color w:val="000000"/>
          <w:sz w:val="28"/>
        </w:rPr>
        <w:t>
      442. Должен знать:</w:t>
      </w:r>
    </w:p>
    <w:bookmarkEnd w:id="3247"/>
    <w:bookmarkStart w:name="z3254" w:id="3248"/>
    <w:p>
      <w:pPr>
        <w:spacing w:after="0"/>
        <w:ind w:left="0"/>
        <w:jc w:val="both"/>
      </w:pPr>
      <w:r>
        <w:rPr>
          <w:rFonts w:ascii="Times New Roman"/>
          <w:b w:val="false"/>
          <w:i w:val="false"/>
          <w:color w:val="000000"/>
          <w:sz w:val="28"/>
        </w:rPr>
        <w:t>
      технологический процесс производства углекислоты и порядок его регулирования;</w:t>
      </w:r>
    </w:p>
    <w:bookmarkEnd w:id="3248"/>
    <w:bookmarkStart w:name="z3255" w:id="3249"/>
    <w:p>
      <w:pPr>
        <w:spacing w:after="0"/>
        <w:ind w:left="0"/>
        <w:jc w:val="both"/>
      </w:pPr>
      <w:r>
        <w:rPr>
          <w:rFonts w:ascii="Times New Roman"/>
          <w:b w:val="false"/>
          <w:i w:val="false"/>
          <w:color w:val="000000"/>
          <w:sz w:val="28"/>
        </w:rPr>
        <w:t>
      схему очистки газа;</w:t>
      </w:r>
    </w:p>
    <w:bookmarkEnd w:id="3249"/>
    <w:bookmarkStart w:name="z3256" w:id="3250"/>
    <w:p>
      <w:pPr>
        <w:spacing w:after="0"/>
        <w:ind w:left="0"/>
        <w:jc w:val="both"/>
      </w:pPr>
      <w:r>
        <w:rPr>
          <w:rFonts w:ascii="Times New Roman"/>
          <w:b w:val="false"/>
          <w:i w:val="false"/>
          <w:color w:val="000000"/>
          <w:sz w:val="28"/>
        </w:rPr>
        <w:t>
      физико-химические свойства абсорбентов;</w:t>
      </w:r>
    </w:p>
    <w:bookmarkEnd w:id="3250"/>
    <w:bookmarkStart w:name="z3257" w:id="3251"/>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средств автоматики;</w:t>
      </w:r>
    </w:p>
    <w:bookmarkEnd w:id="3251"/>
    <w:bookmarkStart w:name="z3258" w:id="3252"/>
    <w:p>
      <w:pPr>
        <w:spacing w:after="0"/>
        <w:ind w:left="0"/>
        <w:jc w:val="both"/>
      </w:pPr>
      <w:r>
        <w:rPr>
          <w:rFonts w:ascii="Times New Roman"/>
          <w:b w:val="false"/>
          <w:i w:val="false"/>
          <w:color w:val="000000"/>
          <w:sz w:val="28"/>
        </w:rPr>
        <w:t>
      схему коммуникации;</w:t>
      </w:r>
    </w:p>
    <w:bookmarkEnd w:id="3252"/>
    <w:bookmarkStart w:name="z3259" w:id="325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253"/>
    <w:bookmarkStart w:name="z3260" w:id="3254"/>
    <w:p>
      <w:pPr>
        <w:spacing w:after="0"/>
        <w:ind w:left="0"/>
        <w:jc w:val="both"/>
      </w:pPr>
      <w:r>
        <w:rPr>
          <w:rFonts w:ascii="Times New Roman"/>
          <w:b w:val="false"/>
          <w:i w:val="false"/>
          <w:color w:val="000000"/>
          <w:sz w:val="28"/>
        </w:rPr>
        <w:t>
      порядок отбора контрольных проб;</w:t>
      </w:r>
    </w:p>
    <w:bookmarkEnd w:id="3254"/>
    <w:bookmarkStart w:name="z3261" w:id="3255"/>
    <w:p>
      <w:pPr>
        <w:spacing w:after="0"/>
        <w:ind w:left="0"/>
        <w:jc w:val="both"/>
      </w:pPr>
      <w:r>
        <w:rPr>
          <w:rFonts w:ascii="Times New Roman"/>
          <w:b w:val="false"/>
          <w:i w:val="false"/>
          <w:color w:val="000000"/>
          <w:sz w:val="28"/>
        </w:rPr>
        <w:t>
      методику выполнения анализов;</w:t>
      </w:r>
    </w:p>
    <w:bookmarkEnd w:id="3255"/>
    <w:bookmarkStart w:name="z3262" w:id="3256"/>
    <w:p>
      <w:pPr>
        <w:spacing w:after="0"/>
        <w:ind w:left="0"/>
        <w:jc w:val="both"/>
      </w:pPr>
      <w:r>
        <w:rPr>
          <w:rFonts w:ascii="Times New Roman"/>
          <w:b w:val="false"/>
          <w:i w:val="false"/>
          <w:color w:val="000000"/>
          <w:sz w:val="28"/>
        </w:rPr>
        <w:t>
      основные работы по ремонту оборудования.</w:t>
      </w:r>
    </w:p>
    <w:bookmarkEnd w:id="3256"/>
    <w:bookmarkStart w:name="z3263" w:id="3257"/>
    <w:p>
      <w:pPr>
        <w:spacing w:after="0"/>
        <w:ind w:left="0"/>
        <w:jc w:val="left"/>
      </w:pPr>
      <w:r>
        <w:rPr>
          <w:rFonts w:ascii="Times New Roman"/>
          <w:b/>
          <w:i w:val="false"/>
          <w:color w:val="000000"/>
        </w:rPr>
        <w:t xml:space="preserve"> Параграф 194. Аппаратчик получения углекислоты, 5 разряд</w:t>
      </w:r>
    </w:p>
    <w:bookmarkEnd w:id="3257"/>
    <w:bookmarkStart w:name="z3264" w:id="3258"/>
    <w:p>
      <w:pPr>
        <w:spacing w:after="0"/>
        <w:ind w:left="0"/>
        <w:jc w:val="both"/>
      </w:pPr>
      <w:r>
        <w:rPr>
          <w:rFonts w:ascii="Times New Roman"/>
          <w:b w:val="false"/>
          <w:i w:val="false"/>
          <w:color w:val="000000"/>
          <w:sz w:val="28"/>
        </w:rPr>
        <w:t>
      443. Характеристика работ:</w:t>
      </w:r>
    </w:p>
    <w:bookmarkEnd w:id="3258"/>
    <w:bookmarkStart w:name="z3265" w:id="3259"/>
    <w:p>
      <w:pPr>
        <w:spacing w:after="0"/>
        <w:ind w:left="0"/>
        <w:jc w:val="both"/>
      </w:pPr>
      <w:r>
        <w:rPr>
          <w:rFonts w:ascii="Times New Roman"/>
          <w:b w:val="false"/>
          <w:i w:val="false"/>
          <w:color w:val="000000"/>
          <w:sz w:val="28"/>
        </w:rPr>
        <w:t>
      ведение процессов получения жидкой и твердой углекислоты из природного газа, газовых отходов спиртового, аммиачного и иных производств при суммарной производительности свыше 6 тонн в смену с одновременным руководством аппаратчиками более низкой квалификации;</w:t>
      </w:r>
    </w:p>
    <w:bookmarkEnd w:id="3259"/>
    <w:bookmarkStart w:name="z3266" w:id="3260"/>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3260"/>
    <w:bookmarkStart w:name="z3267" w:id="3261"/>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3261"/>
    <w:bookmarkStart w:name="z3268" w:id="3262"/>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262"/>
    <w:bookmarkStart w:name="z3269" w:id="3263"/>
    <w:p>
      <w:pPr>
        <w:spacing w:after="0"/>
        <w:ind w:left="0"/>
        <w:jc w:val="both"/>
      </w:pPr>
      <w:r>
        <w:rPr>
          <w:rFonts w:ascii="Times New Roman"/>
          <w:b w:val="false"/>
          <w:i w:val="false"/>
          <w:color w:val="000000"/>
          <w:sz w:val="28"/>
        </w:rPr>
        <w:t>
      наблюдение за работой и состоянием оборудования;</w:t>
      </w:r>
    </w:p>
    <w:bookmarkEnd w:id="3263"/>
    <w:bookmarkStart w:name="z3270" w:id="3264"/>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3264"/>
    <w:bookmarkStart w:name="z3271" w:id="3265"/>
    <w:p>
      <w:pPr>
        <w:spacing w:after="0"/>
        <w:ind w:left="0"/>
        <w:jc w:val="both"/>
      </w:pPr>
      <w:r>
        <w:rPr>
          <w:rFonts w:ascii="Times New Roman"/>
          <w:b w:val="false"/>
          <w:i w:val="false"/>
          <w:color w:val="000000"/>
          <w:sz w:val="28"/>
        </w:rPr>
        <w:t>
      444. Должен знать:</w:t>
      </w:r>
    </w:p>
    <w:bookmarkEnd w:id="3265"/>
    <w:bookmarkStart w:name="z3272" w:id="3266"/>
    <w:p>
      <w:pPr>
        <w:spacing w:after="0"/>
        <w:ind w:left="0"/>
        <w:jc w:val="both"/>
      </w:pPr>
      <w:r>
        <w:rPr>
          <w:rFonts w:ascii="Times New Roman"/>
          <w:b w:val="false"/>
          <w:i w:val="false"/>
          <w:color w:val="000000"/>
          <w:sz w:val="28"/>
        </w:rPr>
        <w:t>
      физико-химические свойства абсорбентов;</w:t>
      </w:r>
    </w:p>
    <w:bookmarkEnd w:id="3266"/>
    <w:bookmarkStart w:name="z3273" w:id="3267"/>
    <w:p>
      <w:pPr>
        <w:spacing w:after="0"/>
        <w:ind w:left="0"/>
        <w:jc w:val="both"/>
      </w:pPr>
      <w:r>
        <w:rPr>
          <w:rFonts w:ascii="Times New Roman"/>
          <w:b w:val="false"/>
          <w:i w:val="false"/>
          <w:color w:val="000000"/>
          <w:sz w:val="28"/>
        </w:rPr>
        <w:t>
      устройство, конструктивные особенности и порядок обслуживания основного и вспомогательного оборудования, контрольно-измерительных приборов и средств автоматики;</w:t>
      </w:r>
    </w:p>
    <w:bookmarkEnd w:id="3267"/>
    <w:bookmarkStart w:name="z3274" w:id="3268"/>
    <w:p>
      <w:pPr>
        <w:spacing w:after="0"/>
        <w:ind w:left="0"/>
        <w:jc w:val="both"/>
      </w:pPr>
      <w:r>
        <w:rPr>
          <w:rFonts w:ascii="Times New Roman"/>
          <w:b w:val="false"/>
          <w:i w:val="false"/>
          <w:color w:val="000000"/>
          <w:sz w:val="28"/>
        </w:rPr>
        <w:t>
      схему коммуникаций;</w:t>
      </w:r>
    </w:p>
    <w:bookmarkEnd w:id="3268"/>
    <w:bookmarkStart w:name="z3275" w:id="326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269"/>
    <w:bookmarkStart w:name="z3276" w:id="3270"/>
    <w:p>
      <w:pPr>
        <w:spacing w:after="0"/>
        <w:ind w:left="0"/>
        <w:jc w:val="both"/>
      </w:pPr>
      <w:r>
        <w:rPr>
          <w:rFonts w:ascii="Times New Roman"/>
          <w:b w:val="false"/>
          <w:i w:val="false"/>
          <w:color w:val="000000"/>
          <w:sz w:val="28"/>
        </w:rPr>
        <w:t>
      методику выполнения анализов.</w:t>
      </w:r>
    </w:p>
    <w:bookmarkEnd w:id="3270"/>
    <w:bookmarkStart w:name="z3277" w:id="3271"/>
    <w:p>
      <w:pPr>
        <w:spacing w:after="0"/>
        <w:ind w:left="0"/>
        <w:jc w:val="left"/>
      </w:pPr>
      <w:r>
        <w:rPr>
          <w:rFonts w:ascii="Times New Roman"/>
          <w:b/>
          <w:i w:val="false"/>
          <w:color w:val="000000"/>
        </w:rPr>
        <w:t xml:space="preserve"> Параграф 195. Аппаратчик кристаллизации, 2 разряд</w:t>
      </w:r>
    </w:p>
    <w:bookmarkEnd w:id="3271"/>
    <w:bookmarkStart w:name="z3278" w:id="3272"/>
    <w:p>
      <w:pPr>
        <w:spacing w:after="0"/>
        <w:ind w:left="0"/>
        <w:jc w:val="both"/>
      </w:pPr>
      <w:r>
        <w:rPr>
          <w:rFonts w:ascii="Times New Roman"/>
          <w:b w:val="false"/>
          <w:i w:val="false"/>
          <w:color w:val="000000"/>
          <w:sz w:val="28"/>
        </w:rPr>
        <w:t>
      445. Характеристика работ:</w:t>
      </w:r>
    </w:p>
    <w:bookmarkEnd w:id="3272"/>
    <w:bookmarkStart w:name="z3279" w:id="3273"/>
    <w:p>
      <w:pPr>
        <w:spacing w:after="0"/>
        <w:ind w:left="0"/>
        <w:jc w:val="both"/>
      </w:pPr>
      <w:r>
        <w:rPr>
          <w:rFonts w:ascii="Times New Roman"/>
          <w:b w:val="false"/>
          <w:i w:val="false"/>
          <w:color w:val="000000"/>
          <w:sz w:val="28"/>
        </w:rPr>
        <w:t>
      ведение процесса кристаллизации в производстве купороса или выполнение отдельных операций процесса кристаллизации под руководством аппаратчика более высокой квалификации;</w:t>
      </w:r>
    </w:p>
    <w:bookmarkEnd w:id="3273"/>
    <w:bookmarkStart w:name="z3280" w:id="3274"/>
    <w:p>
      <w:pPr>
        <w:spacing w:after="0"/>
        <w:ind w:left="0"/>
        <w:jc w:val="both"/>
      </w:pPr>
      <w:r>
        <w:rPr>
          <w:rFonts w:ascii="Times New Roman"/>
          <w:b w:val="false"/>
          <w:i w:val="false"/>
          <w:color w:val="000000"/>
          <w:sz w:val="28"/>
        </w:rPr>
        <w:t>
      прием и подготовка сырья, подача его в кристаллизаторы, выгрузка готовых кристаллов, отбор проб;</w:t>
      </w:r>
    </w:p>
    <w:bookmarkEnd w:id="3274"/>
    <w:bookmarkStart w:name="z3281" w:id="3275"/>
    <w:p>
      <w:pPr>
        <w:spacing w:after="0"/>
        <w:ind w:left="0"/>
        <w:jc w:val="both"/>
      </w:pPr>
      <w:r>
        <w:rPr>
          <w:rFonts w:ascii="Times New Roman"/>
          <w:b w:val="false"/>
          <w:i w:val="false"/>
          <w:color w:val="000000"/>
          <w:sz w:val="28"/>
        </w:rPr>
        <w:t>
      обслуживание технологического оборудования;</w:t>
      </w:r>
    </w:p>
    <w:bookmarkEnd w:id="3275"/>
    <w:bookmarkStart w:name="z3282" w:id="3276"/>
    <w:p>
      <w:pPr>
        <w:spacing w:after="0"/>
        <w:ind w:left="0"/>
        <w:jc w:val="both"/>
      </w:pPr>
      <w:r>
        <w:rPr>
          <w:rFonts w:ascii="Times New Roman"/>
          <w:b w:val="false"/>
          <w:i w:val="false"/>
          <w:color w:val="000000"/>
          <w:sz w:val="28"/>
        </w:rPr>
        <w:t>
      подготовка оборудования к ремонту.</w:t>
      </w:r>
    </w:p>
    <w:bookmarkEnd w:id="3276"/>
    <w:bookmarkStart w:name="z3283" w:id="3277"/>
    <w:p>
      <w:pPr>
        <w:spacing w:after="0"/>
        <w:ind w:left="0"/>
        <w:jc w:val="both"/>
      </w:pPr>
      <w:r>
        <w:rPr>
          <w:rFonts w:ascii="Times New Roman"/>
          <w:b w:val="false"/>
          <w:i w:val="false"/>
          <w:color w:val="000000"/>
          <w:sz w:val="28"/>
        </w:rPr>
        <w:t>
      446. Должен знать:</w:t>
      </w:r>
    </w:p>
    <w:bookmarkEnd w:id="3277"/>
    <w:bookmarkStart w:name="z3284" w:id="3278"/>
    <w:p>
      <w:pPr>
        <w:spacing w:after="0"/>
        <w:ind w:left="0"/>
        <w:jc w:val="both"/>
      </w:pPr>
      <w:r>
        <w:rPr>
          <w:rFonts w:ascii="Times New Roman"/>
          <w:b w:val="false"/>
          <w:i w:val="false"/>
          <w:color w:val="000000"/>
          <w:sz w:val="28"/>
        </w:rPr>
        <w:t>
      технологическую схему производства продукта;</w:t>
      </w:r>
    </w:p>
    <w:bookmarkEnd w:id="3278"/>
    <w:bookmarkStart w:name="z3285" w:id="327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3279"/>
    <w:bookmarkStart w:name="z3286" w:id="3280"/>
    <w:p>
      <w:pPr>
        <w:spacing w:after="0"/>
        <w:ind w:left="0"/>
        <w:jc w:val="both"/>
      </w:pPr>
      <w:r>
        <w:rPr>
          <w:rFonts w:ascii="Times New Roman"/>
          <w:b w:val="false"/>
          <w:i w:val="false"/>
          <w:color w:val="000000"/>
          <w:sz w:val="28"/>
        </w:rPr>
        <w:t>
      свойства сырья и готовой продукции;</w:t>
      </w:r>
    </w:p>
    <w:bookmarkEnd w:id="3280"/>
    <w:bookmarkStart w:name="z3287" w:id="3281"/>
    <w:p>
      <w:pPr>
        <w:spacing w:after="0"/>
        <w:ind w:left="0"/>
        <w:jc w:val="both"/>
      </w:pPr>
      <w:r>
        <w:rPr>
          <w:rFonts w:ascii="Times New Roman"/>
          <w:b w:val="false"/>
          <w:i w:val="false"/>
          <w:color w:val="000000"/>
          <w:sz w:val="28"/>
        </w:rPr>
        <w:t>
      порядок отбора проб.</w:t>
      </w:r>
    </w:p>
    <w:bookmarkEnd w:id="3281"/>
    <w:bookmarkStart w:name="z3288" w:id="3282"/>
    <w:p>
      <w:pPr>
        <w:spacing w:after="0"/>
        <w:ind w:left="0"/>
        <w:jc w:val="both"/>
      </w:pPr>
      <w:r>
        <w:rPr>
          <w:rFonts w:ascii="Times New Roman"/>
          <w:b w:val="false"/>
          <w:i w:val="false"/>
          <w:color w:val="000000"/>
          <w:sz w:val="28"/>
        </w:rPr>
        <w:t>
      447. Примеры работ:</w:t>
      </w:r>
    </w:p>
    <w:bookmarkEnd w:id="3282"/>
    <w:bookmarkStart w:name="z3289" w:id="3283"/>
    <w:p>
      <w:pPr>
        <w:spacing w:after="0"/>
        <w:ind w:left="0"/>
        <w:jc w:val="both"/>
      </w:pPr>
      <w:r>
        <w:rPr>
          <w:rFonts w:ascii="Times New Roman"/>
          <w:b w:val="false"/>
          <w:i w:val="false"/>
          <w:color w:val="000000"/>
          <w:sz w:val="28"/>
        </w:rPr>
        <w:t>
      кристаллизация меди, цинка, сернокислого никеля, фтористой присадки и иных продуктов в производстве купороса.</w:t>
      </w:r>
    </w:p>
    <w:bookmarkEnd w:id="3283"/>
    <w:bookmarkStart w:name="z3290" w:id="3284"/>
    <w:p>
      <w:pPr>
        <w:spacing w:after="0"/>
        <w:ind w:left="0"/>
        <w:jc w:val="both"/>
      </w:pPr>
      <w:r>
        <w:rPr>
          <w:rFonts w:ascii="Times New Roman"/>
          <w:b w:val="false"/>
          <w:i w:val="false"/>
          <w:color w:val="000000"/>
          <w:sz w:val="28"/>
        </w:rPr>
        <w:t>
      448. Примечание:</w:t>
      </w:r>
    </w:p>
    <w:bookmarkEnd w:id="3284"/>
    <w:bookmarkStart w:name="z3291" w:id="3285"/>
    <w:p>
      <w:pPr>
        <w:spacing w:after="0"/>
        <w:ind w:left="0"/>
        <w:jc w:val="both"/>
      </w:pPr>
      <w:r>
        <w:rPr>
          <w:rFonts w:ascii="Times New Roman"/>
          <w:b w:val="false"/>
          <w:i w:val="false"/>
          <w:color w:val="000000"/>
          <w:sz w:val="28"/>
        </w:rPr>
        <w:t>
      в производствах: лимонной и винно-каменной кислот, в цехах и отделениях: гидрометаллургических, выщелачивательных и кадмиевых производств цветной металлургии, коксохимическом, в производстве ванилина из сульфитных щелоков профессию именовать "Кристаллизаторщик".</w:t>
      </w:r>
    </w:p>
    <w:bookmarkEnd w:id="3285"/>
    <w:bookmarkStart w:name="z3292" w:id="3286"/>
    <w:p>
      <w:pPr>
        <w:spacing w:after="0"/>
        <w:ind w:left="0"/>
        <w:jc w:val="left"/>
      </w:pPr>
      <w:r>
        <w:rPr>
          <w:rFonts w:ascii="Times New Roman"/>
          <w:b/>
          <w:i w:val="false"/>
          <w:color w:val="000000"/>
        </w:rPr>
        <w:t xml:space="preserve"> Параграф 196. Аппаратчик кристаллизации, 3 разряд</w:t>
      </w:r>
    </w:p>
    <w:bookmarkEnd w:id="3286"/>
    <w:bookmarkStart w:name="z3293" w:id="3287"/>
    <w:p>
      <w:pPr>
        <w:spacing w:after="0"/>
        <w:ind w:left="0"/>
        <w:jc w:val="both"/>
      </w:pPr>
      <w:r>
        <w:rPr>
          <w:rFonts w:ascii="Times New Roman"/>
          <w:b w:val="false"/>
          <w:i w:val="false"/>
          <w:color w:val="000000"/>
          <w:sz w:val="28"/>
        </w:rPr>
        <w:t>
      449. Характеристика работ:</w:t>
      </w:r>
    </w:p>
    <w:bookmarkEnd w:id="3287"/>
    <w:bookmarkStart w:name="z3294" w:id="3288"/>
    <w:p>
      <w:pPr>
        <w:spacing w:after="0"/>
        <w:ind w:left="0"/>
        <w:jc w:val="both"/>
      </w:pPr>
      <w:r>
        <w:rPr>
          <w:rFonts w:ascii="Times New Roman"/>
          <w:b w:val="false"/>
          <w:i w:val="false"/>
          <w:color w:val="000000"/>
          <w:sz w:val="28"/>
        </w:rPr>
        <w:t>
      ведение технологического процесса кристаллизации или перекристаллизации различных продуктов и полуфабрикатов на оборудовании периодического действия или на установках непрерывного действия под руководством аппаратчика более высокой квалификации;</w:t>
      </w:r>
    </w:p>
    <w:bookmarkEnd w:id="3288"/>
    <w:bookmarkStart w:name="z3295" w:id="3289"/>
    <w:p>
      <w:pPr>
        <w:spacing w:after="0"/>
        <w:ind w:left="0"/>
        <w:jc w:val="both"/>
      </w:pPr>
      <w:r>
        <w:rPr>
          <w:rFonts w:ascii="Times New Roman"/>
          <w:b w:val="false"/>
          <w:i w:val="false"/>
          <w:color w:val="000000"/>
          <w:sz w:val="28"/>
        </w:rPr>
        <w:t>
      очистка растворов от примесей;</w:t>
      </w:r>
    </w:p>
    <w:bookmarkEnd w:id="3289"/>
    <w:bookmarkStart w:name="z3296" w:id="3290"/>
    <w:p>
      <w:pPr>
        <w:spacing w:after="0"/>
        <w:ind w:left="0"/>
        <w:jc w:val="both"/>
      </w:pPr>
      <w:r>
        <w:rPr>
          <w:rFonts w:ascii="Times New Roman"/>
          <w:b w:val="false"/>
          <w:i w:val="false"/>
          <w:color w:val="000000"/>
          <w:sz w:val="28"/>
        </w:rPr>
        <w:t>
      подача раствора в кристаллизаторы, равномерное распределение его в кристаллизаторе, интенсивное охлаждение и перемешивание для образования кристаллов;</w:t>
      </w:r>
    </w:p>
    <w:bookmarkEnd w:id="3290"/>
    <w:bookmarkStart w:name="z3297" w:id="3291"/>
    <w:p>
      <w:pPr>
        <w:spacing w:after="0"/>
        <w:ind w:left="0"/>
        <w:jc w:val="both"/>
      </w:pPr>
      <w:r>
        <w:rPr>
          <w:rFonts w:ascii="Times New Roman"/>
          <w:b w:val="false"/>
          <w:i w:val="false"/>
          <w:color w:val="000000"/>
          <w:sz w:val="28"/>
        </w:rPr>
        <w:t>
      отстаивание, фильтрация, фугование раствора, спуск маточного раствора, выгрузка кристаллов;</w:t>
      </w:r>
    </w:p>
    <w:bookmarkEnd w:id="3291"/>
    <w:bookmarkStart w:name="z3298" w:id="3292"/>
    <w:p>
      <w:pPr>
        <w:spacing w:after="0"/>
        <w:ind w:left="0"/>
        <w:jc w:val="both"/>
      </w:pPr>
      <w:r>
        <w:rPr>
          <w:rFonts w:ascii="Times New Roman"/>
          <w:b w:val="false"/>
          <w:i w:val="false"/>
          <w:color w:val="000000"/>
          <w:sz w:val="28"/>
        </w:rPr>
        <w:t>
      обеспечение скорости и температурного режима кристаллизации, определенной вязкости растворов, процента содержания примесей, времени отстаивания и иных показателей;</w:t>
      </w:r>
    </w:p>
    <w:bookmarkEnd w:id="3292"/>
    <w:bookmarkStart w:name="z3299" w:id="3293"/>
    <w:p>
      <w:pPr>
        <w:spacing w:after="0"/>
        <w:ind w:left="0"/>
        <w:jc w:val="both"/>
      </w:pPr>
      <w:r>
        <w:rPr>
          <w:rFonts w:ascii="Times New Roman"/>
          <w:b w:val="false"/>
          <w:i w:val="false"/>
          <w:color w:val="000000"/>
          <w:sz w:val="28"/>
        </w:rPr>
        <w:t>
      устранение причин отклонений от норм технологического режима;</w:t>
      </w:r>
    </w:p>
    <w:bookmarkEnd w:id="3293"/>
    <w:bookmarkStart w:name="z3300" w:id="3294"/>
    <w:p>
      <w:pPr>
        <w:spacing w:after="0"/>
        <w:ind w:left="0"/>
        <w:jc w:val="both"/>
      </w:pPr>
      <w:r>
        <w:rPr>
          <w:rFonts w:ascii="Times New Roman"/>
          <w:b w:val="false"/>
          <w:i w:val="false"/>
          <w:color w:val="000000"/>
          <w:sz w:val="28"/>
        </w:rPr>
        <w:t>
      обслуживание реакторов, фильтров, вентиляторов, насосов и иного оборудования;</w:t>
      </w:r>
    </w:p>
    <w:bookmarkEnd w:id="3294"/>
    <w:bookmarkStart w:name="z3301" w:id="3295"/>
    <w:p>
      <w:pPr>
        <w:spacing w:after="0"/>
        <w:ind w:left="0"/>
        <w:jc w:val="both"/>
      </w:pPr>
      <w:r>
        <w:rPr>
          <w:rFonts w:ascii="Times New Roman"/>
          <w:b w:val="false"/>
          <w:i w:val="false"/>
          <w:color w:val="000000"/>
          <w:sz w:val="28"/>
        </w:rPr>
        <w:t>
      сдача оборудования в ремонт.</w:t>
      </w:r>
    </w:p>
    <w:bookmarkEnd w:id="3295"/>
    <w:bookmarkStart w:name="z3302" w:id="3296"/>
    <w:p>
      <w:pPr>
        <w:spacing w:after="0"/>
        <w:ind w:left="0"/>
        <w:jc w:val="both"/>
      </w:pPr>
      <w:r>
        <w:rPr>
          <w:rFonts w:ascii="Times New Roman"/>
          <w:b w:val="false"/>
          <w:i w:val="false"/>
          <w:color w:val="000000"/>
          <w:sz w:val="28"/>
        </w:rPr>
        <w:t>
      450. Должен знать:</w:t>
      </w:r>
    </w:p>
    <w:bookmarkEnd w:id="3296"/>
    <w:bookmarkStart w:name="z3303" w:id="3297"/>
    <w:p>
      <w:pPr>
        <w:spacing w:after="0"/>
        <w:ind w:left="0"/>
        <w:jc w:val="both"/>
      </w:pPr>
      <w:r>
        <w:rPr>
          <w:rFonts w:ascii="Times New Roman"/>
          <w:b w:val="false"/>
          <w:i w:val="false"/>
          <w:color w:val="000000"/>
          <w:sz w:val="28"/>
        </w:rPr>
        <w:t>
      технологическую схему производства продукта;</w:t>
      </w:r>
    </w:p>
    <w:bookmarkEnd w:id="3297"/>
    <w:bookmarkStart w:name="z3304" w:id="329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298"/>
    <w:bookmarkStart w:name="z3305" w:id="3299"/>
    <w:p>
      <w:pPr>
        <w:spacing w:after="0"/>
        <w:ind w:left="0"/>
        <w:jc w:val="both"/>
      </w:pPr>
      <w:r>
        <w:rPr>
          <w:rFonts w:ascii="Times New Roman"/>
          <w:b w:val="false"/>
          <w:i w:val="false"/>
          <w:color w:val="000000"/>
          <w:sz w:val="28"/>
        </w:rPr>
        <w:t>
      схему арматуры, коммуникаций;</w:t>
      </w:r>
    </w:p>
    <w:bookmarkEnd w:id="3299"/>
    <w:bookmarkStart w:name="z3306" w:id="3300"/>
    <w:p>
      <w:pPr>
        <w:spacing w:after="0"/>
        <w:ind w:left="0"/>
        <w:jc w:val="both"/>
      </w:pPr>
      <w:r>
        <w:rPr>
          <w:rFonts w:ascii="Times New Roman"/>
          <w:b w:val="false"/>
          <w:i w:val="false"/>
          <w:color w:val="000000"/>
          <w:sz w:val="28"/>
        </w:rPr>
        <w:t>
      физико-химические свойства сырья и готовой продукции;</w:t>
      </w:r>
    </w:p>
    <w:bookmarkEnd w:id="3300"/>
    <w:bookmarkStart w:name="z3307" w:id="330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301"/>
    <w:bookmarkStart w:name="z3308" w:id="3302"/>
    <w:p>
      <w:pPr>
        <w:spacing w:after="0"/>
        <w:ind w:left="0"/>
        <w:jc w:val="both"/>
      </w:pPr>
      <w:r>
        <w:rPr>
          <w:rFonts w:ascii="Times New Roman"/>
          <w:b w:val="false"/>
          <w:i w:val="false"/>
          <w:color w:val="000000"/>
          <w:sz w:val="28"/>
        </w:rPr>
        <w:t>
      сущность технологического процесса и порядок его регулирования;</w:t>
      </w:r>
    </w:p>
    <w:bookmarkEnd w:id="3302"/>
    <w:bookmarkStart w:name="z3309" w:id="3303"/>
    <w:p>
      <w:pPr>
        <w:spacing w:after="0"/>
        <w:ind w:left="0"/>
        <w:jc w:val="both"/>
      </w:pPr>
      <w:r>
        <w:rPr>
          <w:rFonts w:ascii="Times New Roman"/>
          <w:b w:val="false"/>
          <w:i w:val="false"/>
          <w:color w:val="000000"/>
          <w:sz w:val="28"/>
        </w:rPr>
        <w:t>
      порядок отбора проб.</w:t>
      </w:r>
    </w:p>
    <w:bookmarkEnd w:id="3303"/>
    <w:bookmarkStart w:name="z3310" w:id="3304"/>
    <w:p>
      <w:pPr>
        <w:spacing w:after="0"/>
        <w:ind w:left="0"/>
        <w:jc w:val="left"/>
      </w:pPr>
      <w:r>
        <w:rPr>
          <w:rFonts w:ascii="Times New Roman"/>
          <w:b/>
          <w:i w:val="false"/>
          <w:color w:val="000000"/>
        </w:rPr>
        <w:t xml:space="preserve"> Параграф 197. Аппаратчик кристаллизации, 4 разряд</w:t>
      </w:r>
    </w:p>
    <w:bookmarkEnd w:id="3304"/>
    <w:bookmarkStart w:name="z3311" w:id="3305"/>
    <w:p>
      <w:pPr>
        <w:spacing w:after="0"/>
        <w:ind w:left="0"/>
        <w:jc w:val="both"/>
      </w:pPr>
      <w:r>
        <w:rPr>
          <w:rFonts w:ascii="Times New Roman"/>
          <w:b w:val="false"/>
          <w:i w:val="false"/>
          <w:color w:val="000000"/>
          <w:sz w:val="28"/>
        </w:rPr>
        <w:t>
      451. Характеристика работ:</w:t>
      </w:r>
    </w:p>
    <w:bookmarkEnd w:id="3305"/>
    <w:bookmarkStart w:name="z3312" w:id="3306"/>
    <w:p>
      <w:pPr>
        <w:spacing w:after="0"/>
        <w:ind w:left="0"/>
        <w:jc w:val="both"/>
      </w:pPr>
      <w:r>
        <w:rPr>
          <w:rFonts w:ascii="Times New Roman"/>
          <w:b w:val="false"/>
          <w:i w:val="false"/>
          <w:color w:val="000000"/>
          <w:sz w:val="28"/>
        </w:rPr>
        <w:t>
      ведение технологического процесса кристаллизации на установках непрерывного действия или ведение процесса перекристаллизации взрывоопасных, ядовитых и сильнодействующих веществ, а также продуктов к которым предъявляются условия стерильного и полустерильного получения;</w:t>
      </w:r>
    </w:p>
    <w:bookmarkEnd w:id="3306"/>
    <w:bookmarkStart w:name="z3313" w:id="3307"/>
    <w:p>
      <w:pPr>
        <w:spacing w:after="0"/>
        <w:ind w:left="0"/>
        <w:jc w:val="both"/>
      </w:pPr>
      <w:r>
        <w:rPr>
          <w:rFonts w:ascii="Times New Roman"/>
          <w:b w:val="false"/>
          <w:i w:val="false"/>
          <w:color w:val="000000"/>
          <w:sz w:val="28"/>
        </w:rPr>
        <w:t>
      приготовление рабочих растворов, очистка их от примесей железа, мышьяка, сероводорода и иное;</w:t>
      </w:r>
    </w:p>
    <w:bookmarkEnd w:id="3307"/>
    <w:bookmarkStart w:name="z3314" w:id="3308"/>
    <w:p>
      <w:pPr>
        <w:spacing w:after="0"/>
        <w:ind w:left="0"/>
        <w:jc w:val="both"/>
      </w:pPr>
      <w:r>
        <w:rPr>
          <w:rFonts w:ascii="Times New Roman"/>
          <w:b w:val="false"/>
          <w:i w:val="false"/>
          <w:color w:val="000000"/>
          <w:sz w:val="28"/>
        </w:rPr>
        <w:t>
      подача раствора в кристаллизатор или вакуум-кристаллизационную установку;</w:t>
      </w:r>
    </w:p>
    <w:bookmarkEnd w:id="3308"/>
    <w:bookmarkStart w:name="z3315" w:id="3309"/>
    <w:p>
      <w:pPr>
        <w:spacing w:after="0"/>
        <w:ind w:left="0"/>
        <w:jc w:val="both"/>
      </w:pPr>
      <w:r>
        <w:rPr>
          <w:rFonts w:ascii="Times New Roman"/>
          <w:b w:val="false"/>
          <w:i w:val="false"/>
          <w:color w:val="000000"/>
          <w:sz w:val="28"/>
        </w:rPr>
        <w:t>
      создание вакуума, охлаждение или нагревание, перемешивание раствора;</w:t>
      </w:r>
    </w:p>
    <w:bookmarkEnd w:id="3309"/>
    <w:bookmarkStart w:name="z3316" w:id="3310"/>
    <w:p>
      <w:pPr>
        <w:spacing w:after="0"/>
        <w:ind w:left="0"/>
        <w:jc w:val="both"/>
      </w:pPr>
      <w:r>
        <w:rPr>
          <w:rFonts w:ascii="Times New Roman"/>
          <w:b w:val="false"/>
          <w:i w:val="false"/>
          <w:color w:val="000000"/>
          <w:sz w:val="28"/>
        </w:rPr>
        <w:t>
      выпаривание очищенного раствора до получения нужной концентрации;</w:t>
      </w:r>
    </w:p>
    <w:bookmarkEnd w:id="3310"/>
    <w:bookmarkStart w:name="z3317" w:id="3311"/>
    <w:p>
      <w:pPr>
        <w:spacing w:after="0"/>
        <w:ind w:left="0"/>
        <w:jc w:val="both"/>
      </w:pPr>
      <w:r>
        <w:rPr>
          <w:rFonts w:ascii="Times New Roman"/>
          <w:b w:val="false"/>
          <w:i w:val="false"/>
          <w:color w:val="000000"/>
          <w:sz w:val="28"/>
        </w:rPr>
        <w:t>
      при очистке кристаллов путем многократной кристаллизации - растворение кристаллов в растворителе до определенной концентрации и перекачка суспензии в кристаллизаторы последующих ступеней;</w:t>
      </w:r>
    </w:p>
    <w:bookmarkEnd w:id="3311"/>
    <w:bookmarkStart w:name="z3318" w:id="3312"/>
    <w:p>
      <w:pPr>
        <w:spacing w:after="0"/>
        <w:ind w:left="0"/>
        <w:jc w:val="both"/>
      </w:pPr>
      <w:r>
        <w:rPr>
          <w:rFonts w:ascii="Times New Roman"/>
          <w:b w:val="false"/>
          <w:i w:val="false"/>
          <w:color w:val="000000"/>
          <w:sz w:val="28"/>
        </w:rPr>
        <w:t>
      фугование, промывка кристаллов, получение готового продукта;</w:t>
      </w:r>
    </w:p>
    <w:bookmarkEnd w:id="3312"/>
    <w:bookmarkStart w:name="z3319" w:id="3313"/>
    <w:p>
      <w:pPr>
        <w:spacing w:after="0"/>
        <w:ind w:left="0"/>
        <w:jc w:val="both"/>
      </w:pPr>
      <w:r>
        <w:rPr>
          <w:rFonts w:ascii="Times New Roman"/>
          <w:b w:val="false"/>
          <w:i w:val="false"/>
          <w:color w:val="000000"/>
          <w:sz w:val="28"/>
        </w:rPr>
        <w:t>
      затаривание и транспортировка на склад готового продукта;</w:t>
      </w:r>
    </w:p>
    <w:bookmarkEnd w:id="3313"/>
    <w:bookmarkStart w:name="z3320" w:id="3314"/>
    <w:p>
      <w:pPr>
        <w:spacing w:after="0"/>
        <w:ind w:left="0"/>
        <w:jc w:val="both"/>
      </w:pPr>
      <w:r>
        <w:rPr>
          <w:rFonts w:ascii="Times New Roman"/>
          <w:b w:val="false"/>
          <w:i w:val="false"/>
          <w:color w:val="000000"/>
          <w:sz w:val="28"/>
        </w:rPr>
        <w:t>
      контроль и регулирование процесса кристаллизации, подачи рассола и охлаждающей воды на кристаллизаторы, температуры, концентрации, заданного процента примесей, определенного размера кристаллов и иных показателей процесса по показаниям контрольно-измерительных приборов и результатам анализов;</w:t>
      </w:r>
    </w:p>
    <w:bookmarkEnd w:id="3314"/>
    <w:bookmarkStart w:name="z3321" w:id="3315"/>
    <w:p>
      <w:pPr>
        <w:spacing w:after="0"/>
        <w:ind w:left="0"/>
        <w:jc w:val="both"/>
      </w:pPr>
      <w:r>
        <w:rPr>
          <w:rFonts w:ascii="Times New Roman"/>
          <w:b w:val="false"/>
          <w:i w:val="false"/>
          <w:color w:val="000000"/>
          <w:sz w:val="28"/>
        </w:rPr>
        <w:t>
      выполнение анализов, обеспечение выхода стандартного продукта;</w:t>
      </w:r>
    </w:p>
    <w:bookmarkEnd w:id="3315"/>
    <w:bookmarkStart w:name="z3322" w:id="3316"/>
    <w:p>
      <w:pPr>
        <w:spacing w:after="0"/>
        <w:ind w:left="0"/>
        <w:jc w:val="both"/>
      </w:pPr>
      <w:r>
        <w:rPr>
          <w:rFonts w:ascii="Times New Roman"/>
          <w:b w:val="false"/>
          <w:i w:val="false"/>
          <w:color w:val="000000"/>
          <w:sz w:val="28"/>
        </w:rPr>
        <w:t>
      замена полотен и пропаривание фильтр-прессов;</w:t>
      </w:r>
    </w:p>
    <w:bookmarkEnd w:id="3316"/>
    <w:bookmarkStart w:name="z3323" w:id="3317"/>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3317"/>
    <w:bookmarkStart w:name="z3324" w:id="3318"/>
    <w:p>
      <w:pPr>
        <w:spacing w:after="0"/>
        <w:ind w:left="0"/>
        <w:jc w:val="both"/>
      </w:pPr>
      <w:r>
        <w:rPr>
          <w:rFonts w:ascii="Times New Roman"/>
          <w:b w:val="false"/>
          <w:i w:val="false"/>
          <w:color w:val="000000"/>
          <w:sz w:val="28"/>
        </w:rPr>
        <w:t>
      обслуживание кристаллизаторов, вакуум-кристаллизационной установки непрерывного действия, центрифуг, отстойников, сборников и иного оборудования;</w:t>
      </w:r>
    </w:p>
    <w:bookmarkEnd w:id="3318"/>
    <w:bookmarkStart w:name="z3325" w:id="3319"/>
    <w:p>
      <w:pPr>
        <w:spacing w:after="0"/>
        <w:ind w:left="0"/>
        <w:jc w:val="both"/>
      </w:pPr>
      <w:r>
        <w:rPr>
          <w:rFonts w:ascii="Times New Roman"/>
          <w:b w:val="false"/>
          <w:i w:val="false"/>
          <w:color w:val="000000"/>
          <w:sz w:val="28"/>
        </w:rPr>
        <w:t>
      устранение неисправностей в работе оборудования;</w:t>
      </w:r>
    </w:p>
    <w:bookmarkEnd w:id="3319"/>
    <w:bookmarkStart w:name="z3326" w:id="3320"/>
    <w:p>
      <w:pPr>
        <w:spacing w:after="0"/>
        <w:ind w:left="0"/>
        <w:jc w:val="both"/>
      </w:pPr>
      <w:r>
        <w:rPr>
          <w:rFonts w:ascii="Times New Roman"/>
          <w:b w:val="false"/>
          <w:i w:val="false"/>
          <w:color w:val="000000"/>
          <w:sz w:val="28"/>
        </w:rPr>
        <w:t>
      прием оборудования из ремонта.</w:t>
      </w:r>
    </w:p>
    <w:bookmarkEnd w:id="3320"/>
    <w:bookmarkStart w:name="z3327" w:id="3321"/>
    <w:p>
      <w:pPr>
        <w:spacing w:after="0"/>
        <w:ind w:left="0"/>
        <w:jc w:val="both"/>
      </w:pPr>
      <w:r>
        <w:rPr>
          <w:rFonts w:ascii="Times New Roman"/>
          <w:b w:val="false"/>
          <w:i w:val="false"/>
          <w:color w:val="000000"/>
          <w:sz w:val="28"/>
        </w:rPr>
        <w:t>
      452. Должен знать:</w:t>
      </w:r>
    </w:p>
    <w:bookmarkEnd w:id="3321"/>
    <w:bookmarkStart w:name="z3328" w:id="3322"/>
    <w:p>
      <w:pPr>
        <w:spacing w:after="0"/>
        <w:ind w:left="0"/>
        <w:jc w:val="both"/>
      </w:pPr>
      <w:r>
        <w:rPr>
          <w:rFonts w:ascii="Times New Roman"/>
          <w:b w:val="false"/>
          <w:i w:val="false"/>
          <w:color w:val="000000"/>
          <w:sz w:val="28"/>
        </w:rPr>
        <w:t>
      технологическую схему обслуживаемого участка;</w:t>
      </w:r>
    </w:p>
    <w:bookmarkEnd w:id="3322"/>
    <w:bookmarkStart w:name="z3329" w:id="332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323"/>
    <w:bookmarkStart w:name="z3330" w:id="3324"/>
    <w:p>
      <w:pPr>
        <w:spacing w:after="0"/>
        <w:ind w:left="0"/>
        <w:jc w:val="both"/>
      </w:pPr>
      <w:r>
        <w:rPr>
          <w:rFonts w:ascii="Times New Roman"/>
          <w:b w:val="false"/>
          <w:i w:val="false"/>
          <w:color w:val="000000"/>
          <w:sz w:val="28"/>
        </w:rPr>
        <w:t>
      схему арматуры и коммуникаций;</w:t>
      </w:r>
    </w:p>
    <w:bookmarkEnd w:id="3324"/>
    <w:bookmarkStart w:name="z3331" w:id="3325"/>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технологического топлива, смазочных и иных материалов;</w:t>
      </w:r>
    </w:p>
    <w:bookmarkEnd w:id="3325"/>
    <w:bookmarkStart w:name="z3332" w:id="332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326"/>
    <w:bookmarkStart w:name="z3333" w:id="3327"/>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3327"/>
    <w:bookmarkStart w:name="z3334" w:id="3328"/>
    <w:p>
      <w:pPr>
        <w:spacing w:after="0"/>
        <w:ind w:left="0"/>
        <w:jc w:val="both"/>
      </w:pPr>
      <w:r>
        <w:rPr>
          <w:rFonts w:ascii="Times New Roman"/>
          <w:b w:val="false"/>
          <w:i w:val="false"/>
          <w:color w:val="000000"/>
          <w:sz w:val="28"/>
        </w:rPr>
        <w:t>
      методику проведения анализов.</w:t>
      </w:r>
    </w:p>
    <w:bookmarkEnd w:id="3328"/>
    <w:bookmarkStart w:name="z3335" w:id="3329"/>
    <w:p>
      <w:pPr>
        <w:spacing w:after="0"/>
        <w:ind w:left="0"/>
        <w:jc w:val="both"/>
      </w:pPr>
      <w:r>
        <w:rPr>
          <w:rFonts w:ascii="Times New Roman"/>
          <w:b w:val="false"/>
          <w:i w:val="false"/>
          <w:color w:val="000000"/>
          <w:sz w:val="28"/>
        </w:rPr>
        <w:t>
      453. Примеры работ:</w:t>
      </w:r>
    </w:p>
    <w:bookmarkEnd w:id="3329"/>
    <w:bookmarkStart w:name="z3336" w:id="3330"/>
    <w:p>
      <w:pPr>
        <w:spacing w:after="0"/>
        <w:ind w:left="0"/>
        <w:jc w:val="both"/>
      </w:pPr>
      <w:r>
        <w:rPr>
          <w:rFonts w:ascii="Times New Roman"/>
          <w:b w:val="false"/>
          <w:i w:val="false"/>
          <w:color w:val="000000"/>
          <w:sz w:val="28"/>
        </w:rPr>
        <w:t>
      ведение процесса кристаллизации в производстве паре-третичного бутил-фенола, ди-фенилол-пропана, метасиликата натрия.</w:t>
      </w:r>
    </w:p>
    <w:bookmarkEnd w:id="3330"/>
    <w:bookmarkStart w:name="z3337" w:id="3331"/>
    <w:p>
      <w:pPr>
        <w:spacing w:after="0"/>
        <w:ind w:left="0"/>
        <w:jc w:val="left"/>
      </w:pPr>
      <w:r>
        <w:rPr>
          <w:rFonts w:ascii="Times New Roman"/>
          <w:b/>
          <w:i w:val="false"/>
          <w:color w:val="000000"/>
        </w:rPr>
        <w:t xml:space="preserve"> Параграф 198. Аппаратчик кристаллизации, 5 разряд</w:t>
      </w:r>
    </w:p>
    <w:bookmarkEnd w:id="3331"/>
    <w:bookmarkStart w:name="z3338" w:id="3332"/>
    <w:p>
      <w:pPr>
        <w:spacing w:after="0"/>
        <w:ind w:left="0"/>
        <w:jc w:val="both"/>
      </w:pPr>
      <w:r>
        <w:rPr>
          <w:rFonts w:ascii="Times New Roman"/>
          <w:b w:val="false"/>
          <w:i w:val="false"/>
          <w:color w:val="000000"/>
          <w:sz w:val="28"/>
        </w:rPr>
        <w:t>
      454. Характеристика работ:</w:t>
      </w:r>
    </w:p>
    <w:bookmarkEnd w:id="3332"/>
    <w:bookmarkStart w:name="z3339" w:id="3333"/>
    <w:p>
      <w:pPr>
        <w:spacing w:after="0"/>
        <w:ind w:left="0"/>
        <w:jc w:val="both"/>
      </w:pPr>
      <w:r>
        <w:rPr>
          <w:rFonts w:ascii="Times New Roman"/>
          <w:b w:val="false"/>
          <w:i w:val="false"/>
          <w:color w:val="000000"/>
          <w:sz w:val="28"/>
        </w:rPr>
        <w:t>
      ведение технологического процесса-кристаллизации на установках непрерывного действия с одновременным руководством аппаратчиками более низкой квалификации;</w:t>
      </w:r>
    </w:p>
    <w:bookmarkEnd w:id="3333"/>
    <w:bookmarkStart w:name="z3340" w:id="3334"/>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3334"/>
    <w:bookmarkStart w:name="z3341" w:id="333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3335"/>
    <w:bookmarkStart w:name="z3342" w:id="3336"/>
    <w:p>
      <w:pPr>
        <w:spacing w:after="0"/>
        <w:ind w:left="0"/>
        <w:jc w:val="both"/>
      </w:pPr>
      <w:r>
        <w:rPr>
          <w:rFonts w:ascii="Times New Roman"/>
          <w:b w:val="false"/>
          <w:i w:val="false"/>
          <w:color w:val="000000"/>
          <w:sz w:val="28"/>
        </w:rPr>
        <w:t>
      проведение контрольных анализов;</w:t>
      </w:r>
    </w:p>
    <w:bookmarkEnd w:id="3336"/>
    <w:bookmarkStart w:name="z3343" w:id="3337"/>
    <w:p>
      <w:pPr>
        <w:spacing w:after="0"/>
        <w:ind w:left="0"/>
        <w:jc w:val="both"/>
      </w:pPr>
      <w:r>
        <w:rPr>
          <w:rFonts w:ascii="Times New Roman"/>
          <w:b w:val="false"/>
          <w:i w:val="false"/>
          <w:color w:val="000000"/>
          <w:sz w:val="28"/>
        </w:rPr>
        <w:t>
      наблюдение за контрольно-измерительными приборами, средствами автоматики, за состоянием и работой обслуживаемого оборудования;</w:t>
      </w:r>
    </w:p>
    <w:bookmarkEnd w:id="3337"/>
    <w:bookmarkStart w:name="z3344" w:id="3338"/>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338"/>
    <w:bookmarkStart w:name="z3345" w:id="3339"/>
    <w:p>
      <w:pPr>
        <w:spacing w:after="0"/>
        <w:ind w:left="0"/>
        <w:jc w:val="both"/>
      </w:pPr>
      <w:r>
        <w:rPr>
          <w:rFonts w:ascii="Times New Roman"/>
          <w:b w:val="false"/>
          <w:i w:val="false"/>
          <w:color w:val="000000"/>
          <w:sz w:val="28"/>
        </w:rPr>
        <w:t>
      455. Должен знать:</w:t>
      </w:r>
    </w:p>
    <w:bookmarkEnd w:id="3339"/>
    <w:bookmarkStart w:name="z3346" w:id="3340"/>
    <w:p>
      <w:pPr>
        <w:spacing w:after="0"/>
        <w:ind w:left="0"/>
        <w:jc w:val="both"/>
      </w:pPr>
      <w:r>
        <w:rPr>
          <w:rFonts w:ascii="Times New Roman"/>
          <w:b w:val="false"/>
          <w:i w:val="false"/>
          <w:color w:val="000000"/>
          <w:sz w:val="28"/>
        </w:rPr>
        <w:t>
      технологическую схему обслуживаемого участка;</w:t>
      </w:r>
    </w:p>
    <w:bookmarkEnd w:id="3340"/>
    <w:bookmarkStart w:name="z3347" w:id="3341"/>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w:t>
      </w:r>
    </w:p>
    <w:bookmarkEnd w:id="3341"/>
    <w:bookmarkStart w:name="z3348" w:id="3342"/>
    <w:p>
      <w:pPr>
        <w:spacing w:after="0"/>
        <w:ind w:left="0"/>
        <w:jc w:val="both"/>
      </w:pPr>
      <w:r>
        <w:rPr>
          <w:rFonts w:ascii="Times New Roman"/>
          <w:b w:val="false"/>
          <w:i w:val="false"/>
          <w:color w:val="000000"/>
          <w:sz w:val="28"/>
        </w:rPr>
        <w:t>
      схему арматуры и коммуникаций;</w:t>
      </w:r>
    </w:p>
    <w:bookmarkEnd w:id="3342"/>
    <w:bookmarkStart w:name="z3349" w:id="3343"/>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технологического топлива, смазочных материалов;</w:t>
      </w:r>
    </w:p>
    <w:bookmarkEnd w:id="3343"/>
    <w:bookmarkStart w:name="z3350" w:id="334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344"/>
    <w:bookmarkStart w:name="z3351" w:id="3345"/>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3345"/>
    <w:bookmarkStart w:name="z3352" w:id="3346"/>
    <w:p>
      <w:pPr>
        <w:spacing w:after="0"/>
        <w:ind w:left="0"/>
        <w:jc w:val="both"/>
      </w:pPr>
      <w:r>
        <w:rPr>
          <w:rFonts w:ascii="Times New Roman"/>
          <w:b w:val="false"/>
          <w:i w:val="false"/>
          <w:color w:val="000000"/>
          <w:sz w:val="28"/>
        </w:rPr>
        <w:t>
      методику проведения анализов;</w:t>
      </w:r>
    </w:p>
    <w:bookmarkEnd w:id="3346"/>
    <w:bookmarkStart w:name="z3353" w:id="3347"/>
    <w:p>
      <w:pPr>
        <w:spacing w:after="0"/>
        <w:ind w:left="0"/>
        <w:jc w:val="both"/>
      </w:pPr>
      <w:r>
        <w:rPr>
          <w:rFonts w:ascii="Times New Roman"/>
          <w:b w:val="false"/>
          <w:i w:val="false"/>
          <w:color w:val="000000"/>
          <w:sz w:val="28"/>
        </w:rPr>
        <w:t>
      порядок хранения и учета ядовитых и взрывоопасных веществ;</w:t>
      </w:r>
    </w:p>
    <w:bookmarkEnd w:id="3347"/>
    <w:bookmarkStart w:name="z3354" w:id="3348"/>
    <w:p>
      <w:pPr>
        <w:spacing w:after="0"/>
        <w:ind w:left="0"/>
        <w:jc w:val="both"/>
      </w:pPr>
      <w:r>
        <w:rPr>
          <w:rFonts w:ascii="Times New Roman"/>
          <w:b w:val="false"/>
          <w:i w:val="false"/>
          <w:color w:val="000000"/>
          <w:sz w:val="28"/>
        </w:rPr>
        <w:t>
      порядок пользования индивидуальными средствами защиты;</w:t>
      </w:r>
    </w:p>
    <w:bookmarkEnd w:id="3348"/>
    <w:bookmarkStart w:name="z3355" w:id="3349"/>
    <w:p>
      <w:pPr>
        <w:spacing w:after="0"/>
        <w:ind w:left="0"/>
        <w:jc w:val="both"/>
      </w:pPr>
      <w:r>
        <w:rPr>
          <w:rFonts w:ascii="Times New Roman"/>
          <w:b w:val="false"/>
          <w:i w:val="false"/>
          <w:color w:val="000000"/>
          <w:sz w:val="28"/>
        </w:rPr>
        <w:t>
      порядок работы во взрывопожарных производствах.</w:t>
      </w:r>
    </w:p>
    <w:bookmarkEnd w:id="3349"/>
    <w:bookmarkStart w:name="z3356" w:id="3350"/>
    <w:p>
      <w:pPr>
        <w:spacing w:after="0"/>
        <w:ind w:left="0"/>
        <w:jc w:val="both"/>
      </w:pPr>
      <w:r>
        <w:rPr>
          <w:rFonts w:ascii="Times New Roman"/>
          <w:b w:val="false"/>
          <w:i w:val="false"/>
          <w:color w:val="000000"/>
          <w:sz w:val="28"/>
        </w:rPr>
        <w:t>
      456. Примеры работ:</w:t>
      </w:r>
    </w:p>
    <w:bookmarkEnd w:id="3350"/>
    <w:bookmarkStart w:name="z3357" w:id="3351"/>
    <w:p>
      <w:pPr>
        <w:spacing w:after="0"/>
        <w:ind w:left="0"/>
        <w:jc w:val="both"/>
      </w:pPr>
      <w:r>
        <w:rPr>
          <w:rFonts w:ascii="Times New Roman"/>
          <w:b w:val="false"/>
          <w:i w:val="false"/>
          <w:color w:val="000000"/>
          <w:sz w:val="28"/>
        </w:rPr>
        <w:t>
      ведение процесса в кристаллизаторах "Тельман" с аммиачным охлаждением в производстве концентрированных бесхлорных калийных удобрений (галургическим способом).</w:t>
      </w:r>
    </w:p>
    <w:bookmarkEnd w:id="3351"/>
    <w:bookmarkStart w:name="z3358" w:id="3352"/>
    <w:p>
      <w:pPr>
        <w:spacing w:after="0"/>
        <w:ind w:left="0"/>
        <w:jc w:val="both"/>
      </w:pPr>
      <w:r>
        <w:rPr>
          <w:rFonts w:ascii="Times New Roman"/>
          <w:b w:val="false"/>
          <w:i w:val="false"/>
          <w:color w:val="000000"/>
          <w:sz w:val="28"/>
        </w:rPr>
        <w:t>
      457. Требуется техническое и профессиональное (среднее специальное, среднее профессиональное) образование.</w:t>
      </w:r>
    </w:p>
    <w:bookmarkEnd w:id="3352"/>
    <w:bookmarkStart w:name="z3359" w:id="3353"/>
    <w:p>
      <w:pPr>
        <w:spacing w:after="0"/>
        <w:ind w:left="0"/>
        <w:jc w:val="left"/>
      </w:pPr>
      <w:r>
        <w:rPr>
          <w:rFonts w:ascii="Times New Roman"/>
          <w:b/>
          <w:i w:val="false"/>
          <w:color w:val="000000"/>
        </w:rPr>
        <w:t xml:space="preserve"> Параграф 199. Аппаратчик обжига, 3 разряд</w:t>
      </w:r>
    </w:p>
    <w:bookmarkEnd w:id="3353"/>
    <w:bookmarkStart w:name="z3360" w:id="3354"/>
    <w:p>
      <w:pPr>
        <w:spacing w:after="0"/>
        <w:ind w:left="0"/>
        <w:jc w:val="both"/>
      </w:pPr>
      <w:r>
        <w:rPr>
          <w:rFonts w:ascii="Times New Roman"/>
          <w:b w:val="false"/>
          <w:i w:val="false"/>
          <w:color w:val="000000"/>
          <w:sz w:val="28"/>
        </w:rPr>
        <w:t>
      458. Характеристика работ:</w:t>
      </w:r>
    </w:p>
    <w:bookmarkEnd w:id="3354"/>
    <w:bookmarkStart w:name="z3361" w:id="3355"/>
    <w:p>
      <w:pPr>
        <w:spacing w:after="0"/>
        <w:ind w:left="0"/>
        <w:jc w:val="both"/>
      </w:pPr>
      <w:r>
        <w:rPr>
          <w:rFonts w:ascii="Times New Roman"/>
          <w:b w:val="false"/>
          <w:i w:val="false"/>
          <w:color w:val="000000"/>
          <w:sz w:val="28"/>
        </w:rPr>
        <w:t>
      ведение технологического процесса обжига сырья в печах для изменения химического состава, восстановления или удаления отдельных компонентов под руководством аппаратчика более высокой квалификации;</w:t>
      </w:r>
    </w:p>
    <w:bookmarkEnd w:id="3355"/>
    <w:bookmarkStart w:name="z3362" w:id="3356"/>
    <w:p>
      <w:pPr>
        <w:spacing w:after="0"/>
        <w:ind w:left="0"/>
        <w:jc w:val="both"/>
      </w:pPr>
      <w:r>
        <w:rPr>
          <w:rFonts w:ascii="Times New Roman"/>
          <w:b w:val="false"/>
          <w:i w:val="false"/>
          <w:color w:val="000000"/>
          <w:sz w:val="28"/>
        </w:rPr>
        <w:t>
      составление шихты заданного состава;</w:t>
      </w:r>
    </w:p>
    <w:bookmarkEnd w:id="3356"/>
    <w:bookmarkStart w:name="z3363" w:id="3357"/>
    <w:p>
      <w:pPr>
        <w:spacing w:after="0"/>
        <w:ind w:left="0"/>
        <w:jc w:val="both"/>
      </w:pPr>
      <w:r>
        <w:rPr>
          <w:rFonts w:ascii="Times New Roman"/>
          <w:b w:val="false"/>
          <w:i w:val="false"/>
          <w:color w:val="000000"/>
          <w:sz w:val="28"/>
        </w:rPr>
        <w:t>
      загрузка сырья в печь, распределение его по рабочей поверхности;</w:t>
      </w:r>
    </w:p>
    <w:bookmarkEnd w:id="3357"/>
    <w:bookmarkStart w:name="z3364" w:id="3358"/>
    <w:p>
      <w:pPr>
        <w:spacing w:after="0"/>
        <w:ind w:left="0"/>
        <w:jc w:val="both"/>
      </w:pPr>
      <w:r>
        <w:rPr>
          <w:rFonts w:ascii="Times New Roman"/>
          <w:b w:val="false"/>
          <w:i w:val="false"/>
          <w:color w:val="000000"/>
          <w:sz w:val="28"/>
        </w:rPr>
        <w:t>
      включение механизмов печи, наблюдение за поступлением газов;</w:t>
      </w:r>
    </w:p>
    <w:bookmarkEnd w:id="3358"/>
    <w:bookmarkStart w:name="z3365" w:id="3359"/>
    <w:p>
      <w:pPr>
        <w:spacing w:after="0"/>
        <w:ind w:left="0"/>
        <w:jc w:val="both"/>
      </w:pPr>
      <w:r>
        <w:rPr>
          <w:rFonts w:ascii="Times New Roman"/>
          <w:b w:val="false"/>
          <w:i w:val="false"/>
          <w:color w:val="000000"/>
          <w:sz w:val="28"/>
        </w:rPr>
        <w:t>
      очистка стенок, свода и пода печи от нагара, выгрузка продукта, передача на последующие операции или на склад;</w:t>
      </w:r>
    </w:p>
    <w:bookmarkEnd w:id="3359"/>
    <w:bookmarkStart w:name="z3366" w:id="3360"/>
    <w:p>
      <w:pPr>
        <w:spacing w:after="0"/>
        <w:ind w:left="0"/>
        <w:jc w:val="both"/>
      </w:pPr>
      <w:r>
        <w:rPr>
          <w:rFonts w:ascii="Times New Roman"/>
          <w:b w:val="false"/>
          <w:i w:val="false"/>
          <w:color w:val="000000"/>
          <w:sz w:val="28"/>
        </w:rPr>
        <w:t>
      отбор проб;</w:t>
      </w:r>
    </w:p>
    <w:bookmarkEnd w:id="3360"/>
    <w:bookmarkStart w:name="z3367" w:id="3361"/>
    <w:p>
      <w:pPr>
        <w:spacing w:after="0"/>
        <w:ind w:left="0"/>
        <w:jc w:val="both"/>
      </w:pPr>
      <w:r>
        <w:rPr>
          <w:rFonts w:ascii="Times New Roman"/>
          <w:b w:val="false"/>
          <w:i w:val="false"/>
          <w:color w:val="000000"/>
          <w:sz w:val="28"/>
        </w:rPr>
        <w:t>
      наблюдение за ходом технологического процесса;</w:t>
      </w:r>
    </w:p>
    <w:bookmarkEnd w:id="3361"/>
    <w:bookmarkStart w:name="z3368" w:id="3362"/>
    <w:p>
      <w:pPr>
        <w:spacing w:after="0"/>
        <w:ind w:left="0"/>
        <w:jc w:val="both"/>
      </w:pPr>
      <w:r>
        <w:rPr>
          <w:rFonts w:ascii="Times New Roman"/>
          <w:b w:val="false"/>
          <w:i w:val="false"/>
          <w:color w:val="000000"/>
          <w:sz w:val="28"/>
        </w:rPr>
        <w:t>
      обслуживание отопительных устройств печи, устранение нарушений;</w:t>
      </w:r>
    </w:p>
    <w:bookmarkEnd w:id="3362"/>
    <w:bookmarkStart w:name="z3369" w:id="3363"/>
    <w:p>
      <w:pPr>
        <w:spacing w:after="0"/>
        <w:ind w:left="0"/>
        <w:jc w:val="both"/>
      </w:pPr>
      <w:r>
        <w:rPr>
          <w:rFonts w:ascii="Times New Roman"/>
          <w:b w:val="false"/>
          <w:i w:val="false"/>
          <w:color w:val="000000"/>
          <w:sz w:val="28"/>
        </w:rPr>
        <w:t>
      обслуживание печей разных типов, транспортирующих механизмов, загрузочных и разгрузочных устройств, насосов и форсунок;</w:t>
      </w:r>
    </w:p>
    <w:bookmarkEnd w:id="3363"/>
    <w:bookmarkStart w:name="z3370" w:id="3364"/>
    <w:p>
      <w:pPr>
        <w:spacing w:after="0"/>
        <w:ind w:left="0"/>
        <w:jc w:val="both"/>
      </w:pPr>
      <w:r>
        <w:rPr>
          <w:rFonts w:ascii="Times New Roman"/>
          <w:b w:val="false"/>
          <w:i w:val="false"/>
          <w:color w:val="000000"/>
          <w:sz w:val="28"/>
        </w:rPr>
        <w:t>
      подготовка оборудования к ремонту.</w:t>
      </w:r>
    </w:p>
    <w:bookmarkEnd w:id="3364"/>
    <w:bookmarkStart w:name="z3371" w:id="3365"/>
    <w:p>
      <w:pPr>
        <w:spacing w:after="0"/>
        <w:ind w:left="0"/>
        <w:jc w:val="both"/>
      </w:pPr>
      <w:r>
        <w:rPr>
          <w:rFonts w:ascii="Times New Roman"/>
          <w:b w:val="false"/>
          <w:i w:val="false"/>
          <w:color w:val="000000"/>
          <w:sz w:val="28"/>
        </w:rPr>
        <w:t>
      459. Должен знать:</w:t>
      </w:r>
    </w:p>
    <w:bookmarkEnd w:id="3365"/>
    <w:bookmarkStart w:name="z3372" w:id="3366"/>
    <w:p>
      <w:pPr>
        <w:spacing w:after="0"/>
        <w:ind w:left="0"/>
        <w:jc w:val="both"/>
      </w:pPr>
      <w:r>
        <w:rPr>
          <w:rFonts w:ascii="Times New Roman"/>
          <w:b w:val="false"/>
          <w:i w:val="false"/>
          <w:color w:val="000000"/>
          <w:sz w:val="28"/>
        </w:rPr>
        <w:t>
      технологическую схему производства продукта;</w:t>
      </w:r>
    </w:p>
    <w:bookmarkEnd w:id="3366"/>
    <w:bookmarkStart w:name="z3373" w:id="3367"/>
    <w:p>
      <w:pPr>
        <w:spacing w:after="0"/>
        <w:ind w:left="0"/>
        <w:jc w:val="both"/>
      </w:pPr>
      <w:r>
        <w:rPr>
          <w:rFonts w:ascii="Times New Roman"/>
          <w:b w:val="false"/>
          <w:i w:val="false"/>
          <w:color w:val="000000"/>
          <w:sz w:val="28"/>
        </w:rPr>
        <w:t>
      сущность технологического процесса;</w:t>
      </w:r>
    </w:p>
    <w:bookmarkEnd w:id="3367"/>
    <w:bookmarkStart w:name="z3374" w:id="3368"/>
    <w:p>
      <w:pPr>
        <w:spacing w:after="0"/>
        <w:ind w:left="0"/>
        <w:jc w:val="both"/>
      </w:pPr>
      <w:r>
        <w:rPr>
          <w:rFonts w:ascii="Times New Roman"/>
          <w:b w:val="false"/>
          <w:i w:val="false"/>
          <w:color w:val="000000"/>
          <w:sz w:val="28"/>
        </w:rPr>
        <w:t>
      свойства сырья, технологического топлива и вспомогательных материалов;</w:t>
      </w:r>
    </w:p>
    <w:bookmarkEnd w:id="3368"/>
    <w:bookmarkStart w:name="z3375" w:id="336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369"/>
    <w:bookmarkStart w:name="z3376" w:id="3370"/>
    <w:p>
      <w:pPr>
        <w:spacing w:after="0"/>
        <w:ind w:left="0"/>
        <w:jc w:val="both"/>
      </w:pPr>
      <w:r>
        <w:rPr>
          <w:rFonts w:ascii="Times New Roman"/>
          <w:b w:val="false"/>
          <w:i w:val="false"/>
          <w:color w:val="000000"/>
          <w:sz w:val="28"/>
        </w:rPr>
        <w:t>
      параметры технологического режима;</w:t>
      </w:r>
    </w:p>
    <w:bookmarkEnd w:id="3370"/>
    <w:bookmarkStart w:name="z3377" w:id="3371"/>
    <w:p>
      <w:pPr>
        <w:spacing w:after="0"/>
        <w:ind w:left="0"/>
        <w:jc w:val="both"/>
      </w:pPr>
      <w:r>
        <w:rPr>
          <w:rFonts w:ascii="Times New Roman"/>
          <w:b w:val="false"/>
          <w:i w:val="false"/>
          <w:color w:val="000000"/>
          <w:sz w:val="28"/>
        </w:rPr>
        <w:t>
      порядок отбора проб.</w:t>
      </w:r>
    </w:p>
    <w:bookmarkEnd w:id="3371"/>
    <w:bookmarkStart w:name="z3378" w:id="3372"/>
    <w:p>
      <w:pPr>
        <w:spacing w:after="0"/>
        <w:ind w:left="0"/>
        <w:jc w:val="left"/>
      </w:pPr>
      <w:r>
        <w:rPr>
          <w:rFonts w:ascii="Times New Roman"/>
          <w:b/>
          <w:i w:val="false"/>
          <w:color w:val="000000"/>
        </w:rPr>
        <w:t xml:space="preserve"> Параграф 200. Аппаратчик обжига, 4 разряд</w:t>
      </w:r>
    </w:p>
    <w:bookmarkEnd w:id="3372"/>
    <w:bookmarkStart w:name="z3379" w:id="3373"/>
    <w:p>
      <w:pPr>
        <w:spacing w:after="0"/>
        <w:ind w:left="0"/>
        <w:jc w:val="both"/>
      </w:pPr>
      <w:r>
        <w:rPr>
          <w:rFonts w:ascii="Times New Roman"/>
          <w:b w:val="false"/>
          <w:i w:val="false"/>
          <w:color w:val="000000"/>
          <w:sz w:val="28"/>
        </w:rPr>
        <w:t>
      460. Характеристика работ:</w:t>
      </w:r>
    </w:p>
    <w:bookmarkEnd w:id="3373"/>
    <w:bookmarkStart w:name="z3380" w:id="3374"/>
    <w:p>
      <w:pPr>
        <w:spacing w:after="0"/>
        <w:ind w:left="0"/>
        <w:jc w:val="both"/>
      </w:pPr>
      <w:r>
        <w:rPr>
          <w:rFonts w:ascii="Times New Roman"/>
          <w:b w:val="false"/>
          <w:i w:val="false"/>
          <w:color w:val="000000"/>
          <w:sz w:val="28"/>
        </w:rPr>
        <w:t>
      ведение технологического процесса обжига сырья в печах с целью изменения химического состава, восстановления, окисления или удаления отдельных компонентов;</w:t>
      </w:r>
    </w:p>
    <w:bookmarkEnd w:id="3374"/>
    <w:bookmarkStart w:name="z3381" w:id="3375"/>
    <w:p>
      <w:pPr>
        <w:spacing w:after="0"/>
        <w:ind w:left="0"/>
        <w:jc w:val="both"/>
      </w:pPr>
      <w:r>
        <w:rPr>
          <w:rFonts w:ascii="Times New Roman"/>
          <w:b w:val="false"/>
          <w:i w:val="false"/>
          <w:color w:val="000000"/>
          <w:sz w:val="28"/>
        </w:rPr>
        <w:t>
      разогрев шихты, перемешивание, дозирование воздуха или газов для нормального протекания реакции;</w:t>
      </w:r>
    </w:p>
    <w:bookmarkEnd w:id="3375"/>
    <w:bookmarkStart w:name="z3382" w:id="3376"/>
    <w:p>
      <w:pPr>
        <w:spacing w:after="0"/>
        <w:ind w:left="0"/>
        <w:jc w:val="both"/>
      </w:pPr>
      <w:r>
        <w:rPr>
          <w:rFonts w:ascii="Times New Roman"/>
          <w:b w:val="false"/>
          <w:i w:val="false"/>
          <w:color w:val="000000"/>
          <w:sz w:val="28"/>
        </w:rPr>
        <w:t>
      добавление в ходе процесса необходимых компонентов, регулирование температуры по стадиям процесса;</w:t>
      </w:r>
    </w:p>
    <w:bookmarkEnd w:id="3376"/>
    <w:bookmarkStart w:name="z3383" w:id="3377"/>
    <w:p>
      <w:pPr>
        <w:spacing w:after="0"/>
        <w:ind w:left="0"/>
        <w:jc w:val="both"/>
      </w:pPr>
      <w:r>
        <w:rPr>
          <w:rFonts w:ascii="Times New Roman"/>
          <w:b w:val="false"/>
          <w:i w:val="false"/>
          <w:color w:val="000000"/>
          <w:sz w:val="28"/>
        </w:rPr>
        <w:t>
      определение момента окончания реакции по результатам анализов или внешним признаком;</w:t>
      </w:r>
    </w:p>
    <w:bookmarkEnd w:id="3377"/>
    <w:bookmarkStart w:name="z3384" w:id="3378"/>
    <w:p>
      <w:pPr>
        <w:spacing w:after="0"/>
        <w:ind w:left="0"/>
        <w:jc w:val="both"/>
      </w:pPr>
      <w:r>
        <w:rPr>
          <w:rFonts w:ascii="Times New Roman"/>
          <w:b w:val="false"/>
          <w:i w:val="false"/>
          <w:color w:val="000000"/>
          <w:sz w:val="28"/>
        </w:rPr>
        <w:t>
      обслуживание газорегуляторного пункта;</w:t>
      </w:r>
    </w:p>
    <w:bookmarkEnd w:id="3378"/>
    <w:bookmarkStart w:name="z3385" w:id="3379"/>
    <w:p>
      <w:pPr>
        <w:spacing w:after="0"/>
        <w:ind w:left="0"/>
        <w:jc w:val="both"/>
      </w:pPr>
      <w:r>
        <w:rPr>
          <w:rFonts w:ascii="Times New Roman"/>
          <w:b w:val="false"/>
          <w:i w:val="false"/>
          <w:color w:val="000000"/>
          <w:sz w:val="28"/>
        </w:rPr>
        <w:t>
      контроль за соблюдением технологического регламента и качеством продукции по показаниям контрольно-измерительных приборов, результатам анализов и визуальным наблюдениям;</w:t>
      </w:r>
    </w:p>
    <w:bookmarkEnd w:id="3379"/>
    <w:bookmarkStart w:name="z3386" w:id="3380"/>
    <w:p>
      <w:pPr>
        <w:spacing w:after="0"/>
        <w:ind w:left="0"/>
        <w:jc w:val="both"/>
      </w:pPr>
      <w:r>
        <w:rPr>
          <w:rFonts w:ascii="Times New Roman"/>
          <w:b w:val="false"/>
          <w:i w:val="false"/>
          <w:color w:val="000000"/>
          <w:sz w:val="28"/>
        </w:rPr>
        <w:t>
      расчет состава шихты, режима и времени ведения процесса;</w:t>
      </w:r>
    </w:p>
    <w:bookmarkEnd w:id="3380"/>
    <w:bookmarkStart w:name="z3387" w:id="3381"/>
    <w:p>
      <w:pPr>
        <w:spacing w:after="0"/>
        <w:ind w:left="0"/>
        <w:jc w:val="both"/>
      </w:pPr>
      <w:r>
        <w:rPr>
          <w:rFonts w:ascii="Times New Roman"/>
          <w:b w:val="false"/>
          <w:i w:val="false"/>
          <w:color w:val="000000"/>
          <w:sz w:val="28"/>
        </w:rPr>
        <w:t>
      предупреждение и устранение причин отклонений от нормального технологического режима;</w:t>
      </w:r>
    </w:p>
    <w:bookmarkEnd w:id="3381"/>
    <w:bookmarkStart w:name="z3388" w:id="3382"/>
    <w:p>
      <w:pPr>
        <w:spacing w:after="0"/>
        <w:ind w:left="0"/>
        <w:jc w:val="both"/>
      </w:pPr>
      <w:r>
        <w:rPr>
          <w:rFonts w:ascii="Times New Roman"/>
          <w:b w:val="false"/>
          <w:i w:val="false"/>
          <w:color w:val="000000"/>
          <w:sz w:val="28"/>
        </w:rPr>
        <w:t>
      обслуживание вращающихся, шахтных, распылительных печей, печей с кипящим слоем, известково-обжигательных печей, работающих на меле, подовых ручных печей, элеваторов, контрольно-измерительных приборов, регулирующих устройств и коммуникаций;</w:t>
      </w:r>
    </w:p>
    <w:bookmarkEnd w:id="3382"/>
    <w:bookmarkStart w:name="z3389" w:id="3383"/>
    <w:p>
      <w:pPr>
        <w:spacing w:after="0"/>
        <w:ind w:left="0"/>
        <w:jc w:val="both"/>
      </w:pPr>
      <w:r>
        <w:rPr>
          <w:rFonts w:ascii="Times New Roman"/>
          <w:b w:val="false"/>
          <w:i w:val="false"/>
          <w:color w:val="000000"/>
          <w:sz w:val="28"/>
        </w:rPr>
        <w:t>
      прием оборудования из ремонта.</w:t>
      </w:r>
    </w:p>
    <w:bookmarkEnd w:id="3383"/>
    <w:bookmarkStart w:name="z3390" w:id="3384"/>
    <w:p>
      <w:pPr>
        <w:spacing w:after="0"/>
        <w:ind w:left="0"/>
        <w:jc w:val="both"/>
      </w:pPr>
      <w:r>
        <w:rPr>
          <w:rFonts w:ascii="Times New Roman"/>
          <w:b w:val="false"/>
          <w:i w:val="false"/>
          <w:color w:val="000000"/>
          <w:sz w:val="28"/>
        </w:rPr>
        <w:t>
      461. Должен знать:</w:t>
      </w:r>
    </w:p>
    <w:bookmarkEnd w:id="3384"/>
    <w:bookmarkStart w:name="z3391" w:id="3385"/>
    <w:p>
      <w:pPr>
        <w:spacing w:after="0"/>
        <w:ind w:left="0"/>
        <w:jc w:val="both"/>
      </w:pPr>
      <w:r>
        <w:rPr>
          <w:rFonts w:ascii="Times New Roman"/>
          <w:b w:val="false"/>
          <w:i w:val="false"/>
          <w:color w:val="000000"/>
          <w:sz w:val="28"/>
        </w:rPr>
        <w:t>
      технологическую схему производства продукта;</w:t>
      </w:r>
    </w:p>
    <w:bookmarkEnd w:id="3385"/>
    <w:bookmarkStart w:name="z3392" w:id="3386"/>
    <w:p>
      <w:pPr>
        <w:spacing w:after="0"/>
        <w:ind w:left="0"/>
        <w:jc w:val="both"/>
      </w:pPr>
      <w:r>
        <w:rPr>
          <w:rFonts w:ascii="Times New Roman"/>
          <w:b w:val="false"/>
          <w:i w:val="false"/>
          <w:color w:val="000000"/>
          <w:sz w:val="28"/>
        </w:rPr>
        <w:t>
      сущность технологического процесса;</w:t>
      </w:r>
    </w:p>
    <w:bookmarkEnd w:id="3386"/>
    <w:bookmarkStart w:name="z3393" w:id="3387"/>
    <w:p>
      <w:pPr>
        <w:spacing w:after="0"/>
        <w:ind w:left="0"/>
        <w:jc w:val="both"/>
      </w:pPr>
      <w:r>
        <w:rPr>
          <w:rFonts w:ascii="Times New Roman"/>
          <w:b w:val="false"/>
          <w:i w:val="false"/>
          <w:color w:val="000000"/>
          <w:sz w:val="28"/>
        </w:rPr>
        <w:t>
      свойства сырья и полуфабрикатов, технологического топлива, вспомогательных материалов и готовой продукции;</w:t>
      </w:r>
    </w:p>
    <w:bookmarkEnd w:id="3387"/>
    <w:bookmarkStart w:name="z3394" w:id="338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3388"/>
    <w:bookmarkStart w:name="z3395" w:id="3389"/>
    <w:p>
      <w:pPr>
        <w:spacing w:after="0"/>
        <w:ind w:left="0"/>
        <w:jc w:val="both"/>
      </w:pPr>
      <w:r>
        <w:rPr>
          <w:rFonts w:ascii="Times New Roman"/>
          <w:b w:val="false"/>
          <w:i w:val="false"/>
          <w:color w:val="000000"/>
          <w:sz w:val="28"/>
        </w:rPr>
        <w:t>
      порядок безопасности и охраны труда при обслуживании термических процессов;</w:t>
      </w:r>
    </w:p>
    <w:bookmarkEnd w:id="3389"/>
    <w:bookmarkStart w:name="z3396" w:id="3390"/>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390"/>
    <w:bookmarkStart w:name="z3397" w:id="3391"/>
    <w:p>
      <w:pPr>
        <w:spacing w:after="0"/>
        <w:ind w:left="0"/>
        <w:jc w:val="both"/>
      </w:pPr>
      <w:r>
        <w:rPr>
          <w:rFonts w:ascii="Times New Roman"/>
          <w:b w:val="false"/>
          <w:i w:val="false"/>
          <w:color w:val="000000"/>
          <w:sz w:val="28"/>
        </w:rPr>
        <w:t>
      методику проведения анализов.</w:t>
      </w:r>
    </w:p>
    <w:bookmarkEnd w:id="3391"/>
    <w:bookmarkStart w:name="z3398" w:id="3392"/>
    <w:p>
      <w:pPr>
        <w:spacing w:after="0"/>
        <w:ind w:left="0"/>
        <w:jc w:val="left"/>
      </w:pPr>
      <w:r>
        <w:rPr>
          <w:rFonts w:ascii="Times New Roman"/>
          <w:b/>
          <w:i w:val="false"/>
          <w:color w:val="000000"/>
        </w:rPr>
        <w:t xml:space="preserve"> Параграф 201. Аппаратчик обжига, 5 разряд</w:t>
      </w:r>
    </w:p>
    <w:bookmarkEnd w:id="3392"/>
    <w:bookmarkStart w:name="z3399" w:id="3393"/>
    <w:p>
      <w:pPr>
        <w:spacing w:after="0"/>
        <w:ind w:left="0"/>
        <w:jc w:val="both"/>
      </w:pPr>
      <w:r>
        <w:rPr>
          <w:rFonts w:ascii="Times New Roman"/>
          <w:b w:val="false"/>
          <w:i w:val="false"/>
          <w:color w:val="000000"/>
          <w:sz w:val="28"/>
        </w:rPr>
        <w:t>
      462. Характеристика работ:</w:t>
      </w:r>
    </w:p>
    <w:bookmarkEnd w:id="3393"/>
    <w:bookmarkStart w:name="z3400" w:id="3394"/>
    <w:p>
      <w:pPr>
        <w:spacing w:after="0"/>
        <w:ind w:left="0"/>
        <w:jc w:val="both"/>
      </w:pPr>
      <w:r>
        <w:rPr>
          <w:rFonts w:ascii="Times New Roman"/>
          <w:b w:val="false"/>
          <w:i w:val="false"/>
          <w:color w:val="000000"/>
          <w:sz w:val="28"/>
        </w:rPr>
        <w:t>
      ведение технологического процесса обжига в известково-обжигательных печах производительностью свыше 300 тонн в сутки или при количестве работающих известково-обжигательных печей три и более, работающих на газовом топливе, оснащенных радиоизотопными уровнемерами в автоматическом режиме при помощи командно-электрических приборов;</w:t>
      </w:r>
    </w:p>
    <w:bookmarkEnd w:id="3394"/>
    <w:bookmarkStart w:name="z3401" w:id="3395"/>
    <w:p>
      <w:pPr>
        <w:spacing w:after="0"/>
        <w:ind w:left="0"/>
        <w:jc w:val="both"/>
      </w:pPr>
      <w:r>
        <w:rPr>
          <w:rFonts w:ascii="Times New Roman"/>
          <w:b w:val="false"/>
          <w:i w:val="false"/>
          <w:color w:val="000000"/>
          <w:sz w:val="28"/>
        </w:rPr>
        <w:t>
      обслуживание печей обжига в производстве ультрамарина;</w:t>
      </w:r>
    </w:p>
    <w:bookmarkEnd w:id="3395"/>
    <w:bookmarkStart w:name="z3402" w:id="3396"/>
    <w:p>
      <w:pPr>
        <w:spacing w:after="0"/>
        <w:ind w:left="0"/>
        <w:jc w:val="both"/>
      </w:pPr>
      <w:r>
        <w:rPr>
          <w:rFonts w:ascii="Times New Roman"/>
          <w:b w:val="false"/>
          <w:i w:val="false"/>
          <w:color w:val="000000"/>
          <w:sz w:val="28"/>
        </w:rPr>
        <w:t>
      контроль и координирование работы аппаратчиков более низкой квалификации печного отделения.</w:t>
      </w:r>
    </w:p>
    <w:bookmarkEnd w:id="3396"/>
    <w:bookmarkStart w:name="z3403" w:id="3397"/>
    <w:p>
      <w:pPr>
        <w:spacing w:after="0"/>
        <w:ind w:left="0"/>
        <w:jc w:val="both"/>
      </w:pPr>
      <w:r>
        <w:rPr>
          <w:rFonts w:ascii="Times New Roman"/>
          <w:b w:val="false"/>
          <w:i w:val="false"/>
          <w:color w:val="000000"/>
          <w:sz w:val="28"/>
        </w:rPr>
        <w:t>
      463. Должен знать:</w:t>
      </w:r>
    </w:p>
    <w:bookmarkEnd w:id="3397"/>
    <w:bookmarkStart w:name="z3404" w:id="3398"/>
    <w:p>
      <w:pPr>
        <w:spacing w:after="0"/>
        <w:ind w:left="0"/>
        <w:jc w:val="both"/>
      </w:pPr>
      <w:r>
        <w:rPr>
          <w:rFonts w:ascii="Times New Roman"/>
          <w:b w:val="false"/>
          <w:i w:val="false"/>
          <w:color w:val="000000"/>
          <w:sz w:val="28"/>
        </w:rPr>
        <w:t>
      технологическую схему производства продукта;</w:t>
      </w:r>
    </w:p>
    <w:bookmarkEnd w:id="3398"/>
    <w:bookmarkStart w:name="z3405" w:id="3399"/>
    <w:p>
      <w:pPr>
        <w:spacing w:after="0"/>
        <w:ind w:left="0"/>
        <w:jc w:val="both"/>
      </w:pPr>
      <w:r>
        <w:rPr>
          <w:rFonts w:ascii="Times New Roman"/>
          <w:b w:val="false"/>
          <w:i w:val="false"/>
          <w:color w:val="000000"/>
          <w:sz w:val="28"/>
        </w:rPr>
        <w:t>
      сущность технологического процесса;</w:t>
      </w:r>
    </w:p>
    <w:bookmarkEnd w:id="3399"/>
    <w:bookmarkStart w:name="z3406" w:id="3400"/>
    <w:p>
      <w:pPr>
        <w:spacing w:after="0"/>
        <w:ind w:left="0"/>
        <w:jc w:val="both"/>
      </w:pPr>
      <w:r>
        <w:rPr>
          <w:rFonts w:ascii="Times New Roman"/>
          <w:b w:val="false"/>
          <w:i w:val="false"/>
          <w:color w:val="000000"/>
          <w:sz w:val="28"/>
        </w:rPr>
        <w:t>
      свойства сырья и полуфабрикатов, технологического топлива, вспомогательных материалов и готовой продукции;</w:t>
      </w:r>
    </w:p>
    <w:bookmarkEnd w:id="3400"/>
    <w:bookmarkStart w:name="z3407" w:id="340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3401"/>
    <w:bookmarkStart w:name="z3408" w:id="3402"/>
    <w:p>
      <w:pPr>
        <w:spacing w:after="0"/>
        <w:ind w:left="0"/>
        <w:jc w:val="both"/>
      </w:pPr>
      <w:r>
        <w:rPr>
          <w:rFonts w:ascii="Times New Roman"/>
          <w:b w:val="false"/>
          <w:i w:val="false"/>
          <w:color w:val="000000"/>
          <w:sz w:val="28"/>
        </w:rPr>
        <w:t>
      порядок безопасности и охраны труда при обслуживании термических процессов;</w:t>
      </w:r>
    </w:p>
    <w:bookmarkEnd w:id="3402"/>
    <w:bookmarkStart w:name="z3409" w:id="340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403"/>
    <w:bookmarkStart w:name="z3410" w:id="3404"/>
    <w:p>
      <w:pPr>
        <w:spacing w:after="0"/>
        <w:ind w:left="0"/>
        <w:jc w:val="both"/>
      </w:pPr>
      <w:r>
        <w:rPr>
          <w:rFonts w:ascii="Times New Roman"/>
          <w:b w:val="false"/>
          <w:i w:val="false"/>
          <w:color w:val="000000"/>
          <w:sz w:val="28"/>
        </w:rPr>
        <w:t>
      методику проведения анализов.</w:t>
      </w:r>
    </w:p>
    <w:bookmarkEnd w:id="3404"/>
    <w:bookmarkStart w:name="z3411" w:id="3405"/>
    <w:p>
      <w:pPr>
        <w:spacing w:after="0"/>
        <w:ind w:left="0"/>
        <w:jc w:val="left"/>
      </w:pPr>
      <w:r>
        <w:rPr>
          <w:rFonts w:ascii="Times New Roman"/>
          <w:b/>
          <w:i w:val="false"/>
          <w:color w:val="000000"/>
        </w:rPr>
        <w:t xml:space="preserve"> Параграф 202. Аппаратчик обжига, 6 разряд</w:t>
      </w:r>
    </w:p>
    <w:bookmarkEnd w:id="3405"/>
    <w:bookmarkStart w:name="z3412" w:id="3406"/>
    <w:p>
      <w:pPr>
        <w:spacing w:after="0"/>
        <w:ind w:left="0"/>
        <w:jc w:val="both"/>
      </w:pPr>
      <w:r>
        <w:rPr>
          <w:rFonts w:ascii="Times New Roman"/>
          <w:b w:val="false"/>
          <w:i w:val="false"/>
          <w:color w:val="000000"/>
          <w:sz w:val="28"/>
        </w:rPr>
        <w:t>
      464. Характеристика работ:</w:t>
      </w:r>
    </w:p>
    <w:bookmarkEnd w:id="3406"/>
    <w:bookmarkStart w:name="z3413" w:id="3407"/>
    <w:p>
      <w:pPr>
        <w:spacing w:after="0"/>
        <w:ind w:left="0"/>
        <w:jc w:val="both"/>
      </w:pPr>
      <w:r>
        <w:rPr>
          <w:rFonts w:ascii="Times New Roman"/>
          <w:b w:val="false"/>
          <w:i w:val="false"/>
          <w:color w:val="000000"/>
          <w:sz w:val="28"/>
        </w:rPr>
        <w:t>
      контроль и координирование работы аппаратчиков более низкой квалификации печного отделения производства ультрамарина;</w:t>
      </w:r>
    </w:p>
    <w:bookmarkEnd w:id="3407"/>
    <w:bookmarkStart w:name="z3414" w:id="3408"/>
    <w:p>
      <w:pPr>
        <w:spacing w:after="0"/>
        <w:ind w:left="0"/>
        <w:jc w:val="both"/>
      </w:pPr>
      <w:r>
        <w:rPr>
          <w:rFonts w:ascii="Times New Roman"/>
          <w:b w:val="false"/>
          <w:i w:val="false"/>
          <w:color w:val="000000"/>
          <w:sz w:val="28"/>
        </w:rPr>
        <w:t>
      ведение технологического процесса обжига сырья с дистанционного пульта управления в автоматизированном режиме, в случае необходимости переход с дистанционного пульта управления процессом на ручное;</w:t>
      </w:r>
    </w:p>
    <w:bookmarkEnd w:id="3408"/>
    <w:bookmarkStart w:name="z3415" w:id="3409"/>
    <w:p>
      <w:pPr>
        <w:spacing w:after="0"/>
        <w:ind w:left="0"/>
        <w:jc w:val="both"/>
      </w:pPr>
      <w:r>
        <w:rPr>
          <w:rFonts w:ascii="Times New Roman"/>
          <w:b w:val="false"/>
          <w:i w:val="false"/>
          <w:color w:val="000000"/>
          <w:sz w:val="28"/>
        </w:rPr>
        <w:t>
      контроль за количеством и качеством загружаемого и расходуемого сырья и материалов, выходом готового продукта и иных показателей процесса с помощью контрольно-измерительных приборов и автоматики;</w:t>
      </w:r>
    </w:p>
    <w:bookmarkEnd w:id="3409"/>
    <w:bookmarkStart w:name="z3416" w:id="3410"/>
    <w:p>
      <w:pPr>
        <w:spacing w:after="0"/>
        <w:ind w:left="0"/>
        <w:jc w:val="both"/>
      </w:pPr>
      <w:r>
        <w:rPr>
          <w:rFonts w:ascii="Times New Roman"/>
          <w:b w:val="false"/>
          <w:i w:val="false"/>
          <w:color w:val="000000"/>
          <w:sz w:val="28"/>
        </w:rPr>
        <w:t>
      устранение неполадок в работе оборудования и нарушений технологического процесса по сигнальным устройствам;</w:t>
      </w:r>
    </w:p>
    <w:bookmarkEnd w:id="3410"/>
    <w:bookmarkStart w:name="z3417" w:id="3411"/>
    <w:p>
      <w:pPr>
        <w:spacing w:after="0"/>
        <w:ind w:left="0"/>
        <w:jc w:val="both"/>
      </w:pPr>
      <w:r>
        <w:rPr>
          <w:rFonts w:ascii="Times New Roman"/>
          <w:b w:val="false"/>
          <w:i w:val="false"/>
          <w:color w:val="000000"/>
          <w:sz w:val="28"/>
        </w:rPr>
        <w:t>
      обслуживание контрольно-измерительных, регистрирующих приборов и автоматических устройств, установленных на пульте;</w:t>
      </w:r>
    </w:p>
    <w:bookmarkEnd w:id="3411"/>
    <w:bookmarkStart w:name="z3418" w:id="3412"/>
    <w:p>
      <w:pPr>
        <w:spacing w:after="0"/>
        <w:ind w:left="0"/>
        <w:jc w:val="both"/>
      </w:pPr>
      <w:r>
        <w:rPr>
          <w:rFonts w:ascii="Times New Roman"/>
          <w:b w:val="false"/>
          <w:i w:val="false"/>
          <w:color w:val="000000"/>
          <w:sz w:val="28"/>
        </w:rPr>
        <w:t>
      регистрация показаний приборов в производственном журнале;</w:t>
      </w:r>
    </w:p>
    <w:bookmarkEnd w:id="3412"/>
    <w:bookmarkStart w:name="z3419" w:id="3413"/>
    <w:p>
      <w:pPr>
        <w:spacing w:after="0"/>
        <w:ind w:left="0"/>
        <w:jc w:val="both"/>
      </w:pPr>
      <w:r>
        <w:rPr>
          <w:rFonts w:ascii="Times New Roman"/>
          <w:b w:val="false"/>
          <w:i w:val="false"/>
          <w:color w:val="000000"/>
          <w:sz w:val="28"/>
        </w:rPr>
        <w:t>
      координирование участков: шихтовального, подвесной канатной дороги, печного, гасильного и газоочистного с одновременным руководством аппаратчиками более низкой квалификации.</w:t>
      </w:r>
    </w:p>
    <w:bookmarkEnd w:id="3413"/>
    <w:bookmarkStart w:name="z3420" w:id="3414"/>
    <w:p>
      <w:pPr>
        <w:spacing w:after="0"/>
        <w:ind w:left="0"/>
        <w:jc w:val="both"/>
      </w:pPr>
      <w:r>
        <w:rPr>
          <w:rFonts w:ascii="Times New Roman"/>
          <w:b w:val="false"/>
          <w:i w:val="false"/>
          <w:color w:val="000000"/>
          <w:sz w:val="28"/>
        </w:rPr>
        <w:t>
      465. Должен знать:</w:t>
      </w:r>
    </w:p>
    <w:bookmarkEnd w:id="3414"/>
    <w:bookmarkStart w:name="z3421" w:id="3415"/>
    <w:p>
      <w:pPr>
        <w:spacing w:after="0"/>
        <w:ind w:left="0"/>
        <w:jc w:val="both"/>
      </w:pPr>
      <w:r>
        <w:rPr>
          <w:rFonts w:ascii="Times New Roman"/>
          <w:b w:val="false"/>
          <w:i w:val="false"/>
          <w:color w:val="000000"/>
          <w:sz w:val="28"/>
        </w:rPr>
        <w:t>
      технологическую схему производства продукта;</w:t>
      </w:r>
    </w:p>
    <w:bookmarkEnd w:id="3415"/>
    <w:bookmarkStart w:name="z3422" w:id="3416"/>
    <w:p>
      <w:pPr>
        <w:spacing w:after="0"/>
        <w:ind w:left="0"/>
        <w:jc w:val="both"/>
      </w:pPr>
      <w:r>
        <w:rPr>
          <w:rFonts w:ascii="Times New Roman"/>
          <w:b w:val="false"/>
          <w:i w:val="false"/>
          <w:color w:val="000000"/>
          <w:sz w:val="28"/>
        </w:rPr>
        <w:t>
      технологический процесс обжига;</w:t>
      </w:r>
    </w:p>
    <w:bookmarkEnd w:id="3416"/>
    <w:bookmarkStart w:name="z3423" w:id="3417"/>
    <w:p>
      <w:pPr>
        <w:spacing w:after="0"/>
        <w:ind w:left="0"/>
        <w:jc w:val="both"/>
      </w:pPr>
      <w:r>
        <w:rPr>
          <w:rFonts w:ascii="Times New Roman"/>
          <w:b w:val="false"/>
          <w:i w:val="false"/>
          <w:color w:val="000000"/>
          <w:sz w:val="28"/>
        </w:rPr>
        <w:t>
      физико-химические свойства сырья и полуфабрикатов, технологического топлива, вспомогательных материалов и готовой продукции;</w:t>
      </w:r>
    </w:p>
    <w:bookmarkEnd w:id="3417"/>
    <w:bookmarkStart w:name="z3424" w:id="3418"/>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3418"/>
    <w:bookmarkStart w:name="z3425" w:id="3419"/>
    <w:p>
      <w:pPr>
        <w:spacing w:after="0"/>
        <w:ind w:left="0"/>
        <w:jc w:val="both"/>
      </w:pPr>
      <w:r>
        <w:rPr>
          <w:rFonts w:ascii="Times New Roman"/>
          <w:b w:val="false"/>
          <w:i w:val="false"/>
          <w:color w:val="000000"/>
          <w:sz w:val="28"/>
        </w:rPr>
        <w:t>
      порядок безопасности и охраны труда при обслуживании термических процессов;</w:t>
      </w:r>
    </w:p>
    <w:bookmarkEnd w:id="3419"/>
    <w:bookmarkStart w:name="z3426" w:id="3420"/>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420"/>
    <w:bookmarkStart w:name="z3427" w:id="3421"/>
    <w:p>
      <w:pPr>
        <w:spacing w:after="0"/>
        <w:ind w:left="0"/>
        <w:jc w:val="both"/>
      </w:pPr>
      <w:r>
        <w:rPr>
          <w:rFonts w:ascii="Times New Roman"/>
          <w:b w:val="false"/>
          <w:i w:val="false"/>
          <w:color w:val="000000"/>
          <w:sz w:val="28"/>
        </w:rPr>
        <w:t>
      методику проведения анализов.</w:t>
      </w:r>
    </w:p>
    <w:bookmarkEnd w:id="3421"/>
    <w:bookmarkStart w:name="z3428" w:id="3422"/>
    <w:p>
      <w:pPr>
        <w:spacing w:after="0"/>
        <w:ind w:left="0"/>
        <w:jc w:val="left"/>
      </w:pPr>
      <w:r>
        <w:rPr>
          <w:rFonts w:ascii="Times New Roman"/>
          <w:b/>
          <w:i w:val="false"/>
          <w:color w:val="000000"/>
        </w:rPr>
        <w:t xml:space="preserve"> Параграф 203. Аппаратчик чешуирования, 3 разряд</w:t>
      </w:r>
    </w:p>
    <w:bookmarkEnd w:id="3422"/>
    <w:bookmarkStart w:name="z3429" w:id="3423"/>
    <w:p>
      <w:pPr>
        <w:spacing w:after="0"/>
        <w:ind w:left="0"/>
        <w:jc w:val="both"/>
      </w:pPr>
      <w:r>
        <w:rPr>
          <w:rFonts w:ascii="Times New Roman"/>
          <w:b w:val="false"/>
          <w:i w:val="false"/>
          <w:color w:val="000000"/>
          <w:sz w:val="28"/>
        </w:rPr>
        <w:t>
      466. Характеристика работ:</w:t>
      </w:r>
    </w:p>
    <w:bookmarkEnd w:id="3423"/>
    <w:bookmarkStart w:name="z3430" w:id="3424"/>
    <w:p>
      <w:pPr>
        <w:spacing w:after="0"/>
        <w:ind w:left="0"/>
        <w:jc w:val="both"/>
      </w:pPr>
      <w:r>
        <w:rPr>
          <w:rFonts w:ascii="Times New Roman"/>
          <w:b w:val="false"/>
          <w:i w:val="false"/>
          <w:color w:val="000000"/>
          <w:sz w:val="28"/>
        </w:rPr>
        <w:t>
      ведение технологического процесса чешуирования под руководством аппаратчика более высокой квалификации;</w:t>
      </w:r>
    </w:p>
    <w:bookmarkEnd w:id="3424"/>
    <w:bookmarkStart w:name="z3431" w:id="3425"/>
    <w:p>
      <w:pPr>
        <w:spacing w:after="0"/>
        <w:ind w:left="0"/>
        <w:jc w:val="both"/>
      </w:pPr>
      <w:r>
        <w:rPr>
          <w:rFonts w:ascii="Times New Roman"/>
          <w:b w:val="false"/>
          <w:i w:val="false"/>
          <w:color w:val="000000"/>
          <w:sz w:val="28"/>
        </w:rPr>
        <w:t>
      участие в подготовке и загрузке сырья;</w:t>
      </w:r>
    </w:p>
    <w:bookmarkEnd w:id="3425"/>
    <w:bookmarkStart w:name="z3432" w:id="3426"/>
    <w:p>
      <w:pPr>
        <w:spacing w:after="0"/>
        <w:ind w:left="0"/>
        <w:jc w:val="both"/>
      </w:pPr>
      <w:r>
        <w:rPr>
          <w:rFonts w:ascii="Times New Roman"/>
          <w:b w:val="false"/>
          <w:i w:val="false"/>
          <w:color w:val="000000"/>
          <w:sz w:val="28"/>
        </w:rPr>
        <w:t>
      подача охлаждающей воды;</w:t>
      </w:r>
    </w:p>
    <w:bookmarkEnd w:id="3426"/>
    <w:bookmarkStart w:name="z3433" w:id="3427"/>
    <w:p>
      <w:pPr>
        <w:spacing w:after="0"/>
        <w:ind w:left="0"/>
        <w:jc w:val="both"/>
      </w:pPr>
      <w:r>
        <w:rPr>
          <w:rFonts w:ascii="Times New Roman"/>
          <w:b w:val="false"/>
          <w:i w:val="false"/>
          <w:color w:val="000000"/>
          <w:sz w:val="28"/>
        </w:rPr>
        <w:t>
      участие в съеме, укупорке и транспортировке готового продукта на склад;</w:t>
      </w:r>
    </w:p>
    <w:bookmarkEnd w:id="3427"/>
    <w:bookmarkStart w:name="z3434" w:id="3428"/>
    <w:p>
      <w:pPr>
        <w:spacing w:after="0"/>
        <w:ind w:left="0"/>
        <w:jc w:val="both"/>
      </w:pPr>
      <w:r>
        <w:rPr>
          <w:rFonts w:ascii="Times New Roman"/>
          <w:b w:val="false"/>
          <w:i w:val="false"/>
          <w:color w:val="000000"/>
          <w:sz w:val="28"/>
        </w:rPr>
        <w:t>
      отбор проб;</w:t>
      </w:r>
    </w:p>
    <w:bookmarkEnd w:id="3428"/>
    <w:bookmarkStart w:name="z3435" w:id="3429"/>
    <w:p>
      <w:pPr>
        <w:spacing w:after="0"/>
        <w:ind w:left="0"/>
        <w:jc w:val="both"/>
      </w:pPr>
      <w:r>
        <w:rPr>
          <w:rFonts w:ascii="Times New Roman"/>
          <w:b w:val="false"/>
          <w:i w:val="false"/>
          <w:color w:val="000000"/>
          <w:sz w:val="28"/>
        </w:rPr>
        <w:t>
      чистка и смазка оборудования, промывка барабана;</w:t>
      </w:r>
    </w:p>
    <w:bookmarkEnd w:id="3429"/>
    <w:bookmarkStart w:name="z3436" w:id="3430"/>
    <w:p>
      <w:pPr>
        <w:spacing w:after="0"/>
        <w:ind w:left="0"/>
        <w:jc w:val="both"/>
      </w:pPr>
      <w:r>
        <w:rPr>
          <w:rFonts w:ascii="Times New Roman"/>
          <w:b w:val="false"/>
          <w:i w:val="false"/>
          <w:color w:val="000000"/>
          <w:sz w:val="28"/>
        </w:rPr>
        <w:t>
      подготовка оборудования к ремонту.</w:t>
      </w:r>
    </w:p>
    <w:bookmarkEnd w:id="3430"/>
    <w:bookmarkStart w:name="z3437" w:id="3431"/>
    <w:p>
      <w:pPr>
        <w:spacing w:after="0"/>
        <w:ind w:left="0"/>
        <w:jc w:val="both"/>
      </w:pPr>
      <w:r>
        <w:rPr>
          <w:rFonts w:ascii="Times New Roman"/>
          <w:b w:val="false"/>
          <w:i w:val="false"/>
          <w:color w:val="000000"/>
          <w:sz w:val="28"/>
        </w:rPr>
        <w:t>
      467. Должен знать:</w:t>
      </w:r>
    </w:p>
    <w:bookmarkEnd w:id="3431"/>
    <w:bookmarkStart w:name="z3438" w:id="3432"/>
    <w:p>
      <w:pPr>
        <w:spacing w:after="0"/>
        <w:ind w:left="0"/>
        <w:jc w:val="both"/>
      </w:pPr>
      <w:r>
        <w:rPr>
          <w:rFonts w:ascii="Times New Roman"/>
          <w:b w:val="false"/>
          <w:i w:val="false"/>
          <w:color w:val="000000"/>
          <w:sz w:val="28"/>
        </w:rPr>
        <w:t>
      технологическую схему обслуживаемого участка;</w:t>
      </w:r>
    </w:p>
    <w:bookmarkEnd w:id="3432"/>
    <w:bookmarkStart w:name="z3439" w:id="343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433"/>
    <w:bookmarkStart w:name="z3440" w:id="3434"/>
    <w:p>
      <w:pPr>
        <w:spacing w:after="0"/>
        <w:ind w:left="0"/>
        <w:jc w:val="both"/>
      </w:pPr>
      <w:r>
        <w:rPr>
          <w:rFonts w:ascii="Times New Roman"/>
          <w:b w:val="false"/>
          <w:i w:val="false"/>
          <w:color w:val="000000"/>
          <w:sz w:val="28"/>
        </w:rPr>
        <w:t>
      сущность технологического процесса;</w:t>
      </w:r>
    </w:p>
    <w:bookmarkEnd w:id="3434"/>
    <w:bookmarkStart w:name="z3441" w:id="3435"/>
    <w:p>
      <w:pPr>
        <w:spacing w:after="0"/>
        <w:ind w:left="0"/>
        <w:jc w:val="both"/>
      </w:pPr>
      <w:r>
        <w:rPr>
          <w:rFonts w:ascii="Times New Roman"/>
          <w:b w:val="false"/>
          <w:i w:val="false"/>
          <w:color w:val="000000"/>
          <w:sz w:val="28"/>
        </w:rPr>
        <w:t>
      физико-химические свойства сырья, полупродуктов и продуктов;</w:t>
      </w:r>
    </w:p>
    <w:bookmarkEnd w:id="3435"/>
    <w:bookmarkStart w:name="z3442" w:id="343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436"/>
    <w:bookmarkStart w:name="z3443" w:id="3437"/>
    <w:p>
      <w:pPr>
        <w:spacing w:after="0"/>
        <w:ind w:left="0"/>
        <w:jc w:val="both"/>
      </w:pPr>
      <w:r>
        <w:rPr>
          <w:rFonts w:ascii="Times New Roman"/>
          <w:b w:val="false"/>
          <w:i w:val="false"/>
          <w:color w:val="000000"/>
          <w:sz w:val="28"/>
        </w:rPr>
        <w:t>
      порядок отбора проб.</w:t>
      </w:r>
    </w:p>
    <w:bookmarkEnd w:id="3437"/>
    <w:bookmarkStart w:name="z3444" w:id="3438"/>
    <w:p>
      <w:pPr>
        <w:spacing w:after="0"/>
        <w:ind w:left="0"/>
        <w:jc w:val="left"/>
      </w:pPr>
      <w:r>
        <w:rPr>
          <w:rFonts w:ascii="Times New Roman"/>
          <w:b/>
          <w:i w:val="false"/>
          <w:color w:val="000000"/>
        </w:rPr>
        <w:t xml:space="preserve"> Параграф 204. Аппаратчик чешуирования, 4 разряд</w:t>
      </w:r>
    </w:p>
    <w:bookmarkEnd w:id="3438"/>
    <w:bookmarkStart w:name="z3445" w:id="3439"/>
    <w:p>
      <w:pPr>
        <w:spacing w:after="0"/>
        <w:ind w:left="0"/>
        <w:jc w:val="both"/>
      </w:pPr>
      <w:r>
        <w:rPr>
          <w:rFonts w:ascii="Times New Roman"/>
          <w:b w:val="false"/>
          <w:i w:val="false"/>
          <w:color w:val="000000"/>
          <w:sz w:val="28"/>
        </w:rPr>
        <w:t>
      468. Характеристика работ:</w:t>
      </w:r>
    </w:p>
    <w:bookmarkEnd w:id="3439"/>
    <w:bookmarkStart w:name="z3446" w:id="3440"/>
    <w:p>
      <w:pPr>
        <w:spacing w:after="0"/>
        <w:ind w:left="0"/>
        <w:jc w:val="both"/>
      </w:pPr>
      <w:r>
        <w:rPr>
          <w:rFonts w:ascii="Times New Roman"/>
          <w:b w:val="false"/>
          <w:i w:val="false"/>
          <w:color w:val="000000"/>
          <w:sz w:val="28"/>
        </w:rPr>
        <w:t>
      ведение технологического процесса чешуирования;</w:t>
      </w:r>
    </w:p>
    <w:bookmarkEnd w:id="3440"/>
    <w:bookmarkStart w:name="z3447" w:id="3441"/>
    <w:p>
      <w:pPr>
        <w:spacing w:after="0"/>
        <w:ind w:left="0"/>
        <w:jc w:val="both"/>
      </w:pPr>
      <w:r>
        <w:rPr>
          <w:rFonts w:ascii="Times New Roman"/>
          <w:b w:val="false"/>
          <w:i w:val="false"/>
          <w:color w:val="000000"/>
          <w:sz w:val="28"/>
        </w:rPr>
        <w:t>
      подача расплавленного продукта в аппарат;</w:t>
      </w:r>
    </w:p>
    <w:bookmarkEnd w:id="3441"/>
    <w:bookmarkStart w:name="z3448" w:id="3442"/>
    <w:p>
      <w:pPr>
        <w:spacing w:after="0"/>
        <w:ind w:left="0"/>
        <w:jc w:val="both"/>
      </w:pPr>
      <w:r>
        <w:rPr>
          <w:rFonts w:ascii="Times New Roman"/>
          <w:b w:val="false"/>
          <w:i w:val="false"/>
          <w:color w:val="000000"/>
          <w:sz w:val="28"/>
        </w:rPr>
        <w:t>
      наблюдение за уровнем плава в аппарате, затвердеванием плава и образованием пленки на вращающемся барабане;</w:t>
      </w:r>
    </w:p>
    <w:bookmarkEnd w:id="3442"/>
    <w:bookmarkStart w:name="z3449" w:id="3443"/>
    <w:p>
      <w:pPr>
        <w:spacing w:after="0"/>
        <w:ind w:left="0"/>
        <w:jc w:val="both"/>
      </w:pPr>
      <w:r>
        <w:rPr>
          <w:rFonts w:ascii="Times New Roman"/>
          <w:b w:val="false"/>
          <w:i w:val="false"/>
          <w:color w:val="000000"/>
          <w:sz w:val="28"/>
        </w:rPr>
        <w:t>
      визуальное определение и регулирование толщины пленки, срезание застывшего продукта, измельчение, осыпка и уплотнение его в барабанах;</w:t>
      </w:r>
    </w:p>
    <w:bookmarkEnd w:id="3443"/>
    <w:bookmarkStart w:name="z3450" w:id="3444"/>
    <w:p>
      <w:pPr>
        <w:spacing w:after="0"/>
        <w:ind w:left="0"/>
        <w:jc w:val="both"/>
      </w:pPr>
      <w:r>
        <w:rPr>
          <w:rFonts w:ascii="Times New Roman"/>
          <w:b w:val="false"/>
          <w:i w:val="false"/>
          <w:color w:val="000000"/>
          <w:sz w:val="28"/>
        </w:rPr>
        <w:t>
      регулирование нажатия режущего ножа, укупорка и транспортировка готового продукта на склад;</w:t>
      </w:r>
    </w:p>
    <w:bookmarkEnd w:id="3444"/>
    <w:bookmarkStart w:name="z3451" w:id="3445"/>
    <w:p>
      <w:pPr>
        <w:spacing w:after="0"/>
        <w:ind w:left="0"/>
        <w:jc w:val="both"/>
      </w:pPr>
      <w:r>
        <w:rPr>
          <w:rFonts w:ascii="Times New Roman"/>
          <w:b w:val="false"/>
          <w:i w:val="false"/>
          <w:color w:val="000000"/>
          <w:sz w:val="28"/>
        </w:rPr>
        <w:t>
      контроль и регулирование технологического процесса: температуры плава, охлаждающей воды, готового продукта, заданного числа оборотов барабана по показаниям контрольно-измерительных приборов и результатам анализов;</w:t>
      </w:r>
    </w:p>
    <w:bookmarkEnd w:id="3445"/>
    <w:bookmarkStart w:name="z3452" w:id="3446"/>
    <w:p>
      <w:pPr>
        <w:spacing w:after="0"/>
        <w:ind w:left="0"/>
        <w:jc w:val="both"/>
      </w:pPr>
      <w:r>
        <w:rPr>
          <w:rFonts w:ascii="Times New Roman"/>
          <w:b w:val="false"/>
          <w:i w:val="false"/>
          <w:color w:val="000000"/>
          <w:sz w:val="28"/>
        </w:rPr>
        <w:t>
      проведение анализов, учет выхода готовой продукции, расхода и необходимого количества тары;</w:t>
      </w:r>
    </w:p>
    <w:bookmarkEnd w:id="3446"/>
    <w:bookmarkStart w:name="z3453" w:id="3447"/>
    <w:p>
      <w:pPr>
        <w:spacing w:after="0"/>
        <w:ind w:left="0"/>
        <w:jc w:val="both"/>
      </w:pPr>
      <w:r>
        <w:rPr>
          <w:rFonts w:ascii="Times New Roman"/>
          <w:b w:val="false"/>
          <w:i w:val="false"/>
          <w:color w:val="000000"/>
          <w:sz w:val="28"/>
        </w:rPr>
        <w:t>
      обслуживание установки чешуирования, механического уплотнителя, контрольно-измерительных приборов и иного оборудования;</w:t>
      </w:r>
    </w:p>
    <w:bookmarkEnd w:id="3447"/>
    <w:bookmarkStart w:name="z3454" w:id="3448"/>
    <w:p>
      <w:pPr>
        <w:spacing w:after="0"/>
        <w:ind w:left="0"/>
        <w:jc w:val="both"/>
      </w:pPr>
      <w:r>
        <w:rPr>
          <w:rFonts w:ascii="Times New Roman"/>
          <w:b w:val="false"/>
          <w:i w:val="false"/>
          <w:color w:val="000000"/>
          <w:sz w:val="28"/>
        </w:rPr>
        <w:t>
      устранение неисправностей в работе оборудования;</w:t>
      </w:r>
    </w:p>
    <w:bookmarkEnd w:id="3448"/>
    <w:bookmarkStart w:name="z3455" w:id="3449"/>
    <w:p>
      <w:pPr>
        <w:spacing w:after="0"/>
        <w:ind w:left="0"/>
        <w:jc w:val="both"/>
      </w:pPr>
      <w:r>
        <w:rPr>
          <w:rFonts w:ascii="Times New Roman"/>
          <w:b w:val="false"/>
          <w:i w:val="false"/>
          <w:color w:val="000000"/>
          <w:sz w:val="28"/>
        </w:rPr>
        <w:t>
      прием оборудования из ремонта;</w:t>
      </w:r>
    </w:p>
    <w:bookmarkEnd w:id="3449"/>
    <w:bookmarkStart w:name="z3456" w:id="3450"/>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3450"/>
    <w:bookmarkStart w:name="z3457" w:id="3451"/>
    <w:p>
      <w:pPr>
        <w:spacing w:after="0"/>
        <w:ind w:left="0"/>
        <w:jc w:val="both"/>
      </w:pPr>
      <w:r>
        <w:rPr>
          <w:rFonts w:ascii="Times New Roman"/>
          <w:b w:val="false"/>
          <w:i w:val="false"/>
          <w:color w:val="000000"/>
          <w:sz w:val="28"/>
        </w:rPr>
        <w:t>
      469. Должен знать:</w:t>
      </w:r>
    </w:p>
    <w:bookmarkEnd w:id="3451"/>
    <w:bookmarkStart w:name="z3458" w:id="3452"/>
    <w:p>
      <w:pPr>
        <w:spacing w:after="0"/>
        <w:ind w:left="0"/>
        <w:jc w:val="both"/>
      </w:pPr>
      <w:r>
        <w:rPr>
          <w:rFonts w:ascii="Times New Roman"/>
          <w:b w:val="false"/>
          <w:i w:val="false"/>
          <w:color w:val="000000"/>
          <w:sz w:val="28"/>
        </w:rPr>
        <w:t>
      технологическую схему обслуживаемого участка;</w:t>
      </w:r>
    </w:p>
    <w:bookmarkEnd w:id="3452"/>
    <w:bookmarkStart w:name="z3459" w:id="3453"/>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3453"/>
    <w:bookmarkStart w:name="z3460" w:id="3454"/>
    <w:p>
      <w:pPr>
        <w:spacing w:after="0"/>
        <w:ind w:left="0"/>
        <w:jc w:val="both"/>
      </w:pPr>
      <w:r>
        <w:rPr>
          <w:rFonts w:ascii="Times New Roman"/>
          <w:b w:val="false"/>
          <w:i w:val="false"/>
          <w:color w:val="000000"/>
          <w:sz w:val="28"/>
        </w:rPr>
        <w:t>
      технологический режим и порядок его регулирования;</w:t>
      </w:r>
    </w:p>
    <w:bookmarkEnd w:id="3454"/>
    <w:bookmarkStart w:name="z3461" w:id="3455"/>
    <w:p>
      <w:pPr>
        <w:spacing w:after="0"/>
        <w:ind w:left="0"/>
        <w:jc w:val="both"/>
      </w:pPr>
      <w:r>
        <w:rPr>
          <w:rFonts w:ascii="Times New Roman"/>
          <w:b w:val="false"/>
          <w:i w:val="false"/>
          <w:color w:val="000000"/>
          <w:sz w:val="28"/>
        </w:rPr>
        <w:t>
      физико-химические свойства сырья, полупродуктов и продуктов;</w:t>
      </w:r>
    </w:p>
    <w:bookmarkEnd w:id="3455"/>
    <w:bookmarkStart w:name="z3462" w:id="345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456"/>
    <w:bookmarkStart w:name="z3463" w:id="3457"/>
    <w:p>
      <w:pPr>
        <w:spacing w:after="0"/>
        <w:ind w:left="0"/>
        <w:jc w:val="both"/>
      </w:pPr>
      <w:r>
        <w:rPr>
          <w:rFonts w:ascii="Times New Roman"/>
          <w:b w:val="false"/>
          <w:i w:val="false"/>
          <w:color w:val="000000"/>
          <w:sz w:val="28"/>
        </w:rPr>
        <w:t>
      методику проведения анализов.</w:t>
      </w:r>
    </w:p>
    <w:bookmarkEnd w:id="3457"/>
    <w:bookmarkStart w:name="z3464" w:id="3458"/>
    <w:p>
      <w:pPr>
        <w:spacing w:after="0"/>
        <w:ind w:left="0"/>
        <w:jc w:val="left"/>
      </w:pPr>
      <w:r>
        <w:rPr>
          <w:rFonts w:ascii="Times New Roman"/>
          <w:b/>
          <w:i w:val="false"/>
          <w:color w:val="000000"/>
        </w:rPr>
        <w:t xml:space="preserve"> Параграф 205. Аппаратчик варки, 2 разряд</w:t>
      </w:r>
    </w:p>
    <w:bookmarkEnd w:id="3458"/>
    <w:bookmarkStart w:name="z3465" w:id="3459"/>
    <w:p>
      <w:pPr>
        <w:spacing w:after="0"/>
        <w:ind w:left="0"/>
        <w:jc w:val="both"/>
      </w:pPr>
      <w:r>
        <w:rPr>
          <w:rFonts w:ascii="Times New Roman"/>
          <w:b w:val="false"/>
          <w:i w:val="false"/>
          <w:color w:val="000000"/>
          <w:sz w:val="28"/>
        </w:rPr>
        <w:t>
      470. Характеристика работ:</w:t>
      </w:r>
    </w:p>
    <w:bookmarkEnd w:id="3459"/>
    <w:bookmarkStart w:name="z3466" w:id="3460"/>
    <w:p>
      <w:pPr>
        <w:spacing w:after="0"/>
        <w:ind w:left="0"/>
        <w:jc w:val="both"/>
      </w:pPr>
      <w:r>
        <w:rPr>
          <w:rFonts w:ascii="Times New Roman"/>
          <w:b w:val="false"/>
          <w:i w:val="false"/>
          <w:color w:val="000000"/>
          <w:sz w:val="28"/>
        </w:rPr>
        <w:t>
      выполнение отдельных операций варки на участках, оснащенных несложным оборудованием под руководством аппаратчика более высокой квалификации;</w:t>
      </w:r>
    </w:p>
    <w:bookmarkEnd w:id="3460"/>
    <w:bookmarkStart w:name="z3467" w:id="3461"/>
    <w:p>
      <w:pPr>
        <w:spacing w:after="0"/>
        <w:ind w:left="0"/>
        <w:jc w:val="both"/>
      </w:pPr>
      <w:r>
        <w:rPr>
          <w:rFonts w:ascii="Times New Roman"/>
          <w:b w:val="false"/>
          <w:i w:val="false"/>
          <w:color w:val="000000"/>
          <w:sz w:val="28"/>
        </w:rPr>
        <w:t>
      дробление, растворение и загрузка компонентов в аппараты;</w:t>
      </w:r>
    </w:p>
    <w:bookmarkEnd w:id="3461"/>
    <w:bookmarkStart w:name="z3468" w:id="3462"/>
    <w:p>
      <w:pPr>
        <w:spacing w:after="0"/>
        <w:ind w:left="0"/>
        <w:jc w:val="both"/>
      </w:pPr>
      <w:r>
        <w:rPr>
          <w:rFonts w:ascii="Times New Roman"/>
          <w:b w:val="false"/>
          <w:i w:val="false"/>
          <w:color w:val="000000"/>
          <w:sz w:val="28"/>
        </w:rPr>
        <w:t>
      выгрузка готового продукта;</w:t>
      </w:r>
    </w:p>
    <w:bookmarkEnd w:id="3462"/>
    <w:bookmarkStart w:name="z3469" w:id="3463"/>
    <w:p>
      <w:pPr>
        <w:spacing w:after="0"/>
        <w:ind w:left="0"/>
        <w:jc w:val="both"/>
      </w:pPr>
      <w:r>
        <w:rPr>
          <w:rFonts w:ascii="Times New Roman"/>
          <w:b w:val="false"/>
          <w:i w:val="false"/>
          <w:color w:val="000000"/>
          <w:sz w:val="28"/>
        </w:rPr>
        <w:t>
      очистка аппаратов от шлама;</w:t>
      </w:r>
    </w:p>
    <w:bookmarkEnd w:id="3463"/>
    <w:bookmarkStart w:name="z3470" w:id="3464"/>
    <w:p>
      <w:pPr>
        <w:spacing w:after="0"/>
        <w:ind w:left="0"/>
        <w:jc w:val="both"/>
      </w:pPr>
      <w:r>
        <w:rPr>
          <w:rFonts w:ascii="Times New Roman"/>
          <w:b w:val="false"/>
          <w:i w:val="false"/>
          <w:color w:val="000000"/>
          <w:sz w:val="28"/>
        </w:rPr>
        <w:t>
      обслуживание оборудования;</w:t>
      </w:r>
    </w:p>
    <w:bookmarkEnd w:id="3464"/>
    <w:bookmarkStart w:name="z3471" w:id="3465"/>
    <w:p>
      <w:pPr>
        <w:spacing w:after="0"/>
        <w:ind w:left="0"/>
        <w:jc w:val="both"/>
      </w:pPr>
      <w:r>
        <w:rPr>
          <w:rFonts w:ascii="Times New Roman"/>
          <w:b w:val="false"/>
          <w:i w:val="false"/>
          <w:color w:val="000000"/>
          <w:sz w:val="28"/>
        </w:rPr>
        <w:t>
      подготовка оборудования к ремонту.</w:t>
      </w:r>
    </w:p>
    <w:bookmarkEnd w:id="3465"/>
    <w:bookmarkStart w:name="z3472" w:id="3466"/>
    <w:p>
      <w:pPr>
        <w:spacing w:after="0"/>
        <w:ind w:left="0"/>
        <w:jc w:val="both"/>
      </w:pPr>
      <w:r>
        <w:rPr>
          <w:rFonts w:ascii="Times New Roman"/>
          <w:b w:val="false"/>
          <w:i w:val="false"/>
          <w:color w:val="000000"/>
          <w:sz w:val="28"/>
        </w:rPr>
        <w:t>
      471. Должен знать:</w:t>
      </w:r>
    </w:p>
    <w:bookmarkEnd w:id="3466"/>
    <w:bookmarkStart w:name="z3473" w:id="346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467"/>
    <w:bookmarkStart w:name="z3474" w:id="3468"/>
    <w:p>
      <w:pPr>
        <w:spacing w:after="0"/>
        <w:ind w:left="0"/>
        <w:jc w:val="both"/>
      </w:pPr>
      <w:r>
        <w:rPr>
          <w:rFonts w:ascii="Times New Roman"/>
          <w:b w:val="false"/>
          <w:i w:val="false"/>
          <w:color w:val="000000"/>
          <w:sz w:val="28"/>
        </w:rPr>
        <w:t>
      порядок отбора проб.</w:t>
      </w:r>
    </w:p>
    <w:bookmarkEnd w:id="3468"/>
    <w:bookmarkStart w:name="z3475" w:id="3469"/>
    <w:p>
      <w:pPr>
        <w:spacing w:after="0"/>
        <w:ind w:left="0"/>
        <w:jc w:val="left"/>
      </w:pPr>
      <w:r>
        <w:rPr>
          <w:rFonts w:ascii="Times New Roman"/>
          <w:b/>
          <w:i w:val="false"/>
          <w:color w:val="000000"/>
        </w:rPr>
        <w:t xml:space="preserve"> Параграф 206. Аппаратчик варки, 3 разряд</w:t>
      </w:r>
    </w:p>
    <w:bookmarkEnd w:id="3469"/>
    <w:bookmarkStart w:name="z3476" w:id="3470"/>
    <w:p>
      <w:pPr>
        <w:spacing w:after="0"/>
        <w:ind w:left="0"/>
        <w:jc w:val="both"/>
      </w:pPr>
      <w:r>
        <w:rPr>
          <w:rFonts w:ascii="Times New Roman"/>
          <w:b w:val="false"/>
          <w:i w:val="false"/>
          <w:color w:val="000000"/>
          <w:sz w:val="28"/>
        </w:rPr>
        <w:t>
      472. Характеристика работ:</w:t>
      </w:r>
    </w:p>
    <w:bookmarkEnd w:id="3470"/>
    <w:bookmarkStart w:name="z3477" w:id="3471"/>
    <w:p>
      <w:pPr>
        <w:spacing w:after="0"/>
        <w:ind w:left="0"/>
        <w:jc w:val="both"/>
      </w:pPr>
      <w:r>
        <w:rPr>
          <w:rFonts w:ascii="Times New Roman"/>
          <w:b w:val="false"/>
          <w:i w:val="false"/>
          <w:color w:val="000000"/>
          <w:sz w:val="28"/>
        </w:rPr>
        <w:t>
      ведение технологического процесса варки на участках, оснащенных несложным оборудованием или варки на участках, оснащенных сложным оборудованием под руководством аппаратчика более высокой квалификации;</w:t>
      </w:r>
    </w:p>
    <w:bookmarkEnd w:id="3471"/>
    <w:bookmarkStart w:name="z3478" w:id="3472"/>
    <w:p>
      <w:pPr>
        <w:spacing w:after="0"/>
        <w:ind w:left="0"/>
        <w:jc w:val="both"/>
      </w:pPr>
      <w:r>
        <w:rPr>
          <w:rFonts w:ascii="Times New Roman"/>
          <w:b w:val="false"/>
          <w:i w:val="false"/>
          <w:color w:val="000000"/>
          <w:sz w:val="28"/>
        </w:rPr>
        <w:t>
      предварительная подготовка сырья (дробление, растворение);</w:t>
      </w:r>
    </w:p>
    <w:bookmarkEnd w:id="3472"/>
    <w:bookmarkStart w:name="z3479" w:id="3473"/>
    <w:p>
      <w:pPr>
        <w:spacing w:after="0"/>
        <w:ind w:left="0"/>
        <w:jc w:val="both"/>
      </w:pPr>
      <w:r>
        <w:rPr>
          <w:rFonts w:ascii="Times New Roman"/>
          <w:b w:val="false"/>
          <w:i w:val="false"/>
          <w:color w:val="000000"/>
          <w:sz w:val="28"/>
        </w:rPr>
        <w:t>
      загрузка реакторов (котлов), автоклавов сырьем;</w:t>
      </w:r>
    </w:p>
    <w:bookmarkEnd w:id="3473"/>
    <w:bookmarkStart w:name="z3480" w:id="3474"/>
    <w:p>
      <w:pPr>
        <w:spacing w:after="0"/>
        <w:ind w:left="0"/>
        <w:jc w:val="both"/>
      </w:pPr>
      <w:r>
        <w:rPr>
          <w:rFonts w:ascii="Times New Roman"/>
          <w:b w:val="false"/>
          <w:i w:val="false"/>
          <w:color w:val="000000"/>
          <w:sz w:val="28"/>
        </w:rPr>
        <w:t>
      нагрев реакционной массы до заданной температуры, перемешивание, обслуживание варочных аппаратов, сборников, коммуникаций, насосов;</w:t>
      </w:r>
    </w:p>
    <w:bookmarkEnd w:id="3474"/>
    <w:bookmarkStart w:name="z3481" w:id="3475"/>
    <w:p>
      <w:pPr>
        <w:spacing w:after="0"/>
        <w:ind w:left="0"/>
        <w:jc w:val="both"/>
      </w:pPr>
      <w:r>
        <w:rPr>
          <w:rFonts w:ascii="Times New Roman"/>
          <w:b w:val="false"/>
          <w:i w:val="false"/>
          <w:color w:val="000000"/>
          <w:sz w:val="28"/>
        </w:rPr>
        <w:t>
      отбор проб для анализа;</w:t>
      </w:r>
    </w:p>
    <w:bookmarkEnd w:id="3475"/>
    <w:bookmarkStart w:name="z3482" w:id="3476"/>
    <w:p>
      <w:pPr>
        <w:spacing w:after="0"/>
        <w:ind w:left="0"/>
        <w:jc w:val="both"/>
      </w:pPr>
      <w:r>
        <w:rPr>
          <w:rFonts w:ascii="Times New Roman"/>
          <w:b w:val="false"/>
          <w:i w:val="false"/>
          <w:color w:val="000000"/>
          <w:sz w:val="28"/>
        </w:rPr>
        <w:t>
      устранение неисправностей в работе оборудования.</w:t>
      </w:r>
    </w:p>
    <w:bookmarkEnd w:id="3476"/>
    <w:bookmarkStart w:name="z3483" w:id="3477"/>
    <w:p>
      <w:pPr>
        <w:spacing w:after="0"/>
        <w:ind w:left="0"/>
        <w:jc w:val="both"/>
      </w:pPr>
      <w:r>
        <w:rPr>
          <w:rFonts w:ascii="Times New Roman"/>
          <w:b w:val="false"/>
          <w:i w:val="false"/>
          <w:color w:val="000000"/>
          <w:sz w:val="28"/>
        </w:rPr>
        <w:t>
      473. Должен знать:</w:t>
      </w:r>
    </w:p>
    <w:bookmarkEnd w:id="3477"/>
    <w:bookmarkStart w:name="z3484" w:id="3478"/>
    <w:p>
      <w:pPr>
        <w:spacing w:after="0"/>
        <w:ind w:left="0"/>
        <w:jc w:val="both"/>
      </w:pPr>
      <w:r>
        <w:rPr>
          <w:rFonts w:ascii="Times New Roman"/>
          <w:b w:val="false"/>
          <w:i w:val="false"/>
          <w:color w:val="000000"/>
          <w:sz w:val="28"/>
        </w:rPr>
        <w:t>
      технологическую схему обслуживаемого участка;</w:t>
      </w:r>
    </w:p>
    <w:bookmarkEnd w:id="3478"/>
    <w:bookmarkStart w:name="z3485" w:id="3479"/>
    <w:p>
      <w:pPr>
        <w:spacing w:after="0"/>
        <w:ind w:left="0"/>
        <w:jc w:val="both"/>
      </w:pPr>
      <w:r>
        <w:rPr>
          <w:rFonts w:ascii="Times New Roman"/>
          <w:b w:val="false"/>
          <w:i w:val="false"/>
          <w:color w:val="000000"/>
          <w:sz w:val="28"/>
        </w:rPr>
        <w:t>
      сущность технологического процесса и технологический режим;</w:t>
      </w:r>
    </w:p>
    <w:bookmarkEnd w:id="3479"/>
    <w:bookmarkStart w:name="z3486" w:id="348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480"/>
    <w:bookmarkStart w:name="z3487" w:id="3481"/>
    <w:p>
      <w:pPr>
        <w:spacing w:after="0"/>
        <w:ind w:left="0"/>
        <w:jc w:val="both"/>
      </w:pPr>
      <w:r>
        <w:rPr>
          <w:rFonts w:ascii="Times New Roman"/>
          <w:b w:val="false"/>
          <w:i w:val="false"/>
          <w:color w:val="000000"/>
          <w:sz w:val="28"/>
        </w:rPr>
        <w:t>
      порядок отбора проб.</w:t>
      </w:r>
    </w:p>
    <w:bookmarkEnd w:id="3481"/>
    <w:bookmarkStart w:name="z3488" w:id="3482"/>
    <w:p>
      <w:pPr>
        <w:spacing w:after="0"/>
        <w:ind w:left="0"/>
        <w:jc w:val="both"/>
      </w:pPr>
      <w:r>
        <w:rPr>
          <w:rFonts w:ascii="Times New Roman"/>
          <w:b w:val="false"/>
          <w:i w:val="false"/>
          <w:color w:val="000000"/>
          <w:sz w:val="28"/>
        </w:rPr>
        <w:t>
      474. Примеры работ:</w:t>
      </w:r>
    </w:p>
    <w:bookmarkEnd w:id="3482"/>
    <w:bookmarkStart w:name="z3489" w:id="3483"/>
    <w:p>
      <w:pPr>
        <w:spacing w:after="0"/>
        <w:ind w:left="0"/>
        <w:jc w:val="both"/>
      </w:pPr>
      <w:r>
        <w:rPr>
          <w:rFonts w:ascii="Times New Roman"/>
          <w:b w:val="false"/>
          <w:i w:val="false"/>
          <w:color w:val="000000"/>
          <w:sz w:val="28"/>
        </w:rPr>
        <w:t>
      1) брикетная масса (лесохимические производства), жидкое стекло, масла (для пропитки асбестовых технических изделий), сиропы (производство витаминов), химикаты (производство сернистых красителей, грампластинок и иные) - ведение процесса варки;</w:t>
      </w:r>
    </w:p>
    <w:bookmarkEnd w:id="3483"/>
    <w:bookmarkStart w:name="z3490" w:id="3484"/>
    <w:p>
      <w:pPr>
        <w:spacing w:after="0"/>
        <w:ind w:left="0"/>
        <w:jc w:val="both"/>
      </w:pPr>
      <w:r>
        <w:rPr>
          <w:rFonts w:ascii="Times New Roman"/>
          <w:b w:val="false"/>
          <w:i w:val="false"/>
          <w:color w:val="000000"/>
          <w:sz w:val="28"/>
        </w:rPr>
        <w:t>
      2) магнезия - ведение процесса белой варки.</w:t>
      </w:r>
    </w:p>
    <w:bookmarkEnd w:id="3484"/>
    <w:bookmarkStart w:name="z3491" w:id="3485"/>
    <w:p>
      <w:pPr>
        <w:spacing w:after="0"/>
        <w:ind w:left="0"/>
        <w:jc w:val="left"/>
      </w:pPr>
      <w:r>
        <w:rPr>
          <w:rFonts w:ascii="Times New Roman"/>
          <w:b/>
          <w:i w:val="false"/>
          <w:color w:val="000000"/>
        </w:rPr>
        <w:t xml:space="preserve"> Параграф 207. Аппаратчик варки, 4 разряд</w:t>
      </w:r>
    </w:p>
    <w:bookmarkEnd w:id="3485"/>
    <w:bookmarkStart w:name="z3492" w:id="3486"/>
    <w:p>
      <w:pPr>
        <w:spacing w:after="0"/>
        <w:ind w:left="0"/>
        <w:jc w:val="both"/>
      </w:pPr>
      <w:r>
        <w:rPr>
          <w:rFonts w:ascii="Times New Roman"/>
          <w:b w:val="false"/>
          <w:i w:val="false"/>
          <w:color w:val="000000"/>
          <w:sz w:val="28"/>
        </w:rPr>
        <w:t>
      475. Характеристика работ:</w:t>
      </w:r>
    </w:p>
    <w:bookmarkEnd w:id="3486"/>
    <w:bookmarkStart w:name="z3493" w:id="3487"/>
    <w:p>
      <w:pPr>
        <w:spacing w:after="0"/>
        <w:ind w:left="0"/>
        <w:jc w:val="both"/>
      </w:pPr>
      <w:r>
        <w:rPr>
          <w:rFonts w:ascii="Times New Roman"/>
          <w:b w:val="false"/>
          <w:i w:val="false"/>
          <w:color w:val="000000"/>
          <w:sz w:val="28"/>
        </w:rPr>
        <w:t>
      ведение технологического процесса варки на участках, оснащенных сложным оборудованием;</w:t>
      </w:r>
    </w:p>
    <w:bookmarkEnd w:id="3487"/>
    <w:bookmarkStart w:name="z3494" w:id="3488"/>
    <w:p>
      <w:pPr>
        <w:spacing w:after="0"/>
        <w:ind w:left="0"/>
        <w:jc w:val="both"/>
      </w:pPr>
      <w:r>
        <w:rPr>
          <w:rFonts w:ascii="Times New Roman"/>
          <w:b w:val="false"/>
          <w:i w:val="false"/>
          <w:color w:val="000000"/>
          <w:sz w:val="28"/>
        </w:rPr>
        <w:t>
      внесение необходимых поправок в температурный режим процесса;</w:t>
      </w:r>
    </w:p>
    <w:bookmarkEnd w:id="3488"/>
    <w:bookmarkStart w:name="z3495" w:id="3489"/>
    <w:p>
      <w:pPr>
        <w:spacing w:after="0"/>
        <w:ind w:left="0"/>
        <w:jc w:val="both"/>
      </w:pPr>
      <w:r>
        <w:rPr>
          <w:rFonts w:ascii="Times New Roman"/>
          <w:b w:val="false"/>
          <w:i w:val="false"/>
          <w:color w:val="000000"/>
          <w:sz w:val="28"/>
        </w:rPr>
        <w:t>
      определение момента окончания процесса по результатам анализов, времени или внешним признакам, добавление необходимых компонентов, выгрузка и очистка готового продукта;</w:t>
      </w:r>
    </w:p>
    <w:bookmarkEnd w:id="3489"/>
    <w:bookmarkStart w:name="z3496" w:id="3490"/>
    <w:p>
      <w:pPr>
        <w:spacing w:after="0"/>
        <w:ind w:left="0"/>
        <w:jc w:val="both"/>
      </w:pPr>
      <w:r>
        <w:rPr>
          <w:rFonts w:ascii="Times New Roman"/>
          <w:b w:val="false"/>
          <w:i w:val="false"/>
          <w:color w:val="000000"/>
          <w:sz w:val="28"/>
        </w:rPr>
        <w:t>
      в случаях, предусмотренных технологическим регламентом - фильтрация, отстаивание, упарка, кристаллизация или выщелачивание готового продукта;</w:t>
      </w:r>
    </w:p>
    <w:bookmarkEnd w:id="3490"/>
    <w:bookmarkStart w:name="z3497" w:id="3491"/>
    <w:p>
      <w:pPr>
        <w:spacing w:after="0"/>
        <w:ind w:left="0"/>
        <w:jc w:val="both"/>
      </w:pPr>
      <w:r>
        <w:rPr>
          <w:rFonts w:ascii="Times New Roman"/>
          <w:b w:val="false"/>
          <w:i w:val="false"/>
          <w:color w:val="000000"/>
          <w:sz w:val="28"/>
        </w:rPr>
        <w:t>
      контроль за ходом технологического процесса;</w:t>
      </w:r>
    </w:p>
    <w:bookmarkEnd w:id="3491"/>
    <w:bookmarkStart w:name="z3498" w:id="3492"/>
    <w:p>
      <w:pPr>
        <w:spacing w:after="0"/>
        <w:ind w:left="0"/>
        <w:jc w:val="both"/>
      </w:pPr>
      <w:r>
        <w:rPr>
          <w:rFonts w:ascii="Times New Roman"/>
          <w:b w:val="false"/>
          <w:i w:val="false"/>
          <w:color w:val="000000"/>
          <w:sz w:val="28"/>
        </w:rPr>
        <w:t>
      проведение анализов;</w:t>
      </w:r>
    </w:p>
    <w:bookmarkEnd w:id="3492"/>
    <w:bookmarkStart w:name="z3499" w:id="3493"/>
    <w:p>
      <w:pPr>
        <w:spacing w:after="0"/>
        <w:ind w:left="0"/>
        <w:jc w:val="both"/>
      </w:pPr>
      <w:r>
        <w:rPr>
          <w:rFonts w:ascii="Times New Roman"/>
          <w:b w:val="false"/>
          <w:i w:val="false"/>
          <w:color w:val="000000"/>
          <w:sz w:val="28"/>
        </w:rPr>
        <w:t>
      подготовка оборудования к ремонту, прием из ремонта.</w:t>
      </w:r>
    </w:p>
    <w:bookmarkEnd w:id="3493"/>
    <w:bookmarkStart w:name="z3500" w:id="3494"/>
    <w:p>
      <w:pPr>
        <w:spacing w:after="0"/>
        <w:ind w:left="0"/>
        <w:jc w:val="both"/>
      </w:pPr>
      <w:r>
        <w:rPr>
          <w:rFonts w:ascii="Times New Roman"/>
          <w:b w:val="false"/>
          <w:i w:val="false"/>
          <w:color w:val="000000"/>
          <w:sz w:val="28"/>
        </w:rPr>
        <w:t>
      476. Должен знать:</w:t>
      </w:r>
    </w:p>
    <w:bookmarkEnd w:id="3494"/>
    <w:bookmarkStart w:name="z3501" w:id="3495"/>
    <w:p>
      <w:pPr>
        <w:spacing w:after="0"/>
        <w:ind w:left="0"/>
        <w:jc w:val="both"/>
      </w:pPr>
      <w:r>
        <w:rPr>
          <w:rFonts w:ascii="Times New Roman"/>
          <w:b w:val="false"/>
          <w:i w:val="false"/>
          <w:color w:val="000000"/>
          <w:sz w:val="28"/>
        </w:rPr>
        <w:t>
      технологическую схему обслуживаемого участка;</w:t>
      </w:r>
    </w:p>
    <w:bookmarkEnd w:id="3495"/>
    <w:bookmarkStart w:name="z3502" w:id="3496"/>
    <w:p>
      <w:pPr>
        <w:spacing w:after="0"/>
        <w:ind w:left="0"/>
        <w:jc w:val="both"/>
      </w:pPr>
      <w:r>
        <w:rPr>
          <w:rFonts w:ascii="Times New Roman"/>
          <w:b w:val="false"/>
          <w:i w:val="false"/>
          <w:color w:val="000000"/>
          <w:sz w:val="28"/>
        </w:rPr>
        <w:t>
      сущность технологического процесса;</w:t>
      </w:r>
    </w:p>
    <w:bookmarkEnd w:id="3496"/>
    <w:bookmarkStart w:name="z3503" w:id="3497"/>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497"/>
    <w:bookmarkStart w:name="z3504" w:id="349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498"/>
    <w:bookmarkStart w:name="z3505" w:id="3499"/>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3499"/>
    <w:bookmarkStart w:name="z3506" w:id="3500"/>
    <w:p>
      <w:pPr>
        <w:spacing w:after="0"/>
        <w:ind w:left="0"/>
        <w:jc w:val="both"/>
      </w:pPr>
      <w:r>
        <w:rPr>
          <w:rFonts w:ascii="Times New Roman"/>
          <w:b w:val="false"/>
          <w:i w:val="false"/>
          <w:color w:val="000000"/>
          <w:sz w:val="28"/>
        </w:rPr>
        <w:t>
      порядок отбора проб, методику выполнения анализов;</w:t>
      </w:r>
    </w:p>
    <w:bookmarkEnd w:id="3500"/>
    <w:bookmarkStart w:name="z3507" w:id="3501"/>
    <w:p>
      <w:pPr>
        <w:spacing w:after="0"/>
        <w:ind w:left="0"/>
        <w:jc w:val="both"/>
      </w:pPr>
      <w:r>
        <w:rPr>
          <w:rFonts w:ascii="Times New Roman"/>
          <w:b w:val="false"/>
          <w:i w:val="false"/>
          <w:color w:val="000000"/>
          <w:sz w:val="28"/>
        </w:rPr>
        <w:t>
      схему коммуникаций.</w:t>
      </w:r>
    </w:p>
    <w:bookmarkEnd w:id="3501"/>
    <w:bookmarkStart w:name="z3508" w:id="3502"/>
    <w:p>
      <w:pPr>
        <w:spacing w:after="0"/>
        <w:ind w:left="0"/>
        <w:jc w:val="both"/>
      </w:pPr>
      <w:r>
        <w:rPr>
          <w:rFonts w:ascii="Times New Roman"/>
          <w:b w:val="false"/>
          <w:i w:val="false"/>
          <w:color w:val="000000"/>
          <w:sz w:val="28"/>
        </w:rPr>
        <w:t>
      477. Примеры работ:</w:t>
      </w:r>
    </w:p>
    <w:bookmarkEnd w:id="3502"/>
    <w:bookmarkStart w:name="z3509" w:id="3503"/>
    <w:p>
      <w:pPr>
        <w:spacing w:after="0"/>
        <w:ind w:left="0"/>
        <w:jc w:val="both"/>
      </w:pPr>
      <w:r>
        <w:rPr>
          <w:rFonts w:ascii="Times New Roman"/>
          <w:b w:val="false"/>
          <w:i w:val="false"/>
          <w:color w:val="000000"/>
          <w:sz w:val="28"/>
        </w:rPr>
        <w:t>
      1) бакелитовый лак, грунты (для переплетных, обувных тканей, кальки), пигменты (для художественных красок), декоративные облицовочные материалы - ведение процесса варки;</w:t>
      </w:r>
    </w:p>
    <w:bookmarkEnd w:id="3503"/>
    <w:bookmarkStart w:name="z3510" w:id="3504"/>
    <w:p>
      <w:pPr>
        <w:spacing w:after="0"/>
        <w:ind w:left="0"/>
        <w:jc w:val="both"/>
      </w:pPr>
      <w:r>
        <w:rPr>
          <w:rFonts w:ascii="Times New Roman"/>
          <w:b w:val="false"/>
          <w:i w:val="false"/>
          <w:color w:val="000000"/>
          <w:sz w:val="28"/>
        </w:rPr>
        <w:t>
      2) магнезия - ведение процесса черной варки;</w:t>
      </w:r>
    </w:p>
    <w:bookmarkEnd w:id="3504"/>
    <w:bookmarkStart w:name="z3511" w:id="3505"/>
    <w:p>
      <w:pPr>
        <w:spacing w:after="0"/>
        <w:ind w:left="0"/>
        <w:jc w:val="both"/>
      </w:pPr>
      <w:r>
        <w:rPr>
          <w:rFonts w:ascii="Times New Roman"/>
          <w:b w:val="false"/>
          <w:i w:val="false"/>
          <w:color w:val="000000"/>
          <w:sz w:val="28"/>
        </w:rPr>
        <w:t>
      3) химикаты (производство сернистых красителей) - варка в котлах "Фредеринга".</w:t>
      </w:r>
    </w:p>
    <w:bookmarkEnd w:id="3505"/>
    <w:bookmarkStart w:name="z3512" w:id="3506"/>
    <w:p>
      <w:pPr>
        <w:spacing w:after="0"/>
        <w:ind w:left="0"/>
        <w:jc w:val="left"/>
      </w:pPr>
      <w:r>
        <w:rPr>
          <w:rFonts w:ascii="Times New Roman"/>
          <w:b/>
          <w:i w:val="false"/>
          <w:color w:val="000000"/>
        </w:rPr>
        <w:t xml:space="preserve"> Параграф 208. Аппаратчик варки, 5 разряд</w:t>
      </w:r>
    </w:p>
    <w:bookmarkEnd w:id="3506"/>
    <w:bookmarkStart w:name="z3513" w:id="3507"/>
    <w:p>
      <w:pPr>
        <w:spacing w:after="0"/>
        <w:ind w:left="0"/>
        <w:jc w:val="both"/>
      </w:pPr>
      <w:r>
        <w:rPr>
          <w:rFonts w:ascii="Times New Roman"/>
          <w:b w:val="false"/>
          <w:i w:val="false"/>
          <w:color w:val="000000"/>
          <w:sz w:val="28"/>
        </w:rPr>
        <w:t>
      478. Характеристика работ:</w:t>
      </w:r>
    </w:p>
    <w:bookmarkEnd w:id="3507"/>
    <w:bookmarkStart w:name="z3514" w:id="3508"/>
    <w:p>
      <w:pPr>
        <w:spacing w:after="0"/>
        <w:ind w:left="0"/>
        <w:jc w:val="both"/>
      </w:pPr>
      <w:r>
        <w:rPr>
          <w:rFonts w:ascii="Times New Roman"/>
          <w:b w:val="false"/>
          <w:i w:val="false"/>
          <w:color w:val="000000"/>
          <w:sz w:val="28"/>
        </w:rPr>
        <w:t>
      ведение технологического процесса варки в производствах ионообменных и фенолформальдегидных смол и лаков, мочевино-формальдегидных смол, полисульфидов, полихлорвинилового пластиката, фаолита, эпоксидных лаков и органических полупродуктов или варки продуктов на участках, оснащенных сложным оборудованием, с одновременным руководством аппаратчиками более низкой квалификации;</w:t>
      </w:r>
    </w:p>
    <w:bookmarkEnd w:id="3508"/>
    <w:bookmarkStart w:name="z3515" w:id="3509"/>
    <w:p>
      <w:pPr>
        <w:spacing w:after="0"/>
        <w:ind w:left="0"/>
        <w:jc w:val="both"/>
      </w:pPr>
      <w:r>
        <w:rPr>
          <w:rFonts w:ascii="Times New Roman"/>
          <w:b w:val="false"/>
          <w:i w:val="false"/>
          <w:color w:val="000000"/>
          <w:sz w:val="28"/>
        </w:rPr>
        <w:t>
      подготовка оборудования к работе;</w:t>
      </w:r>
    </w:p>
    <w:bookmarkEnd w:id="3509"/>
    <w:bookmarkStart w:name="z3516" w:id="3510"/>
    <w:p>
      <w:pPr>
        <w:spacing w:after="0"/>
        <w:ind w:left="0"/>
        <w:jc w:val="both"/>
      </w:pPr>
      <w:r>
        <w:rPr>
          <w:rFonts w:ascii="Times New Roman"/>
          <w:b w:val="false"/>
          <w:i w:val="false"/>
          <w:color w:val="000000"/>
          <w:sz w:val="28"/>
        </w:rPr>
        <w:t>
      расчет количества сырья, дозирование сырья, конденсация, сушка;</w:t>
      </w:r>
    </w:p>
    <w:bookmarkEnd w:id="3510"/>
    <w:bookmarkStart w:name="z3517" w:id="3511"/>
    <w:p>
      <w:pPr>
        <w:spacing w:after="0"/>
        <w:ind w:left="0"/>
        <w:jc w:val="both"/>
      </w:pPr>
      <w:r>
        <w:rPr>
          <w:rFonts w:ascii="Times New Roman"/>
          <w:b w:val="false"/>
          <w:i w:val="false"/>
          <w:color w:val="000000"/>
          <w:sz w:val="28"/>
        </w:rPr>
        <w:t>
      при варке лаков - уваривание, растворение, фильтрация, охлаждение, слив в сборники;</w:t>
      </w:r>
    </w:p>
    <w:bookmarkEnd w:id="3511"/>
    <w:bookmarkStart w:name="z3518" w:id="3512"/>
    <w:p>
      <w:pPr>
        <w:spacing w:after="0"/>
        <w:ind w:left="0"/>
        <w:jc w:val="both"/>
      </w:pPr>
      <w:r>
        <w:rPr>
          <w:rFonts w:ascii="Times New Roman"/>
          <w:b w:val="false"/>
          <w:i w:val="false"/>
          <w:color w:val="000000"/>
          <w:sz w:val="28"/>
        </w:rPr>
        <w:t>
      выбор оптимального режима варки.</w:t>
      </w:r>
    </w:p>
    <w:bookmarkEnd w:id="3512"/>
    <w:bookmarkStart w:name="z3519" w:id="3513"/>
    <w:p>
      <w:pPr>
        <w:spacing w:after="0"/>
        <w:ind w:left="0"/>
        <w:jc w:val="both"/>
      </w:pPr>
      <w:r>
        <w:rPr>
          <w:rFonts w:ascii="Times New Roman"/>
          <w:b w:val="false"/>
          <w:i w:val="false"/>
          <w:color w:val="000000"/>
          <w:sz w:val="28"/>
        </w:rPr>
        <w:t>
      479. Должен знать:</w:t>
      </w:r>
    </w:p>
    <w:bookmarkEnd w:id="3513"/>
    <w:bookmarkStart w:name="z3520" w:id="3514"/>
    <w:p>
      <w:pPr>
        <w:spacing w:after="0"/>
        <w:ind w:left="0"/>
        <w:jc w:val="both"/>
      </w:pPr>
      <w:r>
        <w:rPr>
          <w:rFonts w:ascii="Times New Roman"/>
          <w:b w:val="false"/>
          <w:i w:val="false"/>
          <w:color w:val="000000"/>
          <w:sz w:val="28"/>
        </w:rPr>
        <w:t>
      технологическую схему обслуживаемого участка;</w:t>
      </w:r>
    </w:p>
    <w:bookmarkEnd w:id="3514"/>
    <w:bookmarkStart w:name="z3521" w:id="3515"/>
    <w:p>
      <w:pPr>
        <w:spacing w:after="0"/>
        <w:ind w:left="0"/>
        <w:jc w:val="both"/>
      </w:pPr>
      <w:r>
        <w:rPr>
          <w:rFonts w:ascii="Times New Roman"/>
          <w:b w:val="false"/>
          <w:i w:val="false"/>
          <w:color w:val="000000"/>
          <w:sz w:val="28"/>
        </w:rPr>
        <w:t>
      сущность технологического процесса;</w:t>
      </w:r>
    </w:p>
    <w:bookmarkEnd w:id="3515"/>
    <w:bookmarkStart w:name="z3522" w:id="3516"/>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516"/>
    <w:bookmarkStart w:name="z3523" w:id="351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3517"/>
    <w:bookmarkStart w:name="z3524" w:id="3518"/>
    <w:p>
      <w:pPr>
        <w:spacing w:after="0"/>
        <w:ind w:left="0"/>
        <w:jc w:val="both"/>
      </w:pPr>
      <w:r>
        <w:rPr>
          <w:rFonts w:ascii="Times New Roman"/>
          <w:b w:val="false"/>
          <w:i w:val="false"/>
          <w:color w:val="000000"/>
          <w:sz w:val="28"/>
        </w:rPr>
        <w:t>
      физико-химические и технологические свойства сырья и готовой продукции;</w:t>
      </w:r>
    </w:p>
    <w:bookmarkEnd w:id="3518"/>
    <w:bookmarkStart w:name="z3525" w:id="3519"/>
    <w:p>
      <w:pPr>
        <w:spacing w:after="0"/>
        <w:ind w:left="0"/>
        <w:jc w:val="both"/>
      </w:pPr>
      <w:r>
        <w:rPr>
          <w:rFonts w:ascii="Times New Roman"/>
          <w:b w:val="false"/>
          <w:i w:val="false"/>
          <w:color w:val="000000"/>
          <w:sz w:val="28"/>
        </w:rPr>
        <w:t>
      порядок отбора проб и методику выполнения анализов;</w:t>
      </w:r>
    </w:p>
    <w:bookmarkEnd w:id="3519"/>
    <w:bookmarkStart w:name="z3526" w:id="3520"/>
    <w:p>
      <w:pPr>
        <w:spacing w:after="0"/>
        <w:ind w:left="0"/>
        <w:jc w:val="both"/>
      </w:pPr>
      <w:r>
        <w:rPr>
          <w:rFonts w:ascii="Times New Roman"/>
          <w:b w:val="false"/>
          <w:i w:val="false"/>
          <w:color w:val="000000"/>
          <w:sz w:val="28"/>
        </w:rPr>
        <w:t>
      схему коммуникаций;</w:t>
      </w:r>
    </w:p>
    <w:bookmarkEnd w:id="3520"/>
    <w:bookmarkStart w:name="z3527" w:id="3521"/>
    <w:p>
      <w:pPr>
        <w:spacing w:after="0"/>
        <w:ind w:left="0"/>
        <w:jc w:val="both"/>
      </w:pPr>
      <w:r>
        <w:rPr>
          <w:rFonts w:ascii="Times New Roman"/>
          <w:b w:val="false"/>
          <w:i w:val="false"/>
          <w:color w:val="000000"/>
          <w:sz w:val="28"/>
        </w:rPr>
        <w:t>
      методику расчета дозировки компонентов и подбора оптимального режима варки.</w:t>
      </w:r>
    </w:p>
    <w:bookmarkEnd w:id="3521"/>
    <w:bookmarkStart w:name="z3528" w:id="3522"/>
    <w:p>
      <w:pPr>
        <w:spacing w:after="0"/>
        <w:ind w:left="0"/>
        <w:jc w:val="left"/>
      </w:pPr>
      <w:r>
        <w:rPr>
          <w:rFonts w:ascii="Times New Roman"/>
          <w:b/>
          <w:i w:val="false"/>
          <w:color w:val="000000"/>
        </w:rPr>
        <w:t xml:space="preserve"> Параграф 209. Вальцовщик, 1 разряд</w:t>
      </w:r>
    </w:p>
    <w:bookmarkEnd w:id="3522"/>
    <w:bookmarkStart w:name="z3529" w:id="3523"/>
    <w:p>
      <w:pPr>
        <w:spacing w:after="0"/>
        <w:ind w:left="0"/>
        <w:jc w:val="both"/>
      </w:pPr>
      <w:r>
        <w:rPr>
          <w:rFonts w:ascii="Times New Roman"/>
          <w:b w:val="false"/>
          <w:i w:val="false"/>
          <w:color w:val="000000"/>
          <w:sz w:val="28"/>
        </w:rPr>
        <w:t>
      480. Характеристика работ:</w:t>
      </w:r>
    </w:p>
    <w:bookmarkEnd w:id="3523"/>
    <w:bookmarkStart w:name="z3530" w:id="3524"/>
    <w:p>
      <w:pPr>
        <w:spacing w:after="0"/>
        <w:ind w:left="0"/>
        <w:jc w:val="both"/>
      </w:pPr>
      <w:r>
        <w:rPr>
          <w:rFonts w:ascii="Times New Roman"/>
          <w:b w:val="false"/>
          <w:i w:val="false"/>
          <w:color w:val="000000"/>
          <w:sz w:val="28"/>
        </w:rPr>
        <w:t>
      раскатка агара на раскаточной машине;</w:t>
      </w:r>
    </w:p>
    <w:bookmarkEnd w:id="3524"/>
    <w:bookmarkStart w:name="z3531" w:id="3525"/>
    <w:p>
      <w:pPr>
        <w:spacing w:after="0"/>
        <w:ind w:left="0"/>
        <w:jc w:val="both"/>
      </w:pPr>
      <w:r>
        <w:rPr>
          <w:rFonts w:ascii="Times New Roman"/>
          <w:b w:val="false"/>
          <w:i w:val="false"/>
          <w:color w:val="000000"/>
          <w:sz w:val="28"/>
        </w:rPr>
        <w:t>
      подготовка раскаточной машины к работе;</w:t>
      </w:r>
    </w:p>
    <w:bookmarkEnd w:id="3525"/>
    <w:bookmarkStart w:name="z3532" w:id="3526"/>
    <w:p>
      <w:pPr>
        <w:spacing w:after="0"/>
        <w:ind w:left="0"/>
        <w:jc w:val="both"/>
      </w:pPr>
      <w:r>
        <w:rPr>
          <w:rFonts w:ascii="Times New Roman"/>
          <w:b w:val="false"/>
          <w:i w:val="false"/>
          <w:color w:val="000000"/>
          <w:sz w:val="28"/>
        </w:rPr>
        <w:t>
      загрузка агара и наблюдение за равномерным его поступлением на раскаточную машину;</w:t>
      </w:r>
    </w:p>
    <w:bookmarkEnd w:id="3526"/>
    <w:bookmarkStart w:name="z3533" w:id="3527"/>
    <w:p>
      <w:pPr>
        <w:spacing w:after="0"/>
        <w:ind w:left="0"/>
        <w:jc w:val="both"/>
      </w:pPr>
      <w:r>
        <w:rPr>
          <w:rFonts w:ascii="Times New Roman"/>
          <w:b w:val="false"/>
          <w:i w:val="false"/>
          <w:color w:val="000000"/>
          <w:sz w:val="28"/>
        </w:rPr>
        <w:t>
      съем раскаточной массы;</w:t>
      </w:r>
    </w:p>
    <w:bookmarkEnd w:id="3527"/>
    <w:bookmarkStart w:name="z3534" w:id="3528"/>
    <w:p>
      <w:pPr>
        <w:spacing w:after="0"/>
        <w:ind w:left="0"/>
        <w:jc w:val="both"/>
      </w:pPr>
      <w:r>
        <w:rPr>
          <w:rFonts w:ascii="Times New Roman"/>
          <w:b w:val="false"/>
          <w:i w:val="false"/>
          <w:color w:val="000000"/>
          <w:sz w:val="28"/>
        </w:rPr>
        <w:t>
      чистка раскаточной машины.</w:t>
      </w:r>
    </w:p>
    <w:bookmarkEnd w:id="3528"/>
    <w:bookmarkStart w:name="z3535" w:id="3529"/>
    <w:p>
      <w:pPr>
        <w:spacing w:after="0"/>
        <w:ind w:left="0"/>
        <w:jc w:val="both"/>
      </w:pPr>
      <w:r>
        <w:rPr>
          <w:rFonts w:ascii="Times New Roman"/>
          <w:b w:val="false"/>
          <w:i w:val="false"/>
          <w:color w:val="000000"/>
          <w:sz w:val="28"/>
        </w:rPr>
        <w:t>
      481. Должен знать:</w:t>
      </w:r>
    </w:p>
    <w:bookmarkEnd w:id="3529"/>
    <w:bookmarkStart w:name="z3536" w:id="3530"/>
    <w:p>
      <w:pPr>
        <w:spacing w:after="0"/>
        <w:ind w:left="0"/>
        <w:jc w:val="both"/>
      </w:pPr>
      <w:r>
        <w:rPr>
          <w:rFonts w:ascii="Times New Roman"/>
          <w:b w:val="false"/>
          <w:i w:val="false"/>
          <w:color w:val="000000"/>
          <w:sz w:val="28"/>
        </w:rPr>
        <w:t>
      устройство обслуживаемого оборудования и принцип его работы;</w:t>
      </w:r>
    </w:p>
    <w:bookmarkEnd w:id="3530"/>
    <w:bookmarkStart w:name="z3537" w:id="3531"/>
    <w:p>
      <w:pPr>
        <w:spacing w:after="0"/>
        <w:ind w:left="0"/>
        <w:jc w:val="both"/>
      </w:pPr>
      <w:r>
        <w:rPr>
          <w:rFonts w:ascii="Times New Roman"/>
          <w:b w:val="false"/>
          <w:i w:val="false"/>
          <w:color w:val="000000"/>
          <w:sz w:val="28"/>
        </w:rPr>
        <w:t>
      приемы работ.</w:t>
      </w:r>
    </w:p>
    <w:bookmarkEnd w:id="3531"/>
    <w:bookmarkStart w:name="z3538" w:id="3532"/>
    <w:p>
      <w:pPr>
        <w:spacing w:after="0"/>
        <w:ind w:left="0"/>
        <w:jc w:val="left"/>
      </w:pPr>
      <w:r>
        <w:rPr>
          <w:rFonts w:ascii="Times New Roman"/>
          <w:b/>
          <w:i w:val="false"/>
          <w:color w:val="000000"/>
        </w:rPr>
        <w:t xml:space="preserve"> Параграф 210. Вальцовщик, 2 разряд</w:t>
      </w:r>
    </w:p>
    <w:bookmarkEnd w:id="3532"/>
    <w:bookmarkStart w:name="z3539" w:id="3533"/>
    <w:p>
      <w:pPr>
        <w:spacing w:after="0"/>
        <w:ind w:left="0"/>
        <w:jc w:val="both"/>
      </w:pPr>
      <w:r>
        <w:rPr>
          <w:rFonts w:ascii="Times New Roman"/>
          <w:b w:val="false"/>
          <w:i w:val="false"/>
          <w:color w:val="000000"/>
          <w:sz w:val="28"/>
        </w:rPr>
        <w:t>
      482. Характеристика работ:</w:t>
      </w:r>
    </w:p>
    <w:bookmarkEnd w:id="3533"/>
    <w:bookmarkStart w:name="z3540" w:id="3534"/>
    <w:p>
      <w:pPr>
        <w:spacing w:after="0"/>
        <w:ind w:left="0"/>
        <w:jc w:val="both"/>
      </w:pPr>
      <w:r>
        <w:rPr>
          <w:rFonts w:ascii="Times New Roman"/>
          <w:b w:val="false"/>
          <w:i w:val="false"/>
          <w:color w:val="000000"/>
          <w:sz w:val="28"/>
        </w:rPr>
        <w:t>
      вальцовка индивидуальных перевязочных пакетов, а также изготовление смесей поливинилхлоридных, глифталевых, кумароновых и иных полимерных смесей на вальцах с длиной валков до 800 миллиметров под руководством вальцовщика более высокой квалификации;</w:t>
      </w:r>
    </w:p>
    <w:bookmarkEnd w:id="3534"/>
    <w:bookmarkStart w:name="z3541" w:id="3535"/>
    <w:p>
      <w:pPr>
        <w:spacing w:after="0"/>
        <w:ind w:left="0"/>
        <w:jc w:val="both"/>
      </w:pPr>
      <w:r>
        <w:rPr>
          <w:rFonts w:ascii="Times New Roman"/>
          <w:b w:val="false"/>
          <w:i w:val="false"/>
          <w:color w:val="000000"/>
          <w:sz w:val="28"/>
        </w:rPr>
        <w:t>
      съем перевязочных пакетов с конвейера и выкачка из них воздуха насосом;</w:t>
      </w:r>
    </w:p>
    <w:bookmarkEnd w:id="3535"/>
    <w:bookmarkStart w:name="z3542" w:id="3536"/>
    <w:p>
      <w:pPr>
        <w:spacing w:after="0"/>
        <w:ind w:left="0"/>
        <w:jc w:val="both"/>
      </w:pPr>
      <w:r>
        <w:rPr>
          <w:rFonts w:ascii="Times New Roman"/>
          <w:b w:val="false"/>
          <w:i w:val="false"/>
          <w:color w:val="000000"/>
          <w:sz w:val="28"/>
        </w:rPr>
        <w:t>
      заклейка отверстия в прорезиненной этикетке индивидуального пакета;</w:t>
      </w:r>
    </w:p>
    <w:bookmarkEnd w:id="3536"/>
    <w:bookmarkStart w:name="z3543" w:id="3537"/>
    <w:p>
      <w:pPr>
        <w:spacing w:after="0"/>
        <w:ind w:left="0"/>
        <w:jc w:val="both"/>
      </w:pPr>
      <w:r>
        <w:rPr>
          <w:rFonts w:ascii="Times New Roman"/>
          <w:b w:val="false"/>
          <w:i w:val="false"/>
          <w:color w:val="000000"/>
          <w:sz w:val="28"/>
        </w:rPr>
        <w:t>
      укладка готовых индивидуальных пакетов на конвейер;</w:t>
      </w:r>
    </w:p>
    <w:bookmarkEnd w:id="3537"/>
    <w:bookmarkStart w:name="z3544" w:id="3538"/>
    <w:p>
      <w:pPr>
        <w:spacing w:after="0"/>
        <w:ind w:left="0"/>
        <w:jc w:val="both"/>
      </w:pPr>
      <w:r>
        <w:rPr>
          <w:rFonts w:ascii="Times New Roman"/>
          <w:b w:val="false"/>
          <w:i w:val="false"/>
          <w:color w:val="000000"/>
          <w:sz w:val="28"/>
        </w:rPr>
        <w:t>
      подготовка обслуживаемого оборудования (вальцов, насоса) к работе.</w:t>
      </w:r>
    </w:p>
    <w:bookmarkEnd w:id="3538"/>
    <w:bookmarkStart w:name="z3545" w:id="3539"/>
    <w:p>
      <w:pPr>
        <w:spacing w:after="0"/>
        <w:ind w:left="0"/>
        <w:jc w:val="both"/>
      </w:pPr>
      <w:r>
        <w:rPr>
          <w:rFonts w:ascii="Times New Roman"/>
          <w:b w:val="false"/>
          <w:i w:val="false"/>
          <w:color w:val="000000"/>
          <w:sz w:val="28"/>
        </w:rPr>
        <w:t>
      483. Должен знать:</w:t>
      </w:r>
    </w:p>
    <w:bookmarkEnd w:id="3539"/>
    <w:bookmarkStart w:name="z3546" w:id="3540"/>
    <w:p>
      <w:pPr>
        <w:spacing w:after="0"/>
        <w:ind w:left="0"/>
        <w:jc w:val="both"/>
      </w:pPr>
      <w:r>
        <w:rPr>
          <w:rFonts w:ascii="Times New Roman"/>
          <w:b w:val="false"/>
          <w:i w:val="false"/>
          <w:color w:val="000000"/>
          <w:sz w:val="28"/>
        </w:rPr>
        <w:t>
      устройство обслуживаемого оборудования и принцип его работы;</w:t>
      </w:r>
    </w:p>
    <w:bookmarkEnd w:id="3540"/>
    <w:bookmarkStart w:name="z3547" w:id="3541"/>
    <w:p>
      <w:pPr>
        <w:spacing w:after="0"/>
        <w:ind w:left="0"/>
        <w:jc w:val="both"/>
      </w:pPr>
      <w:r>
        <w:rPr>
          <w:rFonts w:ascii="Times New Roman"/>
          <w:b w:val="false"/>
          <w:i w:val="false"/>
          <w:color w:val="000000"/>
          <w:sz w:val="28"/>
        </w:rPr>
        <w:t>
      приемы работы;</w:t>
      </w:r>
    </w:p>
    <w:bookmarkEnd w:id="3541"/>
    <w:bookmarkStart w:name="z3548" w:id="3542"/>
    <w:p>
      <w:pPr>
        <w:spacing w:after="0"/>
        <w:ind w:left="0"/>
        <w:jc w:val="both"/>
      </w:pPr>
      <w:r>
        <w:rPr>
          <w:rFonts w:ascii="Times New Roman"/>
          <w:b w:val="false"/>
          <w:i w:val="false"/>
          <w:color w:val="000000"/>
          <w:sz w:val="28"/>
        </w:rPr>
        <w:t>
      способ удаления воздуха из пакета;</w:t>
      </w:r>
    </w:p>
    <w:bookmarkEnd w:id="3542"/>
    <w:bookmarkStart w:name="z3549" w:id="3543"/>
    <w:p>
      <w:pPr>
        <w:spacing w:after="0"/>
        <w:ind w:left="0"/>
        <w:jc w:val="both"/>
      </w:pPr>
      <w:r>
        <w:rPr>
          <w:rFonts w:ascii="Times New Roman"/>
          <w:b w:val="false"/>
          <w:i w:val="false"/>
          <w:color w:val="000000"/>
          <w:sz w:val="28"/>
        </w:rPr>
        <w:t>
      технические требования, предъявляемые к качеству индивидуальных пакетов.</w:t>
      </w:r>
    </w:p>
    <w:bookmarkEnd w:id="3543"/>
    <w:bookmarkStart w:name="z3550" w:id="3544"/>
    <w:p>
      <w:pPr>
        <w:spacing w:after="0"/>
        <w:ind w:left="0"/>
        <w:jc w:val="left"/>
      </w:pPr>
      <w:r>
        <w:rPr>
          <w:rFonts w:ascii="Times New Roman"/>
          <w:b/>
          <w:i w:val="false"/>
          <w:color w:val="000000"/>
        </w:rPr>
        <w:t xml:space="preserve"> Параграф 211. Вальцовщик, 3 разряд</w:t>
      </w:r>
    </w:p>
    <w:bookmarkEnd w:id="3544"/>
    <w:bookmarkStart w:name="z3551" w:id="3545"/>
    <w:p>
      <w:pPr>
        <w:spacing w:after="0"/>
        <w:ind w:left="0"/>
        <w:jc w:val="both"/>
      </w:pPr>
      <w:r>
        <w:rPr>
          <w:rFonts w:ascii="Times New Roman"/>
          <w:b w:val="false"/>
          <w:i w:val="false"/>
          <w:color w:val="000000"/>
          <w:sz w:val="28"/>
        </w:rPr>
        <w:t>
      484. Характеристика работ:</w:t>
      </w:r>
    </w:p>
    <w:bookmarkEnd w:id="3545"/>
    <w:bookmarkStart w:name="z3552" w:id="3546"/>
    <w:p>
      <w:pPr>
        <w:spacing w:after="0"/>
        <w:ind w:left="0"/>
        <w:jc w:val="both"/>
      </w:pPr>
      <w:r>
        <w:rPr>
          <w:rFonts w:ascii="Times New Roman"/>
          <w:b w:val="false"/>
          <w:i w:val="false"/>
          <w:color w:val="000000"/>
          <w:sz w:val="28"/>
        </w:rPr>
        <w:t>
      ведение процесса пластикации и термообработки различных отходов или изготовление смесей - поливинилхлоридных, глифталевых, кумароновых и иных полимерных смесей (кроме нитро- и резиновых) на вальцах с длиной валков до 800 миллиметров, а также выполнение отдельных работ, связанных с вальцеванием нитро- и иных смесей под руководством вальцовщика более высокой квалификации;</w:t>
      </w:r>
    </w:p>
    <w:bookmarkEnd w:id="3546"/>
    <w:bookmarkStart w:name="z3553" w:id="3547"/>
    <w:p>
      <w:pPr>
        <w:spacing w:after="0"/>
        <w:ind w:left="0"/>
        <w:jc w:val="both"/>
      </w:pPr>
      <w:r>
        <w:rPr>
          <w:rFonts w:ascii="Times New Roman"/>
          <w:b w:val="false"/>
          <w:i w:val="false"/>
          <w:color w:val="000000"/>
          <w:sz w:val="28"/>
        </w:rPr>
        <w:t>
      обработка материалов медицинского назначения на вальцах различных систем;</w:t>
      </w:r>
    </w:p>
    <w:bookmarkEnd w:id="3547"/>
    <w:bookmarkStart w:name="z3554" w:id="3548"/>
    <w:p>
      <w:pPr>
        <w:spacing w:after="0"/>
        <w:ind w:left="0"/>
        <w:jc w:val="both"/>
      </w:pPr>
      <w:r>
        <w:rPr>
          <w:rFonts w:ascii="Times New Roman"/>
          <w:b w:val="false"/>
          <w:i w:val="false"/>
          <w:color w:val="000000"/>
          <w:sz w:val="28"/>
        </w:rPr>
        <w:t>
      предварительная подготовка материалов: взвешивание, резка, размягчение;</w:t>
      </w:r>
    </w:p>
    <w:bookmarkEnd w:id="3548"/>
    <w:bookmarkStart w:name="z3555" w:id="3549"/>
    <w:p>
      <w:pPr>
        <w:spacing w:after="0"/>
        <w:ind w:left="0"/>
        <w:jc w:val="both"/>
      </w:pPr>
      <w:r>
        <w:rPr>
          <w:rFonts w:ascii="Times New Roman"/>
          <w:b w:val="false"/>
          <w:i w:val="false"/>
          <w:color w:val="000000"/>
          <w:sz w:val="28"/>
        </w:rPr>
        <w:t>
      загрузка материалов и наблюдение за равномерным его поступлением на вальцы;</w:t>
      </w:r>
    </w:p>
    <w:bookmarkEnd w:id="3549"/>
    <w:bookmarkStart w:name="z3556" w:id="3550"/>
    <w:p>
      <w:pPr>
        <w:spacing w:after="0"/>
        <w:ind w:left="0"/>
        <w:jc w:val="both"/>
      </w:pPr>
      <w:r>
        <w:rPr>
          <w:rFonts w:ascii="Times New Roman"/>
          <w:b w:val="false"/>
          <w:i w:val="false"/>
          <w:color w:val="000000"/>
          <w:sz w:val="28"/>
        </w:rPr>
        <w:t>
      наладка вальцов в соответствии с заданным режимом вальцевания;</w:t>
      </w:r>
    </w:p>
    <w:bookmarkEnd w:id="3550"/>
    <w:bookmarkStart w:name="z3557" w:id="3551"/>
    <w:p>
      <w:pPr>
        <w:spacing w:after="0"/>
        <w:ind w:left="0"/>
        <w:jc w:val="both"/>
      </w:pPr>
      <w:r>
        <w:rPr>
          <w:rFonts w:ascii="Times New Roman"/>
          <w:b w:val="false"/>
          <w:i w:val="false"/>
          <w:color w:val="000000"/>
          <w:sz w:val="28"/>
        </w:rPr>
        <w:t>
      визуальный контроль качества обработка;</w:t>
      </w:r>
    </w:p>
    <w:bookmarkEnd w:id="3551"/>
    <w:bookmarkStart w:name="z3558" w:id="3552"/>
    <w:p>
      <w:pPr>
        <w:spacing w:after="0"/>
        <w:ind w:left="0"/>
        <w:jc w:val="both"/>
      </w:pPr>
      <w:r>
        <w:rPr>
          <w:rFonts w:ascii="Times New Roman"/>
          <w:b w:val="false"/>
          <w:i w:val="false"/>
          <w:color w:val="000000"/>
          <w:sz w:val="28"/>
        </w:rPr>
        <w:t>
      заполнение маршрутных листов.</w:t>
      </w:r>
    </w:p>
    <w:bookmarkEnd w:id="3552"/>
    <w:bookmarkStart w:name="z3559" w:id="3553"/>
    <w:p>
      <w:pPr>
        <w:spacing w:after="0"/>
        <w:ind w:left="0"/>
        <w:jc w:val="both"/>
      </w:pPr>
      <w:r>
        <w:rPr>
          <w:rFonts w:ascii="Times New Roman"/>
          <w:b w:val="false"/>
          <w:i w:val="false"/>
          <w:color w:val="000000"/>
          <w:sz w:val="28"/>
        </w:rPr>
        <w:t>
      485. Должен знать:</w:t>
      </w:r>
    </w:p>
    <w:bookmarkEnd w:id="3553"/>
    <w:bookmarkStart w:name="z3560" w:id="3554"/>
    <w:p>
      <w:pPr>
        <w:spacing w:after="0"/>
        <w:ind w:left="0"/>
        <w:jc w:val="both"/>
      </w:pPr>
      <w:r>
        <w:rPr>
          <w:rFonts w:ascii="Times New Roman"/>
          <w:b w:val="false"/>
          <w:i w:val="false"/>
          <w:color w:val="000000"/>
          <w:sz w:val="28"/>
        </w:rPr>
        <w:t>
      требования, предъявляемые к материалам, поступающим на обработку, их физические и химические свойства и действие на организм;</w:t>
      </w:r>
    </w:p>
    <w:bookmarkEnd w:id="3554"/>
    <w:bookmarkStart w:name="z3561" w:id="3555"/>
    <w:p>
      <w:pPr>
        <w:spacing w:after="0"/>
        <w:ind w:left="0"/>
        <w:jc w:val="both"/>
      </w:pPr>
      <w:r>
        <w:rPr>
          <w:rFonts w:ascii="Times New Roman"/>
          <w:b w:val="false"/>
          <w:i w:val="false"/>
          <w:color w:val="000000"/>
          <w:sz w:val="28"/>
        </w:rPr>
        <w:t>
      способы наладки и регулирования вальцов;</w:t>
      </w:r>
    </w:p>
    <w:bookmarkEnd w:id="3555"/>
    <w:bookmarkStart w:name="z3562" w:id="3556"/>
    <w:p>
      <w:pPr>
        <w:spacing w:after="0"/>
        <w:ind w:left="0"/>
        <w:jc w:val="both"/>
      </w:pPr>
      <w:r>
        <w:rPr>
          <w:rFonts w:ascii="Times New Roman"/>
          <w:b w:val="false"/>
          <w:i w:val="false"/>
          <w:color w:val="000000"/>
          <w:sz w:val="28"/>
        </w:rPr>
        <w:t>
      назначение вырабатываемой продукции;</w:t>
      </w:r>
    </w:p>
    <w:bookmarkEnd w:id="3556"/>
    <w:bookmarkStart w:name="z3563" w:id="3557"/>
    <w:p>
      <w:pPr>
        <w:spacing w:after="0"/>
        <w:ind w:left="0"/>
        <w:jc w:val="both"/>
      </w:pPr>
      <w:r>
        <w:rPr>
          <w:rFonts w:ascii="Times New Roman"/>
          <w:b w:val="false"/>
          <w:i w:val="false"/>
          <w:color w:val="000000"/>
          <w:sz w:val="28"/>
        </w:rPr>
        <w:t>
      приемы работ.</w:t>
      </w:r>
    </w:p>
    <w:bookmarkEnd w:id="3557"/>
    <w:bookmarkStart w:name="z3564" w:id="3558"/>
    <w:p>
      <w:pPr>
        <w:spacing w:after="0"/>
        <w:ind w:left="0"/>
        <w:jc w:val="left"/>
      </w:pPr>
      <w:r>
        <w:rPr>
          <w:rFonts w:ascii="Times New Roman"/>
          <w:b/>
          <w:i w:val="false"/>
          <w:color w:val="000000"/>
        </w:rPr>
        <w:t xml:space="preserve"> Параграф 212. Вальцовщик, 4 разряд</w:t>
      </w:r>
    </w:p>
    <w:bookmarkEnd w:id="3558"/>
    <w:bookmarkStart w:name="z3565" w:id="3559"/>
    <w:p>
      <w:pPr>
        <w:spacing w:after="0"/>
        <w:ind w:left="0"/>
        <w:jc w:val="both"/>
      </w:pPr>
      <w:r>
        <w:rPr>
          <w:rFonts w:ascii="Times New Roman"/>
          <w:b w:val="false"/>
          <w:i w:val="false"/>
          <w:color w:val="000000"/>
          <w:sz w:val="28"/>
        </w:rPr>
        <w:t>
      486. Характеристика работ:</w:t>
      </w:r>
    </w:p>
    <w:bookmarkEnd w:id="3559"/>
    <w:bookmarkStart w:name="z3566" w:id="3560"/>
    <w:p>
      <w:pPr>
        <w:spacing w:after="0"/>
        <w:ind w:left="0"/>
        <w:jc w:val="both"/>
      </w:pPr>
      <w:r>
        <w:rPr>
          <w:rFonts w:ascii="Times New Roman"/>
          <w:b w:val="false"/>
          <w:i w:val="false"/>
          <w:color w:val="000000"/>
          <w:sz w:val="28"/>
        </w:rPr>
        <w:t>
      ведение процесса первичной пластикации, желатинизации, усреднения, мягчения, крашения, листования и калибрования на вальцах различных конструкций при изготовлении нитро-линолеума, поливинилхлоридных изделий (минуя стадию каландрирования), поливинилхлоридного полотна, пластин, брикетов, катализатора (меловой смеси), фаолита, полистирола, смесей для изготовления обычных грампластинок, кремнийорганических порошков, ацетилцеллюлозного этрола или при изготовлении пресс-материалов на основе фенолформальдегидных смол, нитроцеллюлозного этрола, пластиката, целлулоида, целлюлозы под руководством вальцовщика более высокой квалификации, а также при изготовлении поливинилхлоридных, глифталевых, кумароновых и иных полимерных смесей (кроме резиновых) на вальцах с длиной валков свыше 800 миллиметров;</w:t>
      </w:r>
    </w:p>
    <w:bookmarkEnd w:id="3560"/>
    <w:bookmarkStart w:name="z3567" w:id="3561"/>
    <w:p>
      <w:pPr>
        <w:spacing w:after="0"/>
        <w:ind w:left="0"/>
        <w:jc w:val="both"/>
      </w:pPr>
      <w:r>
        <w:rPr>
          <w:rFonts w:ascii="Times New Roman"/>
          <w:b w:val="false"/>
          <w:i w:val="false"/>
          <w:color w:val="000000"/>
          <w:sz w:val="28"/>
        </w:rPr>
        <w:t>
      проверка технической исправности и подготовка к работе вальцов, тормозного и пускового устройства, механизма раздвижения валков, пароводяных и транспортных коммуникаций и контрольно-измерительных приборов;</w:t>
      </w:r>
    </w:p>
    <w:bookmarkEnd w:id="3561"/>
    <w:bookmarkStart w:name="z3568" w:id="3562"/>
    <w:p>
      <w:pPr>
        <w:spacing w:after="0"/>
        <w:ind w:left="0"/>
        <w:jc w:val="both"/>
      </w:pPr>
      <w:r>
        <w:rPr>
          <w:rFonts w:ascii="Times New Roman"/>
          <w:b w:val="false"/>
          <w:i w:val="false"/>
          <w:color w:val="000000"/>
          <w:sz w:val="28"/>
        </w:rPr>
        <w:t>
      установление продолжительности цикла, температурных режимов вальцов, фрикций и зазора в зависимости от видов и рецептур смесей;</w:t>
      </w:r>
    </w:p>
    <w:bookmarkEnd w:id="3562"/>
    <w:bookmarkStart w:name="z3569" w:id="3563"/>
    <w:p>
      <w:pPr>
        <w:spacing w:after="0"/>
        <w:ind w:left="0"/>
        <w:jc w:val="both"/>
      </w:pPr>
      <w:r>
        <w:rPr>
          <w:rFonts w:ascii="Times New Roman"/>
          <w:b w:val="false"/>
          <w:i w:val="false"/>
          <w:color w:val="000000"/>
          <w:sz w:val="28"/>
        </w:rPr>
        <w:t>
      дозировка предварительно приготовленных смесей вручную или при помощи транспортных и дозирующих устройств в количестве и последовательности;</w:t>
      </w:r>
    </w:p>
    <w:bookmarkEnd w:id="3563"/>
    <w:bookmarkStart w:name="z3570" w:id="3564"/>
    <w:p>
      <w:pPr>
        <w:spacing w:after="0"/>
        <w:ind w:left="0"/>
        <w:jc w:val="both"/>
      </w:pPr>
      <w:r>
        <w:rPr>
          <w:rFonts w:ascii="Times New Roman"/>
          <w:b w:val="false"/>
          <w:i w:val="false"/>
          <w:color w:val="000000"/>
          <w:sz w:val="28"/>
        </w:rPr>
        <w:t>
      наблюдение за равномерным распределением массы по длине валков, тщательное перемешивание смеси;</w:t>
      </w:r>
    </w:p>
    <w:bookmarkEnd w:id="3564"/>
    <w:bookmarkStart w:name="z3571" w:id="3565"/>
    <w:p>
      <w:pPr>
        <w:spacing w:after="0"/>
        <w:ind w:left="0"/>
        <w:jc w:val="both"/>
      </w:pPr>
      <w:r>
        <w:rPr>
          <w:rFonts w:ascii="Times New Roman"/>
          <w:b w:val="false"/>
          <w:i w:val="false"/>
          <w:color w:val="000000"/>
          <w:sz w:val="28"/>
        </w:rPr>
        <w:t>
      периодическое подрезание ручным или механическим ножом и повторное вальцевание смесей в процессе обработки до требуемых температуры, пластичности, усреднения и калибра листов;</w:t>
      </w:r>
    </w:p>
    <w:bookmarkEnd w:id="3565"/>
    <w:bookmarkStart w:name="z3572" w:id="3566"/>
    <w:p>
      <w:pPr>
        <w:spacing w:after="0"/>
        <w:ind w:left="0"/>
        <w:jc w:val="both"/>
      </w:pPr>
      <w:r>
        <w:rPr>
          <w:rFonts w:ascii="Times New Roman"/>
          <w:b w:val="false"/>
          <w:i w:val="false"/>
          <w:color w:val="000000"/>
          <w:sz w:val="28"/>
        </w:rPr>
        <w:t>
      определение готовности смеси по показаниям контрольно-измерительных приборов или визуально;</w:t>
      </w:r>
    </w:p>
    <w:bookmarkEnd w:id="3566"/>
    <w:bookmarkStart w:name="z3573" w:id="3567"/>
    <w:p>
      <w:pPr>
        <w:spacing w:after="0"/>
        <w:ind w:left="0"/>
        <w:jc w:val="both"/>
      </w:pPr>
      <w:r>
        <w:rPr>
          <w:rFonts w:ascii="Times New Roman"/>
          <w:b w:val="false"/>
          <w:i w:val="false"/>
          <w:color w:val="000000"/>
          <w:sz w:val="28"/>
        </w:rPr>
        <w:t>
      съем провальцованной и слистованной массы с валков на барабан, раскладка на стеллаж, охлаждение и передача для последующей обработки и доводки калибра на вторичных вальцах, штампах и вырубных прессах;</w:t>
      </w:r>
    </w:p>
    <w:bookmarkEnd w:id="3567"/>
    <w:bookmarkStart w:name="z3574" w:id="3568"/>
    <w:p>
      <w:pPr>
        <w:spacing w:after="0"/>
        <w:ind w:left="0"/>
        <w:jc w:val="both"/>
      </w:pPr>
      <w:r>
        <w:rPr>
          <w:rFonts w:ascii="Times New Roman"/>
          <w:b w:val="false"/>
          <w:i w:val="false"/>
          <w:color w:val="000000"/>
          <w:sz w:val="28"/>
        </w:rPr>
        <w:t>
      смазка, контроль температуры подшипников на вальцах и редукторе;</w:t>
      </w:r>
    </w:p>
    <w:bookmarkEnd w:id="3568"/>
    <w:bookmarkStart w:name="z3575" w:id="3569"/>
    <w:p>
      <w:pPr>
        <w:spacing w:after="0"/>
        <w:ind w:left="0"/>
        <w:jc w:val="both"/>
      </w:pPr>
      <w:r>
        <w:rPr>
          <w:rFonts w:ascii="Times New Roman"/>
          <w:b w:val="false"/>
          <w:i w:val="false"/>
          <w:color w:val="000000"/>
          <w:sz w:val="28"/>
        </w:rPr>
        <w:t>
      мелкий ремонт оборудования.</w:t>
      </w:r>
    </w:p>
    <w:bookmarkEnd w:id="3569"/>
    <w:bookmarkStart w:name="z3576" w:id="3570"/>
    <w:p>
      <w:pPr>
        <w:spacing w:after="0"/>
        <w:ind w:left="0"/>
        <w:jc w:val="both"/>
      </w:pPr>
      <w:r>
        <w:rPr>
          <w:rFonts w:ascii="Times New Roman"/>
          <w:b w:val="false"/>
          <w:i w:val="false"/>
          <w:color w:val="000000"/>
          <w:sz w:val="28"/>
        </w:rPr>
        <w:t>
      487. Должен знать:</w:t>
      </w:r>
    </w:p>
    <w:bookmarkEnd w:id="3570"/>
    <w:bookmarkStart w:name="z3577" w:id="3571"/>
    <w:p>
      <w:pPr>
        <w:spacing w:after="0"/>
        <w:ind w:left="0"/>
        <w:jc w:val="both"/>
      </w:pPr>
      <w:r>
        <w:rPr>
          <w:rFonts w:ascii="Times New Roman"/>
          <w:b w:val="false"/>
          <w:i w:val="false"/>
          <w:color w:val="000000"/>
          <w:sz w:val="28"/>
        </w:rPr>
        <w:t>
      устройство вальцов различных конструкций, контрольно-измерительных приборов;</w:t>
      </w:r>
    </w:p>
    <w:bookmarkEnd w:id="3571"/>
    <w:bookmarkStart w:name="z3578" w:id="3572"/>
    <w:p>
      <w:pPr>
        <w:spacing w:after="0"/>
        <w:ind w:left="0"/>
        <w:jc w:val="both"/>
      </w:pPr>
      <w:r>
        <w:rPr>
          <w:rFonts w:ascii="Times New Roman"/>
          <w:b w:val="false"/>
          <w:i w:val="false"/>
          <w:color w:val="000000"/>
          <w:sz w:val="28"/>
        </w:rPr>
        <w:t>
      способы регулировки вальцов в зависимости от толщины и свойств вальцуемой смеси;</w:t>
      </w:r>
    </w:p>
    <w:bookmarkEnd w:id="3572"/>
    <w:bookmarkStart w:name="z3579" w:id="3573"/>
    <w:p>
      <w:pPr>
        <w:spacing w:after="0"/>
        <w:ind w:left="0"/>
        <w:jc w:val="both"/>
      </w:pPr>
      <w:r>
        <w:rPr>
          <w:rFonts w:ascii="Times New Roman"/>
          <w:b w:val="false"/>
          <w:i w:val="false"/>
          <w:color w:val="000000"/>
          <w:sz w:val="28"/>
        </w:rPr>
        <w:t>
      качественные требования, предъявляемые к смесям;</w:t>
      </w:r>
    </w:p>
    <w:bookmarkEnd w:id="3573"/>
    <w:bookmarkStart w:name="z3580" w:id="3574"/>
    <w:p>
      <w:pPr>
        <w:spacing w:after="0"/>
        <w:ind w:left="0"/>
        <w:jc w:val="both"/>
      </w:pPr>
      <w:r>
        <w:rPr>
          <w:rFonts w:ascii="Times New Roman"/>
          <w:b w:val="false"/>
          <w:i w:val="false"/>
          <w:color w:val="000000"/>
          <w:sz w:val="28"/>
        </w:rPr>
        <w:t>
      свойства применяемых материалов;</w:t>
      </w:r>
    </w:p>
    <w:bookmarkEnd w:id="3574"/>
    <w:bookmarkStart w:name="z3581" w:id="3575"/>
    <w:p>
      <w:pPr>
        <w:spacing w:after="0"/>
        <w:ind w:left="0"/>
        <w:jc w:val="both"/>
      </w:pPr>
      <w:r>
        <w:rPr>
          <w:rFonts w:ascii="Times New Roman"/>
          <w:b w:val="false"/>
          <w:i w:val="false"/>
          <w:color w:val="000000"/>
          <w:sz w:val="28"/>
        </w:rPr>
        <w:t>
      технологический процесс переработки смесей в готовые изделия.</w:t>
      </w:r>
    </w:p>
    <w:bookmarkEnd w:id="3575"/>
    <w:bookmarkStart w:name="z3582" w:id="3576"/>
    <w:p>
      <w:pPr>
        <w:spacing w:after="0"/>
        <w:ind w:left="0"/>
        <w:jc w:val="left"/>
      </w:pPr>
      <w:r>
        <w:rPr>
          <w:rFonts w:ascii="Times New Roman"/>
          <w:b/>
          <w:i w:val="false"/>
          <w:color w:val="000000"/>
        </w:rPr>
        <w:t xml:space="preserve"> Параграф 213. Вальцовщик, 5 разряд</w:t>
      </w:r>
    </w:p>
    <w:bookmarkEnd w:id="3576"/>
    <w:bookmarkStart w:name="z3583" w:id="3577"/>
    <w:p>
      <w:pPr>
        <w:spacing w:after="0"/>
        <w:ind w:left="0"/>
        <w:jc w:val="both"/>
      </w:pPr>
      <w:r>
        <w:rPr>
          <w:rFonts w:ascii="Times New Roman"/>
          <w:b w:val="false"/>
          <w:i w:val="false"/>
          <w:color w:val="000000"/>
          <w:sz w:val="28"/>
        </w:rPr>
        <w:t>
      488. Характеристика работ:</w:t>
      </w:r>
    </w:p>
    <w:bookmarkEnd w:id="3577"/>
    <w:bookmarkStart w:name="z3584" w:id="3578"/>
    <w:p>
      <w:pPr>
        <w:spacing w:after="0"/>
        <w:ind w:left="0"/>
        <w:jc w:val="both"/>
      </w:pPr>
      <w:r>
        <w:rPr>
          <w:rFonts w:ascii="Times New Roman"/>
          <w:b w:val="false"/>
          <w:i w:val="false"/>
          <w:color w:val="000000"/>
          <w:sz w:val="28"/>
        </w:rPr>
        <w:t>
      ведение процесса первичной пластикации, желатинизации, усреднения, мягчения, крашения, листования и калибрования на вальцах различных конструкций при изготовлении поливинилхлоридного полотна, герметизирующего эластомера;</w:t>
      </w:r>
    </w:p>
    <w:bookmarkEnd w:id="3578"/>
    <w:bookmarkStart w:name="z3585" w:id="3579"/>
    <w:p>
      <w:pPr>
        <w:spacing w:after="0"/>
        <w:ind w:left="0"/>
        <w:jc w:val="both"/>
      </w:pPr>
      <w:r>
        <w:rPr>
          <w:rFonts w:ascii="Times New Roman"/>
          <w:b w:val="false"/>
          <w:i w:val="false"/>
          <w:color w:val="000000"/>
          <w:sz w:val="28"/>
        </w:rPr>
        <w:t>
      изготовление пресс-порошков и пресс-материалов на основе фенолформальдегидных смол, смесей для долгоиграющих пластинок, пластиката, винипласта, целлулоида, нитроцеллюлозного этрола, паронита, электронита, ферронита и фриванита на вальцах различных конструкций или выполнение работ по вальцеванию с одновременным руководством вальцовщиками более низкой квалификации;</w:t>
      </w:r>
    </w:p>
    <w:bookmarkEnd w:id="3579"/>
    <w:bookmarkStart w:name="z3586" w:id="3580"/>
    <w:p>
      <w:pPr>
        <w:spacing w:after="0"/>
        <w:ind w:left="0"/>
        <w:jc w:val="both"/>
      </w:pPr>
      <w:r>
        <w:rPr>
          <w:rFonts w:ascii="Times New Roman"/>
          <w:b w:val="false"/>
          <w:i w:val="false"/>
          <w:color w:val="000000"/>
          <w:sz w:val="28"/>
        </w:rPr>
        <w:t>
      подготовка оборудования к работе;</w:t>
      </w:r>
    </w:p>
    <w:bookmarkEnd w:id="3580"/>
    <w:bookmarkStart w:name="z3587" w:id="3581"/>
    <w:p>
      <w:pPr>
        <w:spacing w:after="0"/>
        <w:ind w:left="0"/>
        <w:jc w:val="both"/>
      </w:pPr>
      <w:r>
        <w:rPr>
          <w:rFonts w:ascii="Times New Roman"/>
          <w:b w:val="false"/>
          <w:i w:val="false"/>
          <w:color w:val="000000"/>
          <w:sz w:val="28"/>
        </w:rPr>
        <w:t>
      контроль за состоянием и работой оборудования, контрольно-измерительных приборов и средств автоматизации;</w:t>
      </w:r>
    </w:p>
    <w:bookmarkEnd w:id="3581"/>
    <w:bookmarkStart w:name="z3588" w:id="3582"/>
    <w:p>
      <w:pPr>
        <w:spacing w:after="0"/>
        <w:ind w:left="0"/>
        <w:jc w:val="both"/>
      </w:pPr>
      <w:r>
        <w:rPr>
          <w:rFonts w:ascii="Times New Roman"/>
          <w:b w:val="false"/>
          <w:i w:val="false"/>
          <w:color w:val="000000"/>
          <w:sz w:val="28"/>
        </w:rPr>
        <w:t>
      регулирование параметров работы вальцов, наблюдение за правильным ходом процесса вальцевания, корректировка параметров процесса;</w:t>
      </w:r>
    </w:p>
    <w:bookmarkEnd w:id="3582"/>
    <w:bookmarkStart w:name="z3589" w:id="3583"/>
    <w:p>
      <w:pPr>
        <w:spacing w:after="0"/>
        <w:ind w:left="0"/>
        <w:jc w:val="both"/>
      </w:pPr>
      <w:r>
        <w:rPr>
          <w:rFonts w:ascii="Times New Roman"/>
          <w:b w:val="false"/>
          <w:i w:val="false"/>
          <w:color w:val="000000"/>
          <w:sz w:val="28"/>
        </w:rPr>
        <w:t>
      оценка качества готовой смеси и передача ее на повторную обработку;</w:t>
      </w:r>
    </w:p>
    <w:bookmarkEnd w:id="3583"/>
    <w:bookmarkStart w:name="z3590" w:id="3584"/>
    <w:p>
      <w:pPr>
        <w:spacing w:after="0"/>
        <w:ind w:left="0"/>
        <w:jc w:val="both"/>
      </w:pPr>
      <w:r>
        <w:rPr>
          <w:rFonts w:ascii="Times New Roman"/>
          <w:b w:val="false"/>
          <w:i w:val="false"/>
          <w:color w:val="000000"/>
          <w:sz w:val="28"/>
        </w:rPr>
        <w:t>
      техническое обслуживание оборудования.</w:t>
      </w:r>
    </w:p>
    <w:bookmarkEnd w:id="3584"/>
    <w:bookmarkStart w:name="z3591" w:id="3585"/>
    <w:p>
      <w:pPr>
        <w:spacing w:after="0"/>
        <w:ind w:left="0"/>
        <w:jc w:val="both"/>
      </w:pPr>
      <w:r>
        <w:rPr>
          <w:rFonts w:ascii="Times New Roman"/>
          <w:b w:val="false"/>
          <w:i w:val="false"/>
          <w:color w:val="000000"/>
          <w:sz w:val="28"/>
        </w:rPr>
        <w:t>
      489. Должен знать:</w:t>
      </w:r>
    </w:p>
    <w:bookmarkEnd w:id="3585"/>
    <w:bookmarkStart w:name="z3592" w:id="3586"/>
    <w:p>
      <w:pPr>
        <w:spacing w:after="0"/>
        <w:ind w:left="0"/>
        <w:jc w:val="both"/>
      </w:pPr>
      <w:r>
        <w:rPr>
          <w:rFonts w:ascii="Times New Roman"/>
          <w:b w:val="false"/>
          <w:i w:val="false"/>
          <w:color w:val="000000"/>
          <w:sz w:val="28"/>
        </w:rPr>
        <w:t>
      устройство и порядок эксплуатации вальцов различных конструкций, контрольно-измерительных приборов;</w:t>
      </w:r>
    </w:p>
    <w:bookmarkEnd w:id="3586"/>
    <w:bookmarkStart w:name="z3593" w:id="3587"/>
    <w:p>
      <w:pPr>
        <w:spacing w:after="0"/>
        <w:ind w:left="0"/>
        <w:jc w:val="both"/>
      </w:pPr>
      <w:r>
        <w:rPr>
          <w:rFonts w:ascii="Times New Roman"/>
          <w:b w:val="false"/>
          <w:i w:val="false"/>
          <w:color w:val="000000"/>
          <w:sz w:val="28"/>
        </w:rPr>
        <w:t>
      способы регулировки вальцов в зависимости от толщины и свойств вальцуемой смеси;</w:t>
      </w:r>
    </w:p>
    <w:bookmarkEnd w:id="3587"/>
    <w:bookmarkStart w:name="z3594" w:id="3588"/>
    <w:p>
      <w:pPr>
        <w:spacing w:after="0"/>
        <w:ind w:left="0"/>
        <w:jc w:val="both"/>
      </w:pPr>
      <w:r>
        <w:rPr>
          <w:rFonts w:ascii="Times New Roman"/>
          <w:b w:val="false"/>
          <w:i w:val="false"/>
          <w:color w:val="000000"/>
          <w:sz w:val="28"/>
        </w:rPr>
        <w:t>
      технические условия, предъявляемые к смесям;</w:t>
      </w:r>
    </w:p>
    <w:bookmarkEnd w:id="3588"/>
    <w:bookmarkStart w:name="z3595" w:id="3589"/>
    <w:p>
      <w:pPr>
        <w:spacing w:after="0"/>
        <w:ind w:left="0"/>
        <w:jc w:val="both"/>
      </w:pPr>
      <w:r>
        <w:rPr>
          <w:rFonts w:ascii="Times New Roman"/>
          <w:b w:val="false"/>
          <w:i w:val="false"/>
          <w:color w:val="000000"/>
          <w:sz w:val="28"/>
        </w:rPr>
        <w:t>
      физико-химические свойства применяемых материалов;</w:t>
      </w:r>
    </w:p>
    <w:bookmarkEnd w:id="3589"/>
    <w:bookmarkStart w:name="z3596" w:id="3590"/>
    <w:p>
      <w:pPr>
        <w:spacing w:after="0"/>
        <w:ind w:left="0"/>
        <w:jc w:val="both"/>
      </w:pPr>
      <w:r>
        <w:rPr>
          <w:rFonts w:ascii="Times New Roman"/>
          <w:b w:val="false"/>
          <w:i w:val="false"/>
          <w:color w:val="000000"/>
          <w:sz w:val="28"/>
        </w:rPr>
        <w:t>
      технологический процесс переработки смесей в готовые изделия.</w:t>
      </w:r>
    </w:p>
    <w:bookmarkEnd w:id="3590"/>
    <w:bookmarkStart w:name="z3597" w:id="3591"/>
    <w:p>
      <w:pPr>
        <w:spacing w:after="0"/>
        <w:ind w:left="0"/>
        <w:jc w:val="left"/>
      </w:pPr>
      <w:r>
        <w:rPr>
          <w:rFonts w:ascii="Times New Roman"/>
          <w:b/>
          <w:i w:val="false"/>
          <w:color w:val="000000"/>
        </w:rPr>
        <w:t xml:space="preserve"> Параграф 214. Аппаратчик восстановления, 3 разряд</w:t>
      </w:r>
    </w:p>
    <w:bookmarkEnd w:id="3591"/>
    <w:bookmarkStart w:name="z3598" w:id="3592"/>
    <w:p>
      <w:pPr>
        <w:spacing w:after="0"/>
        <w:ind w:left="0"/>
        <w:jc w:val="both"/>
      </w:pPr>
      <w:r>
        <w:rPr>
          <w:rFonts w:ascii="Times New Roman"/>
          <w:b w:val="false"/>
          <w:i w:val="false"/>
          <w:color w:val="000000"/>
          <w:sz w:val="28"/>
        </w:rPr>
        <w:t>
      490. Характеристика работ:</w:t>
      </w:r>
    </w:p>
    <w:bookmarkEnd w:id="3592"/>
    <w:bookmarkStart w:name="z3599" w:id="3593"/>
    <w:p>
      <w:pPr>
        <w:spacing w:after="0"/>
        <w:ind w:left="0"/>
        <w:jc w:val="both"/>
      </w:pPr>
      <w:r>
        <w:rPr>
          <w:rFonts w:ascii="Times New Roman"/>
          <w:b w:val="false"/>
          <w:i w:val="false"/>
          <w:color w:val="000000"/>
          <w:sz w:val="28"/>
        </w:rPr>
        <w:t>
      выполнение отдельных операций процесса восстановления под руководством аппаратчика более высокой квалификации или ведение процессов восстановления с помощью железной стружки (за исключением производства этакридина, анестезина, новокаина);</w:t>
      </w:r>
    </w:p>
    <w:bookmarkEnd w:id="3593"/>
    <w:bookmarkStart w:name="z3600" w:id="3594"/>
    <w:p>
      <w:pPr>
        <w:spacing w:after="0"/>
        <w:ind w:left="0"/>
        <w:jc w:val="both"/>
      </w:pPr>
      <w:r>
        <w:rPr>
          <w:rFonts w:ascii="Times New Roman"/>
          <w:b w:val="false"/>
          <w:i w:val="false"/>
          <w:color w:val="000000"/>
          <w:sz w:val="28"/>
        </w:rPr>
        <w:t>
      прием и подготовка сырья, загрузка его в аппарат, выгрузка готового продукта;</w:t>
      </w:r>
    </w:p>
    <w:bookmarkEnd w:id="3594"/>
    <w:bookmarkStart w:name="z3601" w:id="3595"/>
    <w:p>
      <w:pPr>
        <w:spacing w:after="0"/>
        <w:ind w:left="0"/>
        <w:jc w:val="both"/>
      </w:pPr>
      <w:r>
        <w:rPr>
          <w:rFonts w:ascii="Times New Roman"/>
          <w:b w:val="false"/>
          <w:i w:val="false"/>
          <w:color w:val="000000"/>
          <w:sz w:val="28"/>
        </w:rPr>
        <w:t>
      наблюдение за показаниями контрольно-измерительных приборов и за работой обслуживаемого оборудования;</w:t>
      </w:r>
    </w:p>
    <w:bookmarkEnd w:id="3595"/>
    <w:bookmarkStart w:name="z3602" w:id="3596"/>
    <w:p>
      <w:pPr>
        <w:spacing w:after="0"/>
        <w:ind w:left="0"/>
        <w:jc w:val="both"/>
      </w:pPr>
      <w:r>
        <w:rPr>
          <w:rFonts w:ascii="Times New Roman"/>
          <w:b w:val="false"/>
          <w:i w:val="false"/>
          <w:color w:val="000000"/>
          <w:sz w:val="28"/>
        </w:rPr>
        <w:t>
      отбор проб;</w:t>
      </w:r>
    </w:p>
    <w:bookmarkEnd w:id="3596"/>
    <w:bookmarkStart w:name="z3603" w:id="3597"/>
    <w:p>
      <w:pPr>
        <w:spacing w:after="0"/>
        <w:ind w:left="0"/>
        <w:jc w:val="both"/>
      </w:pPr>
      <w:r>
        <w:rPr>
          <w:rFonts w:ascii="Times New Roman"/>
          <w:b w:val="false"/>
          <w:i w:val="false"/>
          <w:color w:val="000000"/>
          <w:sz w:val="28"/>
        </w:rPr>
        <w:t>
      обслуживание технологического оборудования;</w:t>
      </w:r>
    </w:p>
    <w:bookmarkEnd w:id="3597"/>
    <w:bookmarkStart w:name="z3604" w:id="3598"/>
    <w:p>
      <w:pPr>
        <w:spacing w:after="0"/>
        <w:ind w:left="0"/>
        <w:jc w:val="both"/>
      </w:pPr>
      <w:r>
        <w:rPr>
          <w:rFonts w:ascii="Times New Roman"/>
          <w:b w:val="false"/>
          <w:i w:val="false"/>
          <w:color w:val="000000"/>
          <w:sz w:val="28"/>
        </w:rPr>
        <w:t>
      подготовка оборудования к ремонту.</w:t>
      </w:r>
    </w:p>
    <w:bookmarkEnd w:id="3598"/>
    <w:bookmarkStart w:name="z3605" w:id="3599"/>
    <w:p>
      <w:pPr>
        <w:spacing w:after="0"/>
        <w:ind w:left="0"/>
        <w:jc w:val="both"/>
      </w:pPr>
      <w:r>
        <w:rPr>
          <w:rFonts w:ascii="Times New Roman"/>
          <w:b w:val="false"/>
          <w:i w:val="false"/>
          <w:color w:val="000000"/>
          <w:sz w:val="28"/>
        </w:rPr>
        <w:t>
      491. Должен знать:</w:t>
      </w:r>
    </w:p>
    <w:bookmarkEnd w:id="3599"/>
    <w:bookmarkStart w:name="z3606" w:id="3600"/>
    <w:p>
      <w:pPr>
        <w:spacing w:after="0"/>
        <w:ind w:left="0"/>
        <w:jc w:val="both"/>
      </w:pPr>
      <w:r>
        <w:rPr>
          <w:rFonts w:ascii="Times New Roman"/>
          <w:b w:val="false"/>
          <w:i w:val="false"/>
          <w:color w:val="000000"/>
          <w:sz w:val="28"/>
        </w:rPr>
        <w:t>
      технологическую схему производства;</w:t>
      </w:r>
    </w:p>
    <w:bookmarkEnd w:id="3600"/>
    <w:bookmarkStart w:name="z3607" w:id="360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3601"/>
    <w:bookmarkStart w:name="z3608" w:id="3602"/>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3602"/>
    <w:bookmarkStart w:name="z3609" w:id="3603"/>
    <w:p>
      <w:pPr>
        <w:spacing w:after="0"/>
        <w:ind w:left="0"/>
        <w:jc w:val="both"/>
      </w:pPr>
      <w:r>
        <w:rPr>
          <w:rFonts w:ascii="Times New Roman"/>
          <w:b w:val="false"/>
          <w:i w:val="false"/>
          <w:color w:val="000000"/>
          <w:sz w:val="28"/>
        </w:rPr>
        <w:t>
      параметры технологического режима;</w:t>
      </w:r>
    </w:p>
    <w:bookmarkEnd w:id="3603"/>
    <w:bookmarkStart w:name="z3610" w:id="3604"/>
    <w:p>
      <w:pPr>
        <w:spacing w:after="0"/>
        <w:ind w:left="0"/>
        <w:jc w:val="both"/>
      </w:pPr>
      <w:r>
        <w:rPr>
          <w:rFonts w:ascii="Times New Roman"/>
          <w:b w:val="false"/>
          <w:i w:val="false"/>
          <w:color w:val="000000"/>
          <w:sz w:val="28"/>
        </w:rPr>
        <w:t>
      порядок отбора проб.</w:t>
      </w:r>
    </w:p>
    <w:bookmarkEnd w:id="3604"/>
    <w:bookmarkStart w:name="z3611" w:id="3605"/>
    <w:p>
      <w:pPr>
        <w:spacing w:after="0"/>
        <w:ind w:left="0"/>
        <w:jc w:val="left"/>
      </w:pPr>
      <w:r>
        <w:rPr>
          <w:rFonts w:ascii="Times New Roman"/>
          <w:b/>
          <w:i w:val="false"/>
          <w:color w:val="000000"/>
        </w:rPr>
        <w:t xml:space="preserve"> Параграф 215. Аппаратчик восстановления, 4 разряд</w:t>
      </w:r>
    </w:p>
    <w:bookmarkEnd w:id="3605"/>
    <w:bookmarkStart w:name="z3612" w:id="3606"/>
    <w:p>
      <w:pPr>
        <w:spacing w:after="0"/>
        <w:ind w:left="0"/>
        <w:jc w:val="both"/>
      </w:pPr>
      <w:r>
        <w:rPr>
          <w:rFonts w:ascii="Times New Roman"/>
          <w:b w:val="false"/>
          <w:i w:val="false"/>
          <w:color w:val="000000"/>
          <w:sz w:val="28"/>
        </w:rPr>
        <w:t>
      492. Характеристика работ:</w:t>
      </w:r>
    </w:p>
    <w:bookmarkEnd w:id="3606"/>
    <w:bookmarkStart w:name="z3613" w:id="3607"/>
    <w:p>
      <w:pPr>
        <w:spacing w:after="0"/>
        <w:ind w:left="0"/>
        <w:jc w:val="both"/>
      </w:pPr>
      <w:r>
        <w:rPr>
          <w:rFonts w:ascii="Times New Roman"/>
          <w:b w:val="false"/>
          <w:i w:val="false"/>
          <w:color w:val="000000"/>
          <w:sz w:val="28"/>
        </w:rPr>
        <w:t>
      ведение технологического процесса восстановления органических или неорганических соединений с помощью сульфидов, полисульфидов, металлов и иных восстанавливающих средств;</w:t>
      </w:r>
    </w:p>
    <w:bookmarkEnd w:id="3607"/>
    <w:bookmarkStart w:name="z3614" w:id="3608"/>
    <w:p>
      <w:pPr>
        <w:spacing w:after="0"/>
        <w:ind w:left="0"/>
        <w:jc w:val="both"/>
      </w:pPr>
      <w:r>
        <w:rPr>
          <w:rFonts w:ascii="Times New Roman"/>
          <w:b w:val="false"/>
          <w:i w:val="false"/>
          <w:color w:val="000000"/>
          <w:sz w:val="28"/>
        </w:rPr>
        <w:t>
      загрузка сырья в аппарат, восстановление, выгрузка по заданным параметрам температуры, давления, концентрации водородных ионов и иное;</w:t>
      </w:r>
    </w:p>
    <w:bookmarkEnd w:id="3608"/>
    <w:bookmarkStart w:name="z3615" w:id="3609"/>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3609"/>
    <w:bookmarkStart w:name="z3616" w:id="3610"/>
    <w:p>
      <w:pPr>
        <w:spacing w:after="0"/>
        <w:ind w:left="0"/>
        <w:jc w:val="both"/>
      </w:pPr>
      <w:r>
        <w:rPr>
          <w:rFonts w:ascii="Times New Roman"/>
          <w:b w:val="false"/>
          <w:i w:val="false"/>
          <w:color w:val="000000"/>
          <w:sz w:val="28"/>
        </w:rPr>
        <w:t>
      выполнение анализов;</w:t>
      </w:r>
    </w:p>
    <w:bookmarkEnd w:id="3610"/>
    <w:bookmarkStart w:name="z3617" w:id="3611"/>
    <w:p>
      <w:pPr>
        <w:spacing w:after="0"/>
        <w:ind w:left="0"/>
        <w:jc w:val="both"/>
      </w:pPr>
      <w:r>
        <w:rPr>
          <w:rFonts w:ascii="Times New Roman"/>
          <w:b w:val="false"/>
          <w:i w:val="false"/>
          <w:color w:val="000000"/>
          <w:sz w:val="28"/>
        </w:rPr>
        <w:t>
      обслуживание реакционных аппаратов, колонн регенерации, мерников, дозаторов, фильтров, сборников, коммуникаций, контрольно-измерительных приборов и иного оборудования;</w:t>
      </w:r>
    </w:p>
    <w:bookmarkEnd w:id="3611"/>
    <w:bookmarkStart w:name="z3618" w:id="3612"/>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3612"/>
    <w:bookmarkStart w:name="z3619" w:id="3613"/>
    <w:p>
      <w:pPr>
        <w:spacing w:after="0"/>
        <w:ind w:left="0"/>
        <w:jc w:val="both"/>
      </w:pPr>
      <w:r>
        <w:rPr>
          <w:rFonts w:ascii="Times New Roman"/>
          <w:b w:val="false"/>
          <w:i w:val="false"/>
          <w:color w:val="000000"/>
          <w:sz w:val="28"/>
        </w:rPr>
        <w:t>
      учет сырья и количества получаемой продукции;</w:t>
      </w:r>
    </w:p>
    <w:bookmarkEnd w:id="3613"/>
    <w:bookmarkStart w:name="z3620" w:id="3614"/>
    <w:p>
      <w:pPr>
        <w:spacing w:after="0"/>
        <w:ind w:left="0"/>
        <w:jc w:val="both"/>
      </w:pPr>
      <w:r>
        <w:rPr>
          <w:rFonts w:ascii="Times New Roman"/>
          <w:b w:val="false"/>
          <w:i w:val="false"/>
          <w:color w:val="000000"/>
          <w:sz w:val="28"/>
        </w:rPr>
        <w:t>
      прием оборудования из ремонта.</w:t>
      </w:r>
    </w:p>
    <w:bookmarkEnd w:id="3614"/>
    <w:bookmarkStart w:name="z3621" w:id="3615"/>
    <w:p>
      <w:pPr>
        <w:spacing w:after="0"/>
        <w:ind w:left="0"/>
        <w:jc w:val="both"/>
      </w:pPr>
      <w:r>
        <w:rPr>
          <w:rFonts w:ascii="Times New Roman"/>
          <w:b w:val="false"/>
          <w:i w:val="false"/>
          <w:color w:val="000000"/>
          <w:sz w:val="28"/>
        </w:rPr>
        <w:t>
      493. Должен знать:</w:t>
      </w:r>
    </w:p>
    <w:bookmarkEnd w:id="3615"/>
    <w:bookmarkStart w:name="z3622" w:id="3616"/>
    <w:p>
      <w:pPr>
        <w:spacing w:after="0"/>
        <w:ind w:left="0"/>
        <w:jc w:val="both"/>
      </w:pPr>
      <w:r>
        <w:rPr>
          <w:rFonts w:ascii="Times New Roman"/>
          <w:b w:val="false"/>
          <w:i w:val="false"/>
          <w:color w:val="000000"/>
          <w:sz w:val="28"/>
        </w:rPr>
        <w:t>
      технологическую схему производства;</w:t>
      </w:r>
    </w:p>
    <w:bookmarkEnd w:id="3616"/>
    <w:bookmarkStart w:name="z3623" w:id="3617"/>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3617"/>
    <w:bookmarkStart w:name="z3624" w:id="361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618"/>
    <w:bookmarkStart w:name="z3625" w:id="3619"/>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619"/>
    <w:bookmarkStart w:name="z3626" w:id="3620"/>
    <w:p>
      <w:pPr>
        <w:spacing w:after="0"/>
        <w:ind w:left="0"/>
        <w:jc w:val="both"/>
      </w:pPr>
      <w:r>
        <w:rPr>
          <w:rFonts w:ascii="Times New Roman"/>
          <w:b w:val="false"/>
          <w:i w:val="false"/>
          <w:color w:val="000000"/>
          <w:sz w:val="28"/>
        </w:rPr>
        <w:t>
      методику проведения анализов.</w:t>
      </w:r>
    </w:p>
    <w:bookmarkEnd w:id="3620"/>
    <w:bookmarkStart w:name="z3627" w:id="3621"/>
    <w:p>
      <w:pPr>
        <w:spacing w:after="0"/>
        <w:ind w:left="0"/>
        <w:jc w:val="left"/>
      </w:pPr>
      <w:r>
        <w:rPr>
          <w:rFonts w:ascii="Times New Roman"/>
          <w:b/>
          <w:i w:val="false"/>
          <w:color w:val="000000"/>
        </w:rPr>
        <w:t xml:space="preserve"> Параграф 216. Аппаратчик восстановления, 5 разряд</w:t>
      </w:r>
    </w:p>
    <w:bookmarkEnd w:id="3621"/>
    <w:bookmarkStart w:name="z3628" w:id="3622"/>
    <w:p>
      <w:pPr>
        <w:spacing w:after="0"/>
        <w:ind w:left="0"/>
        <w:jc w:val="both"/>
      </w:pPr>
      <w:r>
        <w:rPr>
          <w:rFonts w:ascii="Times New Roman"/>
          <w:b w:val="false"/>
          <w:i w:val="false"/>
          <w:color w:val="000000"/>
          <w:sz w:val="28"/>
        </w:rPr>
        <w:t>
      494. Характеристика работ:</w:t>
      </w:r>
    </w:p>
    <w:bookmarkEnd w:id="3622"/>
    <w:bookmarkStart w:name="z3629" w:id="3623"/>
    <w:p>
      <w:pPr>
        <w:spacing w:after="0"/>
        <w:ind w:left="0"/>
        <w:jc w:val="both"/>
      </w:pPr>
      <w:r>
        <w:rPr>
          <w:rFonts w:ascii="Times New Roman"/>
          <w:b w:val="false"/>
          <w:i w:val="false"/>
          <w:color w:val="000000"/>
          <w:sz w:val="28"/>
        </w:rPr>
        <w:t>
      ведение технологического процесса восстановления органических или неорганических соединений с помощью сульфидов, полисульфидов, металлов и иных восстанавливающих средств с одновременным руководством работой аппаратчиков более низкой квалификации;</w:t>
      </w:r>
    </w:p>
    <w:bookmarkEnd w:id="3623"/>
    <w:bookmarkStart w:name="z3630" w:id="3624"/>
    <w:p>
      <w:pPr>
        <w:spacing w:after="0"/>
        <w:ind w:left="0"/>
        <w:jc w:val="both"/>
      </w:pPr>
      <w:r>
        <w:rPr>
          <w:rFonts w:ascii="Times New Roman"/>
          <w:b w:val="false"/>
          <w:i w:val="false"/>
          <w:color w:val="000000"/>
          <w:sz w:val="28"/>
        </w:rPr>
        <w:t>
      ведение процесса восстановления электролитическим методом.</w:t>
      </w:r>
    </w:p>
    <w:bookmarkEnd w:id="3624"/>
    <w:bookmarkStart w:name="z3631" w:id="3625"/>
    <w:p>
      <w:pPr>
        <w:spacing w:after="0"/>
        <w:ind w:left="0"/>
        <w:jc w:val="both"/>
      </w:pPr>
      <w:r>
        <w:rPr>
          <w:rFonts w:ascii="Times New Roman"/>
          <w:b w:val="false"/>
          <w:i w:val="false"/>
          <w:color w:val="000000"/>
          <w:sz w:val="28"/>
        </w:rPr>
        <w:t>
      495. Должен знать:</w:t>
      </w:r>
    </w:p>
    <w:bookmarkEnd w:id="3625"/>
    <w:bookmarkStart w:name="z3632" w:id="3626"/>
    <w:p>
      <w:pPr>
        <w:spacing w:after="0"/>
        <w:ind w:left="0"/>
        <w:jc w:val="both"/>
      </w:pPr>
      <w:r>
        <w:rPr>
          <w:rFonts w:ascii="Times New Roman"/>
          <w:b w:val="false"/>
          <w:i w:val="false"/>
          <w:color w:val="000000"/>
          <w:sz w:val="28"/>
        </w:rPr>
        <w:t>
      технологическую схему производства;</w:t>
      </w:r>
    </w:p>
    <w:bookmarkEnd w:id="3626"/>
    <w:bookmarkStart w:name="z3633" w:id="3627"/>
    <w:p>
      <w:pPr>
        <w:spacing w:after="0"/>
        <w:ind w:left="0"/>
        <w:jc w:val="both"/>
      </w:pPr>
      <w:r>
        <w:rPr>
          <w:rFonts w:ascii="Times New Roman"/>
          <w:b w:val="false"/>
          <w:i w:val="false"/>
          <w:color w:val="000000"/>
          <w:sz w:val="28"/>
        </w:rPr>
        <w:t>
      устройство и порядок обслуживания основного и вспомогательного оборудования, контрольно-измерительных приборов;</w:t>
      </w:r>
    </w:p>
    <w:bookmarkEnd w:id="3627"/>
    <w:bookmarkStart w:name="z3634" w:id="362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628"/>
    <w:bookmarkStart w:name="z3635" w:id="3629"/>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629"/>
    <w:bookmarkStart w:name="z3636" w:id="3630"/>
    <w:p>
      <w:pPr>
        <w:spacing w:after="0"/>
        <w:ind w:left="0"/>
        <w:jc w:val="both"/>
      </w:pPr>
      <w:r>
        <w:rPr>
          <w:rFonts w:ascii="Times New Roman"/>
          <w:b w:val="false"/>
          <w:i w:val="false"/>
          <w:color w:val="000000"/>
          <w:sz w:val="28"/>
        </w:rPr>
        <w:t>
      методику проведения анализов.</w:t>
      </w:r>
    </w:p>
    <w:bookmarkEnd w:id="3630"/>
    <w:bookmarkStart w:name="z3637" w:id="3631"/>
    <w:p>
      <w:pPr>
        <w:spacing w:after="0"/>
        <w:ind w:left="0"/>
        <w:jc w:val="both"/>
      </w:pPr>
      <w:r>
        <w:rPr>
          <w:rFonts w:ascii="Times New Roman"/>
          <w:b w:val="false"/>
          <w:i w:val="false"/>
          <w:color w:val="000000"/>
          <w:sz w:val="28"/>
        </w:rPr>
        <w:t>
      496. Примеры работ:</w:t>
      </w:r>
    </w:p>
    <w:bookmarkEnd w:id="3631"/>
    <w:bookmarkStart w:name="z3638" w:id="3632"/>
    <w:p>
      <w:pPr>
        <w:spacing w:after="0"/>
        <w:ind w:left="0"/>
        <w:jc w:val="both"/>
      </w:pPr>
      <w:r>
        <w:rPr>
          <w:rFonts w:ascii="Times New Roman"/>
          <w:b w:val="false"/>
          <w:i w:val="false"/>
          <w:color w:val="000000"/>
          <w:sz w:val="28"/>
        </w:rPr>
        <w:t>
      1) гексилрезорцин – восстановление;</w:t>
      </w:r>
    </w:p>
    <w:bookmarkEnd w:id="3632"/>
    <w:bookmarkStart w:name="z3639" w:id="3633"/>
    <w:p>
      <w:pPr>
        <w:spacing w:after="0"/>
        <w:ind w:left="0"/>
        <w:jc w:val="both"/>
      </w:pPr>
      <w:r>
        <w:rPr>
          <w:rFonts w:ascii="Times New Roman"/>
          <w:b w:val="false"/>
          <w:i w:val="false"/>
          <w:color w:val="000000"/>
          <w:sz w:val="28"/>
        </w:rPr>
        <w:t>
      2) металлы драгоценные – восстановление;</w:t>
      </w:r>
    </w:p>
    <w:bookmarkEnd w:id="3633"/>
    <w:bookmarkStart w:name="z3640" w:id="3634"/>
    <w:p>
      <w:pPr>
        <w:spacing w:after="0"/>
        <w:ind w:left="0"/>
        <w:jc w:val="both"/>
      </w:pPr>
      <w:r>
        <w:rPr>
          <w:rFonts w:ascii="Times New Roman"/>
          <w:b w:val="false"/>
          <w:i w:val="false"/>
          <w:color w:val="000000"/>
          <w:sz w:val="28"/>
        </w:rPr>
        <w:t>
      3) нитроанизол – восстановление;</w:t>
      </w:r>
    </w:p>
    <w:bookmarkEnd w:id="3634"/>
    <w:bookmarkStart w:name="z3641" w:id="3635"/>
    <w:p>
      <w:pPr>
        <w:spacing w:after="0"/>
        <w:ind w:left="0"/>
        <w:jc w:val="both"/>
      </w:pPr>
      <w:r>
        <w:rPr>
          <w:rFonts w:ascii="Times New Roman"/>
          <w:b w:val="false"/>
          <w:i w:val="false"/>
          <w:color w:val="000000"/>
          <w:sz w:val="28"/>
        </w:rPr>
        <w:t>
      4) платифиллин – восстановление;</w:t>
      </w:r>
    </w:p>
    <w:bookmarkEnd w:id="3635"/>
    <w:bookmarkStart w:name="z3642" w:id="3636"/>
    <w:p>
      <w:pPr>
        <w:spacing w:after="0"/>
        <w:ind w:left="0"/>
        <w:jc w:val="both"/>
      </w:pPr>
      <w:r>
        <w:rPr>
          <w:rFonts w:ascii="Times New Roman"/>
          <w:b w:val="false"/>
          <w:i w:val="false"/>
          <w:color w:val="000000"/>
          <w:sz w:val="28"/>
        </w:rPr>
        <w:t>
      5) циклогексаноноксим - восстановление под давлением 180 атмосфер.</w:t>
      </w:r>
    </w:p>
    <w:bookmarkEnd w:id="3636"/>
    <w:bookmarkStart w:name="z3643" w:id="3637"/>
    <w:p>
      <w:pPr>
        <w:spacing w:after="0"/>
        <w:ind w:left="0"/>
        <w:jc w:val="left"/>
      </w:pPr>
      <w:r>
        <w:rPr>
          <w:rFonts w:ascii="Times New Roman"/>
          <w:b/>
          <w:i w:val="false"/>
          <w:color w:val="000000"/>
        </w:rPr>
        <w:t xml:space="preserve"> Параграф 217. Аппаратчик сплавления, 4 разряд</w:t>
      </w:r>
    </w:p>
    <w:bookmarkEnd w:id="3637"/>
    <w:bookmarkStart w:name="z3644" w:id="3638"/>
    <w:p>
      <w:pPr>
        <w:spacing w:after="0"/>
        <w:ind w:left="0"/>
        <w:jc w:val="both"/>
      </w:pPr>
      <w:r>
        <w:rPr>
          <w:rFonts w:ascii="Times New Roman"/>
          <w:b w:val="false"/>
          <w:i w:val="false"/>
          <w:color w:val="000000"/>
          <w:sz w:val="28"/>
        </w:rPr>
        <w:t>
      497. Характеристика работ:</w:t>
      </w:r>
    </w:p>
    <w:bookmarkEnd w:id="3638"/>
    <w:bookmarkStart w:name="z3645" w:id="3639"/>
    <w:p>
      <w:pPr>
        <w:spacing w:after="0"/>
        <w:ind w:left="0"/>
        <w:jc w:val="both"/>
      </w:pPr>
      <w:r>
        <w:rPr>
          <w:rFonts w:ascii="Times New Roman"/>
          <w:b w:val="false"/>
          <w:i w:val="false"/>
          <w:color w:val="000000"/>
          <w:sz w:val="28"/>
        </w:rPr>
        <w:t>
      ведение технологического процесса сплавления в производстве карбида кальция на электропечах мощностью до 40000 киловольт-ампер под руководством аппаратчика более высокой квалификации;</w:t>
      </w:r>
    </w:p>
    <w:bookmarkEnd w:id="3639"/>
    <w:bookmarkStart w:name="z3646" w:id="3640"/>
    <w:p>
      <w:pPr>
        <w:spacing w:after="0"/>
        <w:ind w:left="0"/>
        <w:jc w:val="both"/>
      </w:pPr>
      <w:r>
        <w:rPr>
          <w:rFonts w:ascii="Times New Roman"/>
          <w:b w:val="false"/>
          <w:i w:val="false"/>
          <w:color w:val="000000"/>
          <w:sz w:val="28"/>
        </w:rPr>
        <w:t>
      наблюдение за работой и состоянием оборудования под зонтом печи, на заправочной и сливной площадках;</w:t>
      </w:r>
    </w:p>
    <w:bookmarkEnd w:id="3640"/>
    <w:bookmarkStart w:name="z3647" w:id="3641"/>
    <w:p>
      <w:pPr>
        <w:spacing w:after="0"/>
        <w:ind w:left="0"/>
        <w:jc w:val="both"/>
      </w:pPr>
      <w:r>
        <w:rPr>
          <w:rFonts w:ascii="Times New Roman"/>
          <w:b w:val="false"/>
          <w:i w:val="false"/>
          <w:color w:val="000000"/>
          <w:sz w:val="28"/>
        </w:rPr>
        <w:t>
      слив карбида кальция из электропечи;</w:t>
      </w:r>
    </w:p>
    <w:bookmarkEnd w:id="3641"/>
    <w:bookmarkStart w:name="z3648" w:id="3642"/>
    <w:p>
      <w:pPr>
        <w:spacing w:after="0"/>
        <w:ind w:left="0"/>
        <w:jc w:val="both"/>
      </w:pPr>
      <w:r>
        <w:rPr>
          <w:rFonts w:ascii="Times New Roman"/>
          <w:b w:val="false"/>
          <w:i w:val="false"/>
          <w:color w:val="000000"/>
          <w:sz w:val="28"/>
        </w:rPr>
        <w:t>
      расчистка летки, пробивание сливного отверстия прутком или прожигание аппаратом прожига;</w:t>
      </w:r>
    </w:p>
    <w:bookmarkEnd w:id="3642"/>
    <w:bookmarkStart w:name="z3649" w:id="3643"/>
    <w:p>
      <w:pPr>
        <w:spacing w:after="0"/>
        <w:ind w:left="0"/>
        <w:jc w:val="both"/>
      </w:pPr>
      <w:r>
        <w:rPr>
          <w:rFonts w:ascii="Times New Roman"/>
          <w:b w:val="false"/>
          <w:i w:val="false"/>
          <w:color w:val="000000"/>
          <w:sz w:val="28"/>
        </w:rPr>
        <w:t>
      шурование летки во время слива, забивка сливного отверстия летки по окончанию слива;</w:t>
      </w:r>
    </w:p>
    <w:bookmarkEnd w:id="3643"/>
    <w:bookmarkStart w:name="z3650" w:id="3644"/>
    <w:p>
      <w:pPr>
        <w:spacing w:after="0"/>
        <w:ind w:left="0"/>
        <w:jc w:val="both"/>
      </w:pPr>
      <w:r>
        <w:rPr>
          <w:rFonts w:ascii="Times New Roman"/>
          <w:b w:val="false"/>
          <w:i w:val="false"/>
          <w:color w:val="000000"/>
          <w:sz w:val="28"/>
        </w:rPr>
        <w:t>
      снятие и установка изложниц на вагонетки;</w:t>
      </w:r>
    </w:p>
    <w:bookmarkEnd w:id="3644"/>
    <w:bookmarkStart w:name="z3651" w:id="3645"/>
    <w:p>
      <w:pPr>
        <w:spacing w:after="0"/>
        <w:ind w:left="0"/>
        <w:jc w:val="both"/>
      </w:pPr>
      <w:r>
        <w:rPr>
          <w:rFonts w:ascii="Times New Roman"/>
          <w:b w:val="false"/>
          <w:i w:val="false"/>
          <w:color w:val="000000"/>
          <w:sz w:val="28"/>
        </w:rPr>
        <w:t>
      выемка остывших блоков карбида кальция из изложниц, установка их на площадку;</w:t>
      </w:r>
    </w:p>
    <w:bookmarkEnd w:id="3645"/>
    <w:bookmarkStart w:name="z3652" w:id="3646"/>
    <w:p>
      <w:pPr>
        <w:spacing w:after="0"/>
        <w:ind w:left="0"/>
        <w:jc w:val="both"/>
      </w:pPr>
      <w:r>
        <w:rPr>
          <w:rFonts w:ascii="Times New Roman"/>
          <w:b w:val="false"/>
          <w:i w:val="false"/>
          <w:color w:val="000000"/>
          <w:sz w:val="28"/>
        </w:rPr>
        <w:t>
      взвешивание блоков карбида кальция;</w:t>
      </w:r>
    </w:p>
    <w:bookmarkEnd w:id="3646"/>
    <w:bookmarkStart w:name="z3653" w:id="3647"/>
    <w:p>
      <w:pPr>
        <w:spacing w:after="0"/>
        <w:ind w:left="0"/>
        <w:jc w:val="both"/>
      </w:pPr>
      <w:r>
        <w:rPr>
          <w:rFonts w:ascii="Times New Roman"/>
          <w:b w:val="false"/>
          <w:i w:val="false"/>
          <w:color w:val="000000"/>
          <w:sz w:val="28"/>
        </w:rPr>
        <w:t>
      посыпка в изложницы сухого песка и карбидной мелочи;</w:t>
      </w:r>
    </w:p>
    <w:bookmarkEnd w:id="3647"/>
    <w:bookmarkStart w:name="z3654" w:id="3648"/>
    <w:p>
      <w:pPr>
        <w:spacing w:after="0"/>
        <w:ind w:left="0"/>
        <w:jc w:val="both"/>
      </w:pPr>
      <w:r>
        <w:rPr>
          <w:rFonts w:ascii="Times New Roman"/>
          <w:b w:val="false"/>
          <w:i w:val="false"/>
          <w:color w:val="000000"/>
          <w:sz w:val="28"/>
        </w:rPr>
        <w:t>
      обработка лотка после сливов карбида кальция;</w:t>
      </w:r>
    </w:p>
    <w:bookmarkEnd w:id="3648"/>
    <w:bookmarkStart w:name="z3655" w:id="3649"/>
    <w:p>
      <w:pPr>
        <w:spacing w:after="0"/>
        <w:ind w:left="0"/>
        <w:jc w:val="both"/>
      </w:pPr>
      <w:r>
        <w:rPr>
          <w:rFonts w:ascii="Times New Roman"/>
          <w:b w:val="false"/>
          <w:i w:val="false"/>
          <w:color w:val="000000"/>
          <w:sz w:val="28"/>
        </w:rPr>
        <w:t>
      приготовление раствора глины и изготовление пробок для забивки летки.</w:t>
      </w:r>
    </w:p>
    <w:bookmarkEnd w:id="3649"/>
    <w:bookmarkStart w:name="z3656" w:id="3650"/>
    <w:p>
      <w:pPr>
        <w:spacing w:after="0"/>
        <w:ind w:left="0"/>
        <w:jc w:val="both"/>
      </w:pPr>
      <w:r>
        <w:rPr>
          <w:rFonts w:ascii="Times New Roman"/>
          <w:b w:val="false"/>
          <w:i w:val="false"/>
          <w:color w:val="000000"/>
          <w:sz w:val="28"/>
        </w:rPr>
        <w:t>
      498. Должен знать:</w:t>
      </w:r>
    </w:p>
    <w:bookmarkEnd w:id="3650"/>
    <w:bookmarkStart w:name="z3657" w:id="3651"/>
    <w:p>
      <w:pPr>
        <w:spacing w:after="0"/>
        <w:ind w:left="0"/>
        <w:jc w:val="both"/>
      </w:pPr>
      <w:r>
        <w:rPr>
          <w:rFonts w:ascii="Times New Roman"/>
          <w:b w:val="false"/>
          <w:i w:val="false"/>
          <w:color w:val="000000"/>
          <w:sz w:val="28"/>
        </w:rPr>
        <w:t>
      технологическую схему производства карбида кальция;</w:t>
      </w:r>
    </w:p>
    <w:bookmarkEnd w:id="3651"/>
    <w:bookmarkStart w:name="z3658" w:id="365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арматуры и коммуникаций;</w:t>
      </w:r>
    </w:p>
    <w:bookmarkEnd w:id="3652"/>
    <w:bookmarkStart w:name="z3659" w:id="3653"/>
    <w:p>
      <w:pPr>
        <w:spacing w:after="0"/>
        <w:ind w:left="0"/>
        <w:jc w:val="both"/>
      </w:pPr>
      <w:r>
        <w:rPr>
          <w:rFonts w:ascii="Times New Roman"/>
          <w:b w:val="false"/>
          <w:i w:val="false"/>
          <w:color w:val="000000"/>
          <w:sz w:val="28"/>
        </w:rPr>
        <w:t>
      режимы процесса слива карбида кальция;</w:t>
      </w:r>
    </w:p>
    <w:bookmarkEnd w:id="3653"/>
    <w:bookmarkStart w:name="z3660" w:id="3654"/>
    <w:p>
      <w:pPr>
        <w:spacing w:after="0"/>
        <w:ind w:left="0"/>
        <w:jc w:val="both"/>
      </w:pPr>
      <w:r>
        <w:rPr>
          <w:rFonts w:ascii="Times New Roman"/>
          <w:b w:val="false"/>
          <w:i w:val="false"/>
          <w:color w:val="000000"/>
          <w:sz w:val="28"/>
        </w:rPr>
        <w:t>
      характеристику применяемого сырья и готовой продукции;</w:t>
      </w:r>
    </w:p>
    <w:bookmarkEnd w:id="3654"/>
    <w:bookmarkStart w:name="z3661" w:id="3655"/>
    <w:p>
      <w:pPr>
        <w:spacing w:after="0"/>
        <w:ind w:left="0"/>
        <w:jc w:val="both"/>
      </w:pPr>
      <w:r>
        <w:rPr>
          <w:rFonts w:ascii="Times New Roman"/>
          <w:b w:val="false"/>
          <w:i w:val="false"/>
          <w:color w:val="000000"/>
          <w:sz w:val="28"/>
        </w:rPr>
        <w:t>
      подводку тока к электроду для прожига.</w:t>
      </w:r>
    </w:p>
    <w:bookmarkEnd w:id="3655"/>
    <w:bookmarkStart w:name="z3662" w:id="3656"/>
    <w:p>
      <w:pPr>
        <w:spacing w:after="0"/>
        <w:ind w:left="0"/>
        <w:jc w:val="left"/>
      </w:pPr>
      <w:r>
        <w:rPr>
          <w:rFonts w:ascii="Times New Roman"/>
          <w:b/>
          <w:i w:val="false"/>
          <w:color w:val="000000"/>
        </w:rPr>
        <w:t xml:space="preserve"> Параграф 218. Аппаратчик сплавления, 5 разряд</w:t>
      </w:r>
    </w:p>
    <w:bookmarkEnd w:id="3656"/>
    <w:bookmarkStart w:name="z3663" w:id="3657"/>
    <w:p>
      <w:pPr>
        <w:spacing w:after="0"/>
        <w:ind w:left="0"/>
        <w:jc w:val="both"/>
      </w:pPr>
      <w:r>
        <w:rPr>
          <w:rFonts w:ascii="Times New Roman"/>
          <w:b w:val="false"/>
          <w:i w:val="false"/>
          <w:color w:val="000000"/>
          <w:sz w:val="28"/>
        </w:rPr>
        <w:t>
      499. Характеристика работ:</w:t>
      </w:r>
    </w:p>
    <w:bookmarkEnd w:id="3657"/>
    <w:bookmarkStart w:name="z3664" w:id="3658"/>
    <w:p>
      <w:pPr>
        <w:spacing w:after="0"/>
        <w:ind w:left="0"/>
        <w:jc w:val="both"/>
      </w:pPr>
      <w:r>
        <w:rPr>
          <w:rFonts w:ascii="Times New Roman"/>
          <w:b w:val="false"/>
          <w:i w:val="false"/>
          <w:color w:val="000000"/>
          <w:sz w:val="28"/>
        </w:rPr>
        <w:t>
      ведение технологического процесса сплавления в производстве карбида кальция на электропечах мощностью до 40000 киловольт-ампер;</w:t>
      </w:r>
    </w:p>
    <w:bookmarkEnd w:id="3658"/>
    <w:bookmarkStart w:name="z3665" w:id="3659"/>
    <w:p>
      <w:pPr>
        <w:spacing w:after="0"/>
        <w:ind w:left="0"/>
        <w:jc w:val="both"/>
      </w:pPr>
      <w:r>
        <w:rPr>
          <w:rFonts w:ascii="Times New Roman"/>
          <w:b w:val="false"/>
          <w:i w:val="false"/>
          <w:color w:val="000000"/>
          <w:sz w:val="28"/>
        </w:rPr>
        <w:t>
      контроль за работой и состоянием оборудования и контрольно-измерительных приборов на заправочной и сливной площадках;</w:t>
      </w:r>
    </w:p>
    <w:bookmarkEnd w:id="3659"/>
    <w:bookmarkStart w:name="z3666" w:id="3660"/>
    <w:p>
      <w:pPr>
        <w:spacing w:after="0"/>
        <w:ind w:left="0"/>
        <w:jc w:val="both"/>
      </w:pPr>
      <w:r>
        <w:rPr>
          <w:rFonts w:ascii="Times New Roman"/>
          <w:b w:val="false"/>
          <w:i w:val="false"/>
          <w:color w:val="000000"/>
          <w:sz w:val="28"/>
        </w:rPr>
        <w:t>
      насыпка шихты на колошник печи, разравнивание ее для подогрева;</w:t>
      </w:r>
    </w:p>
    <w:bookmarkEnd w:id="3660"/>
    <w:bookmarkStart w:name="z3667" w:id="3661"/>
    <w:p>
      <w:pPr>
        <w:spacing w:after="0"/>
        <w:ind w:left="0"/>
        <w:jc w:val="both"/>
      </w:pPr>
      <w:r>
        <w:rPr>
          <w:rFonts w:ascii="Times New Roman"/>
          <w:b w:val="false"/>
          <w:i w:val="false"/>
          <w:color w:val="000000"/>
          <w:sz w:val="28"/>
        </w:rPr>
        <w:t>
      заправка шихты под электроды, осаждение шихты при зависании, регулирование уровня шихты;</w:t>
      </w:r>
    </w:p>
    <w:bookmarkEnd w:id="3661"/>
    <w:bookmarkStart w:name="z3668" w:id="3662"/>
    <w:p>
      <w:pPr>
        <w:spacing w:after="0"/>
        <w:ind w:left="0"/>
        <w:jc w:val="both"/>
      </w:pPr>
      <w:r>
        <w:rPr>
          <w:rFonts w:ascii="Times New Roman"/>
          <w:b w:val="false"/>
          <w:i w:val="false"/>
          <w:color w:val="000000"/>
          <w:sz w:val="28"/>
        </w:rPr>
        <w:t>
      слив на колошнике карбида кальция из электропечи;</w:t>
      </w:r>
    </w:p>
    <w:bookmarkEnd w:id="3662"/>
    <w:bookmarkStart w:name="z3669" w:id="3663"/>
    <w:p>
      <w:pPr>
        <w:spacing w:after="0"/>
        <w:ind w:left="0"/>
        <w:jc w:val="both"/>
      </w:pPr>
      <w:r>
        <w:rPr>
          <w:rFonts w:ascii="Times New Roman"/>
          <w:b w:val="false"/>
          <w:i w:val="false"/>
          <w:color w:val="000000"/>
          <w:sz w:val="28"/>
        </w:rPr>
        <w:t>
      обработка летки и прожигание отверстия для слива карбида кальция аппаратом прожига;</w:t>
      </w:r>
    </w:p>
    <w:bookmarkEnd w:id="3663"/>
    <w:bookmarkStart w:name="z3670" w:id="3664"/>
    <w:p>
      <w:pPr>
        <w:spacing w:after="0"/>
        <w:ind w:left="0"/>
        <w:jc w:val="both"/>
      </w:pPr>
      <w:r>
        <w:rPr>
          <w:rFonts w:ascii="Times New Roman"/>
          <w:b w:val="false"/>
          <w:i w:val="false"/>
          <w:color w:val="000000"/>
          <w:sz w:val="28"/>
        </w:rPr>
        <w:t>
      шурование летки во время слива шуровочной машиной;</w:t>
      </w:r>
    </w:p>
    <w:bookmarkEnd w:id="3664"/>
    <w:bookmarkStart w:name="z3671" w:id="3665"/>
    <w:p>
      <w:pPr>
        <w:spacing w:after="0"/>
        <w:ind w:left="0"/>
        <w:jc w:val="both"/>
      </w:pPr>
      <w:r>
        <w:rPr>
          <w:rFonts w:ascii="Times New Roman"/>
          <w:b w:val="false"/>
          <w:i w:val="false"/>
          <w:color w:val="000000"/>
          <w:sz w:val="28"/>
        </w:rPr>
        <w:t>
      заделывание сливного отверстия по окончании слива забивочной машиной;</w:t>
      </w:r>
    </w:p>
    <w:bookmarkEnd w:id="3665"/>
    <w:bookmarkStart w:name="z3672" w:id="3666"/>
    <w:p>
      <w:pPr>
        <w:spacing w:after="0"/>
        <w:ind w:left="0"/>
        <w:jc w:val="both"/>
      </w:pPr>
      <w:r>
        <w:rPr>
          <w:rFonts w:ascii="Times New Roman"/>
          <w:b w:val="false"/>
          <w:i w:val="false"/>
          <w:color w:val="000000"/>
          <w:sz w:val="28"/>
        </w:rPr>
        <w:t>
      обработка лотка после сливов карбида кальция;</w:t>
      </w:r>
    </w:p>
    <w:bookmarkEnd w:id="3666"/>
    <w:bookmarkStart w:name="z3673" w:id="3667"/>
    <w:p>
      <w:pPr>
        <w:spacing w:after="0"/>
        <w:ind w:left="0"/>
        <w:jc w:val="both"/>
      </w:pPr>
      <w:r>
        <w:rPr>
          <w:rFonts w:ascii="Times New Roman"/>
          <w:b w:val="false"/>
          <w:i w:val="false"/>
          <w:color w:val="000000"/>
          <w:sz w:val="28"/>
        </w:rPr>
        <w:t>
      чистка газо-ящиков, замена графитового электрода в аппарате прожига;</w:t>
      </w:r>
    </w:p>
    <w:bookmarkEnd w:id="3667"/>
    <w:bookmarkStart w:name="z3674" w:id="3668"/>
    <w:p>
      <w:pPr>
        <w:spacing w:after="0"/>
        <w:ind w:left="0"/>
        <w:jc w:val="both"/>
      </w:pPr>
      <w:r>
        <w:rPr>
          <w:rFonts w:ascii="Times New Roman"/>
          <w:b w:val="false"/>
          <w:i w:val="false"/>
          <w:color w:val="000000"/>
          <w:sz w:val="28"/>
        </w:rPr>
        <w:t>
      наращивание технологического прутка в машине для шуровки летки.</w:t>
      </w:r>
    </w:p>
    <w:bookmarkEnd w:id="3668"/>
    <w:bookmarkStart w:name="z3675" w:id="3669"/>
    <w:p>
      <w:pPr>
        <w:spacing w:after="0"/>
        <w:ind w:left="0"/>
        <w:jc w:val="both"/>
      </w:pPr>
      <w:r>
        <w:rPr>
          <w:rFonts w:ascii="Times New Roman"/>
          <w:b w:val="false"/>
          <w:i w:val="false"/>
          <w:color w:val="000000"/>
          <w:sz w:val="28"/>
        </w:rPr>
        <w:t>
      500. Должен знать:</w:t>
      </w:r>
    </w:p>
    <w:bookmarkEnd w:id="3669"/>
    <w:bookmarkStart w:name="z3676" w:id="3670"/>
    <w:p>
      <w:pPr>
        <w:spacing w:after="0"/>
        <w:ind w:left="0"/>
        <w:jc w:val="both"/>
      </w:pPr>
      <w:r>
        <w:rPr>
          <w:rFonts w:ascii="Times New Roman"/>
          <w:b w:val="false"/>
          <w:i w:val="false"/>
          <w:color w:val="000000"/>
          <w:sz w:val="28"/>
        </w:rPr>
        <w:t>
      технологическую схему производства карбида кальция;</w:t>
      </w:r>
    </w:p>
    <w:bookmarkEnd w:id="3670"/>
    <w:bookmarkStart w:name="z3677" w:id="3671"/>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арматуры и коммуникаций;</w:t>
      </w:r>
    </w:p>
    <w:bookmarkEnd w:id="3671"/>
    <w:bookmarkStart w:name="z3678" w:id="3672"/>
    <w:p>
      <w:pPr>
        <w:spacing w:after="0"/>
        <w:ind w:left="0"/>
        <w:jc w:val="both"/>
      </w:pPr>
      <w:r>
        <w:rPr>
          <w:rFonts w:ascii="Times New Roman"/>
          <w:b w:val="false"/>
          <w:i w:val="false"/>
          <w:color w:val="000000"/>
          <w:sz w:val="28"/>
        </w:rPr>
        <w:t>
      физико-химические свойства применяемого сырья и готовой продукции;</w:t>
      </w:r>
    </w:p>
    <w:bookmarkEnd w:id="3672"/>
    <w:bookmarkStart w:name="z3679" w:id="3673"/>
    <w:p>
      <w:pPr>
        <w:spacing w:after="0"/>
        <w:ind w:left="0"/>
        <w:jc w:val="both"/>
      </w:pPr>
      <w:r>
        <w:rPr>
          <w:rFonts w:ascii="Times New Roman"/>
          <w:b w:val="false"/>
          <w:i w:val="false"/>
          <w:color w:val="000000"/>
          <w:sz w:val="28"/>
        </w:rPr>
        <w:t>
      нормы технологического режима;</w:t>
      </w:r>
    </w:p>
    <w:bookmarkEnd w:id="3673"/>
    <w:bookmarkStart w:name="z3680" w:id="3674"/>
    <w:p>
      <w:pPr>
        <w:spacing w:after="0"/>
        <w:ind w:left="0"/>
        <w:jc w:val="both"/>
      </w:pPr>
      <w:r>
        <w:rPr>
          <w:rFonts w:ascii="Times New Roman"/>
          <w:b w:val="false"/>
          <w:i w:val="false"/>
          <w:color w:val="000000"/>
          <w:sz w:val="28"/>
        </w:rPr>
        <w:t>
      порядок регулирования технологического процесса и останова оборудования;</w:t>
      </w:r>
    </w:p>
    <w:bookmarkEnd w:id="3674"/>
    <w:bookmarkStart w:name="z3681" w:id="3675"/>
    <w:p>
      <w:pPr>
        <w:spacing w:after="0"/>
        <w:ind w:left="0"/>
        <w:jc w:val="both"/>
      </w:pPr>
      <w:r>
        <w:rPr>
          <w:rFonts w:ascii="Times New Roman"/>
          <w:b w:val="false"/>
          <w:i w:val="false"/>
          <w:color w:val="000000"/>
          <w:sz w:val="28"/>
        </w:rPr>
        <w:t>
      порядок отбора контрольных проб.</w:t>
      </w:r>
    </w:p>
    <w:bookmarkEnd w:id="3675"/>
    <w:bookmarkStart w:name="z3682" w:id="3676"/>
    <w:p>
      <w:pPr>
        <w:spacing w:after="0"/>
        <w:ind w:left="0"/>
        <w:jc w:val="left"/>
      </w:pPr>
      <w:r>
        <w:rPr>
          <w:rFonts w:ascii="Times New Roman"/>
          <w:b/>
          <w:i w:val="false"/>
          <w:color w:val="000000"/>
        </w:rPr>
        <w:t xml:space="preserve"> Параграф 219. Аппаратчик сплавления, 6 разряд</w:t>
      </w:r>
    </w:p>
    <w:bookmarkEnd w:id="3676"/>
    <w:bookmarkStart w:name="z3683" w:id="3677"/>
    <w:p>
      <w:pPr>
        <w:spacing w:after="0"/>
        <w:ind w:left="0"/>
        <w:jc w:val="both"/>
      </w:pPr>
      <w:r>
        <w:rPr>
          <w:rFonts w:ascii="Times New Roman"/>
          <w:b w:val="false"/>
          <w:i w:val="false"/>
          <w:color w:val="000000"/>
          <w:sz w:val="28"/>
        </w:rPr>
        <w:t>
      501. Характеристика работ:</w:t>
      </w:r>
    </w:p>
    <w:bookmarkEnd w:id="3677"/>
    <w:bookmarkStart w:name="z3684" w:id="3678"/>
    <w:p>
      <w:pPr>
        <w:spacing w:after="0"/>
        <w:ind w:left="0"/>
        <w:jc w:val="both"/>
      </w:pPr>
      <w:r>
        <w:rPr>
          <w:rFonts w:ascii="Times New Roman"/>
          <w:b w:val="false"/>
          <w:i w:val="false"/>
          <w:color w:val="000000"/>
          <w:sz w:val="28"/>
        </w:rPr>
        <w:t>
      ведение технологического процесса сплавления обожженной извести с коксом или антрацитом в электрических печах мощностью свыше 40000 киловольт-ампер;</w:t>
      </w:r>
    </w:p>
    <w:bookmarkEnd w:id="3678"/>
    <w:bookmarkStart w:name="z3685" w:id="3679"/>
    <w:p>
      <w:pPr>
        <w:spacing w:after="0"/>
        <w:ind w:left="0"/>
        <w:jc w:val="both"/>
      </w:pPr>
      <w:r>
        <w:rPr>
          <w:rFonts w:ascii="Times New Roman"/>
          <w:b w:val="false"/>
          <w:i w:val="false"/>
          <w:color w:val="000000"/>
          <w:sz w:val="28"/>
        </w:rPr>
        <w:t>
      контроль за работой и состоянием оборудования участка получения карбида кальция;</w:t>
      </w:r>
    </w:p>
    <w:bookmarkEnd w:id="3679"/>
    <w:bookmarkStart w:name="z3686" w:id="3680"/>
    <w:p>
      <w:pPr>
        <w:spacing w:after="0"/>
        <w:ind w:left="0"/>
        <w:jc w:val="both"/>
      </w:pPr>
      <w:r>
        <w:rPr>
          <w:rFonts w:ascii="Times New Roman"/>
          <w:b w:val="false"/>
          <w:i w:val="false"/>
          <w:color w:val="000000"/>
          <w:sz w:val="28"/>
        </w:rPr>
        <w:t>
      регулирование процессов карбидо-образования при помощи контрольно-измерительных приборов и по результатам химических анализов уровня шихты и качества карбида кальция;</w:t>
      </w:r>
    </w:p>
    <w:bookmarkEnd w:id="3680"/>
    <w:bookmarkStart w:name="z3687" w:id="3681"/>
    <w:p>
      <w:pPr>
        <w:spacing w:after="0"/>
        <w:ind w:left="0"/>
        <w:jc w:val="both"/>
      </w:pPr>
      <w:r>
        <w:rPr>
          <w:rFonts w:ascii="Times New Roman"/>
          <w:b w:val="false"/>
          <w:i w:val="false"/>
          <w:color w:val="000000"/>
          <w:sz w:val="28"/>
        </w:rPr>
        <w:t>
      замер длины рабочей части электродов и уровня электродной массы, наблюдение за проведением сливов;</w:t>
      </w:r>
    </w:p>
    <w:bookmarkEnd w:id="3681"/>
    <w:bookmarkStart w:name="z3688" w:id="3682"/>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3682"/>
    <w:bookmarkStart w:name="z3689" w:id="3683"/>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3683"/>
    <w:bookmarkStart w:name="z3690" w:id="3684"/>
    <w:p>
      <w:pPr>
        <w:spacing w:after="0"/>
        <w:ind w:left="0"/>
        <w:jc w:val="both"/>
      </w:pPr>
      <w:r>
        <w:rPr>
          <w:rFonts w:ascii="Times New Roman"/>
          <w:b w:val="false"/>
          <w:i w:val="false"/>
          <w:color w:val="000000"/>
          <w:sz w:val="28"/>
        </w:rPr>
        <w:t>
      руководство подчиненными рабочими участка;</w:t>
      </w:r>
    </w:p>
    <w:bookmarkEnd w:id="3684"/>
    <w:bookmarkStart w:name="z3691" w:id="3685"/>
    <w:p>
      <w:pPr>
        <w:spacing w:after="0"/>
        <w:ind w:left="0"/>
        <w:jc w:val="both"/>
      </w:pPr>
      <w:r>
        <w:rPr>
          <w:rFonts w:ascii="Times New Roman"/>
          <w:b w:val="false"/>
          <w:i w:val="false"/>
          <w:color w:val="000000"/>
          <w:sz w:val="28"/>
        </w:rPr>
        <w:t>
      визуальное определение качества шихты и карбида кальция;</w:t>
      </w:r>
    </w:p>
    <w:bookmarkEnd w:id="3685"/>
    <w:bookmarkStart w:name="z3692" w:id="3686"/>
    <w:p>
      <w:pPr>
        <w:spacing w:after="0"/>
        <w:ind w:left="0"/>
        <w:jc w:val="both"/>
      </w:pPr>
      <w:r>
        <w:rPr>
          <w:rFonts w:ascii="Times New Roman"/>
          <w:b w:val="false"/>
          <w:i w:val="false"/>
          <w:color w:val="000000"/>
          <w:sz w:val="28"/>
        </w:rPr>
        <w:t>
      учет сырья и полученного карбида кальция.</w:t>
      </w:r>
    </w:p>
    <w:bookmarkEnd w:id="3686"/>
    <w:bookmarkStart w:name="z3693" w:id="3687"/>
    <w:p>
      <w:pPr>
        <w:spacing w:after="0"/>
        <w:ind w:left="0"/>
        <w:jc w:val="both"/>
      </w:pPr>
      <w:r>
        <w:rPr>
          <w:rFonts w:ascii="Times New Roman"/>
          <w:b w:val="false"/>
          <w:i w:val="false"/>
          <w:color w:val="000000"/>
          <w:sz w:val="28"/>
        </w:rPr>
        <w:t>
      502. Должен знать:</w:t>
      </w:r>
    </w:p>
    <w:bookmarkEnd w:id="3687"/>
    <w:bookmarkStart w:name="z3694" w:id="3688"/>
    <w:p>
      <w:pPr>
        <w:spacing w:after="0"/>
        <w:ind w:left="0"/>
        <w:jc w:val="both"/>
      </w:pPr>
      <w:r>
        <w:rPr>
          <w:rFonts w:ascii="Times New Roman"/>
          <w:b w:val="false"/>
          <w:i w:val="false"/>
          <w:color w:val="000000"/>
          <w:sz w:val="28"/>
        </w:rPr>
        <w:t>
      технологическую схему производства карбида кальция;</w:t>
      </w:r>
    </w:p>
    <w:bookmarkEnd w:id="3688"/>
    <w:bookmarkStart w:name="z3695" w:id="3689"/>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арматуры и коммуникаций;</w:t>
      </w:r>
    </w:p>
    <w:bookmarkEnd w:id="3689"/>
    <w:bookmarkStart w:name="z3696" w:id="369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3690"/>
    <w:bookmarkStart w:name="z3697" w:id="3691"/>
    <w:p>
      <w:pPr>
        <w:spacing w:after="0"/>
        <w:ind w:left="0"/>
        <w:jc w:val="both"/>
      </w:pPr>
      <w:r>
        <w:rPr>
          <w:rFonts w:ascii="Times New Roman"/>
          <w:b w:val="false"/>
          <w:i w:val="false"/>
          <w:color w:val="000000"/>
          <w:sz w:val="28"/>
        </w:rPr>
        <w:t>
      нормы технологического режима;</w:t>
      </w:r>
    </w:p>
    <w:bookmarkEnd w:id="3691"/>
    <w:bookmarkStart w:name="z3698" w:id="3692"/>
    <w:p>
      <w:pPr>
        <w:spacing w:after="0"/>
        <w:ind w:left="0"/>
        <w:jc w:val="both"/>
      </w:pPr>
      <w:r>
        <w:rPr>
          <w:rFonts w:ascii="Times New Roman"/>
          <w:b w:val="false"/>
          <w:i w:val="false"/>
          <w:color w:val="000000"/>
          <w:sz w:val="28"/>
        </w:rPr>
        <w:t>
      порядок регулирования технологического процесса;</w:t>
      </w:r>
    </w:p>
    <w:bookmarkEnd w:id="3692"/>
    <w:bookmarkStart w:name="z3699" w:id="3693"/>
    <w:p>
      <w:pPr>
        <w:spacing w:after="0"/>
        <w:ind w:left="0"/>
        <w:jc w:val="both"/>
      </w:pPr>
      <w:r>
        <w:rPr>
          <w:rFonts w:ascii="Times New Roman"/>
          <w:b w:val="false"/>
          <w:i w:val="false"/>
          <w:color w:val="000000"/>
          <w:sz w:val="28"/>
        </w:rPr>
        <w:t>
      порядок пуска и останова оборудования;</w:t>
      </w:r>
    </w:p>
    <w:bookmarkEnd w:id="3693"/>
    <w:bookmarkStart w:name="z3700" w:id="3694"/>
    <w:p>
      <w:pPr>
        <w:spacing w:after="0"/>
        <w:ind w:left="0"/>
        <w:jc w:val="both"/>
      </w:pPr>
      <w:r>
        <w:rPr>
          <w:rFonts w:ascii="Times New Roman"/>
          <w:b w:val="false"/>
          <w:i w:val="false"/>
          <w:color w:val="000000"/>
          <w:sz w:val="28"/>
        </w:rPr>
        <w:t>
      методику проведения анализов.</w:t>
      </w:r>
    </w:p>
    <w:bookmarkEnd w:id="3694"/>
    <w:bookmarkStart w:name="z3701" w:id="3695"/>
    <w:p>
      <w:pPr>
        <w:spacing w:after="0"/>
        <w:ind w:left="0"/>
        <w:jc w:val="left"/>
      </w:pPr>
      <w:r>
        <w:rPr>
          <w:rFonts w:ascii="Times New Roman"/>
          <w:b/>
          <w:i w:val="false"/>
          <w:color w:val="000000"/>
        </w:rPr>
        <w:t xml:space="preserve"> Параграф 220. Аппаратчик прокаливания, 3 разряд</w:t>
      </w:r>
    </w:p>
    <w:bookmarkEnd w:id="3695"/>
    <w:bookmarkStart w:name="z3702" w:id="3696"/>
    <w:p>
      <w:pPr>
        <w:spacing w:after="0"/>
        <w:ind w:left="0"/>
        <w:jc w:val="both"/>
      </w:pPr>
      <w:r>
        <w:rPr>
          <w:rFonts w:ascii="Times New Roman"/>
          <w:b w:val="false"/>
          <w:i w:val="false"/>
          <w:color w:val="000000"/>
          <w:sz w:val="28"/>
        </w:rPr>
        <w:t>
      503. Характеристика работ:</w:t>
      </w:r>
    </w:p>
    <w:bookmarkEnd w:id="3696"/>
    <w:bookmarkStart w:name="z3703" w:id="3697"/>
    <w:p>
      <w:pPr>
        <w:spacing w:after="0"/>
        <w:ind w:left="0"/>
        <w:jc w:val="both"/>
      </w:pPr>
      <w:r>
        <w:rPr>
          <w:rFonts w:ascii="Times New Roman"/>
          <w:b w:val="false"/>
          <w:i w:val="false"/>
          <w:color w:val="000000"/>
          <w:sz w:val="28"/>
        </w:rPr>
        <w:t>
      ведение процесса прокаливания катализаторов, селико-гелевого носителя и иных продуктов в электропечах и печах шахтного типа;</w:t>
      </w:r>
    </w:p>
    <w:bookmarkEnd w:id="3697"/>
    <w:bookmarkStart w:name="z3704" w:id="3698"/>
    <w:p>
      <w:pPr>
        <w:spacing w:after="0"/>
        <w:ind w:left="0"/>
        <w:jc w:val="both"/>
      </w:pPr>
      <w:r>
        <w:rPr>
          <w:rFonts w:ascii="Times New Roman"/>
          <w:b w:val="false"/>
          <w:i w:val="false"/>
          <w:color w:val="000000"/>
          <w:sz w:val="28"/>
        </w:rPr>
        <w:t>
      ведение процесса прокаливания солей или угля в муфелях или ретортах в химико-фармацевтической промышленности;</w:t>
      </w:r>
    </w:p>
    <w:bookmarkEnd w:id="3698"/>
    <w:bookmarkStart w:name="z3705" w:id="3699"/>
    <w:p>
      <w:pPr>
        <w:spacing w:after="0"/>
        <w:ind w:left="0"/>
        <w:jc w:val="both"/>
      </w:pPr>
      <w:r>
        <w:rPr>
          <w:rFonts w:ascii="Times New Roman"/>
          <w:b w:val="false"/>
          <w:i w:val="false"/>
          <w:color w:val="000000"/>
          <w:sz w:val="28"/>
        </w:rPr>
        <w:t>
      прием и подготовка сырья и полупродуктов, загрузка их в печи, прокаливание, промывка, регулирование подачи топлива;</w:t>
      </w:r>
    </w:p>
    <w:bookmarkEnd w:id="3699"/>
    <w:bookmarkStart w:name="z3706" w:id="3700"/>
    <w:p>
      <w:pPr>
        <w:spacing w:after="0"/>
        <w:ind w:left="0"/>
        <w:jc w:val="both"/>
      </w:pPr>
      <w:r>
        <w:rPr>
          <w:rFonts w:ascii="Times New Roman"/>
          <w:b w:val="false"/>
          <w:i w:val="false"/>
          <w:color w:val="000000"/>
          <w:sz w:val="28"/>
        </w:rPr>
        <w:t>
      выгрузка готового продукта, охлаждение и расфасовка, передача на иную технологическую операцию;</w:t>
      </w:r>
    </w:p>
    <w:bookmarkEnd w:id="3700"/>
    <w:bookmarkStart w:name="z3707" w:id="3701"/>
    <w:p>
      <w:pPr>
        <w:spacing w:after="0"/>
        <w:ind w:left="0"/>
        <w:jc w:val="both"/>
      </w:pPr>
      <w:r>
        <w:rPr>
          <w:rFonts w:ascii="Times New Roman"/>
          <w:b w:val="false"/>
          <w:i w:val="false"/>
          <w:color w:val="000000"/>
          <w:sz w:val="28"/>
        </w:rPr>
        <w:t>
      контроль температурного режима прокаливания и наблюдение за промывными водами;</w:t>
      </w:r>
    </w:p>
    <w:bookmarkEnd w:id="3701"/>
    <w:bookmarkStart w:name="z3708" w:id="3702"/>
    <w:p>
      <w:pPr>
        <w:spacing w:after="0"/>
        <w:ind w:left="0"/>
        <w:jc w:val="both"/>
      </w:pPr>
      <w:r>
        <w:rPr>
          <w:rFonts w:ascii="Times New Roman"/>
          <w:b w:val="false"/>
          <w:i w:val="false"/>
          <w:color w:val="000000"/>
          <w:sz w:val="28"/>
        </w:rPr>
        <w:t>
      определение степени прокалки по цвету прокаленных продуктов или по результатам анализов;</w:t>
      </w:r>
    </w:p>
    <w:bookmarkEnd w:id="3702"/>
    <w:bookmarkStart w:name="z3709" w:id="3703"/>
    <w:p>
      <w:pPr>
        <w:spacing w:after="0"/>
        <w:ind w:left="0"/>
        <w:jc w:val="both"/>
      </w:pPr>
      <w:r>
        <w:rPr>
          <w:rFonts w:ascii="Times New Roman"/>
          <w:b w:val="false"/>
          <w:i w:val="false"/>
          <w:color w:val="000000"/>
          <w:sz w:val="28"/>
        </w:rPr>
        <w:t>
      пользование пусковыми, тормозными и регулирующими устройствами;</w:t>
      </w:r>
    </w:p>
    <w:bookmarkEnd w:id="3703"/>
    <w:bookmarkStart w:name="z3710" w:id="3704"/>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3704"/>
    <w:bookmarkStart w:name="z3711" w:id="3705"/>
    <w:p>
      <w:pPr>
        <w:spacing w:after="0"/>
        <w:ind w:left="0"/>
        <w:jc w:val="both"/>
      </w:pPr>
      <w:r>
        <w:rPr>
          <w:rFonts w:ascii="Times New Roman"/>
          <w:b w:val="false"/>
          <w:i w:val="false"/>
          <w:color w:val="000000"/>
          <w:sz w:val="28"/>
        </w:rPr>
        <w:t>
      подготовка оборудования к ремонту, прием из ремонта;</w:t>
      </w:r>
    </w:p>
    <w:bookmarkEnd w:id="3705"/>
    <w:bookmarkStart w:name="z3712" w:id="3706"/>
    <w:p>
      <w:pPr>
        <w:spacing w:after="0"/>
        <w:ind w:left="0"/>
        <w:jc w:val="both"/>
      </w:pPr>
      <w:r>
        <w:rPr>
          <w:rFonts w:ascii="Times New Roman"/>
          <w:b w:val="false"/>
          <w:i w:val="false"/>
          <w:color w:val="000000"/>
          <w:sz w:val="28"/>
        </w:rPr>
        <w:t>
      учет сырья и готовой продукции.</w:t>
      </w:r>
    </w:p>
    <w:bookmarkEnd w:id="3706"/>
    <w:bookmarkStart w:name="z3713" w:id="3707"/>
    <w:p>
      <w:pPr>
        <w:spacing w:after="0"/>
        <w:ind w:left="0"/>
        <w:jc w:val="both"/>
      </w:pPr>
      <w:r>
        <w:rPr>
          <w:rFonts w:ascii="Times New Roman"/>
          <w:b w:val="false"/>
          <w:i w:val="false"/>
          <w:color w:val="000000"/>
          <w:sz w:val="28"/>
        </w:rPr>
        <w:t>
      504. Должен знать:</w:t>
      </w:r>
    </w:p>
    <w:bookmarkEnd w:id="3707"/>
    <w:bookmarkStart w:name="z3714" w:id="370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3708"/>
    <w:bookmarkStart w:name="z3715" w:id="3709"/>
    <w:p>
      <w:pPr>
        <w:spacing w:after="0"/>
        <w:ind w:left="0"/>
        <w:jc w:val="both"/>
      </w:pPr>
      <w:r>
        <w:rPr>
          <w:rFonts w:ascii="Times New Roman"/>
          <w:b w:val="false"/>
          <w:i w:val="false"/>
          <w:color w:val="000000"/>
          <w:sz w:val="28"/>
        </w:rPr>
        <w:t>
      схему арматуры и коммуникаций;</w:t>
      </w:r>
    </w:p>
    <w:bookmarkEnd w:id="3709"/>
    <w:bookmarkStart w:name="z3716" w:id="3710"/>
    <w:p>
      <w:pPr>
        <w:spacing w:after="0"/>
        <w:ind w:left="0"/>
        <w:jc w:val="both"/>
      </w:pPr>
      <w:r>
        <w:rPr>
          <w:rFonts w:ascii="Times New Roman"/>
          <w:b w:val="false"/>
          <w:i w:val="false"/>
          <w:color w:val="000000"/>
          <w:sz w:val="28"/>
        </w:rPr>
        <w:t>
      физико-химические свойства носителя, катализаторов, порошков, метано-водородной фракции;</w:t>
      </w:r>
    </w:p>
    <w:bookmarkEnd w:id="3710"/>
    <w:bookmarkStart w:name="z3717" w:id="3711"/>
    <w:p>
      <w:pPr>
        <w:spacing w:after="0"/>
        <w:ind w:left="0"/>
        <w:jc w:val="both"/>
      </w:pPr>
      <w:r>
        <w:rPr>
          <w:rFonts w:ascii="Times New Roman"/>
          <w:b w:val="false"/>
          <w:i w:val="false"/>
          <w:color w:val="000000"/>
          <w:sz w:val="28"/>
        </w:rPr>
        <w:t>
      требования, предъявляемые к продукции;</w:t>
      </w:r>
    </w:p>
    <w:bookmarkEnd w:id="3711"/>
    <w:bookmarkStart w:name="z3718" w:id="3712"/>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3712"/>
    <w:bookmarkStart w:name="z3719" w:id="3713"/>
    <w:p>
      <w:pPr>
        <w:spacing w:after="0"/>
        <w:ind w:left="0"/>
        <w:jc w:val="both"/>
      </w:pPr>
      <w:r>
        <w:rPr>
          <w:rFonts w:ascii="Times New Roman"/>
          <w:b w:val="false"/>
          <w:i w:val="false"/>
          <w:color w:val="000000"/>
          <w:sz w:val="28"/>
        </w:rPr>
        <w:t>
      параметры технологического режима.</w:t>
      </w:r>
    </w:p>
    <w:bookmarkEnd w:id="3713"/>
    <w:bookmarkStart w:name="z3720" w:id="3714"/>
    <w:p>
      <w:pPr>
        <w:spacing w:after="0"/>
        <w:ind w:left="0"/>
        <w:jc w:val="left"/>
      </w:pPr>
      <w:r>
        <w:rPr>
          <w:rFonts w:ascii="Times New Roman"/>
          <w:b/>
          <w:i w:val="false"/>
          <w:color w:val="000000"/>
        </w:rPr>
        <w:t xml:space="preserve"> Параграф 221. Аппаратчик прокаливания, 4 разряд</w:t>
      </w:r>
    </w:p>
    <w:bookmarkEnd w:id="3714"/>
    <w:bookmarkStart w:name="z3721" w:id="3715"/>
    <w:p>
      <w:pPr>
        <w:spacing w:after="0"/>
        <w:ind w:left="0"/>
        <w:jc w:val="both"/>
      </w:pPr>
      <w:r>
        <w:rPr>
          <w:rFonts w:ascii="Times New Roman"/>
          <w:b w:val="false"/>
          <w:i w:val="false"/>
          <w:color w:val="000000"/>
          <w:sz w:val="28"/>
        </w:rPr>
        <w:t>
      505. Характеристика работ:</w:t>
      </w:r>
    </w:p>
    <w:bookmarkEnd w:id="3715"/>
    <w:bookmarkStart w:name="z3722" w:id="3716"/>
    <w:p>
      <w:pPr>
        <w:spacing w:after="0"/>
        <w:ind w:left="0"/>
        <w:jc w:val="both"/>
      </w:pPr>
      <w:r>
        <w:rPr>
          <w:rFonts w:ascii="Times New Roman"/>
          <w:b w:val="false"/>
          <w:i w:val="false"/>
          <w:color w:val="000000"/>
          <w:sz w:val="28"/>
        </w:rPr>
        <w:t>
      ведение технологического процесса прокаливания катализатора, окислов металла в производстве синтетического каучука, ферритовых порошков, пигментов для художественных красок и красного железно-окисного пигмента (во вращающихся печах непрерывного действия) или процесса прокаливания в производствах дикетена, карборунда, никелевого катализатора, амидопирина и плазмоцида или прокаливания мета-титановой кислоты в производстве двуокиси титана, а также прокаливания катализаторов, селико-гелевого носителя и иных продуктов в электропечах и печах шахтного типа, прокаливания солей или угля в муфелях или ретортах в химико-фармацевтической промышленности при одновременном руководстве аппаратчиками более низкой квалификации;</w:t>
      </w:r>
    </w:p>
    <w:bookmarkEnd w:id="3716"/>
    <w:bookmarkStart w:name="z3723" w:id="3717"/>
    <w:p>
      <w:pPr>
        <w:spacing w:after="0"/>
        <w:ind w:left="0"/>
        <w:jc w:val="both"/>
      </w:pPr>
      <w:r>
        <w:rPr>
          <w:rFonts w:ascii="Times New Roman"/>
          <w:b w:val="false"/>
          <w:i w:val="false"/>
          <w:color w:val="000000"/>
          <w:sz w:val="28"/>
        </w:rPr>
        <w:t>
      загрузка сырья и полупродуктов в активаторы;</w:t>
      </w:r>
    </w:p>
    <w:bookmarkEnd w:id="3717"/>
    <w:bookmarkStart w:name="z3724" w:id="3718"/>
    <w:p>
      <w:pPr>
        <w:spacing w:after="0"/>
        <w:ind w:left="0"/>
        <w:jc w:val="both"/>
      </w:pPr>
      <w:r>
        <w:rPr>
          <w:rFonts w:ascii="Times New Roman"/>
          <w:b w:val="false"/>
          <w:i w:val="false"/>
          <w:color w:val="000000"/>
          <w:sz w:val="28"/>
        </w:rPr>
        <w:t>
      регулирование температуры топки, подачи воздуха, отбора активированного катализатора, окислов металлов или иных продуктов при помощи контрольно-измерительных приборов и по результатам химических анализов;</w:t>
      </w:r>
    </w:p>
    <w:bookmarkEnd w:id="3718"/>
    <w:bookmarkStart w:name="z3725" w:id="3719"/>
    <w:p>
      <w:pPr>
        <w:spacing w:after="0"/>
        <w:ind w:left="0"/>
        <w:jc w:val="both"/>
      </w:pPr>
      <w:r>
        <w:rPr>
          <w:rFonts w:ascii="Times New Roman"/>
          <w:b w:val="false"/>
          <w:i w:val="false"/>
          <w:color w:val="000000"/>
          <w:sz w:val="28"/>
        </w:rPr>
        <w:t>
      обслуживание активаторов, топок, элеваторов, теплообменников, бункеров, печей различных систем;</w:t>
      </w:r>
    </w:p>
    <w:bookmarkEnd w:id="3719"/>
    <w:bookmarkStart w:name="z3726" w:id="3720"/>
    <w:p>
      <w:pPr>
        <w:spacing w:after="0"/>
        <w:ind w:left="0"/>
        <w:jc w:val="both"/>
      </w:pPr>
      <w:r>
        <w:rPr>
          <w:rFonts w:ascii="Times New Roman"/>
          <w:b w:val="false"/>
          <w:i w:val="false"/>
          <w:color w:val="000000"/>
          <w:sz w:val="28"/>
        </w:rPr>
        <w:t>
      отбор проб.</w:t>
      </w:r>
    </w:p>
    <w:bookmarkEnd w:id="3720"/>
    <w:bookmarkStart w:name="z3727" w:id="3721"/>
    <w:p>
      <w:pPr>
        <w:spacing w:after="0"/>
        <w:ind w:left="0"/>
        <w:jc w:val="both"/>
      </w:pPr>
      <w:r>
        <w:rPr>
          <w:rFonts w:ascii="Times New Roman"/>
          <w:b w:val="false"/>
          <w:i w:val="false"/>
          <w:color w:val="000000"/>
          <w:sz w:val="28"/>
        </w:rPr>
        <w:t>
      506. Должен знать:</w:t>
      </w:r>
    </w:p>
    <w:bookmarkEnd w:id="3721"/>
    <w:bookmarkStart w:name="z3728" w:id="3722"/>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3722"/>
    <w:bookmarkStart w:name="z3729" w:id="3723"/>
    <w:p>
      <w:pPr>
        <w:spacing w:after="0"/>
        <w:ind w:left="0"/>
        <w:jc w:val="both"/>
      </w:pPr>
      <w:r>
        <w:rPr>
          <w:rFonts w:ascii="Times New Roman"/>
          <w:b w:val="false"/>
          <w:i w:val="false"/>
          <w:color w:val="000000"/>
          <w:sz w:val="28"/>
        </w:rPr>
        <w:t>
      схему арматуры и коммуникаций;</w:t>
      </w:r>
    </w:p>
    <w:bookmarkEnd w:id="3723"/>
    <w:bookmarkStart w:name="z3730" w:id="3724"/>
    <w:p>
      <w:pPr>
        <w:spacing w:after="0"/>
        <w:ind w:left="0"/>
        <w:jc w:val="both"/>
      </w:pPr>
      <w:r>
        <w:rPr>
          <w:rFonts w:ascii="Times New Roman"/>
          <w:b w:val="false"/>
          <w:i w:val="false"/>
          <w:color w:val="000000"/>
          <w:sz w:val="28"/>
        </w:rPr>
        <w:t>
      физико-химические свойства катализатора, окислов металла и иное;</w:t>
      </w:r>
    </w:p>
    <w:bookmarkEnd w:id="3724"/>
    <w:bookmarkStart w:name="z3731" w:id="3725"/>
    <w:p>
      <w:pPr>
        <w:spacing w:after="0"/>
        <w:ind w:left="0"/>
        <w:jc w:val="both"/>
      </w:pPr>
      <w:r>
        <w:rPr>
          <w:rFonts w:ascii="Times New Roman"/>
          <w:b w:val="false"/>
          <w:i w:val="false"/>
          <w:color w:val="000000"/>
          <w:sz w:val="28"/>
        </w:rPr>
        <w:t>
      требования, предъявляемые к продукции;</w:t>
      </w:r>
    </w:p>
    <w:bookmarkEnd w:id="3725"/>
    <w:bookmarkStart w:name="z3732" w:id="3726"/>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3726"/>
    <w:bookmarkStart w:name="z3733" w:id="3727"/>
    <w:p>
      <w:pPr>
        <w:spacing w:after="0"/>
        <w:ind w:left="0"/>
        <w:jc w:val="both"/>
      </w:pPr>
      <w:r>
        <w:rPr>
          <w:rFonts w:ascii="Times New Roman"/>
          <w:b w:val="false"/>
          <w:i w:val="false"/>
          <w:color w:val="000000"/>
          <w:sz w:val="28"/>
        </w:rPr>
        <w:t>
      технологический режим;</w:t>
      </w:r>
    </w:p>
    <w:bookmarkEnd w:id="3727"/>
    <w:bookmarkStart w:name="z3734" w:id="3728"/>
    <w:p>
      <w:pPr>
        <w:spacing w:after="0"/>
        <w:ind w:left="0"/>
        <w:jc w:val="both"/>
      </w:pPr>
      <w:r>
        <w:rPr>
          <w:rFonts w:ascii="Times New Roman"/>
          <w:b w:val="false"/>
          <w:i w:val="false"/>
          <w:color w:val="000000"/>
          <w:sz w:val="28"/>
        </w:rPr>
        <w:t>
      порядок отбора проб.</w:t>
      </w:r>
    </w:p>
    <w:bookmarkEnd w:id="3728"/>
    <w:bookmarkStart w:name="z3735" w:id="3729"/>
    <w:p>
      <w:pPr>
        <w:spacing w:after="0"/>
        <w:ind w:left="0"/>
        <w:jc w:val="left"/>
      </w:pPr>
      <w:r>
        <w:rPr>
          <w:rFonts w:ascii="Times New Roman"/>
          <w:b/>
          <w:i w:val="false"/>
          <w:color w:val="000000"/>
        </w:rPr>
        <w:t xml:space="preserve"> Параграф 222. Аппаратчик прокаливания, 5 разряд</w:t>
      </w:r>
    </w:p>
    <w:bookmarkEnd w:id="3729"/>
    <w:bookmarkStart w:name="z3736" w:id="3730"/>
    <w:p>
      <w:pPr>
        <w:spacing w:after="0"/>
        <w:ind w:left="0"/>
        <w:jc w:val="both"/>
      </w:pPr>
      <w:r>
        <w:rPr>
          <w:rFonts w:ascii="Times New Roman"/>
          <w:b w:val="false"/>
          <w:i w:val="false"/>
          <w:color w:val="000000"/>
          <w:sz w:val="28"/>
        </w:rPr>
        <w:t>
      507. Характеристика работ:</w:t>
      </w:r>
    </w:p>
    <w:bookmarkEnd w:id="3730"/>
    <w:bookmarkStart w:name="z3737" w:id="3731"/>
    <w:p>
      <w:pPr>
        <w:spacing w:after="0"/>
        <w:ind w:left="0"/>
        <w:jc w:val="both"/>
      </w:pPr>
      <w:r>
        <w:rPr>
          <w:rFonts w:ascii="Times New Roman"/>
          <w:b w:val="false"/>
          <w:i w:val="false"/>
          <w:color w:val="000000"/>
          <w:sz w:val="28"/>
        </w:rPr>
        <w:t>
      ведение технологического процесса активации катализатора прокаливанием в производстве дивинила или прокаливания в производстве треххлористого фосфора и мета-титановой кислоты в производстве двуокиси титана (во вращающихся печах непрерывного действия) с применением рентгеноструктурного метода по-фазного контроля;</w:t>
      </w:r>
    </w:p>
    <w:bookmarkEnd w:id="3731"/>
    <w:bookmarkStart w:name="z3738" w:id="3732"/>
    <w:p>
      <w:pPr>
        <w:spacing w:after="0"/>
        <w:ind w:left="0"/>
        <w:jc w:val="both"/>
      </w:pPr>
      <w:r>
        <w:rPr>
          <w:rFonts w:ascii="Times New Roman"/>
          <w:b w:val="false"/>
          <w:i w:val="false"/>
          <w:color w:val="000000"/>
          <w:sz w:val="28"/>
        </w:rPr>
        <w:t>
      контроль и регулирование скорости отбора, процесса горения в топках при помощи контрольно-измерительных приборов, средств автоматики и по результатам химических анализов;</w:t>
      </w:r>
    </w:p>
    <w:bookmarkEnd w:id="3732"/>
    <w:bookmarkStart w:name="z3739" w:id="3733"/>
    <w:p>
      <w:pPr>
        <w:spacing w:after="0"/>
        <w:ind w:left="0"/>
        <w:jc w:val="both"/>
      </w:pPr>
      <w:r>
        <w:rPr>
          <w:rFonts w:ascii="Times New Roman"/>
          <w:b w:val="false"/>
          <w:i w:val="false"/>
          <w:color w:val="000000"/>
          <w:sz w:val="28"/>
        </w:rPr>
        <w:t>
      обслуживание закрепленного оборудования.</w:t>
      </w:r>
    </w:p>
    <w:bookmarkEnd w:id="3733"/>
    <w:bookmarkStart w:name="z3740" w:id="3734"/>
    <w:p>
      <w:pPr>
        <w:spacing w:after="0"/>
        <w:ind w:left="0"/>
        <w:jc w:val="both"/>
      </w:pPr>
      <w:r>
        <w:rPr>
          <w:rFonts w:ascii="Times New Roman"/>
          <w:b w:val="false"/>
          <w:i w:val="false"/>
          <w:color w:val="000000"/>
          <w:sz w:val="28"/>
        </w:rPr>
        <w:t>
      508. Должен знать:</w:t>
      </w:r>
    </w:p>
    <w:bookmarkEnd w:id="3734"/>
    <w:bookmarkStart w:name="z3741" w:id="3735"/>
    <w:p>
      <w:pPr>
        <w:spacing w:after="0"/>
        <w:ind w:left="0"/>
        <w:jc w:val="both"/>
      </w:pPr>
      <w:r>
        <w:rPr>
          <w:rFonts w:ascii="Times New Roman"/>
          <w:b w:val="false"/>
          <w:i w:val="false"/>
          <w:color w:val="000000"/>
          <w:sz w:val="28"/>
        </w:rPr>
        <w:t>
      технологический процесс прокаливания;</w:t>
      </w:r>
    </w:p>
    <w:bookmarkEnd w:id="3735"/>
    <w:bookmarkStart w:name="z3742" w:id="3736"/>
    <w:p>
      <w:pPr>
        <w:spacing w:after="0"/>
        <w:ind w:left="0"/>
        <w:jc w:val="both"/>
      </w:pPr>
      <w:r>
        <w:rPr>
          <w:rFonts w:ascii="Times New Roman"/>
          <w:b w:val="false"/>
          <w:i w:val="false"/>
          <w:color w:val="000000"/>
          <w:sz w:val="28"/>
        </w:rPr>
        <w:t>
      устройство и порядок обслуживания основного и вспомогательного оборудования, контрольно-измерительных приборов;</w:t>
      </w:r>
    </w:p>
    <w:bookmarkEnd w:id="3736"/>
    <w:bookmarkStart w:name="z3743" w:id="3737"/>
    <w:p>
      <w:pPr>
        <w:spacing w:after="0"/>
        <w:ind w:left="0"/>
        <w:jc w:val="both"/>
      </w:pPr>
      <w:r>
        <w:rPr>
          <w:rFonts w:ascii="Times New Roman"/>
          <w:b w:val="false"/>
          <w:i w:val="false"/>
          <w:color w:val="000000"/>
          <w:sz w:val="28"/>
        </w:rPr>
        <w:t>
      схему арматуры и коммуникаций;</w:t>
      </w:r>
    </w:p>
    <w:bookmarkEnd w:id="3737"/>
    <w:bookmarkStart w:name="z3744" w:id="3738"/>
    <w:p>
      <w:pPr>
        <w:spacing w:after="0"/>
        <w:ind w:left="0"/>
        <w:jc w:val="both"/>
      </w:pPr>
      <w:r>
        <w:rPr>
          <w:rFonts w:ascii="Times New Roman"/>
          <w:b w:val="false"/>
          <w:i w:val="false"/>
          <w:color w:val="000000"/>
          <w:sz w:val="28"/>
        </w:rPr>
        <w:t>
      физико-химические свойства катализатора, окислов металла и иных полуфабрикатов;</w:t>
      </w:r>
    </w:p>
    <w:bookmarkEnd w:id="3738"/>
    <w:bookmarkStart w:name="z3745" w:id="3739"/>
    <w:p>
      <w:pPr>
        <w:spacing w:after="0"/>
        <w:ind w:left="0"/>
        <w:jc w:val="both"/>
      </w:pPr>
      <w:r>
        <w:rPr>
          <w:rFonts w:ascii="Times New Roman"/>
          <w:b w:val="false"/>
          <w:i w:val="false"/>
          <w:color w:val="000000"/>
          <w:sz w:val="28"/>
        </w:rPr>
        <w:t>
      требования, предъявляемые к продукции;</w:t>
      </w:r>
    </w:p>
    <w:bookmarkEnd w:id="3739"/>
    <w:bookmarkStart w:name="z3746" w:id="3740"/>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3740"/>
    <w:bookmarkStart w:name="z3747" w:id="3741"/>
    <w:p>
      <w:pPr>
        <w:spacing w:after="0"/>
        <w:ind w:left="0"/>
        <w:jc w:val="both"/>
      </w:pPr>
      <w:r>
        <w:rPr>
          <w:rFonts w:ascii="Times New Roman"/>
          <w:b w:val="false"/>
          <w:i w:val="false"/>
          <w:color w:val="000000"/>
          <w:sz w:val="28"/>
        </w:rPr>
        <w:t>
      технологический режим;</w:t>
      </w:r>
    </w:p>
    <w:bookmarkEnd w:id="3741"/>
    <w:bookmarkStart w:name="z3748" w:id="3742"/>
    <w:p>
      <w:pPr>
        <w:spacing w:after="0"/>
        <w:ind w:left="0"/>
        <w:jc w:val="both"/>
      </w:pPr>
      <w:r>
        <w:rPr>
          <w:rFonts w:ascii="Times New Roman"/>
          <w:b w:val="false"/>
          <w:i w:val="false"/>
          <w:color w:val="000000"/>
          <w:sz w:val="28"/>
        </w:rPr>
        <w:t>
      методику проведения анализов.</w:t>
      </w:r>
    </w:p>
    <w:bookmarkEnd w:id="3742"/>
    <w:bookmarkStart w:name="z3749" w:id="3743"/>
    <w:p>
      <w:pPr>
        <w:spacing w:after="0"/>
        <w:ind w:left="0"/>
        <w:jc w:val="left"/>
      </w:pPr>
      <w:r>
        <w:rPr>
          <w:rFonts w:ascii="Times New Roman"/>
          <w:b/>
          <w:i w:val="false"/>
          <w:color w:val="000000"/>
        </w:rPr>
        <w:t xml:space="preserve"> Параграф 223. Лакировщик, 2 разряд</w:t>
      </w:r>
    </w:p>
    <w:bookmarkEnd w:id="3743"/>
    <w:bookmarkStart w:name="z3750" w:id="3744"/>
    <w:p>
      <w:pPr>
        <w:spacing w:after="0"/>
        <w:ind w:left="0"/>
        <w:jc w:val="both"/>
      </w:pPr>
      <w:r>
        <w:rPr>
          <w:rFonts w:ascii="Times New Roman"/>
          <w:b w:val="false"/>
          <w:i w:val="false"/>
          <w:color w:val="000000"/>
          <w:sz w:val="28"/>
        </w:rPr>
        <w:t>
      509. Характеристика работ:</w:t>
      </w:r>
    </w:p>
    <w:bookmarkEnd w:id="3744"/>
    <w:bookmarkStart w:name="z3751" w:id="3745"/>
    <w:p>
      <w:pPr>
        <w:spacing w:after="0"/>
        <w:ind w:left="0"/>
        <w:jc w:val="both"/>
      </w:pPr>
      <w:r>
        <w:rPr>
          <w:rFonts w:ascii="Times New Roman"/>
          <w:b w:val="false"/>
          <w:i w:val="false"/>
          <w:color w:val="000000"/>
          <w:sz w:val="28"/>
        </w:rPr>
        <w:t>
      лакировка изделий с нанесением равномерного слоя лака на наружную и внутреннюю поверхности изделий, окунанием в сосуд с лаком, кистью, либо пульверизатором;</w:t>
      </w:r>
    </w:p>
    <w:bookmarkEnd w:id="3745"/>
    <w:bookmarkStart w:name="z3752" w:id="3746"/>
    <w:p>
      <w:pPr>
        <w:spacing w:after="0"/>
        <w:ind w:left="0"/>
        <w:jc w:val="both"/>
      </w:pPr>
      <w:r>
        <w:rPr>
          <w:rFonts w:ascii="Times New Roman"/>
          <w:b w:val="false"/>
          <w:i w:val="false"/>
          <w:color w:val="000000"/>
          <w:sz w:val="28"/>
        </w:rPr>
        <w:t>
      подготовка изделий для лакирования, транспортировка к месту лакирования, рассортировка, очистка;</w:t>
      </w:r>
    </w:p>
    <w:bookmarkEnd w:id="3746"/>
    <w:bookmarkStart w:name="z3753" w:id="3747"/>
    <w:p>
      <w:pPr>
        <w:spacing w:after="0"/>
        <w:ind w:left="0"/>
        <w:jc w:val="both"/>
      </w:pPr>
      <w:r>
        <w:rPr>
          <w:rFonts w:ascii="Times New Roman"/>
          <w:b w:val="false"/>
          <w:i w:val="false"/>
          <w:color w:val="000000"/>
          <w:sz w:val="28"/>
        </w:rPr>
        <w:t>
      подготовка лака, инструмента и приспособлений;</w:t>
      </w:r>
    </w:p>
    <w:bookmarkEnd w:id="3747"/>
    <w:bookmarkStart w:name="z3754" w:id="3748"/>
    <w:p>
      <w:pPr>
        <w:spacing w:after="0"/>
        <w:ind w:left="0"/>
        <w:jc w:val="both"/>
      </w:pPr>
      <w:r>
        <w:rPr>
          <w:rFonts w:ascii="Times New Roman"/>
          <w:b w:val="false"/>
          <w:i w:val="false"/>
          <w:color w:val="000000"/>
          <w:sz w:val="28"/>
        </w:rPr>
        <w:t>
      включение вентиляции;</w:t>
      </w:r>
    </w:p>
    <w:bookmarkEnd w:id="3748"/>
    <w:bookmarkStart w:name="z3755" w:id="3749"/>
    <w:p>
      <w:pPr>
        <w:spacing w:after="0"/>
        <w:ind w:left="0"/>
        <w:jc w:val="both"/>
      </w:pPr>
      <w:r>
        <w:rPr>
          <w:rFonts w:ascii="Times New Roman"/>
          <w:b w:val="false"/>
          <w:i w:val="false"/>
          <w:color w:val="000000"/>
          <w:sz w:val="28"/>
        </w:rPr>
        <w:t>
      подача воздуха в пульверизатор и механизм вращения кассеты;</w:t>
      </w:r>
    </w:p>
    <w:bookmarkEnd w:id="3749"/>
    <w:bookmarkStart w:name="z3756" w:id="3750"/>
    <w:p>
      <w:pPr>
        <w:spacing w:after="0"/>
        <w:ind w:left="0"/>
        <w:jc w:val="both"/>
      </w:pPr>
      <w:r>
        <w:rPr>
          <w:rFonts w:ascii="Times New Roman"/>
          <w:b w:val="false"/>
          <w:i w:val="false"/>
          <w:color w:val="000000"/>
          <w:sz w:val="28"/>
        </w:rPr>
        <w:t>
      установка изделий на специальные стеллажи для просушки, укладка изделий в тару;</w:t>
      </w:r>
    </w:p>
    <w:bookmarkEnd w:id="3750"/>
    <w:bookmarkStart w:name="z3757" w:id="3751"/>
    <w:p>
      <w:pPr>
        <w:spacing w:after="0"/>
        <w:ind w:left="0"/>
        <w:jc w:val="both"/>
      </w:pPr>
      <w:r>
        <w:rPr>
          <w:rFonts w:ascii="Times New Roman"/>
          <w:b w:val="false"/>
          <w:i w:val="false"/>
          <w:color w:val="000000"/>
          <w:sz w:val="28"/>
        </w:rPr>
        <w:t>
      передача изделий, покрытых лаком, на дальнейшие технологические операции.</w:t>
      </w:r>
    </w:p>
    <w:bookmarkEnd w:id="3751"/>
    <w:bookmarkStart w:name="z3758" w:id="3752"/>
    <w:p>
      <w:pPr>
        <w:spacing w:after="0"/>
        <w:ind w:left="0"/>
        <w:jc w:val="both"/>
      </w:pPr>
      <w:r>
        <w:rPr>
          <w:rFonts w:ascii="Times New Roman"/>
          <w:b w:val="false"/>
          <w:i w:val="false"/>
          <w:color w:val="000000"/>
          <w:sz w:val="28"/>
        </w:rPr>
        <w:t>
      510. Должен знать:</w:t>
      </w:r>
    </w:p>
    <w:bookmarkEnd w:id="3752"/>
    <w:bookmarkStart w:name="z3759" w:id="3753"/>
    <w:p>
      <w:pPr>
        <w:spacing w:after="0"/>
        <w:ind w:left="0"/>
        <w:jc w:val="both"/>
      </w:pPr>
      <w:r>
        <w:rPr>
          <w:rFonts w:ascii="Times New Roman"/>
          <w:b w:val="false"/>
          <w:i w:val="false"/>
          <w:color w:val="000000"/>
          <w:sz w:val="28"/>
        </w:rPr>
        <w:t>
      порядок лакирования;</w:t>
      </w:r>
    </w:p>
    <w:bookmarkEnd w:id="3753"/>
    <w:bookmarkStart w:name="z3760" w:id="3754"/>
    <w:p>
      <w:pPr>
        <w:spacing w:after="0"/>
        <w:ind w:left="0"/>
        <w:jc w:val="both"/>
      </w:pPr>
      <w:r>
        <w:rPr>
          <w:rFonts w:ascii="Times New Roman"/>
          <w:b w:val="false"/>
          <w:i w:val="false"/>
          <w:color w:val="000000"/>
          <w:sz w:val="28"/>
        </w:rPr>
        <w:t>
      последовательность выполнения операции при подготовке к лакированию;</w:t>
      </w:r>
    </w:p>
    <w:bookmarkEnd w:id="3754"/>
    <w:bookmarkStart w:name="z3761" w:id="3755"/>
    <w:p>
      <w:pPr>
        <w:spacing w:after="0"/>
        <w:ind w:left="0"/>
        <w:jc w:val="both"/>
      </w:pPr>
      <w:r>
        <w:rPr>
          <w:rFonts w:ascii="Times New Roman"/>
          <w:b w:val="false"/>
          <w:i w:val="false"/>
          <w:color w:val="000000"/>
          <w:sz w:val="28"/>
        </w:rPr>
        <w:t>
      свойства лака;</w:t>
      </w:r>
    </w:p>
    <w:bookmarkEnd w:id="3755"/>
    <w:bookmarkStart w:name="z3762" w:id="3756"/>
    <w:p>
      <w:pPr>
        <w:spacing w:after="0"/>
        <w:ind w:left="0"/>
        <w:jc w:val="both"/>
      </w:pPr>
      <w:r>
        <w:rPr>
          <w:rFonts w:ascii="Times New Roman"/>
          <w:b w:val="false"/>
          <w:i w:val="false"/>
          <w:color w:val="000000"/>
          <w:sz w:val="28"/>
        </w:rPr>
        <w:t>
      технические условия на готовые изделия.</w:t>
      </w:r>
    </w:p>
    <w:bookmarkEnd w:id="3756"/>
    <w:bookmarkStart w:name="z3763" w:id="3757"/>
    <w:p>
      <w:pPr>
        <w:spacing w:after="0"/>
        <w:ind w:left="0"/>
        <w:jc w:val="left"/>
      </w:pPr>
      <w:r>
        <w:rPr>
          <w:rFonts w:ascii="Times New Roman"/>
          <w:b/>
          <w:i w:val="false"/>
          <w:color w:val="000000"/>
        </w:rPr>
        <w:t xml:space="preserve"> Параграф 224. Лакировщик, 3 разряд</w:t>
      </w:r>
    </w:p>
    <w:bookmarkEnd w:id="3757"/>
    <w:bookmarkStart w:name="z3764" w:id="3758"/>
    <w:p>
      <w:pPr>
        <w:spacing w:after="0"/>
        <w:ind w:left="0"/>
        <w:jc w:val="both"/>
      </w:pPr>
      <w:r>
        <w:rPr>
          <w:rFonts w:ascii="Times New Roman"/>
          <w:b w:val="false"/>
          <w:i w:val="false"/>
          <w:color w:val="000000"/>
          <w:sz w:val="28"/>
        </w:rPr>
        <w:t>
      511. Характеристика работы:</w:t>
      </w:r>
    </w:p>
    <w:bookmarkEnd w:id="3758"/>
    <w:bookmarkStart w:name="z3765" w:id="3759"/>
    <w:p>
      <w:pPr>
        <w:spacing w:after="0"/>
        <w:ind w:left="0"/>
        <w:jc w:val="both"/>
      </w:pPr>
      <w:r>
        <w:rPr>
          <w:rFonts w:ascii="Times New Roman"/>
          <w:b w:val="false"/>
          <w:i w:val="false"/>
          <w:color w:val="000000"/>
          <w:sz w:val="28"/>
        </w:rPr>
        <w:t>
      ведение технологического процесса лакировки пленочных изделий или пластин искусственной кожи под руководством лакировщика более высокой квалификации на лакировочной машине или лакировально-сушильном агрегате;</w:t>
      </w:r>
    </w:p>
    <w:bookmarkEnd w:id="3759"/>
    <w:bookmarkStart w:name="z3766" w:id="3760"/>
    <w:p>
      <w:pPr>
        <w:spacing w:after="0"/>
        <w:ind w:left="0"/>
        <w:jc w:val="both"/>
      </w:pPr>
      <w:r>
        <w:rPr>
          <w:rFonts w:ascii="Times New Roman"/>
          <w:b w:val="false"/>
          <w:i w:val="false"/>
          <w:color w:val="000000"/>
          <w:sz w:val="28"/>
        </w:rPr>
        <w:t>
      проверка технической исправности агрегата и подготовка его к работе;</w:t>
      </w:r>
    </w:p>
    <w:bookmarkEnd w:id="3760"/>
    <w:bookmarkStart w:name="z3767" w:id="3761"/>
    <w:p>
      <w:pPr>
        <w:spacing w:after="0"/>
        <w:ind w:left="0"/>
        <w:jc w:val="both"/>
      </w:pPr>
      <w:r>
        <w:rPr>
          <w:rFonts w:ascii="Times New Roman"/>
          <w:b w:val="false"/>
          <w:i w:val="false"/>
          <w:color w:val="000000"/>
          <w:sz w:val="28"/>
        </w:rPr>
        <w:t>
      закрепление рулонов на размоточных устройствах машины;</w:t>
      </w:r>
    </w:p>
    <w:bookmarkEnd w:id="3761"/>
    <w:bookmarkStart w:name="z3768" w:id="3762"/>
    <w:p>
      <w:pPr>
        <w:spacing w:after="0"/>
        <w:ind w:left="0"/>
        <w:jc w:val="both"/>
      </w:pPr>
      <w:r>
        <w:rPr>
          <w:rFonts w:ascii="Times New Roman"/>
          <w:b w:val="false"/>
          <w:i w:val="false"/>
          <w:color w:val="000000"/>
          <w:sz w:val="28"/>
        </w:rPr>
        <w:t>
      заправка ленты через проводящие механизмы в машине и на наматывающий механизм;</w:t>
      </w:r>
    </w:p>
    <w:bookmarkEnd w:id="3762"/>
    <w:bookmarkStart w:name="z3769" w:id="3763"/>
    <w:p>
      <w:pPr>
        <w:spacing w:after="0"/>
        <w:ind w:left="0"/>
        <w:jc w:val="both"/>
      </w:pPr>
      <w:r>
        <w:rPr>
          <w:rFonts w:ascii="Times New Roman"/>
          <w:b w:val="false"/>
          <w:i w:val="false"/>
          <w:color w:val="000000"/>
          <w:sz w:val="28"/>
        </w:rPr>
        <w:t>
      ликвидация обрывов пленки;</w:t>
      </w:r>
    </w:p>
    <w:bookmarkEnd w:id="3763"/>
    <w:bookmarkStart w:name="z3770" w:id="3764"/>
    <w:p>
      <w:pPr>
        <w:spacing w:after="0"/>
        <w:ind w:left="0"/>
        <w:jc w:val="both"/>
      </w:pPr>
      <w:r>
        <w:rPr>
          <w:rFonts w:ascii="Times New Roman"/>
          <w:b w:val="false"/>
          <w:i w:val="false"/>
          <w:color w:val="000000"/>
          <w:sz w:val="28"/>
        </w:rPr>
        <w:t>
      контроль и регулирование циркуляции лака, равномерного покрытия лаком, натяжения полуфабриката, намотки пленки, зазора между валами, температуры в сушильной камере при помощи контрольно-измерительных приборов;</w:t>
      </w:r>
    </w:p>
    <w:bookmarkEnd w:id="3764"/>
    <w:bookmarkStart w:name="z3771" w:id="3765"/>
    <w:p>
      <w:pPr>
        <w:spacing w:after="0"/>
        <w:ind w:left="0"/>
        <w:jc w:val="both"/>
      </w:pPr>
      <w:r>
        <w:rPr>
          <w:rFonts w:ascii="Times New Roman"/>
          <w:b w:val="false"/>
          <w:i w:val="false"/>
          <w:color w:val="000000"/>
          <w:sz w:val="28"/>
        </w:rPr>
        <w:t>
      уход за оборудованием.</w:t>
      </w:r>
    </w:p>
    <w:bookmarkEnd w:id="3765"/>
    <w:bookmarkStart w:name="z3772" w:id="3766"/>
    <w:p>
      <w:pPr>
        <w:spacing w:after="0"/>
        <w:ind w:left="0"/>
        <w:jc w:val="both"/>
      </w:pPr>
      <w:r>
        <w:rPr>
          <w:rFonts w:ascii="Times New Roman"/>
          <w:b w:val="false"/>
          <w:i w:val="false"/>
          <w:color w:val="000000"/>
          <w:sz w:val="28"/>
        </w:rPr>
        <w:t>
      512. Должен знать:</w:t>
      </w:r>
    </w:p>
    <w:bookmarkEnd w:id="3766"/>
    <w:bookmarkStart w:name="z3773" w:id="3767"/>
    <w:p>
      <w:pPr>
        <w:spacing w:after="0"/>
        <w:ind w:left="0"/>
        <w:jc w:val="both"/>
      </w:pPr>
      <w:r>
        <w:rPr>
          <w:rFonts w:ascii="Times New Roman"/>
          <w:b w:val="false"/>
          <w:i w:val="false"/>
          <w:color w:val="000000"/>
          <w:sz w:val="28"/>
        </w:rPr>
        <w:t>
      технологический процесс лакировки и схему заправки ленты;</w:t>
      </w:r>
    </w:p>
    <w:bookmarkEnd w:id="3767"/>
    <w:bookmarkStart w:name="z3774" w:id="3768"/>
    <w:p>
      <w:pPr>
        <w:spacing w:after="0"/>
        <w:ind w:left="0"/>
        <w:jc w:val="both"/>
      </w:pPr>
      <w:r>
        <w:rPr>
          <w:rFonts w:ascii="Times New Roman"/>
          <w:b w:val="false"/>
          <w:i w:val="false"/>
          <w:color w:val="000000"/>
          <w:sz w:val="28"/>
        </w:rPr>
        <w:t>
      устройство и принцип работы лакировочной машины, контрольно-измерительных приборов;</w:t>
      </w:r>
    </w:p>
    <w:bookmarkEnd w:id="3768"/>
    <w:bookmarkStart w:name="z3775" w:id="3769"/>
    <w:p>
      <w:pPr>
        <w:spacing w:after="0"/>
        <w:ind w:left="0"/>
        <w:jc w:val="both"/>
      </w:pPr>
      <w:r>
        <w:rPr>
          <w:rFonts w:ascii="Times New Roman"/>
          <w:b w:val="false"/>
          <w:i w:val="false"/>
          <w:color w:val="000000"/>
          <w:sz w:val="28"/>
        </w:rPr>
        <w:t>
      схему арматуры и коммуникаций;</w:t>
      </w:r>
    </w:p>
    <w:bookmarkEnd w:id="3769"/>
    <w:bookmarkStart w:name="z3776" w:id="3770"/>
    <w:p>
      <w:pPr>
        <w:spacing w:after="0"/>
        <w:ind w:left="0"/>
        <w:jc w:val="both"/>
      </w:pPr>
      <w:r>
        <w:rPr>
          <w:rFonts w:ascii="Times New Roman"/>
          <w:b w:val="false"/>
          <w:i w:val="false"/>
          <w:color w:val="000000"/>
          <w:sz w:val="28"/>
        </w:rPr>
        <w:t>
      физико-химические и технологические свойства полуфабрикатов и лака;</w:t>
      </w:r>
    </w:p>
    <w:bookmarkEnd w:id="3770"/>
    <w:bookmarkStart w:name="z3777" w:id="3771"/>
    <w:p>
      <w:pPr>
        <w:spacing w:after="0"/>
        <w:ind w:left="0"/>
        <w:jc w:val="both"/>
      </w:pPr>
      <w:r>
        <w:rPr>
          <w:rFonts w:ascii="Times New Roman"/>
          <w:b w:val="false"/>
          <w:i w:val="false"/>
          <w:color w:val="000000"/>
          <w:sz w:val="28"/>
        </w:rPr>
        <w:t>
      требования, предъявляемые к пленке;</w:t>
      </w:r>
    </w:p>
    <w:bookmarkEnd w:id="3771"/>
    <w:bookmarkStart w:name="z3778" w:id="3772"/>
    <w:p>
      <w:pPr>
        <w:spacing w:after="0"/>
        <w:ind w:left="0"/>
        <w:jc w:val="both"/>
      </w:pPr>
      <w:r>
        <w:rPr>
          <w:rFonts w:ascii="Times New Roman"/>
          <w:b w:val="false"/>
          <w:i w:val="false"/>
          <w:color w:val="000000"/>
          <w:sz w:val="28"/>
        </w:rPr>
        <w:t>
      параметры технологического режима лакировки и порядок регулирования процесса;</w:t>
      </w:r>
    </w:p>
    <w:bookmarkEnd w:id="3772"/>
    <w:bookmarkStart w:name="z3779" w:id="3773"/>
    <w:p>
      <w:pPr>
        <w:spacing w:after="0"/>
        <w:ind w:left="0"/>
        <w:jc w:val="both"/>
      </w:pPr>
      <w:r>
        <w:rPr>
          <w:rFonts w:ascii="Times New Roman"/>
          <w:b w:val="false"/>
          <w:i w:val="false"/>
          <w:color w:val="000000"/>
          <w:sz w:val="28"/>
        </w:rPr>
        <w:t>
      режим ухода за оборудованием.</w:t>
      </w:r>
    </w:p>
    <w:bookmarkEnd w:id="3773"/>
    <w:bookmarkStart w:name="z3780" w:id="3774"/>
    <w:p>
      <w:pPr>
        <w:spacing w:after="0"/>
        <w:ind w:left="0"/>
        <w:jc w:val="left"/>
      </w:pPr>
      <w:r>
        <w:rPr>
          <w:rFonts w:ascii="Times New Roman"/>
          <w:b/>
          <w:i w:val="false"/>
          <w:color w:val="000000"/>
        </w:rPr>
        <w:t xml:space="preserve"> Параграф 225. Лакировщик, 4 разряд</w:t>
      </w:r>
    </w:p>
    <w:bookmarkEnd w:id="3774"/>
    <w:bookmarkStart w:name="z3781" w:id="3775"/>
    <w:p>
      <w:pPr>
        <w:spacing w:after="0"/>
        <w:ind w:left="0"/>
        <w:jc w:val="both"/>
      </w:pPr>
      <w:r>
        <w:rPr>
          <w:rFonts w:ascii="Times New Roman"/>
          <w:b w:val="false"/>
          <w:i w:val="false"/>
          <w:color w:val="000000"/>
          <w:sz w:val="28"/>
        </w:rPr>
        <w:t>
      513. Характеристика работ:</w:t>
      </w:r>
    </w:p>
    <w:bookmarkEnd w:id="3775"/>
    <w:bookmarkStart w:name="z3782" w:id="3776"/>
    <w:p>
      <w:pPr>
        <w:spacing w:after="0"/>
        <w:ind w:left="0"/>
        <w:jc w:val="both"/>
      </w:pPr>
      <w:r>
        <w:rPr>
          <w:rFonts w:ascii="Times New Roman"/>
          <w:b w:val="false"/>
          <w:i w:val="false"/>
          <w:color w:val="000000"/>
          <w:sz w:val="28"/>
        </w:rPr>
        <w:t>
      ведение технологического процесса лакирования целлофановой пленки или процесса лакирования пластин искусственной кожи с одновременным руководством лакировщиками более низкой квалификации;</w:t>
      </w:r>
    </w:p>
    <w:bookmarkEnd w:id="3776"/>
    <w:bookmarkStart w:name="z3783" w:id="3777"/>
    <w:p>
      <w:pPr>
        <w:spacing w:after="0"/>
        <w:ind w:left="0"/>
        <w:jc w:val="both"/>
      </w:pPr>
      <w:r>
        <w:rPr>
          <w:rFonts w:ascii="Times New Roman"/>
          <w:b w:val="false"/>
          <w:i w:val="false"/>
          <w:color w:val="000000"/>
          <w:sz w:val="28"/>
        </w:rPr>
        <w:t>
      приготовление лака, регенерации растворителей лака;</w:t>
      </w:r>
    </w:p>
    <w:bookmarkEnd w:id="3777"/>
    <w:bookmarkStart w:name="z3784" w:id="3778"/>
    <w:p>
      <w:pPr>
        <w:spacing w:after="0"/>
        <w:ind w:left="0"/>
        <w:jc w:val="both"/>
      </w:pPr>
      <w:r>
        <w:rPr>
          <w:rFonts w:ascii="Times New Roman"/>
          <w:b w:val="false"/>
          <w:i w:val="false"/>
          <w:color w:val="000000"/>
          <w:sz w:val="28"/>
        </w:rPr>
        <w:t>
      контроль и регулирование скоростей зон лакировочной машины и общей скорости гидропривода, температуры и влажности в шахтах машины, подачи воздуха вентилятором, качества наносимого лака на пленку;</w:t>
      </w:r>
    </w:p>
    <w:bookmarkEnd w:id="3778"/>
    <w:bookmarkStart w:name="z3785" w:id="3779"/>
    <w:p>
      <w:pPr>
        <w:spacing w:after="0"/>
        <w:ind w:left="0"/>
        <w:jc w:val="both"/>
      </w:pPr>
      <w:r>
        <w:rPr>
          <w:rFonts w:ascii="Times New Roman"/>
          <w:b w:val="false"/>
          <w:i w:val="false"/>
          <w:color w:val="000000"/>
          <w:sz w:val="28"/>
        </w:rPr>
        <w:t>
      расчет метрического номера пленки с учетом привеса нанесенного лака и выхода продукции;</w:t>
      </w:r>
    </w:p>
    <w:bookmarkEnd w:id="3779"/>
    <w:bookmarkStart w:name="z3786" w:id="3780"/>
    <w:p>
      <w:pPr>
        <w:spacing w:after="0"/>
        <w:ind w:left="0"/>
        <w:jc w:val="both"/>
      </w:pPr>
      <w:r>
        <w:rPr>
          <w:rFonts w:ascii="Times New Roman"/>
          <w:b w:val="false"/>
          <w:i w:val="false"/>
          <w:color w:val="000000"/>
          <w:sz w:val="28"/>
        </w:rPr>
        <w:t>
      учет готовой продукции и запись в производственном журнале.</w:t>
      </w:r>
    </w:p>
    <w:bookmarkEnd w:id="3780"/>
    <w:bookmarkStart w:name="z3787" w:id="3781"/>
    <w:p>
      <w:pPr>
        <w:spacing w:after="0"/>
        <w:ind w:left="0"/>
        <w:jc w:val="both"/>
      </w:pPr>
      <w:r>
        <w:rPr>
          <w:rFonts w:ascii="Times New Roman"/>
          <w:b w:val="false"/>
          <w:i w:val="false"/>
          <w:color w:val="000000"/>
          <w:sz w:val="28"/>
        </w:rPr>
        <w:t>
      514. Должен знать</w:t>
      </w:r>
    </w:p>
    <w:bookmarkEnd w:id="3781"/>
    <w:bookmarkStart w:name="z3788" w:id="3782"/>
    <w:p>
      <w:pPr>
        <w:spacing w:after="0"/>
        <w:ind w:left="0"/>
        <w:jc w:val="both"/>
      </w:pPr>
      <w:r>
        <w:rPr>
          <w:rFonts w:ascii="Times New Roman"/>
          <w:b w:val="false"/>
          <w:i w:val="false"/>
          <w:color w:val="000000"/>
          <w:sz w:val="28"/>
        </w:rPr>
        <w:t>
      технологический процесс лакирования целлофановой пленки;</w:t>
      </w:r>
    </w:p>
    <w:bookmarkEnd w:id="3782"/>
    <w:bookmarkStart w:name="z3789" w:id="3783"/>
    <w:p>
      <w:pPr>
        <w:spacing w:after="0"/>
        <w:ind w:left="0"/>
        <w:jc w:val="both"/>
      </w:pPr>
      <w:r>
        <w:rPr>
          <w:rFonts w:ascii="Times New Roman"/>
          <w:b w:val="false"/>
          <w:i w:val="false"/>
          <w:color w:val="000000"/>
          <w:sz w:val="28"/>
        </w:rPr>
        <w:t>
      способы приготовления лака и регенерации растворителей;</w:t>
      </w:r>
    </w:p>
    <w:bookmarkEnd w:id="3783"/>
    <w:bookmarkStart w:name="z3790" w:id="3784"/>
    <w:p>
      <w:pPr>
        <w:spacing w:after="0"/>
        <w:ind w:left="0"/>
        <w:jc w:val="both"/>
      </w:pPr>
      <w:r>
        <w:rPr>
          <w:rFonts w:ascii="Times New Roman"/>
          <w:b w:val="false"/>
          <w:i w:val="false"/>
          <w:color w:val="000000"/>
          <w:sz w:val="28"/>
        </w:rPr>
        <w:t>
      порядок регулирования процесса;</w:t>
      </w:r>
    </w:p>
    <w:bookmarkEnd w:id="3784"/>
    <w:bookmarkStart w:name="z3791" w:id="3785"/>
    <w:p>
      <w:pPr>
        <w:spacing w:after="0"/>
        <w:ind w:left="0"/>
        <w:jc w:val="both"/>
      </w:pPr>
      <w:r>
        <w:rPr>
          <w:rFonts w:ascii="Times New Roman"/>
          <w:b w:val="false"/>
          <w:i w:val="false"/>
          <w:color w:val="000000"/>
          <w:sz w:val="28"/>
        </w:rPr>
        <w:t>
      устройство и принцип работы оборудования;</w:t>
      </w:r>
    </w:p>
    <w:bookmarkEnd w:id="3785"/>
    <w:bookmarkStart w:name="z3792" w:id="3786"/>
    <w:p>
      <w:pPr>
        <w:spacing w:after="0"/>
        <w:ind w:left="0"/>
        <w:jc w:val="both"/>
      </w:pPr>
      <w:r>
        <w:rPr>
          <w:rFonts w:ascii="Times New Roman"/>
          <w:b w:val="false"/>
          <w:i w:val="false"/>
          <w:color w:val="000000"/>
          <w:sz w:val="28"/>
        </w:rPr>
        <w:t>
      методику расчета метрического номера и выхода лакированной пленки.</w:t>
      </w:r>
    </w:p>
    <w:bookmarkEnd w:id="3786"/>
    <w:bookmarkStart w:name="z3793" w:id="3787"/>
    <w:p>
      <w:pPr>
        <w:spacing w:after="0"/>
        <w:ind w:left="0"/>
        <w:jc w:val="left"/>
      </w:pPr>
      <w:r>
        <w:rPr>
          <w:rFonts w:ascii="Times New Roman"/>
          <w:b/>
          <w:i w:val="false"/>
          <w:color w:val="000000"/>
        </w:rPr>
        <w:t xml:space="preserve"> Параграф 226. Лакировщик, 5 разряд</w:t>
      </w:r>
    </w:p>
    <w:bookmarkEnd w:id="3787"/>
    <w:bookmarkStart w:name="z3794" w:id="3788"/>
    <w:p>
      <w:pPr>
        <w:spacing w:after="0"/>
        <w:ind w:left="0"/>
        <w:jc w:val="both"/>
      </w:pPr>
      <w:r>
        <w:rPr>
          <w:rFonts w:ascii="Times New Roman"/>
          <w:b w:val="false"/>
          <w:i w:val="false"/>
          <w:color w:val="000000"/>
          <w:sz w:val="28"/>
        </w:rPr>
        <w:t>
      515. Характеристика работ:</w:t>
      </w:r>
    </w:p>
    <w:bookmarkEnd w:id="3788"/>
    <w:bookmarkStart w:name="z3795" w:id="3789"/>
    <w:p>
      <w:pPr>
        <w:spacing w:after="0"/>
        <w:ind w:left="0"/>
        <w:jc w:val="both"/>
      </w:pPr>
      <w:r>
        <w:rPr>
          <w:rFonts w:ascii="Times New Roman"/>
          <w:b w:val="false"/>
          <w:i w:val="false"/>
          <w:color w:val="000000"/>
          <w:sz w:val="28"/>
        </w:rPr>
        <w:t>
      ведение технологического процесса лакирования целлофановой пленки и стеклопластиковых изделий с одновременным руководством лакировщиками более низкой квалификации, контролем и координацией работы отделения лакировки целлофановой пленки и стеклопластиковых изделий, лакирования двухосно-ориентированной поли-этилен-терефталатной пленки, лакирования полиамидной пленки и слоистых материалов на ее основе на машине лакирования;</w:t>
      </w:r>
    </w:p>
    <w:bookmarkEnd w:id="3789"/>
    <w:bookmarkStart w:name="z3796" w:id="3790"/>
    <w:p>
      <w:pPr>
        <w:spacing w:after="0"/>
        <w:ind w:left="0"/>
        <w:jc w:val="both"/>
      </w:pPr>
      <w:r>
        <w:rPr>
          <w:rFonts w:ascii="Times New Roman"/>
          <w:b w:val="false"/>
          <w:i w:val="false"/>
          <w:color w:val="000000"/>
          <w:sz w:val="28"/>
        </w:rPr>
        <w:t>
      подготовка машины лакирования к работе и наладка ее в зависимости от вида выпускаемой продукции;</w:t>
      </w:r>
    </w:p>
    <w:bookmarkEnd w:id="3790"/>
    <w:bookmarkStart w:name="z3797" w:id="3791"/>
    <w:p>
      <w:pPr>
        <w:spacing w:after="0"/>
        <w:ind w:left="0"/>
        <w:jc w:val="both"/>
      </w:pPr>
      <w:r>
        <w:rPr>
          <w:rFonts w:ascii="Times New Roman"/>
          <w:b w:val="false"/>
          <w:i w:val="false"/>
          <w:color w:val="000000"/>
          <w:sz w:val="28"/>
        </w:rPr>
        <w:t>
      проверка технической исправности и наладка синхронной работы всех узлов машины;</w:t>
      </w:r>
    </w:p>
    <w:bookmarkEnd w:id="3791"/>
    <w:bookmarkStart w:name="z3798" w:id="3792"/>
    <w:p>
      <w:pPr>
        <w:spacing w:after="0"/>
        <w:ind w:left="0"/>
        <w:jc w:val="both"/>
      </w:pPr>
      <w:r>
        <w:rPr>
          <w:rFonts w:ascii="Times New Roman"/>
          <w:b w:val="false"/>
          <w:i w:val="false"/>
          <w:color w:val="000000"/>
          <w:sz w:val="28"/>
        </w:rPr>
        <w:t>
      устранение мелких неполадок в работе оборудования.</w:t>
      </w:r>
    </w:p>
    <w:bookmarkEnd w:id="3792"/>
    <w:bookmarkStart w:name="z3799" w:id="3793"/>
    <w:p>
      <w:pPr>
        <w:spacing w:after="0"/>
        <w:ind w:left="0"/>
        <w:jc w:val="both"/>
      </w:pPr>
      <w:r>
        <w:rPr>
          <w:rFonts w:ascii="Times New Roman"/>
          <w:b w:val="false"/>
          <w:i w:val="false"/>
          <w:color w:val="000000"/>
          <w:sz w:val="28"/>
        </w:rPr>
        <w:t>
      516. Должен знать:</w:t>
      </w:r>
    </w:p>
    <w:bookmarkEnd w:id="3793"/>
    <w:bookmarkStart w:name="z3800" w:id="3794"/>
    <w:p>
      <w:pPr>
        <w:spacing w:after="0"/>
        <w:ind w:left="0"/>
        <w:jc w:val="both"/>
      </w:pPr>
      <w:r>
        <w:rPr>
          <w:rFonts w:ascii="Times New Roman"/>
          <w:b w:val="false"/>
          <w:i w:val="false"/>
          <w:color w:val="000000"/>
          <w:sz w:val="28"/>
        </w:rPr>
        <w:t>
      технологический процесс лакирования;</w:t>
      </w:r>
    </w:p>
    <w:bookmarkEnd w:id="3794"/>
    <w:bookmarkStart w:name="z3801" w:id="3795"/>
    <w:p>
      <w:pPr>
        <w:spacing w:after="0"/>
        <w:ind w:left="0"/>
        <w:jc w:val="both"/>
      </w:pPr>
      <w:r>
        <w:rPr>
          <w:rFonts w:ascii="Times New Roman"/>
          <w:b w:val="false"/>
          <w:i w:val="false"/>
          <w:color w:val="000000"/>
          <w:sz w:val="28"/>
        </w:rPr>
        <w:t>
      способы приготовления лака и регенерации растворителей;</w:t>
      </w:r>
    </w:p>
    <w:bookmarkEnd w:id="3795"/>
    <w:bookmarkStart w:name="z3802" w:id="3796"/>
    <w:p>
      <w:pPr>
        <w:spacing w:after="0"/>
        <w:ind w:left="0"/>
        <w:jc w:val="both"/>
      </w:pPr>
      <w:r>
        <w:rPr>
          <w:rFonts w:ascii="Times New Roman"/>
          <w:b w:val="false"/>
          <w:i w:val="false"/>
          <w:color w:val="000000"/>
          <w:sz w:val="28"/>
        </w:rPr>
        <w:t>
      порядок регулирования процесса;</w:t>
      </w:r>
    </w:p>
    <w:bookmarkEnd w:id="3796"/>
    <w:bookmarkStart w:name="z3803" w:id="3797"/>
    <w:p>
      <w:pPr>
        <w:spacing w:after="0"/>
        <w:ind w:left="0"/>
        <w:jc w:val="both"/>
      </w:pPr>
      <w:r>
        <w:rPr>
          <w:rFonts w:ascii="Times New Roman"/>
          <w:b w:val="false"/>
          <w:i w:val="false"/>
          <w:color w:val="000000"/>
          <w:sz w:val="28"/>
        </w:rPr>
        <w:t>
      устройство и порядок эксплуатации оборудования;</w:t>
      </w:r>
    </w:p>
    <w:bookmarkEnd w:id="3797"/>
    <w:bookmarkStart w:name="z3804" w:id="3798"/>
    <w:p>
      <w:pPr>
        <w:spacing w:after="0"/>
        <w:ind w:left="0"/>
        <w:jc w:val="both"/>
      </w:pPr>
      <w:r>
        <w:rPr>
          <w:rFonts w:ascii="Times New Roman"/>
          <w:b w:val="false"/>
          <w:i w:val="false"/>
          <w:color w:val="000000"/>
          <w:sz w:val="28"/>
        </w:rPr>
        <w:t>
      методику расчета метрического номера и выхода лакированной пленки.</w:t>
      </w:r>
    </w:p>
    <w:bookmarkEnd w:id="3798"/>
    <w:bookmarkStart w:name="z3805" w:id="3799"/>
    <w:p>
      <w:pPr>
        <w:spacing w:after="0"/>
        <w:ind w:left="0"/>
        <w:jc w:val="left"/>
      </w:pPr>
      <w:r>
        <w:rPr>
          <w:rFonts w:ascii="Times New Roman"/>
          <w:b/>
          <w:i w:val="false"/>
          <w:color w:val="000000"/>
        </w:rPr>
        <w:t xml:space="preserve"> Параграф 227. Намотчик материалов и полуфабрикатов, 1 разряд</w:t>
      </w:r>
    </w:p>
    <w:bookmarkEnd w:id="3799"/>
    <w:bookmarkStart w:name="z3806" w:id="3800"/>
    <w:p>
      <w:pPr>
        <w:spacing w:after="0"/>
        <w:ind w:left="0"/>
        <w:jc w:val="both"/>
      </w:pPr>
      <w:r>
        <w:rPr>
          <w:rFonts w:ascii="Times New Roman"/>
          <w:b w:val="false"/>
          <w:i w:val="false"/>
          <w:color w:val="000000"/>
          <w:sz w:val="28"/>
        </w:rPr>
        <w:t>
      517. Характеристика работ:</w:t>
      </w:r>
    </w:p>
    <w:bookmarkEnd w:id="3800"/>
    <w:bookmarkStart w:name="z3807" w:id="3801"/>
    <w:p>
      <w:pPr>
        <w:spacing w:after="0"/>
        <w:ind w:left="0"/>
        <w:jc w:val="both"/>
      </w:pPr>
      <w:r>
        <w:rPr>
          <w:rFonts w:ascii="Times New Roman"/>
          <w:b w:val="false"/>
          <w:i w:val="false"/>
          <w:color w:val="000000"/>
          <w:sz w:val="28"/>
        </w:rPr>
        <w:t>
      намотка материалов и полуфабрикатов (пленок, пропитанной и непропитанной ткани, бумаги, шнура, пряжи, нити, проволоки, текстолитовых втулок, перевязочных материалов и иное), не требующих соблюдения точных размеров ширины и толщины намотки и выполнение отдельных намоточных работ под руководством намотчика более высокой квалификации;</w:t>
      </w:r>
    </w:p>
    <w:bookmarkEnd w:id="3801"/>
    <w:bookmarkStart w:name="z3808" w:id="3802"/>
    <w:p>
      <w:pPr>
        <w:spacing w:after="0"/>
        <w:ind w:left="0"/>
        <w:jc w:val="both"/>
      </w:pPr>
      <w:r>
        <w:rPr>
          <w:rFonts w:ascii="Times New Roman"/>
          <w:b w:val="false"/>
          <w:i w:val="false"/>
          <w:color w:val="000000"/>
          <w:sz w:val="28"/>
        </w:rPr>
        <w:t>
      подготовка материала, подноска, рассортировка, смачивание, доставка шпуль, бобин, штанг, катушек;</w:t>
      </w:r>
    </w:p>
    <w:bookmarkEnd w:id="3802"/>
    <w:bookmarkStart w:name="z3809" w:id="3803"/>
    <w:p>
      <w:pPr>
        <w:spacing w:after="0"/>
        <w:ind w:left="0"/>
        <w:jc w:val="both"/>
      </w:pPr>
      <w:r>
        <w:rPr>
          <w:rFonts w:ascii="Times New Roman"/>
          <w:b w:val="false"/>
          <w:i w:val="false"/>
          <w:color w:val="000000"/>
          <w:sz w:val="28"/>
        </w:rPr>
        <w:t>
      чистка машины;</w:t>
      </w:r>
    </w:p>
    <w:bookmarkEnd w:id="3803"/>
    <w:bookmarkStart w:name="z3810" w:id="3804"/>
    <w:p>
      <w:pPr>
        <w:spacing w:after="0"/>
        <w:ind w:left="0"/>
        <w:jc w:val="both"/>
      </w:pPr>
      <w:r>
        <w:rPr>
          <w:rFonts w:ascii="Times New Roman"/>
          <w:b w:val="false"/>
          <w:i w:val="false"/>
          <w:color w:val="000000"/>
          <w:sz w:val="28"/>
        </w:rPr>
        <w:t>
      устранение дефектов материала, обрезка кромок, смена штанг, катушек.</w:t>
      </w:r>
    </w:p>
    <w:bookmarkEnd w:id="3804"/>
    <w:bookmarkStart w:name="z3811" w:id="3805"/>
    <w:p>
      <w:pPr>
        <w:spacing w:after="0"/>
        <w:ind w:left="0"/>
        <w:jc w:val="both"/>
      </w:pPr>
      <w:r>
        <w:rPr>
          <w:rFonts w:ascii="Times New Roman"/>
          <w:b w:val="false"/>
          <w:i w:val="false"/>
          <w:color w:val="000000"/>
          <w:sz w:val="28"/>
        </w:rPr>
        <w:t>
      518. Должен знать:</w:t>
      </w:r>
    </w:p>
    <w:bookmarkEnd w:id="3805"/>
    <w:bookmarkStart w:name="z3812" w:id="3806"/>
    <w:p>
      <w:pPr>
        <w:spacing w:after="0"/>
        <w:ind w:left="0"/>
        <w:jc w:val="both"/>
      </w:pPr>
      <w:r>
        <w:rPr>
          <w:rFonts w:ascii="Times New Roman"/>
          <w:b w:val="false"/>
          <w:i w:val="false"/>
          <w:color w:val="000000"/>
          <w:sz w:val="28"/>
        </w:rPr>
        <w:t>
      основные сведения об устройстве и принципе работы намоточных приспособлений;</w:t>
      </w:r>
    </w:p>
    <w:bookmarkEnd w:id="3806"/>
    <w:bookmarkStart w:name="z3813" w:id="3807"/>
    <w:p>
      <w:pPr>
        <w:spacing w:after="0"/>
        <w:ind w:left="0"/>
        <w:jc w:val="both"/>
      </w:pPr>
      <w:r>
        <w:rPr>
          <w:rFonts w:ascii="Times New Roman"/>
          <w:b w:val="false"/>
          <w:i w:val="false"/>
          <w:color w:val="000000"/>
          <w:sz w:val="28"/>
        </w:rPr>
        <w:t>
      основные требования к качеству намотки;</w:t>
      </w:r>
    </w:p>
    <w:bookmarkEnd w:id="3807"/>
    <w:bookmarkStart w:name="z3814" w:id="3808"/>
    <w:p>
      <w:pPr>
        <w:spacing w:after="0"/>
        <w:ind w:left="0"/>
        <w:jc w:val="both"/>
      </w:pPr>
      <w:r>
        <w:rPr>
          <w:rFonts w:ascii="Times New Roman"/>
          <w:b w:val="false"/>
          <w:i w:val="false"/>
          <w:color w:val="000000"/>
          <w:sz w:val="28"/>
        </w:rPr>
        <w:t>
      виды, сорта материалов и полуфабрикатов, приемы намотки.</w:t>
      </w:r>
    </w:p>
    <w:bookmarkEnd w:id="3808"/>
    <w:bookmarkStart w:name="z3815" w:id="3809"/>
    <w:p>
      <w:pPr>
        <w:spacing w:after="0"/>
        <w:ind w:left="0"/>
        <w:jc w:val="left"/>
      </w:pPr>
      <w:r>
        <w:rPr>
          <w:rFonts w:ascii="Times New Roman"/>
          <w:b/>
          <w:i w:val="false"/>
          <w:color w:val="000000"/>
        </w:rPr>
        <w:t xml:space="preserve"> Параграф 228. Намотчик материалов и полуфабрикатов, 2 разряд</w:t>
      </w:r>
    </w:p>
    <w:bookmarkEnd w:id="3809"/>
    <w:bookmarkStart w:name="z3816" w:id="3810"/>
    <w:p>
      <w:pPr>
        <w:spacing w:after="0"/>
        <w:ind w:left="0"/>
        <w:jc w:val="both"/>
      </w:pPr>
      <w:r>
        <w:rPr>
          <w:rFonts w:ascii="Times New Roman"/>
          <w:b w:val="false"/>
          <w:i w:val="false"/>
          <w:color w:val="000000"/>
          <w:sz w:val="28"/>
        </w:rPr>
        <w:t>
      519. Характеристика работ:</w:t>
      </w:r>
    </w:p>
    <w:bookmarkEnd w:id="3810"/>
    <w:bookmarkStart w:name="z3817" w:id="3811"/>
    <w:p>
      <w:pPr>
        <w:spacing w:after="0"/>
        <w:ind w:left="0"/>
        <w:jc w:val="both"/>
      </w:pPr>
      <w:r>
        <w:rPr>
          <w:rFonts w:ascii="Times New Roman"/>
          <w:b w:val="false"/>
          <w:i w:val="false"/>
          <w:color w:val="000000"/>
          <w:sz w:val="28"/>
        </w:rPr>
        <w:t>
      намотка различных видов материала и полуфабрикатов (пленок, пропитанной и непропитанной ткани, бумаги и иное), требующих соблюдения точных размеров ширины и толщины намотки на намоточных устройствах различных типов или вручную;</w:t>
      </w:r>
    </w:p>
    <w:bookmarkEnd w:id="3811"/>
    <w:bookmarkStart w:name="z3818" w:id="3812"/>
    <w:p>
      <w:pPr>
        <w:spacing w:after="0"/>
        <w:ind w:left="0"/>
        <w:jc w:val="both"/>
      </w:pPr>
      <w:r>
        <w:rPr>
          <w:rFonts w:ascii="Times New Roman"/>
          <w:b w:val="false"/>
          <w:i w:val="false"/>
          <w:color w:val="000000"/>
          <w:sz w:val="28"/>
        </w:rPr>
        <w:t>
      наладка и подготовка к работе намоточных и транспортных устройств;</w:t>
      </w:r>
    </w:p>
    <w:bookmarkEnd w:id="3812"/>
    <w:bookmarkStart w:name="z3819" w:id="3813"/>
    <w:p>
      <w:pPr>
        <w:spacing w:after="0"/>
        <w:ind w:left="0"/>
        <w:jc w:val="both"/>
      </w:pPr>
      <w:r>
        <w:rPr>
          <w:rFonts w:ascii="Times New Roman"/>
          <w:b w:val="false"/>
          <w:i w:val="false"/>
          <w:color w:val="000000"/>
          <w:sz w:val="28"/>
        </w:rPr>
        <w:t>
      зарядка намоточных устройств;</w:t>
      </w:r>
    </w:p>
    <w:bookmarkEnd w:id="3813"/>
    <w:bookmarkStart w:name="z3820" w:id="3814"/>
    <w:p>
      <w:pPr>
        <w:spacing w:after="0"/>
        <w:ind w:left="0"/>
        <w:jc w:val="both"/>
      </w:pPr>
      <w:r>
        <w:rPr>
          <w:rFonts w:ascii="Times New Roman"/>
          <w:b w:val="false"/>
          <w:i w:val="false"/>
          <w:color w:val="000000"/>
          <w:sz w:val="28"/>
        </w:rPr>
        <w:t>
      заправка материала в машину;</w:t>
      </w:r>
    </w:p>
    <w:bookmarkEnd w:id="3814"/>
    <w:bookmarkStart w:name="z3821" w:id="3815"/>
    <w:p>
      <w:pPr>
        <w:spacing w:after="0"/>
        <w:ind w:left="0"/>
        <w:jc w:val="both"/>
      </w:pPr>
      <w:r>
        <w:rPr>
          <w:rFonts w:ascii="Times New Roman"/>
          <w:b w:val="false"/>
          <w:i w:val="false"/>
          <w:color w:val="000000"/>
          <w:sz w:val="28"/>
        </w:rPr>
        <w:t>
      пуск, остановка и чистка машины;</w:t>
      </w:r>
    </w:p>
    <w:bookmarkEnd w:id="3815"/>
    <w:bookmarkStart w:name="z3822" w:id="3816"/>
    <w:p>
      <w:pPr>
        <w:spacing w:after="0"/>
        <w:ind w:left="0"/>
        <w:jc w:val="both"/>
      </w:pPr>
      <w:r>
        <w:rPr>
          <w:rFonts w:ascii="Times New Roman"/>
          <w:b w:val="false"/>
          <w:i w:val="false"/>
          <w:color w:val="000000"/>
          <w:sz w:val="28"/>
        </w:rPr>
        <w:t>
      наблюдение за работой намоточных машин, исправностью счетчика и качеством намотки.</w:t>
      </w:r>
    </w:p>
    <w:bookmarkEnd w:id="3816"/>
    <w:bookmarkStart w:name="z3823" w:id="3817"/>
    <w:p>
      <w:pPr>
        <w:spacing w:after="0"/>
        <w:ind w:left="0"/>
        <w:jc w:val="both"/>
      </w:pPr>
      <w:r>
        <w:rPr>
          <w:rFonts w:ascii="Times New Roman"/>
          <w:b w:val="false"/>
          <w:i w:val="false"/>
          <w:color w:val="000000"/>
          <w:sz w:val="28"/>
        </w:rPr>
        <w:t>
      520. Должен знать:</w:t>
      </w:r>
    </w:p>
    <w:bookmarkEnd w:id="3817"/>
    <w:bookmarkStart w:name="z3824" w:id="3818"/>
    <w:p>
      <w:pPr>
        <w:spacing w:after="0"/>
        <w:ind w:left="0"/>
        <w:jc w:val="both"/>
      </w:pPr>
      <w:r>
        <w:rPr>
          <w:rFonts w:ascii="Times New Roman"/>
          <w:b w:val="false"/>
          <w:i w:val="false"/>
          <w:color w:val="000000"/>
          <w:sz w:val="28"/>
        </w:rPr>
        <w:t>
      устройство и принцип работы намоточных приспособлений и порядок их регулирования;</w:t>
      </w:r>
    </w:p>
    <w:bookmarkEnd w:id="3818"/>
    <w:bookmarkStart w:name="z3825" w:id="3819"/>
    <w:p>
      <w:pPr>
        <w:spacing w:after="0"/>
        <w:ind w:left="0"/>
        <w:jc w:val="both"/>
      </w:pPr>
      <w:r>
        <w:rPr>
          <w:rFonts w:ascii="Times New Roman"/>
          <w:b w:val="false"/>
          <w:i w:val="false"/>
          <w:color w:val="000000"/>
          <w:sz w:val="28"/>
        </w:rPr>
        <w:t>
      основные требования, предъявляемые к качеству намотки;</w:t>
      </w:r>
    </w:p>
    <w:bookmarkEnd w:id="3819"/>
    <w:bookmarkStart w:name="z3826" w:id="3820"/>
    <w:p>
      <w:pPr>
        <w:spacing w:after="0"/>
        <w:ind w:left="0"/>
        <w:jc w:val="both"/>
      </w:pPr>
      <w:r>
        <w:rPr>
          <w:rFonts w:ascii="Times New Roman"/>
          <w:b w:val="false"/>
          <w:i w:val="false"/>
          <w:color w:val="000000"/>
          <w:sz w:val="28"/>
        </w:rPr>
        <w:t>
      виды, сорта материалов и полуфабрикатов, приемы намотки.</w:t>
      </w:r>
    </w:p>
    <w:bookmarkEnd w:id="3820"/>
    <w:bookmarkStart w:name="z3827" w:id="3821"/>
    <w:p>
      <w:pPr>
        <w:spacing w:after="0"/>
        <w:ind w:left="0"/>
        <w:jc w:val="left"/>
      </w:pPr>
      <w:r>
        <w:rPr>
          <w:rFonts w:ascii="Times New Roman"/>
          <w:b/>
          <w:i w:val="false"/>
          <w:color w:val="000000"/>
        </w:rPr>
        <w:t xml:space="preserve"> Параграф 229. Намотчик материалов и полуфабрикатов, 3 разряд</w:t>
      </w:r>
    </w:p>
    <w:bookmarkEnd w:id="3821"/>
    <w:bookmarkStart w:name="z3828" w:id="3822"/>
    <w:p>
      <w:pPr>
        <w:spacing w:after="0"/>
        <w:ind w:left="0"/>
        <w:jc w:val="both"/>
      </w:pPr>
      <w:r>
        <w:rPr>
          <w:rFonts w:ascii="Times New Roman"/>
          <w:b w:val="false"/>
          <w:i w:val="false"/>
          <w:color w:val="000000"/>
          <w:sz w:val="28"/>
        </w:rPr>
        <w:t>
      521. Характеристика работ:</w:t>
      </w:r>
    </w:p>
    <w:bookmarkEnd w:id="3822"/>
    <w:bookmarkStart w:name="z3829" w:id="3823"/>
    <w:p>
      <w:pPr>
        <w:spacing w:after="0"/>
        <w:ind w:left="0"/>
        <w:jc w:val="both"/>
      </w:pPr>
      <w:r>
        <w:rPr>
          <w:rFonts w:ascii="Times New Roman"/>
          <w:b w:val="false"/>
          <w:i w:val="false"/>
          <w:color w:val="000000"/>
          <w:sz w:val="28"/>
        </w:rPr>
        <w:t>
      намотка в рулоны ленты каучука, теплозвукоизоляционного штапельного материала из стекловолокна, марли на намоточной машине с установкой автостопа, а также печатной бумаги с одновременным контролем качества печати и рисунка.</w:t>
      </w:r>
    </w:p>
    <w:bookmarkEnd w:id="3823"/>
    <w:bookmarkStart w:name="z3830" w:id="3824"/>
    <w:p>
      <w:pPr>
        <w:spacing w:after="0"/>
        <w:ind w:left="0"/>
        <w:jc w:val="both"/>
      </w:pPr>
      <w:r>
        <w:rPr>
          <w:rFonts w:ascii="Times New Roman"/>
          <w:b w:val="false"/>
          <w:i w:val="false"/>
          <w:color w:val="000000"/>
          <w:sz w:val="28"/>
        </w:rPr>
        <w:t>
      522. Должен знать:</w:t>
      </w:r>
    </w:p>
    <w:bookmarkEnd w:id="3824"/>
    <w:bookmarkStart w:name="z3831" w:id="3825"/>
    <w:p>
      <w:pPr>
        <w:spacing w:after="0"/>
        <w:ind w:left="0"/>
        <w:jc w:val="both"/>
      </w:pPr>
      <w:r>
        <w:rPr>
          <w:rFonts w:ascii="Times New Roman"/>
          <w:b w:val="false"/>
          <w:i w:val="false"/>
          <w:color w:val="000000"/>
          <w:sz w:val="28"/>
        </w:rPr>
        <w:t>
      устройство намоточных приспособлений и контрольно-измерительных приборов;</w:t>
      </w:r>
    </w:p>
    <w:bookmarkEnd w:id="3825"/>
    <w:bookmarkStart w:name="z3832" w:id="3826"/>
    <w:p>
      <w:pPr>
        <w:spacing w:after="0"/>
        <w:ind w:left="0"/>
        <w:jc w:val="both"/>
      </w:pPr>
      <w:r>
        <w:rPr>
          <w:rFonts w:ascii="Times New Roman"/>
          <w:b w:val="false"/>
          <w:i w:val="false"/>
          <w:color w:val="000000"/>
          <w:sz w:val="28"/>
        </w:rPr>
        <w:t>
      основные требования, предъявляемые к качеству намотки;</w:t>
      </w:r>
    </w:p>
    <w:bookmarkEnd w:id="3826"/>
    <w:bookmarkStart w:name="z3833" w:id="3827"/>
    <w:p>
      <w:pPr>
        <w:spacing w:after="0"/>
        <w:ind w:left="0"/>
        <w:jc w:val="both"/>
      </w:pPr>
      <w:r>
        <w:rPr>
          <w:rFonts w:ascii="Times New Roman"/>
          <w:b w:val="false"/>
          <w:i w:val="false"/>
          <w:color w:val="000000"/>
          <w:sz w:val="28"/>
        </w:rPr>
        <w:t xml:space="preserve">
      виды, сорта материалов и полуфабрикатов, приемы намотки; </w:t>
      </w:r>
    </w:p>
    <w:bookmarkEnd w:id="3827"/>
    <w:bookmarkStart w:name="z3834" w:id="3828"/>
    <w:p>
      <w:pPr>
        <w:spacing w:after="0"/>
        <w:ind w:left="0"/>
        <w:jc w:val="both"/>
      </w:pPr>
      <w:r>
        <w:rPr>
          <w:rFonts w:ascii="Times New Roman"/>
          <w:b w:val="false"/>
          <w:i w:val="false"/>
          <w:color w:val="000000"/>
          <w:sz w:val="28"/>
        </w:rPr>
        <w:t>
      основные свойства материалов.</w:t>
      </w:r>
    </w:p>
    <w:bookmarkEnd w:id="3828"/>
    <w:bookmarkStart w:name="z3835" w:id="3829"/>
    <w:p>
      <w:pPr>
        <w:spacing w:after="0"/>
        <w:ind w:left="0"/>
        <w:jc w:val="left"/>
      </w:pPr>
      <w:r>
        <w:rPr>
          <w:rFonts w:ascii="Times New Roman"/>
          <w:b/>
          <w:i w:val="false"/>
          <w:color w:val="000000"/>
        </w:rPr>
        <w:t xml:space="preserve"> Параграф 230. Аппаратчик мерсеризации, 2 разряд</w:t>
      </w:r>
    </w:p>
    <w:bookmarkEnd w:id="3829"/>
    <w:bookmarkStart w:name="z3836" w:id="3830"/>
    <w:p>
      <w:pPr>
        <w:spacing w:after="0"/>
        <w:ind w:left="0"/>
        <w:jc w:val="both"/>
      </w:pPr>
      <w:r>
        <w:rPr>
          <w:rFonts w:ascii="Times New Roman"/>
          <w:b w:val="false"/>
          <w:i w:val="false"/>
          <w:color w:val="000000"/>
          <w:sz w:val="28"/>
        </w:rPr>
        <w:t>
      523. Характеристика работ:</w:t>
      </w:r>
    </w:p>
    <w:bookmarkEnd w:id="3830"/>
    <w:bookmarkStart w:name="z3837" w:id="3831"/>
    <w:p>
      <w:pPr>
        <w:spacing w:after="0"/>
        <w:ind w:left="0"/>
        <w:jc w:val="both"/>
      </w:pPr>
      <w:r>
        <w:rPr>
          <w:rFonts w:ascii="Times New Roman"/>
          <w:b w:val="false"/>
          <w:i w:val="false"/>
          <w:color w:val="000000"/>
          <w:sz w:val="28"/>
        </w:rPr>
        <w:t>
      выполнение отдельных операций технологического процесса мерсеризации под руководством аппаратчика более высокой квалификации;</w:t>
      </w:r>
    </w:p>
    <w:bookmarkEnd w:id="3831"/>
    <w:bookmarkStart w:name="z3838" w:id="3832"/>
    <w:p>
      <w:pPr>
        <w:spacing w:after="0"/>
        <w:ind w:left="0"/>
        <w:jc w:val="both"/>
      </w:pPr>
      <w:r>
        <w:rPr>
          <w:rFonts w:ascii="Times New Roman"/>
          <w:b w:val="false"/>
          <w:i w:val="false"/>
          <w:color w:val="000000"/>
          <w:sz w:val="28"/>
        </w:rPr>
        <w:t>
      обслуживание электро-тельфера, электро-кран-балки и иных механизмов доставки целлюлозы;</w:t>
      </w:r>
    </w:p>
    <w:bookmarkEnd w:id="3832"/>
    <w:bookmarkStart w:name="z3839" w:id="3833"/>
    <w:p>
      <w:pPr>
        <w:spacing w:after="0"/>
        <w:ind w:left="0"/>
        <w:jc w:val="both"/>
      </w:pPr>
      <w:r>
        <w:rPr>
          <w:rFonts w:ascii="Times New Roman"/>
          <w:b w:val="false"/>
          <w:i w:val="false"/>
          <w:color w:val="000000"/>
          <w:sz w:val="28"/>
        </w:rPr>
        <w:t>
      взвешивание и доставка целлюлозы на мерсеризацию;</w:t>
      </w:r>
    </w:p>
    <w:bookmarkEnd w:id="3833"/>
    <w:bookmarkStart w:name="z3840" w:id="3834"/>
    <w:p>
      <w:pPr>
        <w:spacing w:after="0"/>
        <w:ind w:left="0"/>
        <w:jc w:val="both"/>
      </w:pPr>
      <w:r>
        <w:rPr>
          <w:rFonts w:ascii="Times New Roman"/>
          <w:b w:val="false"/>
          <w:i w:val="false"/>
          <w:color w:val="000000"/>
          <w:sz w:val="28"/>
        </w:rPr>
        <w:t>
      распаковка кип или заготовка пачек целлюлозы для загрузки;</w:t>
      </w:r>
    </w:p>
    <w:bookmarkEnd w:id="3834"/>
    <w:bookmarkStart w:name="z3841" w:id="3835"/>
    <w:p>
      <w:pPr>
        <w:spacing w:after="0"/>
        <w:ind w:left="0"/>
        <w:jc w:val="both"/>
      </w:pPr>
      <w:r>
        <w:rPr>
          <w:rFonts w:ascii="Times New Roman"/>
          <w:b w:val="false"/>
          <w:i w:val="false"/>
          <w:color w:val="000000"/>
          <w:sz w:val="28"/>
        </w:rPr>
        <w:t>
      подача целлюлозы на питатель установки непрерывной мерсеризации или загрузка пачек целлюлозы в мерсеризационные прессы;</w:t>
      </w:r>
    </w:p>
    <w:bookmarkEnd w:id="3835"/>
    <w:bookmarkStart w:name="z3842" w:id="3836"/>
    <w:p>
      <w:pPr>
        <w:spacing w:after="0"/>
        <w:ind w:left="0"/>
        <w:jc w:val="both"/>
      </w:pPr>
      <w:r>
        <w:rPr>
          <w:rFonts w:ascii="Times New Roman"/>
          <w:b w:val="false"/>
          <w:i w:val="false"/>
          <w:color w:val="000000"/>
          <w:sz w:val="28"/>
        </w:rPr>
        <w:t>
      выгрузка щелочной целлюлозы в измельчители или на транспортеры;</w:t>
      </w:r>
    </w:p>
    <w:bookmarkEnd w:id="3836"/>
    <w:bookmarkStart w:name="z3843" w:id="3837"/>
    <w:p>
      <w:pPr>
        <w:spacing w:after="0"/>
        <w:ind w:left="0"/>
        <w:jc w:val="both"/>
      </w:pPr>
      <w:r>
        <w:rPr>
          <w:rFonts w:ascii="Times New Roman"/>
          <w:b w:val="false"/>
          <w:i w:val="false"/>
          <w:color w:val="000000"/>
          <w:sz w:val="28"/>
        </w:rPr>
        <w:t>
      уход за оборудованием.</w:t>
      </w:r>
    </w:p>
    <w:bookmarkEnd w:id="3837"/>
    <w:bookmarkStart w:name="z3844" w:id="3838"/>
    <w:p>
      <w:pPr>
        <w:spacing w:after="0"/>
        <w:ind w:left="0"/>
        <w:jc w:val="both"/>
      </w:pPr>
      <w:r>
        <w:rPr>
          <w:rFonts w:ascii="Times New Roman"/>
          <w:b w:val="false"/>
          <w:i w:val="false"/>
          <w:color w:val="000000"/>
          <w:sz w:val="28"/>
        </w:rPr>
        <w:t>
      524. Должен знать:</w:t>
      </w:r>
    </w:p>
    <w:bookmarkEnd w:id="3838"/>
    <w:bookmarkStart w:name="z3845" w:id="3839"/>
    <w:p>
      <w:pPr>
        <w:spacing w:after="0"/>
        <w:ind w:left="0"/>
        <w:jc w:val="both"/>
      </w:pPr>
      <w:r>
        <w:rPr>
          <w:rFonts w:ascii="Times New Roman"/>
          <w:b w:val="false"/>
          <w:i w:val="false"/>
          <w:color w:val="000000"/>
          <w:sz w:val="28"/>
        </w:rPr>
        <w:t>
      технологический процесс мерсеризации целлюлозы и схему обслуживаемого участка;</w:t>
      </w:r>
    </w:p>
    <w:bookmarkEnd w:id="3839"/>
    <w:bookmarkStart w:name="z3846" w:id="3840"/>
    <w:p>
      <w:pPr>
        <w:spacing w:after="0"/>
        <w:ind w:left="0"/>
        <w:jc w:val="both"/>
      </w:pPr>
      <w:r>
        <w:rPr>
          <w:rFonts w:ascii="Times New Roman"/>
          <w:b w:val="false"/>
          <w:i w:val="false"/>
          <w:color w:val="000000"/>
          <w:sz w:val="28"/>
        </w:rPr>
        <w:t>
      устройство и принцип работы мерсеризационных прессов или установок непрерывной мерсеризации, транспортеров, электро-тельферов, электро-кран-балок, автокар и иных транспортных средств;</w:t>
      </w:r>
    </w:p>
    <w:bookmarkEnd w:id="3840"/>
    <w:bookmarkStart w:name="z3847" w:id="3841"/>
    <w:p>
      <w:pPr>
        <w:spacing w:after="0"/>
        <w:ind w:left="0"/>
        <w:jc w:val="both"/>
      </w:pPr>
      <w:r>
        <w:rPr>
          <w:rFonts w:ascii="Times New Roman"/>
          <w:b w:val="false"/>
          <w:i w:val="false"/>
          <w:color w:val="000000"/>
          <w:sz w:val="28"/>
        </w:rPr>
        <w:t>
      физико-химические свойства целлюлозы, рабочей щелочи и щелочной целлюлозы и требования, предъявляемые к ним;</w:t>
      </w:r>
    </w:p>
    <w:bookmarkEnd w:id="3841"/>
    <w:bookmarkStart w:name="z3848" w:id="3842"/>
    <w:p>
      <w:pPr>
        <w:spacing w:after="0"/>
        <w:ind w:left="0"/>
        <w:jc w:val="both"/>
      </w:pPr>
      <w:r>
        <w:rPr>
          <w:rFonts w:ascii="Times New Roman"/>
          <w:b w:val="false"/>
          <w:i w:val="false"/>
          <w:color w:val="000000"/>
          <w:sz w:val="28"/>
        </w:rPr>
        <w:t>
      виды брака при мерсеризации целлюлозы, причины его возникновения, меры предупреждения и устранения.</w:t>
      </w:r>
    </w:p>
    <w:bookmarkEnd w:id="3842"/>
    <w:bookmarkStart w:name="z3849" w:id="3843"/>
    <w:p>
      <w:pPr>
        <w:spacing w:after="0"/>
        <w:ind w:left="0"/>
        <w:jc w:val="left"/>
      </w:pPr>
      <w:r>
        <w:rPr>
          <w:rFonts w:ascii="Times New Roman"/>
          <w:b/>
          <w:i w:val="false"/>
          <w:color w:val="000000"/>
        </w:rPr>
        <w:t xml:space="preserve"> Параграф 231. Аппаратчик мерсеризации, 3 разряд</w:t>
      </w:r>
    </w:p>
    <w:bookmarkEnd w:id="3843"/>
    <w:bookmarkStart w:name="z3850" w:id="3844"/>
    <w:p>
      <w:pPr>
        <w:spacing w:after="0"/>
        <w:ind w:left="0"/>
        <w:jc w:val="both"/>
      </w:pPr>
      <w:r>
        <w:rPr>
          <w:rFonts w:ascii="Times New Roman"/>
          <w:b w:val="false"/>
          <w:i w:val="false"/>
          <w:color w:val="000000"/>
          <w:sz w:val="28"/>
        </w:rPr>
        <w:t>
      525. Характеристика работ:</w:t>
      </w:r>
    </w:p>
    <w:bookmarkEnd w:id="3844"/>
    <w:bookmarkStart w:name="z3851" w:id="3845"/>
    <w:p>
      <w:pPr>
        <w:spacing w:after="0"/>
        <w:ind w:left="0"/>
        <w:jc w:val="both"/>
      </w:pPr>
      <w:r>
        <w:rPr>
          <w:rFonts w:ascii="Times New Roman"/>
          <w:b w:val="false"/>
          <w:i w:val="false"/>
          <w:color w:val="000000"/>
          <w:sz w:val="28"/>
        </w:rPr>
        <w:t>
      ведение технологического процесса мерсеризации целлюлозы в мерсеризационных прессах;</w:t>
      </w:r>
    </w:p>
    <w:bookmarkEnd w:id="3845"/>
    <w:bookmarkStart w:name="z3852" w:id="3846"/>
    <w:p>
      <w:pPr>
        <w:spacing w:after="0"/>
        <w:ind w:left="0"/>
        <w:jc w:val="both"/>
      </w:pPr>
      <w:r>
        <w:rPr>
          <w:rFonts w:ascii="Times New Roman"/>
          <w:b w:val="false"/>
          <w:i w:val="false"/>
          <w:color w:val="000000"/>
          <w:sz w:val="28"/>
        </w:rPr>
        <w:t>
      пуск, остановка аппаратуры мерсеризации;</w:t>
      </w:r>
    </w:p>
    <w:bookmarkEnd w:id="3846"/>
    <w:bookmarkStart w:name="z3853" w:id="3847"/>
    <w:p>
      <w:pPr>
        <w:spacing w:after="0"/>
        <w:ind w:left="0"/>
        <w:jc w:val="both"/>
      </w:pPr>
      <w:r>
        <w:rPr>
          <w:rFonts w:ascii="Times New Roman"/>
          <w:b w:val="false"/>
          <w:i w:val="false"/>
          <w:color w:val="000000"/>
          <w:sz w:val="28"/>
        </w:rPr>
        <w:t>
      дозирование рабочей щелочи на мерсеризацию целлюлозы, передача отработанной и отжимной щелочи на содовую станцию;</w:t>
      </w:r>
    </w:p>
    <w:bookmarkEnd w:id="3847"/>
    <w:bookmarkStart w:name="z3854" w:id="3848"/>
    <w:p>
      <w:pPr>
        <w:spacing w:after="0"/>
        <w:ind w:left="0"/>
        <w:jc w:val="both"/>
      </w:pPr>
      <w:r>
        <w:rPr>
          <w:rFonts w:ascii="Times New Roman"/>
          <w:b w:val="false"/>
          <w:i w:val="false"/>
          <w:color w:val="000000"/>
          <w:sz w:val="28"/>
        </w:rPr>
        <w:t>
      контроль и регулирование визуально и по показаниям контрольно-измерительных приборов загрузки целлюлозы, поступления рабочей щелочи на мерсеризацию, отжима щелочной целлюлозы, подачи щелочи на промывку сопла, сжатого воздуха на уплотнители и числа оборотов отжимных валов;</w:t>
      </w:r>
    </w:p>
    <w:bookmarkEnd w:id="3848"/>
    <w:bookmarkStart w:name="z3855" w:id="3849"/>
    <w:p>
      <w:pPr>
        <w:spacing w:after="0"/>
        <w:ind w:left="0"/>
        <w:jc w:val="both"/>
      </w:pPr>
      <w:r>
        <w:rPr>
          <w:rFonts w:ascii="Times New Roman"/>
          <w:b w:val="false"/>
          <w:i w:val="false"/>
          <w:color w:val="000000"/>
          <w:sz w:val="28"/>
        </w:rPr>
        <w:t>
      выявление неисправностей в работе оборудования;</w:t>
      </w:r>
    </w:p>
    <w:bookmarkEnd w:id="3849"/>
    <w:bookmarkStart w:name="z3856" w:id="3850"/>
    <w:p>
      <w:pPr>
        <w:spacing w:after="0"/>
        <w:ind w:left="0"/>
        <w:jc w:val="both"/>
      </w:pPr>
      <w:r>
        <w:rPr>
          <w:rFonts w:ascii="Times New Roman"/>
          <w:b w:val="false"/>
          <w:i w:val="false"/>
          <w:color w:val="000000"/>
          <w:sz w:val="28"/>
        </w:rPr>
        <w:t>
      подготовка оборудования к ремонту.</w:t>
      </w:r>
    </w:p>
    <w:bookmarkEnd w:id="3850"/>
    <w:bookmarkStart w:name="z3857" w:id="3851"/>
    <w:p>
      <w:pPr>
        <w:spacing w:after="0"/>
        <w:ind w:left="0"/>
        <w:jc w:val="both"/>
      </w:pPr>
      <w:r>
        <w:rPr>
          <w:rFonts w:ascii="Times New Roman"/>
          <w:b w:val="false"/>
          <w:i w:val="false"/>
          <w:color w:val="000000"/>
          <w:sz w:val="28"/>
        </w:rPr>
        <w:t>
      526. Должен знать:</w:t>
      </w:r>
    </w:p>
    <w:bookmarkEnd w:id="3851"/>
    <w:bookmarkStart w:name="z3858" w:id="3852"/>
    <w:p>
      <w:pPr>
        <w:spacing w:after="0"/>
        <w:ind w:left="0"/>
        <w:jc w:val="both"/>
      </w:pPr>
      <w:r>
        <w:rPr>
          <w:rFonts w:ascii="Times New Roman"/>
          <w:b w:val="false"/>
          <w:i w:val="false"/>
          <w:color w:val="000000"/>
          <w:sz w:val="28"/>
        </w:rPr>
        <w:t>
      технологический процесс мерсеризации целлюлозы и схему обслуживаемого участка;</w:t>
      </w:r>
    </w:p>
    <w:bookmarkEnd w:id="3852"/>
    <w:bookmarkStart w:name="z3859" w:id="3853"/>
    <w:p>
      <w:pPr>
        <w:spacing w:after="0"/>
        <w:ind w:left="0"/>
        <w:jc w:val="both"/>
      </w:pPr>
      <w:r>
        <w:rPr>
          <w:rFonts w:ascii="Times New Roman"/>
          <w:b w:val="false"/>
          <w:i w:val="false"/>
          <w:color w:val="000000"/>
          <w:sz w:val="28"/>
        </w:rPr>
        <w:t>
      устройство и принцип работы используемого оборудования;</w:t>
      </w:r>
    </w:p>
    <w:bookmarkEnd w:id="3853"/>
    <w:bookmarkStart w:name="z3860" w:id="3854"/>
    <w:p>
      <w:pPr>
        <w:spacing w:after="0"/>
        <w:ind w:left="0"/>
        <w:jc w:val="both"/>
      </w:pPr>
      <w:r>
        <w:rPr>
          <w:rFonts w:ascii="Times New Roman"/>
          <w:b w:val="false"/>
          <w:i w:val="false"/>
          <w:color w:val="000000"/>
          <w:sz w:val="28"/>
        </w:rPr>
        <w:t>
      схему арматуры и коммуникаций;</w:t>
      </w:r>
    </w:p>
    <w:bookmarkEnd w:id="3854"/>
    <w:bookmarkStart w:name="z3861" w:id="3855"/>
    <w:p>
      <w:pPr>
        <w:spacing w:after="0"/>
        <w:ind w:left="0"/>
        <w:jc w:val="both"/>
      </w:pPr>
      <w:r>
        <w:rPr>
          <w:rFonts w:ascii="Times New Roman"/>
          <w:b w:val="false"/>
          <w:i w:val="false"/>
          <w:color w:val="000000"/>
          <w:sz w:val="28"/>
        </w:rPr>
        <w:t>
      физико-химические свойства целлюлозы, рабочей щелочи и щелочной целлюлозы и требования, предъявляемые к ним;</w:t>
      </w:r>
    </w:p>
    <w:bookmarkEnd w:id="3855"/>
    <w:bookmarkStart w:name="z3862" w:id="3856"/>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856"/>
    <w:bookmarkStart w:name="z3863" w:id="3857"/>
    <w:p>
      <w:pPr>
        <w:spacing w:after="0"/>
        <w:ind w:left="0"/>
        <w:jc w:val="both"/>
      </w:pPr>
      <w:r>
        <w:rPr>
          <w:rFonts w:ascii="Times New Roman"/>
          <w:b w:val="false"/>
          <w:i w:val="false"/>
          <w:color w:val="000000"/>
          <w:sz w:val="28"/>
        </w:rPr>
        <w:t>
      виды брака при мерсеризации целлюлозы, причины его возникновения.</w:t>
      </w:r>
    </w:p>
    <w:bookmarkEnd w:id="3857"/>
    <w:bookmarkStart w:name="z3864" w:id="3858"/>
    <w:p>
      <w:pPr>
        <w:spacing w:after="0"/>
        <w:ind w:left="0"/>
        <w:jc w:val="left"/>
      </w:pPr>
      <w:r>
        <w:rPr>
          <w:rFonts w:ascii="Times New Roman"/>
          <w:b/>
          <w:i w:val="false"/>
          <w:color w:val="000000"/>
        </w:rPr>
        <w:t xml:space="preserve"> Параграф 232. Аппаратчик мерсеризации, 4 разряд</w:t>
      </w:r>
    </w:p>
    <w:bookmarkEnd w:id="3858"/>
    <w:bookmarkStart w:name="z3865" w:id="3859"/>
    <w:p>
      <w:pPr>
        <w:spacing w:after="0"/>
        <w:ind w:left="0"/>
        <w:jc w:val="both"/>
      </w:pPr>
      <w:r>
        <w:rPr>
          <w:rFonts w:ascii="Times New Roman"/>
          <w:b w:val="false"/>
          <w:i w:val="false"/>
          <w:color w:val="000000"/>
          <w:sz w:val="28"/>
        </w:rPr>
        <w:t>
      527. Характеристика работ:</w:t>
      </w:r>
    </w:p>
    <w:bookmarkEnd w:id="3859"/>
    <w:bookmarkStart w:name="z3866" w:id="3860"/>
    <w:p>
      <w:pPr>
        <w:spacing w:after="0"/>
        <w:ind w:left="0"/>
        <w:jc w:val="both"/>
      </w:pPr>
      <w:r>
        <w:rPr>
          <w:rFonts w:ascii="Times New Roman"/>
          <w:b w:val="false"/>
          <w:i w:val="false"/>
          <w:color w:val="000000"/>
          <w:sz w:val="28"/>
        </w:rPr>
        <w:t>
      ведение технологического процесса мерсеризации целлюлозы на установках непрерывного действия или целлюлозы, отжима, измельчения и предсозревания щелочной целлюлозы и в мерсеризационных прессах с одновременным руководством аппаратчиками более низкой квалификации;</w:t>
      </w:r>
    </w:p>
    <w:bookmarkEnd w:id="3860"/>
    <w:bookmarkStart w:name="z3867" w:id="3861"/>
    <w:p>
      <w:pPr>
        <w:spacing w:after="0"/>
        <w:ind w:left="0"/>
        <w:jc w:val="both"/>
      </w:pPr>
      <w:r>
        <w:rPr>
          <w:rFonts w:ascii="Times New Roman"/>
          <w:b w:val="false"/>
          <w:i w:val="false"/>
          <w:color w:val="000000"/>
          <w:sz w:val="28"/>
        </w:rPr>
        <w:t>
      подготовка мерсеризатора, гомогенизатора, отжимного пресса, измельчителя - проверка исправности работы мешалок, сеток, гуммировки, валов, системы подачи холода или тепла (темперированной воды), раствора едкого натра;</w:t>
      </w:r>
    </w:p>
    <w:bookmarkEnd w:id="3861"/>
    <w:bookmarkStart w:name="z3868" w:id="3862"/>
    <w:p>
      <w:pPr>
        <w:spacing w:after="0"/>
        <w:ind w:left="0"/>
        <w:jc w:val="both"/>
      </w:pPr>
      <w:r>
        <w:rPr>
          <w:rFonts w:ascii="Times New Roman"/>
          <w:b w:val="false"/>
          <w:i w:val="false"/>
          <w:color w:val="000000"/>
          <w:sz w:val="28"/>
        </w:rPr>
        <w:t>
      загрузка сырья, подача щелочи с заданной скоростью;</w:t>
      </w:r>
    </w:p>
    <w:bookmarkEnd w:id="3862"/>
    <w:bookmarkStart w:name="z3869" w:id="3863"/>
    <w:p>
      <w:pPr>
        <w:spacing w:after="0"/>
        <w:ind w:left="0"/>
        <w:jc w:val="both"/>
      </w:pPr>
      <w:r>
        <w:rPr>
          <w:rFonts w:ascii="Times New Roman"/>
          <w:b w:val="false"/>
          <w:i w:val="false"/>
          <w:color w:val="000000"/>
          <w:sz w:val="28"/>
        </w:rPr>
        <w:t>
      контроль и регулирование температурного режима, времени и качества мерсеризации целлюлозы, измельчения и предсозревания щелочной целлюлозы;</w:t>
      </w:r>
    </w:p>
    <w:bookmarkEnd w:id="3863"/>
    <w:bookmarkStart w:name="z3870" w:id="3864"/>
    <w:p>
      <w:pPr>
        <w:spacing w:after="0"/>
        <w:ind w:left="0"/>
        <w:jc w:val="both"/>
      </w:pPr>
      <w:r>
        <w:rPr>
          <w:rFonts w:ascii="Times New Roman"/>
          <w:b w:val="false"/>
          <w:i w:val="false"/>
          <w:color w:val="000000"/>
          <w:sz w:val="28"/>
        </w:rPr>
        <w:t>
      регулирование режимов работы мешалок, периодическое отключение и включение мешалок с противоположными направлениями;</w:t>
      </w:r>
    </w:p>
    <w:bookmarkEnd w:id="3864"/>
    <w:bookmarkStart w:name="z3871" w:id="3865"/>
    <w:p>
      <w:pPr>
        <w:spacing w:after="0"/>
        <w:ind w:left="0"/>
        <w:jc w:val="both"/>
      </w:pPr>
      <w:r>
        <w:rPr>
          <w:rFonts w:ascii="Times New Roman"/>
          <w:b w:val="false"/>
          <w:i w:val="false"/>
          <w:color w:val="000000"/>
          <w:sz w:val="28"/>
        </w:rPr>
        <w:t>
      регулирование режимов работы мерсеризаторов, гомогенизаторов, скорости пресса, давления отжима для обеспечения ритмичной работы;</w:t>
      </w:r>
    </w:p>
    <w:bookmarkEnd w:id="3865"/>
    <w:bookmarkStart w:name="z3872" w:id="3866"/>
    <w:p>
      <w:pPr>
        <w:spacing w:after="0"/>
        <w:ind w:left="0"/>
        <w:jc w:val="both"/>
      </w:pPr>
      <w:r>
        <w:rPr>
          <w:rFonts w:ascii="Times New Roman"/>
          <w:b w:val="false"/>
          <w:i w:val="false"/>
          <w:color w:val="000000"/>
          <w:sz w:val="28"/>
        </w:rPr>
        <w:t>
      расчет подачи целлюлозы и щелочи на мерсеризацию и массы щелочной целлюлозы на отжим;</w:t>
      </w:r>
    </w:p>
    <w:bookmarkEnd w:id="3866"/>
    <w:bookmarkStart w:name="z3873" w:id="3867"/>
    <w:p>
      <w:pPr>
        <w:spacing w:after="0"/>
        <w:ind w:left="0"/>
        <w:jc w:val="both"/>
      </w:pPr>
      <w:r>
        <w:rPr>
          <w:rFonts w:ascii="Times New Roman"/>
          <w:b w:val="false"/>
          <w:i w:val="false"/>
          <w:color w:val="000000"/>
          <w:sz w:val="28"/>
        </w:rPr>
        <w:t>
      учет выработки продукции;</w:t>
      </w:r>
    </w:p>
    <w:bookmarkEnd w:id="3867"/>
    <w:bookmarkStart w:name="z3874" w:id="3868"/>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3868"/>
    <w:bookmarkStart w:name="z3875" w:id="3869"/>
    <w:p>
      <w:pPr>
        <w:spacing w:after="0"/>
        <w:ind w:left="0"/>
        <w:jc w:val="both"/>
      </w:pPr>
      <w:r>
        <w:rPr>
          <w:rFonts w:ascii="Times New Roman"/>
          <w:b w:val="false"/>
          <w:i w:val="false"/>
          <w:color w:val="000000"/>
          <w:sz w:val="28"/>
        </w:rPr>
        <w:t>
      сдача оборудования в ремонт и его прием из ремонта.</w:t>
      </w:r>
    </w:p>
    <w:bookmarkEnd w:id="3869"/>
    <w:bookmarkStart w:name="z3876" w:id="3870"/>
    <w:p>
      <w:pPr>
        <w:spacing w:after="0"/>
        <w:ind w:left="0"/>
        <w:jc w:val="both"/>
      </w:pPr>
      <w:r>
        <w:rPr>
          <w:rFonts w:ascii="Times New Roman"/>
          <w:b w:val="false"/>
          <w:i w:val="false"/>
          <w:color w:val="000000"/>
          <w:sz w:val="28"/>
        </w:rPr>
        <w:t>
      528. Должен знать:</w:t>
      </w:r>
    </w:p>
    <w:bookmarkEnd w:id="3870"/>
    <w:bookmarkStart w:name="z3877" w:id="3871"/>
    <w:p>
      <w:pPr>
        <w:spacing w:after="0"/>
        <w:ind w:left="0"/>
        <w:jc w:val="both"/>
      </w:pPr>
      <w:r>
        <w:rPr>
          <w:rFonts w:ascii="Times New Roman"/>
          <w:b w:val="false"/>
          <w:i w:val="false"/>
          <w:color w:val="000000"/>
          <w:sz w:val="28"/>
        </w:rPr>
        <w:t>
      технологический процесс мерсеризации целлюлозы, измельчения и предсозревания щелочной целлюлозы;</w:t>
      </w:r>
    </w:p>
    <w:bookmarkEnd w:id="3871"/>
    <w:bookmarkStart w:name="z3878" w:id="3872"/>
    <w:p>
      <w:pPr>
        <w:spacing w:after="0"/>
        <w:ind w:left="0"/>
        <w:jc w:val="both"/>
      </w:pPr>
      <w:r>
        <w:rPr>
          <w:rFonts w:ascii="Times New Roman"/>
          <w:b w:val="false"/>
          <w:i w:val="false"/>
          <w:color w:val="000000"/>
          <w:sz w:val="28"/>
        </w:rPr>
        <w:t>
      схему обслуживаемого участка;</w:t>
      </w:r>
    </w:p>
    <w:bookmarkEnd w:id="3872"/>
    <w:bookmarkStart w:name="z3879" w:id="3873"/>
    <w:p>
      <w:pPr>
        <w:spacing w:after="0"/>
        <w:ind w:left="0"/>
        <w:jc w:val="both"/>
      </w:pPr>
      <w:r>
        <w:rPr>
          <w:rFonts w:ascii="Times New Roman"/>
          <w:b w:val="false"/>
          <w:i w:val="false"/>
          <w:color w:val="000000"/>
          <w:sz w:val="28"/>
        </w:rPr>
        <w:t>
      устройство и принцип работы оборудования;</w:t>
      </w:r>
    </w:p>
    <w:bookmarkEnd w:id="3873"/>
    <w:bookmarkStart w:name="z3880" w:id="3874"/>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874"/>
    <w:bookmarkStart w:name="z3881" w:id="3875"/>
    <w:p>
      <w:pPr>
        <w:spacing w:after="0"/>
        <w:ind w:left="0"/>
        <w:jc w:val="both"/>
      </w:pPr>
      <w:r>
        <w:rPr>
          <w:rFonts w:ascii="Times New Roman"/>
          <w:b w:val="false"/>
          <w:i w:val="false"/>
          <w:color w:val="000000"/>
          <w:sz w:val="28"/>
        </w:rPr>
        <w:t>
      физико-химические свойства целлюлозы, щелочи и щелочной целлюлозы и требования, предъявляемые к ним;</w:t>
      </w:r>
    </w:p>
    <w:bookmarkEnd w:id="3875"/>
    <w:bookmarkStart w:name="z3882" w:id="3876"/>
    <w:p>
      <w:pPr>
        <w:spacing w:after="0"/>
        <w:ind w:left="0"/>
        <w:jc w:val="both"/>
      </w:pPr>
      <w:r>
        <w:rPr>
          <w:rFonts w:ascii="Times New Roman"/>
          <w:b w:val="false"/>
          <w:i w:val="false"/>
          <w:color w:val="000000"/>
          <w:sz w:val="28"/>
        </w:rPr>
        <w:t>
      виды брака при мерсеризации целлюлозы, причины его возникновения, меры предупреждения и устранения;</w:t>
      </w:r>
    </w:p>
    <w:bookmarkEnd w:id="3876"/>
    <w:bookmarkStart w:name="z3883" w:id="3877"/>
    <w:p>
      <w:pPr>
        <w:spacing w:after="0"/>
        <w:ind w:left="0"/>
        <w:jc w:val="both"/>
      </w:pPr>
      <w:r>
        <w:rPr>
          <w:rFonts w:ascii="Times New Roman"/>
          <w:b w:val="false"/>
          <w:i w:val="false"/>
          <w:color w:val="000000"/>
          <w:sz w:val="28"/>
        </w:rPr>
        <w:t>
      методику расчетов загружаемых компонентов.</w:t>
      </w:r>
    </w:p>
    <w:bookmarkEnd w:id="3877"/>
    <w:bookmarkStart w:name="z3884" w:id="3878"/>
    <w:p>
      <w:pPr>
        <w:spacing w:after="0"/>
        <w:ind w:left="0"/>
        <w:jc w:val="left"/>
      </w:pPr>
      <w:r>
        <w:rPr>
          <w:rFonts w:ascii="Times New Roman"/>
          <w:b/>
          <w:i w:val="false"/>
          <w:color w:val="000000"/>
        </w:rPr>
        <w:t xml:space="preserve"> Параграф 233. Аппаратчик мерсеризации, 5 разряд</w:t>
      </w:r>
    </w:p>
    <w:bookmarkEnd w:id="3878"/>
    <w:bookmarkStart w:name="z3885" w:id="3879"/>
    <w:p>
      <w:pPr>
        <w:spacing w:after="0"/>
        <w:ind w:left="0"/>
        <w:jc w:val="both"/>
      </w:pPr>
      <w:r>
        <w:rPr>
          <w:rFonts w:ascii="Times New Roman"/>
          <w:b w:val="false"/>
          <w:i w:val="false"/>
          <w:color w:val="000000"/>
          <w:sz w:val="28"/>
        </w:rPr>
        <w:t>
      529. Характеристика работ:</w:t>
      </w:r>
    </w:p>
    <w:bookmarkEnd w:id="3879"/>
    <w:bookmarkStart w:name="z3886" w:id="3880"/>
    <w:p>
      <w:pPr>
        <w:spacing w:after="0"/>
        <w:ind w:left="0"/>
        <w:jc w:val="both"/>
      </w:pPr>
      <w:r>
        <w:rPr>
          <w:rFonts w:ascii="Times New Roman"/>
          <w:b w:val="false"/>
          <w:i w:val="false"/>
          <w:color w:val="000000"/>
          <w:sz w:val="28"/>
        </w:rPr>
        <w:t>
      ведение технологического процесса мерсеризации этилцеллюлозы и щелочной целлюлозы на установках непрерывного действия с одновременным руководством аппаратчиками более низкой квалификации;</w:t>
      </w:r>
    </w:p>
    <w:bookmarkEnd w:id="3880"/>
    <w:bookmarkStart w:name="z3887" w:id="3881"/>
    <w:p>
      <w:pPr>
        <w:spacing w:after="0"/>
        <w:ind w:left="0"/>
        <w:jc w:val="both"/>
      </w:pPr>
      <w:r>
        <w:rPr>
          <w:rFonts w:ascii="Times New Roman"/>
          <w:b w:val="false"/>
          <w:i w:val="false"/>
          <w:color w:val="000000"/>
          <w:sz w:val="28"/>
        </w:rPr>
        <w:t>
      осуществление контроля за ведением технологического процесса мерсеризации, отжима и измельчения целлюлозы на оборудовании непрерывного действия;</w:t>
      </w:r>
    </w:p>
    <w:bookmarkEnd w:id="3881"/>
    <w:bookmarkStart w:name="z3888" w:id="3882"/>
    <w:p>
      <w:pPr>
        <w:spacing w:after="0"/>
        <w:ind w:left="0"/>
        <w:jc w:val="both"/>
      </w:pPr>
      <w:r>
        <w:rPr>
          <w:rFonts w:ascii="Times New Roman"/>
          <w:b w:val="false"/>
          <w:i w:val="false"/>
          <w:color w:val="000000"/>
          <w:sz w:val="28"/>
        </w:rPr>
        <w:t>
      составление смеси целлюлозы, расчет средних показателей по смеси;</w:t>
      </w:r>
    </w:p>
    <w:bookmarkEnd w:id="3882"/>
    <w:bookmarkStart w:name="z3889" w:id="3883"/>
    <w:p>
      <w:pPr>
        <w:spacing w:after="0"/>
        <w:ind w:left="0"/>
        <w:jc w:val="both"/>
      </w:pPr>
      <w:r>
        <w:rPr>
          <w:rFonts w:ascii="Times New Roman"/>
          <w:b w:val="false"/>
          <w:i w:val="false"/>
          <w:color w:val="000000"/>
          <w:sz w:val="28"/>
        </w:rPr>
        <w:t>
      осуществление контроля за точным соблюдением смеси;</w:t>
      </w:r>
    </w:p>
    <w:bookmarkEnd w:id="3883"/>
    <w:bookmarkStart w:name="z3890" w:id="3884"/>
    <w:p>
      <w:pPr>
        <w:spacing w:after="0"/>
        <w:ind w:left="0"/>
        <w:jc w:val="both"/>
      </w:pPr>
      <w:r>
        <w:rPr>
          <w:rFonts w:ascii="Times New Roman"/>
          <w:b w:val="false"/>
          <w:i w:val="false"/>
          <w:color w:val="000000"/>
          <w:sz w:val="28"/>
        </w:rPr>
        <w:t>
      учет расхода сырья и выработки продукции;</w:t>
      </w:r>
    </w:p>
    <w:bookmarkEnd w:id="3884"/>
    <w:bookmarkStart w:name="z3891" w:id="3885"/>
    <w:p>
      <w:pPr>
        <w:spacing w:after="0"/>
        <w:ind w:left="0"/>
        <w:jc w:val="both"/>
      </w:pPr>
      <w:r>
        <w:rPr>
          <w:rFonts w:ascii="Times New Roman"/>
          <w:b w:val="false"/>
          <w:i w:val="false"/>
          <w:color w:val="000000"/>
          <w:sz w:val="28"/>
        </w:rPr>
        <w:t>
      осуществление связи со смежными участками.</w:t>
      </w:r>
    </w:p>
    <w:bookmarkEnd w:id="3885"/>
    <w:bookmarkStart w:name="z3892" w:id="3886"/>
    <w:p>
      <w:pPr>
        <w:spacing w:after="0"/>
        <w:ind w:left="0"/>
        <w:jc w:val="both"/>
      </w:pPr>
      <w:r>
        <w:rPr>
          <w:rFonts w:ascii="Times New Roman"/>
          <w:b w:val="false"/>
          <w:i w:val="false"/>
          <w:color w:val="000000"/>
          <w:sz w:val="28"/>
        </w:rPr>
        <w:t>
      530. Должен знать:</w:t>
      </w:r>
    </w:p>
    <w:bookmarkEnd w:id="3886"/>
    <w:bookmarkStart w:name="z3893" w:id="3887"/>
    <w:p>
      <w:pPr>
        <w:spacing w:after="0"/>
        <w:ind w:left="0"/>
        <w:jc w:val="both"/>
      </w:pPr>
      <w:r>
        <w:rPr>
          <w:rFonts w:ascii="Times New Roman"/>
          <w:b w:val="false"/>
          <w:i w:val="false"/>
          <w:color w:val="000000"/>
          <w:sz w:val="28"/>
        </w:rPr>
        <w:t>
      технологический процесс мерсеризации целлюлозы, измельчения и предсозревания щелочной целлюлозы;</w:t>
      </w:r>
    </w:p>
    <w:bookmarkEnd w:id="3887"/>
    <w:bookmarkStart w:name="z3894" w:id="3888"/>
    <w:p>
      <w:pPr>
        <w:spacing w:after="0"/>
        <w:ind w:left="0"/>
        <w:jc w:val="both"/>
      </w:pPr>
      <w:r>
        <w:rPr>
          <w:rFonts w:ascii="Times New Roman"/>
          <w:b w:val="false"/>
          <w:i w:val="false"/>
          <w:color w:val="000000"/>
          <w:sz w:val="28"/>
        </w:rPr>
        <w:t>
      схему обслуживаемого участка;</w:t>
      </w:r>
    </w:p>
    <w:bookmarkEnd w:id="3888"/>
    <w:bookmarkStart w:name="z3895" w:id="3889"/>
    <w:p>
      <w:pPr>
        <w:spacing w:after="0"/>
        <w:ind w:left="0"/>
        <w:jc w:val="both"/>
      </w:pPr>
      <w:r>
        <w:rPr>
          <w:rFonts w:ascii="Times New Roman"/>
          <w:b w:val="false"/>
          <w:i w:val="false"/>
          <w:color w:val="000000"/>
          <w:sz w:val="28"/>
        </w:rPr>
        <w:t>
      устройство и порядок обслуживания оборудования;</w:t>
      </w:r>
    </w:p>
    <w:bookmarkEnd w:id="3889"/>
    <w:bookmarkStart w:name="z3896" w:id="3890"/>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3890"/>
    <w:bookmarkStart w:name="z3897" w:id="3891"/>
    <w:p>
      <w:pPr>
        <w:spacing w:after="0"/>
        <w:ind w:left="0"/>
        <w:jc w:val="both"/>
      </w:pPr>
      <w:r>
        <w:rPr>
          <w:rFonts w:ascii="Times New Roman"/>
          <w:b w:val="false"/>
          <w:i w:val="false"/>
          <w:color w:val="000000"/>
          <w:sz w:val="28"/>
        </w:rPr>
        <w:t>
      технические требования, предъявляемые к сырью;</w:t>
      </w:r>
    </w:p>
    <w:bookmarkEnd w:id="3891"/>
    <w:bookmarkStart w:name="z3898" w:id="3892"/>
    <w:p>
      <w:pPr>
        <w:spacing w:after="0"/>
        <w:ind w:left="0"/>
        <w:jc w:val="both"/>
      </w:pPr>
      <w:r>
        <w:rPr>
          <w:rFonts w:ascii="Times New Roman"/>
          <w:b w:val="false"/>
          <w:i w:val="false"/>
          <w:color w:val="000000"/>
          <w:sz w:val="28"/>
        </w:rPr>
        <w:t>
      виды брака при мерсеризации целлюлозы, причины его возникновения, меры предупреждения и устранения;</w:t>
      </w:r>
    </w:p>
    <w:bookmarkEnd w:id="3892"/>
    <w:bookmarkStart w:name="z3899" w:id="3893"/>
    <w:p>
      <w:pPr>
        <w:spacing w:after="0"/>
        <w:ind w:left="0"/>
        <w:jc w:val="both"/>
      </w:pPr>
      <w:r>
        <w:rPr>
          <w:rFonts w:ascii="Times New Roman"/>
          <w:b w:val="false"/>
          <w:i w:val="false"/>
          <w:color w:val="000000"/>
          <w:sz w:val="28"/>
        </w:rPr>
        <w:t>
      методику расчетов загружаемых компонентов;</w:t>
      </w:r>
    </w:p>
    <w:bookmarkEnd w:id="3893"/>
    <w:bookmarkStart w:name="z3900" w:id="3894"/>
    <w:p>
      <w:pPr>
        <w:spacing w:after="0"/>
        <w:ind w:left="0"/>
        <w:jc w:val="both"/>
      </w:pPr>
      <w:r>
        <w:rPr>
          <w:rFonts w:ascii="Times New Roman"/>
          <w:b w:val="false"/>
          <w:i w:val="false"/>
          <w:color w:val="000000"/>
          <w:sz w:val="28"/>
        </w:rPr>
        <w:t>
      порядок составления смеси целлюлозы.</w:t>
      </w:r>
    </w:p>
    <w:bookmarkEnd w:id="3894"/>
    <w:bookmarkStart w:name="z3901" w:id="3895"/>
    <w:p>
      <w:pPr>
        <w:spacing w:after="0"/>
        <w:ind w:left="0"/>
        <w:jc w:val="left"/>
      </w:pPr>
      <w:r>
        <w:rPr>
          <w:rFonts w:ascii="Times New Roman"/>
          <w:b/>
          <w:i w:val="false"/>
          <w:color w:val="000000"/>
        </w:rPr>
        <w:t xml:space="preserve"> Параграф 234. Аппаратчик метоксилирования, 3 разряд</w:t>
      </w:r>
    </w:p>
    <w:bookmarkEnd w:id="3895"/>
    <w:bookmarkStart w:name="z3902" w:id="3896"/>
    <w:p>
      <w:pPr>
        <w:spacing w:after="0"/>
        <w:ind w:left="0"/>
        <w:jc w:val="both"/>
      </w:pPr>
      <w:r>
        <w:rPr>
          <w:rFonts w:ascii="Times New Roman"/>
          <w:b w:val="false"/>
          <w:i w:val="false"/>
          <w:color w:val="000000"/>
          <w:sz w:val="28"/>
        </w:rPr>
        <w:t>
      531. Характеристика работ:</w:t>
      </w:r>
    </w:p>
    <w:bookmarkEnd w:id="3896"/>
    <w:bookmarkStart w:name="z3903" w:id="3897"/>
    <w:p>
      <w:pPr>
        <w:spacing w:after="0"/>
        <w:ind w:left="0"/>
        <w:jc w:val="both"/>
      </w:pPr>
      <w:r>
        <w:rPr>
          <w:rFonts w:ascii="Times New Roman"/>
          <w:b w:val="false"/>
          <w:i w:val="false"/>
          <w:color w:val="000000"/>
          <w:sz w:val="28"/>
        </w:rPr>
        <w:t>
      выполнение отдельных операций процесса метоксилирования;</w:t>
      </w:r>
    </w:p>
    <w:bookmarkEnd w:id="3897"/>
    <w:bookmarkStart w:name="z3904" w:id="3898"/>
    <w:p>
      <w:pPr>
        <w:spacing w:after="0"/>
        <w:ind w:left="0"/>
        <w:jc w:val="both"/>
      </w:pPr>
      <w:r>
        <w:rPr>
          <w:rFonts w:ascii="Times New Roman"/>
          <w:b w:val="false"/>
          <w:i w:val="false"/>
          <w:color w:val="000000"/>
          <w:sz w:val="28"/>
        </w:rPr>
        <w:t>
      подготовка сырья и полуфабрикатов, загрузка их в аппараты, выгрузка готового продукта, отбор проб;</w:t>
      </w:r>
    </w:p>
    <w:bookmarkEnd w:id="3898"/>
    <w:bookmarkStart w:name="z3905" w:id="3899"/>
    <w:p>
      <w:pPr>
        <w:spacing w:after="0"/>
        <w:ind w:left="0"/>
        <w:jc w:val="both"/>
      </w:pPr>
      <w:r>
        <w:rPr>
          <w:rFonts w:ascii="Times New Roman"/>
          <w:b w:val="false"/>
          <w:i w:val="false"/>
          <w:color w:val="000000"/>
          <w:sz w:val="28"/>
        </w:rPr>
        <w:t>
      обслуживание реакционного оборудования;</w:t>
      </w:r>
    </w:p>
    <w:bookmarkEnd w:id="3899"/>
    <w:bookmarkStart w:name="z3906" w:id="3900"/>
    <w:p>
      <w:pPr>
        <w:spacing w:after="0"/>
        <w:ind w:left="0"/>
        <w:jc w:val="both"/>
      </w:pPr>
      <w:r>
        <w:rPr>
          <w:rFonts w:ascii="Times New Roman"/>
          <w:b w:val="false"/>
          <w:i w:val="false"/>
          <w:color w:val="000000"/>
          <w:sz w:val="28"/>
        </w:rPr>
        <w:t>
      подготовка оборудования к работе.</w:t>
      </w:r>
    </w:p>
    <w:bookmarkEnd w:id="3900"/>
    <w:bookmarkStart w:name="z3907" w:id="3901"/>
    <w:p>
      <w:pPr>
        <w:spacing w:after="0"/>
        <w:ind w:left="0"/>
        <w:jc w:val="both"/>
      </w:pPr>
      <w:r>
        <w:rPr>
          <w:rFonts w:ascii="Times New Roman"/>
          <w:b w:val="false"/>
          <w:i w:val="false"/>
          <w:color w:val="000000"/>
          <w:sz w:val="28"/>
        </w:rPr>
        <w:t>
      532. Должен знать:</w:t>
      </w:r>
    </w:p>
    <w:bookmarkEnd w:id="3901"/>
    <w:bookmarkStart w:name="z3908" w:id="3902"/>
    <w:p>
      <w:pPr>
        <w:spacing w:after="0"/>
        <w:ind w:left="0"/>
        <w:jc w:val="both"/>
      </w:pPr>
      <w:r>
        <w:rPr>
          <w:rFonts w:ascii="Times New Roman"/>
          <w:b w:val="false"/>
          <w:i w:val="false"/>
          <w:color w:val="000000"/>
          <w:sz w:val="28"/>
        </w:rPr>
        <w:t>
      сущность технологического процесса метоксилирования;</w:t>
      </w:r>
    </w:p>
    <w:bookmarkEnd w:id="3902"/>
    <w:bookmarkStart w:name="z3909" w:id="3903"/>
    <w:p>
      <w:pPr>
        <w:spacing w:after="0"/>
        <w:ind w:left="0"/>
        <w:jc w:val="both"/>
      </w:pPr>
      <w:r>
        <w:rPr>
          <w:rFonts w:ascii="Times New Roman"/>
          <w:b w:val="false"/>
          <w:i w:val="false"/>
          <w:color w:val="000000"/>
          <w:sz w:val="28"/>
        </w:rPr>
        <w:t>
      принцип работы вспомогательного оборудования на обслуживаемом участке;</w:t>
      </w:r>
    </w:p>
    <w:bookmarkEnd w:id="3903"/>
    <w:bookmarkStart w:name="z3910" w:id="3904"/>
    <w:p>
      <w:pPr>
        <w:spacing w:after="0"/>
        <w:ind w:left="0"/>
        <w:jc w:val="both"/>
      </w:pPr>
      <w:r>
        <w:rPr>
          <w:rFonts w:ascii="Times New Roman"/>
          <w:b w:val="false"/>
          <w:i w:val="false"/>
          <w:color w:val="000000"/>
          <w:sz w:val="28"/>
        </w:rPr>
        <w:t>
      схему арматуры и коммуникаций;</w:t>
      </w:r>
    </w:p>
    <w:bookmarkEnd w:id="3904"/>
    <w:bookmarkStart w:name="z3911" w:id="3905"/>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3905"/>
    <w:bookmarkStart w:name="z3912" w:id="3906"/>
    <w:p>
      <w:pPr>
        <w:spacing w:after="0"/>
        <w:ind w:left="0"/>
        <w:jc w:val="both"/>
      </w:pPr>
      <w:r>
        <w:rPr>
          <w:rFonts w:ascii="Times New Roman"/>
          <w:b w:val="false"/>
          <w:i w:val="false"/>
          <w:color w:val="000000"/>
          <w:sz w:val="28"/>
        </w:rPr>
        <w:t>
      порядок отбора проб.</w:t>
      </w:r>
    </w:p>
    <w:bookmarkEnd w:id="3906"/>
    <w:bookmarkStart w:name="z3913" w:id="3907"/>
    <w:p>
      <w:pPr>
        <w:spacing w:after="0"/>
        <w:ind w:left="0"/>
        <w:jc w:val="left"/>
      </w:pPr>
      <w:r>
        <w:rPr>
          <w:rFonts w:ascii="Times New Roman"/>
          <w:b/>
          <w:i w:val="false"/>
          <w:color w:val="000000"/>
        </w:rPr>
        <w:t xml:space="preserve"> Параграф 235. Аппаратчик метоксилирования, 4 разряд</w:t>
      </w:r>
    </w:p>
    <w:bookmarkEnd w:id="3907"/>
    <w:bookmarkStart w:name="z3914" w:id="3908"/>
    <w:p>
      <w:pPr>
        <w:spacing w:after="0"/>
        <w:ind w:left="0"/>
        <w:jc w:val="both"/>
      </w:pPr>
      <w:r>
        <w:rPr>
          <w:rFonts w:ascii="Times New Roman"/>
          <w:b w:val="false"/>
          <w:i w:val="false"/>
          <w:color w:val="000000"/>
          <w:sz w:val="28"/>
        </w:rPr>
        <w:t>
      533. Характеристика работ:</w:t>
      </w:r>
    </w:p>
    <w:bookmarkEnd w:id="3908"/>
    <w:bookmarkStart w:name="z3915" w:id="3909"/>
    <w:p>
      <w:pPr>
        <w:spacing w:after="0"/>
        <w:ind w:left="0"/>
        <w:jc w:val="both"/>
      </w:pPr>
      <w:r>
        <w:rPr>
          <w:rFonts w:ascii="Times New Roman"/>
          <w:b w:val="false"/>
          <w:i w:val="false"/>
          <w:color w:val="000000"/>
          <w:sz w:val="28"/>
        </w:rPr>
        <w:t>
      ведение технологического процесса метоксилирования органических соединений;</w:t>
      </w:r>
    </w:p>
    <w:bookmarkEnd w:id="3909"/>
    <w:bookmarkStart w:name="z3916" w:id="3910"/>
    <w:p>
      <w:pPr>
        <w:spacing w:after="0"/>
        <w:ind w:left="0"/>
        <w:jc w:val="both"/>
      </w:pPr>
      <w:r>
        <w:rPr>
          <w:rFonts w:ascii="Times New Roman"/>
          <w:b w:val="false"/>
          <w:i w:val="false"/>
          <w:color w:val="000000"/>
          <w:sz w:val="28"/>
        </w:rPr>
        <w:t>
      дозировка сырья и полуфабрикатов, подача в реакционные аппараты, метоксилирование, выгрузка реакционной массы или передача ее на иной технологический участок;</w:t>
      </w:r>
    </w:p>
    <w:bookmarkEnd w:id="3910"/>
    <w:bookmarkStart w:name="z3917" w:id="3911"/>
    <w:p>
      <w:pPr>
        <w:spacing w:after="0"/>
        <w:ind w:left="0"/>
        <w:jc w:val="both"/>
      </w:pPr>
      <w:r>
        <w:rPr>
          <w:rFonts w:ascii="Times New Roman"/>
          <w:b w:val="false"/>
          <w:i w:val="false"/>
          <w:color w:val="000000"/>
          <w:sz w:val="28"/>
        </w:rPr>
        <w:t>
      выполнение процессов получения метилата натрия, кристаллизации, отгонки, фильтрации, отстаивания, разделения слоев;</w:t>
      </w:r>
    </w:p>
    <w:bookmarkEnd w:id="3911"/>
    <w:bookmarkStart w:name="z3918" w:id="3912"/>
    <w:p>
      <w:pPr>
        <w:spacing w:after="0"/>
        <w:ind w:left="0"/>
        <w:jc w:val="both"/>
      </w:pPr>
      <w:r>
        <w:rPr>
          <w:rFonts w:ascii="Times New Roman"/>
          <w:b w:val="false"/>
          <w:i w:val="false"/>
          <w:color w:val="000000"/>
          <w:sz w:val="28"/>
        </w:rPr>
        <w:t>
      подготовка, проверка герметичности и обслуживание арматуры, коммуникаций и оборудования: реакторов, делительных воронок, центрифуг, вакуум-аппаратов, фильтров и иной вспомогательной арматуры;</w:t>
      </w:r>
    </w:p>
    <w:bookmarkEnd w:id="3912"/>
    <w:bookmarkStart w:name="z3919" w:id="3913"/>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3913"/>
    <w:bookmarkStart w:name="z3920" w:id="3914"/>
    <w:p>
      <w:pPr>
        <w:spacing w:after="0"/>
        <w:ind w:left="0"/>
        <w:jc w:val="both"/>
      </w:pPr>
      <w:r>
        <w:rPr>
          <w:rFonts w:ascii="Times New Roman"/>
          <w:b w:val="false"/>
          <w:i w:val="false"/>
          <w:color w:val="000000"/>
          <w:sz w:val="28"/>
        </w:rPr>
        <w:t>
      учет расхода сырья, выхода продукции;</w:t>
      </w:r>
    </w:p>
    <w:bookmarkEnd w:id="3914"/>
    <w:bookmarkStart w:name="z3921" w:id="3915"/>
    <w:p>
      <w:pPr>
        <w:spacing w:after="0"/>
        <w:ind w:left="0"/>
        <w:jc w:val="both"/>
      </w:pPr>
      <w:r>
        <w:rPr>
          <w:rFonts w:ascii="Times New Roman"/>
          <w:b w:val="false"/>
          <w:i w:val="false"/>
          <w:color w:val="000000"/>
          <w:sz w:val="28"/>
        </w:rPr>
        <w:t>
      выполнение анализов;</w:t>
      </w:r>
    </w:p>
    <w:bookmarkEnd w:id="3915"/>
    <w:bookmarkStart w:name="z3922" w:id="3916"/>
    <w:p>
      <w:pPr>
        <w:spacing w:after="0"/>
        <w:ind w:left="0"/>
        <w:jc w:val="both"/>
      </w:pPr>
      <w:r>
        <w:rPr>
          <w:rFonts w:ascii="Times New Roman"/>
          <w:b w:val="false"/>
          <w:i w:val="false"/>
          <w:color w:val="000000"/>
          <w:sz w:val="28"/>
        </w:rPr>
        <w:t>
      сдача оборудования в ремонт и прием его из ремонта.</w:t>
      </w:r>
    </w:p>
    <w:bookmarkEnd w:id="3916"/>
    <w:bookmarkStart w:name="z3923" w:id="3917"/>
    <w:p>
      <w:pPr>
        <w:spacing w:after="0"/>
        <w:ind w:left="0"/>
        <w:jc w:val="both"/>
      </w:pPr>
      <w:r>
        <w:rPr>
          <w:rFonts w:ascii="Times New Roman"/>
          <w:b w:val="false"/>
          <w:i w:val="false"/>
          <w:color w:val="000000"/>
          <w:sz w:val="28"/>
        </w:rPr>
        <w:t>
      534. Должен знать:</w:t>
      </w:r>
    </w:p>
    <w:bookmarkEnd w:id="3917"/>
    <w:bookmarkStart w:name="z3924" w:id="3918"/>
    <w:p>
      <w:pPr>
        <w:spacing w:after="0"/>
        <w:ind w:left="0"/>
        <w:jc w:val="both"/>
      </w:pPr>
      <w:r>
        <w:rPr>
          <w:rFonts w:ascii="Times New Roman"/>
          <w:b w:val="false"/>
          <w:i w:val="false"/>
          <w:color w:val="000000"/>
          <w:sz w:val="28"/>
        </w:rPr>
        <w:t>
      технологическую схему производства, нормальный технологический режим;</w:t>
      </w:r>
    </w:p>
    <w:bookmarkEnd w:id="3918"/>
    <w:bookmarkStart w:name="z3925" w:id="391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3919"/>
    <w:bookmarkStart w:name="z3926" w:id="3920"/>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920"/>
    <w:bookmarkStart w:name="z3927" w:id="3921"/>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требования;</w:t>
      </w:r>
    </w:p>
    <w:bookmarkEnd w:id="3921"/>
    <w:bookmarkStart w:name="z3928" w:id="3922"/>
    <w:p>
      <w:pPr>
        <w:spacing w:after="0"/>
        <w:ind w:left="0"/>
        <w:jc w:val="both"/>
      </w:pPr>
      <w:r>
        <w:rPr>
          <w:rFonts w:ascii="Times New Roman"/>
          <w:b w:val="false"/>
          <w:i w:val="false"/>
          <w:color w:val="000000"/>
          <w:sz w:val="28"/>
        </w:rPr>
        <w:t>
      способы регулирования процесса метоксилирования;</w:t>
      </w:r>
    </w:p>
    <w:bookmarkEnd w:id="3922"/>
    <w:bookmarkStart w:name="z3929" w:id="3923"/>
    <w:p>
      <w:pPr>
        <w:spacing w:after="0"/>
        <w:ind w:left="0"/>
        <w:jc w:val="both"/>
      </w:pPr>
      <w:r>
        <w:rPr>
          <w:rFonts w:ascii="Times New Roman"/>
          <w:b w:val="false"/>
          <w:i w:val="false"/>
          <w:color w:val="000000"/>
          <w:sz w:val="28"/>
        </w:rPr>
        <w:t>
      порядок отбора проб и методику проведения анализов.</w:t>
      </w:r>
    </w:p>
    <w:bookmarkEnd w:id="3923"/>
    <w:bookmarkStart w:name="z3930" w:id="3924"/>
    <w:p>
      <w:pPr>
        <w:spacing w:after="0"/>
        <w:ind w:left="0"/>
        <w:jc w:val="left"/>
      </w:pPr>
      <w:r>
        <w:rPr>
          <w:rFonts w:ascii="Times New Roman"/>
          <w:b/>
          <w:i w:val="false"/>
          <w:color w:val="000000"/>
        </w:rPr>
        <w:t xml:space="preserve"> Параграф 236. Аппаратчик метоксилирования, 5 разряд</w:t>
      </w:r>
    </w:p>
    <w:bookmarkEnd w:id="3924"/>
    <w:bookmarkStart w:name="z3931" w:id="3925"/>
    <w:p>
      <w:pPr>
        <w:spacing w:after="0"/>
        <w:ind w:left="0"/>
        <w:jc w:val="both"/>
      </w:pPr>
      <w:r>
        <w:rPr>
          <w:rFonts w:ascii="Times New Roman"/>
          <w:b w:val="false"/>
          <w:i w:val="false"/>
          <w:color w:val="000000"/>
          <w:sz w:val="28"/>
        </w:rPr>
        <w:t>
      535. Характеристика работ:</w:t>
      </w:r>
    </w:p>
    <w:bookmarkEnd w:id="3925"/>
    <w:bookmarkStart w:name="z3932" w:id="3926"/>
    <w:p>
      <w:pPr>
        <w:spacing w:after="0"/>
        <w:ind w:left="0"/>
        <w:jc w:val="both"/>
      </w:pPr>
      <w:r>
        <w:rPr>
          <w:rFonts w:ascii="Times New Roman"/>
          <w:b w:val="false"/>
          <w:i w:val="false"/>
          <w:color w:val="000000"/>
          <w:sz w:val="28"/>
        </w:rPr>
        <w:t>
      ведение технологического процесса метоксилирования с одновременным руководством аппаратчиками более низкой квалификации;</w:t>
      </w:r>
    </w:p>
    <w:bookmarkEnd w:id="3926"/>
    <w:bookmarkStart w:name="z3933" w:id="3927"/>
    <w:p>
      <w:pPr>
        <w:spacing w:after="0"/>
        <w:ind w:left="0"/>
        <w:jc w:val="both"/>
      </w:pPr>
      <w:r>
        <w:rPr>
          <w:rFonts w:ascii="Times New Roman"/>
          <w:b w:val="false"/>
          <w:i w:val="false"/>
          <w:color w:val="000000"/>
          <w:sz w:val="28"/>
        </w:rPr>
        <w:t>
      управление и регулирование технологическим процессом, корректировка процесса по результатам анализов и наблюдений, проведение контрольных анализов;</w:t>
      </w:r>
    </w:p>
    <w:bookmarkEnd w:id="3927"/>
    <w:bookmarkStart w:name="z3934" w:id="3928"/>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3928"/>
    <w:bookmarkStart w:name="z3935" w:id="3929"/>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оборудования;</w:t>
      </w:r>
    </w:p>
    <w:bookmarkEnd w:id="3929"/>
    <w:bookmarkStart w:name="z3936" w:id="3930"/>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930"/>
    <w:bookmarkStart w:name="z3937" w:id="3931"/>
    <w:p>
      <w:pPr>
        <w:spacing w:after="0"/>
        <w:ind w:left="0"/>
        <w:jc w:val="both"/>
      </w:pPr>
      <w:r>
        <w:rPr>
          <w:rFonts w:ascii="Times New Roman"/>
          <w:b w:val="false"/>
          <w:i w:val="false"/>
          <w:color w:val="000000"/>
          <w:sz w:val="28"/>
        </w:rPr>
        <w:t>
      536. Должен знать:</w:t>
      </w:r>
    </w:p>
    <w:bookmarkEnd w:id="3931"/>
    <w:bookmarkStart w:name="z3938" w:id="3932"/>
    <w:p>
      <w:pPr>
        <w:spacing w:after="0"/>
        <w:ind w:left="0"/>
        <w:jc w:val="both"/>
      </w:pPr>
      <w:r>
        <w:rPr>
          <w:rFonts w:ascii="Times New Roman"/>
          <w:b w:val="false"/>
          <w:i w:val="false"/>
          <w:color w:val="000000"/>
          <w:sz w:val="28"/>
        </w:rPr>
        <w:t>
      технологическую схему производства;</w:t>
      </w:r>
    </w:p>
    <w:bookmarkEnd w:id="3932"/>
    <w:bookmarkStart w:name="z3939" w:id="3933"/>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3933"/>
    <w:bookmarkStart w:name="z3940" w:id="3934"/>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3934"/>
    <w:bookmarkStart w:name="z3941" w:id="3935"/>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 и предъявляемые к ним технические требования;</w:t>
      </w:r>
    </w:p>
    <w:bookmarkEnd w:id="3935"/>
    <w:bookmarkStart w:name="z3942" w:id="3936"/>
    <w:p>
      <w:pPr>
        <w:spacing w:after="0"/>
        <w:ind w:left="0"/>
        <w:jc w:val="both"/>
      </w:pPr>
      <w:r>
        <w:rPr>
          <w:rFonts w:ascii="Times New Roman"/>
          <w:b w:val="false"/>
          <w:i w:val="false"/>
          <w:color w:val="000000"/>
          <w:sz w:val="28"/>
        </w:rPr>
        <w:t>
      способы регулирования процесса метоксилирования;</w:t>
      </w:r>
    </w:p>
    <w:bookmarkEnd w:id="3936"/>
    <w:bookmarkStart w:name="z3943" w:id="3937"/>
    <w:p>
      <w:pPr>
        <w:spacing w:after="0"/>
        <w:ind w:left="0"/>
        <w:jc w:val="both"/>
      </w:pPr>
      <w:r>
        <w:rPr>
          <w:rFonts w:ascii="Times New Roman"/>
          <w:b w:val="false"/>
          <w:i w:val="false"/>
          <w:color w:val="000000"/>
          <w:sz w:val="28"/>
        </w:rPr>
        <w:t>
      методику проведения анализов.</w:t>
      </w:r>
    </w:p>
    <w:bookmarkEnd w:id="3937"/>
    <w:bookmarkStart w:name="z3944" w:id="3938"/>
    <w:p>
      <w:pPr>
        <w:spacing w:after="0"/>
        <w:ind w:left="0"/>
        <w:jc w:val="both"/>
      </w:pPr>
      <w:r>
        <w:rPr>
          <w:rFonts w:ascii="Times New Roman"/>
          <w:b w:val="false"/>
          <w:i w:val="false"/>
          <w:color w:val="000000"/>
          <w:sz w:val="28"/>
        </w:rPr>
        <w:t>
      Парагараф 237. Аппаратчик дозирования, 2 разряд</w:t>
      </w:r>
    </w:p>
    <w:bookmarkEnd w:id="3938"/>
    <w:bookmarkStart w:name="z3945" w:id="3939"/>
    <w:p>
      <w:pPr>
        <w:spacing w:after="0"/>
        <w:ind w:left="0"/>
        <w:jc w:val="both"/>
      </w:pPr>
      <w:r>
        <w:rPr>
          <w:rFonts w:ascii="Times New Roman"/>
          <w:b w:val="false"/>
          <w:i w:val="false"/>
          <w:color w:val="000000"/>
          <w:sz w:val="28"/>
        </w:rPr>
        <w:t>
      537. Характеристика работ:</w:t>
      </w:r>
    </w:p>
    <w:bookmarkEnd w:id="3939"/>
    <w:bookmarkStart w:name="z3946" w:id="3940"/>
    <w:p>
      <w:pPr>
        <w:spacing w:after="0"/>
        <w:ind w:left="0"/>
        <w:jc w:val="both"/>
      </w:pPr>
      <w:r>
        <w:rPr>
          <w:rFonts w:ascii="Times New Roman"/>
          <w:b w:val="false"/>
          <w:i w:val="false"/>
          <w:color w:val="000000"/>
          <w:sz w:val="28"/>
        </w:rPr>
        <w:t>
      дозирование сырья и материалов без предварительной их подготовки, подноска вручную, подвозка, подача сырья в бункера, приемные баки, дозаторы, мерники;</w:t>
      </w:r>
    </w:p>
    <w:bookmarkEnd w:id="3940"/>
    <w:bookmarkStart w:name="z3947" w:id="3941"/>
    <w:p>
      <w:pPr>
        <w:spacing w:after="0"/>
        <w:ind w:left="0"/>
        <w:jc w:val="both"/>
      </w:pPr>
      <w:r>
        <w:rPr>
          <w:rFonts w:ascii="Times New Roman"/>
          <w:b w:val="false"/>
          <w:i w:val="false"/>
          <w:color w:val="000000"/>
          <w:sz w:val="28"/>
        </w:rPr>
        <w:t>
      обслуживание дозеров, десятичных весов и иного обслуживаемого оборудования;</w:t>
      </w:r>
    </w:p>
    <w:bookmarkEnd w:id="3941"/>
    <w:bookmarkStart w:name="z3948" w:id="3942"/>
    <w:p>
      <w:pPr>
        <w:spacing w:after="0"/>
        <w:ind w:left="0"/>
        <w:jc w:val="both"/>
      </w:pPr>
      <w:r>
        <w:rPr>
          <w:rFonts w:ascii="Times New Roman"/>
          <w:b w:val="false"/>
          <w:i w:val="false"/>
          <w:color w:val="000000"/>
          <w:sz w:val="28"/>
        </w:rPr>
        <w:t>
      проведение работ по техническому обслуживанию оборудования, чистка оборудования.</w:t>
      </w:r>
    </w:p>
    <w:bookmarkEnd w:id="3942"/>
    <w:bookmarkStart w:name="z3949" w:id="3943"/>
    <w:p>
      <w:pPr>
        <w:spacing w:after="0"/>
        <w:ind w:left="0"/>
        <w:jc w:val="both"/>
      </w:pPr>
      <w:r>
        <w:rPr>
          <w:rFonts w:ascii="Times New Roman"/>
          <w:b w:val="false"/>
          <w:i w:val="false"/>
          <w:color w:val="000000"/>
          <w:sz w:val="28"/>
        </w:rPr>
        <w:t>
      538. Должен знать:</w:t>
      </w:r>
    </w:p>
    <w:bookmarkEnd w:id="3943"/>
    <w:bookmarkStart w:name="z3950" w:id="3944"/>
    <w:p>
      <w:pPr>
        <w:spacing w:after="0"/>
        <w:ind w:left="0"/>
        <w:jc w:val="both"/>
      </w:pPr>
      <w:r>
        <w:rPr>
          <w:rFonts w:ascii="Times New Roman"/>
          <w:b w:val="false"/>
          <w:i w:val="false"/>
          <w:color w:val="000000"/>
          <w:sz w:val="28"/>
        </w:rPr>
        <w:t>
      виды и свойства дозируемых материалов;</w:t>
      </w:r>
    </w:p>
    <w:bookmarkEnd w:id="3944"/>
    <w:bookmarkStart w:name="z3951" w:id="394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3945"/>
    <w:bookmarkStart w:name="z3952" w:id="3946"/>
    <w:p>
      <w:pPr>
        <w:spacing w:after="0"/>
        <w:ind w:left="0"/>
        <w:jc w:val="both"/>
      </w:pPr>
      <w:r>
        <w:rPr>
          <w:rFonts w:ascii="Times New Roman"/>
          <w:b w:val="false"/>
          <w:i w:val="false"/>
          <w:color w:val="000000"/>
          <w:sz w:val="28"/>
        </w:rPr>
        <w:t>
      539. Примеры работ:</w:t>
      </w:r>
    </w:p>
    <w:bookmarkEnd w:id="3946"/>
    <w:bookmarkStart w:name="z3953" w:id="3947"/>
    <w:p>
      <w:pPr>
        <w:spacing w:after="0"/>
        <w:ind w:left="0"/>
        <w:jc w:val="both"/>
      </w:pPr>
      <w:r>
        <w:rPr>
          <w:rFonts w:ascii="Times New Roman"/>
          <w:b w:val="false"/>
          <w:i w:val="false"/>
          <w:color w:val="000000"/>
          <w:sz w:val="28"/>
        </w:rPr>
        <w:t>
      дотирование резиновой крошки, волокнистого прочеса, пленки, фтористых присадок в производстве криолита.</w:t>
      </w:r>
    </w:p>
    <w:bookmarkEnd w:id="3947"/>
    <w:bookmarkStart w:name="z3954" w:id="3948"/>
    <w:p>
      <w:pPr>
        <w:spacing w:after="0"/>
        <w:ind w:left="0"/>
        <w:jc w:val="left"/>
      </w:pPr>
      <w:r>
        <w:rPr>
          <w:rFonts w:ascii="Times New Roman"/>
          <w:b/>
          <w:i w:val="false"/>
          <w:color w:val="000000"/>
        </w:rPr>
        <w:t xml:space="preserve"> Параграф 238. Аппаратчик дозирования, 3 разряд</w:t>
      </w:r>
    </w:p>
    <w:bookmarkEnd w:id="3948"/>
    <w:bookmarkStart w:name="z3955" w:id="3949"/>
    <w:p>
      <w:pPr>
        <w:spacing w:after="0"/>
        <w:ind w:left="0"/>
        <w:jc w:val="both"/>
      </w:pPr>
      <w:r>
        <w:rPr>
          <w:rFonts w:ascii="Times New Roman"/>
          <w:b w:val="false"/>
          <w:i w:val="false"/>
          <w:color w:val="000000"/>
          <w:sz w:val="28"/>
        </w:rPr>
        <w:t>
      540. Характеристика работ:</w:t>
      </w:r>
    </w:p>
    <w:bookmarkEnd w:id="3949"/>
    <w:bookmarkStart w:name="z3956" w:id="3950"/>
    <w:p>
      <w:pPr>
        <w:spacing w:after="0"/>
        <w:ind w:left="0"/>
        <w:jc w:val="both"/>
      </w:pPr>
      <w:r>
        <w:rPr>
          <w:rFonts w:ascii="Times New Roman"/>
          <w:b w:val="false"/>
          <w:i w:val="false"/>
          <w:color w:val="000000"/>
          <w:sz w:val="28"/>
        </w:rPr>
        <w:t>
      ведение процесса приготовления различных смесей сырья и материалов заданного состава и дозирования их в аппараты;</w:t>
      </w:r>
    </w:p>
    <w:bookmarkEnd w:id="3950"/>
    <w:bookmarkStart w:name="z3957" w:id="3951"/>
    <w:p>
      <w:pPr>
        <w:spacing w:after="0"/>
        <w:ind w:left="0"/>
        <w:jc w:val="both"/>
      </w:pPr>
      <w:r>
        <w:rPr>
          <w:rFonts w:ascii="Times New Roman"/>
          <w:b w:val="false"/>
          <w:i w:val="false"/>
          <w:color w:val="000000"/>
          <w:sz w:val="28"/>
        </w:rPr>
        <w:t>
      подача по трубопроводу или с помощью транспортных механизмов сырья в бункера, приемные баки, дозаторы, мерники;</w:t>
      </w:r>
    </w:p>
    <w:bookmarkEnd w:id="3951"/>
    <w:bookmarkStart w:name="z3958" w:id="3952"/>
    <w:p>
      <w:pPr>
        <w:spacing w:after="0"/>
        <w:ind w:left="0"/>
        <w:jc w:val="both"/>
      </w:pPr>
      <w:r>
        <w:rPr>
          <w:rFonts w:ascii="Times New Roman"/>
          <w:b w:val="false"/>
          <w:i w:val="false"/>
          <w:color w:val="000000"/>
          <w:sz w:val="28"/>
        </w:rPr>
        <w:t>
      подготовка сырья, в случае необходимости - плавление, составление первичных смесей и растворов;</w:t>
      </w:r>
    </w:p>
    <w:bookmarkEnd w:id="3952"/>
    <w:bookmarkStart w:name="z3959" w:id="3953"/>
    <w:p>
      <w:pPr>
        <w:spacing w:after="0"/>
        <w:ind w:left="0"/>
        <w:jc w:val="both"/>
      </w:pPr>
      <w:r>
        <w:rPr>
          <w:rFonts w:ascii="Times New Roman"/>
          <w:b w:val="false"/>
          <w:i w:val="false"/>
          <w:color w:val="000000"/>
          <w:sz w:val="28"/>
        </w:rPr>
        <w:t>
      систематический контроль количества и качества смеси по соотношению компонентов;</w:t>
      </w:r>
    </w:p>
    <w:bookmarkEnd w:id="3953"/>
    <w:bookmarkStart w:name="z3960" w:id="3954"/>
    <w:p>
      <w:pPr>
        <w:spacing w:after="0"/>
        <w:ind w:left="0"/>
        <w:jc w:val="both"/>
      </w:pPr>
      <w:r>
        <w:rPr>
          <w:rFonts w:ascii="Times New Roman"/>
          <w:b w:val="false"/>
          <w:i w:val="false"/>
          <w:color w:val="000000"/>
          <w:sz w:val="28"/>
        </w:rPr>
        <w:t>
      подача сырья в различные аппараты при помощи питателей, дозаторов, мерников;</w:t>
      </w:r>
    </w:p>
    <w:bookmarkEnd w:id="3954"/>
    <w:bookmarkStart w:name="z3961" w:id="3955"/>
    <w:p>
      <w:pPr>
        <w:spacing w:after="0"/>
        <w:ind w:left="0"/>
        <w:jc w:val="both"/>
      </w:pPr>
      <w:r>
        <w:rPr>
          <w:rFonts w:ascii="Times New Roman"/>
          <w:b w:val="false"/>
          <w:i w:val="false"/>
          <w:color w:val="000000"/>
          <w:sz w:val="28"/>
        </w:rPr>
        <w:t>
      наблюдение за исправностью и нормальной эксплуатацией оборудования;</w:t>
      </w:r>
    </w:p>
    <w:bookmarkEnd w:id="3955"/>
    <w:bookmarkStart w:name="z3962" w:id="3956"/>
    <w:p>
      <w:pPr>
        <w:spacing w:after="0"/>
        <w:ind w:left="0"/>
        <w:jc w:val="both"/>
      </w:pPr>
      <w:r>
        <w:rPr>
          <w:rFonts w:ascii="Times New Roman"/>
          <w:b w:val="false"/>
          <w:i w:val="false"/>
          <w:color w:val="000000"/>
          <w:sz w:val="28"/>
        </w:rPr>
        <w:t>
      обслуживание транспортеров, элеваторов, шнеков, питателей различных конструкций и иного оборудования;</w:t>
      </w:r>
    </w:p>
    <w:bookmarkEnd w:id="3956"/>
    <w:bookmarkStart w:name="z3963" w:id="3957"/>
    <w:p>
      <w:pPr>
        <w:spacing w:after="0"/>
        <w:ind w:left="0"/>
        <w:jc w:val="both"/>
      </w:pPr>
      <w:r>
        <w:rPr>
          <w:rFonts w:ascii="Times New Roman"/>
          <w:b w:val="false"/>
          <w:i w:val="false"/>
          <w:color w:val="000000"/>
          <w:sz w:val="28"/>
        </w:rPr>
        <w:t>
      устранение неисправностей в работе оборудования;</w:t>
      </w:r>
    </w:p>
    <w:bookmarkEnd w:id="3957"/>
    <w:bookmarkStart w:name="z3964" w:id="3958"/>
    <w:p>
      <w:pPr>
        <w:spacing w:after="0"/>
        <w:ind w:left="0"/>
        <w:jc w:val="both"/>
      </w:pPr>
      <w:r>
        <w:rPr>
          <w:rFonts w:ascii="Times New Roman"/>
          <w:b w:val="false"/>
          <w:i w:val="false"/>
          <w:color w:val="000000"/>
          <w:sz w:val="28"/>
        </w:rPr>
        <w:t>
      подготовка закрепленного оборудования к ремонту, прием из ремонта.</w:t>
      </w:r>
    </w:p>
    <w:bookmarkEnd w:id="3958"/>
    <w:bookmarkStart w:name="z3965" w:id="3959"/>
    <w:p>
      <w:pPr>
        <w:spacing w:after="0"/>
        <w:ind w:left="0"/>
        <w:jc w:val="both"/>
      </w:pPr>
      <w:r>
        <w:rPr>
          <w:rFonts w:ascii="Times New Roman"/>
          <w:b w:val="false"/>
          <w:i w:val="false"/>
          <w:color w:val="000000"/>
          <w:sz w:val="28"/>
        </w:rPr>
        <w:t>
      541. Должен знать:</w:t>
      </w:r>
    </w:p>
    <w:bookmarkEnd w:id="3959"/>
    <w:bookmarkStart w:name="z3966" w:id="3960"/>
    <w:p>
      <w:pPr>
        <w:spacing w:after="0"/>
        <w:ind w:left="0"/>
        <w:jc w:val="both"/>
      </w:pPr>
      <w:r>
        <w:rPr>
          <w:rFonts w:ascii="Times New Roman"/>
          <w:b w:val="false"/>
          <w:i w:val="false"/>
          <w:color w:val="000000"/>
          <w:sz w:val="28"/>
        </w:rPr>
        <w:t>
      виды и свойства смешиваемых материалов;</w:t>
      </w:r>
    </w:p>
    <w:bookmarkEnd w:id="3960"/>
    <w:bookmarkStart w:name="z3967" w:id="3961"/>
    <w:p>
      <w:pPr>
        <w:spacing w:after="0"/>
        <w:ind w:left="0"/>
        <w:jc w:val="both"/>
      </w:pPr>
      <w:r>
        <w:rPr>
          <w:rFonts w:ascii="Times New Roman"/>
          <w:b w:val="false"/>
          <w:i w:val="false"/>
          <w:color w:val="000000"/>
          <w:sz w:val="28"/>
        </w:rPr>
        <w:t>
      дозировку и порядок смешивания компонентов;</w:t>
      </w:r>
    </w:p>
    <w:bookmarkEnd w:id="3961"/>
    <w:bookmarkStart w:name="z3968" w:id="3962"/>
    <w:p>
      <w:pPr>
        <w:spacing w:after="0"/>
        <w:ind w:left="0"/>
        <w:jc w:val="both"/>
      </w:pPr>
      <w:r>
        <w:rPr>
          <w:rFonts w:ascii="Times New Roman"/>
          <w:b w:val="false"/>
          <w:i w:val="false"/>
          <w:color w:val="000000"/>
          <w:sz w:val="28"/>
        </w:rPr>
        <w:t>
      физико-химические и технологические свойства компонентов;</w:t>
      </w:r>
    </w:p>
    <w:bookmarkEnd w:id="3962"/>
    <w:bookmarkStart w:name="z3969" w:id="396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транспортных механизмов на обслуживаемом участке;</w:t>
      </w:r>
    </w:p>
    <w:bookmarkEnd w:id="3963"/>
    <w:bookmarkStart w:name="z3970" w:id="3964"/>
    <w:p>
      <w:pPr>
        <w:spacing w:after="0"/>
        <w:ind w:left="0"/>
        <w:jc w:val="both"/>
      </w:pPr>
      <w:r>
        <w:rPr>
          <w:rFonts w:ascii="Times New Roman"/>
          <w:b w:val="false"/>
          <w:i w:val="false"/>
          <w:color w:val="000000"/>
          <w:sz w:val="28"/>
        </w:rPr>
        <w:t>
      сущность технологического процесса на рабочем месте;</w:t>
      </w:r>
    </w:p>
    <w:bookmarkEnd w:id="3964"/>
    <w:bookmarkStart w:name="z3971" w:id="3965"/>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965"/>
    <w:bookmarkStart w:name="z3972" w:id="3966"/>
    <w:p>
      <w:pPr>
        <w:spacing w:after="0"/>
        <w:ind w:left="0"/>
        <w:jc w:val="left"/>
      </w:pPr>
      <w:r>
        <w:rPr>
          <w:rFonts w:ascii="Times New Roman"/>
          <w:b/>
          <w:i w:val="false"/>
          <w:color w:val="000000"/>
        </w:rPr>
        <w:t xml:space="preserve"> Параграф 239. Аппаратчик дозирования, 4 разряд</w:t>
      </w:r>
    </w:p>
    <w:bookmarkEnd w:id="3966"/>
    <w:bookmarkStart w:name="z3973" w:id="3967"/>
    <w:p>
      <w:pPr>
        <w:spacing w:after="0"/>
        <w:ind w:left="0"/>
        <w:jc w:val="both"/>
      </w:pPr>
      <w:r>
        <w:rPr>
          <w:rFonts w:ascii="Times New Roman"/>
          <w:b w:val="false"/>
          <w:i w:val="false"/>
          <w:color w:val="000000"/>
          <w:sz w:val="28"/>
        </w:rPr>
        <w:t>
      542. Характеристика работ:</w:t>
      </w:r>
    </w:p>
    <w:bookmarkEnd w:id="3967"/>
    <w:bookmarkStart w:name="z3974" w:id="3968"/>
    <w:p>
      <w:pPr>
        <w:spacing w:after="0"/>
        <w:ind w:left="0"/>
        <w:jc w:val="both"/>
      </w:pPr>
      <w:r>
        <w:rPr>
          <w:rFonts w:ascii="Times New Roman"/>
          <w:b w:val="false"/>
          <w:i w:val="false"/>
          <w:color w:val="000000"/>
          <w:sz w:val="28"/>
        </w:rPr>
        <w:t>
      ведение процесса составления смеси и дозирования твердых, жидких и газообразных веществ в аппараты с помощью различных дозаторов (весовых, объемных, скоростных, дросселирующих и иные);</w:t>
      </w:r>
    </w:p>
    <w:bookmarkEnd w:id="3968"/>
    <w:bookmarkStart w:name="z3975" w:id="3969"/>
    <w:p>
      <w:pPr>
        <w:spacing w:after="0"/>
        <w:ind w:left="0"/>
        <w:jc w:val="both"/>
      </w:pPr>
      <w:r>
        <w:rPr>
          <w:rFonts w:ascii="Times New Roman"/>
          <w:b w:val="false"/>
          <w:i w:val="false"/>
          <w:color w:val="000000"/>
          <w:sz w:val="28"/>
        </w:rPr>
        <w:t>
      корректировка их состава при изменении качества (влажности, содержания основного вещества, засоренности и иное), перемешивание компонентов и наблюдение за состоянием течек в бункерах;</w:t>
      </w:r>
    </w:p>
    <w:bookmarkEnd w:id="3969"/>
    <w:bookmarkStart w:name="z3976" w:id="3970"/>
    <w:p>
      <w:pPr>
        <w:spacing w:after="0"/>
        <w:ind w:left="0"/>
        <w:jc w:val="both"/>
      </w:pPr>
      <w:r>
        <w:rPr>
          <w:rFonts w:ascii="Times New Roman"/>
          <w:b w:val="false"/>
          <w:i w:val="false"/>
          <w:color w:val="000000"/>
          <w:sz w:val="28"/>
        </w:rPr>
        <w:t>
      систематический контроль количества и качества смеси по показаниям контрольно-измерительных приборов и результатам анализов;</w:t>
      </w:r>
    </w:p>
    <w:bookmarkEnd w:id="3970"/>
    <w:bookmarkStart w:name="z3977" w:id="3971"/>
    <w:p>
      <w:pPr>
        <w:spacing w:after="0"/>
        <w:ind w:left="0"/>
        <w:jc w:val="both"/>
      </w:pPr>
      <w:r>
        <w:rPr>
          <w:rFonts w:ascii="Times New Roman"/>
          <w:b w:val="false"/>
          <w:i w:val="false"/>
          <w:color w:val="000000"/>
          <w:sz w:val="28"/>
        </w:rPr>
        <w:t>
      расчет необходимого количества подаваемых в аппараты компонентов;</w:t>
      </w:r>
    </w:p>
    <w:bookmarkEnd w:id="3971"/>
    <w:bookmarkStart w:name="z3978" w:id="3972"/>
    <w:p>
      <w:pPr>
        <w:spacing w:after="0"/>
        <w:ind w:left="0"/>
        <w:jc w:val="both"/>
      </w:pPr>
      <w:r>
        <w:rPr>
          <w:rFonts w:ascii="Times New Roman"/>
          <w:b w:val="false"/>
          <w:i w:val="false"/>
          <w:color w:val="000000"/>
          <w:sz w:val="28"/>
        </w:rPr>
        <w:t>
      отбор проб для контроля и проведение анализов;</w:t>
      </w:r>
    </w:p>
    <w:bookmarkEnd w:id="3972"/>
    <w:bookmarkStart w:name="z3979" w:id="3973"/>
    <w:p>
      <w:pPr>
        <w:spacing w:after="0"/>
        <w:ind w:left="0"/>
        <w:jc w:val="both"/>
      </w:pPr>
      <w:r>
        <w:rPr>
          <w:rFonts w:ascii="Times New Roman"/>
          <w:b w:val="false"/>
          <w:i w:val="false"/>
          <w:color w:val="000000"/>
          <w:sz w:val="28"/>
        </w:rPr>
        <w:t>
      обслуживание бункеров, автоматических весов различных конструкций и иного оборудования;</w:t>
      </w:r>
    </w:p>
    <w:bookmarkEnd w:id="3973"/>
    <w:bookmarkStart w:name="z3980" w:id="3974"/>
    <w:p>
      <w:pPr>
        <w:spacing w:after="0"/>
        <w:ind w:left="0"/>
        <w:jc w:val="both"/>
      </w:pPr>
      <w:r>
        <w:rPr>
          <w:rFonts w:ascii="Times New Roman"/>
          <w:b w:val="false"/>
          <w:i w:val="false"/>
          <w:color w:val="000000"/>
          <w:sz w:val="28"/>
        </w:rPr>
        <w:t>
      контроль за работой оборудования по показаниям контрольно-измерительных приборов.</w:t>
      </w:r>
    </w:p>
    <w:bookmarkEnd w:id="3974"/>
    <w:bookmarkStart w:name="z3981" w:id="3975"/>
    <w:p>
      <w:pPr>
        <w:spacing w:after="0"/>
        <w:ind w:left="0"/>
        <w:jc w:val="both"/>
      </w:pPr>
      <w:r>
        <w:rPr>
          <w:rFonts w:ascii="Times New Roman"/>
          <w:b w:val="false"/>
          <w:i w:val="false"/>
          <w:color w:val="000000"/>
          <w:sz w:val="28"/>
        </w:rPr>
        <w:t>
      543. Должен знать:</w:t>
      </w:r>
    </w:p>
    <w:bookmarkEnd w:id="3975"/>
    <w:bookmarkStart w:name="z3982" w:id="3976"/>
    <w:p>
      <w:pPr>
        <w:spacing w:after="0"/>
        <w:ind w:left="0"/>
        <w:jc w:val="both"/>
      </w:pPr>
      <w:r>
        <w:rPr>
          <w:rFonts w:ascii="Times New Roman"/>
          <w:b w:val="false"/>
          <w:i w:val="false"/>
          <w:color w:val="000000"/>
          <w:sz w:val="28"/>
        </w:rPr>
        <w:t>
      виды и свойства смешиваемых материалов, дозировку и порядок смешивания;</w:t>
      </w:r>
    </w:p>
    <w:bookmarkEnd w:id="3976"/>
    <w:bookmarkStart w:name="z3983" w:id="3977"/>
    <w:p>
      <w:pPr>
        <w:spacing w:after="0"/>
        <w:ind w:left="0"/>
        <w:jc w:val="both"/>
      </w:pPr>
      <w:r>
        <w:rPr>
          <w:rFonts w:ascii="Times New Roman"/>
          <w:b w:val="false"/>
          <w:i w:val="false"/>
          <w:color w:val="000000"/>
          <w:sz w:val="28"/>
        </w:rPr>
        <w:t>
      назначение смеси, порядок загрузки сырья, технические условия на сырье;</w:t>
      </w:r>
    </w:p>
    <w:bookmarkEnd w:id="3977"/>
    <w:bookmarkStart w:name="z3984" w:id="397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транспортных механизмов на обслуживаемом участке;</w:t>
      </w:r>
    </w:p>
    <w:bookmarkEnd w:id="3978"/>
    <w:bookmarkStart w:name="z3985" w:id="3979"/>
    <w:p>
      <w:pPr>
        <w:spacing w:after="0"/>
        <w:ind w:left="0"/>
        <w:jc w:val="both"/>
      </w:pPr>
      <w:r>
        <w:rPr>
          <w:rFonts w:ascii="Times New Roman"/>
          <w:b w:val="false"/>
          <w:i w:val="false"/>
          <w:color w:val="000000"/>
          <w:sz w:val="28"/>
        </w:rPr>
        <w:t>
      сущность технологического процесса на рабочем месте;</w:t>
      </w:r>
    </w:p>
    <w:bookmarkEnd w:id="3979"/>
    <w:bookmarkStart w:name="z3986" w:id="3980"/>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980"/>
    <w:bookmarkStart w:name="z3987" w:id="3981"/>
    <w:p>
      <w:pPr>
        <w:spacing w:after="0"/>
        <w:ind w:left="0"/>
        <w:jc w:val="both"/>
      </w:pPr>
      <w:r>
        <w:rPr>
          <w:rFonts w:ascii="Times New Roman"/>
          <w:b w:val="false"/>
          <w:i w:val="false"/>
          <w:color w:val="000000"/>
          <w:sz w:val="28"/>
        </w:rPr>
        <w:t>
      порядок отбора проб, методику проведения анализов;</w:t>
      </w:r>
    </w:p>
    <w:bookmarkEnd w:id="3981"/>
    <w:bookmarkStart w:name="z3988" w:id="3982"/>
    <w:p>
      <w:pPr>
        <w:spacing w:after="0"/>
        <w:ind w:left="0"/>
        <w:jc w:val="both"/>
      </w:pPr>
      <w:r>
        <w:rPr>
          <w:rFonts w:ascii="Times New Roman"/>
          <w:b w:val="false"/>
          <w:i w:val="false"/>
          <w:color w:val="000000"/>
          <w:sz w:val="28"/>
        </w:rPr>
        <w:t>
      методику расчета сырья.</w:t>
      </w:r>
    </w:p>
    <w:bookmarkEnd w:id="3982"/>
    <w:bookmarkStart w:name="z3989" w:id="3983"/>
    <w:p>
      <w:pPr>
        <w:spacing w:after="0"/>
        <w:ind w:left="0"/>
        <w:jc w:val="left"/>
      </w:pPr>
      <w:r>
        <w:rPr>
          <w:rFonts w:ascii="Times New Roman"/>
          <w:b/>
          <w:i w:val="false"/>
          <w:color w:val="000000"/>
        </w:rPr>
        <w:t xml:space="preserve"> Параграф 240. Аппаратчик дозирования, 5 разряд</w:t>
      </w:r>
    </w:p>
    <w:bookmarkEnd w:id="3983"/>
    <w:bookmarkStart w:name="z3990" w:id="3984"/>
    <w:p>
      <w:pPr>
        <w:spacing w:after="0"/>
        <w:ind w:left="0"/>
        <w:jc w:val="both"/>
      </w:pPr>
      <w:r>
        <w:rPr>
          <w:rFonts w:ascii="Times New Roman"/>
          <w:b w:val="false"/>
          <w:i w:val="false"/>
          <w:color w:val="000000"/>
          <w:sz w:val="28"/>
        </w:rPr>
        <w:t>
      544. Характеристика работ:</w:t>
      </w:r>
    </w:p>
    <w:bookmarkEnd w:id="3984"/>
    <w:bookmarkStart w:name="z3991" w:id="3985"/>
    <w:p>
      <w:pPr>
        <w:spacing w:after="0"/>
        <w:ind w:left="0"/>
        <w:jc w:val="both"/>
      </w:pPr>
      <w:r>
        <w:rPr>
          <w:rFonts w:ascii="Times New Roman"/>
          <w:b w:val="false"/>
          <w:i w:val="false"/>
          <w:color w:val="000000"/>
          <w:sz w:val="28"/>
        </w:rPr>
        <w:t>
      ведение процесса составления смеси и дозирования с одновременным руководством аппаратчиками более низкой квалификации;</w:t>
      </w:r>
    </w:p>
    <w:bookmarkEnd w:id="3985"/>
    <w:bookmarkStart w:name="z3992" w:id="3986"/>
    <w:p>
      <w:pPr>
        <w:spacing w:after="0"/>
        <w:ind w:left="0"/>
        <w:jc w:val="both"/>
      </w:pPr>
      <w:r>
        <w:rPr>
          <w:rFonts w:ascii="Times New Roman"/>
          <w:b w:val="false"/>
          <w:i w:val="false"/>
          <w:color w:val="000000"/>
          <w:sz w:val="28"/>
        </w:rPr>
        <w:t>
      корректировка состава смесей в зависимости от технических требований к готовой продукции;</w:t>
      </w:r>
    </w:p>
    <w:bookmarkEnd w:id="3986"/>
    <w:bookmarkStart w:name="z3993" w:id="3987"/>
    <w:p>
      <w:pPr>
        <w:spacing w:after="0"/>
        <w:ind w:left="0"/>
        <w:jc w:val="both"/>
      </w:pPr>
      <w:r>
        <w:rPr>
          <w:rFonts w:ascii="Times New Roman"/>
          <w:b w:val="false"/>
          <w:i w:val="false"/>
          <w:color w:val="000000"/>
          <w:sz w:val="28"/>
        </w:rPr>
        <w:t>
      управление автоматическими дозаторами и настройка их;</w:t>
      </w:r>
    </w:p>
    <w:bookmarkEnd w:id="3987"/>
    <w:bookmarkStart w:name="z3994" w:id="3988"/>
    <w:p>
      <w:pPr>
        <w:spacing w:after="0"/>
        <w:ind w:left="0"/>
        <w:jc w:val="both"/>
      </w:pPr>
      <w:r>
        <w:rPr>
          <w:rFonts w:ascii="Times New Roman"/>
          <w:b w:val="false"/>
          <w:i w:val="false"/>
          <w:color w:val="000000"/>
          <w:sz w:val="28"/>
        </w:rPr>
        <w:t>
      контроль за бесперебойной работой оборудования по показаниям контрольно-измерительных приборов;</w:t>
      </w:r>
    </w:p>
    <w:bookmarkEnd w:id="3988"/>
    <w:bookmarkStart w:name="z3995" w:id="3989"/>
    <w:p>
      <w:pPr>
        <w:spacing w:after="0"/>
        <w:ind w:left="0"/>
        <w:jc w:val="both"/>
      </w:pPr>
      <w:r>
        <w:rPr>
          <w:rFonts w:ascii="Times New Roman"/>
          <w:b w:val="false"/>
          <w:i w:val="false"/>
          <w:color w:val="000000"/>
          <w:sz w:val="28"/>
        </w:rPr>
        <w:t>
      обслуживание растарок, камерных питателей, пневмозадвижек, шлюзовых питателей, фильтров, циклонов для очистки воздуха, вентиляторов и иного оборудования;</w:t>
      </w:r>
    </w:p>
    <w:bookmarkEnd w:id="3989"/>
    <w:bookmarkStart w:name="z3996" w:id="399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990"/>
    <w:bookmarkStart w:name="z3997" w:id="3991"/>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3991"/>
    <w:bookmarkStart w:name="z3998" w:id="3992"/>
    <w:p>
      <w:pPr>
        <w:spacing w:after="0"/>
        <w:ind w:left="0"/>
        <w:jc w:val="both"/>
      </w:pPr>
      <w:r>
        <w:rPr>
          <w:rFonts w:ascii="Times New Roman"/>
          <w:b w:val="false"/>
          <w:i w:val="false"/>
          <w:color w:val="000000"/>
          <w:sz w:val="28"/>
        </w:rPr>
        <w:t>
      545. Должен знать:</w:t>
      </w:r>
    </w:p>
    <w:bookmarkEnd w:id="3992"/>
    <w:bookmarkStart w:name="z3999" w:id="399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3993"/>
    <w:bookmarkStart w:name="z4000" w:id="3994"/>
    <w:p>
      <w:pPr>
        <w:spacing w:after="0"/>
        <w:ind w:left="0"/>
        <w:jc w:val="both"/>
      </w:pPr>
      <w:r>
        <w:rPr>
          <w:rFonts w:ascii="Times New Roman"/>
          <w:b w:val="false"/>
          <w:i w:val="false"/>
          <w:color w:val="000000"/>
          <w:sz w:val="28"/>
        </w:rPr>
        <w:t>
      виды и свойства смешиваемых материалов, дозировку и порядок смешивания сырья;</w:t>
      </w:r>
    </w:p>
    <w:bookmarkEnd w:id="3994"/>
    <w:bookmarkStart w:name="z4001" w:id="3995"/>
    <w:p>
      <w:pPr>
        <w:spacing w:after="0"/>
        <w:ind w:left="0"/>
        <w:jc w:val="both"/>
      </w:pPr>
      <w:r>
        <w:rPr>
          <w:rFonts w:ascii="Times New Roman"/>
          <w:b w:val="false"/>
          <w:i w:val="false"/>
          <w:color w:val="000000"/>
          <w:sz w:val="28"/>
        </w:rPr>
        <w:t>
      требования на сырье и материалы;</w:t>
      </w:r>
    </w:p>
    <w:bookmarkEnd w:id="3995"/>
    <w:bookmarkStart w:name="z4002" w:id="3996"/>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транспортных механизмов на обслуживаемом участке;</w:t>
      </w:r>
    </w:p>
    <w:bookmarkEnd w:id="3996"/>
    <w:bookmarkStart w:name="z4003" w:id="3997"/>
    <w:p>
      <w:pPr>
        <w:spacing w:after="0"/>
        <w:ind w:left="0"/>
        <w:jc w:val="both"/>
      </w:pPr>
      <w:r>
        <w:rPr>
          <w:rFonts w:ascii="Times New Roman"/>
          <w:b w:val="false"/>
          <w:i w:val="false"/>
          <w:color w:val="000000"/>
          <w:sz w:val="28"/>
        </w:rPr>
        <w:t>
      методику проведения анализов и расчета сырья.</w:t>
      </w:r>
    </w:p>
    <w:bookmarkEnd w:id="3997"/>
    <w:bookmarkStart w:name="z4004" w:id="3998"/>
    <w:p>
      <w:pPr>
        <w:spacing w:after="0"/>
        <w:ind w:left="0"/>
        <w:jc w:val="both"/>
      </w:pPr>
      <w:r>
        <w:rPr>
          <w:rFonts w:ascii="Times New Roman"/>
          <w:b w:val="false"/>
          <w:i w:val="false"/>
          <w:color w:val="000000"/>
          <w:sz w:val="28"/>
        </w:rPr>
        <w:t>
      546. Примеры работ:</w:t>
      </w:r>
    </w:p>
    <w:bookmarkEnd w:id="3998"/>
    <w:bookmarkStart w:name="z4005" w:id="3999"/>
    <w:p>
      <w:pPr>
        <w:spacing w:after="0"/>
        <w:ind w:left="0"/>
        <w:jc w:val="both"/>
      </w:pPr>
      <w:r>
        <w:rPr>
          <w:rFonts w:ascii="Times New Roman"/>
          <w:b w:val="false"/>
          <w:i w:val="false"/>
          <w:color w:val="000000"/>
          <w:sz w:val="28"/>
        </w:rPr>
        <w:t>
      1) дозирование в производстве катализатора для получения дивинила из спирта;</w:t>
      </w:r>
    </w:p>
    <w:bookmarkEnd w:id="3999"/>
    <w:bookmarkStart w:name="z4006" w:id="4000"/>
    <w:p>
      <w:pPr>
        <w:spacing w:after="0"/>
        <w:ind w:left="0"/>
        <w:jc w:val="both"/>
      </w:pPr>
      <w:r>
        <w:rPr>
          <w:rFonts w:ascii="Times New Roman"/>
          <w:b w:val="false"/>
          <w:i w:val="false"/>
          <w:color w:val="000000"/>
          <w:sz w:val="28"/>
        </w:rPr>
        <w:t>
      2) дозирование в производстве пластика "АБС"-"ПВХ";</w:t>
      </w:r>
    </w:p>
    <w:bookmarkEnd w:id="4000"/>
    <w:bookmarkStart w:name="z4007" w:id="4001"/>
    <w:p>
      <w:pPr>
        <w:spacing w:after="0"/>
        <w:ind w:left="0"/>
        <w:jc w:val="both"/>
      </w:pPr>
      <w:r>
        <w:rPr>
          <w:rFonts w:ascii="Times New Roman"/>
          <w:b w:val="false"/>
          <w:i w:val="false"/>
          <w:color w:val="000000"/>
          <w:sz w:val="28"/>
        </w:rPr>
        <w:t>
      3) дозирование в производстве фенолформальдегидных смол (при составлении смеси из 10 и более компонентов).</w:t>
      </w:r>
    </w:p>
    <w:bookmarkEnd w:id="4001"/>
    <w:bookmarkStart w:name="z4008" w:id="4002"/>
    <w:p>
      <w:pPr>
        <w:spacing w:after="0"/>
        <w:ind w:left="0"/>
        <w:jc w:val="left"/>
      </w:pPr>
      <w:r>
        <w:rPr>
          <w:rFonts w:ascii="Times New Roman"/>
          <w:b/>
          <w:i w:val="false"/>
          <w:color w:val="000000"/>
        </w:rPr>
        <w:t xml:space="preserve"> Параграф 241. Аппаратчик нитрования, 3 разряд</w:t>
      </w:r>
    </w:p>
    <w:bookmarkEnd w:id="4002"/>
    <w:bookmarkStart w:name="z4009" w:id="4003"/>
    <w:p>
      <w:pPr>
        <w:spacing w:after="0"/>
        <w:ind w:left="0"/>
        <w:jc w:val="both"/>
      </w:pPr>
      <w:r>
        <w:rPr>
          <w:rFonts w:ascii="Times New Roman"/>
          <w:b w:val="false"/>
          <w:i w:val="false"/>
          <w:color w:val="000000"/>
          <w:sz w:val="28"/>
        </w:rPr>
        <w:t>
      547. Характеристика работ:</w:t>
      </w:r>
    </w:p>
    <w:bookmarkEnd w:id="4003"/>
    <w:bookmarkStart w:name="z4010" w:id="4004"/>
    <w:p>
      <w:pPr>
        <w:spacing w:after="0"/>
        <w:ind w:left="0"/>
        <w:jc w:val="both"/>
      </w:pPr>
      <w:r>
        <w:rPr>
          <w:rFonts w:ascii="Times New Roman"/>
          <w:b w:val="false"/>
          <w:i w:val="false"/>
          <w:color w:val="000000"/>
          <w:sz w:val="28"/>
        </w:rPr>
        <w:t>
      ведение технологического процесса нитрования органических соединений под руководством аппаратчика более высокой квалификации;</w:t>
      </w:r>
    </w:p>
    <w:bookmarkEnd w:id="4004"/>
    <w:bookmarkStart w:name="z4011" w:id="4005"/>
    <w:p>
      <w:pPr>
        <w:spacing w:after="0"/>
        <w:ind w:left="0"/>
        <w:jc w:val="both"/>
      </w:pPr>
      <w:r>
        <w:rPr>
          <w:rFonts w:ascii="Times New Roman"/>
          <w:b w:val="false"/>
          <w:i w:val="false"/>
          <w:color w:val="000000"/>
          <w:sz w:val="28"/>
        </w:rPr>
        <w:t>
      подготовка сырья и реагентов, загрузка их в аппараты, выгрузка продукта из аппарата или передача на последующие участки производства, отбор проб;</w:t>
      </w:r>
    </w:p>
    <w:bookmarkEnd w:id="4005"/>
    <w:bookmarkStart w:name="z4012" w:id="4006"/>
    <w:p>
      <w:pPr>
        <w:spacing w:after="0"/>
        <w:ind w:left="0"/>
        <w:jc w:val="both"/>
      </w:pPr>
      <w:r>
        <w:rPr>
          <w:rFonts w:ascii="Times New Roman"/>
          <w:b w:val="false"/>
          <w:i w:val="false"/>
          <w:color w:val="000000"/>
          <w:sz w:val="28"/>
        </w:rPr>
        <w:t>
      обслуживание технологического оборудования;</w:t>
      </w:r>
    </w:p>
    <w:bookmarkEnd w:id="4006"/>
    <w:bookmarkStart w:name="z4013" w:id="4007"/>
    <w:p>
      <w:pPr>
        <w:spacing w:after="0"/>
        <w:ind w:left="0"/>
        <w:jc w:val="both"/>
      </w:pPr>
      <w:r>
        <w:rPr>
          <w:rFonts w:ascii="Times New Roman"/>
          <w:b w:val="false"/>
          <w:i w:val="false"/>
          <w:color w:val="000000"/>
          <w:sz w:val="28"/>
        </w:rPr>
        <w:t>
      подготовка оборудования к ремонту.</w:t>
      </w:r>
    </w:p>
    <w:bookmarkEnd w:id="4007"/>
    <w:bookmarkStart w:name="z4014" w:id="4008"/>
    <w:p>
      <w:pPr>
        <w:spacing w:after="0"/>
        <w:ind w:left="0"/>
        <w:jc w:val="both"/>
      </w:pPr>
      <w:r>
        <w:rPr>
          <w:rFonts w:ascii="Times New Roman"/>
          <w:b w:val="false"/>
          <w:i w:val="false"/>
          <w:color w:val="000000"/>
          <w:sz w:val="28"/>
        </w:rPr>
        <w:t>
      548. Должен знать:</w:t>
      </w:r>
    </w:p>
    <w:bookmarkEnd w:id="4008"/>
    <w:bookmarkStart w:name="z4015" w:id="4009"/>
    <w:p>
      <w:pPr>
        <w:spacing w:after="0"/>
        <w:ind w:left="0"/>
        <w:jc w:val="both"/>
      </w:pPr>
      <w:r>
        <w:rPr>
          <w:rFonts w:ascii="Times New Roman"/>
          <w:b w:val="false"/>
          <w:i w:val="false"/>
          <w:color w:val="000000"/>
          <w:sz w:val="28"/>
        </w:rPr>
        <w:t>
      технологическую схему производства;</w:t>
      </w:r>
    </w:p>
    <w:bookmarkEnd w:id="4009"/>
    <w:bookmarkStart w:name="z4016" w:id="401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010"/>
    <w:bookmarkStart w:name="z4017" w:id="4011"/>
    <w:p>
      <w:pPr>
        <w:spacing w:after="0"/>
        <w:ind w:left="0"/>
        <w:jc w:val="both"/>
      </w:pPr>
      <w:r>
        <w:rPr>
          <w:rFonts w:ascii="Times New Roman"/>
          <w:b w:val="false"/>
          <w:i w:val="false"/>
          <w:color w:val="000000"/>
          <w:sz w:val="28"/>
        </w:rPr>
        <w:t>
      физико-химические и технологические свойства сырья, готового продукта;</w:t>
      </w:r>
    </w:p>
    <w:bookmarkEnd w:id="4011"/>
    <w:bookmarkStart w:name="z4018" w:id="401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012"/>
    <w:bookmarkStart w:name="z4019" w:id="4013"/>
    <w:p>
      <w:pPr>
        <w:spacing w:after="0"/>
        <w:ind w:left="0"/>
        <w:jc w:val="both"/>
      </w:pPr>
      <w:r>
        <w:rPr>
          <w:rFonts w:ascii="Times New Roman"/>
          <w:b w:val="false"/>
          <w:i w:val="false"/>
          <w:color w:val="000000"/>
          <w:sz w:val="28"/>
        </w:rPr>
        <w:t>
      порядок отбора проб.</w:t>
      </w:r>
    </w:p>
    <w:bookmarkEnd w:id="4013"/>
    <w:bookmarkStart w:name="z4020" w:id="4014"/>
    <w:p>
      <w:pPr>
        <w:spacing w:after="0"/>
        <w:ind w:left="0"/>
        <w:jc w:val="left"/>
      </w:pPr>
      <w:r>
        <w:rPr>
          <w:rFonts w:ascii="Times New Roman"/>
          <w:b/>
          <w:i w:val="false"/>
          <w:color w:val="000000"/>
        </w:rPr>
        <w:t xml:space="preserve"> Параграф 242. Аппаратчик нитрования, 4 разряд</w:t>
      </w:r>
    </w:p>
    <w:bookmarkEnd w:id="4014"/>
    <w:bookmarkStart w:name="z4021" w:id="4015"/>
    <w:p>
      <w:pPr>
        <w:spacing w:after="0"/>
        <w:ind w:left="0"/>
        <w:jc w:val="both"/>
      </w:pPr>
      <w:r>
        <w:rPr>
          <w:rFonts w:ascii="Times New Roman"/>
          <w:b w:val="false"/>
          <w:i w:val="false"/>
          <w:color w:val="000000"/>
          <w:sz w:val="28"/>
        </w:rPr>
        <w:t>
      549. Характеристика работ:</w:t>
      </w:r>
    </w:p>
    <w:bookmarkEnd w:id="4015"/>
    <w:bookmarkStart w:name="z4022" w:id="4016"/>
    <w:p>
      <w:pPr>
        <w:spacing w:after="0"/>
        <w:ind w:left="0"/>
        <w:jc w:val="both"/>
      </w:pPr>
      <w:r>
        <w:rPr>
          <w:rFonts w:ascii="Times New Roman"/>
          <w:b w:val="false"/>
          <w:i w:val="false"/>
          <w:color w:val="000000"/>
          <w:sz w:val="28"/>
        </w:rPr>
        <w:t>
      ведение технологического процесса нитрования органических соединений;</w:t>
      </w:r>
    </w:p>
    <w:bookmarkEnd w:id="4016"/>
    <w:bookmarkStart w:name="z4023" w:id="4017"/>
    <w:p>
      <w:pPr>
        <w:spacing w:after="0"/>
        <w:ind w:left="0"/>
        <w:jc w:val="both"/>
      </w:pPr>
      <w:r>
        <w:rPr>
          <w:rFonts w:ascii="Times New Roman"/>
          <w:b w:val="false"/>
          <w:i w:val="false"/>
          <w:color w:val="000000"/>
          <w:sz w:val="28"/>
        </w:rPr>
        <w:t>
      нитрование продукта, регулирование процесса по показаниям контрольно-измерительных приборов, средств автоматики и результатам анализов;</w:t>
      </w:r>
    </w:p>
    <w:bookmarkEnd w:id="4017"/>
    <w:bookmarkStart w:name="z4024" w:id="4018"/>
    <w:p>
      <w:pPr>
        <w:spacing w:after="0"/>
        <w:ind w:left="0"/>
        <w:jc w:val="both"/>
      </w:pPr>
      <w:r>
        <w:rPr>
          <w:rFonts w:ascii="Times New Roman"/>
          <w:b w:val="false"/>
          <w:i w:val="false"/>
          <w:color w:val="000000"/>
          <w:sz w:val="28"/>
        </w:rPr>
        <w:t>
      выполнение анализов, учет сырья и количества полученной продукции;</w:t>
      </w:r>
    </w:p>
    <w:bookmarkEnd w:id="4018"/>
    <w:bookmarkStart w:name="z4025" w:id="4019"/>
    <w:p>
      <w:pPr>
        <w:spacing w:after="0"/>
        <w:ind w:left="0"/>
        <w:jc w:val="both"/>
      </w:pPr>
      <w:r>
        <w:rPr>
          <w:rFonts w:ascii="Times New Roman"/>
          <w:b w:val="false"/>
          <w:i w:val="false"/>
          <w:color w:val="000000"/>
          <w:sz w:val="28"/>
        </w:rPr>
        <w:t>
      обслуживание реакционных аппаратов, холодильников, подогревателей, сборников, сепараторов, насосов, коммуникаций, контрольно-измерительных приборов и средств автоматики и иного оборудования;</w:t>
      </w:r>
    </w:p>
    <w:bookmarkEnd w:id="4019"/>
    <w:bookmarkStart w:name="z4026" w:id="4020"/>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020"/>
    <w:bookmarkStart w:name="z4027" w:id="4021"/>
    <w:p>
      <w:pPr>
        <w:spacing w:after="0"/>
        <w:ind w:left="0"/>
        <w:jc w:val="both"/>
      </w:pPr>
      <w:r>
        <w:rPr>
          <w:rFonts w:ascii="Times New Roman"/>
          <w:b w:val="false"/>
          <w:i w:val="false"/>
          <w:color w:val="000000"/>
          <w:sz w:val="28"/>
        </w:rPr>
        <w:t>
      сдача обрудования в ремонт и прием его из ремонта.</w:t>
      </w:r>
    </w:p>
    <w:bookmarkEnd w:id="4021"/>
    <w:bookmarkStart w:name="z4028" w:id="4022"/>
    <w:p>
      <w:pPr>
        <w:spacing w:after="0"/>
        <w:ind w:left="0"/>
        <w:jc w:val="both"/>
      </w:pPr>
      <w:r>
        <w:rPr>
          <w:rFonts w:ascii="Times New Roman"/>
          <w:b w:val="false"/>
          <w:i w:val="false"/>
          <w:color w:val="000000"/>
          <w:sz w:val="28"/>
        </w:rPr>
        <w:t>
      550. Должен знать:</w:t>
      </w:r>
    </w:p>
    <w:bookmarkEnd w:id="4022"/>
    <w:bookmarkStart w:name="z4029" w:id="4023"/>
    <w:p>
      <w:pPr>
        <w:spacing w:after="0"/>
        <w:ind w:left="0"/>
        <w:jc w:val="both"/>
      </w:pPr>
      <w:r>
        <w:rPr>
          <w:rFonts w:ascii="Times New Roman"/>
          <w:b w:val="false"/>
          <w:i w:val="false"/>
          <w:color w:val="000000"/>
          <w:sz w:val="28"/>
        </w:rPr>
        <w:t>
      технологическую схему производства;</w:t>
      </w:r>
    </w:p>
    <w:bookmarkEnd w:id="4023"/>
    <w:bookmarkStart w:name="z4030" w:id="402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4024"/>
    <w:bookmarkStart w:name="z4031" w:id="402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025"/>
    <w:bookmarkStart w:name="z4032" w:id="4026"/>
    <w:p>
      <w:pPr>
        <w:spacing w:after="0"/>
        <w:ind w:left="0"/>
        <w:jc w:val="both"/>
      </w:pPr>
      <w:r>
        <w:rPr>
          <w:rFonts w:ascii="Times New Roman"/>
          <w:b w:val="false"/>
          <w:i w:val="false"/>
          <w:color w:val="000000"/>
          <w:sz w:val="28"/>
        </w:rPr>
        <w:t>
      физико-химические и технологические свойства сырья, нитрующих агентов, активаторов, готового продукта;</w:t>
      </w:r>
    </w:p>
    <w:bookmarkEnd w:id="4026"/>
    <w:bookmarkStart w:name="z4033" w:id="402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027"/>
    <w:bookmarkStart w:name="z4034" w:id="4028"/>
    <w:p>
      <w:pPr>
        <w:spacing w:after="0"/>
        <w:ind w:left="0"/>
        <w:jc w:val="both"/>
      </w:pPr>
      <w:r>
        <w:rPr>
          <w:rFonts w:ascii="Times New Roman"/>
          <w:b w:val="false"/>
          <w:i w:val="false"/>
          <w:color w:val="000000"/>
          <w:sz w:val="28"/>
        </w:rPr>
        <w:t>
      физико-химические основы, сущность и порядок регулирования процесса;</w:t>
      </w:r>
    </w:p>
    <w:bookmarkEnd w:id="4028"/>
    <w:bookmarkStart w:name="z4035" w:id="4029"/>
    <w:p>
      <w:pPr>
        <w:spacing w:after="0"/>
        <w:ind w:left="0"/>
        <w:jc w:val="both"/>
      </w:pPr>
      <w:r>
        <w:rPr>
          <w:rFonts w:ascii="Times New Roman"/>
          <w:b w:val="false"/>
          <w:i w:val="false"/>
          <w:color w:val="000000"/>
          <w:sz w:val="28"/>
        </w:rPr>
        <w:t>
      порядок отбора проб и методику проведения анализов.</w:t>
      </w:r>
    </w:p>
    <w:bookmarkEnd w:id="4029"/>
    <w:bookmarkStart w:name="z4036" w:id="4030"/>
    <w:p>
      <w:pPr>
        <w:spacing w:after="0"/>
        <w:ind w:left="0"/>
        <w:jc w:val="left"/>
      </w:pPr>
      <w:r>
        <w:rPr>
          <w:rFonts w:ascii="Times New Roman"/>
          <w:b/>
          <w:i w:val="false"/>
          <w:color w:val="000000"/>
        </w:rPr>
        <w:t xml:space="preserve"> Параграф 243. Аппаратчик нитрования, 5 разряд</w:t>
      </w:r>
    </w:p>
    <w:bookmarkEnd w:id="4030"/>
    <w:bookmarkStart w:name="z4037" w:id="4031"/>
    <w:p>
      <w:pPr>
        <w:spacing w:after="0"/>
        <w:ind w:left="0"/>
        <w:jc w:val="both"/>
      </w:pPr>
      <w:r>
        <w:rPr>
          <w:rFonts w:ascii="Times New Roman"/>
          <w:b w:val="false"/>
          <w:i w:val="false"/>
          <w:color w:val="000000"/>
          <w:sz w:val="28"/>
        </w:rPr>
        <w:t>
      551. Характеристика работ:</w:t>
      </w:r>
    </w:p>
    <w:bookmarkEnd w:id="4031"/>
    <w:bookmarkStart w:name="z4038" w:id="4032"/>
    <w:p>
      <w:pPr>
        <w:spacing w:after="0"/>
        <w:ind w:left="0"/>
        <w:jc w:val="both"/>
      </w:pPr>
      <w:r>
        <w:rPr>
          <w:rFonts w:ascii="Times New Roman"/>
          <w:b w:val="false"/>
          <w:i w:val="false"/>
          <w:color w:val="000000"/>
          <w:sz w:val="28"/>
        </w:rPr>
        <w:t>
      ведение непрерывного технологического процесса нитрования в тринитро-продуктов или в иных производствах с одновременным руководством аппаратчиками нитрования более низкой квалификации;</w:t>
      </w:r>
    </w:p>
    <w:bookmarkEnd w:id="4032"/>
    <w:bookmarkStart w:name="z4039" w:id="4033"/>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033"/>
    <w:bookmarkStart w:name="z4040" w:id="4034"/>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034"/>
    <w:bookmarkStart w:name="z4041" w:id="4035"/>
    <w:p>
      <w:pPr>
        <w:spacing w:after="0"/>
        <w:ind w:left="0"/>
        <w:jc w:val="both"/>
      </w:pPr>
      <w:r>
        <w:rPr>
          <w:rFonts w:ascii="Times New Roman"/>
          <w:b w:val="false"/>
          <w:i w:val="false"/>
          <w:color w:val="000000"/>
          <w:sz w:val="28"/>
        </w:rPr>
        <w:t>
      наблюдение за состоянием оборудования;</w:t>
      </w:r>
    </w:p>
    <w:bookmarkEnd w:id="4035"/>
    <w:bookmarkStart w:name="z4042" w:id="4036"/>
    <w:p>
      <w:pPr>
        <w:spacing w:after="0"/>
        <w:ind w:left="0"/>
        <w:jc w:val="both"/>
      </w:pPr>
      <w:r>
        <w:rPr>
          <w:rFonts w:ascii="Times New Roman"/>
          <w:b w:val="false"/>
          <w:i w:val="false"/>
          <w:color w:val="000000"/>
          <w:sz w:val="28"/>
        </w:rPr>
        <w:t>
      участие в ремонтных работах оборудования.</w:t>
      </w:r>
    </w:p>
    <w:bookmarkEnd w:id="4036"/>
    <w:bookmarkStart w:name="z4043" w:id="4037"/>
    <w:p>
      <w:pPr>
        <w:spacing w:after="0"/>
        <w:ind w:left="0"/>
        <w:jc w:val="both"/>
      </w:pPr>
      <w:r>
        <w:rPr>
          <w:rFonts w:ascii="Times New Roman"/>
          <w:b w:val="false"/>
          <w:i w:val="false"/>
          <w:color w:val="000000"/>
          <w:sz w:val="28"/>
        </w:rPr>
        <w:t>
      552. Должен знать:</w:t>
      </w:r>
    </w:p>
    <w:bookmarkEnd w:id="4037"/>
    <w:bookmarkStart w:name="z4044" w:id="4038"/>
    <w:p>
      <w:pPr>
        <w:spacing w:after="0"/>
        <w:ind w:left="0"/>
        <w:jc w:val="both"/>
      </w:pPr>
      <w:r>
        <w:rPr>
          <w:rFonts w:ascii="Times New Roman"/>
          <w:b w:val="false"/>
          <w:i w:val="false"/>
          <w:color w:val="000000"/>
          <w:sz w:val="28"/>
        </w:rPr>
        <w:t>
      технологическую схему производства;</w:t>
      </w:r>
    </w:p>
    <w:bookmarkEnd w:id="4038"/>
    <w:bookmarkStart w:name="z4045" w:id="403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средств автоматики;</w:t>
      </w:r>
    </w:p>
    <w:bookmarkEnd w:id="4039"/>
    <w:bookmarkStart w:name="z4046" w:id="4040"/>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4040"/>
    <w:bookmarkStart w:name="z4047" w:id="4041"/>
    <w:p>
      <w:pPr>
        <w:spacing w:after="0"/>
        <w:ind w:left="0"/>
        <w:jc w:val="both"/>
      </w:pPr>
      <w:r>
        <w:rPr>
          <w:rFonts w:ascii="Times New Roman"/>
          <w:b w:val="false"/>
          <w:i w:val="false"/>
          <w:color w:val="000000"/>
          <w:sz w:val="28"/>
        </w:rPr>
        <w:t>
      физико-химические и технологические свойства сырья, нитрующих агентов, активаторов, готового продукта;</w:t>
      </w:r>
    </w:p>
    <w:bookmarkEnd w:id="4041"/>
    <w:bookmarkStart w:name="z4048" w:id="404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042"/>
    <w:bookmarkStart w:name="z4049" w:id="4043"/>
    <w:p>
      <w:pPr>
        <w:spacing w:after="0"/>
        <w:ind w:left="0"/>
        <w:jc w:val="both"/>
      </w:pPr>
      <w:r>
        <w:rPr>
          <w:rFonts w:ascii="Times New Roman"/>
          <w:b w:val="false"/>
          <w:i w:val="false"/>
          <w:color w:val="000000"/>
          <w:sz w:val="28"/>
        </w:rPr>
        <w:t>
      физико-химические основы, сущность и порядок регулирования процесса;</w:t>
      </w:r>
    </w:p>
    <w:bookmarkEnd w:id="4043"/>
    <w:bookmarkStart w:name="z4050" w:id="4044"/>
    <w:p>
      <w:pPr>
        <w:spacing w:after="0"/>
        <w:ind w:left="0"/>
        <w:jc w:val="both"/>
      </w:pPr>
      <w:r>
        <w:rPr>
          <w:rFonts w:ascii="Times New Roman"/>
          <w:b w:val="false"/>
          <w:i w:val="false"/>
          <w:color w:val="000000"/>
          <w:sz w:val="28"/>
        </w:rPr>
        <w:t>
      порядок отбора проб и методику проведения анализов.</w:t>
      </w:r>
    </w:p>
    <w:bookmarkEnd w:id="4044"/>
    <w:bookmarkStart w:name="z4051" w:id="4045"/>
    <w:p>
      <w:pPr>
        <w:spacing w:after="0"/>
        <w:ind w:left="0"/>
        <w:jc w:val="both"/>
      </w:pPr>
      <w:r>
        <w:rPr>
          <w:rFonts w:ascii="Times New Roman"/>
          <w:b w:val="false"/>
          <w:i w:val="false"/>
          <w:color w:val="000000"/>
          <w:sz w:val="28"/>
        </w:rPr>
        <w:t>
      553. Примеры работ:</w:t>
      </w:r>
    </w:p>
    <w:bookmarkEnd w:id="4045"/>
    <w:bookmarkStart w:name="z4052" w:id="4046"/>
    <w:p>
      <w:pPr>
        <w:spacing w:after="0"/>
        <w:ind w:left="0"/>
        <w:jc w:val="both"/>
      </w:pPr>
      <w:r>
        <w:rPr>
          <w:rFonts w:ascii="Times New Roman"/>
          <w:b w:val="false"/>
          <w:i w:val="false"/>
          <w:color w:val="000000"/>
          <w:sz w:val="28"/>
        </w:rPr>
        <w:t>
      ведение процесса нитрования: нитробензола, нитротолуола, нитроциклогексана, полупродуктов (в анилинокрасочных производствах).</w:t>
      </w:r>
    </w:p>
    <w:bookmarkEnd w:id="4046"/>
    <w:bookmarkStart w:name="z4053" w:id="4047"/>
    <w:p>
      <w:pPr>
        <w:spacing w:after="0"/>
        <w:ind w:left="0"/>
        <w:jc w:val="both"/>
      </w:pPr>
      <w:r>
        <w:rPr>
          <w:rFonts w:ascii="Times New Roman"/>
          <w:b w:val="false"/>
          <w:i w:val="false"/>
          <w:color w:val="000000"/>
          <w:sz w:val="28"/>
        </w:rPr>
        <w:t>
      554. Требуется техническое и профессиональное (среднее специальное, среднее профессиональное) образование.</w:t>
      </w:r>
    </w:p>
    <w:bookmarkEnd w:id="4047"/>
    <w:bookmarkStart w:name="z4054" w:id="4048"/>
    <w:p>
      <w:pPr>
        <w:spacing w:after="0"/>
        <w:ind w:left="0"/>
        <w:jc w:val="left"/>
      </w:pPr>
      <w:r>
        <w:rPr>
          <w:rFonts w:ascii="Times New Roman"/>
          <w:b/>
          <w:i w:val="false"/>
          <w:color w:val="000000"/>
        </w:rPr>
        <w:t xml:space="preserve"> Параграф 244. Аппаратчик нитрозирования, 3 разряд</w:t>
      </w:r>
    </w:p>
    <w:bookmarkEnd w:id="4048"/>
    <w:bookmarkStart w:name="z4055" w:id="4049"/>
    <w:p>
      <w:pPr>
        <w:spacing w:after="0"/>
        <w:ind w:left="0"/>
        <w:jc w:val="both"/>
      </w:pPr>
      <w:r>
        <w:rPr>
          <w:rFonts w:ascii="Times New Roman"/>
          <w:b w:val="false"/>
          <w:i w:val="false"/>
          <w:color w:val="000000"/>
          <w:sz w:val="28"/>
        </w:rPr>
        <w:t>
      555. Характеристика работ:</w:t>
      </w:r>
    </w:p>
    <w:bookmarkEnd w:id="4049"/>
    <w:bookmarkStart w:name="z4056" w:id="4050"/>
    <w:p>
      <w:pPr>
        <w:spacing w:after="0"/>
        <w:ind w:left="0"/>
        <w:jc w:val="both"/>
      </w:pPr>
      <w:r>
        <w:rPr>
          <w:rFonts w:ascii="Times New Roman"/>
          <w:b w:val="false"/>
          <w:i w:val="false"/>
          <w:color w:val="000000"/>
          <w:sz w:val="28"/>
        </w:rPr>
        <w:t>
      ведение технологического процесса нитрозирования под руководством аппаратчика более высокой квалификации;</w:t>
      </w:r>
    </w:p>
    <w:bookmarkEnd w:id="4050"/>
    <w:bookmarkStart w:name="z4057" w:id="4051"/>
    <w:p>
      <w:pPr>
        <w:spacing w:after="0"/>
        <w:ind w:left="0"/>
        <w:jc w:val="both"/>
      </w:pPr>
      <w:r>
        <w:rPr>
          <w:rFonts w:ascii="Times New Roman"/>
          <w:b w:val="false"/>
          <w:i w:val="false"/>
          <w:color w:val="000000"/>
          <w:sz w:val="28"/>
        </w:rPr>
        <w:t>
      прием и подготовка сырья, приготовление раствора нитрита натрия, загрузка сырья и полуфабрикатов, выгрузка продукта и передача на последующие стадии, отбор проб;</w:t>
      </w:r>
    </w:p>
    <w:bookmarkEnd w:id="4051"/>
    <w:bookmarkStart w:name="z4058" w:id="4052"/>
    <w:p>
      <w:pPr>
        <w:spacing w:after="0"/>
        <w:ind w:left="0"/>
        <w:jc w:val="both"/>
      </w:pPr>
      <w:r>
        <w:rPr>
          <w:rFonts w:ascii="Times New Roman"/>
          <w:b w:val="false"/>
          <w:i w:val="false"/>
          <w:color w:val="000000"/>
          <w:sz w:val="28"/>
        </w:rPr>
        <w:t>
      наблюдение за показателями контрольно-измерительных приборов;</w:t>
      </w:r>
    </w:p>
    <w:bookmarkEnd w:id="4052"/>
    <w:bookmarkStart w:name="z4059" w:id="4053"/>
    <w:p>
      <w:pPr>
        <w:spacing w:after="0"/>
        <w:ind w:left="0"/>
        <w:jc w:val="both"/>
      </w:pPr>
      <w:r>
        <w:rPr>
          <w:rFonts w:ascii="Times New Roman"/>
          <w:b w:val="false"/>
          <w:i w:val="false"/>
          <w:color w:val="000000"/>
          <w:sz w:val="28"/>
        </w:rPr>
        <w:t>
      наблюдение за состоянием оборудования.</w:t>
      </w:r>
    </w:p>
    <w:bookmarkEnd w:id="4053"/>
    <w:bookmarkStart w:name="z4060" w:id="4054"/>
    <w:p>
      <w:pPr>
        <w:spacing w:after="0"/>
        <w:ind w:left="0"/>
        <w:jc w:val="both"/>
      </w:pPr>
      <w:r>
        <w:rPr>
          <w:rFonts w:ascii="Times New Roman"/>
          <w:b w:val="false"/>
          <w:i w:val="false"/>
          <w:color w:val="000000"/>
          <w:sz w:val="28"/>
        </w:rPr>
        <w:t>
      556. Должен знать:</w:t>
      </w:r>
    </w:p>
    <w:bookmarkEnd w:id="4054"/>
    <w:bookmarkStart w:name="z4061" w:id="4055"/>
    <w:p>
      <w:pPr>
        <w:spacing w:after="0"/>
        <w:ind w:left="0"/>
        <w:jc w:val="both"/>
      </w:pPr>
      <w:r>
        <w:rPr>
          <w:rFonts w:ascii="Times New Roman"/>
          <w:b w:val="false"/>
          <w:i w:val="false"/>
          <w:color w:val="000000"/>
          <w:sz w:val="28"/>
        </w:rPr>
        <w:t>
      технологический режим и схему производства;</w:t>
      </w:r>
    </w:p>
    <w:bookmarkEnd w:id="4055"/>
    <w:bookmarkStart w:name="z4062" w:id="4056"/>
    <w:p>
      <w:pPr>
        <w:spacing w:after="0"/>
        <w:ind w:left="0"/>
        <w:jc w:val="both"/>
      </w:pPr>
      <w:r>
        <w:rPr>
          <w:rFonts w:ascii="Times New Roman"/>
          <w:b w:val="false"/>
          <w:i w:val="false"/>
          <w:color w:val="000000"/>
          <w:sz w:val="28"/>
        </w:rPr>
        <w:t>
      сущность технологического процесса;</w:t>
      </w:r>
    </w:p>
    <w:bookmarkEnd w:id="4056"/>
    <w:bookmarkStart w:name="z4063" w:id="405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057"/>
    <w:bookmarkStart w:name="z4064" w:id="4058"/>
    <w:p>
      <w:pPr>
        <w:spacing w:after="0"/>
        <w:ind w:left="0"/>
        <w:jc w:val="both"/>
      </w:pPr>
      <w:r>
        <w:rPr>
          <w:rFonts w:ascii="Times New Roman"/>
          <w:b w:val="false"/>
          <w:i w:val="false"/>
          <w:color w:val="000000"/>
          <w:sz w:val="28"/>
        </w:rPr>
        <w:t>
      физико-химические свойства сырья и продукта;</w:t>
      </w:r>
    </w:p>
    <w:bookmarkEnd w:id="4058"/>
    <w:bookmarkStart w:name="z4065" w:id="4059"/>
    <w:p>
      <w:pPr>
        <w:spacing w:after="0"/>
        <w:ind w:left="0"/>
        <w:jc w:val="both"/>
      </w:pPr>
      <w:r>
        <w:rPr>
          <w:rFonts w:ascii="Times New Roman"/>
          <w:b w:val="false"/>
          <w:i w:val="false"/>
          <w:color w:val="000000"/>
          <w:sz w:val="28"/>
        </w:rPr>
        <w:t>
      порядок отбора проб и методику проведения анализов.</w:t>
      </w:r>
    </w:p>
    <w:bookmarkEnd w:id="4059"/>
    <w:bookmarkStart w:name="z4066" w:id="4060"/>
    <w:p>
      <w:pPr>
        <w:spacing w:after="0"/>
        <w:ind w:left="0"/>
        <w:jc w:val="left"/>
      </w:pPr>
      <w:r>
        <w:rPr>
          <w:rFonts w:ascii="Times New Roman"/>
          <w:b/>
          <w:i w:val="false"/>
          <w:color w:val="000000"/>
        </w:rPr>
        <w:t xml:space="preserve"> Параграф 245. Аппаратчик нитрозирования, 4 разряд</w:t>
      </w:r>
    </w:p>
    <w:bookmarkEnd w:id="4060"/>
    <w:bookmarkStart w:name="z4067" w:id="4061"/>
    <w:p>
      <w:pPr>
        <w:spacing w:after="0"/>
        <w:ind w:left="0"/>
        <w:jc w:val="both"/>
      </w:pPr>
      <w:r>
        <w:rPr>
          <w:rFonts w:ascii="Times New Roman"/>
          <w:b w:val="false"/>
          <w:i w:val="false"/>
          <w:color w:val="000000"/>
          <w:sz w:val="28"/>
        </w:rPr>
        <w:t>
      557. Характеристика работ:</w:t>
      </w:r>
    </w:p>
    <w:bookmarkEnd w:id="4061"/>
    <w:bookmarkStart w:name="z4068" w:id="4062"/>
    <w:p>
      <w:pPr>
        <w:spacing w:after="0"/>
        <w:ind w:left="0"/>
        <w:jc w:val="both"/>
      </w:pPr>
      <w:r>
        <w:rPr>
          <w:rFonts w:ascii="Times New Roman"/>
          <w:b w:val="false"/>
          <w:i w:val="false"/>
          <w:color w:val="000000"/>
          <w:sz w:val="28"/>
        </w:rPr>
        <w:t>
      ведение технологического процесса нитрозирования;</w:t>
      </w:r>
    </w:p>
    <w:bookmarkEnd w:id="4062"/>
    <w:bookmarkStart w:name="z4069" w:id="4063"/>
    <w:p>
      <w:pPr>
        <w:spacing w:after="0"/>
        <w:ind w:left="0"/>
        <w:jc w:val="both"/>
      </w:pPr>
      <w:r>
        <w:rPr>
          <w:rFonts w:ascii="Times New Roman"/>
          <w:b w:val="false"/>
          <w:i w:val="false"/>
          <w:color w:val="000000"/>
          <w:sz w:val="28"/>
        </w:rPr>
        <w:t>
      дозировка сырья и полуфабрикатов;</w:t>
      </w:r>
    </w:p>
    <w:bookmarkEnd w:id="4063"/>
    <w:bookmarkStart w:name="z4070" w:id="4064"/>
    <w:p>
      <w:pPr>
        <w:spacing w:after="0"/>
        <w:ind w:left="0"/>
        <w:jc w:val="both"/>
      </w:pPr>
      <w:r>
        <w:rPr>
          <w:rFonts w:ascii="Times New Roman"/>
          <w:b w:val="false"/>
          <w:i w:val="false"/>
          <w:color w:val="000000"/>
          <w:sz w:val="28"/>
        </w:rPr>
        <w:t>
      контроль и регулирование процесса нитрозирования в строго определенных температурных пределах (+-1 градус по Цельсия);</w:t>
      </w:r>
    </w:p>
    <w:bookmarkEnd w:id="4064"/>
    <w:bookmarkStart w:name="z4071" w:id="4065"/>
    <w:p>
      <w:pPr>
        <w:spacing w:after="0"/>
        <w:ind w:left="0"/>
        <w:jc w:val="both"/>
      </w:pPr>
      <w:r>
        <w:rPr>
          <w:rFonts w:ascii="Times New Roman"/>
          <w:b w:val="false"/>
          <w:i w:val="false"/>
          <w:color w:val="000000"/>
          <w:sz w:val="28"/>
        </w:rPr>
        <w:t>
      регулирование подачи холода, растворов нитрита натрия и азотистой кислоты по показаниям контрольно-измерительных приборов, результатам анализов и визуально;</w:t>
      </w:r>
    </w:p>
    <w:bookmarkEnd w:id="4065"/>
    <w:bookmarkStart w:name="z4072" w:id="4066"/>
    <w:p>
      <w:pPr>
        <w:spacing w:after="0"/>
        <w:ind w:left="0"/>
        <w:jc w:val="both"/>
      </w:pPr>
      <w:r>
        <w:rPr>
          <w:rFonts w:ascii="Times New Roman"/>
          <w:b w:val="false"/>
          <w:i w:val="false"/>
          <w:color w:val="000000"/>
          <w:sz w:val="28"/>
        </w:rPr>
        <w:t>
      обслуживание реакторов, чанов, растворителей, котлов, мерников, фильтров, дозеров, насосов и иного оборудования;</w:t>
      </w:r>
    </w:p>
    <w:bookmarkEnd w:id="4066"/>
    <w:bookmarkStart w:name="z4073" w:id="4067"/>
    <w:p>
      <w:pPr>
        <w:spacing w:after="0"/>
        <w:ind w:left="0"/>
        <w:jc w:val="both"/>
      </w:pPr>
      <w:r>
        <w:rPr>
          <w:rFonts w:ascii="Times New Roman"/>
          <w:b w:val="false"/>
          <w:i w:val="false"/>
          <w:color w:val="000000"/>
          <w:sz w:val="28"/>
        </w:rPr>
        <w:t>
      выполнение анализов, учет расхода сырья и полуфабрикатов;</w:t>
      </w:r>
    </w:p>
    <w:bookmarkEnd w:id="4067"/>
    <w:bookmarkStart w:name="z4074" w:id="4068"/>
    <w:p>
      <w:pPr>
        <w:spacing w:after="0"/>
        <w:ind w:left="0"/>
        <w:jc w:val="both"/>
      </w:pPr>
      <w:r>
        <w:rPr>
          <w:rFonts w:ascii="Times New Roman"/>
          <w:b w:val="false"/>
          <w:i w:val="false"/>
          <w:color w:val="000000"/>
          <w:sz w:val="28"/>
        </w:rPr>
        <w:t>
      подготовка оборудования к ремонту, сдача его в ремонт и прием из ремонта;</w:t>
      </w:r>
    </w:p>
    <w:bookmarkEnd w:id="4068"/>
    <w:bookmarkStart w:name="z4075" w:id="4069"/>
    <w:p>
      <w:pPr>
        <w:spacing w:after="0"/>
        <w:ind w:left="0"/>
        <w:jc w:val="both"/>
      </w:pPr>
      <w:r>
        <w:rPr>
          <w:rFonts w:ascii="Times New Roman"/>
          <w:b w:val="false"/>
          <w:i w:val="false"/>
          <w:color w:val="000000"/>
          <w:sz w:val="28"/>
        </w:rPr>
        <w:t>
      участие в работах по ремонту оборудования.</w:t>
      </w:r>
    </w:p>
    <w:bookmarkEnd w:id="4069"/>
    <w:bookmarkStart w:name="z4076" w:id="4070"/>
    <w:p>
      <w:pPr>
        <w:spacing w:after="0"/>
        <w:ind w:left="0"/>
        <w:jc w:val="both"/>
      </w:pPr>
      <w:r>
        <w:rPr>
          <w:rFonts w:ascii="Times New Roman"/>
          <w:b w:val="false"/>
          <w:i w:val="false"/>
          <w:color w:val="000000"/>
          <w:sz w:val="28"/>
        </w:rPr>
        <w:t>
      558. Должен знать:</w:t>
      </w:r>
    </w:p>
    <w:bookmarkEnd w:id="4070"/>
    <w:bookmarkStart w:name="z4077" w:id="4071"/>
    <w:p>
      <w:pPr>
        <w:spacing w:after="0"/>
        <w:ind w:left="0"/>
        <w:jc w:val="both"/>
      </w:pPr>
      <w:r>
        <w:rPr>
          <w:rFonts w:ascii="Times New Roman"/>
          <w:b w:val="false"/>
          <w:i w:val="false"/>
          <w:color w:val="000000"/>
          <w:sz w:val="28"/>
        </w:rPr>
        <w:t>
      технологическую схему производства и сущность технологического процесса;</w:t>
      </w:r>
    </w:p>
    <w:bookmarkEnd w:id="4071"/>
    <w:bookmarkStart w:name="z4078" w:id="407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072"/>
    <w:bookmarkStart w:name="z4079" w:id="407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073"/>
    <w:bookmarkStart w:name="z4080" w:id="4074"/>
    <w:p>
      <w:pPr>
        <w:spacing w:after="0"/>
        <w:ind w:left="0"/>
        <w:jc w:val="both"/>
      </w:pPr>
      <w:r>
        <w:rPr>
          <w:rFonts w:ascii="Times New Roman"/>
          <w:b w:val="false"/>
          <w:i w:val="false"/>
          <w:color w:val="000000"/>
          <w:sz w:val="28"/>
        </w:rPr>
        <w:t>
      физико-химические свойства сырья и продукта;</w:t>
      </w:r>
    </w:p>
    <w:bookmarkEnd w:id="4074"/>
    <w:bookmarkStart w:name="z4081" w:id="4075"/>
    <w:p>
      <w:pPr>
        <w:spacing w:after="0"/>
        <w:ind w:left="0"/>
        <w:jc w:val="both"/>
      </w:pPr>
      <w:r>
        <w:rPr>
          <w:rFonts w:ascii="Times New Roman"/>
          <w:b w:val="false"/>
          <w:i w:val="false"/>
          <w:color w:val="000000"/>
          <w:sz w:val="28"/>
        </w:rPr>
        <w:t>
      порядок отбора проб и методику проведения анализов.</w:t>
      </w:r>
    </w:p>
    <w:bookmarkEnd w:id="4075"/>
    <w:bookmarkStart w:name="z4082" w:id="4076"/>
    <w:p>
      <w:pPr>
        <w:spacing w:after="0"/>
        <w:ind w:left="0"/>
        <w:jc w:val="left"/>
      </w:pPr>
      <w:r>
        <w:rPr>
          <w:rFonts w:ascii="Times New Roman"/>
          <w:b/>
          <w:i w:val="false"/>
          <w:color w:val="000000"/>
        </w:rPr>
        <w:t xml:space="preserve"> Параграф 246. Контролер качества продукции и технологического процесса, 4 разряд</w:t>
      </w:r>
    </w:p>
    <w:bookmarkEnd w:id="4076"/>
    <w:bookmarkStart w:name="z4083" w:id="4077"/>
    <w:p>
      <w:pPr>
        <w:spacing w:after="0"/>
        <w:ind w:left="0"/>
        <w:jc w:val="both"/>
      </w:pPr>
      <w:r>
        <w:rPr>
          <w:rFonts w:ascii="Times New Roman"/>
          <w:b w:val="false"/>
          <w:i w:val="false"/>
          <w:color w:val="000000"/>
          <w:sz w:val="28"/>
        </w:rPr>
        <w:t>
      559. Характеристика работ:</w:t>
      </w:r>
    </w:p>
    <w:bookmarkEnd w:id="4077"/>
    <w:bookmarkStart w:name="z4084" w:id="4078"/>
    <w:p>
      <w:pPr>
        <w:spacing w:after="0"/>
        <w:ind w:left="0"/>
        <w:jc w:val="both"/>
      </w:pPr>
      <w:r>
        <w:rPr>
          <w:rFonts w:ascii="Times New Roman"/>
          <w:b w:val="false"/>
          <w:i w:val="false"/>
          <w:color w:val="000000"/>
          <w:sz w:val="28"/>
        </w:rPr>
        <w:t>
      контроль за ходом технологического процесса на обслуживаемом участке по результатам анализов и показаниям контрольно-измерительных приборов;</w:t>
      </w:r>
    </w:p>
    <w:bookmarkEnd w:id="4078"/>
    <w:bookmarkStart w:name="z4085" w:id="4079"/>
    <w:p>
      <w:pPr>
        <w:spacing w:after="0"/>
        <w:ind w:left="0"/>
        <w:jc w:val="both"/>
      </w:pPr>
      <w:r>
        <w:rPr>
          <w:rFonts w:ascii="Times New Roman"/>
          <w:b w:val="false"/>
          <w:i w:val="false"/>
          <w:color w:val="000000"/>
          <w:sz w:val="28"/>
        </w:rPr>
        <w:t>
      контроль соблюдения аппаратчиками технологического регламента;</w:t>
      </w:r>
    </w:p>
    <w:bookmarkEnd w:id="4079"/>
    <w:bookmarkStart w:name="z4086" w:id="4080"/>
    <w:p>
      <w:pPr>
        <w:spacing w:after="0"/>
        <w:ind w:left="0"/>
        <w:jc w:val="both"/>
      </w:pPr>
      <w:r>
        <w:rPr>
          <w:rFonts w:ascii="Times New Roman"/>
          <w:b w:val="false"/>
          <w:i w:val="false"/>
          <w:color w:val="000000"/>
          <w:sz w:val="28"/>
        </w:rPr>
        <w:t>
      оценка технического состояния работающего оборудования;</w:t>
      </w:r>
    </w:p>
    <w:bookmarkEnd w:id="4080"/>
    <w:bookmarkStart w:name="z4087" w:id="4081"/>
    <w:p>
      <w:pPr>
        <w:spacing w:after="0"/>
        <w:ind w:left="0"/>
        <w:jc w:val="both"/>
      </w:pPr>
      <w:r>
        <w:rPr>
          <w:rFonts w:ascii="Times New Roman"/>
          <w:b w:val="false"/>
          <w:i w:val="false"/>
          <w:color w:val="000000"/>
          <w:sz w:val="28"/>
        </w:rPr>
        <w:t>
      контроль за своевременным и правильным отбором проб;</w:t>
      </w:r>
    </w:p>
    <w:bookmarkEnd w:id="4081"/>
    <w:bookmarkStart w:name="z4088" w:id="4082"/>
    <w:p>
      <w:pPr>
        <w:spacing w:after="0"/>
        <w:ind w:left="0"/>
        <w:jc w:val="both"/>
      </w:pPr>
      <w:r>
        <w:rPr>
          <w:rFonts w:ascii="Times New Roman"/>
          <w:b w:val="false"/>
          <w:i w:val="false"/>
          <w:color w:val="000000"/>
          <w:sz w:val="28"/>
        </w:rPr>
        <w:t>
      участие в приемке оборудования после технологических остановок, чисток и ремонтов.</w:t>
      </w:r>
    </w:p>
    <w:bookmarkEnd w:id="4082"/>
    <w:bookmarkStart w:name="z4089" w:id="4083"/>
    <w:p>
      <w:pPr>
        <w:spacing w:after="0"/>
        <w:ind w:left="0"/>
        <w:jc w:val="both"/>
      </w:pPr>
      <w:r>
        <w:rPr>
          <w:rFonts w:ascii="Times New Roman"/>
          <w:b w:val="false"/>
          <w:i w:val="false"/>
          <w:color w:val="000000"/>
          <w:sz w:val="28"/>
        </w:rPr>
        <w:t>
      560. Должен знать:</w:t>
      </w:r>
    </w:p>
    <w:bookmarkEnd w:id="4083"/>
    <w:bookmarkStart w:name="z4090" w:id="4084"/>
    <w:p>
      <w:pPr>
        <w:spacing w:after="0"/>
        <w:ind w:left="0"/>
        <w:jc w:val="both"/>
      </w:pPr>
      <w:r>
        <w:rPr>
          <w:rFonts w:ascii="Times New Roman"/>
          <w:b w:val="false"/>
          <w:i w:val="false"/>
          <w:color w:val="000000"/>
          <w:sz w:val="28"/>
        </w:rPr>
        <w:t>
      ассортимент вырабатываемой продукции;</w:t>
      </w:r>
    </w:p>
    <w:bookmarkEnd w:id="4084"/>
    <w:bookmarkStart w:name="z4091" w:id="4085"/>
    <w:p>
      <w:pPr>
        <w:spacing w:after="0"/>
        <w:ind w:left="0"/>
        <w:jc w:val="both"/>
      </w:pPr>
      <w:r>
        <w:rPr>
          <w:rFonts w:ascii="Times New Roman"/>
          <w:b w:val="false"/>
          <w:i w:val="false"/>
          <w:color w:val="000000"/>
          <w:sz w:val="28"/>
        </w:rPr>
        <w:t>
      параметры технологического процесса;</w:t>
      </w:r>
    </w:p>
    <w:bookmarkEnd w:id="4085"/>
    <w:bookmarkStart w:name="z4092" w:id="4086"/>
    <w:p>
      <w:pPr>
        <w:spacing w:after="0"/>
        <w:ind w:left="0"/>
        <w:jc w:val="both"/>
      </w:pPr>
      <w:r>
        <w:rPr>
          <w:rFonts w:ascii="Times New Roman"/>
          <w:b w:val="false"/>
          <w:i w:val="false"/>
          <w:color w:val="000000"/>
          <w:sz w:val="28"/>
        </w:rPr>
        <w:t>
      устройство и принцип работы оборудования и контрольно-измерительных приборов на обслуживаемом участке;</w:t>
      </w:r>
    </w:p>
    <w:bookmarkEnd w:id="4086"/>
    <w:bookmarkStart w:name="z4093" w:id="4087"/>
    <w:p>
      <w:pPr>
        <w:spacing w:after="0"/>
        <w:ind w:left="0"/>
        <w:jc w:val="both"/>
      </w:pPr>
      <w:r>
        <w:rPr>
          <w:rFonts w:ascii="Times New Roman"/>
          <w:b w:val="false"/>
          <w:i w:val="false"/>
          <w:color w:val="000000"/>
          <w:sz w:val="28"/>
        </w:rPr>
        <w:t>
      порядок отбора проб и методику проведения анализов;</w:t>
      </w:r>
    </w:p>
    <w:bookmarkEnd w:id="4087"/>
    <w:bookmarkStart w:name="z4094" w:id="4088"/>
    <w:p>
      <w:pPr>
        <w:spacing w:after="0"/>
        <w:ind w:left="0"/>
        <w:jc w:val="both"/>
      </w:pPr>
      <w:r>
        <w:rPr>
          <w:rFonts w:ascii="Times New Roman"/>
          <w:b w:val="false"/>
          <w:i w:val="false"/>
          <w:color w:val="000000"/>
          <w:sz w:val="28"/>
        </w:rPr>
        <w:t>
      влияние состояния оборудования на качество выпускаемой продукции;</w:t>
      </w:r>
    </w:p>
    <w:bookmarkEnd w:id="4088"/>
    <w:bookmarkStart w:name="z4095" w:id="408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089"/>
    <w:bookmarkStart w:name="z4096" w:id="4090"/>
    <w:p>
      <w:pPr>
        <w:spacing w:after="0"/>
        <w:ind w:left="0"/>
        <w:jc w:val="left"/>
      </w:pPr>
      <w:r>
        <w:rPr>
          <w:rFonts w:ascii="Times New Roman"/>
          <w:b/>
          <w:i w:val="false"/>
          <w:color w:val="000000"/>
        </w:rPr>
        <w:t xml:space="preserve"> Параграф 247. Контролер качества продукции и технологического процесса, 5 разряд</w:t>
      </w:r>
    </w:p>
    <w:bookmarkEnd w:id="4090"/>
    <w:bookmarkStart w:name="z4097" w:id="4091"/>
    <w:p>
      <w:pPr>
        <w:spacing w:after="0"/>
        <w:ind w:left="0"/>
        <w:jc w:val="both"/>
      </w:pPr>
      <w:r>
        <w:rPr>
          <w:rFonts w:ascii="Times New Roman"/>
          <w:b w:val="false"/>
          <w:i w:val="false"/>
          <w:color w:val="000000"/>
          <w:sz w:val="28"/>
        </w:rPr>
        <w:t>
      561. Характеристика работ:</w:t>
      </w:r>
    </w:p>
    <w:bookmarkEnd w:id="4091"/>
    <w:bookmarkStart w:name="z4098" w:id="4092"/>
    <w:p>
      <w:pPr>
        <w:spacing w:after="0"/>
        <w:ind w:left="0"/>
        <w:jc w:val="both"/>
      </w:pPr>
      <w:r>
        <w:rPr>
          <w:rFonts w:ascii="Times New Roman"/>
          <w:b w:val="false"/>
          <w:i w:val="false"/>
          <w:color w:val="000000"/>
          <w:sz w:val="28"/>
        </w:rPr>
        <w:t>
      контроль за ходом технологического процесса на обслуживаемом участке по графикам контрольных карт, сетевым графикам и картам технического контроля;</w:t>
      </w:r>
    </w:p>
    <w:bookmarkEnd w:id="4092"/>
    <w:bookmarkStart w:name="z4099" w:id="4093"/>
    <w:p>
      <w:pPr>
        <w:spacing w:after="0"/>
        <w:ind w:left="0"/>
        <w:jc w:val="both"/>
      </w:pPr>
      <w:r>
        <w:rPr>
          <w:rFonts w:ascii="Times New Roman"/>
          <w:b w:val="false"/>
          <w:i w:val="false"/>
          <w:color w:val="000000"/>
          <w:sz w:val="28"/>
        </w:rPr>
        <w:t>
      обработка технологических и аналитических данных методом математической статистики;</w:t>
      </w:r>
    </w:p>
    <w:bookmarkEnd w:id="4093"/>
    <w:bookmarkStart w:name="z4100" w:id="4094"/>
    <w:p>
      <w:pPr>
        <w:spacing w:after="0"/>
        <w:ind w:left="0"/>
        <w:jc w:val="both"/>
      </w:pPr>
      <w:r>
        <w:rPr>
          <w:rFonts w:ascii="Times New Roman"/>
          <w:b w:val="false"/>
          <w:i w:val="false"/>
          <w:color w:val="000000"/>
          <w:sz w:val="28"/>
        </w:rPr>
        <w:t>
      выдача сменному мастеру (начальнику смены) производства информации о ходе технологического процесса и его отклонениях, при необходимости подача предупредительного сигнала и рекомендаций по устранению отклонений параметров технологического процесса;</w:t>
      </w:r>
    </w:p>
    <w:bookmarkEnd w:id="4094"/>
    <w:bookmarkStart w:name="z4101" w:id="4095"/>
    <w:p>
      <w:pPr>
        <w:spacing w:after="0"/>
        <w:ind w:left="0"/>
        <w:jc w:val="both"/>
      </w:pPr>
      <w:r>
        <w:rPr>
          <w:rFonts w:ascii="Times New Roman"/>
          <w:b w:val="false"/>
          <w:i w:val="false"/>
          <w:color w:val="000000"/>
          <w:sz w:val="28"/>
        </w:rPr>
        <w:t>
      отделение части продукции, подозреваемой на дефект;</w:t>
      </w:r>
    </w:p>
    <w:bookmarkEnd w:id="4095"/>
    <w:bookmarkStart w:name="z4102" w:id="4096"/>
    <w:p>
      <w:pPr>
        <w:spacing w:after="0"/>
        <w:ind w:left="0"/>
        <w:jc w:val="both"/>
      </w:pPr>
      <w:r>
        <w:rPr>
          <w:rFonts w:ascii="Times New Roman"/>
          <w:b w:val="false"/>
          <w:i w:val="false"/>
          <w:color w:val="000000"/>
          <w:sz w:val="28"/>
        </w:rPr>
        <w:t>
      организация дополнительного контроля технологического процесса по ликвидации причин, вызвавших его нарушение;</w:t>
      </w:r>
    </w:p>
    <w:bookmarkEnd w:id="4096"/>
    <w:bookmarkStart w:name="z4103" w:id="4097"/>
    <w:p>
      <w:pPr>
        <w:spacing w:after="0"/>
        <w:ind w:left="0"/>
        <w:jc w:val="both"/>
      </w:pPr>
      <w:r>
        <w:rPr>
          <w:rFonts w:ascii="Times New Roman"/>
          <w:b w:val="false"/>
          <w:i w:val="false"/>
          <w:color w:val="000000"/>
          <w:sz w:val="28"/>
        </w:rPr>
        <w:t>
      составление диагностической картотеки, предусматривающей возможные варианты воздействия на технологический процесс при отклонениях его параметров или показателей исходного сырья;</w:t>
      </w:r>
    </w:p>
    <w:bookmarkEnd w:id="4097"/>
    <w:bookmarkStart w:name="z4104" w:id="4098"/>
    <w:p>
      <w:pPr>
        <w:spacing w:after="0"/>
        <w:ind w:left="0"/>
        <w:jc w:val="both"/>
      </w:pPr>
      <w:r>
        <w:rPr>
          <w:rFonts w:ascii="Times New Roman"/>
          <w:b w:val="false"/>
          <w:i w:val="false"/>
          <w:color w:val="000000"/>
          <w:sz w:val="28"/>
        </w:rPr>
        <w:t>
      руководство контролерами более низкой квалификации и их инструктаж.</w:t>
      </w:r>
    </w:p>
    <w:bookmarkEnd w:id="4098"/>
    <w:bookmarkStart w:name="z4105" w:id="4099"/>
    <w:p>
      <w:pPr>
        <w:spacing w:after="0"/>
        <w:ind w:left="0"/>
        <w:jc w:val="both"/>
      </w:pPr>
      <w:r>
        <w:rPr>
          <w:rFonts w:ascii="Times New Roman"/>
          <w:b w:val="false"/>
          <w:i w:val="false"/>
          <w:color w:val="000000"/>
          <w:sz w:val="28"/>
        </w:rPr>
        <w:t>
      562. Должен знать:</w:t>
      </w:r>
    </w:p>
    <w:bookmarkEnd w:id="4099"/>
    <w:bookmarkStart w:name="z4106" w:id="4100"/>
    <w:p>
      <w:pPr>
        <w:spacing w:after="0"/>
        <w:ind w:left="0"/>
        <w:jc w:val="both"/>
      </w:pPr>
      <w:r>
        <w:rPr>
          <w:rFonts w:ascii="Times New Roman"/>
          <w:b w:val="false"/>
          <w:i w:val="false"/>
          <w:color w:val="000000"/>
          <w:sz w:val="28"/>
        </w:rPr>
        <w:t>
      технологический регламент, кинематические схемы оборудования и контрольно-измерительных приборов на обслуживаемом участке;</w:t>
      </w:r>
    </w:p>
    <w:bookmarkEnd w:id="4100"/>
    <w:bookmarkStart w:name="z4107" w:id="4101"/>
    <w:p>
      <w:pPr>
        <w:spacing w:after="0"/>
        <w:ind w:left="0"/>
        <w:jc w:val="both"/>
      </w:pPr>
      <w:r>
        <w:rPr>
          <w:rFonts w:ascii="Times New Roman"/>
          <w:b w:val="false"/>
          <w:i w:val="false"/>
          <w:color w:val="000000"/>
          <w:sz w:val="28"/>
        </w:rPr>
        <w:t>
      методы математической статистики;</w:t>
      </w:r>
    </w:p>
    <w:bookmarkEnd w:id="4101"/>
    <w:bookmarkStart w:name="z4108" w:id="4102"/>
    <w:p>
      <w:pPr>
        <w:spacing w:after="0"/>
        <w:ind w:left="0"/>
        <w:jc w:val="both"/>
      </w:pPr>
      <w:r>
        <w:rPr>
          <w:rFonts w:ascii="Times New Roman"/>
          <w:b w:val="false"/>
          <w:i w:val="false"/>
          <w:color w:val="000000"/>
          <w:sz w:val="28"/>
        </w:rPr>
        <w:t>
      принципы составления диагностической карточки;</w:t>
      </w:r>
    </w:p>
    <w:bookmarkEnd w:id="4102"/>
    <w:bookmarkStart w:name="z4109" w:id="4103"/>
    <w:p>
      <w:pPr>
        <w:spacing w:after="0"/>
        <w:ind w:left="0"/>
        <w:jc w:val="both"/>
      </w:pPr>
      <w:r>
        <w:rPr>
          <w:rFonts w:ascii="Times New Roman"/>
          <w:b w:val="false"/>
          <w:i w:val="false"/>
          <w:color w:val="000000"/>
          <w:sz w:val="28"/>
        </w:rPr>
        <w:t>
      методы расчетов и анализов наблюдений;</w:t>
      </w:r>
    </w:p>
    <w:bookmarkEnd w:id="4103"/>
    <w:bookmarkStart w:name="z4110" w:id="4104"/>
    <w:p>
      <w:pPr>
        <w:spacing w:after="0"/>
        <w:ind w:left="0"/>
        <w:jc w:val="both"/>
      </w:pPr>
      <w:r>
        <w:rPr>
          <w:rFonts w:ascii="Times New Roman"/>
          <w:b w:val="false"/>
          <w:i w:val="false"/>
          <w:color w:val="000000"/>
          <w:sz w:val="28"/>
        </w:rPr>
        <w:t>
      порядок ведения контрольных карт и составления актов, плана ликвидации аварийных ситуаций по цеху (подразделению).</w:t>
      </w:r>
    </w:p>
    <w:bookmarkEnd w:id="4104"/>
    <w:bookmarkStart w:name="z4111" w:id="4105"/>
    <w:p>
      <w:pPr>
        <w:spacing w:after="0"/>
        <w:ind w:left="0"/>
        <w:jc w:val="left"/>
      </w:pPr>
      <w:r>
        <w:rPr>
          <w:rFonts w:ascii="Times New Roman"/>
          <w:b/>
          <w:i w:val="false"/>
          <w:color w:val="000000"/>
        </w:rPr>
        <w:t xml:space="preserve"> Параграф 248. Разборщик пакетов, 2 разряд</w:t>
      </w:r>
    </w:p>
    <w:bookmarkEnd w:id="4105"/>
    <w:bookmarkStart w:name="z4112" w:id="4106"/>
    <w:p>
      <w:pPr>
        <w:spacing w:after="0"/>
        <w:ind w:left="0"/>
        <w:jc w:val="both"/>
      </w:pPr>
      <w:r>
        <w:rPr>
          <w:rFonts w:ascii="Times New Roman"/>
          <w:b w:val="false"/>
          <w:i w:val="false"/>
          <w:color w:val="000000"/>
          <w:sz w:val="28"/>
        </w:rPr>
        <w:t>
      563. Характеристика работ:</w:t>
      </w:r>
    </w:p>
    <w:bookmarkEnd w:id="4106"/>
    <w:bookmarkStart w:name="z4113" w:id="4107"/>
    <w:p>
      <w:pPr>
        <w:spacing w:after="0"/>
        <w:ind w:left="0"/>
        <w:jc w:val="both"/>
      </w:pPr>
      <w:r>
        <w:rPr>
          <w:rFonts w:ascii="Times New Roman"/>
          <w:b w:val="false"/>
          <w:i w:val="false"/>
          <w:color w:val="000000"/>
          <w:sz w:val="28"/>
        </w:rPr>
        <w:t>
      разборка пакетов, извлечение их из герметичной тары и отделение готовых пластин от металлических пресс-форм на столе разборки;</w:t>
      </w:r>
    </w:p>
    <w:bookmarkEnd w:id="4107"/>
    <w:bookmarkStart w:name="z4114" w:id="4108"/>
    <w:p>
      <w:pPr>
        <w:spacing w:after="0"/>
        <w:ind w:left="0"/>
        <w:jc w:val="both"/>
      </w:pPr>
      <w:r>
        <w:rPr>
          <w:rFonts w:ascii="Times New Roman"/>
          <w:b w:val="false"/>
          <w:i w:val="false"/>
          <w:color w:val="000000"/>
          <w:sz w:val="28"/>
        </w:rPr>
        <w:t>
      передача пакетов контролеру отдела технического контроля, учет разобранных пакетов;</w:t>
      </w:r>
    </w:p>
    <w:bookmarkEnd w:id="4108"/>
    <w:bookmarkStart w:name="z4115" w:id="4109"/>
    <w:p>
      <w:pPr>
        <w:spacing w:after="0"/>
        <w:ind w:left="0"/>
        <w:jc w:val="both"/>
      </w:pPr>
      <w:r>
        <w:rPr>
          <w:rFonts w:ascii="Times New Roman"/>
          <w:b w:val="false"/>
          <w:i w:val="false"/>
          <w:color w:val="000000"/>
          <w:sz w:val="28"/>
        </w:rPr>
        <w:t>
      возврат освобожденной от пакетов тары в производство;</w:t>
      </w:r>
    </w:p>
    <w:bookmarkEnd w:id="4109"/>
    <w:bookmarkStart w:name="z4116" w:id="4110"/>
    <w:p>
      <w:pPr>
        <w:spacing w:after="0"/>
        <w:ind w:left="0"/>
        <w:jc w:val="both"/>
      </w:pPr>
      <w:r>
        <w:rPr>
          <w:rFonts w:ascii="Times New Roman"/>
          <w:b w:val="false"/>
          <w:i w:val="false"/>
          <w:color w:val="000000"/>
          <w:sz w:val="28"/>
        </w:rPr>
        <w:t>
      укладка металлических перегородок в ящик-тележку и передача их на промывку и сушку;</w:t>
      </w:r>
    </w:p>
    <w:bookmarkEnd w:id="4110"/>
    <w:bookmarkStart w:name="z4117" w:id="4111"/>
    <w:p>
      <w:pPr>
        <w:spacing w:after="0"/>
        <w:ind w:left="0"/>
        <w:jc w:val="both"/>
      </w:pPr>
      <w:r>
        <w:rPr>
          <w:rFonts w:ascii="Times New Roman"/>
          <w:b w:val="false"/>
          <w:i w:val="false"/>
          <w:color w:val="000000"/>
          <w:sz w:val="28"/>
        </w:rPr>
        <w:t>
      регулирование систем вентиляции;</w:t>
      </w:r>
    </w:p>
    <w:bookmarkEnd w:id="4111"/>
    <w:bookmarkStart w:name="z4118" w:id="4112"/>
    <w:p>
      <w:pPr>
        <w:spacing w:after="0"/>
        <w:ind w:left="0"/>
        <w:jc w:val="both"/>
      </w:pPr>
      <w:r>
        <w:rPr>
          <w:rFonts w:ascii="Times New Roman"/>
          <w:b w:val="false"/>
          <w:i w:val="false"/>
          <w:color w:val="000000"/>
          <w:sz w:val="28"/>
        </w:rPr>
        <w:t>
      подготовка и сдача в ремонт оборудования.</w:t>
      </w:r>
    </w:p>
    <w:bookmarkEnd w:id="4112"/>
    <w:bookmarkStart w:name="z4119" w:id="4113"/>
    <w:p>
      <w:pPr>
        <w:spacing w:after="0"/>
        <w:ind w:left="0"/>
        <w:jc w:val="both"/>
      </w:pPr>
      <w:r>
        <w:rPr>
          <w:rFonts w:ascii="Times New Roman"/>
          <w:b w:val="false"/>
          <w:i w:val="false"/>
          <w:color w:val="000000"/>
          <w:sz w:val="28"/>
        </w:rPr>
        <w:t>
      564. Должен знать:</w:t>
      </w:r>
    </w:p>
    <w:bookmarkEnd w:id="4113"/>
    <w:bookmarkStart w:name="z4120" w:id="4114"/>
    <w:p>
      <w:pPr>
        <w:spacing w:after="0"/>
        <w:ind w:left="0"/>
        <w:jc w:val="both"/>
      </w:pPr>
      <w:r>
        <w:rPr>
          <w:rFonts w:ascii="Times New Roman"/>
          <w:b w:val="false"/>
          <w:i w:val="false"/>
          <w:color w:val="000000"/>
          <w:sz w:val="28"/>
        </w:rPr>
        <w:t>
      приемы работы;</w:t>
      </w:r>
    </w:p>
    <w:bookmarkEnd w:id="4114"/>
    <w:bookmarkStart w:name="z4121" w:id="4115"/>
    <w:p>
      <w:pPr>
        <w:spacing w:after="0"/>
        <w:ind w:left="0"/>
        <w:jc w:val="both"/>
      </w:pPr>
      <w:r>
        <w:rPr>
          <w:rFonts w:ascii="Times New Roman"/>
          <w:b w:val="false"/>
          <w:i w:val="false"/>
          <w:color w:val="000000"/>
          <w:sz w:val="28"/>
        </w:rPr>
        <w:t>
      физико-химические свойства пакетов;</w:t>
      </w:r>
    </w:p>
    <w:bookmarkEnd w:id="4115"/>
    <w:bookmarkStart w:name="z4122" w:id="4116"/>
    <w:p>
      <w:pPr>
        <w:spacing w:after="0"/>
        <w:ind w:left="0"/>
        <w:jc w:val="both"/>
      </w:pPr>
      <w:r>
        <w:rPr>
          <w:rFonts w:ascii="Times New Roman"/>
          <w:b w:val="false"/>
          <w:i w:val="false"/>
          <w:color w:val="000000"/>
          <w:sz w:val="28"/>
        </w:rPr>
        <w:t>
      порядок учета;</w:t>
      </w:r>
    </w:p>
    <w:bookmarkEnd w:id="4116"/>
    <w:bookmarkStart w:name="z4123" w:id="4117"/>
    <w:p>
      <w:pPr>
        <w:spacing w:after="0"/>
        <w:ind w:left="0"/>
        <w:jc w:val="both"/>
      </w:pPr>
      <w:r>
        <w:rPr>
          <w:rFonts w:ascii="Times New Roman"/>
          <w:b w:val="false"/>
          <w:i w:val="false"/>
          <w:color w:val="000000"/>
          <w:sz w:val="28"/>
        </w:rPr>
        <w:t>
      порядок защиты от взрывов и загораний.</w:t>
      </w:r>
    </w:p>
    <w:bookmarkEnd w:id="4117"/>
    <w:bookmarkStart w:name="z4124" w:id="4118"/>
    <w:p>
      <w:pPr>
        <w:spacing w:after="0"/>
        <w:ind w:left="0"/>
        <w:jc w:val="left"/>
      </w:pPr>
      <w:r>
        <w:rPr>
          <w:rFonts w:ascii="Times New Roman"/>
          <w:b/>
          <w:i w:val="false"/>
          <w:color w:val="000000"/>
        </w:rPr>
        <w:t xml:space="preserve"> Параграф 249. Разборщик пакетов, 3 разряд</w:t>
      </w:r>
    </w:p>
    <w:bookmarkEnd w:id="4118"/>
    <w:bookmarkStart w:name="z4125" w:id="4119"/>
    <w:p>
      <w:pPr>
        <w:spacing w:after="0"/>
        <w:ind w:left="0"/>
        <w:jc w:val="both"/>
      </w:pPr>
      <w:r>
        <w:rPr>
          <w:rFonts w:ascii="Times New Roman"/>
          <w:b w:val="false"/>
          <w:i w:val="false"/>
          <w:color w:val="000000"/>
          <w:sz w:val="28"/>
        </w:rPr>
        <w:t>
      565. Характеристика работ:</w:t>
      </w:r>
    </w:p>
    <w:bookmarkEnd w:id="4119"/>
    <w:bookmarkStart w:name="z4126" w:id="4120"/>
    <w:p>
      <w:pPr>
        <w:spacing w:after="0"/>
        <w:ind w:left="0"/>
        <w:jc w:val="both"/>
      </w:pPr>
      <w:r>
        <w:rPr>
          <w:rFonts w:ascii="Times New Roman"/>
          <w:b w:val="false"/>
          <w:i w:val="false"/>
          <w:color w:val="000000"/>
          <w:sz w:val="28"/>
        </w:rPr>
        <w:t>
      ведение процесса разборки пакетов, готового пластика после прессования;</w:t>
      </w:r>
    </w:p>
    <w:bookmarkEnd w:id="4120"/>
    <w:bookmarkStart w:name="z4127" w:id="4121"/>
    <w:p>
      <w:pPr>
        <w:spacing w:after="0"/>
        <w:ind w:left="0"/>
        <w:jc w:val="both"/>
      </w:pPr>
      <w:r>
        <w:rPr>
          <w:rFonts w:ascii="Times New Roman"/>
          <w:b w:val="false"/>
          <w:i w:val="false"/>
          <w:color w:val="000000"/>
          <w:sz w:val="28"/>
        </w:rPr>
        <w:t>
      снятие верхнего транспортирующего листа с помощью вантузного моста, снятие с него вручную комплекта бумажных листов, изготовленной панели пластика, укладка его на транспортирующую вагонетку;</w:t>
      </w:r>
    </w:p>
    <w:bookmarkEnd w:id="4121"/>
    <w:bookmarkStart w:name="z4128" w:id="4122"/>
    <w:p>
      <w:pPr>
        <w:spacing w:after="0"/>
        <w:ind w:left="0"/>
        <w:jc w:val="both"/>
      </w:pPr>
      <w:r>
        <w:rPr>
          <w:rFonts w:ascii="Times New Roman"/>
          <w:b w:val="false"/>
          <w:i w:val="false"/>
          <w:color w:val="000000"/>
          <w:sz w:val="28"/>
        </w:rPr>
        <w:t>
      снятие полированного листа с помощью вантузного моста, передача его на стол заготовки пакета.</w:t>
      </w:r>
    </w:p>
    <w:bookmarkEnd w:id="4122"/>
    <w:bookmarkStart w:name="z4129" w:id="4123"/>
    <w:p>
      <w:pPr>
        <w:spacing w:after="0"/>
        <w:ind w:left="0"/>
        <w:jc w:val="both"/>
      </w:pPr>
      <w:r>
        <w:rPr>
          <w:rFonts w:ascii="Times New Roman"/>
          <w:b w:val="false"/>
          <w:i w:val="false"/>
          <w:color w:val="000000"/>
          <w:sz w:val="28"/>
        </w:rPr>
        <w:t>
      566. Должен знать:</w:t>
      </w:r>
    </w:p>
    <w:bookmarkEnd w:id="4123"/>
    <w:bookmarkStart w:name="z4130" w:id="4124"/>
    <w:p>
      <w:pPr>
        <w:spacing w:after="0"/>
        <w:ind w:left="0"/>
        <w:jc w:val="both"/>
      </w:pPr>
      <w:r>
        <w:rPr>
          <w:rFonts w:ascii="Times New Roman"/>
          <w:b w:val="false"/>
          <w:i w:val="false"/>
          <w:color w:val="000000"/>
          <w:sz w:val="28"/>
        </w:rPr>
        <w:t>
      порядок разборки пакета, готового пластика;</w:t>
      </w:r>
    </w:p>
    <w:bookmarkEnd w:id="4124"/>
    <w:bookmarkStart w:name="z4131" w:id="4125"/>
    <w:p>
      <w:pPr>
        <w:spacing w:after="0"/>
        <w:ind w:left="0"/>
        <w:jc w:val="both"/>
      </w:pPr>
      <w:r>
        <w:rPr>
          <w:rFonts w:ascii="Times New Roman"/>
          <w:b w:val="false"/>
          <w:i w:val="false"/>
          <w:color w:val="000000"/>
          <w:sz w:val="28"/>
        </w:rPr>
        <w:t>
      принцип работы обслуживаемого оборудования.</w:t>
      </w:r>
    </w:p>
    <w:bookmarkEnd w:id="4125"/>
    <w:bookmarkStart w:name="z4132" w:id="4126"/>
    <w:p>
      <w:pPr>
        <w:spacing w:after="0"/>
        <w:ind w:left="0"/>
        <w:jc w:val="left"/>
      </w:pPr>
      <w:r>
        <w:rPr>
          <w:rFonts w:ascii="Times New Roman"/>
          <w:b/>
          <w:i w:val="false"/>
          <w:color w:val="000000"/>
        </w:rPr>
        <w:t xml:space="preserve"> Параграф 250. Аппаратчик пиролиза, 3 разряд</w:t>
      </w:r>
    </w:p>
    <w:bookmarkEnd w:id="4126"/>
    <w:bookmarkStart w:name="z4133" w:id="4127"/>
    <w:p>
      <w:pPr>
        <w:spacing w:after="0"/>
        <w:ind w:left="0"/>
        <w:jc w:val="both"/>
      </w:pPr>
      <w:r>
        <w:rPr>
          <w:rFonts w:ascii="Times New Roman"/>
          <w:b w:val="false"/>
          <w:i w:val="false"/>
          <w:color w:val="000000"/>
          <w:sz w:val="28"/>
        </w:rPr>
        <w:t>
      567. Характеристика работ:</w:t>
      </w:r>
    </w:p>
    <w:bookmarkEnd w:id="4127"/>
    <w:bookmarkStart w:name="z4134" w:id="4128"/>
    <w:p>
      <w:pPr>
        <w:spacing w:after="0"/>
        <w:ind w:left="0"/>
        <w:jc w:val="both"/>
      </w:pPr>
      <w:r>
        <w:rPr>
          <w:rFonts w:ascii="Times New Roman"/>
          <w:b w:val="false"/>
          <w:i w:val="false"/>
          <w:color w:val="000000"/>
          <w:sz w:val="28"/>
        </w:rPr>
        <w:t>
      выполнение отдельных операций технологического процесса пиролиза под руководством аппаратчика более высокой квалификации;</w:t>
      </w:r>
    </w:p>
    <w:bookmarkEnd w:id="4128"/>
    <w:bookmarkStart w:name="z4135" w:id="4129"/>
    <w:p>
      <w:pPr>
        <w:spacing w:after="0"/>
        <w:ind w:left="0"/>
        <w:jc w:val="both"/>
      </w:pPr>
      <w:r>
        <w:rPr>
          <w:rFonts w:ascii="Times New Roman"/>
          <w:b w:val="false"/>
          <w:i w:val="false"/>
          <w:color w:val="000000"/>
          <w:sz w:val="28"/>
        </w:rPr>
        <w:t>
      подготовка и загрузка сырья, выгрузка продукта, отбор проб;</w:t>
      </w:r>
    </w:p>
    <w:bookmarkEnd w:id="4129"/>
    <w:bookmarkStart w:name="z4136" w:id="4130"/>
    <w:p>
      <w:pPr>
        <w:spacing w:after="0"/>
        <w:ind w:left="0"/>
        <w:jc w:val="both"/>
      </w:pPr>
      <w:r>
        <w:rPr>
          <w:rFonts w:ascii="Times New Roman"/>
          <w:b w:val="false"/>
          <w:i w:val="false"/>
          <w:color w:val="000000"/>
          <w:sz w:val="28"/>
        </w:rPr>
        <w:t>
      чистка оборудования;</w:t>
      </w:r>
    </w:p>
    <w:bookmarkEnd w:id="4130"/>
    <w:bookmarkStart w:name="z4137" w:id="4131"/>
    <w:p>
      <w:pPr>
        <w:spacing w:after="0"/>
        <w:ind w:left="0"/>
        <w:jc w:val="both"/>
      </w:pPr>
      <w:r>
        <w:rPr>
          <w:rFonts w:ascii="Times New Roman"/>
          <w:b w:val="false"/>
          <w:i w:val="false"/>
          <w:color w:val="000000"/>
          <w:sz w:val="28"/>
        </w:rPr>
        <w:t>
      подготовка оборудования к ремонту.</w:t>
      </w:r>
    </w:p>
    <w:bookmarkEnd w:id="4131"/>
    <w:bookmarkStart w:name="z4138" w:id="4132"/>
    <w:p>
      <w:pPr>
        <w:spacing w:after="0"/>
        <w:ind w:left="0"/>
        <w:jc w:val="both"/>
      </w:pPr>
      <w:r>
        <w:rPr>
          <w:rFonts w:ascii="Times New Roman"/>
          <w:b w:val="false"/>
          <w:i w:val="false"/>
          <w:color w:val="000000"/>
          <w:sz w:val="28"/>
        </w:rPr>
        <w:t>
      568. Должен знать:</w:t>
      </w:r>
    </w:p>
    <w:bookmarkEnd w:id="4132"/>
    <w:bookmarkStart w:name="z4139" w:id="4133"/>
    <w:p>
      <w:pPr>
        <w:spacing w:after="0"/>
        <w:ind w:left="0"/>
        <w:jc w:val="both"/>
      </w:pPr>
      <w:r>
        <w:rPr>
          <w:rFonts w:ascii="Times New Roman"/>
          <w:b w:val="false"/>
          <w:i w:val="false"/>
          <w:color w:val="000000"/>
          <w:sz w:val="28"/>
        </w:rPr>
        <w:t>
      технологическую схему обслуживаемого участка;</w:t>
      </w:r>
    </w:p>
    <w:bookmarkEnd w:id="4133"/>
    <w:bookmarkStart w:name="z4140" w:id="4134"/>
    <w:p>
      <w:pPr>
        <w:spacing w:after="0"/>
        <w:ind w:left="0"/>
        <w:jc w:val="both"/>
      </w:pPr>
      <w:r>
        <w:rPr>
          <w:rFonts w:ascii="Times New Roman"/>
          <w:b w:val="false"/>
          <w:i w:val="false"/>
          <w:color w:val="000000"/>
          <w:sz w:val="28"/>
        </w:rPr>
        <w:t>
      устройство и принцип работы вспомогательного оборудования на обслуживаемом участке;</w:t>
      </w:r>
    </w:p>
    <w:bookmarkEnd w:id="4134"/>
    <w:bookmarkStart w:name="z4141" w:id="4135"/>
    <w:p>
      <w:pPr>
        <w:spacing w:after="0"/>
        <w:ind w:left="0"/>
        <w:jc w:val="both"/>
      </w:pPr>
      <w:r>
        <w:rPr>
          <w:rFonts w:ascii="Times New Roman"/>
          <w:b w:val="false"/>
          <w:i w:val="false"/>
          <w:color w:val="000000"/>
          <w:sz w:val="28"/>
        </w:rPr>
        <w:t>
      физико-химические свойства сырья и полупродукта.</w:t>
      </w:r>
    </w:p>
    <w:bookmarkEnd w:id="4135"/>
    <w:bookmarkStart w:name="z4142" w:id="4136"/>
    <w:p>
      <w:pPr>
        <w:spacing w:after="0"/>
        <w:ind w:left="0"/>
        <w:jc w:val="left"/>
      </w:pPr>
      <w:r>
        <w:rPr>
          <w:rFonts w:ascii="Times New Roman"/>
          <w:b/>
          <w:i w:val="false"/>
          <w:color w:val="000000"/>
        </w:rPr>
        <w:t xml:space="preserve"> Параграф 251. Аппаратчик пиролиза, 4 разряд</w:t>
      </w:r>
    </w:p>
    <w:bookmarkEnd w:id="4136"/>
    <w:bookmarkStart w:name="z4143" w:id="4137"/>
    <w:p>
      <w:pPr>
        <w:spacing w:after="0"/>
        <w:ind w:left="0"/>
        <w:jc w:val="both"/>
      </w:pPr>
      <w:r>
        <w:rPr>
          <w:rFonts w:ascii="Times New Roman"/>
          <w:b w:val="false"/>
          <w:i w:val="false"/>
          <w:color w:val="000000"/>
          <w:sz w:val="28"/>
        </w:rPr>
        <w:t>
      569. Характеристика работ:</w:t>
      </w:r>
    </w:p>
    <w:bookmarkEnd w:id="4137"/>
    <w:bookmarkStart w:name="z4144" w:id="4138"/>
    <w:p>
      <w:pPr>
        <w:spacing w:after="0"/>
        <w:ind w:left="0"/>
        <w:jc w:val="both"/>
      </w:pPr>
      <w:r>
        <w:rPr>
          <w:rFonts w:ascii="Times New Roman"/>
          <w:b w:val="false"/>
          <w:i w:val="false"/>
          <w:color w:val="000000"/>
          <w:sz w:val="28"/>
        </w:rPr>
        <w:t>
      ведение технологического процесса пиролиза под руководством аппаратчика более высокой квалификации;</w:t>
      </w:r>
    </w:p>
    <w:bookmarkEnd w:id="4138"/>
    <w:bookmarkStart w:name="z4145" w:id="4139"/>
    <w:p>
      <w:pPr>
        <w:spacing w:after="0"/>
        <w:ind w:left="0"/>
        <w:jc w:val="both"/>
      </w:pPr>
      <w:r>
        <w:rPr>
          <w:rFonts w:ascii="Times New Roman"/>
          <w:b w:val="false"/>
          <w:i w:val="false"/>
          <w:color w:val="000000"/>
          <w:sz w:val="28"/>
        </w:rPr>
        <w:t>
      прием сырья, проверка его качества по результатам анализов, дозировка и загрузка сырья, замер расхода сырья и выхода готового продукта;</w:t>
      </w:r>
    </w:p>
    <w:bookmarkEnd w:id="4139"/>
    <w:bookmarkStart w:name="z4146" w:id="4140"/>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w:t>
      </w:r>
    </w:p>
    <w:bookmarkEnd w:id="4140"/>
    <w:bookmarkStart w:name="z4147" w:id="4141"/>
    <w:p>
      <w:pPr>
        <w:spacing w:after="0"/>
        <w:ind w:left="0"/>
        <w:jc w:val="both"/>
      </w:pPr>
      <w:r>
        <w:rPr>
          <w:rFonts w:ascii="Times New Roman"/>
          <w:b w:val="false"/>
          <w:i w:val="false"/>
          <w:color w:val="000000"/>
          <w:sz w:val="28"/>
        </w:rPr>
        <w:t>
      обслуживание технологического оборудования.</w:t>
      </w:r>
    </w:p>
    <w:bookmarkEnd w:id="4141"/>
    <w:bookmarkStart w:name="z4148" w:id="4142"/>
    <w:p>
      <w:pPr>
        <w:spacing w:after="0"/>
        <w:ind w:left="0"/>
        <w:jc w:val="both"/>
      </w:pPr>
      <w:r>
        <w:rPr>
          <w:rFonts w:ascii="Times New Roman"/>
          <w:b w:val="false"/>
          <w:i w:val="false"/>
          <w:color w:val="000000"/>
          <w:sz w:val="28"/>
        </w:rPr>
        <w:t>
      570. Должен знать:</w:t>
      </w:r>
    </w:p>
    <w:bookmarkEnd w:id="4142"/>
    <w:bookmarkStart w:name="z4149" w:id="4143"/>
    <w:p>
      <w:pPr>
        <w:spacing w:after="0"/>
        <w:ind w:left="0"/>
        <w:jc w:val="both"/>
      </w:pPr>
      <w:r>
        <w:rPr>
          <w:rFonts w:ascii="Times New Roman"/>
          <w:b w:val="false"/>
          <w:i w:val="false"/>
          <w:color w:val="000000"/>
          <w:sz w:val="28"/>
        </w:rPr>
        <w:t>
      технологическую схему обслуживаемого участка;</w:t>
      </w:r>
    </w:p>
    <w:bookmarkEnd w:id="4143"/>
    <w:bookmarkStart w:name="z4150" w:id="414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144"/>
    <w:bookmarkStart w:name="z4151" w:id="4145"/>
    <w:p>
      <w:pPr>
        <w:spacing w:after="0"/>
        <w:ind w:left="0"/>
        <w:jc w:val="both"/>
      </w:pPr>
      <w:r>
        <w:rPr>
          <w:rFonts w:ascii="Times New Roman"/>
          <w:b w:val="false"/>
          <w:i w:val="false"/>
          <w:color w:val="000000"/>
          <w:sz w:val="28"/>
        </w:rPr>
        <w:t>
      физико-химические свойства сырья и полупродукта.</w:t>
      </w:r>
    </w:p>
    <w:bookmarkEnd w:id="4145"/>
    <w:bookmarkStart w:name="z4152" w:id="4146"/>
    <w:p>
      <w:pPr>
        <w:spacing w:after="0"/>
        <w:ind w:left="0"/>
        <w:jc w:val="left"/>
      </w:pPr>
      <w:r>
        <w:rPr>
          <w:rFonts w:ascii="Times New Roman"/>
          <w:b/>
          <w:i w:val="false"/>
          <w:color w:val="000000"/>
        </w:rPr>
        <w:t xml:space="preserve"> Параграф 252. Аппаратчик пиролиза, 5 разряд</w:t>
      </w:r>
    </w:p>
    <w:bookmarkEnd w:id="4146"/>
    <w:bookmarkStart w:name="z4153" w:id="4147"/>
    <w:p>
      <w:pPr>
        <w:spacing w:after="0"/>
        <w:ind w:left="0"/>
        <w:jc w:val="both"/>
      </w:pPr>
      <w:r>
        <w:rPr>
          <w:rFonts w:ascii="Times New Roman"/>
          <w:b w:val="false"/>
          <w:i w:val="false"/>
          <w:color w:val="000000"/>
          <w:sz w:val="28"/>
        </w:rPr>
        <w:t>
      571. Характеристика работ:</w:t>
      </w:r>
    </w:p>
    <w:bookmarkEnd w:id="4147"/>
    <w:bookmarkStart w:name="z4154" w:id="4148"/>
    <w:p>
      <w:pPr>
        <w:spacing w:after="0"/>
        <w:ind w:left="0"/>
        <w:jc w:val="both"/>
      </w:pPr>
      <w:r>
        <w:rPr>
          <w:rFonts w:ascii="Times New Roman"/>
          <w:b w:val="false"/>
          <w:i w:val="false"/>
          <w:color w:val="000000"/>
          <w:sz w:val="28"/>
        </w:rPr>
        <w:t>
      ведение технологического процесса пиролиза;</w:t>
      </w:r>
    </w:p>
    <w:bookmarkEnd w:id="4148"/>
    <w:bookmarkStart w:name="z4155" w:id="4149"/>
    <w:p>
      <w:pPr>
        <w:spacing w:after="0"/>
        <w:ind w:left="0"/>
        <w:jc w:val="both"/>
      </w:pPr>
      <w:r>
        <w:rPr>
          <w:rFonts w:ascii="Times New Roman"/>
          <w:b w:val="false"/>
          <w:i w:val="false"/>
          <w:color w:val="000000"/>
          <w:sz w:val="28"/>
        </w:rPr>
        <w:t>
      испарение сырья, подача паров сырья и водяного пара в печи пиролиза или подача жидкого сырья непосредственно в печь пиролиза;</w:t>
      </w:r>
    </w:p>
    <w:bookmarkEnd w:id="4149"/>
    <w:bookmarkStart w:name="z4156" w:id="4150"/>
    <w:p>
      <w:pPr>
        <w:spacing w:after="0"/>
        <w:ind w:left="0"/>
        <w:jc w:val="both"/>
      </w:pPr>
      <w:r>
        <w:rPr>
          <w:rFonts w:ascii="Times New Roman"/>
          <w:b w:val="false"/>
          <w:i w:val="false"/>
          <w:color w:val="000000"/>
          <w:sz w:val="28"/>
        </w:rPr>
        <w:t>
      закалка и охлаждение пирогаза, конденсация продуктов пиролиза, улавливание несконденсировавшихся пирогазов, передача пирогаза на последующие технологические операции;</w:t>
      </w:r>
    </w:p>
    <w:bookmarkEnd w:id="4150"/>
    <w:bookmarkStart w:name="z4157" w:id="4151"/>
    <w:p>
      <w:pPr>
        <w:spacing w:after="0"/>
        <w:ind w:left="0"/>
        <w:jc w:val="both"/>
      </w:pPr>
      <w:r>
        <w:rPr>
          <w:rFonts w:ascii="Times New Roman"/>
          <w:b w:val="false"/>
          <w:i w:val="false"/>
          <w:color w:val="000000"/>
          <w:sz w:val="28"/>
        </w:rPr>
        <w:t>
      обогрев печи пиролиза, подача топлива в форсунки, воздуха, регулирование режима горения топлива;</w:t>
      </w:r>
    </w:p>
    <w:bookmarkEnd w:id="4151"/>
    <w:bookmarkStart w:name="z4158" w:id="4152"/>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4152"/>
    <w:bookmarkStart w:name="z4159" w:id="4153"/>
    <w:p>
      <w:pPr>
        <w:spacing w:after="0"/>
        <w:ind w:left="0"/>
        <w:jc w:val="both"/>
      </w:pPr>
      <w:r>
        <w:rPr>
          <w:rFonts w:ascii="Times New Roman"/>
          <w:b w:val="false"/>
          <w:i w:val="false"/>
          <w:color w:val="000000"/>
          <w:sz w:val="28"/>
        </w:rPr>
        <w:t>
      учет расхода сырья, полученного пирогаза и продуктов пиролиза;</w:t>
      </w:r>
    </w:p>
    <w:bookmarkEnd w:id="4153"/>
    <w:bookmarkStart w:name="z4160" w:id="4154"/>
    <w:p>
      <w:pPr>
        <w:spacing w:after="0"/>
        <w:ind w:left="0"/>
        <w:jc w:val="both"/>
      </w:pPr>
      <w:r>
        <w:rPr>
          <w:rFonts w:ascii="Times New Roman"/>
          <w:b w:val="false"/>
          <w:i w:val="false"/>
          <w:color w:val="000000"/>
          <w:sz w:val="28"/>
        </w:rPr>
        <w:t>
      проведение контрольных анализов;</w:t>
      </w:r>
    </w:p>
    <w:bookmarkEnd w:id="4154"/>
    <w:bookmarkStart w:name="z4161" w:id="4155"/>
    <w:p>
      <w:pPr>
        <w:spacing w:after="0"/>
        <w:ind w:left="0"/>
        <w:jc w:val="both"/>
      </w:pPr>
      <w:r>
        <w:rPr>
          <w:rFonts w:ascii="Times New Roman"/>
          <w:b w:val="false"/>
          <w:i w:val="false"/>
          <w:color w:val="000000"/>
          <w:sz w:val="28"/>
        </w:rPr>
        <w:t>
      обслуживание печей пиролиза разных типов, испарителей, конденсаторов, насосов и иного оборудования;</w:t>
      </w:r>
    </w:p>
    <w:bookmarkEnd w:id="4155"/>
    <w:bookmarkStart w:name="z4162" w:id="4156"/>
    <w:p>
      <w:pPr>
        <w:spacing w:after="0"/>
        <w:ind w:left="0"/>
        <w:jc w:val="both"/>
      </w:pPr>
      <w:r>
        <w:rPr>
          <w:rFonts w:ascii="Times New Roman"/>
          <w:b w:val="false"/>
          <w:i w:val="false"/>
          <w:color w:val="000000"/>
          <w:sz w:val="28"/>
        </w:rPr>
        <w:t>
      прием оборудования из ремонта.</w:t>
      </w:r>
    </w:p>
    <w:bookmarkEnd w:id="4156"/>
    <w:bookmarkStart w:name="z4163" w:id="4157"/>
    <w:p>
      <w:pPr>
        <w:spacing w:after="0"/>
        <w:ind w:left="0"/>
        <w:jc w:val="both"/>
      </w:pPr>
      <w:r>
        <w:rPr>
          <w:rFonts w:ascii="Times New Roman"/>
          <w:b w:val="false"/>
          <w:i w:val="false"/>
          <w:color w:val="000000"/>
          <w:sz w:val="28"/>
        </w:rPr>
        <w:t>
      572. Должен знать:</w:t>
      </w:r>
    </w:p>
    <w:bookmarkEnd w:id="4157"/>
    <w:bookmarkStart w:name="z4164" w:id="4158"/>
    <w:p>
      <w:pPr>
        <w:spacing w:after="0"/>
        <w:ind w:left="0"/>
        <w:jc w:val="both"/>
      </w:pPr>
      <w:r>
        <w:rPr>
          <w:rFonts w:ascii="Times New Roman"/>
          <w:b w:val="false"/>
          <w:i w:val="false"/>
          <w:color w:val="000000"/>
          <w:sz w:val="28"/>
        </w:rPr>
        <w:t>
      технологическую схему обслуживаемого участка;</w:t>
      </w:r>
    </w:p>
    <w:bookmarkEnd w:id="4158"/>
    <w:bookmarkStart w:name="z4165" w:id="4159"/>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w:t>
      </w:r>
    </w:p>
    <w:bookmarkEnd w:id="4159"/>
    <w:bookmarkStart w:name="z4166" w:id="4160"/>
    <w:p>
      <w:pPr>
        <w:spacing w:after="0"/>
        <w:ind w:left="0"/>
        <w:jc w:val="both"/>
      </w:pPr>
      <w:r>
        <w:rPr>
          <w:rFonts w:ascii="Times New Roman"/>
          <w:b w:val="false"/>
          <w:i w:val="false"/>
          <w:color w:val="000000"/>
          <w:sz w:val="28"/>
        </w:rPr>
        <w:t>
      физико-химические свойства сырья и полупродуктов;</w:t>
      </w:r>
    </w:p>
    <w:bookmarkEnd w:id="4160"/>
    <w:bookmarkStart w:name="z4167" w:id="4161"/>
    <w:p>
      <w:pPr>
        <w:spacing w:after="0"/>
        <w:ind w:left="0"/>
        <w:jc w:val="both"/>
      </w:pPr>
      <w:r>
        <w:rPr>
          <w:rFonts w:ascii="Times New Roman"/>
          <w:b w:val="false"/>
          <w:i w:val="false"/>
          <w:color w:val="000000"/>
          <w:sz w:val="28"/>
        </w:rPr>
        <w:t>
      сущность и порядок регулирования технологического процесса, технологический режим;</w:t>
      </w:r>
    </w:p>
    <w:bookmarkEnd w:id="4161"/>
    <w:bookmarkStart w:name="z4168" w:id="4162"/>
    <w:p>
      <w:pPr>
        <w:spacing w:after="0"/>
        <w:ind w:left="0"/>
        <w:jc w:val="both"/>
      </w:pPr>
      <w:r>
        <w:rPr>
          <w:rFonts w:ascii="Times New Roman"/>
          <w:b w:val="false"/>
          <w:i w:val="false"/>
          <w:color w:val="000000"/>
          <w:sz w:val="28"/>
        </w:rPr>
        <w:t>
      порядок отбора проб, методику проведения анализов.</w:t>
      </w:r>
    </w:p>
    <w:bookmarkEnd w:id="4162"/>
    <w:bookmarkStart w:name="z4169" w:id="4163"/>
    <w:p>
      <w:pPr>
        <w:spacing w:after="0"/>
        <w:ind w:left="0"/>
        <w:jc w:val="left"/>
      </w:pPr>
      <w:r>
        <w:rPr>
          <w:rFonts w:ascii="Times New Roman"/>
          <w:b/>
          <w:i w:val="false"/>
          <w:color w:val="000000"/>
        </w:rPr>
        <w:t xml:space="preserve"> Параграф 253. Аппаратчик пиролиза, 6 разряд</w:t>
      </w:r>
    </w:p>
    <w:bookmarkEnd w:id="4163"/>
    <w:bookmarkStart w:name="z4170" w:id="4164"/>
    <w:p>
      <w:pPr>
        <w:spacing w:after="0"/>
        <w:ind w:left="0"/>
        <w:jc w:val="both"/>
      </w:pPr>
      <w:r>
        <w:rPr>
          <w:rFonts w:ascii="Times New Roman"/>
          <w:b w:val="false"/>
          <w:i w:val="false"/>
          <w:color w:val="000000"/>
          <w:sz w:val="28"/>
        </w:rPr>
        <w:t>
      573. Характеристика работ:</w:t>
      </w:r>
    </w:p>
    <w:bookmarkEnd w:id="4164"/>
    <w:bookmarkStart w:name="z4171" w:id="4165"/>
    <w:p>
      <w:pPr>
        <w:spacing w:after="0"/>
        <w:ind w:left="0"/>
        <w:jc w:val="both"/>
      </w:pPr>
      <w:r>
        <w:rPr>
          <w:rFonts w:ascii="Times New Roman"/>
          <w:b w:val="false"/>
          <w:i w:val="false"/>
          <w:color w:val="000000"/>
          <w:sz w:val="28"/>
        </w:rPr>
        <w:t>
      ведение технологического процесса пиролиза и координирование работы всего отделения с одновременным руководством аппаратчиками более низкой квалификации;</w:t>
      </w:r>
    </w:p>
    <w:bookmarkEnd w:id="4165"/>
    <w:bookmarkStart w:name="z4172" w:id="4166"/>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166"/>
    <w:bookmarkStart w:name="z4173" w:id="4167"/>
    <w:p>
      <w:pPr>
        <w:spacing w:after="0"/>
        <w:ind w:left="0"/>
        <w:jc w:val="both"/>
      </w:pPr>
      <w:r>
        <w:rPr>
          <w:rFonts w:ascii="Times New Roman"/>
          <w:b w:val="false"/>
          <w:i w:val="false"/>
          <w:color w:val="000000"/>
          <w:sz w:val="28"/>
        </w:rPr>
        <w:t>
      оценка качества готового продукта по результатам анализов;</w:t>
      </w:r>
    </w:p>
    <w:bookmarkEnd w:id="4167"/>
    <w:bookmarkStart w:name="z4174" w:id="416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168"/>
    <w:bookmarkStart w:name="z4175" w:id="4169"/>
    <w:p>
      <w:pPr>
        <w:spacing w:after="0"/>
        <w:ind w:left="0"/>
        <w:jc w:val="both"/>
      </w:pPr>
      <w:r>
        <w:rPr>
          <w:rFonts w:ascii="Times New Roman"/>
          <w:b w:val="false"/>
          <w:i w:val="false"/>
          <w:color w:val="000000"/>
          <w:sz w:val="28"/>
        </w:rPr>
        <w:t>
      управление регулировочными приспособлениями;</w:t>
      </w:r>
    </w:p>
    <w:bookmarkEnd w:id="4169"/>
    <w:bookmarkStart w:name="z4176" w:id="4170"/>
    <w:p>
      <w:pPr>
        <w:spacing w:after="0"/>
        <w:ind w:left="0"/>
        <w:jc w:val="both"/>
      </w:pPr>
      <w:r>
        <w:rPr>
          <w:rFonts w:ascii="Times New Roman"/>
          <w:b w:val="false"/>
          <w:i w:val="false"/>
          <w:color w:val="000000"/>
          <w:sz w:val="28"/>
        </w:rPr>
        <w:t>
      наблюдение за состоянием оборудования;</w:t>
      </w:r>
    </w:p>
    <w:bookmarkEnd w:id="4170"/>
    <w:bookmarkStart w:name="z4177" w:id="4171"/>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171"/>
    <w:bookmarkStart w:name="z4178" w:id="417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172"/>
    <w:bookmarkStart w:name="z4179" w:id="4173"/>
    <w:p>
      <w:pPr>
        <w:spacing w:after="0"/>
        <w:ind w:left="0"/>
        <w:jc w:val="both"/>
      </w:pPr>
      <w:r>
        <w:rPr>
          <w:rFonts w:ascii="Times New Roman"/>
          <w:b w:val="false"/>
          <w:i w:val="false"/>
          <w:color w:val="000000"/>
          <w:sz w:val="28"/>
        </w:rPr>
        <w:t>
      574. Должен знать:</w:t>
      </w:r>
    </w:p>
    <w:bookmarkEnd w:id="4173"/>
    <w:bookmarkStart w:name="z4180" w:id="4174"/>
    <w:p>
      <w:pPr>
        <w:spacing w:after="0"/>
        <w:ind w:left="0"/>
        <w:jc w:val="both"/>
      </w:pPr>
      <w:r>
        <w:rPr>
          <w:rFonts w:ascii="Times New Roman"/>
          <w:b w:val="false"/>
          <w:i w:val="false"/>
          <w:color w:val="000000"/>
          <w:sz w:val="28"/>
        </w:rPr>
        <w:t>
      технологическую схему обслуживаемого участка;</w:t>
      </w:r>
    </w:p>
    <w:bookmarkEnd w:id="4174"/>
    <w:bookmarkStart w:name="z4181" w:id="4175"/>
    <w:p>
      <w:pPr>
        <w:spacing w:after="0"/>
        <w:ind w:left="0"/>
        <w:jc w:val="both"/>
      </w:pPr>
      <w:r>
        <w:rPr>
          <w:rFonts w:ascii="Times New Roman"/>
          <w:b w:val="false"/>
          <w:i w:val="false"/>
          <w:color w:val="000000"/>
          <w:sz w:val="28"/>
        </w:rPr>
        <w:t>
      устройство и порядок обслуживания основного и вспомогательного оборудования;</w:t>
      </w:r>
    </w:p>
    <w:bookmarkEnd w:id="4175"/>
    <w:bookmarkStart w:name="z4182" w:id="4176"/>
    <w:p>
      <w:pPr>
        <w:spacing w:after="0"/>
        <w:ind w:left="0"/>
        <w:jc w:val="both"/>
      </w:pPr>
      <w:r>
        <w:rPr>
          <w:rFonts w:ascii="Times New Roman"/>
          <w:b w:val="false"/>
          <w:i w:val="false"/>
          <w:color w:val="000000"/>
          <w:sz w:val="28"/>
        </w:rPr>
        <w:t>
      физико-химические свойства сырья и полупродуктов;</w:t>
      </w:r>
    </w:p>
    <w:bookmarkEnd w:id="4176"/>
    <w:bookmarkStart w:name="z4183" w:id="4177"/>
    <w:p>
      <w:pPr>
        <w:spacing w:after="0"/>
        <w:ind w:left="0"/>
        <w:jc w:val="both"/>
      </w:pPr>
      <w:r>
        <w:rPr>
          <w:rFonts w:ascii="Times New Roman"/>
          <w:b w:val="false"/>
          <w:i w:val="false"/>
          <w:color w:val="000000"/>
          <w:sz w:val="28"/>
        </w:rPr>
        <w:t>
      сущность и порядок регулирования технологического процесса, технологический режим;</w:t>
      </w:r>
    </w:p>
    <w:bookmarkEnd w:id="4177"/>
    <w:bookmarkStart w:name="z4184" w:id="4178"/>
    <w:p>
      <w:pPr>
        <w:spacing w:after="0"/>
        <w:ind w:left="0"/>
        <w:jc w:val="both"/>
      </w:pPr>
      <w:r>
        <w:rPr>
          <w:rFonts w:ascii="Times New Roman"/>
          <w:b w:val="false"/>
          <w:i w:val="false"/>
          <w:color w:val="000000"/>
          <w:sz w:val="28"/>
        </w:rPr>
        <w:t>
      методику проведения контрольных анализов.</w:t>
      </w:r>
    </w:p>
    <w:bookmarkEnd w:id="4178"/>
    <w:bookmarkStart w:name="z4185" w:id="4179"/>
    <w:p>
      <w:pPr>
        <w:spacing w:after="0"/>
        <w:ind w:left="0"/>
        <w:jc w:val="both"/>
      </w:pPr>
      <w:r>
        <w:rPr>
          <w:rFonts w:ascii="Times New Roman"/>
          <w:b w:val="false"/>
          <w:i w:val="false"/>
          <w:color w:val="000000"/>
          <w:sz w:val="28"/>
        </w:rPr>
        <w:t>
      575. Требуется техническое и профессиональное (среднее специальное, среднее профессиональное) образование.</w:t>
      </w:r>
    </w:p>
    <w:bookmarkEnd w:id="4179"/>
    <w:bookmarkStart w:name="z4186" w:id="4180"/>
    <w:p>
      <w:pPr>
        <w:spacing w:after="0"/>
        <w:ind w:left="0"/>
        <w:jc w:val="left"/>
      </w:pPr>
      <w:r>
        <w:rPr>
          <w:rFonts w:ascii="Times New Roman"/>
          <w:b/>
          <w:i w:val="false"/>
          <w:color w:val="000000"/>
        </w:rPr>
        <w:t xml:space="preserve"> Параграф 254. Аппаратчик поликонденсации, 4 разряд</w:t>
      </w:r>
    </w:p>
    <w:bookmarkEnd w:id="4180"/>
    <w:bookmarkStart w:name="z4187" w:id="4181"/>
    <w:p>
      <w:pPr>
        <w:spacing w:after="0"/>
        <w:ind w:left="0"/>
        <w:jc w:val="both"/>
      </w:pPr>
      <w:r>
        <w:rPr>
          <w:rFonts w:ascii="Times New Roman"/>
          <w:b w:val="false"/>
          <w:i w:val="false"/>
          <w:color w:val="000000"/>
          <w:sz w:val="28"/>
        </w:rPr>
        <w:t>
      576. Характеристика работ:</w:t>
      </w:r>
    </w:p>
    <w:bookmarkEnd w:id="4181"/>
    <w:bookmarkStart w:name="z4188" w:id="4182"/>
    <w:p>
      <w:pPr>
        <w:spacing w:after="0"/>
        <w:ind w:left="0"/>
        <w:jc w:val="both"/>
      </w:pPr>
      <w:r>
        <w:rPr>
          <w:rFonts w:ascii="Times New Roman"/>
          <w:b w:val="false"/>
          <w:i w:val="false"/>
          <w:color w:val="000000"/>
          <w:sz w:val="28"/>
        </w:rPr>
        <w:t>
      ведение технологического процесса поликонденсации;</w:t>
      </w:r>
    </w:p>
    <w:bookmarkEnd w:id="4182"/>
    <w:bookmarkStart w:name="z4189" w:id="4183"/>
    <w:p>
      <w:pPr>
        <w:spacing w:after="0"/>
        <w:ind w:left="0"/>
        <w:jc w:val="both"/>
      </w:pPr>
      <w:r>
        <w:rPr>
          <w:rFonts w:ascii="Times New Roman"/>
          <w:b w:val="false"/>
          <w:i w:val="false"/>
          <w:color w:val="000000"/>
          <w:sz w:val="28"/>
        </w:rPr>
        <w:t>
      прием и подготовка сырья, подача в реакционные аппараты, подогрев, смешивание, непрерывная подача катализатора, подача водной дисперсии на разделение, выгрузка полимера и передача на иные технологические участки;</w:t>
      </w:r>
    </w:p>
    <w:bookmarkEnd w:id="4183"/>
    <w:bookmarkStart w:name="z4190" w:id="4184"/>
    <w:p>
      <w:pPr>
        <w:spacing w:after="0"/>
        <w:ind w:left="0"/>
        <w:jc w:val="both"/>
      </w:pPr>
      <w:r>
        <w:rPr>
          <w:rFonts w:ascii="Times New Roman"/>
          <w:b w:val="false"/>
          <w:i w:val="false"/>
          <w:color w:val="000000"/>
          <w:sz w:val="28"/>
        </w:rPr>
        <w:t>
      контроль и регулирование процесса поликонденсации: температуры, вакуума в аппаратах, давления при литье расплава, уровня динила в рубашках аппаратов, уровня масла в редукторах, вязкости расплава и иных параметров процесса по показаниям контрольно-измерительных приборов и результатам анализов;</w:t>
      </w:r>
    </w:p>
    <w:bookmarkEnd w:id="4184"/>
    <w:bookmarkStart w:name="z4191" w:id="4185"/>
    <w:p>
      <w:pPr>
        <w:spacing w:after="0"/>
        <w:ind w:left="0"/>
        <w:jc w:val="both"/>
      </w:pPr>
      <w:r>
        <w:rPr>
          <w:rFonts w:ascii="Times New Roman"/>
          <w:b w:val="false"/>
          <w:i w:val="false"/>
          <w:color w:val="000000"/>
          <w:sz w:val="28"/>
        </w:rPr>
        <w:t>
      отбор проб для контроля и выполнение анализов;</w:t>
      </w:r>
    </w:p>
    <w:bookmarkEnd w:id="4185"/>
    <w:bookmarkStart w:name="z4192" w:id="4186"/>
    <w:p>
      <w:pPr>
        <w:spacing w:after="0"/>
        <w:ind w:left="0"/>
        <w:jc w:val="both"/>
      </w:pPr>
      <w:r>
        <w:rPr>
          <w:rFonts w:ascii="Times New Roman"/>
          <w:b w:val="false"/>
          <w:i w:val="false"/>
          <w:color w:val="000000"/>
          <w:sz w:val="28"/>
        </w:rPr>
        <w:t>
      обслуживание реакционных аппаратов, дозирующих устройств, сборников, насосов, коммуникаций, контрольно-измерительных приборов и иного оборудования;</w:t>
      </w:r>
    </w:p>
    <w:bookmarkEnd w:id="4186"/>
    <w:bookmarkStart w:name="z4193" w:id="4187"/>
    <w:p>
      <w:pPr>
        <w:spacing w:after="0"/>
        <w:ind w:left="0"/>
        <w:jc w:val="both"/>
      </w:pPr>
      <w:r>
        <w:rPr>
          <w:rFonts w:ascii="Times New Roman"/>
          <w:b w:val="false"/>
          <w:i w:val="false"/>
          <w:color w:val="000000"/>
          <w:sz w:val="28"/>
        </w:rPr>
        <w:t>
      учет сырья, полупродуктов, продукции, расчеты расхода сырья и выхода продукции;</w:t>
      </w:r>
    </w:p>
    <w:bookmarkEnd w:id="4187"/>
    <w:bookmarkStart w:name="z4194" w:id="4188"/>
    <w:p>
      <w:pPr>
        <w:spacing w:after="0"/>
        <w:ind w:left="0"/>
        <w:jc w:val="both"/>
      </w:pPr>
      <w:r>
        <w:rPr>
          <w:rFonts w:ascii="Times New Roman"/>
          <w:b w:val="false"/>
          <w:i w:val="false"/>
          <w:color w:val="000000"/>
          <w:sz w:val="28"/>
        </w:rPr>
        <w:t>
      подготовка оборудования к ремонту, прием из ремонта.</w:t>
      </w:r>
    </w:p>
    <w:bookmarkEnd w:id="4188"/>
    <w:bookmarkStart w:name="z4195" w:id="4189"/>
    <w:p>
      <w:pPr>
        <w:spacing w:after="0"/>
        <w:ind w:left="0"/>
        <w:jc w:val="both"/>
      </w:pPr>
      <w:r>
        <w:rPr>
          <w:rFonts w:ascii="Times New Roman"/>
          <w:b w:val="false"/>
          <w:i w:val="false"/>
          <w:color w:val="000000"/>
          <w:sz w:val="28"/>
        </w:rPr>
        <w:t>
      577. Должен знать:</w:t>
      </w:r>
    </w:p>
    <w:bookmarkEnd w:id="4189"/>
    <w:bookmarkStart w:name="z4196" w:id="4190"/>
    <w:p>
      <w:pPr>
        <w:spacing w:after="0"/>
        <w:ind w:left="0"/>
        <w:jc w:val="both"/>
      </w:pPr>
      <w:r>
        <w:rPr>
          <w:rFonts w:ascii="Times New Roman"/>
          <w:b w:val="false"/>
          <w:i w:val="false"/>
          <w:color w:val="000000"/>
          <w:sz w:val="28"/>
        </w:rPr>
        <w:t>
      технологическую схему производства;</w:t>
      </w:r>
    </w:p>
    <w:bookmarkEnd w:id="4190"/>
    <w:bookmarkStart w:name="z4197" w:id="419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средств автоматики;</w:t>
      </w:r>
    </w:p>
    <w:bookmarkEnd w:id="4191"/>
    <w:bookmarkStart w:name="z4198" w:id="419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192"/>
    <w:bookmarkStart w:name="z4199" w:id="4193"/>
    <w:p>
      <w:pPr>
        <w:spacing w:after="0"/>
        <w:ind w:left="0"/>
        <w:jc w:val="both"/>
      </w:pPr>
      <w:r>
        <w:rPr>
          <w:rFonts w:ascii="Times New Roman"/>
          <w:b w:val="false"/>
          <w:i w:val="false"/>
          <w:color w:val="000000"/>
          <w:sz w:val="28"/>
        </w:rPr>
        <w:t>
      физико-химические и технологические свойства сырья, катализаторов, готового продукта;</w:t>
      </w:r>
    </w:p>
    <w:bookmarkEnd w:id="4193"/>
    <w:bookmarkStart w:name="z4200" w:id="419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194"/>
    <w:bookmarkStart w:name="z4201" w:id="4195"/>
    <w:p>
      <w:pPr>
        <w:spacing w:after="0"/>
        <w:ind w:left="0"/>
        <w:jc w:val="both"/>
      </w:pPr>
      <w:r>
        <w:rPr>
          <w:rFonts w:ascii="Times New Roman"/>
          <w:b w:val="false"/>
          <w:i w:val="false"/>
          <w:color w:val="000000"/>
          <w:sz w:val="28"/>
        </w:rPr>
        <w:t>
      физико-химические основы и сущность технологического процесса на рабочем месте;</w:t>
      </w:r>
    </w:p>
    <w:bookmarkEnd w:id="4195"/>
    <w:bookmarkStart w:name="z4202" w:id="4196"/>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196"/>
    <w:bookmarkStart w:name="z4203" w:id="4197"/>
    <w:p>
      <w:pPr>
        <w:spacing w:after="0"/>
        <w:ind w:left="0"/>
        <w:jc w:val="both"/>
      </w:pPr>
      <w:r>
        <w:rPr>
          <w:rFonts w:ascii="Times New Roman"/>
          <w:b w:val="false"/>
          <w:i w:val="false"/>
          <w:color w:val="000000"/>
          <w:sz w:val="28"/>
        </w:rPr>
        <w:t>
      порядок отбора проб и методику проведения анализов.</w:t>
      </w:r>
    </w:p>
    <w:bookmarkEnd w:id="4197"/>
    <w:bookmarkStart w:name="z4204" w:id="4198"/>
    <w:p>
      <w:pPr>
        <w:spacing w:after="0"/>
        <w:ind w:left="0"/>
        <w:jc w:val="left"/>
      </w:pPr>
      <w:r>
        <w:rPr>
          <w:rFonts w:ascii="Times New Roman"/>
          <w:b/>
          <w:i w:val="false"/>
          <w:color w:val="000000"/>
        </w:rPr>
        <w:t xml:space="preserve"> Параграф 255. Аппаратчик поликонденсации, 5 разряд</w:t>
      </w:r>
    </w:p>
    <w:bookmarkEnd w:id="4198"/>
    <w:bookmarkStart w:name="z4205" w:id="4199"/>
    <w:p>
      <w:pPr>
        <w:spacing w:after="0"/>
        <w:ind w:left="0"/>
        <w:jc w:val="both"/>
      </w:pPr>
      <w:r>
        <w:rPr>
          <w:rFonts w:ascii="Times New Roman"/>
          <w:b w:val="false"/>
          <w:i w:val="false"/>
          <w:color w:val="000000"/>
          <w:sz w:val="28"/>
        </w:rPr>
        <w:t>
      578. Характеристика работ:</w:t>
      </w:r>
    </w:p>
    <w:bookmarkEnd w:id="4199"/>
    <w:bookmarkStart w:name="z4206" w:id="4200"/>
    <w:p>
      <w:pPr>
        <w:spacing w:after="0"/>
        <w:ind w:left="0"/>
        <w:jc w:val="both"/>
      </w:pPr>
      <w:r>
        <w:rPr>
          <w:rFonts w:ascii="Times New Roman"/>
          <w:b w:val="false"/>
          <w:i w:val="false"/>
          <w:color w:val="000000"/>
          <w:sz w:val="28"/>
        </w:rPr>
        <w:t>
      ведение технологического процесса поликонденсации с одновременным руководством аппаратчиками более низкой квалификации;</w:t>
      </w:r>
    </w:p>
    <w:bookmarkEnd w:id="4200"/>
    <w:bookmarkStart w:name="z4207" w:id="4201"/>
    <w:p>
      <w:pPr>
        <w:spacing w:after="0"/>
        <w:ind w:left="0"/>
        <w:jc w:val="both"/>
      </w:pPr>
      <w:r>
        <w:rPr>
          <w:rFonts w:ascii="Times New Roman"/>
          <w:b w:val="false"/>
          <w:i w:val="false"/>
          <w:color w:val="000000"/>
          <w:sz w:val="28"/>
        </w:rPr>
        <w:t>
      обслуживание всего оборудования и средств автоматики участка поликонденсации;</w:t>
      </w:r>
    </w:p>
    <w:bookmarkEnd w:id="4201"/>
    <w:bookmarkStart w:name="z4208" w:id="4202"/>
    <w:p>
      <w:pPr>
        <w:spacing w:after="0"/>
        <w:ind w:left="0"/>
        <w:jc w:val="both"/>
      </w:pPr>
      <w:r>
        <w:rPr>
          <w:rFonts w:ascii="Times New Roman"/>
          <w:b w:val="false"/>
          <w:i w:val="false"/>
          <w:color w:val="000000"/>
          <w:sz w:val="28"/>
        </w:rPr>
        <w:t>
      контроль технологического режима и выхода и качества продукции;</w:t>
      </w:r>
    </w:p>
    <w:bookmarkEnd w:id="4202"/>
    <w:bookmarkStart w:name="z4209" w:id="4203"/>
    <w:p>
      <w:pPr>
        <w:spacing w:after="0"/>
        <w:ind w:left="0"/>
        <w:jc w:val="both"/>
      </w:pPr>
      <w:r>
        <w:rPr>
          <w:rFonts w:ascii="Times New Roman"/>
          <w:b w:val="false"/>
          <w:i w:val="false"/>
          <w:color w:val="000000"/>
          <w:sz w:val="28"/>
        </w:rPr>
        <w:t>
      наблюдение за показаниями контрольно-измерительных приборов и автоматики;</w:t>
      </w:r>
    </w:p>
    <w:bookmarkEnd w:id="4203"/>
    <w:bookmarkStart w:name="z4210" w:id="4204"/>
    <w:p>
      <w:pPr>
        <w:spacing w:after="0"/>
        <w:ind w:left="0"/>
        <w:jc w:val="both"/>
      </w:pPr>
      <w:r>
        <w:rPr>
          <w:rFonts w:ascii="Times New Roman"/>
          <w:b w:val="false"/>
          <w:i w:val="false"/>
          <w:color w:val="000000"/>
          <w:sz w:val="28"/>
        </w:rPr>
        <w:t>
      замер расхода сырья и выхода готового продукта, оценка их качества по результатам анализов;</w:t>
      </w:r>
    </w:p>
    <w:bookmarkEnd w:id="4204"/>
    <w:bookmarkStart w:name="z4211" w:id="4205"/>
    <w:p>
      <w:pPr>
        <w:spacing w:after="0"/>
        <w:ind w:left="0"/>
        <w:jc w:val="both"/>
      </w:pPr>
      <w:r>
        <w:rPr>
          <w:rFonts w:ascii="Times New Roman"/>
          <w:b w:val="false"/>
          <w:i w:val="false"/>
          <w:color w:val="000000"/>
          <w:sz w:val="28"/>
        </w:rPr>
        <w:t>
      управление и регулирование технологическим процессом, корректировка процесса по результатам анализов и наблюдений;</w:t>
      </w:r>
    </w:p>
    <w:bookmarkEnd w:id="4205"/>
    <w:bookmarkStart w:name="z4212" w:id="4206"/>
    <w:p>
      <w:pPr>
        <w:spacing w:after="0"/>
        <w:ind w:left="0"/>
        <w:jc w:val="both"/>
      </w:pPr>
      <w:r>
        <w:rPr>
          <w:rFonts w:ascii="Times New Roman"/>
          <w:b w:val="false"/>
          <w:i w:val="false"/>
          <w:color w:val="000000"/>
          <w:sz w:val="28"/>
        </w:rPr>
        <w:t>
      управление регулировочными приспособлениями;</w:t>
      </w:r>
    </w:p>
    <w:bookmarkEnd w:id="4206"/>
    <w:bookmarkStart w:name="z4213" w:id="4207"/>
    <w:p>
      <w:pPr>
        <w:spacing w:after="0"/>
        <w:ind w:left="0"/>
        <w:jc w:val="both"/>
      </w:pPr>
      <w:r>
        <w:rPr>
          <w:rFonts w:ascii="Times New Roman"/>
          <w:b w:val="false"/>
          <w:i w:val="false"/>
          <w:color w:val="000000"/>
          <w:sz w:val="28"/>
        </w:rPr>
        <w:t>
      подготовка оборудования к работе;</w:t>
      </w:r>
    </w:p>
    <w:bookmarkEnd w:id="4207"/>
    <w:bookmarkStart w:name="z4214" w:id="4208"/>
    <w:p>
      <w:pPr>
        <w:spacing w:after="0"/>
        <w:ind w:left="0"/>
        <w:jc w:val="both"/>
      </w:pPr>
      <w:r>
        <w:rPr>
          <w:rFonts w:ascii="Times New Roman"/>
          <w:b w:val="false"/>
          <w:i w:val="false"/>
          <w:color w:val="000000"/>
          <w:sz w:val="28"/>
        </w:rPr>
        <w:t>
      пуск, остановка и наблюдение за состоянием оборудования;</w:t>
      </w:r>
    </w:p>
    <w:bookmarkEnd w:id="4208"/>
    <w:bookmarkStart w:name="z4215" w:id="420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209"/>
    <w:bookmarkStart w:name="z4216" w:id="4210"/>
    <w:p>
      <w:pPr>
        <w:spacing w:after="0"/>
        <w:ind w:left="0"/>
        <w:jc w:val="both"/>
      </w:pPr>
      <w:r>
        <w:rPr>
          <w:rFonts w:ascii="Times New Roman"/>
          <w:b w:val="false"/>
          <w:i w:val="false"/>
          <w:color w:val="000000"/>
          <w:sz w:val="28"/>
        </w:rPr>
        <w:t>
      579. Должен знать:</w:t>
      </w:r>
    </w:p>
    <w:bookmarkEnd w:id="4210"/>
    <w:bookmarkStart w:name="z4217" w:id="4211"/>
    <w:p>
      <w:pPr>
        <w:spacing w:after="0"/>
        <w:ind w:left="0"/>
        <w:jc w:val="both"/>
      </w:pPr>
      <w:r>
        <w:rPr>
          <w:rFonts w:ascii="Times New Roman"/>
          <w:b w:val="false"/>
          <w:i w:val="false"/>
          <w:color w:val="000000"/>
          <w:sz w:val="28"/>
        </w:rPr>
        <w:t>
      технологическую схему производства;</w:t>
      </w:r>
    </w:p>
    <w:bookmarkEnd w:id="4211"/>
    <w:bookmarkStart w:name="z4218" w:id="4212"/>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средств автоматики;</w:t>
      </w:r>
    </w:p>
    <w:bookmarkEnd w:id="4212"/>
    <w:bookmarkStart w:name="z4219" w:id="421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4213"/>
    <w:bookmarkStart w:name="z4220" w:id="4214"/>
    <w:p>
      <w:pPr>
        <w:spacing w:after="0"/>
        <w:ind w:left="0"/>
        <w:jc w:val="both"/>
      </w:pPr>
      <w:r>
        <w:rPr>
          <w:rFonts w:ascii="Times New Roman"/>
          <w:b w:val="false"/>
          <w:i w:val="false"/>
          <w:color w:val="000000"/>
          <w:sz w:val="28"/>
        </w:rPr>
        <w:t>
      физико-химические и технологические свойства сырья, катализаторов, готового продукта;</w:t>
      </w:r>
    </w:p>
    <w:bookmarkEnd w:id="4214"/>
    <w:bookmarkStart w:name="z4221" w:id="421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215"/>
    <w:bookmarkStart w:name="z4222" w:id="4216"/>
    <w:p>
      <w:pPr>
        <w:spacing w:after="0"/>
        <w:ind w:left="0"/>
        <w:jc w:val="both"/>
      </w:pPr>
      <w:r>
        <w:rPr>
          <w:rFonts w:ascii="Times New Roman"/>
          <w:b w:val="false"/>
          <w:i w:val="false"/>
          <w:color w:val="000000"/>
          <w:sz w:val="28"/>
        </w:rPr>
        <w:t>
      физико-химические основы технологического процесса на рабочем месте;</w:t>
      </w:r>
    </w:p>
    <w:bookmarkEnd w:id="4216"/>
    <w:bookmarkStart w:name="z4223" w:id="421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217"/>
    <w:bookmarkStart w:name="z4224" w:id="4218"/>
    <w:p>
      <w:pPr>
        <w:spacing w:after="0"/>
        <w:ind w:left="0"/>
        <w:jc w:val="both"/>
      </w:pPr>
      <w:r>
        <w:rPr>
          <w:rFonts w:ascii="Times New Roman"/>
          <w:b w:val="false"/>
          <w:i w:val="false"/>
          <w:color w:val="000000"/>
          <w:sz w:val="28"/>
        </w:rPr>
        <w:t>
      методику проведения анализов и расчетов.</w:t>
      </w:r>
    </w:p>
    <w:bookmarkEnd w:id="4218"/>
    <w:bookmarkStart w:name="z4225" w:id="4219"/>
    <w:p>
      <w:pPr>
        <w:spacing w:after="0"/>
        <w:ind w:left="0"/>
        <w:jc w:val="left"/>
      </w:pPr>
      <w:r>
        <w:rPr>
          <w:rFonts w:ascii="Times New Roman"/>
          <w:b/>
          <w:i w:val="false"/>
          <w:color w:val="000000"/>
        </w:rPr>
        <w:t xml:space="preserve"> Параграф 256. Аппаратчик полимеризации, 3 разряд</w:t>
      </w:r>
    </w:p>
    <w:bookmarkEnd w:id="4219"/>
    <w:bookmarkStart w:name="z4226" w:id="4220"/>
    <w:p>
      <w:pPr>
        <w:spacing w:after="0"/>
        <w:ind w:left="0"/>
        <w:jc w:val="both"/>
      </w:pPr>
      <w:r>
        <w:rPr>
          <w:rFonts w:ascii="Times New Roman"/>
          <w:b w:val="false"/>
          <w:i w:val="false"/>
          <w:color w:val="000000"/>
          <w:sz w:val="28"/>
        </w:rPr>
        <w:t>
      580. Характеристика работ:</w:t>
      </w:r>
    </w:p>
    <w:bookmarkEnd w:id="4220"/>
    <w:bookmarkStart w:name="z4227" w:id="4221"/>
    <w:p>
      <w:pPr>
        <w:spacing w:after="0"/>
        <w:ind w:left="0"/>
        <w:jc w:val="both"/>
      </w:pPr>
      <w:r>
        <w:rPr>
          <w:rFonts w:ascii="Times New Roman"/>
          <w:b w:val="false"/>
          <w:i w:val="false"/>
          <w:color w:val="000000"/>
          <w:sz w:val="28"/>
        </w:rPr>
        <w:t>
      ведение технологического процесса полимеризации под руководством аппаратчика более высокой квалификации;</w:t>
      </w:r>
    </w:p>
    <w:bookmarkEnd w:id="4221"/>
    <w:bookmarkStart w:name="z4228" w:id="4222"/>
    <w:p>
      <w:pPr>
        <w:spacing w:after="0"/>
        <w:ind w:left="0"/>
        <w:jc w:val="both"/>
      </w:pPr>
      <w:r>
        <w:rPr>
          <w:rFonts w:ascii="Times New Roman"/>
          <w:b w:val="false"/>
          <w:i w:val="false"/>
          <w:color w:val="000000"/>
          <w:sz w:val="28"/>
        </w:rPr>
        <w:t>
      подготовка сырья, составление растворов реагентов, загрузка сырья в аппараты;</w:t>
      </w:r>
    </w:p>
    <w:bookmarkEnd w:id="4222"/>
    <w:bookmarkStart w:name="z4229" w:id="4223"/>
    <w:p>
      <w:pPr>
        <w:spacing w:after="0"/>
        <w:ind w:left="0"/>
        <w:jc w:val="both"/>
      </w:pPr>
      <w:r>
        <w:rPr>
          <w:rFonts w:ascii="Times New Roman"/>
          <w:b w:val="false"/>
          <w:i w:val="false"/>
          <w:color w:val="000000"/>
          <w:sz w:val="28"/>
        </w:rPr>
        <w:t>
      транспортировка и передача продуктов на последующие стадии производства;</w:t>
      </w:r>
    </w:p>
    <w:bookmarkEnd w:id="4223"/>
    <w:bookmarkStart w:name="z4230" w:id="4224"/>
    <w:p>
      <w:pPr>
        <w:spacing w:after="0"/>
        <w:ind w:left="0"/>
        <w:jc w:val="both"/>
      </w:pPr>
      <w:r>
        <w:rPr>
          <w:rFonts w:ascii="Times New Roman"/>
          <w:b w:val="false"/>
          <w:i w:val="false"/>
          <w:color w:val="000000"/>
          <w:sz w:val="28"/>
        </w:rPr>
        <w:t>
      обслуживание технологического оборудования, очистка аппаратуры от шлака, полимеров, осадков;</w:t>
      </w:r>
    </w:p>
    <w:bookmarkEnd w:id="4224"/>
    <w:bookmarkStart w:name="z4231" w:id="4225"/>
    <w:p>
      <w:pPr>
        <w:spacing w:after="0"/>
        <w:ind w:left="0"/>
        <w:jc w:val="both"/>
      </w:pPr>
      <w:r>
        <w:rPr>
          <w:rFonts w:ascii="Times New Roman"/>
          <w:b w:val="false"/>
          <w:i w:val="false"/>
          <w:color w:val="000000"/>
          <w:sz w:val="28"/>
        </w:rPr>
        <w:t>
      перезарядка фильтров, чистка дозаторов.</w:t>
      </w:r>
    </w:p>
    <w:bookmarkEnd w:id="4225"/>
    <w:bookmarkStart w:name="z4232" w:id="4226"/>
    <w:p>
      <w:pPr>
        <w:spacing w:after="0"/>
        <w:ind w:left="0"/>
        <w:jc w:val="both"/>
      </w:pPr>
      <w:r>
        <w:rPr>
          <w:rFonts w:ascii="Times New Roman"/>
          <w:b w:val="false"/>
          <w:i w:val="false"/>
          <w:color w:val="000000"/>
          <w:sz w:val="28"/>
        </w:rPr>
        <w:t>
      581. Должен знать:</w:t>
      </w:r>
    </w:p>
    <w:bookmarkEnd w:id="4226"/>
    <w:bookmarkStart w:name="z4233" w:id="4227"/>
    <w:p>
      <w:pPr>
        <w:spacing w:after="0"/>
        <w:ind w:left="0"/>
        <w:jc w:val="both"/>
      </w:pPr>
      <w:r>
        <w:rPr>
          <w:rFonts w:ascii="Times New Roman"/>
          <w:b w:val="false"/>
          <w:i w:val="false"/>
          <w:color w:val="000000"/>
          <w:sz w:val="28"/>
        </w:rPr>
        <w:t>
      основы технологического процесса производства продукта;</w:t>
      </w:r>
    </w:p>
    <w:bookmarkEnd w:id="4227"/>
    <w:bookmarkStart w:name="z4234" w:id="4228"/>
    <w:p>
      <w:pPr>
        <w:spacing w:after="0"/>
        <w:ind w:left="0"/>
        <w:jc w:val="both"/>
      </w:pPr>
      <w:r>
        <w:rPr>
          <w:rFonts w:ascii="Times New Roman"/>
          <w:b w:val="false"/>
          <w:i w:val="false"/>
          <w:color w:val="000000"/>
          <w:sz w:val="28"/>
        </w:rPr>
        <w:t>
      устройство и принцип работы вспомогательного оборудования.</w:t>
      </w:r>
    </w:p>
    <w:bookmarkEnd w:id="4228"/>
    <w:bookmarkStart w:name="z4235" w:id="4229"/>
    <w:p>
      <w:pPr>
        <w:spacing w:after="0"/>
        <w:ind w:left="0"/>
        <w:jc w:val="left"/>
      </w:pPr>
      <w:r>
        <w:rPr>
          <w:rFonts w:ascii="Times New Roman"/>
          <w:b/>
          <w:i w:val="false"/>
          <w:color w:val="000000"/>
        </w:rPr>
        <w:t xml:space="preserve"> Параграф 257. Аппаратчик полимеризации, 4 разряд</w:t>
      </w:r>
    </w:p>
    <w:bookmarkEnd w:id="4229"/>
    <w:bookmarkStart w:name="z4236" w:id="4230"/>
    <w:p>
      <w:pPr>
        <w:spacing w:after="0"/>
        <w:ind w:left="0"/>
        <w:jc w:val="both"/>
      </w:pPr>
      <w:r>
        <w:rPr>
          <w:rFonts w:ascii="Times New Roman"/>
          <w:b w:val="false"/>
          <w:i w:val="false"/>
          <w:color w:val="000000"/>
          <w:sz w:val="28"/>
        </w:rPr>
        <w:t>
      582. Характеристика работ:</w:t>
      </w:r>
    </w:p>
    <w:bookmarkEnd w:id="4230"/>
    <w:bookmarkStart w:name="z4237" w:id="4231"/>
    <w:p>
      <w:pPr>
        <w:spacing w:after="0"/>
        <w:ind w:left="0"/>
        <w:jc w:val="both"/>
      </w:pPr>
      <w:r>
        <w:rPr>
          <w:rFonts w:ascii="Times New Roman"/>
          <w:b w:val="false"/>
          <w:i w:val="false"/>
          <w:color w:val="000000"/>
          <w:sz w:val="28"/>
        </w:rPr>
        <w:t>
      ведение технологического процесса полимеризации в растворе, массе, газовой или водоэмульсионной средах, блочной полимеризации в присутствии катализаторов, инициаторов, инициированием ультрафиолетовыми лучами и радиационными излучениями для получения высокомолекулярных соединений (полимеров) из мономеров;</w:t>
      </w:r>
    </w:p>
    <w:bookmarkEnd w:id="4231"/>
    <w:bookmarkStart w:name="z4238" w:id="4232"/>
    <w:p>
      <w:pPr>
        <w:spacing w:after="0"/>
        <w:ind w:left="0"/>
        <w:jc w:val="both"/>
      </w:pPr>
      <w:r>
        <w:rPr>
          <w:rFonts w:ascii="Times New Roman"/>
          <w:b w:val="false"/>
          <w:i w:val="false"/>
          <w:color w:val="000000"/>
          <w:sz w:val="28"/>
        </w:rPr>
        <w:t>
      прием и подготовка сырья, приготовление химических растворов, катализаторов;</w:t>
      </w:r>
    </w:p>
    <w:bookmarkEnd w:id="4232"/>
    <w:bookmarkStart w:name="z4239" w:id="4233"/>
    <w:p>
      <w:pPr>
        <w:spacing w:after="0"/>
        <w:ind w:left="0"/>
        <w:jc w:val="both"/>
      </w:pPr>
      <w:r>
        <w:rPr>
          <w:rFonts w:ascii="Times New Roman"/>
          <w:b w:val="false"/>
          <w:i w:val="false"/>
          <w:color w:val="000000"/>
          <w:sz w:val="28"/>
        </w:rPr>
        <w:t>
      подготовка оборудования к работе, дозировка сырья в реакторы или иное оборудование с особо точным соблюдением соотношений компонентов, подогрев, перемешивание массы, выдержка реакционной массы при заданной температуре, выгрузка продукта;</w:t>
      </w:r>
    </w:p>
    <w:bookmarkEnd w:id="4233"/>
    <w:bookmarkStart w:name="z4240" w:id="4234"/>
    <w:p>
      <w:pPr>
        <w:spacing w:after="0"/>
        <w:ind w:left="0"/>
        <w:jc w:val="both"/>
      </w:pPr>
      <w:r>
        <w:rPr>
          <w:rFonts w:ascii="Times New Roman"/>
          <w:b w:val="false"/>
          <w:i w:val="false"/>
          <w:color w:val="000000"/>
          <w:sz w:val="28"/>
        </w:rPr>
        <w:t>
      стабилизация полученного полимера, отгонка избыточного растворителя и передача его на последующие технологические стадии производства;</w:t>
      </w:r>
    </w:p>
    <w:bookmarkEnd w:id="4234"/>
    <w:bookmarkStart w:name="z4241" w:id="4235"/>
    <w:p>
      <w:pPr>
        <w:spacing w:after="0"/>
        <w:ind w:left="0"/>
        <w:jc w:val="both"/>
      </w:pPr>
      <w:r>
        <w:rPr>
          <w:rFonts w:ascii="Times New Roman"/>
          <w:b w:val="false"/>
          <w:i w:val="false"/>
          <w:color w:val="000000"/>
          <w:sz w:val="28"/>
        </w:rPr>
        <w:t>
      контроль и регулирование параметров технологического режима: температуры, давления, вакуума, соотношения компонентов сырья, концентрации и вязкости полимера, интенсивности перемешивания;</w:t>
      </w:r>
    </w:p>
    <w:bookmarkEnd w:id="4235"/>
    <w:bookmarkStart w:name="z4242" w:id="4236"/>
    <w:p>
      <w:pPr>
        <w:spacing w:after="0"/>
        <w:ind w:left="0"/>
        <w:jc w:val="both"/>
      </w:pPr>
      <w:r>
        <w:rPr>
          <w:rFonts w:ascii="Times New Roman"/>
          <w:b w:val="false"/>
          <w:i w:val="false"/>
          <w:color w:val="000000"/>
          <w:sz w:val="28"/>
        </w:rPr>
        <w:t>
      расчет количества сырья и выхода продукта, удельного веса, концентрации и глубины полимеризации;</w:t>
      </w:r>
    </w:p>
    <w:bookmarkEnd w:id="4236"/>
    <w:bookmarkStart w:name="z4243" w:id="4237"/>
    <w:p>
      <w:pPr>
        <w:spacing w:after="0"/>
        <w:ind w:left="0"/>
        <w:jc w:val="both"/>
      </w:pPr>
      <w:r>
        <w:rPr>
          <w:rFonts w:ascii="Times New Roman"/>
          <w:b w:val="false"/>
          <w:i w:val="false"/>
          <w:color w:val="000000"/>
          <w:sz w:val="28"/>
        </w:rPr>
        <w:t>
      отбор проб, проведение анализов, продувка и опрессовка оборудования, подготовка оборудования к ремонту, прием из ремонта;</w:t>
      </w:r>
    </w:p>
    <w:bookmarkEnd w:id="4237"/>
    <w:bookmarkStart w:name="z4244" w:id="4238"/>
    <w:p>
      <w:pPr>
        <w:spacing w:after="0"/>
        <w:ind w:left="0"/>
        <w:jc w:val="both"/>
      </w:pPr>
      <w:r>
        <w:rPr>
          <w:rFonts w:ascii="Times New Roman"/>
          <w:b w:val="false"/>
          <w:i w:val="false"/>
          <w:color w:val="000000"/>
          <w:sz w:val="28"/>
        </w:rPr>
        <w:t>
      обслуживание реакторов, полимеризационных колонн, автоклавов, фильтров, прессов, теплообменников, электропечей, сушилок, мельниц, технологических коммуникаций и иного оборудования, контрольно-измерительных приборов и арматуры;</w:t>
      </w:r>
    </w:p>
    <w:bookmarkEnd w:id="4238"/>
    <w:bookmarkStart w:name="z4245" w:id="4239"/>
    <w:p>
      <w:pPr>
        <w:spacing w:after="0"/>
        <w:ind w:left="0"/>
        <w:jc w:val="both"/>
      </w:pPr>
      <w:r>
        <w:rPr>
          <w:rFonts w:ascii="Times New Roman"/>
          <w:b w:val="false"/>
          <w:i w:val="false"/>
          <w:color w:val="000000"/>
          <w:sz w:val="28"/>
        </w:rPr>
        <w:t>
      учет расхода сырья и полученного продукта.</w:t>
      </w:r>
    </w:p>
    <w:bookmarkEnd w:id="4239"/>
    <w:bookmarkStart w:name="z4246" w:id="4240"/>
    <w:p>
      <w:pPr>
        <w:spacing w:after="0"/>
        <w:ind w:left="0"/>
        <w:jc w:val="both"/>
      </w:pPr>
      <w:r>
        <w:rPr>
          <w:rFonts w:ascii="Times New Roman"/>
          <w:b w:val="false"/>
          <w:i w:val="false"/>
          <w:color w:val="000000"/>
          <w:sz w:val="28"/>
        </w:rPr>
        <w:t>
      583. Должен знать:</w:t>
      </w:r>
    </w:p>
    <w:bookmarkEnd w:id="4240"/>
    <w:bookmarkStart w:name="z4247" w:id="4241"/>
    <w:p>
      <w:pPr>
        <w:spacing w:after="0"/>
        <w:ind w:left="0"/>
        <w:jc w:val="both"/>
      </w:pPr>
      <w:r>
        <w:rPr>
          <w:rFonts w:ascii="Times New Roman"/>
          <w:b w:val="false"/>
          <w:i w:val="false"/>
          <w:color w:val="000000"/>
          <w:sz w:val="28"/>
        </w:rPr>
        <w:t>
      технологическую схему производства продукта;</w:t>
      </w:r>
    </w:p>
    <w:bookmarkEnd w:id="4241"/>
    <w:bookmarkStart w:name="z4248" w:id="4242"/>
    <w:p>
      <w:pPr>
        <w:spacing w:after="0"/>
        <w:ind w:left="0"/>
        <w:jc w:val="both"/>
      </w:pPr>
      <w:r>
        <w:rPr>
          <w:rFonts w:ascii="Times New Roman"/>
          <w:b w:val="false"/>
          <w:i w:val="false"/>
          <w:color w:val="000000"/>
          <w:sz w:val="28"/>
        </w:rPr>
        <w:t>
      сущность процесса полимеризации и порядок регулирования его;</w:t>
      </w:r>
    </w:p>
    <w:bookmarkEnd w:id="4242"/>
    <w:bookmarkStart w:name="z4249" w:id="424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 автоматических систем регулирования;</w:t>
      </w:r>
    </w:p>
    <w:bookmarkEnd w:id="4243"/>
    <w:bookmarkStart w:name="z4250" w:id="4244"/>
    <w:p>
      <w:pPr>
        <w:spacing w:after="0"/>
        <w:ind w:left="0"/>
        <w:jc w:val="both"/>
      </w:pPr>
      <w:r>
        <w:rPr>
          <w:rFonts w:ascii="Times New Roman"/>
          <w:b w:val="false"/>
          <w:i w:val="false"/>
          <w:color w:val="000000"/>
          <w:sz w:val="28"/>
        </w:rPr>
        <w:t>
      методику расчетов, порядок отбора проб.</w:t>
      </w:r>
    </w:p>
    <w:bookmarkEnd w:id="4244"/>
    <w:bookmarkStart w:name="z4251" w:id="4245"/>
    <w:p>
      <w:pPr>
        <w:spacing w:after="0"/>
        <w:ind w:left="0"/>
        <w:jc w:val="both"/>
      </w:pPr>
      <w:r>
        <w:rPr>
          <w:rFonts w:ascii="Times New Roman"/>
          <w:b w:val="false"/>
          <w:i w:val="false"/>
          <w:color w:val="000000"/>
          <w:sz w:val="28"/>
        </w:rPr>
        <w:t>
      584. Примеры работ:</w:t>
      </w:r>
    </w:p>
    <w:bookmarkEnd w:id="4245"/>
    <w:bookmarkStart w:name="z4252" w:id="4246"/>
    <w:p>
      <w:pPr>
        <w:spacing w:after="0"/>
        <w:ind w:left="0"/>
        <w:jc w:val="both"/>
      </w:pPr>
      <w:r>
        <w:rPr>
          <w:rFonts w:ascii="Times New Roman"/>
          <w:b w:val="false"/>
          <w:i w:val="false"/>
          <w:color w:val="000000"/>
          <w:sz w:val="28"/>
        </w:rPr>
        <w:t>
      1) полимеризация съемных крышек из полихлорвинила путем термической обработки в печах различной конструкции;</w:t>
      </w:r>
    </w:p>
    <w:bookmarkEnd w:id="4246"/>
    <w:bookmarkStart w:name="z4253" w:id="4247"/>
    <w:p>
      <w:pPr>
        <w:spacing w:after="0"/>
        <w:ind w:left="0"/>
        <w:jc w:val="both"/>
      </w:pPr>
      <w:r>
        <w:rPr>
          <w:rFonts w:ascii="Times New Roman"/>
          <w:b w:val="false"/>
          <w:i w:val="false"/>
          <w:color w:val="000000"/>
          <w:sz w:val="28"/>
        </w:rPr>
        <w:t>
      2) полимеризация крупногабаритных деталей и изделий в камерах полимеризации.</w:t>
      </w:r>
    </w:p>
    <w:bookmarkEnd w:id="4247"/>
    <w:bookmarkStart w:name="z4254" w:id="4248"/>
    <w:p>
      <w:pPr>
        <w:spacing w:after="0"/>
        <w:ind w:left="0"/>
        <w:jc w:val="left"/>
      </w:pPr>
      <w:r>
        <w:rPr>
          <w:rFonts w:ascii="Times New Roman"/>
          <w:b/>
          <w:i w:val="false"/>
          <w:color w:val="000000"/>
        </w:rPr>
        <w:t xml:space="preserve"> Параграф 258. Аппаратчик полимеризации, 5 разряд</w:t>
      </w:r>
    </w:p>
    <w:bookmarkEnd w:id="4248"/>
    <w:bookmarkStart w:name="z4255" w:id="4249"/>
    <w:p>
      <w:pPr>
        <w:spacing w:after="0"/>
        <w:ind w:left="0"/>
        <w:jc w:val="both"/>
      </w:pPr>
      <w:r>
        <w:rPr>
          <w:rFonts w:ascii="Times New Roman"/>
          <w:b w:val="false"/>
          <w:i w:val="false"/>
          <w:color w:val="000000"/>
          <w:sz w:val="28"/>
        </w:rPr>
        <w:t>
      585. Характеристика работ:</w:t>
      </w:r>
    </w:p>
    <w:bookmarkEnd w:id="4249"/>
    <w:bookmarkStart w:name="z4256" w:id="4250"/>
    <w:p>
      <w:pPr>
        <w:spacing w:after="0"/>
        <w:ind w:left="0"/>
        <w:jc w:val="both"/>
      </w:pPr>
      <w:r>
        <w:rPr>
          <w:rFonts w:ascii="Times New Roman"/>
          <w:b w:val="false"/>
          <w:i w:val="false"/>
          <w:color w:val="000000"/>
          <w:sz w:val="28"/>
        </w:rPr>
        <w:t>
      ведение технологического процесса полимеризации с одновременным руководством аппаратчиками более низкой квалификации или ведение процесса полимеризации с центрального пульта управления;</w:t>
      </w:r>
    </w:p>
    <w:bookmarkEnd w:id="4250"/>
    <w:bookmarkStart w:name="z4257" w:id="4251"/>
    <w:p>
      <w:pPr>
        <w:spacing w:after="0"/>
        <w:ind w:left="0"/>
        <w:jc w:val="both"/>
      </w:pPr>
      <w:r>
        <w:rPr>
          <w:rFonts w:ascii="Times New Roman"/>
          <w:b w:val="false"/>
          <w:i w:val="false"/>
          <w:color w:val="000000"/>
          <w:sz w:val="28"/>
        </w:rPr>
        <w:t>
      контроль за показаниями контрольно-измерительных приборов;</w:t>
      </w:r>
    </w:p>
    <w:bookmarkEnd w:id="4251"/>
    <w:bookmarkStart w:name="z4258" w:id="4252"/>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252"/>
    <w:bookmarkStart w:name="z4259" w:id="4253"/>
    <w:p>
      <w:pPr>
        <w:spacing w:after="0"/>
        <w:ind w:left="0"/>
        <w:jc w:val="both"/>
      </w:pPr>
      <w:r>
        <w:rPr>
          <w:rFonts w:ascii="Times New Roman"/>
          <w:b w:val="false"/>
          <w:i w:val="false"/>
          <w:color w:val="000000"/>
          <w:sz w:val="28"/>
        </w:rPr>
        <w:t>
      контроль за состоянием оборудования;</w:t>
      </w:r>
    </w:p>
    <w:bookmarkEnd w:id="4253"/>
    <w:bookmarkStart w:name="z4260" w:id="4254"/>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автоматизации технологических процессов;</w:t>
      </w:r>
    </w:p>
    <w:bookmarkEnd w:id="4254"/>
    <w:bookmarkStart w:name="z4261" w:id="425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255"/>
    <w:bookmarkStart w:name="z4262" w:id="4256"/>
    <w:p>
      <w:pPr>
        <w:spacing w:after="0"/>
        <w:ind w:left="0"/>
        <w:jc w:val="both"/>
      </w:pPr>
      <w:r>
        <w:rPr>
          <w:rFonts w:ascii="Times New Roman"/>
          <w:b w:val="false"/>
          <w:i w:val="false"/>
          <w:color w:val="000000"/>
          <w:sz w:val="28"/>
        </w:rPr>
        <w:t>
      ведение записей в производственном журнале.</w:t>
      </w:r>
    </w:p>
    <w:bookmarkEnd w:id="4256"/>
    <w:bookmarkStart w:name="z4263" w:id="4257"/>
    <w:p>
      <w:pPr>
        <w:spacing w:after="0"/>
        <w:ind w:left="0"/>
        <w:jc w:val="both"/>
      </w:pPr>
      <w:r>
        <w:rPr>
          <w:rFonts w:ascii="Times New Roman"/>
          <w:b w:val="false"/>
          <w:i w:val="false"/>
          <w:color w:val="000000"/>
          <w:sz w:val="28"/>
        </w:rPr>
        <w:t>
      586. Должен знать:</w:t>
      </w:r>
    </w:p>
    <w:bookmarkEnd w:id="4257"/>
    <w:bookmarkStart w:name="z4264" w:id="4258"/>
    <w:p>
      <w:pPr>
        <w:spacing w:after="0"/>
        <w:ind w:left="0"/>
        <w:jc w:val="both"/>
      </w:pPr>
      <w:r>
        <w:rPr>
          <w:rFonts w:ascii="Times New Roman"/>
          <w:b w:val="false"/>
          <w:i w:val="false"/>
          <w:color w:val="000000"/>
          <w:sz w:val="28"/>
        </w:rPr>
        <w:t>
      процесс полимеризации и порядок регулирования его;</w:t>
      </w:r>
    </w:p>
    <w:bookmarkEnd w:id="4258"/>
    <w:bookmarkStart w:name="z4265" w:id="4259"/>
    <w:p>
      <w:pPr>
        <w:spacing w:after="0"/>
        <w:ind w:left="0"/>
        <w:jc w:val="both"/>
      </w:pPr>
      <w:r>
        <w:rPr>
          <w:rFonts w:ascii="Times New Roman"/>
          <w:b w:val="false"/>
          <w:i w:val="false"/>
          <w:color w:val="000000"/>
          <w:sz w:val="28"/>
        </w:rPr>
        <w:t>
      рецептуры загрузок сырья;</w:t>
      </w:r>
    </w:p>
    <w:bookmarkEnd w:id="4259"/>
    <w:bookmarkStart w:name="z4266" w:id="4260"/>
    <w:p>
      <w:pPr>
        <w:spacing w:after="0"/>
        <w:ind w:left="0"/>
        <w:jc w:val="both"/>
      </w:pPr>
      <w:r>
        <w:rPr>
          <w:rFonts w:ascii="Times New Roman"/>
          <w:b w:val="false"/>
          <w:i w:val="false"/>
          <w:color w:val="000000"/>
          <w:sz w:val="28"/>
        </w:rPr>
        <w:t>
      технические требования, предъявляемые к сырью, полуфабрикатам и готовой продукции;</w:t>
      </w:r>
    </w:p>
    <w:bookmarkEnd w:id="4260"/>
    <w:bookmarkStart w:name="z4267" w:id="4261"/>
    <w:p>
      <w:pPr>
        <w:spacing w:after="0"/>
        <w:ind w:left="0"/>
        <w:jc w:val="both"/>
      </w:pPr>
      <w:r>
        <w:rPr>
          <w:rFonts w:ascii="Times New Roman"/>
          <w:b w:val="false"/>
          <w:i w:val="false"/>
          <w:color w:val="000000"/>
          <w:sz w:val="28"/>
        </w:rPr>
        <w:t>
      условия нормального ведения процесса;</w:t>
      </w:r>
    </w:p>
    <w:bookmarkEnd w:id="4261"/>
    <w:bookmarkStart w:name="z4268" w:id="4262"/>
    <w:p>
      <w:pPr>
        <w:spacing w:after="0"/>
        <w:ind w:left="0"/>
        <w:jc w:val="both"/>
      </w:pPr>
      <w:r>
        <w:rPr>
          <w:rFonts w:ascii="Times New Roman"/>
          <w:b w:val="false"/>
          <w:i w:val="false"/>
          <w:color w:val="000000"/>
          <w:sz w:val="28"/>
        </w:rPr>
        <w:t>
      типичные нарушения режима, их причины и способы предупреждения и устранения;</w:t>
      </w:r>
    </w:p>
    <w:bookmarkEnd w:id="4262"/>
    <w:bookmarkStart w:name="z4269" w:id="426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автоматических систем регулирования;</w:t>
      </w:r>
    </w:p>
    <w:bookmarkEnd w:id="4263"/>
    <w:bookmarkStart w:name="z4270" w:id="4264"/>
    <w:p>
      <w:pPr>
        <w:spacing w:after="0"/>
        <w:ind w:left="0"/>
        <w:jc w:val="both"/>
      </w:pPr>
      <w:r>
        <w:rPr>
          <w:rFonts w:ascii="Times New Roman"/>
          <w:b w:val="false"/>
          <w:i w:val="false"/>
          <w:color w:val="000000"/>
          <w:sz w:val="28"/>
        </w:rPr>
        <w:t>
      методику расчетов.</w:t>
      </w:r>
    </w:p>
    <w:bookmarkEnd w:id="4264"/>
    <w:bookmarkStart w:name="z4271" w:id="4265"/>
    <w:p>
      <w:pPr>
        <w:spacing w:after="0"/>
        <w:ind w:left="0"/>
        <w:jc w:val="both"/>
      </w:pPr>
      <w:r>
        <w:rPr>
          <w:rFonts w:ascii="Times New Roman"/>
          <w:b w:val="false"/>
          <w:i w:val="false"/>
          <w:color w:val="000000"/>
          <w:sz w:val="28"/>
        </w:rPr>
        <w:t>
      587. Примеры работ:</w:t>
      </w:r>
    </w:p>
    <w:bookmarkEnd w:id="4265"/>
    <w:bookmarkStart w:name="z4272" w:id="4266"/>
    <w:p>
      <w:pPr>
        <w:spacing w:after="0"/>
        <w:ind w:left="0"/>
        <w:jc w:val="both"/>
      </w:pPr>
      <w:r>
        <w:rPr>
          <w:rFonts w:ascii="Times New Roman"/>
          <w:b w:val="false"/>
          <w:i w:val="false"/>
          <w:color w:val="000000"/>
          <w:sz w:val="28"/>
        </w:rPr>
        <w:t>
      ведение процесса полимеризации: легкого масла, капролактама, тетрагидрофурана, жидких и газообразных углеводородов (в эмульсии или растворах), смеси мономеров (в растворе роданистого натрия), эфиров метакриловой кислоты, в производстве полиэтилентерефталата, эмульсионного полистирола, сополимеров стирола и винилацетата, форполимеризации блочного полистирола.</w:t>
      </w:r>
    </w:p>
    <w:bookmarkEnd w:id="4266"/>
    <w:bookmarkStart w:name="z4273" w:id="4267"/>
    <w:p>
      <w:pPr>
        <w:spacing w:after="0"/>
        <w:ind w:left="0"/>
        <w:jc w:val="left"/>
      </w:pPr>
      <w:r>
        <w:rPr>
          <w:rFonts w:ascii="Times New Roman"/>
          <w:b/>
          <w:i w:val="false"/>
          <w:color w:val="000000"/>
        </w:rPr>
        <w:t xml:space="preserve"> Параграф 259. Аппаратчик полимеризации, 6 разряд</w:t>
      </w:r>
    </w:p>
    <w:bookmarkEnd w:id="4267"/>
    <w:bookmarkStart w:name="z4274" w:id="4268"/>
    <w:p>
      <w:pPr>
        <w:spacing w:after="0"/>
        <w:ind w:left="0"/>
        <w:jc w:val="both"/>
      </w:pPr>
      <w:r>
        <w:rPr>
          <w:rFonts w:ascii="Times New Roman"/>
          <w:b w:val="false"/>
          <w:i w:val="false"/>
          <w:color w:val="000000"/>
          <w:sz w:val="28"/>
        </w:rPr>
        <w:t>
      588. Характеристика работ:</w:t>
      </w:r>
    </w:p>
    <w:bookmarkEnd w:id="4268"/>
    <w:bookmarkStart w:name="z4275" w:id="4269"/>
    <w:p>
      <w:pPr>
        <w:spacing w:after="0"/>
        <w:ind w:left="0"/>
        <w:jc w:val="both"/>
      </w:pPr>
      <w:r>
        <w:rPr>
          <w:rFonts w:ascii="Times New Roman"/>
          <w:b w:val="false"/>
          <w:i w:val="false"/>
          <w:color w:val="000000"/>
          <w:sz w:val="28"/>
        </w:rPr>
        <w:t>
      ведение технологического процесса полимеризации с центрального пульта управления с одновременным руководством аппаратчиками более низкой квалификации;</w:t>
      </w:r>
    </w:p>
    <w:bookmarkEnd w:id="4269"/>
    <w:bookmarkStart w:name="z4276" w:id="4270"/>
    <w:p>
      <w:pPr>
        <w:spacing w:after="0"/>
        <w:ind w:left="0"/>
        <w:jc w:val="both"/>
      </w:pPr>
      <w:r>
        <w:rPr>
          <w:rFonts w:ascii="Times New Roman"/>
          <w:b w:val="false"/>
          <w:i w:val="false"/>
          <w:color w:val="000000"/>
          <w:sz w:val="28"/>
        </w:rPr>
        <w:t>
      управление и регулирование технологическим процессом, корректировка процесса по результатам анализов и наблюдений;</w:t>
      </w:r>
    </w:p>
    <w:bookmarkEnd w:id="4270"/>
    <w:bookmarkStart w:name="z4277" w:id="4271"/>
    <w:p>
      <w:pPr>
        <w:spacing w:after="0"/>
        <w:ind w:left="0"/>
        <w:jc w:val="both"/>
      </w:pPr>
      <w:r>
        <w:rPr>
          <w:rFonts w:ascii="Times New Roman"/>
          <w:b w:val="false"/>
          <w:i w:val="false"/>
          <w:color w:val="000000"/>
          <w:sz w:val="28"/>
        </w:rPr>
        <w:t>
      управление регулировочными приспособлениями;</w:t>
      </w:r>
    </w:p>
    <w:bookmarkEnd w:id="4271"/>
    <w:bookmarkStart w:name="z4278" w:id="4272"/>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272"/>
    <w:bookmarkStart w:name="z4279" w:id="4273"/>
    <w:p>
      <w:pPr>
        <w:spacing w:after="0"/>
        <w:ind w:left="0"/>
        <w:jc w:val="both"/>
      </w:pPr>
      <w:r>
        <w:rPr>
          <w:rFonts w:ascii="Times New Roman"/>
          <w:b w:val="false"/>
          <w:i w:val="false"/>
          <w:color w:val="000000"/>
          <w:sz w:val="28"/>
        </w:rPr>
        <w:t>
      589. Должен знать:</w:t>
      </w:r>
    </w:p>
    <w:bookmarkEnd w:id="4273"/>
    <w:bookmarkStart w:name="z4280" w:id="4274"/>
    <w:p>
      <w:pPr>
        <w:spacing w:after="0"/>
        <w:ind w:left="0"/>
        <w:jc w:val="both"/>
      </w:pPr>
      <w:r>
        <w:rPr>
          <w:rFonts w:ascii="Times New Roman"/>
          <w:b w:val="false"/>
          <w:i w:val="false"/>
          <w:color w:val="000000"/>
          <w:sz w:val="28"/>
        </w:rPr>
        <w:t>
      технологический процесс полимеризации и порядок его регулирования, условия нормального ведения процесса;</w:t>
      </w:r>
    </w:p>
    <w:bookmarkEnd w:id="4274"/>
    <w:bookmarkStart w:name="z4281" w:id="4275"/>
    <w:p>
      <w:pPr>
        <w:spacing w:after="0"/>
        <w:ind w:left="0"/>
        <w:jc w:val="both"/>
      </w:pPr>
      <w:r>
        <w:rPr>
          <w:rFonts w:ascii="Times New Roman"/>
          <w:b w:val="false"/>
          <w:i w:val="false"/>
          <w:color w:val="000000"/>
          <w:sz w:val="28"/>
        </w:rPr>
        <w:t>
      типичные нарушения режима, их причины и способы предупреждения и устранения;</w:t>
      </w:r>
    </w:p>
    <w:bookmarkEnd w:id="4275"/>
    <w:bookmarkStart w:name="z4282" w:id="4276"/>
    <w:p>
      <w:pPr>
        <w:spacing w:after="0"/>
        <w:ind w:left="0"/>
        <w:jc w:val="both"/>
      </w:pPr>
      <w:r>
        <w:rPr>
          <w:rFonts w:ascii="Times New Roman"/>
          <w:b w:val="false"/>
          <w:i w:val="false"/>
          <w:color w:val="000000"/>
          <w:sz w:val="28"/>
        </w:rPr>
        <w:t>
      конструктивные особенности и порядок обслуживания основного и вспомогательного оборудования, контрольно-измерительных приборов и автоматических систем регулирования;</w:t>
      </w:r>
    </w:p>
    <w:bookmarkEnd w:id="4276"/>
    <w:bookmarkStart w:name="z4283" w:id="4277"/>
    <w:p>
      <w:pPr>
        <w:spacing w:after="0"/>
        <w:ind w:left="0"/>
        <w:jc w:val="both"/>
      </w:pPr>
      <w:r>
        <w:rPr>
          <w:rFonts w:ascii="Times New Roman"/>
          <w:b w:val="false"/>
          <w:i w:val="false"/>
          <w:color w:val="000000"/>
          <w:sz w:val="28"/>
        </w:rPr>
        <w:t>
      физико-химические свойства сырья, методику расчетов;</w:t>
      </w:r>
    </w:p>
    <w:bookmarkEnd w:id="4277"/>
    <w:bookmarkStart w:name="z4284" w:id="4278"/>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4278"/>
    <w:bookmarkStart w:name="z4285" w:id="4279"/>
    <w:p>
      <w:pPr>
        <w:spacing w:after="0"/>
        <w:ind w:left="0"/>
        <w:jc w:val="both"/>
      </w:pPr>
      <w:r>
        <w:rPr>
          <w:rFonts w:ascii="Times New Roman"/>
          <w:b w:val="false"/>
          <w:i w:val="false"/>
          <w:color w:val="000000"/>
          <w:sz w:val="28"/>
        </w:rPr>
        <w:t>
      590. Примеры работ:</w:t>
      </w:r>
    </w:p>
    <w:bookmarkEnd w:id="4279"/>
    <w:bookmarkStart w:name="z4286" w:id="4280"/>
    <w:p>
      <w:pPr>
        <w:spacing w:after="0"/>
        <w:ind w:left="0"/>
        <w:jc w:val="both"/>
      </w:pPr>
      <w:r>
        <w:rPr>
          <w:rFonts w:ascii="Times New Roman"/>
          <w:b w:val="false"/>
          <w:i w:val="false"/>
          <w:color w:val="000000"/>
          <w:sz w:val="28"/>
        </w:rPr>
        <w:t>
      ведение процесса полимеризации, контроль и координация работ участков (отделений) полимеризации легкого масла, полиэтилена, капро-лактама, блочного полистирола, сополимеров стирола, поливинилхлорида, поливинилацетата, полипропилена, полихлорвиниловой смолы и иное.</w:t>
      </w:r>
    </w:p>
    <w:bookmarkEnd w:id="4280"/>
    <w:bookmarkStart w:name="z4287" w:id="4281"/>
    <w:p>
      <w:pPr>
        <w:spacing w:after="0"/>
        <w:ind w:left="0"/>
        <w:jc w:val="both"/>
      </w:pPr>
      <w:r>
        <w:rPr>
          <w:rFonts w:ascii="Times New Roman"/>
          <w:b w:val="false"/>
          <w:i w:val="false"/>
          <w:color w:val="000000"/>
          <w:sz w:val="28"/>
        </w:rPr>
        <w:t>
      591. Требуется техническое и профессиональное (среднее специальное, среднее профессиональное) образование.</w:t>
      </w:r>
    </w:p>
    <w:bookmarkEnd w:id="4281"/>
    <w:bookmarkStart w:name="z4288" w:id="4282"/>
    <w:p>
      <w:pPr>
        <w:spacing w:after="0"/>
        <w:ind w:left="0"/>
        <w:jc w:val="left"/>
      </w:pPr>
      <w:r>
        <w:rPr>
          <w:rFonts w:ascii="Times New Roman"/>
          <w:b/>
          <w:i w:val="false"/>
          <w:color w:val="000000"/>
        </w:rPr>
        <w:t xml:space="preserve"> Параграф 260. Аппаратчик регенерации, 2 разряд</w:t>
      </w:r>
    </w:p>
    <w:bookmarkEnd w:id="4282"/>
    <w:bookmarkStart w:name="z4289" w:id="4283"/>
    <w:p>
      <w:pPr>
        <w:spacing w:after="0"/>
        <w:ind w:left="0"/>
        <w:jc w:val="both"/>
      </w:pPr>
      <w:r>
        <w:rPr>
          <w:rFonts w:ascii="Times New Roman"/>
          <w:b w:val="false"/>
          <w:i w:val="false"/>
          <w:color w:val="000000"/>
          <w:sz w:val="28"/>
        </w:rPr>
        <w:t>
      592. Характеристика работ:</w:t>
      </w:r>
    </w:p>
    <w:bookmarkEnd w:id="4283"/>
    <w:bookmarkStart w:name="z4290" w:id="4284"/>
    <w:p>
      <w:pPr>
        <w:spacing w:after="0"/>
        <w:ind w:left="0"/>
        <w:jc w:val="both"/>
      </w:pPr>
      <w:r>
        <w:rPr>
          <w:rFonts w:ascii="Times New Roman"/>
          <w:b w:val="false"/>
          <w:i w:val="false"/>
          <w:color w:val="000000"/>
          <w:sz w:val="28"/>
        </w:rPr>
        <w:t>
      выполнение отдельных операций технологического процесса регенерации осадительной ванны под руководством аппаратчика более высокой квалификации;</w:t>
      </w:r>
    </w:p>
    <w:bookmarkEnd w:id="4284"/>
    <w:bookmarkStart w:name="z4291" w:id="4285"/>
    <w:p>
      <w:pPr>
        <w:spacing w:after="0"/>
        <w:ind w:left="0"/>
        <w:jc w:val="both"/>
      </w:pPr>
      <w:r>
        <w:rPr>
          <w:rFonts w:ascii="Times New Roman"/>
          <w:b w:val="false"/>
          <w:i w:val="false"/>
          <w:color w:val="000000"/>
          <w:sz w:val="28"/>
        </w:rPr>
        <w:t>
      прием осадительной ванны с прядильных машин и передача регенерированной осадительной ванны на прядильные машины;</w:t>
      </w:r>
    </w:p>
    <w:bookmarkEnd w:id="4285"/>
    <w:bookmarkStart w:name="z4292" w:id="4286"/>
    <w:p>
      <w:pPr>
        <w:spacing w:after="0"/>
        <w:ind w:left="0"/>
        <w:jc w:val="both"/>
      </w:pPr>
      <w:r>
        <w:rPr>
          <w:rFonts w:ascii="Times New Roman"/>
          <w:b w:val="false"/>
          <w:i w:val="false"/>
          <w:color w:val="000000"/>
          <w:sz w:val="28"/>
        </w:rPr>
        <w:t>
      контроль поступления и передачи осадительной ванны в приемных и напорных барках, температуры осадительной ванны в напорных барках, передачи растворов в отстойник и напорные барки;</w:t>
      </w:r>
    </w:p>
    <w:bookmarkEnd w:id="4286"/>
    <w:bookmarkStart w:name="z4293" w:id="4287"/>
    <w:p>
      <w:pPr>
        <w:spacing w:after="0"/>
        <w:ind w:left="0"/>
        <w:jc w:val="both"/>
      </w:pPr>
      <w:r>
        <w:rPr>
          <w:rFonts w:ascii="Times New Roman"/>
          <w:b w:val="false"/>
          <w:i w:val="false"/>
          <w:color w:val="000000"/>
          <w:sz w:val="28"/>
        </w:rPr>
        <w:t>
      отбор проб на анализ;</w:t>
      </w:r>
    </w:p>
    <w:bookmarkEnd w:id="4287"/>
    <w:bookmarkStart w:name="z4294" w:id="4288"/>
    <w:p>
      <w:pPr>
        <w:spacing w:after="0"/>
        <w:ind w:left="0"/>
        <w:jc w:val="both"/>
      </w:pPr>
      <w:r>
        <w:rPr>
          <w:rFonts w:ascii="Times New Roman"/>
          <w:b w:val="false"/>
          <w:i w:val="false"/>
          <w:color w:val="000000"/>
          <w:sz w:val="28"/>
        </w:rPr>
        <w:t>
      обслуживание приемных и напорных барок, отстойников и иного оборудования;</w:t>
      </w:r>
    </w:p>
    <w:bookmarkEnd w:id="4288"/>
    <w:bookmarkStart w:name="z4295" w:id="4289"/>
    <w:p>
      <w:pPr>
        <w:spacing w:after="0"/>
        <w:ind w:left="0"/>
        <w:jc w:val="both"/>
      </w:pPr>
      <w:r>
        <w:rPr>
          <w:rFonts w:ascii="Times New Roman"/>
          <w:b w:val="false"/>
          <w:i w:val="false"/>
          <w:color w:val="000000"/>
          <w:sz w:val="28"/>
        </w:rPr>
        <w:t>
      подготовка оборудования к ремонту.</w:t>
      </w:r>
    </w:p>
    <w:bookmarkEnd w:id="4289"/>
    <w:bookmarkStart w:name="z4296" w:id="4290"/>
    <w:p>
      <w:pPr>
        <w:spacing w:after="0"/>
        <w:ind w:left="0"/>
        <w:jc w:val="both"/>
      </w:pPr>
      <w:r>
        <w:rPr>
          <w:rFonts w:ascii="Times New Roman"/>
          <w:b w:val="false"/>
          <w:i w:val="false"/>
          <w:color w:val="000000"/>
          <w:sz w:val="28"/>
        </w:rPr>
        <w:t>
      593. Должен знать:</w:t>
      </w:r>
    </w:p>
    <w:bookmarkEnd w:id="4290"/>
    <w:bookmarkStart w:name="z4297" w:id="4291"/>
    <w:p>
      <w:pPr>
        <w:spacing w:after="0"/>
        <w:ind w:left="0"/>
        <w:jc w:val="both"/>
      </w:pPr>
      <w:r>
        <w:rPr>
          <w:rFonts w:ascii="Times New Roman"/>
          <w:b w:val="false"/>
          <w:i w:val="false"/>
          <w:color w:val="000000"/>
          <w:sz w:val="28"/>
        </w:rPr>
        <w:t>
      технологический процесс регенерации осадительной ванны и схему обслуживаемого участка;</w:t>
      </w:r>
    </w:p>
    <w:bookmarkEnd w:id="4291"/>
    <w:bookmarkStart w:name="z4298" w:id="4292"/>
    <w:p>
      <w:pPr>
        <w:spacing w:after="0"/>
        <w:ind w:left="0"/>
        <w:jc w:val="both"/>
      </w:pPr>
      <w:r>
        <w:rPr>
          <w:rFonts w:ascii="Times New Roman"/>
          <w:b w:val="false"/>
          <w:i w:val="false"/>
          <w:color w:val="000000"/>
          <w:sz w:val="28"/>
        </w:rPr>
        <w:t>
      устройство и принцип работы обслуживаемого оборудования, арматуры, коммуникаций;</w:t>
      </w:r>
    </w:p>
    <w:bookmarkEnd w:id="4292"/>
    <w:bookmarkStart w:name="z4299" w:id="4293"/>
    <w:p>
      <w:pPr>
        <w:spacing w:after="0"/>
        <w:ind w:left="0"/>
        <w:jc w:val="both"/>
      </w:pPr>
      <w:r>
        <w:rPr>
          <w:rFonts w:ascii="Times New Roman"/>
          <w:b w:val="false"/>
          <w:i w:val="false"/>
          <w:color w:val="000000"/>
          <w:sz w:val="28"/>
        </w:rPr>
        <w:t>
      физико-химические свойства сырья и продукта, порядок отбора проб;</w:t>
      </w:r>
    </w:p>
    <w:bookmarkEnd w:id="4293"/>
    <w:bookmarkStart w:name="z4300" w:id="4294"/>
    <w:p>
      <w:pPr>
        <w:spacing w:after="0"/>
        <w:ind w:left="0"/>
        <w:jc w:val="both"/>
      </w:pPr>
      <w:r>
        <w:rPr>
          <w:rFonts w:ascii="Times New Roman"/>
          <w:b w:val="false"/>
          <w:i w:val="false"/>
          <w:color w:val="000000"/>
          <w:sz w:val="28"/>
        </w:rPr>
        <w:t>
      параметры технологического режима, порядок ухода за оборудованием.</w:t>
      </w:r>
    </w:p>
    <w:bookmarkEnd w:id="4294"/>
    <w:bookmarkStart w:name="z4301" w:id="4295"/>
    <w:p>
      <w:pPr>
        <w:spacing w:after="0"/>
        <w:ind w:left="0"/>
        <w:jc w:val="left"/>
      </w:pPr>
      <w:r>
        <w:rPr>
          <w:rFonts w:ascii="Times New Roman"/>
          <w:b/>
          <w:i w:val="false"/>
          <w:color w:val="000000"/>
        </w:rPr>
        <w:t xml:space="preserve"> Параграф 261. Аппаратчик регенерации, 3 разряд</w:t>
      </w:r>
    </w:p>
    <w:bookmarkEnd w:id="4295"/>
    <w:bookmarkStart w:name="z4302" w:id="4296"/>
    <w:p>
      <w:pPr>
        <w:spacing w:after="0"/>
        <w:ind w:left="0"/>
        <w:jc w:val="both"/>
      </w:pPr>
      <w:r>
        <w:rPr>
          <w:rFonts w:ascii="Times New Roman"/>
          <w:b w:val="false"/>
          <w:i w:val="false"/>
          <w:color w:val="000000"/>
          <w:sz w:val="28"/>
        </w:rPr>
        <w:t>
      594. Характеристика работ:</w:t>
      </w:r>
    </w:p>
    <w:bookmarkEnd w:id="4296"/>
    <w:bookmarkStart w:name="z4303" w:id="4297"/>
    <w:p>
      <w:pPr>
        <w:spacing w:after="0"/>
        <w:ind w:left="0"/>
        <w:jc w:val="both"/>
      </w:pPr>
      <w:r>
        <w:rPr>
          <w:rFonts w:ascii="Times New Roman"/>
          <w:b w:val="false"/>
          <w:i w:val="false"/>
          <w:color w:val="000000"/>
          <w:sz w:val="28"/>
        </w:rPr>
        <w:t>
      ведение технологического процесса регенерации спиртов, щелочей, кислот и органических соединений (бензола, толуола, анилина и иное) или выполнение отдельных операций технологического процесса регенерации осадительной ванны или обслуживание аппаратов отгонки сероуглерода на прядильно-отделочных агрегатах производства вискозного штапельного волокна или ведение технологического процесса регенерации ртути под руководством аппаратчика более высокой квалификации;</w:t>
      </w:r>
    </w:p>
    <w:bookmarkEnd w:id="4297"/>
    <w:bookmarkStart w:name="z4304" w:id="4298"/>
    <w:p>
      <w:pPr>
        <w:spacing w:after="0"/>
        <w:ind w:left="0"/>
        <w:jc w:val="both"/>
      </w:pPr>
      <w:r>
        <w:rPr>
          <w:rFonts w:ascii="Times New Roman"/>
          <w:b w:val="false"/>
          <w:i w:val="false"/>
          <w:color w:val="000000"/>
          <w:sz w:val="28"/>
        </w:rPr>
        <w:t>
      расчет по таблицам количества компонентов для регенерации в соответствии с концентрацией регенерируемого продукта;</w:t>
      </w:r>
    </w:p>
    <w:bookmarkEnd w:id="4298"/>
    <w:bookmarkStart w:name="z4305" w:id="4299"/>
    <w:p>
      <w:pPr>
        <w:spacing w:after="0"/>
        <w:ind w:left="0"/>
        <w:jc w:val="both"/>
      </w:pPr>
      <w:r>
        <w:rPr>
          <w:rFonts w:ascii="Times New Roman"/>
          <w:b w:val="false"/>
          <w:i w:val="false"/>
          <w:color w:val="000000"/>
          <w:sz w:val="28"/>
        </w:rPr>
        <w:t>
      загрузка продуктов регенерации в аппараты и выгрузка из аппаратов самотеком, при помощи насосов, сжатого воздуха или вакуума;</w:t>
      </w:r>
    </w:p>
    <w:bookmarkEnd w:id="4299"/>
    <w:bookmarkStart w:name="z4306" w:id="4300"/>
    <w:p>
      <w:pPr>
        <w:spacing w:after="0"/>
        <w:ind w:left="0"/>
        <w:jc w:val="both"/>
      </w:pPr>
      <w:r>
        <w:rPr>
          <w:rFonts w:ascii="Times New Roman"/>
          <w:b w:val="false"/>
          <w:i w:val="false"/>
          <w:color w:val="000000"/>
          <w:sz w:val="28"/>
        </w:rPr>
        <w:t>
      выгрузка золы, слив шлама из отстойников;</w:t>
      </w:r>
    </w:p>
    <w:bookmarkEnd w:id="4300"/>
    <w:bookmarkStart w:name="z4307" w:id="4301"/>
    <w:p>
      <w:pPr>
        <w:spacing w:after="0"/>
        <w:ind w:left="0"/>
        <w:jc w:val="both"/>
      </w:pPr>
      <w:r>
        <w:rPr>
          <w:rFonts w:ascii="Times New Roman"/>
          <w:b w:val="false"/>
          <w:i w:val="false"/>
          <w:color w:val="000000"/>
          <w:sz w:val="28"/>
        </w:rPr>
        <w:t>
      залив металлической ртути в баллоны и транспортировка их на склад;</w:t>
      </w:r>
    </w:p>
    <w:bookmarkEnd w:id="4301"/>
    <w:bookmarkStart w:name="z4308" w:id="4302"/>
    <w:p>
      <w:pPr>
        <w:spacing w:after="0"/>
        <w:ind w:left="0"/>
        <w:jc w:val="both"/>
      </w:pPr>
      <w:r>
        <w:rPr>
          <w:rFonts w:ascii="Times New Roman"/>
          <w:b w:val="false"/>
          <w:i w:val="false"/>
          <w:color w:val="000000"/>
          <w:sz w:val="28"/>
        </w:rPr>
        <w:t>
      дозировка химических веществ для пере-осаждения или выщелачивания, заготовка ртутного шлама;</w:t>
      </w:r>
    </w:p>
    <w:bookmarkEnd w:id="4302"/>
    <w:bookmarkStart w:name="z4309" w:id="4303"/>
    <w:p>
      <w:pPr>
        <w:spacing w:after="0"/>
        <w:ind w:left="0"/>
        <w:jc w:val="both"/>
      </w:pPr>
      <w:r>
        <w:rPr>
          <w:rFonts w:ascii="Times New Roman"/>
          <w:b w:val="false"/>
          <w:i w:val="false"/>
          <w:color w:val="000000"/>
          <w:sz w:val="28"/>
        </w:rPr>
        <w:t>
      контроль и регулирование заданных параметров процесса регенерации (температуры, давления, вакуума, концентрации и иное) по показаниям контрольно-измерительных приборов и результатам анализов;</w:t>
      </w:r>
    </w:p>
    <w:bookmarkEnd w:id="4303"/>
    <w:bookmarkStart w:name="z4310" w:id="4304"/>
    <w:p>
      <w:pPr>
        <w:spacing w:after="0"/>
        <w:ind w:left="0"/>
        <w:jc w:val="both"/>
      </w:pPr>
      <w:r>
        <w:rPr>
          <w:rFonts w:ascii="Times New Roman"/>
          <w:b w:val="false"/>
          <w:i w:val="false"/>
          <w:color w:val="000000"/>
          <w:sz w:val="28"/>
        </w:rPr>
        <w:t>
      обслуживание реакционных аппаратов, ректификационных колонн, перегонных кубов, конденсаторов, дефлегматоров, центрифуг, холодильников, абсорберов, фильтров, насосов, запорной арматуры, контрольно-измерительных приборов и иного оборудования;</w:t>
      </w:r>
    </w:p>
    <w:bookmarkEnd w:id="4304"/>
    <w:bookmarkStart w:name="z4311" w:id="4305"/>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305"/>
    <w:bookmarkStart w:name="z4312" w:id="4306"/>
    <w:p>
      <w:pPr>
        <w:spacing w:after="0"/>
        <w:ind w:left="0"/>
        <w:jc w:val="both"/>
      </w:pPr>
      <w:r>
        <w:rPr>
          <w:rFonts w:ascii="Times New Roman"/>
          <w:b w:val="false"/>
          <w:i w:val="false"/>
          <w:color w:val="000000"/>
          <w:sz w:val="28"/>
        </w:rPr>
        <w:t>
      руководство аппаратчиками более низкой квалификации при регенерации осадительной ванны.</w:t>
      </w:r>
    </w:p>
    <w:bookmarkEnd w:id="4306"/>
    <w:bookmarkStart w:name="z4313" w:id="4307"/>
    <w:p>
      <w:pPr>
        <w:spacing w:after="0"/>
        <w:ind w:left="0"/>
        <w:jc w:val="both"/>
      </w:pPr>
      <w:r>
        <w:rPr>
          <w:rFonts w:ascii="Times New Roman"/>
          <w:b w:val="false"/>
          <w:i w:val="false"/>
          <w:color w:val="000000"/>
          <w:sz w:val="28"/>
        </w:rPr>
        <w:t>
      595. Должен знать:</w:t>
      </w:r>
    </w:p>
    <w:bookmarkEnd w:id="4307"/>
    <w:bookmarkStart w:name="z4314" w:id="4308"/>
    <w:p>
      <w:pPr>
        <w:spacing w:after="0"/>
        <w:ind w:left="0"/>
        <w:jc w:val="both"/>
      </w:pPr>
      <w:r>
        <w:rPr>
          <w:rFonts w:ascii="Times New Roman"/>
          <w:b w:val="false"/>
          <w:i w:val="false"/>
          <w:color w:val="000000"/>
          <w:sz w:val="28"/>
        </w:rPr>
        <w:t>
      технологический процесс регенерации, схему обслуживаемого участка;</w:t>
      </w:r>
    </w:p>
    <w:bookmarkEnd w:id="4308"/>
    <w:bookmarkStart w:name="z4315" w:id="4309"/>
    <w:p>
      <w:pPr>
        <w:spacing w:after="0"/>
        <w:ind w:left="0"/>
        <w:jc w:val="both"/>
      </w:pPr>
      <w:r>
        <w:rPr>
          <w:rFonts w:ascii="Times New Roman"/>
          <w:b w:val="false"/>
          <w:i w:val="false"/>
          <w:color w:val="000000"/>
          <w:sz w:val="28"/>
        </w:rPr>
        <w:t>
      сущность и параметры технологического процесса;</w:t>
      </w:r>
    </w:p>
    <w:bookmarkEnd w:id="4309"/>
    <w:bookmarkStart w:name="z4316" w:id="4310"/>
    <w:p>
      <w:pPr>
        <w:spacing w:after="0"/>
        <w:ind w:left="0"/>
        <w:jc w:val="both"/>
      </w:pPr>
      <w:r>
        <w:rPr>
          <w:rFonts w:ascii="Times New Roman"/>
          <w:b w:val="false"/>
          <w:i w:val="false"/>
          <w:color w:val="000000"/>
          <w:sz w:val="28"/>
        </w:rPr>
        <w:t>
      порядок контроля и регулирования технологического процесса;</w:t>
      </w:r>
    </w:p>
    <w:bookmarkEnd w:id="4310"/>
    <w:bookmarkStart w:name="z4317" w:id="4311"/>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имеющихся на рабочем месте;</w:t>
      </w:r>
    </w:p>
    <w:bookmarkEnd w:id="4311"/>
    <w:bookmarkStart w:name="z4318" w:id="4312"/>
    <w:p>
      <w:pPr>
        <w:spacing w:after="0"/>
        <w:ind w:left="0"/>
        <w:jc w:val="both"/>
      </w:pPr>
      <w:r>
        <w:rPr>
          <w:rFonts w:ascii="Times New Roman"/>
          <w:b w:val="false"/>
          <w:i w:val="false"/>
          <w:color w:val="000000"/>
          <w:sz w:val="28"/>
        </w:rPr>
        <w:t>
      схему арматуры и коммуникаций;</w:t>
      </w:r>
    </w:p>
    <w:bookmarkEnd w:id="4312"/>
    <w:bookmarkStart w:name="z4319" w:id="4313"/>
    <w:p>
      <w:pPr>
        <w:spacing w:after="0"/>
        <w:ind w:left="0"/>
        <w:jc w:val="both"/>
      </w:pPr>
      <w:r>
        <w:rPr>
          <w:rFonts w:ascii="Times New Roman"/>
          <w:b w:val="false"/>
          <w:i w:val="false"/>
          <w:color w:val="000000"/>
          <w:sz w:val="28"/>
        </w:rPr>
        <w:t>
      основы общей химии, физико-химические основы;</w:t>
      </w:r>
    </w:p>
    <w:bookmarkEnd w:id="4313"/>
    <w:bookmarkStart w:name="z4320" w:id="4314"/>
    <w:p>
      <w:pPr>
        <w:spacing w:after="0"/>
        <w:ind w:left="0"/>
        <w:jc w:val="both"/>
      </w:pPr>
      <w:r>
        <w:rPr>
          <w:rFonts w:ascii="Times New Roman"/>
          <w:b w:val="false"/>
          <w:i w:val="false"/>
          <w:color w:val="000000"/>
          <w:sz w:val="28"/>
        </w:rPr>
        <w:t>
      физико-химические свойства продуктов регенерации и готовой продукции, расходные нормы.</w:t>
      </w:r>
    </w:p>
    <w:bookmarkEnd w:id="4314"/>
    <w:bookmarkStart w:name="z4321" w:id="4315"/>
    <w:p>
      <w:pPr>
        <w:spacing w:after="0"/>
        <w:ind w:left="0"/>
        <w:jc w:val="left"/>
      </w:pPr>
      <w:r>
        <w:rPr>
          <w:rFonts w:ascii="Times New Roman"/>
          <w:b/>
          <w:i w:val="false"/>
          <w:color w:val="000000"/>
        </w:rPr>
        <w:t xml:space="preserve"> Параграф 262. Аппаратчик регенерации, 4 разряд</w:t>
      </w:r>
    </w:p>
    <w:bookmarkEnd w:id="4315"/>
    <w:bookmarkStart w:name="z4322" w:id="4316"/>
    <w:p>
      <w:pPr>
        <w:spacing w:after="0"/>
        <w:ind w:left="0"/>
        <w:jc w:val="both"/>
      </w:pPr>
      <w:r>
        <w:rPr>
          <w:rFonts w:ascii="Times New Roman"/>
          <w:b w:val="false"/>
          <w:i w:val="false"/>
          <w:color w:val="000000"/>
          <w:sz w:val="28"/>
        </w:rPr>
        <w:t>
      596. Характеристика работ:</w:t>
      </w:r>
    </w:p>
    <w:bookmarkEnd w:id="4316"/>
    <w:bookmarkStart w:name="z4323" w:id="4317"/>
    <w:p>
      <w:pPr>
        <w:spacing w:after="0"/>
        <w:ind w:left="0"/>
        <w:jc w:val="both"/>
      </w:pPr>
      <w:r>
        <w:rPr>
          <w:rFonts w:ascii="Times New Roman"/>
          <w:b w:val="false"/>
          <w:i w:val="false"/>
          <w:color w:val="000000"/>
          <w:sz w:val="28"/>
        </w:rPr>
        <w:t>
      ведение технологического процесса регенерации осадительной ванны носителя серебряного катализатора, ртути методом прокаливания или ведение технологического процесса регенерации сероуглерода из парогазовой смеси под руководством аппаратчика более высокой квалификации;</w:t>
      </w:r>
    </w:p>
    <w:bookmarkEnd w:id="4317"/>
    <w:bookmarkStart w:name="z4324" w:id="4318"/>
    <w:p>
      <w:pPr>
        <w:spacing w:after="0"/>
        <w:ind w:left="0"/>
        <w:jc w:val="both"/>
      </w:pPr>
      <w:r>
        <w:rPr>
          <w:rFonts w:ascii="Times New Roman"/>
          <w:b w:val="false"/>
          <w:i w:val="false"/>
          <w:color w:val="000000"/>
          <w:sz w:val="28"/>
        </w:rPr>
        <w:t>
      приготовление растворов натриевой щелочи, поваренной соли и азотнокислого натрия;</w:t>
      </w:r>
    </w:p>
    <w:bookmarkEnd w:id="4318"/>
    <w:bookmarkStart w:name="z4325" w:id="4319"/>
    <w:p>
      <w:pPr>
        <w:spacing w:after="0"/>
        <w:ind w:left="0"/>
        <w:jc w:val="both"/>
      </w:pPr>
      <w:r>
        <w:rPr>
          <w:rFonts w:ascii="Times New Roman"/>
          <w:b w:val="false"/>
          <w:i w:val="false"/>
          <w:color w:val="000000"/>
          <w:sz w:val="28"/>
        </w:rPr>
        <w:t>
      прокаливание ртутного шлама, прием парогазовой смеси, передавливание сероуглерода в промежуточный склад и замер уровня в баках сероуглерода;</w:t>
      </w:r>
    </w:p>
    <w:bookmarkEnd w:id="4319"/>
    <w:bookmarkStart w:name="z4326" w:id="4320"/>
    <w:p>
      <w:pPr>
        <w:spacing w:after="0"/>
        <w:ind w:left="0"/>
        <w:jc w:val="both"/>
      </w:pPr>
      <w:r>
        <w:rPr>
          <w:rFonts w:ascii="Times New Roman"/>
          <w:b w:val="false"/>
          <w:i w:val="false"/>
          <w:color w:val="000000"/>
          <w:sz w:val="28"/>
        </w:rPr>
        <w:t>
      нейтрализация промывных вод, ртутного шлама известью;</w:t>
      </w:r>
    </w:p>
    <w:bookmarkEnd w:id="4320"/>
    <w:bookmarkStart w:name="z4327" w:id="4321"/>
    <w:p>
      <w:pPr>
        <w:spacing w:after="0"/>
        <w:ind w:left="0"/>
        <w:jc w:val="both"/>
      </w:pPr>
      <w:r>
        <w:rPr>
          <w:rFonts w:ascii="Times New Roman"/>
          <w:b w:val="false"/>
          <w:i w:val="false"/>
          <w:color w:val="000000"/>
          <w:sz w:val="28"/>
        </w:rPr>
        <w:t>
      замена щелочи в колонках, откачка сероуглерода из шламовой ямы;</w:t>
      </w:r>
    </w:p>
    <w:bookmarkEnd w:id="4321"/>
    <w:bookmarkStart w:name="z4328" w:id="4322"/>
    <w:p>
      <w:pPr>
        <w:spacing w:after="0"/>
        <w:ind w:left="0"/>
        <w:jc w:val="both"/>
      </w:pPr>
      <w:r>
        <w:rPr>
          <w:rFonts w:ascii="Times New Roman"/>
          <w:b w:val="false"/>
          <w:i w:val="false"/>
          <w:color w:val="000000"/>
          <w:sz w:val="28"/>
        </w:rPr>
        <w:t>
      промывка смотровых фонарей, водоотделителя, щелочных и промывных колонок, линий схода сероуглерода;</w:t>
      </w:r>
    </w:p>
    <w:bookmarkEnd w:id="4322"/>
    <w:bookmarkStart w:name="z4329" w:id="4323"/>
    <w:p>
      <w:pPr>
        <w:spacing w:after="0"/>
        <w:ind w:left="0"/>
        <w:jc w:val="both"/>
      </w:pPr>
      <w:r>
        <w:rPr>
          <w:rFonts w:ascii="Times New Roman"/>
          <w:b w:val="false"/>
          <w:i w:val="false"/>
          <w:color w:val="000000"/>
          <w:sz w:val="28"/>
        </w:rPr>
        <w:t>
      упаковка сульфата натрия в мешки, выгрузка, сушка, прокаливание, просеивание на вибросите и затаривание регенерированного носителя;</w:t>
      </w:r>
    </w:p>
    <w:bookmarkEnd w:id="4323"/>
    <w:bookmarkStart w:name="z4330" w:id="4324"/>
    <w:p>
      <w:pPr>
        <w:spacing w:after="0"/>
        <w:ind w:left="0"/>
        <w:jc w:val="both"/>
      </w:pPr>
      <w:r>
        <w:rPr>
          <w:rFonts w:ascii="Times New Roman"/>
          <w:b w:val="false"/>
          <w:i w:val="false"/>
          <w:color w:val="000000"/>
          <w:sz w:val="28"/>
        </w:rPr>
        <w:t>
      затаривание и взвешивание хлористого серебра;</w:t>
      </w:r>
    </w:p>
    <w:bookmarkEnd w:id="4324"/>
    <w:bookmarkStart w:name="z4331" w:id="4325"/>
    <w:p>
      <w:pPr>
        <w:spacing w:after="0"/>
        <w:ind w:left="0"/>
        <w:jc w:val="both"/>
      </w:pPr>
      <w:r>
        <w:rPr>
          <w:rFonts w:ascii="Times New Roman"/>
          <w:b w:val="false"/>
          <w:i w:val="false"/>
          <w:color w:val="000000"/>
          <w:sz w:val="28"/>
        </w:rPr>
        <w:t>
      контроль и регулирование скорости подачи растворов азотной кислоты и щелочи, вакуума, давления и температуры пара, воды, плава по переходам при помощи контрольно-измерительных приборов и по результатам анализов;</w:t>
      </w:r>
    </w:p>
    <w:bookmarkEnd w:id="4325"/>
    <w:bookmarkStart w:name="z4332" w:id="4326"/>
    <w:p>
      <w:pPr>
        <w:spacing w:after="0"/>
        <w:ind w:left="0"/>
        <w:jc w:val="both"/>
      </w:pPr>
      <w:r>
        <w:rPr>
          <w:rFonts w:ascii="Times New Roman"/>
          <w:b w:val="false"/>
          <w:i w:val="false"/>
          <w:color w:val="000000"/>
          <w:sz w:val="28"/>
        </w:rPr>
        <w:t>
      наблюдение за прохождением сероуглерода по колонкам, сливом конденсата и за работой приточно-вытяжной вентиляции;</w:t>
      </w:r>
    </w:p>
    <w:bookmarkEnd w:id="4326"/>
    <w:bookmarkStart w:name="z4333" w:id="4327"/>
    <w:p>
      <w:pPr>
        <w:spacing w:after="0"/>
        <w:ind w:left="0"/>
        <w:jc w:val="both"/>
      </w:pPr>
      <w:r>
        <w:rPr>
          <w:rFonts w:ascii="Times New Roman"/>
          <w:b w:val="false"/>
          <w:i w:val="false"/>
          <w:color w:val="000000"/>
          <w:sz w:val="28"/>
        </w:rPr>
        <w:t>
      проведение контрольных анализов;</w:t>
      </w:r>
    </w:p>
    <w:bookmarkEnd w:id="4327"/>
    <w:bookmarkStart w:name="z4334" w:id="4328"/>
    <w:p>
      <w:pPr>
        <w:spacing w:after="0"/>
        <w:ind w:left="0"/>
        <w:jc w:val="both"/>
      </w:pPr>
      <w:r>
        <w:rPr>
          <w:rFonts w:ascii="Times New Roman"/>
          <w:b w:val="false"/>
          <w:i w:val="false"/>
          <w:color w:val="000000"/>
          <w:sz w:val="28"/>
        </w:rPr>
        <w:t>
      обслуживание подогревателей, растворителей, выпарных аппаратов, горизонтальных четырехступенчатых и выпарных циркуляционных кристаллизаторов, сушильных агрегатов, упаковочных машин и иного обслуживаемого оборудования;</w:t>
      </w:r>
    </w:p>
    <w:bookmarkEnd w:id="4328"/>
    <w:bookmarkStart w:name="z4335" w:id="4329"/>
    <w:p>
      <w:pPr>
        <w:spacing w:after="0"/>
        <w:ind w:left="0"/>
        <w:jc w:val="both"/>
      </w:pPr>
      <w:r>
        <w:rPr>
          <w:rFonts w:ascii="Times New Roman"/>
          <w:b w:val="false"/>
          <w:i w:val="false"/>
          <w:color w:val="000000"/>
          <w:sz w:val="28"/>
        </w:rPr>
        <w:t>
      руководство аппаратчиками более низкой квалификации при регенерации ртути.</w:t>
      </w:r>
    </w:p>
    <w:bookmarkEnd w:id="4329"/>
    <w:bookmarkStart w:name="z4336" w:id="4330"/>
    <w:p>
      <w:pPr>
        <w:spacing w:after="0"/>
        <w:ind w:left="0"/>
        <w:jc w:val="both"/>
      </w:pPr>
      <w:r>
        <w:rPr>
          <w:rFonts w:ascii="Times New Roman"/>
          <w:b w:val="false"/>
          <w:i w:val="false"/>
          <w:color w:val="000000"/>
          <w:sz w:val="28"/>
        </w:rPr>
        <w:t>
      597. Должен знать:</w:t>
      </w:r>
    </w:p>
    <w:bookmarkEnd w:id="4330"/>
    <w:bookmarkStart w:name="z4337" w:id="4331"/>
    <w:p>
      <w:pPr>
        <w:spacing w:after="0"/>
        <w:ind w:left="0"/>
        <w:jc w:val="both"/>
      </w:pPr>
      <w:r>
        <w:rPr>
          <w:rFonts w:ascii="Times New Roman"/>
          <w:b w:val="false"/>
          <w:i w:val="false"/>
          <w:color w:val="000000"/>
          <w:sz w:val="28"/>
        </w:rPr>
        <w:t>
      технологический процесс регенерации и схему обслуживаемого участка;</w:t>
      </w:r>
    </w:p>
    <w:bookmarkEnd w:id="4331"/>
    <w:bookmarkStart w:name="z4338" w:id="4332"/>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4332"/>
    <w:bookmarkStart w:name="z4339" w:id="4333"/>
    <w:p>
      <w:pPr>
        <w:spacing w:after="0"/>
        <w:ind w:left="0"/>
        <w:jc w:val="both"/>
      </w:pPr>
      <w:r>
        <w:rPr>
          <w:rFonts w:ascii="Times New Roman"/>
          <w:b w:val="false"/>
          <w:i w:val="false"/>
          <w:color w:val="000000"/>
          <w:sz w:val="28"/>
        </w:rPr>
        <w:t>
      устройство и порядок эксплуатации оборудования, контрольно-измерительных приборов;</w:t>
      </w:r>
    </w:p>
    <w:bookmarkEnd w:id="4333"/>
    <w:bookmarkStart w:name="z4340" w:id="4334"/>
    <w:p>
      <w:pPr>
        <w:spacing w:after="0"/>
        <w:ind w:left="0"/>
        <w:jc w:val="both"/>
      </w:pPr>
      <w:r>
        <w:rPr>
          <w:rFonts w:ascii="Times New Roman"/>
          <w:b w:val="false"/>
          <w:i w:val="false"/>
          <w:color w:val="000000"/>
          <w:sz w:val="28"/>
        </w:rPr>
        <w:t>
      схему арматуры и коммуникаций;</w:t>
      </w:r>
    </w:p>
    <w:bookmarkEnd w:id="4334"/>
    <w:bookmarkStart w:name="z4341" w:id="4335"/>
    <w:p>
      <w:pPr>
        <w:spacing w:after="0"/>
        <w:ind w:left="0"/>
        <w:jc w:val="both"/>
      </w:pPr>
      <w:r>
        <w:rPr>
          <w:rFonts w:ascii="Times New Roman"/>
          <w:b w:val="false"/>
          <w:i w:val="false"/>
          <w:color w:val="000000"/>
          <w:sz w:val="28"/>
        </w:rPr>
        <w:t>
      физико-химические свойства продуктов регенерации и готовой продукции;</w:t>
      </w:r>
    </w:p>
    <w:bookmarkEnd w:id="4335"/>
    <w:bookmarkStart w:name="z4342" w:id="4336"/>
    <w:p>
      <w:pPr>
        <w:spacing w:after="0"/>
        <w:ind w:left="0"/>
        <w:jc w:val="both"/>
      </w:pPr>
      <w:r>
        <w:rPr>
          <w:rFonts w:ascii="Times New Roman"/>
          <w:b w:val="false"/>
          <w:i w:val="false"/>
          <w:color w:val="000000"/>
          <w:sz w:val="28"/>
        </w:rPr>
        <w:t>
      методику выполнения анализов;</w:t>
      </w:r>
    </w:p>
    <w:bookmarkEnd w:id="4336"/>
    <w:bookmarkStart w:name="z4343" w:id="4337"/>
    <w:p>
      <w:pPr>
        <w:spacing w:after="0"/>
        <w:ind w:left="0"/>
        <w:jc w:val="both"/>
      </w:pPr>
      <w:r>
        <w:rPr>
          <w:rFonts w:ascii="Times New Roman"/>
          <w:b w:val="false"/>
          <w:i w:val="false"/>
          <w:color w:val="000000"/>
          <w:sz w:val="28"/>
        </w:rPr>
        <w:t>
      слесарное дело в объеме выполняемой работы.</w:t>
      </w:r>
    </w:p>
    <w:bookmarkEnd w:id="4337"/>
    <w:bookmarkStart w:name="z4344" w:id="4338"/>
    <w:p>
      <w:pPr>
        <w:spacing w:after="0"/>
        <w:ind w:left="0"/>
        <w:jc w:val="left"/>
      </w:pPr>
      <w:r>
        <w:rPr>
          <w:rFonts w:ascii="Times New Roman"/>
          <w:b/>
          <w:i w:val="false"/>
          <w:color w:val="000000"/>
        </w:rPr>
        <w:t xml:space="preserve"> Параграф 263. Аппаратчик регенерации, 5 разряд</w:t>
      </w:r>
    </w:p>
    <w:bookmarkEnd w:id="4338"/>
    <w:bookmarkStart w:name="z4345" w:id="4339"/>
    <w:p>
      <w:pPr>
        <w:spacing w:after="0"/>
        <w:ind w:left="0"/>
        <w:jc w:val="both"/>
      </w:pPr>
      <w:r>
        <w:rPr>
          <w:rFonts w:ascii="Times New Roman"/>
          <w:b w:val="false"/>
          <w:i w:val="false"/>
          <w:color w:val="000000"/>
          <w:sz w:val="28"/>
        </w:rPr>
        <w:t>
      598. Характеристика работ:</w:t>
      </w:r>
    </w:p>
    <w:bookmarkEnd w:id="4339"/>
    <w:bookmarkStart w:name="z4346" w:id="4340"/>
    <w:p>
      <w:pPr>
        <w:spacing w:after="0"/>
        <w:ind w:left="0"/>
        <w:jc w:val="both"/>
      </w:pPr>
      <w:r>
        <w:rPr>
          <w:rFonts w:ascii="Times New Roman"/>
          <w:b w:val="false"/>
          <w:i w:val="false"/>
          <w:color w:val="000000"/>
          <w:sz w:val="28"/>
        </w:rPr>
        <w:t>
      ведение технологического процесса регенерации носителя серебряного катализатора, осадительной ванны в производстве волокна нитрон, сероуглерода, ртути электрохимическим методом;</w:t>
      </w:r>
    </w:p>
    <w:bookmarkEnd w:id="4340"/>
    <w:bookmarkStart w:name="z4347" w:id="4341"/>
    <w:p>
      <w:pPr>
        <w:spacing w:after="0"/>
        <w:ind w:left="0"/>
        <w:jc w:val="both"/>
      </w:pPr>
      <w:r>
        <w:rPr>
          <w:rFonts w:ascii="Times New Roman"/>
          <w:b w:val="false"/>
          <w:i w:val="false"/>
          <w:color w:val="000000"/>
          <w:sz w:val="28"/>
        </w:rPr>
        <w:t>
      расчет концентраций растворов натриевой щелочи, поваренной соли и азотнокислого натрия, добавок компонентов осадительной ванны по результатам химических анализов, объема осадительной ванны, требуемой для прядения, расхода щелочи и выхода сероуглерода;</w:t>
      </w:r>
    </w:p>
    <w:bookmarkEnd w:id="4341"/>
    <w:bookmarkStart w:name="z4348" w:id="4342"/>
    <w:p>
      <w:pPr>
        <w:spacing w:after="0"/>
        <w:ind w:left="0"/>
        <w:jc w:val="both"/>
      </w:pPr>
      <w:r>
        <w:rPr>
          <w:rFonts w:ascii="Times New Roman"/>
          <w:b w:val="false"/>
          <w:i w:val="false"/>
          <w:color w:val="000000"/>
          <w:sz w:val="28"/>
        </w:rPr>
        <w:t>
      учет поступления и расхода сырья и материалов и выхода готового продукта;</w:t>
      </w:r>
    </w:p>
    <w:bookmarkEnd w:id="4342"/>
    <w:bookmarkStart w:name="z4349" w:id="4343"/>
    <w:p>
      <w:pPr>
        <w:spacing w:after="0"/>
        <w:ind w:left="0"/>
        <w:jc w:val="both"/>
      </w:pPr>
      <w:r>
        <w:rPr>
          <w:rFonts w:ascii="Times New Roman"/>
          <w:b w:val="false"/>
          <w:i w:val="false"/>
          <w:color w:val="000000"/>
          <w:sz w:val="28"/>
        </w:rPr>
        <w:t>
      контроль и регулирование процесса регенерации сероуглерода, осадительной ванны, кристаллизации сульфата натрия из осадительной ванны и бесперебойного снабжения прядильных машин осадительной ванной;</w:t>
      </w:r>
    </w:p>
    <w:bookmarkEnd w:id="4343"/>
    <w:bookmarkStart w:name="z4350" w:id="4344"/>
    <w:p>
      <w:pPr>
        <w:spacing w:after="0"/>
        <w:ind w:left="0"/>
        <w:jc w:val="both"/>
      </w:pPr>
      <w:r>
        <w:rPr>
          <w:rFonts w:ascii="Times New Roman"/>
          <w:b w:val="false"/>
          <w:i w:val="false"/>
          <w:color w:val="000000"/>
          <w:sz w:val="28"/>
        </w:rPr>
        <w:t>
      контроль за полнотой извлечения ртути из шлама на всех стадиях процесса;</w:t>
      </w:r>
    </w:p>
    <w:bookmarkEnd w:id="4344"/>
    <w:bookmarkStart w:name="z4351" w:id="4345"/>
    <w:p>
      <w:pPr>
        <w:spacing w:after="0"/>
        <w:ind w:left="0"/>
        <w:jc w:val="both"/>
      </w:pPr>
      <w:r>
        <w:rPr>
          <w:rFonts w:ascii="Times New Roman"/>
          <w:b w:val="false"/>
          <w:i w:val="false"/>
          <w:color w:val="000000"/>
          <w:sz w:val="28"/>
        </w:rPr>
        <w:t>
      обслуживание ртутных электролизеров и иного оборудования, а также контрольно-измерительных приборов, арматуры и коммуникаций;</w:t>
      </w:r>
    </w:p>
    <w:bookmarkEnd w:id="4345"/>
    <w:bookmarkStart w:name="z4352" w:id="4346"/>
    <w:p>
      <w:pPr>
        <w:spacing w:after="0"/>
        <w:ind w:left="0"/>
        <w:jc w:val="both"/>
      </w:pPr>
      <w:r>
        <w:rPr>
          <w:rFonts w:ascii="Times New Roman"/>
          <w:b w:val="false"/>
          <w:i w:val="false"/>
          <w:color w:val="000000"/>
          <w:sz w:val="28"/>
        </w:rPr>
        <w:t>
      руководство рабочими, занятыми обслуживанием аппаратов типа "Лурги" и всего участка кислотной станции;</w:t>
      </w:r>
    </w:p>
    <w:bookmarkEnd w:id="4346"/>
    <w:bookmarkStart w:name="z4353" w:id="4347"/>
    <w:p>
      <w:pPr>
        <w:spacing w:after="0"/>
        <w:ind w:left="0"/>
        <w:jc w:val="both"/>
      </w:pPr>
      <w:r>
        <w:rPr>
          <w:rFonts w:ascii="Times New Roman"/>
          <w:b w:val="false"/>
          <w:i w:val="false"/>
          <w:color w:val="000000"/>
          <w:sz w:val="28"/>
        </w:rPr>
        <w:t>
      выявление и устранение неисправностей оборудования и коммуникаций всего участка;</w:t>
      </w:r>
    </w:p>
    <w:bookmarkEnd w:id="4347"/>
    <w:bookmarkStart w:name="z4354" w:id="4348"/>
    <w:p>
      <w:pPr>
        <w:spacing w:after="0"/>
        <w:ind w:left="0"/>
        <w:jc w:val="both"/>
      </w:pPr>
      <w:r>
        <w:rPr>
          <w:rFonts w:ascii="Times New Roman"/>
          <w:b w:val="false"/>
          <w:i w:val="false"/>
          <w:color w:val="000000"/>
          <w:sz w:val="28"/>
        </w:rPr>
        <w:t>
      руководство и координирование работы аппаратчиков более низкой квалификации.</w:t>
      </w:r>
    </w:p>
    <w:bookmarkEnd w:id="4348"/>
    <w:bookmarkStart w:name="z4355" w:id="4349"/>
    <w:p>
      <w:pPr>
        <w:spacing w:after="0"/>
        <w:ind w:left="0"/>
        <w:jc w:val="both"/>
      </w:pPr>
      <w:r>
        <w:rPr>
          <w:rFonts w:ascii="Times New Roman"/>
          <w:b w:val="false"/>
          <w:i w:val="false"/>
          <w:color w:val="000000"/>
          <w:sz w:val="28"/>
        </w:rPr>
        <w:t>
      599. Должен знать:</w:t>
      </w:r>
    </w:p>
    <w:bookmarkEnd w:id="4349"/>
    <w:bookmarkStart w:name="z4356" w:id="4350"/>
    <w:p>
      <w:pPr>
        <w:spacing w:after="0"/>
        <w:ind w:left="0"/>
        <w:jc w:val="both"/>
      </w:pPr>
      <w:r>
        <w:rPr>
          <w:rFonts w:ascii="Times New Roman"/>
          <w:b w:val="false"/>
          <w:i w:val="false"/>
          <w:color w:val="000000"/>
          <w:sz w:val="28"/>
        </w:rPr>
        <w:t>
      технологический процесс регенерации, схему обслуживаемого участка;</w:t>
      </w:r>
    </w:p>
    <w:bookmarkEnd w:id="4350"/>
    <w:bookmarkStart w:name="z4357" w:id="4351"/>
    <w:p>
      <w:pPr>
        <w:spacing w:after="0"/>
        <w:ind w:left="0"/>
        <w:jc w:val="both"/>
      </w:pPr>
      <w:r>
        <w:rPr>
          <w:rFonts w:ascii="Times New Roman"/>
          <w:b w:val="false"/>
          <w:i w:val="false"/>
          <w:color w:val="000000"/>
          <w:sz w:val="28"/>
        </w:rPr>
        <w:t>
      сущность физико-химических процессов осаждения, растворения, хлорирования, электролиза и способы их регулирования;</w:t>
      </w:r>
    </w:p>
    <w:bookmarkEnd w:id="4351"/>
    <w:bookmarkStart w:name="z4358" w:id="4352"/>
    <w:p>
      <w:pPr>
        <w:spacing w:after="0"/>
        <w:ind w:left="0"/>
        <w:jc w:val="both"/>
      </w:pPr>
      <w:r>
        <w:rPr>
          <w:rFonts w:ascii="Times New Roman"/>
          <w:b w:val="false"/>
          <w:i w:val="false"/>
          <w:color w:val="000000"/>
          <w:sz w:val="28"/>
        </w:rPr>
        <w:t>
      кинематические схемы обслуживаемого оборудования, контрольно-измерительных приборов;</w:t>
      </w:r>
    </w:p>
    <w:bookmarkEnd w:id="4352"/>
    <w:bookmarkStart w:name="z4359" w:id="4353"/>
    <w:p>
      <w:pPr>
        <w:spacing w:after="0"/>
        <w:ind w:left="0"/>
        <w:jc w:val="both"/>
      </w:pPr>
      <w:r>
        <w:rPr>
          <w:rFonts w:ascii="Times New Roman"/>
          <w:b w:val="false"/>
          <w:i w:val="false"/>
          <w:color w:val="000000"/>
          <w:sz w:val="28"/>
        </w:rPr>
        <w:t>
      параметры технологического режима и порядок контроля и регулирования процесса;</w:t>
      </w:r>
    </w:p>
    <w:bookmarkEnd w:id="4353"/>
    <w:bookmarkStart w:name="z4360" w:id="4354"/>
    <w:p>
      <w:pPr>
        <w:spacing w:after="0"/>
        <w:ind w:left="0"/>
        <w:jc w:val="both"/>
      </w:pPr>
      <w:r>
        <w:rPr>
          <w:rFonts w:ascii="Times New Roman"/>
          <w:b w:val="false"/>
          <w:i w:val="false"/>
          <w:color w:val="000000"/>
          <w:sz w:val="28"/>
        </w:rPr>
        <w:t>
      физико-химические свойства продуктов регенерации и готовой продукции;</w:t>
      </w:r>
    </w:p>
    <w:bookmarkEnd w:id="4354"/>
    <w:bookmarkStart w:name="z4361" w:id="4355"/>
    <w:p>
      <w:pPr>
        <w:spacing w:after="0"/>
        <w:ind w:left="0"/>
        <w:jc w:val="both"/>
      </w:pPr>
      <w:r>
        <w:rPr>
          <w:rFonts w:ascii="Times New Roman"/>
          <w:b w:val="false"/>
          <w:i w:val="false"/>
          <w:color w:val="000000"/>
          <w:sz w:val="28"/>
        </w:rPr>
        <w:t>
      методику проведения анализов и расчетов;</w:t>
      </w:r>
    </w:p>
    <w:bookmarkEnd w:id="4355"/>
    <w:bookmarkStart w:name="z4362" w:id="4356"/>
    <w:p>
      <w:pPr>
        <w:spacing w:after="0"/>
        <w:ind w:left="0"/>
        <w:jc w:val="both"/>
      </w:pPr>
      <w:r>
        <w:rPr>
          <w:rFonts w:ascii="Times New Roman"/>
          <w:b w:val="false"/>
          <w:i w:val="false"/>
          <w:color w:val="000000"/>
          <w:sz w:val="28"/>
        </w:rPr>
        <w:t>
      технические требования, установленные к сырью и готовой продукции;</w:t>
      </w:r>
    </w:p>
    <w:bookmarkEnd w:id="4356"/>
    <w:bookmarkStart w:name="z4363" w:id="4357"/>
    <w:p>
      <w:pPr>
        <w:spacing w:after="0"/>
        <w:ind w:left="0"/>
        <w:jc w:val="both"/>
      </w:pPr>
      <w:r>
        <w:rPr>
          <w:rFonts w:ascii="Times New Roman"/>
          <w:b w:val="false"/>
          <w:i w:val="false"/>
          <w:color w:val="000000"/>
          <w:sz w:val="28"/>
        </w:rPr>
        <w:t>
      методы профилактического осмотра оборудования.</w:t>
      </w:r>
    </w:p>
    <w:bookmarkEnd w:id="4357"/>
    <w:bookmarkStart w:name="z4364" w:id="4358"/>
    <w:p>
      <w:pPr>
        <w:spacing w:after="0"/>
        <w:ind w:left="0"/>
        <w:jc w:val="left"/>
      </w:pPr>
      <w:r>
        <w:rPr>
          <w:rFonts w:ascii="Times New Roman"/>
          <w:b/>
          <w:i w:val="false"/>
          <w:color w:val="000000"/>
        </w:rPr>
        <w:t xml:space="preserve"> Параграф 264. Аппаратчик рекуперации, 2 разряд</w:t>
      </w:r>
    </w:p>
    <w:bookmarkEnd w:id="4358"/>
    <w:bookmarkStart w:name="z4365" w:id="4359"/>
    <w:p>
      <w:pPr>
        <w:spacing w:after="0"/>
        <w:ind w:left="0"/>
        <w:jc w:val="both"/>
      </w:pPr>
      <w:r>
        <w:rPr>
          <w:rFonts w:ascii="Times New Roman"/>
          <w:b w:val="false"/>
          <w:i w:val="false"/>
          <w:color w:val="000000"/>
          <w:sz w:val="28"/>
        </w:rPr>
        <w:t>
      600. Характеристика работ:</w:t>
      </w:r>
    </w:p>
    <w:bookmarkEnd w:id="4359"/>
    <w:bookmarkStart w:name="z4366" w:id="4360"/>
    <w:p>
      <w:pPr>
        <w:spacing w:after="0"/>
        <w:ind w:left="0"/>
        <w:jc w:val="both"/>
      </w:pPr>
      <w:r>
        <w:rPr>
          <w:rFonts w:ascii="Times New Roman"/>
          <w:b w:val="false"/>
          <w:i w:val="false"/>
          <w:color w:val="000000"/>
          <w:sz w:val="28"/>
        </w:rPr>
        <w:t>
      ведение процесса рекуперации под руководством аппаратчика более низкой квалификации;</w:t>
      </w:r>
    </w:p>
    <w:bookmarkEnd w:id="4360"/>
    <w:bookmarkStart w:name="z4367" w:id="4361"/>
    <w:p>
      <w:pPr>
        <w:spacing w:after="0"/>
        <w:ind w:left="0"/>
        <w:jc w:val="both"/>
      </w:pPr>
      <w:r>
        <w:rPr>
          <w:rFonts w:ascii="Times New Roman"/>
          <w:b w:val="false"/>
          <w:i w:val="false"/>
          <w:color w:val="000000"/>
          <w:sz w:val="28"/>
        </w:rPr>
        <w:t>
      участие в подготовке оборудования к работе;</w:t>
      </w:r>
    </w:p>
    <w:bookmarkEnd w:id="4361"/>
    <w:bookmarkStart w:name="z4368" w:id="4362"/>
    <w:p>
      <w:pPr>
        <w:spacing w:after="0"/>
        <w:ind w:left="0"/>
        <w:jc w:val="both"/>
      </w:pPr>
      <w:r>
        <w:rPr>
          <w:rFonts w:ascii="Times New Roman"/>
          <w:b w:val="false"/>
          <w:i w:val="false"/>
          <w:color w:val="000000"/>
          <w:sz w:val="28"/>
        </w:rPr>
        <w:t>
      наблюдение за поступлением паровоздушной смеси;</w:t>
      </w:r>
    </w:p>
    <w:bookmarkEnd w:id="4362"/>
    <w:bookmarkStart w:name="z4369" w:id="4363"/>
    <w:p>
      <w:pPr>
        <w:spacing w:after="0"/>
        <w:ind w:left="0"/>
        <w:jc w:val="both"/>
      </w:pPr>
      <w:r>
        <w:rPr>
          <w:rFonts w:ascii="Times New Roman"/>
          <w:b w:val="false"/>
          <w:i w:val="false"/>
          <w:color w:val="000000"/>
          <w:sz w:val="28"/>
        </w:rPr>
        <w:t>
      отбор проб;</w:t>
      </w:r>
    </w:p>
    <w:bookmarkEnd w:id="4363"/>
    <w:bookmarkStart w:name="z4370" w:id="4364"/>
    <w:p>
      <w:pPr>
        <w:spacing w:after="0"/>
        <w:ind w:left="0"/>
        <w:jc w:val="both"/>
      </w:pPr>
      <w:r>
        <w:rPr>
          <w:rFonts w:ascii="Times New Roman"/>
          <w:b w:val="false"/>
          <w:i w:val="false"/>
          <w:color w:val="000000"/>
          <w:sz w:val="28"/>
        </w:rPr>
        <w:t>
      подготовка оборудования к ремонту, мойка его и чистка.</w:t>
      </w:r>
    </w:p>
    <w:bookmarkEnd w:id="4364"/>
    <w:bookmarkStart w:name="z4371" w:id="4365"/>
    <w:p>
      <w:pPr>
        <w:spacing w:after="0"/>
        <w:ind w:left="0"/>
        <w:jc w:val="both"/>
      </w:pPr>
      <w:r>
        <w:rPr>
          <w:rFonts w:ascii="Times New Roman"/>
          <w:b w:val="false"/>
          <w:i w:val="false"/>
          <w:color w:val="000000"/>
          <w:sz w:val="28"/>
        </w:rPr>
        <w:t>
      601. Должен знать:</w:t>
      </w:r>
    </w:p>
    <w:bookmarkEnd w:id="4365"/>
    <w:bookmarkStart w:name="z4372" w:id="4366"/>
    <w:p>
      <w:pPr>
        <w:spacing w:after="0"/>
        <w:ind w:left="0"/>
        <w:jc w:val="both"/>
      </w:pPr>
      <w:r>
        <w:rPr>
          <w:rFonts w:ascii="Times New Roman"/>
          <w:b w:val="false"/>
          <w:i w:val="false"/>
          <w:color w:val="000000"/>
          <w:sz w:val="28"/>
        </w:rPr>
        <w:t>
      сущность и режим технологического процесса;</w:t>
      </w:r>
    </w:p>
    <w:bookmarkEnd w:id="4366"/>
    <w:bookmarkStart w:name="z4373" w:id="4367"/>
    <w:p>
      <w:pPr>
        <w:spacing w:after="0"/>
        <w:ind w:left="0"/>
        <w:jc w:val="both"/>
      </w:pPr>
      <w:r>
        <w:rPr>
          <w:rFonts w:ascii="Times New Roman"/>
          <w:b w:val="false"/>
          <w:i w:val="false"/>
          <w:color w:val="000000"/>
          <w:sz w:val="28"/>
        </w:rPr>
        <w:t>
      порядок регулирования процесса;</w:t>
      </w:r>
    </w:p>
    <w:bookmarkEnd w:id="4367"/>
    <w:bookmarkStart w:name="z4374" w:id="4368"/>
    <w:p>
      <w:pPr>
        <w:spacing w:after="0"/>
        <w:ind w:left="0"/>
        <w:jc w:val="both"/>
      </w:pPr>
      <w:r>
        <w:rPr>
          <w:rFonts w:ascii="Times New Roman"/>
          <w:b w:val="false"/>
          <w:i w:val="false"/>
          <w:color w:val="000000"/>
          <w:sz w:val="28"/>
        </w:rPr>
        <w:t>
      устройство оборудования.</w:t>
      </w:r>
    </w:p>
    <w:bookmarkEnd w:id="4368"/>
    <w:bookmarkStart w:name="z4375" w:id="4369"/>
    <w:p>
      <w:pPr>
        <w:spacing w:after="0"/>
        <w:ind w:left="0"/>
        <w:jc w:val="left"/>
      </w:pPr>
      <w:r>
        <w:rPr>
          <w:rFonts w:ascii="Times New Roman"/>
          <w:b/>
          <w:i w:val="false"/>
          <w:color w:val="000000"/>
        </w:rPr>
        <w:t xml:space="preserve"> Параграф 265. Аппаратчик рекуперации, 3 разряд</w:t>
      </w:r>
    </w:p>
    <w:bookmarkEnd w:id="4369"/>
    <w:bookmarkStart w:name="z4376" w:id="4370"/>
    <w:p>
      <w:pPr>
        <w:spacing w:after="0"/>
        <w:ind w:left="0"/>
        <w:jc w:val="both"/>
      </w:pPr>
      <w:r>
        <w:rPr>
          <w:rFonts w:ascii="Times New Roman"/>
          <w:b w:val="false"/>
          <w:i w:val="false"/>
          <w:color w:val="000000"/>
          <w:sz w:val="28"/>
        </w:rPr>
        <w:t>
      602. Характеристика работ:</w:t>
      </w:r>
    </w:p>
    <w:bookmarkEnd w:id="4370"/>
    <w:bookmarkStart w:name="z4377" w:id="4371"/>
    <w:p>
      <w:pPr>
        <w:spacing w:after="0"/>
        <w:ind w:left="0"/>
        <w:jc w:val="both"/>
      </w:pPr>
      <w:r>
        <w:rPr>
          <w:rFonts w:ascii="Times New Roman"/>
          <w:b w:val="false"/>
          <w:i w:val="false"/>
          <w:color w:val="000000"/>
          <w:sz w:val="28"/>
        </w:rPr>
        <w:t>
      ведение процесса рекуперации или выделении химических продуктов из соединений в газовой фазе в присутствии катализатора, а также ведение процесса рекуперации и ректификации растворителей под руководством аппаратчика более высокой квалификации;</w:t>
      </w:r>
    </w:p>
    <w:bookmarkEnd w:id="4371"/>
    <w:bookmarkStart w:name="z4378" w:id="4372"/>
    <w:p>
      <w:pPr>
        <w:spacing w:after="0"/>
        <w:ind w:left="0"/>
        <w:jc w:val="both"/>
      </w:pPr>
      <w:r>
        <w:rPr>
          <w:rFonts w:ascii="Times New Roman"/>
          <w:b w:val="false"/>
          <w:i w:val="false"/>
          <w:color w:val="000000"/>
          <w:sz w:val="28"/>
        </w:rPr>
        <w:t>
      подготовка оборудования - проверка исправности систем абсорбции, охлаждения, сепарирования;</w:t>
      </w:r>
    </w:p>
    <w:bookmarkEnd w:id="4372"/>
    <w:bookmarkStart w:name="z4379" w:id="4373"/>
    <w:p>
      <w:pPr>
        <w:spacing w:after="0"/>
        <w:ind w:left="0"/>
        <w:jc w:val="both"/>
      </w:pPr>
      <w:r>
        <w:rPr>
          <w:rFonts w:ascii="Times New Roman"/>
          <w:b w:val="false"/>
          <w:i w:val="false"/>
          <w:color w:val="000000"/>
          <w:sz w:val="28"/>
        </w:rPr>
        <w:t>
      отгонка, выпаривание паров из абсорберов и их охлаждение;</w:t>
      </w:r>
    </w:p>
    <w:bookmarkEnd w:id="4373"/>
    <w:bookmarkStart w:name="z4380" w:id="4374"/>
    <w:p>
      <w:pPr>
        <w:spacing w:after="0"/>
        <w:ind w:left="0"/>
        <w:jc w:val="both"/>
      </w:pPr>
      <w:r>
        <w:rPr>
          <w:rFonts w:ascii="Times New Roman"/>
          <w:b w:val="false"/>
          <w:i w:val="false"/>
          <w:color w:val="000000"/>
          <w:sz w:val="28"/>
        </w:rPr>
        <w:t>
      конденсация и сепарирование смеси для отделения воды;</w:t>
      </w:r>
    </w:p>
    <w:bookmarkEnd w:id="4374"/>
    <w:bookmarkStart w:name="z4381" w:id="4375"/>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375"/>
    <w:bookmarkStart w:name="z4382" w:id="4376"/>
    <w:p>
      <w:pPr>
        <w:spacing w:after="0"/>
        <w:ind w:left="0"/>
        <w:jc w:val="both"/>
      </w:pPr>
      <w:r>
        <w:rPr>
          <w:rFonts w:ascii="Times New Roman"/>
          <w:b w:val="false"/>
          <w:i w:val="false"/>
          <w:color w:val="000000"/>
          <w:sz w:val="28"/>
        </w:rPr>
        <w:t>
      прием оборудования из ремонта;</w:t>
      </w:r>
    </w:p>
    <w:bookmarkEnd w:id="4376"/>
    <w:bookmarkStart w:name="z4383" w:id="4377"/>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377"/>
    <w:bookmarkStart w:name="z4384" w:id="4378"/>
    <w:p>
      <w:pPr>
        <w:spacing w:after="0"/>
        <w:ind w:left="0"/>
        <w:jc w:val="both"/>
      </w:pPr>
      <w:r>
        <w:rPr>
          <w:rFonts w:ascii="Times New Roman"/>
          <w:b w:val="false"/>
          <w:i w:val="false"/>
          <w:color w:val="000000"/>
          <w:sz w:val="28"/>
        </w:rPr>
        <w:t>
      603. Должен знать:</w:t>
      </w:r>
    </w:p>
    <w:bookmarkEnd w:id="4378"/>
    <w:bookmarkStart w:name="z4385" w:id="4379"/>
    <w:p>
      <w:pPr>
        <w:spacing w:after="0"/>
        <w:ind w:left="0"/>
        <w:jc w:val="both"/>
      </w:pPr>
      <w:r>
        <w:rPr>
          <w:rFonts w:ascii="Times New Roman"/>
          <w:b w:val="false"/>
          <w:i w:val="false"/>
          <w:color w:val="000000"/>
          <w:sz w:val="28"/>
        </w:rPr>
        <w:t>
      сущность процесса рекуперации и режим технологического процесса;</w:t>
      </w:r>
    </w:p>
    <w:bookmarkEnd w:id="4379"/>
    <w:bookmarkStart w:name="z4386" w:id="4380"/>
    <w:p>
      <w:pPr>
        <w:spacing w:after="0"/>
        <w:ind w:left="0"/>
        <w:jc w:val="both"/>
      </w:pPr>
      <w:r>
        <w:rPr>
          <w:rFonts w:ascii="Times New Roman"/>
          <w:b w:val="false"/>
          <w:i w:val="false"/>
          <w:color w:val="000000"/>
          <w:sz w:val="28"/>
        </w:rPr>
        <w:t>
      порядок регулирования процесса;</w:t>
      </w:r>
    </w:p>
    <w:bookmarkEnd w:id="4380"/>
    <w:bookmarkStart w:name="z4387" w:id="4381"/>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4381"/>
    <w:bookmarkStart w:name="z4388" w:id="4382"/>
    <w:p>
      <w:pPr>
        <w:spacing w:after="0"/>
        <w:ind w:left="0"/>
        <w:jc w:val="both"/>
      </w:pPr>
      <w:r>
        <w:rPr>
          <w:rFonts w:ascii="Times New Roman"/>
          <w:b w:val="false"/>
          <w:i w:val="false"/>
          <w:color w:val="000000"/>
          <w:sz w:val="28"/>
        </w:rPr>
        <w:t>
      порядок отбора проб.</w:t>
      </w:r>
    </w:p>
    <w:bookmarkEnd w:id="4382"/>
    <w:bookmarkStart w:name="z4389" w:id="4383"/>
    <w:p>
      <w:pPr>
        <w:spacing w:after="0"/>
        <w:ind w:left="0"/>
        <w:jc w:val="left"/>
      </w:pPr>
      <w:r>
        <w:rPr>
          <w:rFonts w:ascii="Times New Roman"/>
          <w:b/>
          <w:i w:val="false"/>
          <w:color w:val="000000"/>
        </w:rPr>
        <w:t xml:space="preserve"> Параграф 266. Аппаратчик рекуперации, 4 разряд</w:t>
      </w:r>
    </w:p>
    <w:bookmarkEnd w:id="4383"/>
    <w:bookmarkStart w:name="z4390" w:id="4384"/>
    <w:p>
      <w:pPr>
        <w:spacing w:after="0"/>
        <w:ind w:left="0"/>
        <w:jc w:val="both"/>
      </w:pPr>
      <w:r>
        <w:rPr>
          <w:rFonts w:ascii="Times New Roman"/>
          <w:b w:val="false"/>
          <w:i w:val="false"/>
          <w:color w:val="000000"/>
          <w:sz w:val="28"/>
        </w:rPr>
        <w:t>
      604. Характеристика работ:</w:t>
      </w:r>
    </w:p>
    <w:bookmarkEnd w:id="4384"/>
    <w:bookmarkStart w:name="z4391" w:id="4385"/>
    <w:p>
      <w:pPr>
        <w:spacing w:after="0"/>
        <w:ind w:left="0"/>
        <w:jc w:val="both"/>
      </w:pPr>
      <w:r>
        <w:rPr>
          <w:rFonts w:ascii="Times New Roman"/>
          <w:b w:val="false"/>
          <w:i w:val="false"/>
          <w:color w:val="000000"/>
          <w:sz w:val="28"/>
        </w:rPr>
        <w:t>
      ведение технологического процесса рекуперации и ректификации растворителей;</w:t>
      </w:r>
    </w:p>
    <w:bookmarkEnd w:id="4385"/>
    <w:bookmarkStart w:name="z4392" w:id="4386"/>
    <w:p>
      <w:pPr>
        <w:spacing w:after="0"/>
        <w:ind w:left="0"/>
        <w:jc w:val="both"/>
      </w:pPr>
      <w:r>
        <w:rPr>
          <w:rFonts w:ascii="Times New Roman"/>
          <w:b w:val="false"/>
          <w:i w:val="false"/>
          <w:color w:val="000000"/>
          <w:sz w:val="28"/>
        </w:rPr>
        <w:t>
      подготовка оборудования - проверка исправности систем адсорбции, конденсации, охлаждения, ректификации;</w:t>
      </w:r>
    </w:p>
    <w:bookmarkEnd w:id="4386"/>
    <w:bookmarkStart w:name="z4393" w:id="4387"/>
    <w:p>
      <w:pPr>
        <w:spacing w:after="0"/>
        <w:ind w:left="0"/>
        <w:jc w:val="both"/>
      </w:pPr>
      <w:r>
        <w:rPr>
          <w:rFonts w:ascii="Times New Roman"/>
          <w:b w:val="false"/>
          <w:i w:val="false"/>
          <w:color w:val="000000"/>
          <w:sz w:val="28"/>
        </w:rPr>
        <w:t>
      подача паровоздушной смеси в аппарат;</w:t>
      </w:r>
    </w:p>
    <w:bookmarkEnd w:id="4387"/>
    <w:bookmarkStart w:name="z4394" w:id="4388"/>
    <w:p>
      <w:pPr>
        <w:spacing w:after="0"/>
        <w:ind w:left="0"/>
        <w:jc w:val="both"/>
      </w:pPr>
      <w:r>
        <w:rPr>
          <w:rFonts w:ascii="Times New Roman"/>
          <w:b w:val="false"/>
          <w:i w:val="false"/>
          <w:color w:val="000000"/>
          <w:sz w:val="28"/>
        </w:rPr>
        <w:t>
      наблюдение за насыщением паров растворителей в адсорбере, отгонкой, выпариванием адсорбированных паров растворителей, конденсацией смеси паров растворителей и воды в конденсаторе, нейтрализацией;</w:t>
      </w:r>
    </w:p>
    <w:bookmarkEnd w:id="4388"/>
    <w:bookmarkStart w:name="z4395" w:id="4389"/>
    <w:p>
      <w:pPr>
        <w:spacing w:after="0"/>
        <w:ind w:left="0"/>
        <w:jc w:val="both"/>
      </w:pPr>
      <w:r>
        <w:rPr>
          <w:rFonts w:ascii="Times New Roman"/>
          <w:b w:val="false"/>
          <w:i w:val="false"/>
          <w:color w:val="000000"/>
          <w:sz w:val="28"/>
        </w:rPr>
        <w:t>
      выделение продукта ректификацией и возврат его в технологических процесс;</w:t>
      </w:r>
    </w:p>
    <w:bookmarkEnd w:id="4389"/>
    <w:bookmarkStart w:name="z4396" w:id="4390"/>
    <w:p>
      <w:pPr>
        <w:spacing w:after="0"/>
        <w:ind w:left="0"/>
        <w:jc w:val="both"/>
      </w:pPr>
      <w:r>
        <w:rPr>
          <w:rFonts w:ascii="Times New Roman"/>
          <w:b w:val="false"/>
          <w:i w:val="false"/>
          <w:color w:val="000000"/>
          <w:sz w:val="28"/>
        </w:rPr>
        <w:t>
      промывка активированного угля в адсорбере путем рециркуляции промываемого раствора;</w:t>
      </w:r>
    </w:p>
    <w:bookmarkEnd w:id="4390"/>
    <w:bookmarkStart w:name="z4397" w:id="4391"/>
    <w:p>
      <w:pPr>
        <w:spacing w:after="0"/>
        <w:ind w:left="0"/>
        <w:jc w:val="both"/>
      </w:pPr>
      <w:r>
        <w:rPr>
          <w:rFonts w:ascii="Times New Roman"/>
          <w:b w:val="false"/>
          <w:i w:val="false"/>
          <w:color w:val="000000"/>
          <w:sz w:val="28"/>
        </w:rPr>
        <w:t>
      контроль и регулирование подачи паровоздушной смеси и температуры;</w:t>
      </w:r>
    </w:p>
    <w:bookmarkEnd w:id="4391"/>
    <w:bookmarkStart w:name="z4398" w:id="4392"/>
    <w:p>
      <w:pPr>
        <w:spacing w:after="0"/>
        <w:ind w:left="0"/>
        <w:jc w:val="both"/>
      </w:pPr>
      <w:r>
        <w:rPr>
          <w:rFonts w:ascii="Times New Roman"/>
          <w:b w:val="false"/>
          <w:i w:val="false"/>
          <w:color w:val="000000"/>
          <w:sz w:val="28"/>
        </w:rPr>
        <w:t>
      обслуживание рекуперационной установки, воздуходувок, адсорберов, холодильников, насосов и иного оборудования;</w:t>
      </w:r>
    </w:p>
    <w:bookmarkEnd w:id="4392"/>
    <w:bookmarkStart w:name="z4399" w:id="4393"/>
    <w:p>
      <w:pPr>
        <w:spacing w:after="0"/>
        <w:ind w:left="0"/>
        <w:jc w:val="both"/>
      </w:pPr>
      <w:r>
        <w:rPr>
          <w:rFonts w:ascii="Times New Roman"/>
          <w:b w:val="false"/>
          <w:i w:val="false"/>
          <w:color w:val="000000"/>
          <w:sz w:val="28"/>
        </w:rPr>
        <w:t>
      учет рекуперированного продукта;</w:t>
      </w:r>
    </w:p>
    <w:bookmarkEnd w:id="4393"/>
    <w:bookmarkStart w:name="z4400" w:id="4394"/>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4394"/>
    <w:bookmarkStart w:name="z4401" w:id="4395"/>
    <w:p>
      <w:pPr>
        <w:spacing w:after="0"/>
        <w:ind w:left="0"/>
        <w:jc w:val="both"/>
      </w:pPr>
      <w:r>
        <w:rPr>
          <w:rFonts w:ascii="Times New Roman"/>
          <w:b w:val="false"/>
          <w:i w:val="false"/>
          <w:color w:val="000000"/>
          <w:sz w:val="28"/>
        </w:rPr>
        <w:t>
      605. Должен знать:</w:t>
      </w:r>
    </w:p>
    <w:bookmarkEnd w:id="4395"/>
    <w:bookmarkStart w:name="z4402" w:id="4396"/>
    <w:p>
      <w:pPr>
        <w:spacing w:after="0"/>
        <w:ind w:left="0"/>
        <w:jc w:val="both"/>
      </w:pPr>
      <w:r>
        <w:rPr>
          <w:rFonts w:ascii="Times New Roman"/>
          <w:b w:val="false"/>
          <w:i w:val="false"/>
          <w:color w:val="000000"/>
          <w:sz w:val="28"/>
        </w:rPr>
        <w:t>
      технологический процесс рекуперации и ректификации растворителей;</w:t>
      </w:r>
    </w:p>
    <w:bookmarkEnd w:id="4396"/>
    <w:bookmarkStart w:name="z4403" w:id="4397"/>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w:t>
      </w:r>
    </w:p>
    <w:bookmarkEnd w:id="4397"/>
    <w:bookmarkStart w:name="z4404" w:id="4398"/>
    <w:p>
      <w:pPr>
        <w:spacing w:after="0"/>
        <w:ind w:left="0"/>
        <w:jc w:val="both"/>
      </w:pPr>
      <w:r>
        <w:rPr>
          <w:rFonts w:ascii="Times New Roman"/>
          <w:b w:val="false"/>
          <w:i w:val="false"/>
          <w:color w:val="000000"/>
          <w:sz w:val="28"/>
        </w:rPr>
        <w:t>
      схему арматуры и коммуникаций;</w:t>
      </w:r>
    </w:p>
    <w:bookmarkEnd w:id="4398"/>
    <w:bookmarkStart w:name="z4405" w:id="4399"/>
    <w:p>
      <w:pPr>
        <w:spacing w:after="0"/>
        <w:ind w:left="0"/>
        <w:jc w:val="both"/>
      </w:pPr>
      <w:r>
        <w:rPr>
          <w:rFonts w:ascii="Times New Roman"/>
          <w:b w:val="false"/>
          <w:i w:val="false"/>
          <w:color w:val="000000"/>
          <w:sz w:val="28"/>
        </w:rPr>
        <w:t>
      физико-химические свойства полученного продукта;</w:t>
      </w:r>
    </w:p>
    <w:bookmarkEnd w:id="4399"/>
    <w:bookmarkStart w:name="z4406" w:id="4400"/>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4400"/>
    <w:bookmarkStart w:name="z4407" w:id="4401"/>
    <w:p>
      <w:pPr>
        <w:spacing w:after="0"/>
        <w:ind w:left="0"/>
        <w:jc w:val="both"/>
      </w:pPr>
      <w:r>
        <w:rPr>
          <w:rFonts w:ascii="Times New Roman"/>
          <w:b w:val="false"/>
          <w:i w:val="false"/>
          <w:color w:val="000000"/>
          <w:sz w:val="28"/>
        </w:rPr>
        <w:t>
      режим ухода за оборудованием;</w:t>
      </w:r>
    </w:p>
    <w:bookmarkEnd w:id="4401"/>
    <w:bookmarkStart w:name="z4408" w:id="4402"/>
    <w:p>
      <w:pPr>
        <w:spacing w:after="0"/>
        <w:ind w:left="0"/>
        <w:jc w:val="both"/>
      </w:pPr>
      <w:r>
        <w:rPr>
          <w:rFonts w:ascii="Times New Roman"/>
          <w:b w:val="false"/>
          <w:i w:val="false"/>
          <w:color w:val="000000"/>
          <w:sz w:val="28"/>
        </w:rPr>
        <w:t>
      порядок отбора проб.</w:t>
      </w:r>
    </w:p>
    <w:bookmarkEnd w:id="4402"/>
    <w:bookmarkStart w:name="z4409" w:id="4403"/>
    <w:p>
      <w:pPr>
        <w:spacing w:after="0"/>
        <w:ind w:left="0"/>
        <w:jc w:val="left"/>
      </w:pPr>
      <w:r>
        <w:rPr>
          <w:rFonts w:ascii="Times New Roman"/>
          <w:b/>
          <w:i w:val="false"/>
          <w:color w:val="000000"/>
        </w:rPr>
        <w:t xml:space="preserve"> Параграф 267. Аппаратчик рекуперации, 5 разряд</w:t>
      </w:r>
    </w:p>
    <w:bookmarkEnd w:id="4403"/>
    <w:bookmarkStart w:name="z4410" w:id="4404"/>
    <w:p>
      <w:pPr>
        <w:spacing w:after="0"/>
        <w:ind w:left="0"/>
        <w:jc w:val="both"/>
      </w:pPr>
      <w:r>
        <w:rPr>
          <w:rFonts w:ascii="Times New Roman"/>
          <w:b w:val="false"/>
          <w:i w:val="false"/>
          <w:color w:val="000000"/>
          <w:sz w:val="28"/>
        </w:rPr>
        <w:t>
      606. Характеристика работ:</w:t>
      </w:r>
    </w:p>
    <w:bookmarkEnd w:id="4404"/>
    <w:bookmarkStart w:name="z4411" w:id="4405"/>
    <w:p>
      <w:pPr>
        <w:spacing w:after="0"/>
        <w:ind w:left="0"/>
        <w:jc w:val="both"/>
      </w:pPr>
      <w:r>
        <w:rPr>
          <w:rFonts w:ascii="Times New Roman"/>
          <w:b w:val="false"/>
          <w:i w:val="false"/>
          <w:color w:val="000000"/>
          <w:sz w:val="28"/>
        </w:rPr>
        <w:t>
      ведение процесса рекуперации и ректификации с одновременным руководством аппаратчиками более низкой квалификации;</w:t>
      </w:r>
    </w:p>
    <w:bookmarkEnd w:id="4405"/>
    <w:bookmarkStart w:name="z4412" w:id="4406"/>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4406"/>
    <w:bookmarkStart w:name="z4413" w:id="4407"/>
    <w:p>
      <w:pPr>
        <w:spacing w:after="0"/>
        <w:ind w:left="0"/>
        <w:jc w:val="both"/>
      </w:pPr>
      <w:r>
        <w:rPr>
          <w:rFonts w:ascii="Times New Roman"/>
          <w:b w:val="false"/>
          <w:i w:val="false"/>
          <w:color w:val="000000"/>
          <w:sz w:val="28"/>
        </w:rPr>
        <w:t>
      наблюдение за состоянием и работой обслуживаемого оборудования;</w:t>
      </w:r>
    </w:p>
    <w:bookmarkEnd w:id="4407"/>
    <w:bookmarkStart w:name="z4414" w:id="440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408"/>
    <w:bookmarkStart w:name="z4415" w:id="440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409"/>
    <w:bookmarkStart w:name="z4416" w:id="4410"/>
    <w:p>
      <w:pPr>
        <w:spacing w:after="0"/>
        <w:ind w:left="0"/>
        <w:jc w:val="both"/>
      </w:pPr>
      <w:r>
        <w:rPr>
          <w:rFonts w:ascii="Times New Roman"/>
          <w:b w:val="false"/>
          <w:i w:val="false"/>
          <w:color w:val="000000"/>
          <w:sz w:val="28"/>
        </w:rPr>
        <w:t>
      607. Должен знать:</w:t>
      </w:r>
    </w:p>
    <w:bookmarkEnd w:id="4410"/>
    <w:bookmarkStart w:name="z4417" w:id="4411"/>
    <w:p>
      <w:pPr>
        <w:spacing w:after="0"/>
        <w:ind w:left="0"/>
        <w:jc w:val="both"/>
      </w:pPr>
      <w:r>
        <w:rPr>
          <w:rFonts w:ascii="Times New Roman"/>
          <w:b w:val="false"/>
          <w:i w:val="false"/>
          <w:color w:val="000000"/>
          <w:sz w:val="28"/>
        </w:rPr>
        <w:t>
      технологический процесс рекуперации и ректификации растворителей;</w:t>
      </w:r>
    </w:p>
    <w:bookmarkEnd w:id="4411"/>
    <w:bookmarkStart w:name="z4418" w:id="4412"/>
    <w:p>
      <w:pPr>
        <w:spacing w:after="0"/>
        <w:ind w:left="0"/>
        <w:jc w:val="both"/>
      </w:pPr>
      <w:r>
        <w:rPr>
          <w:rFonts w:ascii="Times New Roman"/>
          <w:b w:val="false"/>
          <w:i w:val="false"/>
          <w:color w:val="000000"/>
          <w:sz w:val="28"/>
        </w:rPr>
        <w:t>
      устройство и порядок обслуживания оборудования, контрольно-измерительных приборов;</w:t>
      </w:r>
    </w:p>
    <w:bookmarkEnd w:id="4412"/>
    <w:bookmarkStart w:name="z4419" w:id="4413"/>
    <w:p>
      <w:pPr>
        <w:spacing w:after="0"/>
        <w:ind w:left="0"/>
        <w:jc w:val="both"/>
      </w:pPr>
      <w:r>
        <w:rPr>
          <w:rFonts w:ascii="Times New Roman"/>
          <w:b w:val="false"/>
          <w:i w:val="false"/>
          <w:color w:val="000000"/>
          <w:sz w:val="28"/>
        </w:rPr>
        <w:t>
      схему арматуры и коммуникаций;</w:t>
      </w:r>
    </w:p>
    <w:bookmarkEnd w:id="4413"/>
    <w:bookmarkStart w:name="z4420" w:id="4414"/>
    <w:p>
      <w:pPr>
        <w:spacing w:after="0"/>
        <w:ind w:left="0"/>
        <w:jc w:val="both"/>
      </w:pPr>
      <w:r>
        <w:rPr>
          <w:rFonts w:ascii="Times New Roman"/>
          <w:b w:val="false"/>
          <w:i w:val="false"/>
          <w:color w:val="000000"/>
          <w:sz w:val="28"/>
        </w:rPr>
        <w:t>
      физико-химические свойства полученного продукта;</w:t>
      </w:r>
    </w:p>
    <w:bookmarkEnd w:id="4414"/>
    <w:bookmarkStart w:name="z4421" w:id="4415"/>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4415"/>
    <w:bookmarkStart w:name="z4422" w:id="4416"/>
    <w:p>
      <w:pPr>
        <w:spacing w:after="0"/>
        <w:ind w:left="0"/>
        <w:jc w:val="both"/>
      </w:pPr>
      <w:r>
        <w:rPr>
          <w:rFonts w:ascii="Times New Roman"/>
          <w:b w:val="false"/>
          <w:i w:val="false"/>
          <w:color w:val="000000"/>
          <w:sz w:val="28"/>
        </w:rPr>
        <w:t>
      режим ухода за оборудованием, порядок отбора проб.</w:t>
      </w:r>
    </w:p>
    <w:bookmarkEnd w:id="4416"/>
    <w:bookmarkStart w:name="z4423" w:id="4417"/>
    <w:p>
      <w:pPr>
        <w:spacing w:after="0"/>
        <w:ind w:left="0"/>
        <w:jc w:val="left"/>
      </w:pPr>
      <w:r>
        <w:rPr>
          <w:rFonts w:ascii="Times New Roman"/>
          <w:b/>
          <w:i w:val="false"/>
          <w:color w:val="000000"/>
        </w:rPr>
        <w:t xml:space="preserve"> Параграф 268. Аппаратчик омыления, 3 разряд</w:t>
      </w:r>
    </w:p>
    <w:bookmarkEnd w:id="4417"/>
    <w:bookmarkStart w:name="z4424" w:id="4418"/>
    <w:p>
      <w:pPr>
        <w:spacing w:after="0"/>
        <w:ind w:left="0"/>
        <w:jc w:val="both"/>
      </w:pPr>
      <w:r>
        <w:rPr>
          <w:rFonts w:ascii="Times New Roman"/>
          <w:b w:val="false"/>
          <w:i w:val="false"/>
          <w:color w:val="000000"/>
          <w:sz w:val="28"/>
        </w:rPr>
        <w:t>
      608. Характеристика работ:</w:t>
      </w:r>
    </w:p>
    <w:bookmarkEnd w:id="4418"/>
    <w:bookmarkStart w:name="z4425" w:id="4419"/>
    <w:p>
      <w:pPr>
        <w:spacing w:after="0"/>
        <w:ind w:left="0"/>
        <w:jc w:val="both"/>
      </w:pPr>
      <w:r>
        <w:rPr>
          <w:rFonts w:ascii="Times New Roman"/>
          <w:b w:val="false"/>
          <w:i w:val="false"/>
          <w:color w:val="000000"/>
          <w:sz w:val="28"/>
        </w:rPr>
        <w:t>
      ведение отдельных операций технологического процесса омыления веществ щелочью под руководством аппаратчика более высокой квалификации;</w:t>
      </w:r>
    </w:p>
    <w:bookmarkEnd w:id="4419"/>
    <w:bookmarkStart w:name="z4426" w:id="4420"/>
    <w:p>
      <w:pPr>
        <w:spacing w:after="0"/>
        <w:ind w:left="0"/>
        <w:jc w:val="both"/>
      </w:pPr>
      <w:r>
        <w:rPr>
          <w:rFonts w:ascii="Times New Roman"/>
          <w:b w:val="false"/>
          <w:i w:val="false"/>
          <w:color w:val="000000"/>
          <w:sz w:val="28"/>
        </w:rPr>
        <w:t>
      подготовка и загрузка сырья в аппараты, подогрев, смешивание, омыление, отстой и охлаждение смыленной массы;</w:t>
      </w:r>
    </w:p>
    <w:bookmarkEnd w:id="4420"/>
    <w:bookmarkStart w:name="z4427" w:id="4421"/>
    <w:p>
      <w:pPr>
        <w:spacing w:after="0"/>
        <w:ind w:left="0"/>
        <w:jc w:val="both"/>
      </w:pPr>
      <w:r>
        <w:rPr>
          <w:rFonts w:ascii="Times New Roman"/>
          <w:b w:val="false"/>
          <w:i w:val="false"/>
          <w:color w:val="000000"/>
          <w:sz w:val="28"/>
        </w:rPr>
        <w:t>
      обслуживание аппаратов омыления, теплообменников, насосов и иного оборудования;</w:t>
      </w:r>
    </w:p>
    <w:bookmarkEnd w:id="4421"/>
    <w:bookmarkStart w:name="z4428" w:id="4422"/>
    <w:p>
      <w:pPr>
        <w:spacing w:after="0"/>
        <w:ind w:left="0"/>
        <w:jc w:val="both"/>
      </w:pPr>
      <w:r>
        <w:rPr>
          <w:rFonts w:ascii="Times New Roman"/>
          <w:b w:val="false"/>
          <w:i w:val="false"/>
          <w:color w:val="000000"/>
          <w:sz w:val="28"/>
        </w:rPr>
        <w:t>
      подготовка оборудования к ремонту.</w:t>
      </w:r>
    </w:p>
    <w:bookmarkEnd w:id="4422"/>
    <w:bookmarkStart w:name="z4429" w:id="4423"/>
    <w:p>
      <w:pPr>
        <w:spacing w:after="0"/>
        <w:ind w:left="0"/>
        <w:jc w:val="both"/>
      </w:pPr>
      <w:r>
        <w:rPr>
          <w:rFonts w:ascii="Times New Roman"/>
          <w:b w:val="false"/>
          <w:i w:val="false"/>
          <w:color w:val="000000"/>
          <w:sz w:val="28"/>
        </w:rPr>
        <w:t>
      609. Должен знать:</w:t>
      </w:r>
    </w:p>
    <w:bookmarkEnd w:id="4423"/>
    <w:bookmarkStart w:name="z4430" w:id="4424"/>
    <w:p>
      <w:pPr>
        <w:spacing w:after="0"/>
        <w:ind w:left="0"/>
        <w:jc w:val="both"/>
      </w:pPr>
      <w:r>
        <w:rPr>
          <w:rFonts w:ascii="Times New Roman"/>
          <w:b w:val="false"/>
          <w:i w:val="false"/>
          <w:color w:val="000000"/>
          <w:sz w:val="28"/>
        </w:rPr>
        <w:t>
      технологическую схему производства;</w:t>
      </w:r>
    </w:p>
    <w:bookmarkEnd w:id="4424"/>
    <w:bookmarkStart w:name="z4431" w:id="442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на обслуживаемом участке;</w:t>
      </w:r>
    </w:p>
    <w:bookmarkEnd w:id="4425"/>
    <w:bookmarkStart w:name="z4432" w:id="4426"/>
    <w:p>
      <w:pPr>
        <w:spacing w:after="0"/>
        <w:ind w:left="0"/>
        <w:jc w:val="both"/>
      </w:pPr>
      <w:r>
        <w:rPr>
          <w:rFonts w:ascii="Times New Roman"/>
          <w:b w:val="false"/>
          <w:i w:val="false"/>
          <w:color w:val="000000"/>
          <w:sz w:val="28"/>
        </w:rPr>
        <w:t>
      физико-химические свойства сырья и готового продукта.</w:t>
      </w:r>
    </w:p>
    <w:bookmarkEnd w:id="4426"/>
    <w:bookmarkStart w:name="z4433" w:id="4427"/>
    <w:p>
      <w:pPr>
        <w:spacing w:after="0"/>
        <w:ind w:left="0"/>
        <w:jc w:val="left"/>
      </w:pPr>
      <w:r>
        <w:rPr>
          <w:rFonts w:ascii="Times New Roman"/>
          <w:b/>
          <w:i w:val="false"/>
          <w:color w:val="000000"/>
        </w:rPr>
        <w:t xml:space="preserve"> Параграф 269. Аппаратчик омыления, 4 разряд</w:t>
      </w:r>
    </w:p>
    <w:bookmarkEnd w:id="4427"/>
    <w:bookmarkStart w:name="z4434" w:id="4428"/>
    <w:p>
      <w:pPr>
        <w:spacing w:after="0"/>
        <w:ind w:left="0"/>
        <w:jc w:val="both"/>
      </w:pPr>
      <w:r>
        <w:rPr>
          <w:rFonts w:ascii="Times New Roman"/>
          <w:b w:val="false"/>
          <w:i w:val="false"/>
          <w:color w:val="000000"/>
          <w:sz w:val="28"/>
        </w:rPr>
        <w:t>
      610. Характеристика работ:</w:t>
      </w:r>
    </w:p>
    <w:bookmarkEnd w:id="4428"/>
    <w:bookmarkStart w:name="z4435" w:id="4429"/>
    <w:p>
      <w:pPr>
        <w:spacing w:after="0"/>
        <w:ind w:left="0"/>
        <w:jc w:val="both"/>
      </w:pPr>
      <w:r>
        <w:rPr>
          <w:rFonts w:ascii="Times New Roman"/>
          <w:b w:val="false"/>
          <w:i w:val="false"/>
          <w:color w:val="000000"/>
          <w:sz w:val="28"/>
        </w:rPr>
        <w:t>
      ведение простого технологического процесса омыления веществ щелочами или кислотами, отмывка от щелочи или кислоты, передача продукта, отбор проб;</w:t>
      </w:r>
    </w:p>
    <w:bookmarkEnd w:id="4429"/>
    <w:bookmarkStart w:name="z4436" w:id="4430"/>
    <w:p>
      <w:pPr>
        <w:spacing w:after="0"/>
        <w:ind w:left="0"/>
        <w:jc w:val="both"/>
      </w:pPr>
      <w:r>
        <w:rPr>
          <w:rFonts w:ascii="Times New Roman"/>
          <w:b w:val="false"/>
          <w:i w:val="false"/>
          <w:color w:val="000000"/>
          <w:sz w:val="28"/>
        </w:rPr>
        <w:t>
      регулирование параметров технологического режима: температуры, давления, концентрации, кислотности по показаниям контрольно-измерительных приборов и результатам анализов;</w:t>
      </w:r>
    </w:p>
    <w:bookmarkEnd w:id="4430"/>
    <w:bookmarkStart w:name="z4437" w:id="4431"/>
    <w:p>
      <w:pPr>
        <w:spacing w:after="0"/>
        <w:ind w:left="0"/>
        <w:jc w:val="both"/>
      </w:pPr>
      <w:r>
        <w:rPr>
          <w:rFonts w:ascii="Times New Roman"/>
          <w:b w:val="false"/>
          <w:i w:val="false"/>
          <w:color w:val="000000"/>
          <w:sz w:val="28"/>
        </w:rPr>
        <w:t>
      корректировка и определение избытка щелочи в омыленном продукте;</w:t>
      </w:r>
    </w:p>
    <w:bookmarkEnd w:id="4431"/>
    <w:bookmarkStart w:name="z4438" w:id="4432"/>
    <w:p>
      <w:pPr>
        <w:spacing w:after="0"/>
        <w:ind w:left="0"/>
        <w:jc w:val="both"/>
      </w:pPr>
      <w:r>
        <w:rPr>
          <w:rFonts w:ascii="Times New Roman"/>
          <w:b w:val="false"/>
          <w:i w:val="false"/>
          <w:color w:val="000000"/>
          <w:sz w:val="28"/>
        </w:rPr>
        <w:t>
      расчет необходимого количества соды и щелочи по кислотному числу и числу омыления;</w:t>
      </w:r>
    </w:p>
    <w:bookmarkEnd w:id="4432"/>
    <w:bookmarkStart w:name="z4439" w:id="4433"/>
    <w:p>
      <w:pPr>
        <w:spacing w:after="0"/>
        <w:ind w:left="0"/>
        <w:jc w:val="both"/>
      </w:pPr>
      <w:r>
        <w:rPr>
          <w:rFonts w:ascii="Times New Roman"/>
          <w:b w:val="false"/>
          <w:i w:val="false"/>
          <w:color w:val="000000"/>
          <w:sz w:val="28"/>
        </w:rPr>
        <w:t>
      учет расхода сырья и полученной продукции;</w:t>
      </w:r>
    </w:p>
    <w:bookmarkEnd w:id="4433"/>
    <w:bookmarkStart w:name="z4440" w:id="4434"/>
    <w:p>
      <w:pPr>
        <w:spacing w:after="0"/>
        <w:ind w:left="0"/>
        <w:jc w:val="both"/>
      </w:pPr>
      <w:r>
        <w:rPr>
          <w:rFonts w:ascii="Times New Roman"/>
          <w:b w:val="false"/>
          <w:i w:val="false"/>
          <w:color w:val="000000"/>
          <w:sz w:val="28"/>
        </w:rPr>
        <w:t>
      прием оборудования из ремонта.</w:t>
      </w:r>
    </w:p>
    <w:bookmarkEnd w:id="4434"/>
    <w:bookmarkStart w:name="z4441" w:id="4435"/>
    <w:p>
      <w:pPr>
        <w:spacing w:after="0"/>
        <w:ind w:left="0"/>
        <w:jc w:val="both"/>
      </w:pPr>
      <w:r>
        <w:rPr>
          <w:rFonts w:ascii="Times New Roman"/>
          <w:b w:val="false"/>
          <w:i w:val="false"/>
          <w:color w:val="000000"/>
          <w:sz w:val="28"/>
        </w:rPr>
        <w:t>
      611. Должен знать:</w:t>
      </w:r>
    </w:p>
    <w:bookmarkEnd w:id="4435"/>
    <w:bookmarkStart w:name="z4442" w:id="4436"/>
    <w:p>
      <w:pPr>
        <w:spacing w:after="0"/>
        <w:ind w:left="0"/>
        <w:jc w:val="both"/>
      </w:pPr>
      <w:r>
        <w:rPr>
          <w:rFonts w:ascii="Times New Roman"/>
          <w:b w:val="false"/>
          <w:i w:val="false"/>
          <w:color w:val="000000"/>
          <w:sz w:val="28"/>
        </w:rPr>
        <w:t>
      технологическую схему производства;</w:t>
      </w:r>
    </w:p>
    <w:bookmarkEnd w:id="4436"/>
    <w:bookmarkStart w:name="z4443" w:id="443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4437"/>
    <w:bookmarkStart w:name="z4444" w:id="4438"/>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4438"/>
    <w:bookmarkStart w:name="z4445" w:id="4439"/>
    <w:p>
      <w:pPr>
        <w:spacing w:after="0"/>
        <w:ind w:left="0"/>
        <w:jc w:val="both"/>
      </w:pPr>
      <w:r>
        <w:rPr>
          <w:rFonts w:ascii="Times New Roman"/>
          <w:b w:val="false"/>
          <w:i w:val="false"/>
          <w:color w:val="000000"/>
          <w:sz w:val="28"/>
        </w:rPr>
        <w:t>
      порядок отбора проб;</w:t>
      </w:r>
    </w:p>
    <w:bookmarkEnd w:id="4439"/>
    <w:bookmarkStart w:name="z4446" w:id="4440"/>
    <w:p>
      <w:pPr>
        <w:spacing w:after="0"/>
        <w:ind w:left="0"/>
        <w:jc w:val="both"/>
      </w:pPr>
      <w:r>
        <w:rPr>
          <w:rFonts w:ascii="Times New Roman"/>
          <w:b w:val="false"/>
          <w:i w:val="false"/>
          <w:color w:val="000000"/>
          <w:sz w:val="28"/>
        </w:rPr>
        <w:t>
      параметры технологического режима.</w:t>
      </w:r>
    </w:p>
    <w:bookmarkEnd w:id="4440"/>
    <w:bookmarkStart w:name="z4447" w:id="4441"/>
    <w:p>
      <w:pPr>
        <w:spacing w:after="0"/>
        <w:ind w:left="0"/>
        <w:jc w:val="both"/>
      </w:pPr>
      <w:r>
        <w:rPr>
          <w:rFonts w:ascii="Times New Roman"/>
          <w:b w:val="false"/>
          <w:i w:val="false"/>
          <w:color w:val="000000"/>
          <w:sz w:val="28"/>
        </w:rPr>
        <w:t>
      612. Примеры работ:</w:t>
      </w:r>
    </w:p>
    <w:bookmarkEnd w:id="4441"/>
    <w:bookmarkStart w:name="z4448" w:id="4442"/>
    <w:p>
      <w:pPr>
        <w:spacing w:after="0"/>
        <w:ind w:left="0"/>
        <w:jc w:val="both"/>
      </w:pPr>
      <w:r>
        <w:rPr>
          <w:rFonts w:ascii="Times New Roman"/>
          <w:b w:val="false"/>
          <w:i w:val="false"/>
          <w:color w:val="000000"/>
          <w:sz w:val="28"/>
        </w:rPr>
        <w:t>
      ведение процесса омыления в производстве поли-винил-бутираля, вини-флекса, кальция, глицерофосфата, пищевых красителей.</w:t>
      </w:r>
    </w:p>
    <w:bookmarkEnd w:id="4442"/>
    <w:bookmarkStart w:name="z4449" w:id="4443"/>
    <w:p>
      <w:pPr>
        <w:spacing w:after="0"/>
        <w:ind w:left="0"/>
        <w:jc w:val="left"/>
      </w:pPr>
      <w:r>
        <w:rPr>
          <w:rFonts w:ascii="Times New Roman"/>
          <w:b/>
          <w:i w:val="false"/>
          <w:color w:val="000000"/>
        </w:rPr>
        <w:t xml:space="preserve"> Параграф 270. Аппаратчик омыления, 5 разряд</w:t>
      </w:r>
    </w:p>
    <w:bookmarkEnd w:id="4443"/>
    <w:bookmarkStart w:name="z4450" w:id="4444"/>
    <w:p>
      <w:pPr>
        <w:spacing w:after="0"/>
        <w:ind w:left="0"/>
        <w:jc w:val="both"/>
      </w:pPr>
      <w:r>
        <w:rPr>
          <w:rFonts w:ascii="Times New Roman"/>
          <w:b w:val="false"/>
          <w:i w:val="false"/>
          <w:color w:val="000000"/>
          <w:sz w:val="28"/>
        </w:rPr>
        <w:t>
      613. Характеристика работ:</w:t>
      </w:r>
    </w:p>
    <w:bookmarkEnd w:id="4444"/>
    <w:bookmarkStart w:name="z4451" w:id="4445"/>
    <w:p>
      <w:pPr>
        <w:spacing w:after="0"/>
        <w:ind w:left="0"/>
        <w:jc w:val="both"/>
      </w:pPr>
      <w:r>
        <w:rPr>
          <w:rFonts w:ascii="Times New Roman"/>
          <w:b w:val="false"/>
          <w:i w:val="false"/>
          <w:color w:val="000000"/>
          <w:sz w:val="28"/>
        </w:rPr>
        <w:t>
      ведение сложного технологического процесса омыления или ведение простого процесса омыления веществ щелочью с одновременным руководством аппаратчиками более низкой квалификации;</w:t>
      </w:r>
    </w:p>
    <w:bookmarkEnd w:id="4445"/>
    <w:bookmarkStart w:name="z4452" w:id="4446"/>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446"/>
    <w:bookmarkStart w:name="z4453" w:id="4447"/>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4447"/>
    <w:bookmarkStart w:name="z4454" w:id="4448"/>
    <w:p>
      <w:pPr>
        <w:spacing w:after="0"/>
        <w:ind w:left="0"/>
        <w:jc w:val="both"/>
      </w:pPr>
      <w:r>
        <w:rPr>
          <w:rFonts w:ascii="Times New Roman"/>
          <w:b w:val="false"/>
          <w:i w:val="false"/>
          <w:color w:val="000000"/>
          <w:sz w:val="28"/>
        </w:rPr>
        <w:t>
      ведение записей в производственном журнале о ходе процесса омыления;</w:t>
      </w:r>
    </w:p>
    <w:bookmarkEnd w:id="4448"/>
    <w:bookmarkStart w:name="z4455" w:id="4449"/>
    <w:p>
      <w:pPr>
        <w:spacing w:after="0"/>
        <w:ind w:left="0"/>
        <w:jc w:val="both"/>
      </w:pPr>
      <w:r>
        <w:rPr>
          <w:rFonts w:ascii="Times New Roman"/>
          <w:b w:val="false"/>
          <w:i w:val="false"/>
          <w:color w:val="000000"/>
          <w:sz w:val="28"/>
        </w:rPr>
        <w:t>
      наблюдение за состоянием оборудования;</w:t>
      </w:r>
    </w:p>
    <w:bookmarkEnd w:id="4449"/>
    <w:bookmarkStart w:name="z4456" w:id="4450"/>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w:t>
      </w:r>
    </w:p>
    <w:bookmarkEnd w:id="4450"/>
    <w:bookmarkStart w:name="z4457" w:id="4451"/>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451"/>
    <w:bookmarkStart w:name="z4458" w:id="4452"/>
    <w:p>
      <w:pPr>
        <w:spacing w:after="0"/>
        <w:ind w:left="0"/>
        <w:jc w:val="both"/>
      </w:pPr>
      <w:r>
        <w:rPr>
          <w:rFonts w:ascii="Times New Roman"/>
          <w:b w:val="false"/>
          <w:i w:val="false"/>
          <w:color w:val="000000"/>
          <w:sz w:val="28"/>
        </w:rPr>
        <w:t>
      614. Должен знать:</w:t>
      </w:r>
    </w:p>
    <w:bookmarkEnd w:id="4452"/>
    <w:bookmarkStart w:name="z4459" w:id="4453"/>
    <w:p>
      <w:pPr>
        <w:spacing w:after="0"/>
        <w:ind w:left="0"/>
        <w:jc w:val="both"/>
      </w:pPr>
      <w:r>
        <w:rPr>
          <w:rFonts w:ascii="Times New Roman"/>
          <w:b w:val="false"/>
          <w:i w:val="false"/>
          <w:color w:val="000000"/>
          <w:sz w:val="28"/>
        </w:rPr>
        <w:t>
      технологическую схему производства;</w:t>
      </w:r>
    </w:p>
    <w:bookmarkEnd w:id="4453"/>
    <w:bookmarkStart w:name="z4460" w:id="4454"/>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w:t>
      </w:r>
    </w:p>
    <w:bookmarkEnd w:id="4454"/>
    <w:bookmarkStart w:name="z4461" w:id="4455"/>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4455"/>
    <w:bookmarkStart w:name="z4462" w:id="4456"/>
    <w:p>
      <w:pPr>
        <w:spacing w:after="0"/>
        <w:ind w:left="0"/>
        <w:jc w:val="both"/>
      </w:pPr>
      <w:r>
        <w:rPr>
          <w:rFonts w:ascii="Times New Roman"/>
          <w:b w:val="false"/>
          <w:i w:val="false"/>
          <w:color w:val="000000"/>
          <w:sz w:val="28"/>
        </w:rPr>
        <w:t>
      порядок отбора проб;</w:t>
      </w:r>
    </w:p>
    <w:bookmarkEnd w:id="4456"/>
    <w:bookmarkStart w:name="z4463" w:id="4457"/>
    <w:p>
      <w:pPr>
        <w:spacing w:after="0"/>
        <w:ind w:left="0"/>
        <w:jc w:val="both"/>
      </w:pPr>
      <w:r>
        <w:rPr>
          <w:rFonts w:ascii="Times New Roman"/>
          <w:b w:val="false"/>
          <w:i w:val="false"/>
          <w:color w:val="000000"/>
          <w:sz w:val="28"/>
        </w:rPr>
        <w:t>
      параметры технологического режима.</w:t>
      </w:r>
    </w:p>
    <w:bookmarkEnd w:id="4457"/>
    <w:bookmarkStart w:name="z4464" w:id="4458"/>
    <w:p>
      <w:pPr>
        <w:spacing w:after="0"/>
        <w:ind w:left="0"/>
        <w:jc w:val="both"/>
      </w:pPr>
      <w:r>
        <w:rPr>
          <w:rFonts w:ascii="Times New Roman"/>
          <w:b w:val="false"/>
          <w:i w:val="false"/>
          <w:color w:val="000000"/>
          <w:sz w:val="28"/>
        </w:rPr>
        <w:t>
      615. Примеры работ:</w:t>
      </w:r>
    </w:p>
    <w:bookmarkEnd w:id="4458"/>
    <w:bookmarkStart w:name="z4465" w:id="4459"/>
    <w:p>
      <w:pPr>
        <w:spacing w:after="0"/>
        <w:ind w:left="0"/>
        <w:jc w:val="both"/>
      </w:pPr>
      <w:r>
        <w:rPr>
          <w:rFonts w:ascii="Times New Roman"/>
          <w:b w:val="false"/>
          <w:i w:val="false"/>
          <w:color w:val="000000"/>
          <w:sz w:val="28"/>
        </w:rPr>
        <w:t>
      ведение процесса омыления в производствах ди-нитро-хлорбензола и 4-нитро-2-амино-фенола, высокомолекулярных окси-кислот, синтетических жирных кислот и жирных спиртов, белого стрептоцида.</w:t>
      </w:r>
    </w:p>
    <w:bookmarkEnd w:id="4459"/>
    <w:bookmarkStart w:name="z4466" w:id="4460"/>
    <w:p>
      <w:pPr>
        <w:spacing w:after="0"/>
        <w:ind w:left="0"/>
        <w:jc w:val="both"/>
      </w:pPr>
      <w:r>
        <w:rPr>
          <w:rFonts w:ascii="Times New Roman"/>
          <w:b w:val="false"/>
          <w:i w:val="false"/>
          <w:color w:val="000000"/>
          <w:sz w:val="28"/>
        </w:rPr>
        <w:t>
      616. Требуется техническое и профессиональное (среднее специальное, среднее профессиональное) образование.</w:t>
      </w:r>
    </w:p>
    <w:bookmarkEnd w:id="4460"/>
    <w:bookmarkStart w:name="z4467" w:id="4461"/>
    <w:p>
      <w:pPr>
        <w:spacing w:after="0"/>
        <w:ind w:left="0"/>
        <w:jc w:val="left"/>
      </w:pPr>
      <w:r>
        <w:rPr>
          <w:rFonts w:ascii="Times New Roman"/>
          <w:b/>
          <w:i w:val="false"/>
          <w:color w:val="000000"/>
        </w:rPr>
        <w:t xml:space="preserve"> Параграф 271. Аппаратчик омыления, 6 разряд</w:t>
      </w:r>
    </w:p>
    <w:bookmarkEnd w:id="4461"/>
    <w:bookmarkStart w:name="z4468" w:id="4462"/>
    <w:p>
      <w:pPr>
        <w:spacing w:after="0"/>
        <w:ind w:left="0"/>
        <w:jc w:val="both"/>
      </w:pPr>
      <w:r>
        <w:rPr>
          <w:rFonts w:ascii="Times New Roman"/>
          <w:b w:val="false"/>
          <w:i w:val="false"/>
          <w:color w:val="000000"/>
          <w:sz w:val="28"/>
        </w:rPr>
        <w:t>
      617. Характеристика работ:</w:t>
      </w:r>
    </w:p>
    <w:bookmarkEnd w:id="4462"/>
    <w:bookmarkStart w:name="z4469" w:id="4463"/>
    <w:p>
      <w:pPr>
        <w:spacing w:after="0"/>
        <w:ind w:left="0"/>
        <w:jc w:val="both"/>
      </w:pPr>
      <w:r>
        <w:rPr>
          <w:rFonts w:ascii="Times New Roman"/>
          <w:b w:val="false"/>
          <w:i w:val="false"/>
          <w:color w:val="000000"/>
          <w:sz w:val="28"/>
        </w:rPr>
        <w:t>
      ведение сложного технологического процесса омыления;</w:t>
      </w:r>
    </w:p>
    <w:bookmarkEnd w:id="4463"/>
    <w:bookmarkStart w:name="z4470" w:id="4464"/>
    <w:p>
      <w:pPr>
        <w:spacing w:after="0"/>
        <w:ind w:left="0"/>
        <w:jc w:val="both"/>
      </w:pPr>
      <w:r>
        <w:rPr>
          <w:rFonts w:ascii="Times New Roman"/>
          <w:b w:val="false"/>
          <w:i w:val="false"/>
          <w:color w:val="000000"/>
          <w:sz w:val="28"/>
        </w:rPr>
        <w:t>
      контроль и координация работы отделения омыления;</w:t>
      </w:r>
    </w:p>
    <w:bookmarkEnd w:id="4464"/>
    <w:bookmarkStart w:name="z4471" w:id="4465"/>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4465"/>
    <w:bookmarkStart w:name="z4472" w:id="4466"/>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466"/>
    <w:bookmarkStart w:name="z4473" w:id="4467"/>
    <w:p>
      <w:pPr>
        <w:spacing w:after="0"/>
        <w:ind w:left="0"/>
        <w:jc w:val="both"/>
      </w:pPr>
      <w:r>
        <w:rPr>
          <w:rFonts w:ascii="Times New Roman"/>
          <w:b w:val="false"/>
          <w:i w:val="false"/>
          <w:color w:val="000000"/>
          <w:sz w:val="28"/>
        </w:rPr>
        <w:t>
      управление регулировочными приспособлениями;</w:t>
      </w:r>
    </w:p>
    <w:bookmarkEnd w:id="4467"/>
    <w:bookmarkStart w:name="z4474" w:id="4468"/>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468"/>
    <w:bookmarkStart w:name="z4475" w:id="4469"/>
    <w:p>
      <w:pPr>
        <w:spacing w:after="0"/>
        <w:ind w:left="0"/>
        <w:jc w:val="both"/>
      </w:pPr>
      <w:r>
        <w:rPr>
          <w:rFonts w:ascii="Times New Roman"/>
          <w:b w:val="false"/>
          <w:i w:val="false"/>
          <w:color w:val="000000"/>
          <w:sz w:val="28"/>
        </w:rPr>
        <w:t>
      618. Должен знать:</w:t>
      </w:r>
    </w:p>
    <w:bookmarkEnd w:id="4469"/>
    <w:bookmarkStart w:name="z4476" w:id="4470"/>
    <w:p>
      <w:pPr>
        <w:spacing w:after="0"/>
        <w:ind w:left="0"/>
        <w:jc w:val="both"/>
      </w:pPr>
      <w:r>
        <w:rPr>
          <w:rFonts w:ascii="Times New Roman"/>
          <w:b w:val="false"/>
          <w:i w:val="false"/>
          <w:color w:val="000000"/>
          <w:sz w:val="28"/>
        </w:rPr>
        <w:t>
      технологическую схему производства;</w:t>
      </w:r>
    </w:p>
    <w:bookmarkEnd w:id="4470"/>
    <w:bookmarkStart w:name="z4477" w:id="4471"/>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4471"/>
    <w:bookmarkStart w:name="z4478" w:id="4472"/>
    <w:p>
      <w:pPr>
        <w:spacing w:after="0"/>
        <w:ind w:left="0"/>
        <w:jc w:val="both"/>
      </w:pPr>
      <w:r>
        <w:rPr>
          <w:rFonts w:ascii="Times New Roman"/>
          <w:b w:val="false"/>
          <w:i w:val="false"/>
          <w:color w:val="000000"/>
          <w:sz w:val="28"/>
        </w:rPr>
        <w:t>
      физико-химические свойства сырья, полупродуктов и готового продукта;</w:t>
      </w:r>
    </w:p>
    <w:bookmarkEnd w:id="4472"/>
    <w:bookmarkStart w:name="z4479" w:id="4473"/>
    <w:p>
      <w:pPr>
        <w:spacing w:after="0"/>
        <w:ind w:left="0"/>
        <w:jc w:val="both"/>
      </w:pPr>
      <w:r>
        <w:rPr>
          <w:rFonts w:ascii="Times New Roman"/>
          <w:b w:val="false"/>
          <w:i w:val="false"/>
          <w:color w:val="000000"/>
          <w:sz w:val="28"/>
        </w:rPr>
        <w:t>
      методику проведения контрольных анализов;</w:t>
      </w:r>
    </w:p>
    <w:bookmarkEnd w:id="4473"/>
    <w:bookmarkStart w:name="z4480" w:id="4474"/>
    <w:p>
      <w:pPr>
        <w:spacing w:after="0"/>
        <w:ind w:left="0"/>
        <w:jc w:val="both"/>
      </w:pPr>
      <w:r>
        <w:rPr>
          <w:rFonts w:ascii="Times New Roman"/>
          <w:b w:val="false"/>
          <w:i w:val="false"/>
          <w:color w:val="000000"/>
          <w:sz w:val="28"/>
        </w:rPr>
        <w:t>
      параметры технологического режима и порядок его регулирования.</w:t>
      </w:r>
    </w:p>
    <w:bookmarkEnd w:id="4474"/>
    <w:bookmarkStart w:name="z4481" w:id="4475"/>
    <w:p>
      <w:pPr>
        <w:spacing w:after="0"/>
        <w:ind w:left="0"/>
        <w:jc w:val="both"/>
      </w:pPr>
      <w:r>
        <w:rPr>
          <w:rFonts w:ascii="Times New Roman"/>
          <w:b w:val="false"/>
          <w:i w:val="false"/>
          <w:color w:val="000000"/>
          <w:sz w:val="28"/>
        </w:rPr>
        <w:t>
      619. Требуется техническое и профессиональное (среднее специальное, среднее профессиональное) образование.</w:t>
      </w:r>
    </w:p>
    <w:bookmarkEnd w:id="4475"/>
    <w:bookmarkStart w:name="z4482" w:id="4476"/>
    <w:p>
      <w:pPr>
        <w:spacing w:after="0"/>
        <w:ind w:left="0"/>
        <w:jc w:val="left"/>
      </w:pPr>
      <w:r>
        <w:rPr>
          <w:rFonts w:ascii="Times New Roman"/>
          <w:b/>
          <w:i w:val="false"/>
          <w:color w:val="000000"/>
        </w:rPr>
        <w:t xml:space="preserve"> Параграф 272. Аппаратчик сатурации, 3 разряд</w:t>
      </w:r>
    </w:p>
    <w:bookmarkEnd w:id="4476"/>
    <w:bookmarkStart w:name="z4483" w:id="4477"/>
    <w:p>
      <w:pPr>
        <w:spacing w:after="0"/>
        <w:ind w:left="0"/>
        <w:jc w:val="both"/>
      </w:pPr>
      <w:r>
        <w:rPr>
          <w:rFonts w:ascii="Times New Roman"/>
          <w:b w:val="false"/>
          <w:i w:val="false"/>
          <w:color w:val="000000"/>
          <w:sz w:val="28"/>
        </w:rPr>
        <w:t>
      620. Характеристика работ:</w:t>
      </w:r>
    </w:p>
    <w:bookmarkEnd w:id="4477"/>
    <w:bookmarkStart w:name="z4484" w:id="4478"/>
    <w:p>
      <w:pPr>
        <w:spacing w:after="0"/>
        <w:ind w:left="0"/>
        <w:jc w:val="both"/>
      </w:pPr>
      <w:r>
        <w:rPr>
          <w:rFonts w:ascii="Times New Roman"/>
          <w:b w:val="false"/>
          <w:i w:val="false"/>
          <w:color w:val="000000"/>
          <w:sz w:val="28"/>
        </w:rPr>
        <w:t>
      ведение технологического процесса сатурации под руководством аппаратчика более высокой квалификации;</w:t>
      </w:r>
    </w:p>
    <w:bookmarkEnd w:id="4478"/>
    <w:bookmarkStart w:name="z4485" w:id="4479"/>
    <w:p>
      <w:pPr>
        <w:spacing w:after="0"/>
        <w:ind w:left="0"/>
        <w:jc w:val="both"/>
      </w:pPr>
      <w:r>
        <w:rPr>
          <w:rFonts w:ascii="Times New Roman"/>
          <w:b w:val="false"/>
          <w:i w:val="false"/>
          <w:color w:val="000000"/>
          <w:sz w:val="28"/>
        </w:rPr>
        <w:t>
      подготовка оборудования к работе, подача смеси в аппарат, отбор проб;</w:t>
      </w:r>
    </w:p>
    <w:bookmarkEnd w:id="4479"/>
    <w:bookmarkStart w:name="z4486" w:id="4480"/>
    <w:p>
      <w:pPr>
        <w:spacing w:after="0"/>
        <w:ind w:left="0"/>
        <w:jc w:val="both"/>
      </w:pPr>
      <w:r>
        <w:rPr>
          <w:rFonts w:ascii="Times New Roman"/>
          <w:b w:val="false"/>
          <w:i w:val="false"/>
          <w:color w:val="000000"/>
          <w:sz w:val="28"/>
        </w:rPr>
        <w:t>
      наблюдение за работой обсуживаемого оборудования;</w:t>
      </w:r>
    </w:p>
    <w:bookmarkEnd w:id="4480"/>
    <w:bookmarkStart w:name="z4487" w:id="4481"/>
    <w:p>
      <w:pPr>
        <w:spacing w:after="0"/>
        <w:ind w:left="0"/>
        <w:jc w:val="both"/>
      </w:pPr>
      <w:r>
        <w:rPr>
          <w:rFonts w:ascii="Times New Roman"/>
          <w:b w:val="false"/>
          <w:i w:val="false"/>
          <w:color w:val="000000"/>
          <w:sz w:val="28"/>
        </w:rPr>
        <w:t>
      участие в ремонте оборудования и коммуникаций.</w:t>
      </w:r>
    </w:p>
    <w:bookmarkEnd w:id="4481"/>
    <w:bookmarkStart w:name="z4488" w:id="4482"/>
    <w:p>
      <w:pPr>
        <w:spacing w:after="0"/>
        <w:ind w:left="0"/>
        <w:jc w:val="both"/>
      </w:pPr>
      <w:r>
        <w:rPr>
          <w:rFonts w:ascii="Times New Roman"/>
          <w:b w:val="false"/>
          <w:i w:val="false"/>
          <w:color w:val="000000"/>
          <w:sz w:val="28"/>
        </w:rPr>
        <w:t>
      621. Должен знать:</w:t>
      </w:r>
    </w:p>
    <w:bookmarkEnd w:id="4482"/>
    <w:bookmarkStart w:name="z4489" w:id="4483"/>
    <w:p>
      <w:pPr>
        <w:spacing w:after="0"/>
        <w:ind w:left="0"/>
        <w:jc w:val="both"/>
      </w:pPr>
      <w:r>
        <w:rPr>
          <w:rFonts w:ascii="Times New Roman"/>
          <w:b w:val="false"/>
          <w:i w:val="false"/>
          <w:color w:val="000000"/>
          <w:sz w:val="28"/>
        </w:rPr>
        <w:t>
      физико-химические основы технологического процесса;</w:t>
      </w:r>
    </w:p>
    <w:bookmarkEnd w:id="4483"/>
    <w:bookmarkStart w:name="z4490" w:id="448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484"/>
    <w:bookmarkStart w:name="z4491" w:id="4485"/>
    <w:p>
      <w:pPr>
        <w:spacing w:after="0"/>
        <w:ind w:left="0"/>
        <w:jc w:val="both"/>
      </w:pPr>
      <w:r>
        <w:rPr>
          <w:rFonts w:ascii="Times New Roman"/>
          <w:b w:val="false"/>
          <w:i w:val="false"/>
          <w:color w:val="000000"/>
          <w:sz w:val="28"/>
        </w:rPr>
        <w:t>
      порядок отбора проб.</w:t>
      </w:r>
    </w:p>
    <w:bookmarkEnd w:id="4485"/>
    <w:bookmarkStart w:name="z4492" w:id="4486"/>
    <w:p>
      <w:pPr>
        <w:spacing w:after="0"/>
        <w:ind w:left="0"/>
        <w:jc w:val="left"/>
      </w:pPr>
      <w:r>
        <w:rPr>
          <w:rFonts w:ascii="Times New Roman"/>
          <w:b/>
          <w:i w:val="false"/>
          <w:color w:val="000000"/>
        </w:rPr>
        <w:t xml:space="preserve"> Параграф 273. Аппаратчик сатурации, 4 разряд</w:t>
      </w:r>
    </w:p>
    <w:bookmarkEnd w:id="4486"/>
    <w:bookmarkStart w:name="z4493" w:id="4487"/>
    <w:p>
      <w:pPr>
        <w:spacing w:after="0"/>
        <w:ind w:left="0"/>
        <w:jc w:val="both"/>
      </w:pPr>
      <w:r>
        <w:rPr>
          <w:rFonts w:ascii="Times New Roman"/>
          <w:b w:val="false"/>
          <w:i w:val="false"/>
          <w:color w:val="000000"/>
          <w:sz w:val="28"/>
        </w:rPr>
        <w:t>
      622. Характеристика работ:</w:t>
      </w:r>
    </w:p>
    <w:bookmarkEnd w:id="4487"/>
    <w:bookmarkStart w:name="z4494" w:id="4488"/>
    <w:p>
      <w:pPr>
        <w:spacing w:after="0"/>
        <w:ind w:left="0"/>
        <w:jc w:val="both"/>
      </w:pPr>
      <w:r>
        <w:rPr>
          <w:rFonts w:ascii="Times New Roman"/>
          <w:b w:val="false"/>
          <w:i w:val="false"/>
          <w:color w:val="000000"/>
          <w:sz w:val="28"/>
        </w:rPr>
        <w:t>
      ведение технологического процесса сатурации (насыщения аммиаком) конденсата или насыщения водяным паром газа;</w:t>
      </w:r>
    </w:p>
    <w:bookmarkEnd w:id="4488"/>
    <w:bookmarkStart w:name="z4495" w:id="4489"/>
    <w:p>
      <w:pPr>
        <w:spacing w:after="0"/>
        <w:ind w:left="0"/>
        <w:jc w:val="both"/>
      </w:pPr>
      <w:r>
        <w:rPr>
          <w:rFonts w:ascii="Times New Roman"/>
          <w:b w:val="false"/>
          <w:i w:val="false"/>
          <w:color w:val="000000"/>
          <w:sz w:val="28"/>
        </w:rPr>
        <w:t>
      контроль и регулирование температуры, давления и качества газа, уровня раствора, содержания аммиака в растворе и количества кристаллов в пульпе, концентрации раствора, подачи аммиака, экспанзерного газа, пара, воды, конденсата и иных показателей процесса по показаниям контрольно-измерительных приборов и результатам анализов;</w:t>
      </w:r>
    </w:p>
    <w:bookmarkEnd w:id="4489"/>
    <w:bookmarkStart w:name="z4496" w:id="4490"/>
    <w:p>
      <w:pPr>
        <w:spacing w:after="0"/>
        <w:ind w:left="0"/>
        <w:jc w:val="both"/>
      </w:pPr>
      <w:r>
        <w:rPr>
          <w:rFonts w:ascii="Times New Roman"/>
          <w:b w:val="false"/>
          <w:i w:val="false"/>
          <w:color w:val="000000"/>
          <w:sz w:val="28"/>
        </w:rPr>
        <w:t>
      продувка башен, проведение контрольных анализов;</w:t>
      </w:r>
    </w:p>
    <w:bookmarkEnd w:id="4490"/>
    <w:bookmarkStart w:name="z4497" w:id="4491"/>
    <w:p>
      <w:pPr>
        <w:spacing w:after="0"/>
        <w:ind w:left="0"/>
        <w:jc w:val="both"/>
      </w:pPr>
      <w:r>
        <w:rPr>
          <w:rFonts w:ascii="Times New Roman"/>
          <w:b w:val="false"/>
          <w:i w:val="false"/>
          <w:color w:val="000000"/>
          <w:sz w:val="28"/>
        </w:rPr>
        <w:t>
      контроль за работой сатураторов, аммиачных абсорберов, сатурационных водонагревательных и конденсационных башен, насосов, декантатеров, холодильников, компрессоров и иного обслуживаемого оборудования;</w:t>
      </w:r>
    </w:p>
    <w:bookmarkEnd w:id="4491"/>
    <w:bookmarkStart w:name="z4498" w:id="4492"/>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492"/>
    <w:bookmarkStart w:name="z4499" w:id="4493"/>
    <w:p>
      <w:pPr>
        <w:spacing w:after="0"/>
        <w:ind w:left="0"/>
        <w:jc w:val="both"/>
      </w:pPr>
      <w:r>
        <w:rPr>
          <w:rFonts w:ascii="Times New Roman"/>
          <w:b w:val="false"/>
          <w:i w:val="false"/>
          <w:color w:val="000000"/>
          <w:sz w:val="28"/>
        </w:rPr>
        <w:t>
      учет расхода компонентов и выхода готовой продукции;</w:t>
      </w:r>
    </w:p>
    <w:bookmarkEnd w:id="4493"/>
    <w:bookmarkStart w:name="z4500" w:id="4494"/>
    <w:p>
      <w:pPr>
        <w:spacing w:after="0"/>
        <w:ind w:left="0"/>
        <w:jc w:val="both"/>
      </w:pPr>
      <w:r>
        <w:rPr>
          <w:rFonts w:ascii="Times New Roman"/>
          <w:b w:val="false"/>
          <w:i w:val="false"/>
          <w:color w:val="000000"/>
          <w:sz w:val="28"/>
        </w:rPr>
        <w:t>
      ведение записей в производственном журнале.</w:t>
      </w:r>
    </w:p>
    <w:bookmarkEnd w:id="4494"/>
    <w:bookmarkStart w:name="z4501" w:id="4495"/>
    <w:p>
      <w:pPr>
        <w:spacing w:after="0"/>
        <w:ind w:left="0"/>
        <w:jc w:val="both"/>
      </w:pPr>
      <w:r>
        <w:rPr>
          <w:rFonts w:ascii="Times New Roman"/>
          <w:b w:val="false"/>
          <w:i w:val="false"/>
          <w:color w:val="000000"/>
          <w:sz w:val="28"/>
        </w:rPr>
        <w:t>
      623. Должен знать:</w:t>
      </w:r>
    </w:p>
    <w:bookmarkEnd w:id="4495"/>
    <w:bookmarkStart w:name="z4502" w:id="4496"/>
    <w:p>
      <w:pPr>
        <w:spacing w:after="0"/>
        <w:ind w:left="0"/>
        <w:jc w:val="both"/>
      </w:pPr>
      <w:r>
        <w:rPr>
          <w:rFonts w:ascii="Times New Roman"/>
          <w:b w:val="false"/>
          <w:i w:val="false"/>
          <w:color w:val="000000"/>
          <w:sz w:val="28"/>
        </w:rPr>
        <w:t>
      физико-химические основы, сущность технологического процесса и технологическую схему конверсии газа или получения угле-аммонийных солей;</w:t>
      </w:r>
    </w:p>
    <w:bookmarkEnd w:id="4496"/>
    <w:bookmarkStart w:name="z4503" w:id="4497"/>
    <w:p>
      <w:pPr>
        <w:spacing w:after="0"/>
        <w:ind w:left="0"/>
        <w:jc w:val="both"/>
      </w:pPr>
      <w:r>
        <w:rPr>
          <w:rFonts w:ascii="Times New Roman"/>
          <w:b w:val="false"/>
          <w:i w:val="false"/>
          <w:color w:val="000000"/>
          <w:sz w:val="28"/>
        </w:rPr>
        <w:t>
      устройство обслуживаемого оборудования, контрольно-измерительных приборов и схему коммуникаций;</w:t>
      </w:r>
    </w:p>
    <w:bookmarkEnd w:id="4497"/>
    <w:bookmarkStart w:name="z4504" w:id="4498"/>
    <w:p>
      <w:pPr>
        <w:spacing w:after="0"/>
        <w:ind w:left="0"/>
        <w:jc w:val="both"/>
      </w:pPr>
      <w:r>
        <w:rPr>
          <w:rFonts w:ascii="Times New Roman"/>
          <w:b w:val="false"/>
          <w:i w:val="false"/>
          <w:color w:val="000000"/>
          <w:sz w:val="28"/>
        </w:rPr>
        <w:t>
      физико-химические и технологические свойства насыщаемого и насыщенного паром газа, аммиака, экспазерного газа;</w:t>
      </w:r>
    </w:p>
    <w:bookmarkEnd w:id="4498"/>
    <w:bookmarkStart w:name="z4505" w:id="4499"/>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4499"/>
    <w:bookmarkStart w:name="z4506" w:id="4500"/>
    <w:p>
      <w:pPr>
        <w:spacing w:after="0"/>
        <w:ind w:left="0"/>
        <w:jc w:val="both"/>
      </w:pPr>
      <w:r>
        <w:rPr>
          <w:rFonts w:ascii="Times New Roman"/>
          <w:b w:val="false"/>
          <w:i w:val="false"/>
          <w:color w:val="000000"/>
          <w:sz w:val="28"/>
        </w:rPr>
        <w:t>
      методику проведения анализов и расчетов.</w:t>
      </w:r>
    </w:p>
    <w:bookmarkEnd w:id="4500"/>
    <w:bookmarkStart w:name="z4507" w:id="4501"/>
    <w:p>
      <w:pPr>
        <w:spacing w:after="0"/>
        <w:ind w:left="0"/>
        <w:jc w:val="left"/>
      </w:pPr>
      <w:r>
        <w:rPr>
          <w:rFonts w:ascii="Times New Roman"/>
          <w:b/>
          <w:i w:val="false"/>
          <w:color w:val="000000"/>
        </w:rPr>
        <w:t xml:space="preserve"> Параграф 274. Аппаратчик сепарирования, 1 разряд</w:t>
      </w:r>
    </w:p>
    <w:bookmarkEnd w:id="4501"/>
    <w:bookmarkStart w:name="z4508" w:id="4502"/>
    <w:p>
      <w:pPr>
        <w:spacing w:after="0"/>
        <w:ind w:left="0"/>
        <w:jc w:val="both"/>
      </w:pPr>
      <w:r>
        <w:rPr>
          <w:rFonts w:ascii="Times New Roman"/>
          <w:b w:val="false"/>
          <w:i w:val="false"/>
          <w:color w:val="000000"/>
          <w:sz w:val="28"/>
        </w:rPr>
        <w:t>
      624. Характеристика работ:</w:t>
      </w:r>
    </w:p>
    <w:bookmarkEnd w:id="4502"/>
    <w:bookmarkStart w:name="z4509" w:id="4503"/>
    <w:p>
      <w:pPr>
        <w:spacing w:after="0"/>
        <w:ind w:left="0"/>
        <w:jc w:val="both"/>
      </w:pPr>
      <w:r>
        <w:rPr>
          <w:rFonts w:ascii="Times New Roman"/>
          <w:b w:val="false"/>
          <w:i w:val="false"/>
          <w:color w:val="000000"/>
          <w:sz w:val="28"/>
        </w:rPr>
        <w:t>
      ведение процесса сепарирования древесной муки и муки из брака пластмассовых изделий;</w:t>
      </w:r>
    </w:p>
    <w:bookmarkEnd w:id="4503"/>
    <w:bookmarkStart w:name="z4510" w:id="4504"/>
    <w:p>
      <w:pPr>
        <w:spacing w:after="0"/>
        <w:ind w:left="0"/>
        <w:jc w:val="both"/>
      </w:pPr>
      <w:r>
        <w:rPr>
          <w:rFonts w:ascii="Times New Roman"/>
          <w:b w:val="false"/>
          <w:i w:val="false"/>
          <w:color w:val="000000"/>
          <w:sz w:val="28"/>
        </w:rPr>
        <w:t>
      подготовка и загрузка сырья, выгрузка продукта;</w:t>
      </w:r>
    </w:p>
    <w:bookmarkEnd w:id="4504"/>
    <w:bookmarkStart w:name="z4511" w:id="4505"/>
    <w:p>
      <w:pPr>
        <w:spacing w:after="0"/>
        <w:ind w:left="0"/>
        <w:jc w:val="both"/>
      </w:pPr>
      <w:r>
        <w:rPr>
          <w:rFonts w:ascii="Times New Roman"/>
          <w:b w:val="false"/>
          <w:i w:val="false"/>
          <w:color w:val="000000"/>
          <w:sz w:val="28"/>
        </w:rPr>
        <w:t>
      чистка и промывка оборудования, подготовка его к ремонту.</w:t>
      </w:r>
    </w:p>
    <w:bookmarkEnd w:id="4505"/>
    <w:bookmarkStart w:name="z4512" w:id="4506"/>
    <w:p>
      <w:pPr>
        <w:spacing w:after="0"/>
        <w:ind w:left="0"/>
        <w:jc w:val="both"/>
      </w:pPr>
      <w:r>
        <w:rPr>
          <w:rFonts w:ascii="Times New Roman"/>
          <w:b w:val="false"/>
          <w:i w:val="false"/>
          <w:color w:val="000000"/>
          <w:sz w:val="28"/>
        </w:rPr>
        <w:t>
      625. Должен знать:</w:t>
      </w:r>
    </w:p>
    <w:bookmarkEnd w:id="4506"/>
    <w:bookmarkStart w:name="z4513" w:id="4507"/>
    <w:p>
      <w:pPr>
        <w:spacing w:after="0"/>
        <w:ind w:left="0"/>
        <w:jc w:val="both"/>
      </w:pPr>
      <w:r>
        <w:rPr>
          <w:rFonts w:ascii="Times New Roman"/>
          <w:b w:val="false"/>
          <w:i w:val="false"/>
          <w:color w:val="000000"/>
          <w:sz w:val="28"/>
        </w:rPr>
        <w:t>
      технологический процесс сепарирования;</w:t>
      </w:r>
    </w:p>
    <w:bookmarkEnd w:id="4507"/>
    <w:bookmarkStart w:name="z4514" w:id="450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508"/>
    <w:bookmarkStart w:name="z4515" w:id="4509"/>
    <w:p>
      <w:pPr>
        <w:spacing w:after="0"/>
        <w:ind w:left="0"/>
        <w:jc w:val="both"/>
      </w:pPr>
      <w:r>
        <w:rPr>
          <w:rFonts w:ascii="Times New Roman"/>
          <w:b w:val="false"/>
          <w:i w:val="false"/>
          <w:color w:val="000000"/>
          <w:sz w:val="28"/>
        </w:rPr>
        <w:t>
      схему коммуникаций.</w:t>
      </w:r>
    </w:p>
    <w:bookmarkEnd w:id="4509"/>
    <w:bookmarkStart w:name="z4516" w:id="4510"/>
    <w:p>
      <w:pPr>
        <w:spacing w:after="0"/>
        <w:ind w:left="0"/>
        <w:jc w:val="left"/>
      </w:pPr>
      <w:r>
        <w:rPr>
          <w:rFonts w:ascii="Times New Roman"/>
          <w:b/>
          <w:i w:val="false"/>
          <w:color w:val="000000"/>
        </w:rPr>
        <w:t xml:space="preserve"> Параграф 275. Аппаратчик сепарирования, 2 разряд</w:t>
      </w:r>
    </w:p>
    <w:bookmarkEnd w:id="4510"/>
    <w:bookmarkStart w:name="z4517" w:id="4511"/>
    <w:p>
      <w:pPr>
        <w:spacing w:after="0"/>
        <w:ind w:left="0"/>
        <w:jc w:val="both"/>
      </w:pPr>
      <w:r>
        <w:rPr>
          <w:rFonts w:ascii="Times New Roman"/>
          <w:b w:val="false"/>
          <w:i w:val="false"/>
          <w:color w:val="000000"/>
          <w:sz w:val="28"/>
        </w:rPr>
        <w:t>
      626. Характеристика работ:</w:t>
      </w:r>
    </w:p>
    <w:bookmarkEnd w:id="4511"/>
    <w:bookmarkStart w:name="z4518" w:id="4512"/>
    <w:p>
      <w:pPr>
        <w:spacing w:after="0"/>
        <w:ind w:left="0"/>
        <w:jc w:val="both"/>
      </w:pPr>
      <w:r>
        <w:rPr>
          <w:rFonts w:ascii="Times New Roman"/>
          <w:b w:val="false"/>
          <w:i w:val="false"/>
          <w:color w:val="000000"/>
          <w:sz w:val="28"/>
        </w:rPr>
        <w:t>
      выполнение отдельных операций процесса сепарирования эмульсий, суспензий, жидкости и газовой смеси, твердых продуктов на сепараторах различной конструкции;</w:t>
      </w:r>
    </w:p>
    <w:bookmarkEnd w:id="4512"/>
    <w:bookmarkStart w:name="z4519" w:id="4513"/>
    <w:p>
      <w:pPr>
        <w:spacing w:after="0"/>
        <w:ind w:left="0"/>
        <w:jc w:val="both"/>
      </w:pPr>
      <w:r>
        <w:rPr>
          <w:rFonts w:ascii="Times New Roman"/>
          <w:b w:val="false"/>
          <w:i w:val="false"/>
          <w:color w:val="000000"/>
          <w:sz w:val="28"/>
        </w:rPr>
        <w:t>
      подготовка сырья, загрузка сепараторов с помощью насосов, сжатого воздуха, вакуума или самотеком;</w:t>
      </w:r>
    </w:p>
    <w:bookmarkEnd w:id="4513"/>
    <w:bookmarkStart w:name="z4520" w:id="4514"/>
    <w:p>
      <w:pPr>
        <w:spacing w:after="0"/>
        <w:ind w:left="0"/>
        <w:jc w:val="both"/>
      </w:pPr>
      <w:r>
        <w:rPr>
          <w:rFonts w:ascii="Times New Roman"/>
          <w:b w:val="false"/>
          <w:i w:val="false"/>
          <w:color w:val="000000"/>
          <w:sz w:val="28"/>
        </w:rPr>
        <w:t>
      выгрузка продукта при помощи насосов, сжатого воздуха, вакуумом или самотеком, отбор проб;</w:t>
      </w:r>
    </w:p>
    <w:bookmarkEnd w:id="4514"/>
    <w:bookmarkStart w:name="z4521" w:id="4515"/>
    <w:p>
      <w:pPr>
        <w:spacing w:after="0"/>
        <w:ind w:left="0"/>
        <w:jc w:val="both"/>
      </w:pPr>
      <w:r>
        <w:rPr>
          <w:rFonts w:ascii="Times New Roman"/>
          <w:b w:val="false"/>
          <w:i w:val="false"/>
          <w:color w:val="000000"/>
          <w:sz w:val="28"/>
        </w:rPr>
        <w:t>
      обслуживание технологического оборудования;</w:t>
      </w:r>
    </w:p>
    <w:bookmarkEnd w:id="4515"/>
    <w:bookmarkStart w:name="z4522" w:id="4516"/>
    <w:p>
      <w:pPr>
        <w:spacing w:after="0"/>
        <w:ind w:left="0"/>
        <w:jc w:val="both"/>
      </w:pPr>
      <w:r>
        <w:rPr>
          <w:rFonts w:ascii="Times New Roman"/>
          <w:b w:val="false"/>
          <w:i w:val="false"/>
          <w:color w:val="000000"/>
          <w:sz w:val="28"/>
        </w:rPr>
        <w:t>
      при необходимости - дезинфекция и обработка помещения и оборудования для создания стерильных и полустерильных условий работы.</w:t>
      </w:r>
    </w:p>
    <w:bookmarkEnd w:id="4516"/>
    <w:bookmarkStart w:name="z4523" w:id="4517"/>
    <w:p>
      <w:pPr>
        <w:spacing w:after="0"/>
        <w:ind w:left="0"/>
        <w:jc w:val="both"/>
      </w:pPr>
      <w:r>
        <w:rPr>
          <w:rFonts w:ascii="Times New Roman"/>
          <w:b w:val="false"/>
          <w:i w:val="false"/>
          <w:color w:val="000000"/>
          <w:sz w:val="28"/>
        </w:rPr>
        <w:t>
      627. Должен знать:</w:t>
      </w:r>
    </w:p>
    <w:bookmarkEnd w:id="4517"/>
    <w:bookmarkStart w:name="z4524" w:id="4518"/>
    <w:p>
      <w:pPr>
        <w:spacing w:after="0"/>
        <w:ind w:left="0"/>
        <w:jc w:val="both"/>
      </w:pPr>
      <w:r>
        <w:rPr>
          <w:rFonts w:ascii="Times New Roman"/>
          <w:b w:val="false"/>
          <w:i w:val="false"/>
          <w:color w:val="000000"/>
          <w:sz w:val="28"/>
        </w:rPr>
        <w:t>
      технологический процесс сепарирования;</w:t>
      </w:r>
    </w:p>
    <w:bookmarkEnd w:id="4518"/>
    <w:bookmarkStart w:name="z4525" w:id="4519"/>
    <w:p>
      <w:pPr>
        <w:spacing w:after="0"/>
        <w:ind w:left="0"/>
        <w:jc w:val="both"/>
      </w:pPr>
      <w:r>
        <w:rPr>
          <w:rFonts w:ascii="Times New Roman"/>
          <w:b w:val="false"/>
          <w:i w:val="false"/>
          <w:color w:val="000000"/>
          <w:sz w:val="28"/>
        </w:rPr>
        <w:t>
      параметры технологического режима;</w:t>
      </w:r>
    </w:p>
    <w:bookmarkEnd w:id="4519"/>
    <w:bookmarkStart w:name="z4526" w:id="452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520"/>
    <w:bookmarkStart w:name="z4527" w:id="4521"/>
    <w:p>
      <w:pPr>
        <w:spacing w:after="0"/>
        <w:ind w:left="0"/>
        <w:jc w:val="both"/>
      </w:pPr>
      <w:r>
        <w:rPr>
          <w:rFonts w:ascii="Times New Roman"/>
          <w:b w:val="false"/>
          <w:i w:val="false"/>
          <w:color w:val="000000"/>
          <w:sz w:val="28"/>
        </w:rPr>
        <w:t>
      схему коммуникаций;</w:t>
      </w:r>
    </w:p>
    <w:bookmarkEnd w:id="4521"/>
    <w:bookmarkStart w:name="z4528" w:id="4522"/>
    <w:p>
      <w:pPr>
        <w:spacing w:after="0"/>
        <w:ind w:left="0"/>
        <w:jc w:val="both"/>
      </w:pPr>
      <w:r>
        <w:rPr>
          <w:rFonts w:ascii="Times New Roman"/>
          <w:b w:val="false"/>
          <w:i w:val="false"/>
          <w:color w:val="000000"/>
          <w:sz w:val="28"/>
        </w:rPr>
        <w:t>
      порядок отбора проб.</w:t>
      </w:r>
    </w:p>
    <w:bookmarkEnd w:id="4522"/>
    <w:bookmarkStart w:name="z4529" w:id="4523"/>
    <w:p>
      <w:pPr>
        <w:spacing w:after="0"/>
        <w:ind w:left="0"/>
        <w:jc w:val="left"/>
      </w:pPr>
      <w:r>
        <w:rPr>
          <w:rFonts w:ascii="Times New Roman"/>
          <w:b/>
          <w:i w:val="false"/>
          <w:color w:val="000000"/>
        </w:rPr>
        <w:t xml:space="preserve"> Параграф 276. Аппаратчик сепарирования, 3 разряд</w:t>
      </w:r>
    </w:p>
    <w:bookmarkEnd w:id="4523"/>
    <w:bookmarkStart w:name="z4530" w:id="4524"/>
    <w:p>
      <w:pPr>
        <w:spacing w:after="0"/>
        <w:ind w:left="0"/>
        <w:jc w:val="both"/>
      </w:pPr>
      <w:r>
        <w:rPr>
          <w:rFonts w:ascii="Times New Roman"/>
          <w:b w:val="false"/>
          <w:i w:val="false"/>
          <w:color w:val="000000"/>
          <w:sz w:val="28"/>
        </w:rPr>
        <w:t>
      628. Характеристика работ:</w:t>
      </w:r>
    </w:p>
    <w:bookmarkEnd w:id="4524"/>
    <w:bookmarkStart w:name="z4531" w:id="4525"/>
    <w:p>
      <w:pPr>
        <w:spacing w:after="0"/>
        <w:ind w:left="0"/>
        <w:jc w:val="both"/>
      </w:pPr>
      <w:r>
        <w:rPr>
          <w:rFonts w:ascii="Times New Roman"/>
          <w:b w:val="false"/>
          <w:i w:val="false"/>
          <w:color w:val="000000"/>
          <w:sz w:val="28"/>
        </w:rPr>
        <w:t>
      ведение технологического процесса сепарирования эмульсий, суспензий, жидкости и газовой смеси, твердых продуктов на сепараторах различной конструкции;</w:t>
      </w:r>
    </w:p>
    <w:bookmarkEnd w:id="4525"/>
    <w:bookmarkStart w:name="z4532" w:id="4526"/>
    <w:p>
      <w:pPr>
        <w:spacing w:after="0"/>
        <w:ind w:left="0"/>
        <w:jc w:val="both"/>
      </w:pPr>
      <w:r>
        <w:rPr>
          <w:rFonts w:ascii="Times New Roman"/>
          <w:b w:val="false"/>
          <w:i w:val="false"/>
          <w:color w:val="000000"/>
          <w:sz w:val="28"/>
        </w:rPr>
        <w:t>
      регулирование уровня и давления в сепараторах, скорости вращения, удельного веса разделяющихся жидкостей визуально, по показаниям контрольно-измерительных приборов и результатам анализов;</w:t>
      </w:r>
    </w:p>
    <w:bookmarkEnd w:id="4526"/>
    <w:bookmarkStart w:name="z4533" w:id="4527"/>
    <w:p>
      <w:pPr>
        <w:spacing w:after="0"/>
        <w:ind w:left="0"/>
        <w:jc w:val="both"/>
      </w:pPr>
      <w:r>
        <w:rPr>
          <w:rFonts w:ascii="Times New Roman"/>
          <w:b w:val="false"/>
          <w:i w:val="false"/>
          <w:color w:val="000000"/>
          <w:sz w:val="28"/>
        </w:rPr>
        <w:t>
      устранение причин отклонений от заданных параметров процесса сепарирования;</w:t>
      </w:r>
    </w:p>
    <w:bookmarkEnd w:id="4527"/>
    <w:bookmarkStart w:name="z4534" w:id="4528"/>
    <w:p>
      <w:pPr>
        <w:spacing w:after="0"/>
        <w:ind w:left="0"/>
        <w:jc w:val="both"/>
      </w:pPr>
      <w:r>
        <w:rPr>
          <w:rFonts w:ascii="Times New Roman"/>
          <w:b w:val="false"/>
          <w:i w:val="false"/>
          <w:color w:val="000000"/>
          <w:sz w:val="28"/>
        </w:rPr>
        <w:t>
      проведение анализов;</w:t>
      </w:r>
    </w:p>
    <w:bookmarkEnd w:id="4528"/>
    <w:bookmarkStart w:name="z4535" w:id="4529"/>
    <w:p>
      <w:pPr>
        <w:spacing w:after="0"/>
        <w:ind w:left="0"/>
        <w:jc w:val="both"/>
      </w:pPr>
      <w:r>
        <w:rPr>
          <w:rFonts w:ascii="Times New Roman"/>
          <w:b w:val="false"/>
          <w:i w:val="false"/>
          <w:color w:val="000000"/>
          <w:sz w:val="28"/>
        </w:rPr>
        <w:t>
      обслуживание технологического оборудования: воздушных, жидкостных, вращающихся и иных типов сепараторов, реторт, делительных колонн, промывных аппаратов, экстракторов, отстойников, дезинтеграторов, циклонов, сборников, контрольно-измерительных приборов, арматуры, коммуникаций и иного оборудования;</w:t>
      </w:r>
    </w:p>
    <w:bookmarkEnd w:id="4529"/>
    <w:bookmarkStart w:name="z4536" w:id="4530"/>
    <w:p>
      <w:pPr>
        <w:spacing w:after="0"/>
        <w:ind w:left="0"/>
        <w:jc w:val="both"/>
      </w:pPr>
      <w:r>
        <w:rPr>
          <w:rFonts w:ascii="Times New Roman"/>
          <w:b w:val="false"/>
          <w:i w:val="false"/>
          <w:color w:val="000000"/>
          <w:sz w:val="28"/>
        </w:rPr>
        <w:t>
      прием оборудования из ремонта.</w:t>
      </w:r>
    </w:p>
    <w:bookmarkEnd w:id="4530"/>
    <w:bookmarkStart w:name="z4537" w:id="4531"/>
    <w:p>
      <w:pPr>
        <w:spacing w:after="0"/>
        <w:ind w:left="0"/>
        <w:jc w:val="both"/>
      </w:pPr>
      <w:r>
        <w:rPr>
          <w:rFonts w:ascii="Times New Roman"/>
          <w:b w:val="false"/>
          <w:i w:val="false"/>
          <w:color w:val="000000"/>
          <w:sz w:val="28"/>
        </w:rPr>
        <w:t>
      629. Должен знать:</w:t>
      </w:r>
    </w:p>
    <w:bookmarkEnd w:id="4531"/>
    <w:bookmarkStart w:name="z4538" w:id="4532"/>
    <w:p>
      <w:pPr>
        <w:spacing w:after="0"/>
        <w:ind w:left="0"/>
        <w:jc w:val="both"/>
      </w:pPr>
      <w:r>
        <w:rPr>
          <w:rFonts w:ascii="Times New Roman"/>
          <w:b w:val="false"/>
          <w:i w:val="false"/>
          <w:color w:val="000000"/>
          <w:sz w:val="28"/>
        </w:rPr>
        <w:t>
      технологический процесс сепарирования;</w:t>
      </w:r>
    </w:p>
    <w:bookmarkEnd w:id="4532"/>
    <w:bookmarkStart w:name="z4539" w:id="4533"/>
    <w:p>
      <w:pPr>
        <w:spacing w:after="0"/>
        <w:ind w:left="0"/>
        <w:jc w:val="both"/>
      </w:pPr>
      <w:r>
        <w:rPr>
          <w:rFonts w:ascii="Times New Roman"/>
          <w:b w:val="false"/>
          <w:i w:val="false"/>
          <w:color w:val="000000"/>
          <w:sz w:val="28"/>
        </w:rPr>
        <w:t>
      параметры технологического режима;</w:t>
      </w:r>
    </w:p>
    <w:bookmarkEnd w:id="4533"/>
    <w:bookmarkStart w:name="z4540" w:id="4534"/>
    <w:p>
      <w:pPr>
        <w:spacing w:after="0"/>
        <w:ind w:left="0"/>
        <w:jc w:val="both"/>
      </w:pPr>
      <w:r>
        <w:rPr>
          <w:rFonts w:ascii="Times New Roman"/>
          <w:b w:val="false"/>
          <w:i w:val="false"/>
          <w:color w:val="000000"/>
          <w:sz w:val="28"/>
        </w:rPr>
        <w:t>
      устройство обслуживаемого оборудования;</w:t>
      </w:r>
    </w:p>
    <w:bookmarkEnd w:id="4534"/>
    <w:bookmarkStart w:name="z4541" w:id="4535"/>
    <w:p>
      <w:pPr>
        <w:spacing w:after="0"/>
        <w:ind w:left="0"/>
        <w:jc w:val="both"/>
      </w:pPr>
      <w:r>
        <w:rPr>
          <w:rFonts w:ascii="Times New Roman"/>
          <w:b w:val="false"/>
          <w:i w:val="false"/>
          <w:color w:val="000000"/>
          <w:sz w:val="28"/>
        </w:rPr>
        <w:t>
      схему коммуникаций;</w:t>
      </w:r>
    </w:p>
    <w:bookmarkEnd w:id="4535"/>
    <w:bookmarkStart w:name="z4542" w:id="4536"/>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4536"/>
    <w:bookmarkStart w:name="z4543" w:id="4537"/>
    <w:p>
      <w:pPr>
        <w:spacing w:after="0"/>
        <w:ind w:left="0"/>
        <w:jc w:val="both"/>
      </w:pPr>
      <w:r>
        <w:rPr>
          <w:rFonts w:ascii="Times New Roman"/>
          <w:b w:val="false"/>
          <w:i w:val="false"/>
          <w:color w:val="000000"/>
          <w:sz w:val="28"/>
        </w:rPr>
        <w:t>
      порядок отбора проб и методику проведения анализов.</w:t>
      </w:r>
    </w:p>
    <w:bookmarkEnd w:id="4537"/>
    <w:bookmarkStart w:name="z4544" w:id="4538"/>
    <w:p>
      <w:pPr>
        <w:spacing w:after="0"/>
        <w:ind w:left="0"/>
        <w:jc w:val="left"/>
      </w:pPr>
      <w:r>
        <w:rPr>
          <w:rFonts w:ascii="Times New Roman"/>
          <w:b/>
          <w:i w:val="false"/>
          <w:color w:val="000000"/>
        </w:rPr>
        <w:t xml:space="preserve"> Параграф 277. Аппаратчик сепарирования, 4 разряд</w:t>
      </w:r>
    </w:p>
    <w:bookmarkEnd w:id="4538"/>
    <w:bookmarkStart w:name="z4545" w:id="4539"/>
    <w:p>
      <w:pPr>
        <w:spacing w:after="0"/>
        <w:ind w:left="0"/>
        <w:jc w:val="both"/>
      </w:pPr>
      <w:r>
        <w:rPr>
          <w:rFonts w:ascii="Times New Roman"/>
          <w:b w:val="false"/>
          <w:i w:val="false"/>
          <w:color w:val="000000"/>
          <w:sz w:val="28"/>
        </w:rPr>
        <w:t>
      630. Характеристика работ:</w:t>
      </w:r>
    </w:p>
    <w:bookmarkEnd w:id="4539"/>
    <w:bookmarkStart w:name="z4546" w:id="4540"/>
    <w:p>
      <w:pPr>
        <w:spacing w:after="0"/>
        <w:ind w:left="0"/>
        <w:jc w:val="both"/>
      </w:pPr>
      <w:r>
        <w:rPr>
          <w:rFonts w:ascii="Times New Roman"/>
          <w:b w:val="false"/>
          <w:i w:val="false"/>
          <w:color w:val="000000"/>
          <w:sz w:val="28"/>
        </w:rPr>
        <w:t>
      ведение технологического процесса сепарирования на многокамерных и электромагнитных сепараторах, непрерывно действующих флорентийских сосудах, а также сепарирование в производстве препаратов биосинтеза или бактерийных и вирусных препаратов и руководство аппаратчиками более низкой квалификации;</w:t>
      </w:r>
    </w:p>
    <w:bookmarkEnd w:id="4540"/>
    <w:bookmarkStart w:name="z4547" w:id="4541"/>
    <w:p>
      <w:pPr>
        <w:spacing w:after="0"/>
        <w:ind w:left="0"/>
        <w:jc w:val="both"/>
      </w:pPr>
      <w:r>
        <w:rPr>
          <w:rFonts w:ascii="Times New Roman"/>
          <w:b w:val="false"/>
          <w:i w:val="false"/>
          <w:color w:val="000000"/>
          <w:sz w:val="28"/>
        </w:rPr>
        <w:t>
      прием сырья, дозировка его в аппараты;</w:t>
      </w:r>
    </w:p>
    <w:bookmarkEnd w:id="4541"/>
    <w:bookmarkStart w:name="z4548" w:id="4542"/>
    <w:p>
      <w:pPr>
        <w:spacing w:after="0"/>
        <w:ind w:left="0"/>
        <w:jc w:val="both"/>
      </w:pPr>
      <w:r>
        <w:rPr>
          <w:rFonts w:ascii="Times New Roman"/>
          <w:b w:val="false"/>
          <w:i w:val="false"/>
          <w:color w:val="000000"/>
          <w:sz w:val="28"/>
        </w:rPr>
        <w:t>
      наблюдение за показаниями контрольно-измерительных приборов, за состоянием и работой оборудования;</w:t>
      </w:r>
    </w:p>
    <w:bookmarkEnd w:id="4542"/>
    <w:bookmarkStart w:name="z4549" w:id="4543"/>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4543"/>
    <w:bookmarkStart w:name="z4550" w:id="4544"/>
    <w:p>
      <w:pPr>
        <w:spacing w:after="0"/>
        <w:ind w:left="0"/>
        <w:jc w:val="both"/>
      </w:pPr>
      <w:r>
        <w:rPr>
          <w:rFonts w:ascii="Times New Roman"/>
          <w:b w:val="false"/>
          <w:i w:val="false"/>
          <w:color w:val="000000"/>
          <w:sz w:val="28"/>
        </w:rPr>
        <w:t>
      проведение контрольных анализов;</w:t>
      </w:r>
    </w:p>
    <w:bookmarkEnd w:id="4544"/>
    <w:bookmarkStart w:name="z4551" w:id="454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4545"/>
    <w:bookmarkStart w:name="z4552" w:id="4546"/>
    <w:p>
      <w:pPr>
        <w:spacing w:after="0"/>
        <w:ind w:left="0"/>
        <w:jc w:val="both"/>
      </w:pPr>
      <w:r>
        <w:rPr>
          <w:rFonts w:ascii="Times New Roman"/>
          <w:b w:val="false"/>
          <w:i w:val="false"/>
          <w:color w:val="000000"/>
          <w:sz w:val="28"/>
        </w:rPr>
        <w:t>
      631. Должен знать:</w:t>
      </w:r>
    </w:p>
    <w:bookmarkEnd w:id="4546"/>
    <w:bookmarkStart w:name="z4553" w:id="4547"/>
    <w:p>
      <w:pPr>
        <w:spacing w:after="0"/>
        <w:ind w:left="0"/>
        <w:jc w:val="both"/>
      </w:pPr>
      <w:r>
        <w:rPr>
          <w:rFonts w:ascii="Times New Roman"/>
          <w:b w:val="false"/>
          <w:i w:val="false"/>
          <w:color w:val="000000"/>
          <w:sz w:val="28"/>
        </w:rPr>
        <w:t>
      технологический процесс сепарирования;</w:t>
      </w:r>
    </w:p>
    <w:bookmarkEnd w:id="4547"/>
    <w:bookmarkStart w:name="z4554" w:id="4548"/>
    <w:p>
      <w:pPr>
        <w:spacing w:after="0"/>
        <w:ind w:left="0"/>
        <w:jc w:val="both"/>
      </w:pPr>
      <w:r>
        <w:rPr>
          <w:rFonts w:ascii="Times New Roman"/>
          <w:b w:val="false"/>
          <w:i w:val="false"/>
          <w:color w:val="000000"/>
          <w:sz w:val="28"/>
        </w:rPr>
        <w:t>
      параметры технологического режима;</w:t>
      </w:r>
    </w:p>
    <w:bookmarkEnd w:id="4548"/>
    <w:bookmarkStart w:name="z4555" w:id="4549"/>
    <w:p>
      <w:pPr>
        <w:spacing w:after="0"/>
        <w:ind w:left="0"/>
        <w:jc w:val="both"/>
      </w:pPr>
      <w:r>
        <w:rPr>
          <w:rFonts w:ascii="Times New Roman"/>
          <w:b w:val="false"/>
          <w:i w:val="false"/>
          <w:color w:val="000000"/>
          <w:sz w:val="28"/>
        </w:rPr>
        <w:t>
      устройство и порядок обслуживания оборудования, контрольно-измерительных приборов;</w:t>
      </w:r>
    </w:p>
    <w:bookmarkEnd w:id="4549"/>
    <w:bookmarkStart w:name="z4556" w:id="4550"/>
    <w:p>
      <w:pPr>
        <w:spacing w:after="0"/>
        <w:ind w:left="0"/>
        <w:jc w:val="both"/>
      </w:pPr>
      <w:r>
        <w:rPr>
          <w:rFonts w:ascii="Times New Roman"/>
          <w:b w:val="false"/>
          <w:i w:val="false"/>
          <w:color w:val="000000"/>
          <w:sz w:val="28"/>
        </w:rPr>
        <w:t>
      схему коммуникаций;</w:t>
      </w:r>
    </w:p>
    <w:bookmarkEnd w:id="4550"/>
    <w:bookmarkStart w:name="z4557" w:id="4551"/>
    <w:p>
      <w:pPr>
        <w:spacing w:after="0"/>
        <w:ind w:left="0"/>
        <w:jc w:val="both"/>
      </w:pPr>
      <w:r>
        <w:rPr>
          <w:rFonts w:ascii="Times New Roman"/>
          <w:b w:val="false"/>
          <w:i w:val="false"/>
          <w:color w:val="000000"/>
          <w:sz w:val="28"/>
        </w:rPr>
        <w:t>
      порядок отбора проб и методику проведения анализов.</w:t>
      </w:r>
    </w:p>
    <w:bookmarkEnd w:id="4551"/>
    <w:bookmarkStart w:name="z4558" w:id="4552"/>
    <w:p>
      <w:pPr>
        <w:spacing w:after="0"/>
        <w:ind w:left="0"/>
        <w:jc w:val="left"/>
      </w:pPr>
      <w:r>
        <w:rPr>
          <w:rFonts w:ascii="Times New Roman"/>
          <w:b/>
          <w:i w:val="false"/>
          <w:color w:val="000000"/>
        </w:rPr>
        <w:t xml:space="preserve"> Параграф 278. Аппаратчик синтеза, 2 разряд</w:t>
      </w:r>
    </w:p>
    <w:bookmarkEnd w:id="4552"/>
    <w:bookmarkStart w:name="z4559" w:id="4553"/>
    <w:p>
      <w:pPr>
        <w:spacing w:after="0"/>
        <w:ind w:left="0"/>
        <w:jc w:val="both"/>
      </w:pPr>
      <w:r>
        <w:rPr>
          <w:rFonts w:ascii="Times New Roman"/>
          <w:b w:val="false"/>
          <w:i w:val="false"/>
          <w:color w:val="000000"/>
          <w:sz w:val="28"/>
        </w:rPr>
        <w:t>
      632. Характеристика работ:</w:t>
      </w:r>
    </w:p>
    <w:bookmarkEnd w:id="4553"/>
    <w:bookmarkStart w:name="z4560" w:id="4554"/>
    <w:p>
      <w:pPr>
        <w:spacing w:after="0"/>
        <w:ind w:left="0"/>
        <w:jc w:val="both"/>
      </w:pPr>
      <w:r>
        <w:rPr>
          <w:rFonts w:ascii="Times New Roman"/>
          <w:b w:val="false"/>
          <w:i w:val="false"/>
          <w:color w:val="000000"/>
          <w:sz w:val="28"/>
        </w:rPr>
        <w:t>
      выполнение отдельных операций технологического процесса синтеза под руководством аппаратчика более высокой квалификации;</w:t>
      </w:r>
    </w:p>
    <w:bookmarkEnd w:id="4554"/>
    <w:bookmarkStart w:name="z4561" w:id="4555"/>
    <w:p>
      <w:pPr>
        <w:spacing w:after="0"/>
        <w:ind w:left="0"/>
        <w:jc w:val="both"/>
      </w:pPr>
      <w:r>
        <w:rPr>
          <w:rFonts w:ascii="Times New Roman"/>
          <w:b w:val="false"/>
          <w:i w:val="false"/>
          <w:color w:val="000000"/>
          <w:sz w:val="28"/>
        </w:rPr>
        <w:t>
      доставка сырья, сбивание пены, резка смолы на куски, переноска смолы на склад в процессе синтеза лаковых основ;</w:t>
      </w:r>
    </w:p>
    <w:bookmarkEnd w:id="4555"/>
    <w:bookmarkStart w:name="z4562" w:id="4556"/>
    <w:p>
      <w:pPr>
        <w:spacing w:after="0"/>
        <w:ind w:left="0"/>
        <w:jc w:val="both"/>
      </w:pPr>
      <w:r>
        <w:rPr>
          <w:rFonts w:ascii="Times New Roman"/>
          <w:b w:val="false"/>
          <w:i w:val="false"/>
          <w:color w:val="000000"/>
          <w:sz w:val="28"/>
        </w:rPr>
        <w:t>
      студенение фотоэмульсии и визуальное определение готовности студня;</w:t>
      </w:r>
    </w:p>
    <w:bookmarkEnd w:id="4556"/>
    <w:bookmarkStart w:name="z4563" w:id="4557"/>
    <w:p>
      <w:pPr>
        <w:spacing w:after="0"/>
        <w:ind w:left="0"/>
        <w:jc w:val="both"/>
      </w:pPr>
      <w:r>
        <w:rPr>
          <w:rFonts w:ascii="Times New Roman"/>
          <w:b w:val="false"/>
          <w:i w:val="false"/>
          <w:color w:val="000000"/>
          <w:sz w:val="28"/>
        </w:rPr>
        <w:t>
      измельчение фотоэмульсии в резательных машинах при не-актиничном освещении или полной темноте;</w:t>
      </w:r>
    </w:p>
    <w:bookmarkEnd w:id="4557"/>
    <w:bookmarkStart w:name="z4564" w:id="4558"/>
    <w:p>
      <w:pPr>
        <w:spacing w:after="0"/>
        <w:ind w:left="0"/>
        <w:jc w:val="both"/>
      </w:pPr>
      <w:r>
        <w:rPr>
          <w:rFonts w:ascii="Times New Roman"/>
          <w:b w:val="false"/>
          <w:i w:val="false"/>
          <w:color w:val="000000"/>
          <w:sz w:val="28"/>
        </w:rPr>
        <w:t>
      взвешивание готовой фотоэмульсии и передача в камеру хранения;</w:t>
      </w:r>
    </w:p>
    <w:bookmarkEnd w:id="4558"/>
    <w:bookmarkStart w:name="z4565" w:id="4559"/>
    <w:p>
      <w:pPr>
        <w:spacing w:after="0"/>
        <w:ind w:left="0"/>
        <w:jc w:val="both"/>
      </w:pPr>
      <w:r>
        <w:rPr>
          <w:rFonts w:ascii="Times New Roman"/>
          <w:b w:val="false"/>
          <w:i w:val="false"/>
          <w:color w:val="000000"/>
          <w:sz w:val="28"/>
        </w:rPr>
        <w:t>
      загрузка и выгрузка кювет студенения фотоэмульсии;</w:t>
      </w:r>
    </w:p>
    <w:bookmarkEnd w:id="4559"/>
    <w:bookmarkStart w:name="z4566" w:id="4560"/>
    <w:p>
      <w:pPr>
        <w:spacing w:after="0"/>
        <w:ind w:left="0"/>
        <w:jc w:val="both"/>
      </w:pPr>
      <w:r>
        <w:rPr>
          <w:rFonts w:ascii="Times New Roman"/>
          <w:b w:val="false"/>
          <w:i w:val="false"/>
          <w:color w:val="000000"/>
          <w:sz w:val="28"/>
        </w:rPr>
        <w:t>
      контроль за работой обслуживаемого оборудования;</w:t>
      </w:r>
    </w:p>
    <w:bookmarkEnd w:id="4560"/>
    <w:bookmarkStart w:name="z4567" w:id="4561"/>
    <w:p>
      <w:pPr>
        <w:spacing w:after="0"/>
        <w:ind w:left="0"/>
        <w:jc w:val="both"/>
      </w:pPr>
      <w:r>
        <w:rPr>
          <w:rFonts w:ascii="Times New Roman"/>
          <w:b w:val="false"/>
          <w:i w:val="false"/>
          <w:color w:val="000000"/>
          <w:sz w:val="28"/>
        </w:rPr>
        <w:t>
      сбор серебросодержащих отходов;</w:t>
      </w:r>
    </w:p>
    <w:bookmarkEnd w:id="4561"/>
    <w:bookmarkStart w:name="z4568" w:id="4562"/>
    <w:p>
      <w:pPr>
        <w:spacing w:after="0"/>
        <w:ind w:left="0"/>
        <w:jc w:val="both"/>
      </w:pPr>
      <w:r>
        <w:rPr>
          <w:rFonts w:ascii="Times New Roman"/>
          <w:b w:val="false"/>
          <w:i w:val="false"/>
          <w:color w:val="000000"/>
          <w:sz w:val="28"/>
        </w:rPr>
        <w:t>
      подготовка тары для выгрузки и хранения фотоэмульсии.</w:t>
      </w:r>
    </w:p>
    <w:bookmarkEnd w:id="4562"/>
    <w:bookmarkStart w:name="z4569" w:id="4563"/>
    <w:p>
      <w:pPr>
        <w:spacing w:after="0"/>
        <w:ind w:left="0"/>
        <w:jc w:val="both"/>
      </w:pPr>
      <w:r>
        <w:rPr>
          <w:rFonts w:ascii="Times New Roman"/>
          <w:b w:val="false"/>
          <w:i w:val="false"/>
          <w:color w:val="000000"/>
          <w:sz w:val="28"/>
        </w:rPr>
        <w:t>
      633. Должен знать:</w:t>
      </w:r>
    </w:p>
    <w:bookmarkEnd w:id="4563"/>
    <w:bookmarkStart w:name="z4570" w:id="4564"/>
    <w:p>
      <w:pPr>
        <w:spacing w:after="0"/>
        <w:ind w:left="0"/>
        <w:jc w:val="both"/>
      </w:pPr>
      <w:r>
        <w:rPr>
          <w:rFonts w:ascii="Times New Roman"/>
          <w:b w:val="false"/>
          <w:i w:val="false"/>
          <w:color w:val="000000"/>
          <w:sz w:val="28"/>
        </w:rPr>
        <w:t>
      технологическую схему и устройство обслуживаемого оборудования и коммуникаций;</w:t>
      </w:r>
    </w:p>
    <w:bookmarkEnd w:id="4564"/>
    <w:bookmarkStart w:name="z4571" w:id="4565"/>
    <w:p>
      <w:pPr>
        <w:spacing w:after="0"/>
        <w:ind w:left="0"/>
        <w:jc w:val="both"/>
      </w:pPr>
      <w:r>
        <w:rPr>
          <w:rFonts w:ascii="Times New Roman"/>
          <w:b w:val="false"/>
          <w:i w:val="false"/>
          <w:color w:val="000000"/>
          <w:sz w:val="28"/>
        </w:rPr>
        <w:t>
      светотехнический режим для каждого сорта фотоэмульсии;</w:t>
      </w:r>
    </w:p>
    <w:bookmarkEnd w:id="4565"/>
    <w:bookmarkStart w:name="z4572" w:id="4566"/>
    <w:p>
      <w:pPr>
        <w:spacing w:after="0"/>
        <w:ind w:left="0"/>
        <w:jc w:val="both"/>
      </w:pPr>
      <w:r>
        <w:rPr>
          <w:rFonts w:ascii="Times New Roman"/>
          <w:b w:val="false"/>
          <w:i w:val="false"/>
          <w:color w:val="000000"/>
          <w:sz w:val="28"/>
        </w:rPr>
        <w:t>
      приемы работы.</w:t>
      </w:r>
    </w:p>
    <w:bookmarkEnd w:id="4566"/>
    <w:bookmarkStart w:name="z4573" w:id="4567"/>
    <w:p>
      <w:pPr>
        <w:spacing w:after="0"/>
        <w:ind w:left="0"/>
        <w:jc w:val="left"/>
      </w:pPr>
      <w:r>
        <w:rPr>
          <w:rFonts w:ascii="Times New Roman"/>
          <w:b/>
          <w:i w:val="false"/>
          <w:color w:val="000000"/>
        </w:rPr>
        <w:t xml:space="preserve"> Параграф 279. Аппаратчик синтеза, 3 разряд</w:t>
      </w:r>
    </w:p>
    <w:bookmarkEnd w:id="4567"/>
    <w:bookmarkStart w:name="z4574" w:id="4568"/>
    <w:p>
      <w:pPr>
        <w:spacing w:after="0"/>
        <w:ind w:left="0"/>
        <w:jc w:val="both"/>
      </w:pPr>
      <w:r>
        <w:rPr>
          <w:rFonts w:ascii="Times New Roman"/>
          <w:b w:val="false"/>
          <w:i w:val="false"/>
          <w:color w:val="000000"/>
          <w:sz w:val="28"/>
        </w:rPr>
        <w:t>
      634. Характеристика работ:</w:t>
      </w:r>
    </w:p>
    <w:bookmarkEnd w:id="4568"/>
    <w:bookmarkStart w:name="z4575" w:id="4569"/>
    <w:p>
      <w:pPr>
        <w:spacing w:after="0"/>
        <w:ind w:left="0"/>
        <w:jc w:val="both"/>
      </w:pPr>
      <w:r>
        <w:rPr>
          <w:rFonts w:ascii="Times New Roman"/>
          <w:b w:val="false"/>
          <w:i w:val="false"/>
          <w:color w:val="000000"/>
          <w:sz w:val="28"/>
        </w:rPr>
        <w:t>
      ведение технологического процесса синтеза под руководством аппаратчика более высокой квалификации;</w:t>
      </w:r>
    </w:p>
    <w:bookmarkEnd w:id="4569"/>
    <w:bookmarkStart w:name="z4576" w:id="4570"/>
    <w:p>
      <w:pPr>
        <w:spacing w:after="0"/>
        <w:ind w:left="0"/>
        <w:jc w:val="both"/>
      </w:pPr>
      <w:r>
        <w:rPr>
          <w:rFonts w:ascii="Times New Roman"/>
          <w:b w:val="false"/>
          <w:i w:val="false"/>
          <w:color w:val="000000"/>
          <w:sz w:val="28"/>
        </w:rPr>
        <w:t>
      подготовка и загрузка сырья, выгрузка продукта, отбор проб для анализа;</w:t>
      </w:r>
    </w:p>
    <w:bookmarkEnd w:id="4570"/>
    <w:bookmarkStart w:name="z4577" w:id="4571"/>
    <w:p>
      <w:pPr>
        <w:spacing w:after="0"/>
        <w:ind w:left="0"/>
        <w:jc w:val="both"/>
      </w:pPr>
      <w:r>
        <w:rPr>
          <w:rFonts w:ascii="Times New Roman"/>
          <w:b w:val="false"/>
          <w:i w:val="false"/>
          <w:color w:val="000000"/>
          <w:sz w:val="28"/>
        </w:rPr>
        <w:t>
      перекрытие вакуумных, паровых и иных коммуникаций в зависимости от показаний контрольно-измерительных приборов;</w:t>
      </w:r>
    </w:p>
    <w:bookmarkEnd w:id="4571"/>
    <w:bookmarkStart w:name="z4578" w:id="4572"/>
    <w:p>
      <w:pPr>
        <w:spacing w:after="0"/>
        <w:ind w:left="0"/>
        <w:jc w:val="both"/>
      </w:pPr>
      <w:r>
        <w:rPr>
          <w:rFonts w:ascii="Times New Roman"/>
          <w:b w:val="false"/>
          <w:i w:val="false"/>
          <w:color w:val="000000"/>
          <w:sz w:val="28"/>
        </w:rPr>
        <w:t>
      промывка, чистка, смазка оборудования и механизмов.</w:t>
      </w:r>
    </w:p>
    <w:bookmarkEnd w:id="4572"/>
    <w:bookmarkStart w:name="z4579" w:id="4573"/>
    <w:p>
      <w:pPr>
        <w:spacing w:after="0"/>
        <w:ind w:left="0"/>
        <w:jc w:val="both"/>
      </w:pPr>
      <w:r>
        <w:rPr>
          <w:rFonts w:ascii="Times New Roman"/>
          <w:b w:val="false"/>
          <w:i w:val="false"/>
          <w:color w:val="000000"/>
          <w:sz w:val="28"/>
        </w:rPr>
        <w:t>
      635. Должен знать:</w:t>
      </w:r>
    </w:p>
    <w:bookmarkEnd w:id="4573"/>
    <w:bookmarkStart w:name="z4580" w:id="4574"/>
    <w:p>
      <w:pPr>
        <w:spacing w:after="0"/>
        <w:ind w:left="0"/>
        <w:jc w:val="both"/>
      </w:pPr>
      <w:r>
        <w:rPr>
          <w:rFonts w:ascii="Times New Roman"/>
          <w:b w:val="false"/>
          <w:i w:val="false"/>
          <w:color w:val="000000"/>
          <w:sz w:val="28"/>
        </w:rPr>
        <w:t>
      основные физико-химические свойства сырья и полуфабрикатов, предъявляемые к ним требования;</w:t>
      </w:r>
    </w:p>
    <w:bookmarkEnd w:id="4574"/>
    <w:bookmarkStart w:name="z4581" w:id="4575"/>
    <w:p>
      <w:pPr>
        <w:spacing w:after="0"/>
        <w:ind w:left="0"/>
        <w:jc w:val="both"/>
      </w:pPr>
      <w:r>
        <w:rPr>
          <w:rFonts w:ascii="Times New Roman"/>
          <w:b w:val="false"/>
          <w:i w:val="false"/>
          <w:color w:val="000000"/>
          <w:sz w:val="28"/>
        </w:rPr>
        <w:t>
      физико-химические основы получения продуктов методом органического и неорганического синтеза;</w:t>
      </w:r>
    </w:p>
    <w:bookmarkEnd w:id="4575"/>
    <w:bookmarkStart w:name="z4582" w:id="4576"/>
    <w:p>
      <w:pPr>
        <w:spacing w:after="0"/>
        <w:ind w:left="0"/>
        <w:jc w:val="both"/>
      </w:pPr>
      <w:r>
        <w:rPr>
          <w:rFonts w:ascii="Times New Roman"/>
          <w:b w:val="false"/>
          <w:i w:val="false"/>
          <w:color w:val="000000"/>
          <w:sz w:val="28"/>
        </w:rPr>
        <w:t>
      принцип работы обслуживаемых аппаратов.</w:t>
      </w:r>
    </w:p>
    <w:bookmarkEnd w:id="4576"/>
    <w:bookmarkStart w:name="z4583" w:id="4577"/>
    <w:p>
      <w:pPr>
        <w:spacing w:after="0"/>
        <w:ind w:left="0"/>
        <w:jc w:val="left"/>
      </w:pPr>
      <w:r>
        <w:rPr>
          <w:rFonts w:ascii="Times New Roman"/>
          <w:b/>
          <w:i w:val="false"/>
          <w:color w:val="000000"/>
        </w:rPr>
        <w:t xml:space="preserve"> Параграф 280. Аппаратчик синтеза, 4 разряд</w:t>
      </w:r>
    </w:p>
    <w:bookmarkEnd w:id="4577"/>
    <w:bookmarkStart w:name="z4584" w:id="4578"/>
    <w:p>
      <w:pPr>
        <w:spacing w:after="0"/>
        <w:ind w:left="0"/>
        <w:jc w:val="both"/>
      </w:pPr>
      <w:r>
        <w:rPr>
          <w:rFonts w:ascii="Times New Roman"/>
          <w:b w:val="false"/>
          <w:i w:val="false"/>
          <w:color w:val="000000"/>
          <w:sz w:val="28"/>
        </w:rPr>
        <w:t>
      636. Характеристика работ:</w:t>
      </w:r>
    </w:p>
    <w:bookmarkEnd w:id="4578"/>
    <w:bookmarkStart w:name="z4585" w:id="4579"/>
    <w:p>
      <w:pPr>
        <w:spacing w:after="0"/>
        <w:ind w:left="0"/>
        <w:jc w:val="both"/>
      </w:pPr>
      <w:r>
        <w:rPr>
          <w:rFonts w:ascii="Times New Roman"/>
          <w:b w:val="false"/>
          <w:i w:val="false"/>
          <w:color w:val="000000"/>
          <w:sz w:val="28"/>
        </w:rPr>
        <w:t>
      ведение одной-двух химических стадий технологического процесса синтеза (гидро-бромирования, ацетилирования, ди-азотирования, нитро-зирования, би-сульфитирования, восстановления, хлорирования, арсенирования, омыления и иное), а также сопутствующих им процессов (фильтрации, нейтрализации, кристаллизации, центрифугирования и иное) до получения полуфабриката или готового продукта;</w:t>
      </w:r>
    </w:p>
    <w:bookmarkEnd w:id="4579"/>
    <w:bookmarkStart w:name="z4586" w:id="4580"/>
    <w:p>
      <w:pPr>
        <w:spacing w:after="0"/>
        <w:ind w:left="0"/>
        <w:jc w:val="both"/>
      </w:pPr>
      <w:r>
        <w:rPr>
          <w:rFonts w:ascii="Times New Roman"/>
          <w:b w:val="false"/>
          <w:i w:val="false"/>
          <w:color w:val="000000"/>
          <w:sz w:val="28"/>
        </w:rPr>
        <w:t>
      прием сырья, проверка его качества органолептически и по результатам анализов;</w:t>
      </w:r>
    </w:p>
    <w:bookmarkEnd w:id="4580"/>
    <w:bookmarkStart w:name="z4587" w:id="4581"/>
    <w:p>
      <w:pPr>
        <w:spacing w:after="0"/>
        <w:ind w:left="0"/>
        <w:jc w:val="both"/>
      </w:pPr>
      <w:r>
        <w:rPr>
          <w:rFonts w:ascii="Times New Roman"/>
          <w:b w:val="false"/>
          <w:i w:val="false"/>
          <w:color w:val="000000"/>
          <w:sz w:val="28"/>
        </w:rPr>
        <w:t>
      расчет, дозировка и загрузка сырья, полуфабрикатов в аппараты строго по рецептуре при соблюдении установленной последовательности и дозировки;</w:t>
      </w:r>
    </w:p>
    <w:bookmarkEnd w:id="4581"/>
    <w:bookmarkStart w:name="z4588" w:id="4582"/>
    <w:p>
      <w:pPr>
        <w:spacing w:after="0"/>
        <w:ind w:left="0"/>
        <w:jc w:val="both"/>
      </w:pPr>
      <w:r>
        <w:rPr>
          <w:rFonts w:ascii="Times New Roman"/>
          <w:b w:val="false"/>
          <w:i w:val="false"/>
          <w:color w:val="000000"/>
          <w:sz w:val="28"/>
        </w:rPr>
        <w:t>
      контроль и регулирование температуры, давления, концентрации, реакции среды и иных параметров по результатам анализов и контрольно-измерительных приборов;</w:t>
      </w:r>
    </w:p>
    <w:bookmarkEnd w:id="4582"/>
    <w:bookmarkStart w:name="z4589" w:id="4583"/>
    <w:p>
      <w:pPr>
        <w:spacing w:after="0"/>
        <w:ind w:left="0"/>
        <w:jc w:val="both"/>
      </w:pPr>
      <w:r>
        <w:rPr>
          <w:rFonts w:ascii="Times New Roman"/>
          <w:b w:val="false"/>
          <w:i w:val="false"/>
          <w:color w:val="000000"/>
          <w:sz w:val="28"/>
        </w:rPr>
        <w:t>
      регулирование в процессе синтеза подачи в аппараты дополнительных сырьевых компонентов и прочих добавок или катализаторов;</w:t>
      </w:r>
    </w:p>
    <w:bookmarkEnd w:id="4583"/>
    <w:bookmarkStart w:name="z4590" w:id="4584"/>
    <w:p>
      <w:pPr>
        <w:spacing w:after="0"/>
        <w:ind w:left="0"/>
        <w:jc w:val="both"/>
      </w:pPr>
      <w:r>
        <w:rPr>
          <w:rFonts w:ascii="Times New Roman"/>
          <w:b w:val="false"/>
          <w:i w:val="false"/>
          <w:color w:val="000000"/>
          <w:sz w:val="28"/>
        </w:rPr>
        <w:t>
      улавливание газов и пыли, нейтрализация сточных вод;</w:t>
      </w:r>
    </w:p>
    <w:bookmarkEnd w:id="4584"/>
    <w:bookmarkStart w:name="z4591" w:id="4585"/>
    <w:p>
      <w:pPr>
        <w:spacing w:after="0"/>
        <w:ind w:left="0"/>
        <w:jc w:val="both"/>
      </w:pPr>
      <w:r>
        <w:rPr>
          <w:rFonts w:ascii="Times New Roman"/>
          <w:b w:val="false"/>
          <w:i w:val="false"/>
          <w:color w:val="000000"/>
          <w:sz w:val="28"/>
        </w:rPr>
        <w:t>
      предупреждение и устранение причин отклонений от установленных норм технологического режима;</w:t>
      </w:r>
    </w:p>
    <w:bookmarkEnd w:id="4585"/>
    <w:bookmarkStart w:name="z4592" w:id="4586"/>
    <w:p>
      <w:pPr>
        <w:spacing w:after="0"/>
        <w:ind w:left="0"/>
        <w:jc w:val="both"/>
      </w:pPr>
      <w:r>
        <w:rPr>
          <w:rFonts w:ascii="Times New Roman"/>
          <w:b w:val="false"/>
          <w:i w:val="false"/>
          <w:color w:val="000000"/>
          <w:sz w:val="28"/>
        </w:rPr>
        <w:t>
      обслуживание реакционных аппаратов, автоклавов, экстракторов, колонн, смесителей, центрифуг, сушилок, фильтров, сборников, мерников, насосов и иного оборудования;</w:t>
      </w:r>
    </w:p>
    <w:bookmarkEnd w:id="4586"/>
    <w:bookmarkStart w:name="z4593" w:id="4587"/>
    <w:p>
      <w:pPr>
        <w:spacing w:after="0"/>
        <w:ind w:left="0"/>
        <w:jc w:val="both"/>
      </w:pPr>
      <w:r>
        <w:rPr>
          <w:rFonts w:ascii="Times New Roman"/>
          <w:b w:val="false"/>
          <w:i w:val="false"/>
          <w:color w:val="000000"/>
          <w:sz w:val="28"/>
        </w:rPr>
        <w:t>
      отбор проб и проведение контрольных анализов;</w:t>
      </w:r>
    </w:p>
    <w:bookmarkEnd w:id="4587"/>
    <w:bookmarkStart w:name="z4594" w:id="4588"/>
    <w:p>
      <w:pPr>
        <w:spacing w:after="0"/>
        <w:ind w:left="0"/>
        <w:jc w:val="both"/>
      </w:pPr>
      <w:r>
        <w:rPr>
          <w:rFonts w:ascii="Times New Roman"/>
          <w:b w:val="false"/>
          <w:i w:val="false"/>
          <w:color w:val="000000"/>
          <w:sz w:val="28"/>
        </w:rPr>
        <w:t>
      учет расхода сырья и полуфабрикатов;</w:t>
      </w:r>
    </w:p>
    <w:bookmarkEnd w:id="4588"/>
    <w:bookmarkStart w:name="z4595" w:id="4589"/>
    <w:p>
      <w:pPr>
        <w:spacing w:after="0"/>
        <w:ind w:left="0"/>
        <w:jc w:val="both"/>
      </w:pPr>
      <w:r>
        <w:rPr>
          <w:rFonts w:ascii="Times New Roman"/>
          <w:b w:val="false"/>
          <w:i w:val="false"/>
          <w:color w:val="000000"/>
          <w:sz w:val="28"/>
        </w:rPr>
        <w:t>
      прием оборудования из ремонта;</w:t>
      </w:r>
    </w:p>
    <w:bookmarkEnd w:id="4589"/>
    <w:bookmarkStart w:name="z4596" w:id="4590"/>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590"/>
    <w:bookmarkStart w:name="z4597" w:id="4591"/>
    <w:p>
      <w:pPr>
        <w:spacing w:after="0"/>
        <w:ind w:left="0"/>
        <w:jc w:val="both"/>
      </w:pPr>
      <w:r>
        <w:rPr>
          <w:rFonts w:ascii="Times New Roman"/>
          <w:b w:val="false"/>
          <w:i w:val="false"/>
          <w:color w:val="000000"/>
          <w:sz w:val="28"/>
        </w:rPr>
        <w:t>
      637. Должен знать:</w:t>
      </w:r>
    </w:p>
    <w:bookmarkEnd w:id="4591"/>
    <w:bookmarkStart w:name="z4598" w:id="4592"/>
    <w:p>
      <w:pPr>
        <w:spacing w:after="0"/>
        <w:ind w:left="0"/>
        <w:jc w:val="both"/>
      </w:pPr>
      <w:r>
        <w:rPr>
          <w:rFonts w:ascii="Times New Roman"/>
          <w:b w:val="false"/>
          <w:i w:val="false"/>
          <w:color w:val="000000"/>
          <w:sz w:val="28"/>
        </w:rPr>
        <w:t>
      сущность технологического процесса синтеза и сопутствующих процессов;</w:t>
      </w:r>
    </w:p>
    <w:bookmarkEnd w:id="4592"/>
    <w:bookmarkStart w:name="z4599" w:id="459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593"/>
    <w:bookmarkStart w:name="z4600" w:id="4594"/>
    <w:p>
      <w:pPr>
        <w:spacing w:after="0"/>
        <w:ind w:left="0"/>
        <w:jc w:val="both"/>
      </w:pPr>
      <w:r>
        <w:rPr>
          <w:rFonts w:ascii="Times New Roman"/>
          <w:b w:val="false"/>
          <w:i w:val="false"/>
          <w:color w:val="000000"/>
          <w:sz w:val="28"/>
        </w:rPr>
        <w:t>
      схему коммуникаций, назначение контрольно-измерительных приборов на обслуживаемом участке;</w:t>
      </w:r>
    </w:p>
    <w:bookmarkEnd w:id="4594"/>
    <w:bookmarkStart w:name="z4601" w:id="4595"/>
    <w:p>
      <w:pPr>
        <w:spacing w:after="0"/>
        <w:ind w:left="0"/>
        <w:jc w:val="both"/>
      </w:pPr>
      <w:r>
        <w:rPr>
          <w:rFonts w:ascii="Times New Roman"/>
          <w:b w:val="false"/>
          <w:i w:val="false"/>
          <w:color w:val="000000"/>
          <w:sz w:val="28"/>
        </w:rPr>
        <w:t>
      свойства сырья, полуфабрикатов и готовой продукции, предъявляемые к ним требования;</w:t>
      </w:r>
    </w:p>
    <w:bookmarkEnd w:id="4595"/>
    <w:bookmarkStart w:name="z4602" w:id="4596"/>
    <w:p>
      <w:pPr>
        <w:spacing w:after="0"/>
        <w:ind w:left="0"/>
        <w:jc w:val="both"/>
      </w:pPr>
      <w:r>
        <w:rPr>
          <w:rFonts w:ascii="Times New Roman"/>
          <w:b w:val="false"/>
          <w:i w:val="false"/>
          <w:color w:val="000000"/>
          <w:sz w:val="28"/>
        </w:rPr>
        <w:t>
      порядок отбора проб и методику проведения контрольных анализов.</w:t>
      </w:r>
    </w:p>
    <w:bookmarkEnd w:id="4596"/>
    <w:bookmarkStart w:name="z4603" w:id="4597"/>
    <w:p>
      <w:pPr>
        <w:spacing w:after="0"/>
        <w:ind w:left="0"/>
        <w:jc w:val="both"/>
      </w:pPr>
      <w:r>
        <w:rPr>
          <w:rFonts w:ascii="Times New Roman"/>
          <w:b w:val="false"/>
          <w:i w:val="false"/>
          <w:color w:val="000000"/>
          <w:sz w:val="28"/>
        </w:rPr>
        <w:t>
      638. Примеры работ:</w:t>
      </w:r>
    </w:p>
    <w:bookmarkEnd w:id="4597"/>
    <w:bookmarkStart w:name="z4604" w:id="4598"/>
    <w:p>
      <w:pPr>
        <w:spacing w:after="0"/>
        <w:ind w:left="0"/>
        <w:jc w:val="both"/>
      </w:pPr>
      <w:r>
        <w:rPr>
          <w:rFonts w:ascii="Times New Roman"/>
          <w:b w:val="false"/>
          <w:i w:val="false"/>
          <w:color w:val="000000"/>
          <w:sz w:val="28"/>
        </w:rPr>
        <w:t>
      ведение процесса синтеза формалия, лаковых основ в производстве масляно-канифольных, битумных, копаловых, янтарных лаков, амидных лаков и алкидных олиф блочным методом (до 5 наименований на одном оборудовании), лаков на фенольных смолах, алкидных смол в производстве полимерных стройматериалов и искусственной кожи, фотоэмульсии на стадиях промывки, второго созревания и подготовки фотоэмульсии к поливу.</w:t>
      </w:r>
    </w:p>
    <w:bookmarkEnd w:id="4598"/>
    <w:bookmarkStart w:name="z4605" w:id="4599"/>
    <w:p>
      <w:pPr>
        <w:spacing w:after="0"/>
        <w:ind w:left="0"/>
        <w:jc w:val="left"/>
      </w:pPr>
      <w:r>
        <w:rPr>
          <w:rFonts w:ascii="Times New Roman"/>
          <w:b/>
          <w:i w:val="false"/>
          <w:color w:val="000000"/>
        </w:rPr>
        <w:t xml:space="preserve"> Параграф 281. Аппаратчик синтеза, 5 разряд</w:t>
      </w:r>
    </w:p>
    <w:bookmarkEnd w:id="4599"/>
    <w:bookmarkStart w:name="z4606" w:id="4600"/>
    <w:p>
      <w:pPr>
        <w:spacing w:after="0"/>
        <w:ind w:left="0"/>
        <w:jc w:val="both"/>
      </w:pPr>
      <w:r>
        <w:rPr>
          <w:rFonts w:ascii="Times New Roman"/>
          <w:b w:val="false"/>
          <w:i w:val="false"/>
          <w:color w:val="000000"/>
          <w:sz w:val="28"/>
        </w:rPr>
        <w:t>
      639. Характеристика работ:</w:t>
      </w:r>
    </w:p>
    <w:bookmarkEnd w:id="4600"/>
    <w:bookmarkStart w:name="z4607" w:id="4601"/>
    <w:p>
      <w:pPr>
        <w:spacing w:after="0"/>
        <w:ind w:left="0"/>
        <w:jc w:val="both"/>
      </w:pPr>
      <w:r>
        <w:rPr>
          <w:rFonts w:ascii="Times New Roman"/>
          <w:b w:val="false"/>
          <w:i w:val="false"/>
          <w:color w:val="000000"/>
          <w:sz w:val="28"/>
        </w:rPr>
        <w:t>
      ведение трех и более химических стадий технологического процесса синтеза (восстановления, окисления, ди-азотирования, хлорирования, арсенирования, метилирования, нитрования, конденсации, гидрирования и иное), а также сопутствующих им процессов (фильтрации, нейтрализации, центрифугирования, кристаллизации) до получения полуфабрикатов или готового продукта с соблюдением особых условий, связанных с применением или получением взрывоопасных, ядовитых или сильнодействующих веществ;</w:t>
      </w:r>
    </w:p>
    <w:bookmarkEnd w:id="4601"/>
    <w:bookmarkStart w:name="z4608" w:id="4602"/>
    <w:p>
      <w:pPr>
        <w:spacing w:after="0"/>
        <w:ind w:left="0"/>
        <w:jc w:val="both"/>
      </w:pPr>
      <w:r>
        <w:rPr>
          <w:rFonts w:ascii="Times New Roman"/>
          <w:b w:val="false"/>
          <w:i w:val="false"/>
          <w:color w:val="000000"/>
          <w:sz w:val="28"/>
        </w:rPr>
        <w:t>
      ведение всех стадий процесса синтеза в аппаратуре с автоматическим регулированием под руководством аппаратчика более высокой квалификации;</w:t>
      </w:r>
    </w:p>
    <w:bookmarkEnd w:id="4602"/>
    <w:bookmarkStart w:name="z4609" w:id="4603"/>
    <w:p>
      <w:pPr>
        <w:spacing w:after="0"/>
        <w:ind w:left="0"/>
        <w:jc w:val="both"/>
      </w:pPr>
      <w:r>
        <w:rPr>
          <w:rFonts w:ascii="Times New Roman"/>
          <w:b w:val="false"/>
          <w:i w:val="false"/>
          <w:color w:val="000000"/>
          <w:sz w:val="28"/>
        </w:rPr>
        <w:t>
      расчет, дозировка, последовательная (строго регламентированная по времени, весу и температуре) загрузка компонентов в реактор;</w:t>
      </w:r>
    </w:p>
    <w:bookmarkEnd w:id="4603"/>
    <w:bookmarkStart w:name="z4610" w:id="4604"/>
    <w:p>
      <w:pPr>
        <w:spacing w:after="0"/>
        <w:ind w:left="0"/>
        <w:jc w:val="both"/>
      </w:pPr>
      <w:r>
        <w:rPr>
          <w:rFonts w:ascii="Times New Roman"/>
          <w:b w:val="false"/>
          <w:i w:val="false"/>
          <w:color w:val="000000"/>
          <w:sz w:val="28"/>
        </w:rPr>
        <w:t>
      регулирование скорости вращения мешалки, создания вакуума;</w:t>
      </w:r>
    </w:p>
    <w:bookmarkEnd w:id="4604"/>
    <w:bookmarkStart w:name="z4611" w:id="4605"/>
    <w:p>
      <w:pPr>
        <w:spacing w:after="0"/>
        <w:ind w:left="0"/>
        <w:jc w:val="both"/>
      </w:pPr>
      <w:r>
        <w:rPr>
          <w:rFonts w:ascii="Times New Roman"/>
          <w:b w:val="false"/>
          <w:i w:val="false"/>
          <w:color w:val="000000"/>
          <w:sz w:val="28"/>
        </w:rPr>
        <w:t>
      приготовление исходных растворов с доведением их до заданной концентрации;</w:t>
      </w:r>
    </w:p>
    <w:bookmarkEnd w:id="4605"/>
    <w:bookmarkStart w:name="z4612" w:id="4606"/>
    <w:p>
      <w:pPr>
        <w:spacing w:after="0"/>
        <w:ind w:left="0"/>
        <w:jc w:val="both"/>
      </w:pPr>
      <w:r>
        <w:rPr>
          <w:rFonts w:ascii="Times New Roman"/>
          <w:b w:val="false"/>
          <w:i w:val="false"/>
          <w:color w:val="000000"/>
          <w:sz w:val="28"/>
        </w:rPr>
        <w:t>
      ведение процессов этерификации, конденсации, полимеризации, бутанилизации, модификации, сушки азеотропным методом, вакуум-сушки, глубокой отгонки, термообработки, фильтрации, постановки на тип (стандартизации), ректификации;</w:t>
      </w:r>
    </w:p>
    <w:bookmarkEnd w:id="4606"/>
    <w:bookmarkStart w:name="z4613" w:id="4607"/>
    <w:p>
      <w:pPr>
        <w:spacing w:after="0"/>
        <w:ind w:left="0"/>
        <w:jc w:val="both"/>
      </w:pPr>
      <w:r>
        <w:rPr>
          <w:rFonts w:ascii="Times New Roman"/>
          <w:b w:val="false"/>
          <w:i w:val="false"/>
          <w:color w:val="000000"/>
          <w:sz w:val="28"/>
        </w:rPr>
        <w:t>
      проведение анализов;</w:t>
      </w:r>
    </w:p>
    <w:bookmarkEnd w:id="4607"/>
    <w:bookmarkStart w:name="z4614" w:id="4608"/>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автоматики, результатам анализов;</w:t>
      </w:r>
    </w:p>
    <w:bookmarkEnd w:id="4608"/>
    <w:bookmarkStart w:name="z4615" w:id="4609"/>
    <w:p>
      <w:pPr>
        <w:spacing w:after="0"/>
        <w:ind w:left="0"/>
        <w:jc w:val="both"/>
      </w:pPr>
      <w:r>
        <w:rPr>
          <w:rFonts w:ascii="Times New Roman"/>
          <w:b w:val="false"/>
          <w:i w:val="false"/>
          <w:color w:val="000000"/>
          <w:sz w:val="28"/>
        </w:rPr>
        <w:t>
      выявление и устранение причин отклонения от норм технологического режима, неисправностей в работе оборудования и коммуникаций отделений синтеза;</w:t>
      </w:r>
    </w:p>
    <w:bookmarkEnd w:id="4609"/>
    <w:bookmarkStart w:name="z4616" w:id="4610"/>
    <w:p>
      <w:pPr>
        <w:spacing w:after="0"/>
        <w:ind w:left="0"/>
        <w:jc w:val="both"/>
      </w:pPr>
      <w:r>
        <w:rPr>
          <w:rFonts w:ascii="Times New Roman"/>
          <w:b w:val="false"/>
          <w:i w:val="false"/>
          <w:color w:val="000000"/>
          <w:sz w:val="28"/>
        </w:rPr>
        <w:t>
      руководство аппаратчиками более низкой квалификации, координация работы на участке.</w:t>
      </w:r>
    </w:p>
    <w:bookmarkEnd w:id="4610"/>
    <w:bookmarkStart w:name="z4617" w:id="4611"/>
    <w:p>
      <w:pPr>
        <w:spacing w:after="0"/>
        <w:ind w:left="0"/>
        <w:jc w:val="both"/>
      </w:pPr>
      <w:r>
        <w:rPr>
          <w:rFonts w:ascii="Times New Roman"/>
          <w:b w:val="false"/>
          <w:i w:val="false"/>
          <w:color w:val="000000"/>
          <w:sz w:val="28"/>
        </w:rPr>
        <w:t>
      640. Должен знать:</w:t>
      </w:r>
    </w:p>
    <w:bookmarkEnd w:id="4611"/>
    <w:bookmarkStart w:name="z4618" w:id="4612"/>
    <w:p>
      <w:pPr>
        <w:spacing w:after="0"/>
        <w:ind w:left="0"/>
        <w:jc w:val="both"/>
      </w:pPr>
      <w:r>
        <w:rPr>
          <w:rFonts w:ascii="Times New Roman"/>
          <w:b w:val="false"/>
          <w:i w:val="false"/>
          <w:color w:val="000000"/>
          <w:sz w:val="28"/>
        </w:rPr>
        <w:t>
      технологическую схему производства;</w:t>
      </w:r>
    </w:p>
    <w:bookmarkEnd w:id="4612"/>
    <w:bookmarkStart w:name="z4619" w:id="461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613"/>
    <w:bookmarkStart w:name="z4620" w:id="4614"/>
    <w:p>
      <w:pPr>
        <w:spacing w:after="0"/>
        <w:ind w:left="0"/>
        <w:jc w:val="both"/>
      </w:pPr>
      <w:r>
        <w:rPr>
          <w:rFonts w:ascii="Times New Roman"/>
          <w:b w:val="false"/>
          <w:i w:val="false"/>
          <w:color w:val="000000"/>
          <w:sz w:val="28"/>
        </w:rPr>
        <w:t>
      устройство и порядок обслуживания основного и вспомогательного оборудования, контрольно-измерительных приборов и средств автоматики;</w:t>
      </w:r>
    </w:p>
    <w:bookmarkEnd w:id="4614"/>
    <w:bookmarkStart w:name="z4621" w:id="4615"/>
    <w:p>
      <w:pPr>
        <w:spacing w:after="0"/>
        <w:ind w:left="0"/>
        <w:jc w:val="both"/>
      </w:pPr>
      <w:r>
        <w:rPr>
          <w:rFonts w:ascii="Times New Roman"/>
          <w:b w:val="false"/>
          <w:i w:val="false"/>
          <w:color w:val="000000"/>
          <w:sz w:val="28"/>
        </w:rPr>
        <w:t>
      схему коммуникаций;</w:t>
      </w:r>
    </w:p>
    <w:bookmarkEnd w:id="4615"/>
    <w:bookmarkStart w:name="z4622" w:id="4616"/>
    <w:p>
      <w:pPr>
        <w:spacing w:after="0"/>
        <w:ind w:left="0"/>
        <w:jc w:val="both"/>
      </w:pPr>
      <w:r>
        <w:rPr>
          <w:rFonts w:ascii="Times New Roman"/>
          <w:b w:val="false"/>
          <w:i w:val="false"/>
          <w:color w:val="000000"/>
          <w:sz w:val="28"/>
        </w:rPr>
        <w:t>
      физико-химические свойства сырья;</w:t>
      </w:r>
    </w:p>
    <w:bookmarkEnd w:id="4616"/>
    <w:bookmarkStart w:name="z4623" w:id="4617"/>
    <w:p>
      <w:pPr>
        <w:spacing w:after="0"/>
        <w:ind w:left="0"/>
        <w:jc w:val="both"/>
      </w:pPr>
      <w:r>
        <w:rPr>
          <w:rFonts w:ascii="Times New Roman"/>
          <w:b w:val="false"/>
          <w:i w:val="false"/>
          <w:color w:val="000000"/>
          <w:sz w:val="28"/>
        </w:rPr>
        <w:t>
      свойства катализатора, готового продукта и теплоносителей, требования, предъявляемые к исходному сырью, полуфабрикатам и готовой продукции;</w:t>
      </w:r>
    </w:p>
    <w:bookmarkEnd w:id="4617"/>
    <w:bookmarkStart w:name="z4624" w:id="4618"/>
    <w:p>
      <w:pPr>
        <w:spacing w:after="0"/>
        <w:ind w:left="0"/>
        <w:jc w:val="both"/>
      </w:pPr>
      <w:r>
        <w:rPr>
          <w:rFonts w:ascii="Times New Roman"/>
          <w:b w:val="false"/>
          <w:i w:val="false"/>
          <w:color w:val="000000"/>
          <w:sz w:val="28"/>
        </w:rPr>
        <w:t>
      методы проведения анализов и расчета рецептур;</w:t>
      </w:r>
    </w:p>
    <w:bookmarkEnd w:id="4618"/>
    <w:bookmarkStart w:name="z4625" w:id="4619"/>
    <w:p>
      <w:pPr>
        <w:spacing w:after="0"/>
        <w:ind w:left="0"/>
        <w:jc w:val="both"/>
      </w:pPr>
      <w:r>
        <w:rPr>
          <w:rFonts w:ascii="Times New Roman"/>
          <w:b w:val="false"/>
          <w:i w:val="false"/>
          <w:color w:val="000000"/>
          <w:sz w:val="28"/>
        </w:rPr>
        <w:t>
      порядок обращения с вредными и взрывоопасными веществами;</w:t>
      </w:r>
    </w:p>
    <w:bookmarkEnd w:id="4619"/>
    <w:bookmarkStart w:name="z4626" w:id="4620"/>
    <w:p>
      <w:pPr>
        <w:spacing w:after="0"/>
        <w:ind w:left="0"/>
        <w:jc w:val="both"/>
      </w:pPr>
      <w:r>
        <w:rPr>
          <w:rFonts w:ascii="Times New Roman"/>
          <w:b w:val="false"/>
          <w:i w:val="false"/>
          <w:color w:val="000000"/>
          <w:sz w:val="28"/>
        </w:rPr>
        <w:t>
      порядок пользования средствами автоматического регулирования и контроля;</w:t>
      </w:r>
    </w:p>
    <w:bookmarkEnd w:id="4620"/>
    <w:bookmarkStart w:name="z4627" w:id="4621"/>
    <w:p>
      <w:pPr>
        <w:spacing w:after="0"/>
        <w:ind w:left="0"/>
        <w:jc w:val="both"/>
      </w:pPr>
      <w:r>
        <w:rPr>
          <w:rFonts w:ascii="Times New Roman"/>
          <w:b w:val="false"/>
          <w:i w:val="false"/>
          <w:color w:val="000000"/>
          <w:sz w:val="28"/>
        </w:rPr>
        <w:t>
      светотехнический режим для каждого сорта эмульсии.</w:t>
      </w:r>
    </w:p>
    <w:bookmarkEnd w:id="4621"/>
    <w:bookmarkStart w:name="z4628" w:id="4622"/>
    <w:p>
      <w:pPr>
        <w:spacing w:after="0"/>
        <w:ind w:left="0"/>
        <w:jc w:val="both"/>
      </w:pPr>
      <w:r>
        <w:rPr>
          <w:rFonts w:ascii="Times New Roman"/>
          <w:b w:val="false"/>
          <w:i w:val="false"/>
          <w:color w:val="000000"/>
          <w:sz w:val="28"/>
        </w:rPr>
        <w:t>
      641. Примеры работ:</w:t>
      </w:r>
    </w:p>
    <w:bookmarkEnd w:id="4622"/>
    <w:bookmarkStart w:name="z4629" w:id="4623"/>
    <w:p>
      <w:pPr>
        <w:spacing w:after="0"/>
        <w:ind w:left="0"/>
        <w:jc w:val="both"/>
      </w:pPr>
      <w:r>
        <w:rPr>
          <w:rFonts w:ascii="Times New Roman"/>
          <w:b w:val="false"/>
          <w:i w:val="false"/>
          <w:color w:val="000000"/>
          <w:sz w:val="28"/>
        </w:rPr>
        <w:t>
      1) синтез фенольных, эпоксидных, меламино- и мочевиноформальдегидных и иных лаковых смол;</w:t>
      </w:r>
    </w:p>
    <w:bookmarkEnd w:id="4623"/>
    <w:bookmarkStart w:name="z4630" w:id="4624"/>
    <w:p>
      <w:pPr>
        <w:spacing w:after="0"/>
        <w:ind w:left="0"/>
        <w:jc w:val="both"/>
      </w:pPr>
      <w:r>
        <w:rPr>
          <w:rFonts w:ascii="Times New Roman"/>
          <w:b w:val="false"/>
          <w:i w:val="false"/>
          <w:color w:val="000000"/>
          <w:sz w:val="28"/>
        </w:rPr>
        <w:t>
      2) синтез нитрила акриловой кислоты, цианур-хлорида, тетраэтилсвинца, бромэтила, трибутил-фосфата, этано-ламинов, фосфорорганических ядохимикатов, карбонилов, металлов, ацетон-циангидрина, метакриловой и акриловой кислот, акроналя, эфиров метакриловой кислоты, синильной кислоты, акриловой эмульсии, полинака, полиэфиров, этиленциангидрида и аналогичных продуктов;</w:t>
      </w:r>
    </w:p>
    <w:bookmarkEnd w:id="4624"/>
    <w:bookmarkStart w:name="z4631" w:id="4625"/>
    <w:p>
      <w:pPr>
        <w:spacing w:after="0"/>
        <w:ind w:left="0"/>
        <w:jc w:val="both"/>
      </w:pPr>
      <w:r>
        <w:rPr>
          <w:rFonts w:ascii="Times New Roman"/>
          <w:b w:val="false"/>
          <w:i w:val="false"/>
          <w:color w:val="000000"/>
          <w:sz w:val="28"/>
        </w:rPr>
        <w:t>
      3) синтез ди-фенилол-пропана сернокислотным или солянокислым методом, лаковых смол, лаковых основ в производстве алкидных лаков, электроизоляционных и ненасыщенных полиэфирных лаков и алкидных олиф, фотоэмульсии на стадии первого и второго созревания и подготовка фотоэмульсии к поливу, ферромагнитного порошка из растворов солей железа, кобальта и иных компонентов для производства магнитных лент, гипохлорита натрия и раствора мочевины для получения гидразингидрата, азоди-нитрил-ди-изомасляной кислоты для получения поро-фора, в производстве соли адипиновой кислоты, в производстве аминов, в производстве метанола.</w:t>
      </w:r>
    </w:p>
    <w:bookmarkEnd w:id="4625"/>
    <w:bookmarkStart w:name="z4632" w:id="4626"/>
    <w:p>
      <w:pPr>
        <w:spacing w:after="0"/>
        <w:ind w:left="0"/>
        <w:jc w:val="left"/>
      </w:pPr>
      <w:r>
        <w:rPr>
          <w:rFonts w:ascii="Times New Roman"/>
          <w:b/>
          <w:i w:val="false"/>
          <w:color w:val="000000"/>
        </w:rPr>
        <w:t xml:space="preserve"> Параграф 282. Аппаратчик синтеза, 6 разряд</w:t>
      </w:r>
    </w:p>
    <w:bookmarkEnd w:id="4626"/>
    <w:bookmarkStart w:name="z4633" w:id="4627"/>
    <w:p>
      <w:pPr>
        <w:spacing w:after="0"/>
        <w:ind w:left="0"/>
        <w:jc w:val="both"/>
      </w:pPr>
      <w:r>
        <w:rPr>
          <w:rFonts w:ascii="Times New Roman"/>
          <w:b w:val="false"/>
          <w:i w:val="false"/>
          <w:color w:val="000000"/>
          <w:sz w:val="28"/>
        </w:rPr>
        <w:t>
      642. Характеристика работ:</w:t>
      </w:r>
    </w:p>
    <w:bookmarkEnd w:id="4627"/>
    <w:bookmarkStart w:name="z4634" w:id="4628"/>
    <w:p>
      <w:pPr>
        <w:spacing w:after="0"/>
        <w:ind w:left="0"/>
        <w:jc w:val="both"/>
      </w:pPr>
      <w:r>
        <w:rPr>
          <w:rFonts w:ascii="Times New Roman"/>
          <w:b w:val="false"/>
          <w:i w:val="false"/>
          <w:color w:val="000000"/>
          <w:sz w:val="28"/>
        </w:rPr>
        <w:t>
      ведение всех стадий технологического процесса синтеза в аппаратуре с автоматическим регулированием параметров и режимов процесса в производствах тяжелого органического синтеза, душистых веществ, синтетических витаминов, эпихрол-гидрина, этилен-диамина, дихлорэтана или ведение сложных химических процессов синтеза, связанных с освоением новой технологии с применением взрыво- и огнеопасных, ядовитых и сильнодействующих веществ, требующих исключительной осторожности, особой ответственности, а также ведение процесса подготовки и контроля радиоизотопного сырья, полуфабрикатов и готовой продукции при синтезе радиоактивных и стабильных изотопов;</w:t>
      </w:r>
    </w:p>
    <w:bookmarkEnd w:id="4628"/>
    <w:bookmarkStart w:name="z4635" w:id="4629"/>
    <w:p>
      <w:pPr>
        <w:spacing w:after="0"/>
        <w:ind w:left="0"/>
        <w:jc w:val="both"/>
      </w:pPr>
      <w:r>
        <w:rPr>
          <w:rFonts w:ascii="Times New Roman"/>
          <w:b w:val="false"/>
          <w:i w:val="false"/>
          <w:color w:val="000000"/>
          <w:sz w:val="28"/>
        </w:rPr>
        <w:t>
      изучение и фиксация особенностей нового технологического процесса:</w:t>
      </w:r>
    </w:p>
    <w:bookmarkEnd w:id="4629"/>
    <w:bookmarkStart w:name="z4636" w:id="4630"/>
    <w:p>
      <w:pPr>
        <w:spacing w:after="0"/>
        <w:ind w:left="0"/>
        <w:jc w:val="both"/>
      </w:pPr>
      <w:r>
        <w:rPr>
          <w:rFonts w:ascii="Times New Roman"/>
          <w:b w:val="false"/>
          <w:i w:val="false"/>
          <w:color w:val="000000"/>
          <w:sz w:val="28"/>
        </w:rPr>
        <w:t>
      выявление оптимальных условий получения продукта с наибольшим выходом и наилучшего качества;</w:t>
      </w:r>
    </w:p>
    <w:bookmarkEnd w:id="4630"/>
    <w:bookmarkStart w:name="z4637" w:id="4631"/>
    <w:p>
      <w:pPr>
        <w:spacing w:after="0"/>
        <w:ind w:left="0"/>
        <w:jc w:val="both"/>
      </w:pPr>
      <w:r>
        <w:rPr>
          <w:rFonts w:ascii="Times New Roman"/>
          <w:b w:val="false"/>
          <w:i w:val="false"/>
          <w:color w:val="000000"/>
          <w:sz w:val="28"/>
        </w:rPr>
        <w:t>
      определение степени интенсивности процессов синтеза на каждой стадии, времени начала и окончания реакции, выгрузки продукта и иных параметров по контрольно-измерительным приборам, результатам анализов и органолептически;</w:t>
      </w:r>
    </w:p>
    <w:bookmarkEnd w:id="4631"/>
    <w:bookmarkStart w:name="z4638" w:id="4632"/>
    <w:p>
      <w:pPr>
        <w:spacing w:after="0"/>
        <w:ind w:left="0"/>
        <w:jc w:val="both"/>
      </w:pPr>
      <w:r>
        <w:rPr>
          <w:rFonts w:ascii="Times New Roman"/>
          <w:b w:val="false"/>
          <w:i w:val="false"/>
          <w:color w:val="000000"/>
          <w:sz w:val="28"/>
        </w:rPr>
        <w:t>
      регулирование и наладка процессов на оптимальные условия и переключение процесса на автоматическое регулирование;</w:t>
      </w:r>
    </w:p>
    <w:bookmarkEnd w:id="4632"/>
    <w:bookmarkStart w:name="z4639" w:id="4633"/>
    <w:p>
      <w:pPr>
        <w:spacing w:after="0"/>
        <w:ind w:left="0"/>
        <w:jc w:val="both"/>
      </w:pPr>
      <w:r>
        <w:rPr>
          <w:rFonts w:ascii="Times New Roman"/>
          <w:b w:val="false"/>
          <w:i w:val="false"/>
          <w:color w:val="000000"/>
          <w:sz w:val="28"/>
        </w:rPr>
        <w:t>
      обслуживание многосекционных прямоточных колонн непрерывного действия, автоклавов под давлением свыше 100 атмосфер, сложных установок, реакторов синтеза, хроматографических колонн, ультразвуковых установок, экстракторов-сепараторов и иное;</w:t>
      </w:r>
    </w:p>
    <w:bookmarkEnd w:id="4633"/>
    <w:bookmarkStart w:name="z4640" w:id="4634"/>
    <w:p>
      <w:pPr>
        <w:spacing w:after="0"/>
        <w:ind w:left="0"/>
        <w:jc w:val="both"/>
      </w:pPr>
      <w:r>
        <w:rPr>
          <w:rFonts w:ascii="Times New Roman"/>
          <w:b w:val="false"/>
          <w:i w:val="false"/>
          <w:color w:val="000000"/>
          <w:sz w:val="28"/>
        </w:rPr>
        <w:t>
      учет расхода сырья, полуфабрикатов и готовой продукции;</w:t>
      </w:r>
    </w:p>
    <w:bookmarkEnd w:id="4634"/>
    <w:bookmarkStart w:name="z4641" w:id="4635"/>
    <w:p>
      <w:pPr>
        <w:spacing w:after="0"/>
        <w:ind w:left="0"/>
        <w:jc w:val="both"/>
      </w:pPr>
      <w:r>
        <w:rPr>
          <w:rFonts w:ascii="Times New Roman"/>
          <w:b w:val="false"/>
          <w:i w:val="false"/>
          <w:color w:val="000000"/>
          <w:sz w:val="28"/>
        </w:rPr>
        <w:t>
      руководство и координация работы рабочих всех профессий на обслуживаемом производственном участке, отделении или цехе.</w:t>
      </w:r>
    </w:p>
    <w:bookmarkEnd w:id="4635"/>
    <w:bookmarkStart w:name="z4642" w:id="4636"/>
    <w:p>
      <w:pPr>
        <w:spacing w:after="0"/>
        <w:ind w:left="0"/>
        <w:jc w:val="both"/>
      </w:pPr>
      <w:r>
        <w:rPr>
          <w:rFonts w:ascii="Times New Roman"/>
          <w:b w:val="false"/>
          <w:i w:val="false"/>
          <w:color w:val="000000"/>
          <w:sz w:val="28"/>
        </w:rPr>
        <w:t>
      643. Должен знать:</w:t>
      </w:r>
    </w:p>
    <w:bookmarkEnd w:id="4636"/>
    <w:bookmarkStart w:name="z4643" w:id="4637"/>
    <w:p>
      <w:pPr>
        <w:spacing w:after="0"/>
        <w:ind w:left="0"/>
        <w:jc w:val="both"/>
      </w:pPr>
      <w:r>
        <w:rPr>
          <w:rFonts w:ascii="Times New Roman"/>
          <w:b w:val="false"/>
          <w:i w:val="false"/>
          <w:color w:val="000000"/>
          <w:sz w:val="28"/>
        </w:rPr>
        <w:t>
      технологический процесс на участке;</w:t>
      </w:r>
    </w:p>
    <w:bookmarkEnd w:id="4637"/>
    <w:bookmarkStart w:name="z4644" w:id="4638"/>
    <w:p>
      <w:pPr>
        <w:spacing w:after="0"/>
        <w:ind w:left="0"/>
        <w:jc w:val="both"/>
      </w:pPr>
      <w:r>
        <w:rPr>
          <w:rFonts w:ascii="Times New Roman"/>
          <w:b w:val="false"/>
          <w:i w:val="false"/>
          <w:color w:val="000000"/>
          <w:sz w:val="28"/>
        </w:rPr>
        <w:t>
      физико-химические и технологические свойства применяемых сырья и компонентов;</w:t>
      </w:r>
    </w:p>
    <w:bookmarkEnd w:id="4638"/>
    <w:bookmarkStart w:name="z4645" w:id="4639"/>
    <w:p>
      <w:pPr>
        <w:spacing w:after="0"/>
        <w:ind w:left="0"/>
        <w:jc w:val="both"/>
      </w:pPr>
      <w:r>
        <w:rPr>
          <w:rFonts w:ascii="Times New Roman"/>
          <w:b w:val="false"/>
          <w:i w:val="false"/>
          <w:color w:val="000000"/>
          <w:sz w:val="28"/>
        </w:rPr>
        <w:t>
      требования, предъявляемые к полуфабрикатам и готовому продукту;</w:t>
      </w:r>
    </w:p>
    <w:bookmarkEnd w:id="4639"/>
    <w:bookmarkStart w:name="z4646" w:id="4640"/>
    <w:p>
      <w:pPr>
        <w:spacing w:after="0"/>
        <w:ind w:left="0"/>
        <w:jc w:val="both"/>
      </w:pPr>
      <w:r>
        <w:rPr>
          <w:rFonts w:ascii="Times New Roman"/>
          <w:b w:val="false"/>
          <w:i w:val="false"/>
          <w:color w:val="000000"/>
          <w:sz w:val="28"/>
        </w:rPr>
        <w:t>
      устройство, конструктивные особенности основного и вспомогательного оборудования, контрольно-измерительных и регулирующих приборов;</w:t>
      </w:r>
    </w:p>
    <w:bookmarkEnd w:id="4640"/>
    <w:bookmarkStart w:name="z4647" w:id="4641"/>
    <w:p>
      <w:pPr>
        <w:spacing w:after="0"/>
        <w:ind w:left="0"/>
        <w:jc w:val="both"/>
      </w:pPr>
      <w:r>
        <w:rPr>
          <w:rFonts w:ascii="Times New Roman"/>
          <w:b w:val="false"/>
          <w:i w:val="false"/>
          <w:color w:val="000000"/>
          <w:sz w:val="28"/>
        </w:rPr>
        <w:t>
      схему арматуры и коммуникаций;</w:t>
      </w:r>
    </w:p>
    <w:bookmarkEnd w:id="4641"/>
    <w:bookmarkStart w:name="z4648" w:id="4642"/>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642"/>
    <w:bookmarkStart w:name="z4649" w:id="4643"/>
    <w:p>
      <w:pPr>
        <w:spacing w:after="0"/>
        <w:ind w:left="0"/>
        <w:jc w:val="both"/>
      </w:pPr>
      <w:r>
        <w:rPr>
          <w:rFonts w:ascii="Times New Roman"/>
          <w:b w:val="false"/>
          <w:i w:val="false"/>
          <w:color w:val="000000"/>
          <w:sz w:val="28"/>
        </w:rPr>
        <w:t>
      методы расчета дозировочных компонентов;</w:t>
      </w:r>
    </w:p>
    <w:bookmarkEnd w:id="4643"/>
    <w:bookmarkStart w:name="z4650" w:id="4644"/>
    <w:p>
      <w:pPr>
        <w:spacing w:after="0"/>
        <w:ind w:left="0"/>
        <w:jc w:val="both"/>
      </w:pPr>
      <w:r>
        <w:rPr>
          <w:rFonts w:ascii="Times New Roman"/>
          <w:b w:val="false"/>
          <w:i w:val="false"/>
          <w:color w:val="000000"/>
          <w:sz w:val="28"/>
        </w:rPr>
        <w:t>
      основы органической химии.</w:t>
      </w:r>
    </w:p>
    <w:bookmarkEnd w:id="4644"/>
    <w:bookmarkStart w:name="z4651" w:id="4645"/>
    <w:p>
      <w:pPr>
        <w:spacing w:after="0"/>
        <w:ind w:left="0"/>
        <w:jc w:val="both"/>
      </w:pPr>
      <w:r>
        <w:rPr>
          <w:rFonts w:ascii="Times New Roman"/>
          <w:b w:val="false"/>
          <w:i w:val="false"/>
          <w:color w:val="000000"/>
          <w:sz w:val="28"/>
        </w:rPr>
        <w:t>
      644. Примеры работ:</w:t>
      </w:r>
    </w:p>
    <w:bookmarkEnd w:id="4645"/>
    <w:bookmarkStart w:name="z4652" w:id="4646"/>
    <w:p>
      <w:pPr>
        <w:spacing w:after="0"/>
        <w:ind w:left="0"/>
        <w:jc w:val="both"/>
      </w:pPr>
      <w:r>
        <w:rPr>
          <w:rFonts w:ascii="Times New Roman"/>
          <w:b w:val="false"/>
          <w:i w:val="false"/>
          <w:color w:val="000000"/>
          <w:sz w:val="28"/>
        </w:rPr>
        <w:t>
      1) синтез гептала, фреонов, нитрила акриловой кислоты методом каталитического циан-гидрирования ацетилена, ацетон-циангидрина, метакриловой и акриловой кислот, эфиров метакриловой кислоты, полиэфиров, этилен-циан-гидрина, трибутилфосфата, полинака, кремнийорганических мономеров и жидкостей по реакции "Гриньяра", меламина;</w:t>
      </w:r>
    </w:p>
    <w:bookmarkEnd w:id="4646"/>
    <w:bookmarkStart w:name="z4653" w:id="4647"/>
    <w:p>
      <w:pPr>
        <w:spacing w:after="0"/>
        <w:ind w:left="0"/>
        <w:jc w:val="both"/>
      </w:pPr>
      <w:r>
        <w:rPr>
          <w:rFonts w:ascii="Times New Roman"/>
          <w:b w:val="false"/>
          <w:i w:val="false"/>
          <w:color w:val="000000"/>
          <w:sz w:val="28"/>
        </w:rPr>
        <w:t>
      2) синтез фенольных, эпоксидных, меламино- и мочевино-формальдегидных и иных лаковых смол;</w:t>
      </w:r>
    </w:p>
    <w:bookmarkEnd w:id="4647"/>
    <w:bookmarkStart w:name="z4654" w:id="4648"/>
    <w:p>
      <w:pPr>
        <w:spacing w:after="0"/>
        <w:ind w:left="0"/>
        <w:jc w:val="both"/>
      </w:pPr>
      <w:r>
        <w:rPr>
          <w:rFonts w:ascii="Times New Roman"/>
          <w:b w:val="false"/>
          <w:i w:val="false"/>
          <w:color w:val="000000"/>
          <w:sz w:val="28"/>
        </w:rPr>
        <w:t>
      3) синтез душистых веществ, синтетических витаминов, эпихлор-гидрина, этилендиамина, дихлорэтана в аппаратуре с автоматическим регулированием процесса;</w:t>
      </w:r>
    </w:p>
    <w:bookmarkEnd w:id="4648"/>
    <w:bookmarkStart w:name="z4655" w:id="4649"/>
    <w:p>
      <w:pPr>
        <w:spacing w:after="0"/>
        <w:ind w:left="0"/>
        <w:jc w:val="both"/>
      </w:pPr>
      <w:r>
        <w:rPr>
          <w:rFonts w:ascii="Times New Roman"/>
          <w:b w:val="false"/>
          <w:i w:val="false"/>
          <w:color w:val="000000"/>
          <w:sz w:val="28"/>
        </w:rPr>
        <w:t>
      4) синтез в производстве технического хлорофоса, проведение всего цикла технологического процесса производства циклопропана (включая гидробромирование), изопропилбензола, гидроперекиси изопропилбензола, фенола-ацетона, окиси этилена, моноэтиленгликоля, высших гликолей, этаноламинов, проксанолов-проксаминов, бутил- и этил-целлозольва, диэтилен-гликоля, органических и диацильных перекисей;</w:t>
      </w:r>
    </w:p>
    <w:bookmarkEnd w:id="4649"/>
    <w:bookmarkStart w:name="z4656" w:id="4650"/>
    <w:p>
      <w:pPr>
        <w:spacing w:after="0"/>
        <w:ind w:left="0"/>
        <w:jc w:val="both"/>
      </w:pPr>
      <w:r>
        <w:rPr>
          <w:rFonts w:ascii="Times New Roman"/>
          <w:b w:val="false"/>
          <w:i w:val="false"/>
          <w:color w:val="000000"/>
          <w:sz w:val="28"/>
        </w:rPr>
        <w:t>
      5) синтез лаковых основ в производстве алкидных лаков и алкидных олиф, электроизоляционных и ненасыщенных полиэфирных лаков блочным и азеотропным методами в реакторах различных конструкций, лаковых смол дифенилол-пропана сернокислотным или солянокислым методом, формалина, фотоэмульсии для всех сортов кинофотопленок, специальных пленок, фотопластинок, фотобумаг, синтез в присутствии катализатора в производствах гексаметилендиизоцианата, метанола и изобутилового масла, аммиака, меламина, формаля и триизобутил-алюминия.</w:t>
      </w:r>
    </w:p>
    <w:bookmarkEnd w:id="4650"/>
    <w:bookmarkStart w:name="z4657" w:id="4651"/>
    <w:p>
      <w:pPr>
        <w:spacing w:after="0"/>
        <w:ind w:left="0"/>
        <w:jc w:val="both"/>
      </w:pPr>
      <w:r>
        <w:rPr>
          <w:rFonts w:ascii="Times New Roman"/>
          <w:b w:val="false"/>
          <w:i w:val="false"/>
          <w:color w:val="000000"/>
          <w:sz w:val="28"/>
        </w:rPr>
        <w:t>
      645. Требуется техническое и профессиональное (среднее специальное, среднее профессиональное) образование.</w:t>
      </w:r>
    </w:p>
    <w:bookmarkEnd w:id="4651"/>
    <w:bookmarkStart w:name="z4658" w:id="4652"/>
    <w:p>
      <w:pPr>
        <w:spacing w:after="0"/>
        <w:ind w:left="0"/>
        <w:jc w:val="left"/>
      </w:pPr>
      <w:r>
        <w:rPr>
          <w:rFonts w:ascii="Times New Roman"/>
          <w:b/>
          <w:i w:val="false"/>
          <w:color w:val="000000"/>
        </w:rPr>
        <w:t xml:space="preserve"> Параграф 283. Аппаратчик производства спектрально-чистых газов,  5 разряд</w:t>
      </w:r>
    </w:p>
    <w:bookmarkEnd w:id="4652"/>
    <w:bookmarkStart w:name="z4659" w:id="4653"/>
    <w:p>
      <w:pPr>
        <w:spacing w:after="0"/>
        <w:ind w:left="0"/>
        <w:jc w:val="both"/>
      </w:pPr>
      <w:r>
        <w:rPr>
          <w:rFonts w:ascii="Times New Roman"/>
          <w:b w:val="false"/>
          <w:i w:val="false"/>
          <w:color w:val="000000"/>
          <w:sz w:val="28"/>
        </w:rPr>
        <w:t>
      646. Характеристика работ:</w:t>
      </w:r>
    </w:p>
    <w:bookmarkEnd w:id="4653"/>
    <w:bookmarkStart w:name="z4660" w:id="4654"/>
    <w:p>
      <w:pPr>
        <w:spacing w:after="0"/>
        <w:ind w:left="0"/>
        <w:jc w:val="both"/>
      </w:pPr>
      <w:r>
        <w:rPr>
          <w:rFonts w:ascii="Times New Roman"/>
          <w:b w:val="false"/>
          <w:i w:val="false"/>
          <w:color w:val="000000"/>
          <w:sz w:val="28"/>
        </w:rPr>
        <w:t>
      ведение процесса получения газов высокой чистоты;</w:t>
      </w:r>
    </w:p>
    <w:bookmarkEnd w:id="4654"/>
    <w:bookmarkStart w:name="z4661" w:id="4655"/>
    <w:p>
      <w:pPr>
        <w:spacing w:after="0"/>
        <w:ind w:left="0"/>
        <w:jc w:val="both"/>
      </w:pPr>
      <w:r>
        <w:rPr>
          <w:rFonts w:ascii="Times New Roman"/>
          <w:b w:val="false"/>
          <w:i w:val="false"/>
          <w:color w:val="000000"/>
          <w:sz w:val="28"/>
        </w:rPr>
        <w:t>
      обслуживание медных и кальциевых печей, адсорбера, мембранных компрессоров, стенда разливки гелия и аргона, форвакуумного насоса, азотного танка и баллонов для наполнения газом;</w:t>
      </w:r>
    </w:p>
    <w:bookmarkEnd w:id="4655"/>
    <w:bookmarkStart w:name="z4662" w:id="4656"/>
    <w:p>
      <w:pPr>
        <w:spacing w:after="0"/>
        <w:ind w:left="0"/>
        <w:jc w:val="both"/>
      </w:pPr>
      <w:r>
        <w:rPr>
          <w:rFonts w:ascii="Times New Roman"/>
          <w:b w:val="false"/>
          <w:i w:val="false"/>
          <w:color w:val="000000"/>
          <w:sz w:val="28"/>
        </w:rPr>
        <w:t>
      прогрев печей, замена кальция в кальциевой печи, откачка газов из системы и баллонов;</w:t>
      </w:r>
    </w:p>
    <w:bookmarkEnd w:id="4656"/>
    <w:bookmarkStart w:name="z4663" w:id="4657"/>
    <w:p>
      <w:pPr>
        <w:spacing w:after="0"/>
        <w:ind w:left="0"/>
        <w:jc w:val="both"/>
      </w:pPr>
      <w:r>
        <w:rPr>
          <w:rFonts w:ascii="Times New Roman"/>
          <w:b w:val="false"/>
          <w:i w:val="false"/>
          <w:color w:val="000000"/>
          <w:sz w:val="28"/>
        </w:rPr>
        <w:t>
      подготовка баллонов к наполнению газом, промывка, очистка;</w:t>
      </w:r>
    </w:p>
    <w:bookmarkEnd w:id="4657"/>
    <w:bookmarkStart w:name="z4664" w:id="4658"/>
    <w:p>
      <w:pPr>
        <w:spacing w:after="0"/>
        <w:ind w:left="0"/>
        <w:jc w:val="both"/>
      </w:pPr>
      <w:r>
        <w:rPr>
          <w:rFonts w:ascii="Times New Roman"/>
          <w:b w:val="false"/>
          <w:i w:val="false"/>
          <w:color w:val="000000"/>
          <w:sz w:val="28"/>
        </w:rPr>
        <w:t>
      контроль и регулирование температуры печей, давления, подачи жидкого газа в азотную ванну;</w:t>
      </w:r>
    </w:p>
    <w:bookmarkEnd w:id="4658"/>
    <w:bookmarkStart w:name="z4665" w:id="4659"/>
    <w:p>
      <w:pPr>
        <w:spacing w:after="0"/>
        <w:ind w:left="0"/>
        <w:jc w:val="both"/>
      </w:pPr>
      <w:r>
        <w:rPr>
          <w:rFonts w:ascii="Times New Roman"/>
          <w:b w:val="false"/>
          <w:i w:val="false"/>
          <w:color w:val="000000"/>
          <w:sz w:val="28"/>
        </w:rPr>
        <w:t>
      проведение контрольных анализов на содержание азота с помощью высокочастотного разрядника;</w:t>
      </w:r>
    </w:p>
    <w:bookmarkEnd w:id="4659"/>
    <w:bookmarkStart w:name="z4666" w:id="4660"/>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4660"/>
    <w:bookmarkStart w:name="z4667" w:id="4661"/>
    <w:p>
      <w:pPr>
        <w:spacing w:after="0"/>
        <w:ind w:left="0"/>
        <w:jc w:val="both"/>
      </w:pPr>
      <w:r>
        <w:rPr>
          <w:rFonts w:ascii="Times New Roman"/>
          <w:b w:val="false"/>
          <w:i w:val="false"/>
          <w:color w:val="000000"/>
          <w:sz w:val="28"/>
        </w:rPr>
        <w:t>
      при необходимости - выполнение стеклодувных работ на пламени газовой и газокислородной горелки.</w:t>
      </w:r>
    </w:p>
    <w:bookmarkEnd w:id="4661"/>
    <w:bookmarkStart w:name="z4668" w:id="4662"/>
    <w:p>
      <w:pPr>
        <w:spacing w:after="0"/>
        <w:ind w:left="0"/>
        <w:jc w:val="both"/>
      </w:pPr>
      <w:r>
        <w:rPr>
          <w:rFonts w:ascii="Times New Roman"/>
          <w:b w:val="false"/>
          <w:i w:val="false"/>
          <w:color w:val="000000"/>
          <w:sz w:val="28"/>
        </w:rPr>
        <w:t>
      647. Должен знать:</w:t>
      </w:r>
    </w:p>
    <w:bookmarkEnd w:id="4662"/>
    <w:bookmarkStart w:name="z4669" w:id="4663"/>
    <w:p>
      <w:pPr>
        <w:spacing w:after="0"/>
        <w:ind w:left="0"/>
        <w:jc w:val="both"/>
      </w:pPr>
      <w:r>
        <w:rPr>
          <w:rFonts w:ascii="Times New Roman"/>
          <w:b w:val="false"/>
          <w:i w:val="false"/>
          <w:color w:val="000000"/>
          <w:sz w:val="28"/>
        </w:rPr>
        <w:t>
      технологическую схему обслуживаемого участка;</w:t>
      </w:r>
    </w:p>
    <w:bookmarkEnd w:id="4663"/>
    <w:bookmarkStart w:name="z4670" w:id="4664"/>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4664"/>
    <w:bookmarkStart w:name="z4671" w:id="4665"/>
    <w:p>
      <w:pPr>
        <w:spacing w:after="0"/>
        <w:ind w:left="0"/>
        <w:jc w:val="both"/>
      </w:pPr>
      <w:r>
        <w:rPr>
          <w:rFonts w:ascii="Times New Roman"/>
          <w:b w:val="false"/>
          <w:i w:val="false"/>
          <w:color w:val="000000"/>
          <w:sz w:val="28"/>
        </w:rPr>
        <w:t>
      схему арматуры и коммуникаций на своем участке;</w:t>
      </w:r>
    </w:p>
    <w:bookmarkEnd w:id="4665"/>
    <w:bookmarkStart w:name="z4672" w:id="4666"/>
    <w:p>
      <w:pPr>
        <w:spacing w:after="0"/>
        <w:ind w:left="0"/>
        <w:jc w:val="both"/>
      </w:pPr>
      <w:r>
        <w:rPr>
          <w:rFonts w:ascii="Times New Roman"/>
          <w:b w:val="false"/>
          <w:i w:val="false"/>
          <w:color w:val="000000"/>
          <w:sz w:val="28"/>
        </w:rPr>
        <w:t>
      предельно допустимые параметры температуры, давления, вакуума;</w:t>
      </w:r>
    </w:p>
    <w:bookmarkEnd w:id="4666"/>
    <w:bookmarkStart w:name="z4673" w:id="4667"/>
    <w:p>
      <w:pPr>
        <w:spacing w:after="0"/>
        <w:ind w:left="0"/>
        <w:jc w:val="both"/>
      </w:pPr>
      <w:r>
        <w:rPr>
          <w:rFonts w:ascii="Times New Roman"/>
          <w:b w:val="false"/>
          <w:i w:val="false"/>
          <w:color w:val="000000"/>
          <w:sz w:val="28"/>
        </w:rPr>
        <w:t>
      физико-химические свойства сырья, продуктов, вспомогательных материалов;</w:t>
      </w:r>
    </w:p>
    <w:bookmarkEnd w:id="4667"/>
    <w:bookmarkStart w:name="z4674" w:id="4668"/>
    <w:p>
      <w:pPr>
        <w:spacing w:after="0"/>
        <w:ind w:left="0"/>
        <w:jc w:val="both"/>
      </w:pPr>
      <w:r>
        <w:rPr>
          <w:rFonts w:ascii="Times New Roman"/>
          <w:b w:val="false"/>
          <w:i w:val="false"/>
          <w:color w:val="000000"/>
          <w:sz w:val="28"/>
        </w:rPr>
        <w:t>
      методику проведения анализов.</w:t>
      </w:r>
    </w:p>
    <w:bookmarkEnd w:id="4668"/>
    <w:bookmarkStart w:name="z4675" w:id="4669"/>
    <w:p>
      <w:pPr>
        <w:spacing w:after="0"/>
        <w:ind w:left="0"/>
        <w:jc w:val="left"/>
      </w:pPr>
      <w:r>
        <w:rPr>
          <w:rFonts w:ascii="Times New Roman"/>
          <w:b/>
          <w:i w:val="false"/>
          <w:color w:val="000000"/>
        </w:rPr>
        <w:t xml:space="preserve"> Параграф 284. Аппаратчик обессоливания воды, 3 разряд</w:t>
      </w:r>
    </w:p>
    <w:bookmarkEnd w:id="4669"/>
    <w:bookmarkStart w:name="z4676" w:id="4670"/>
    <w:p>
      <w:pPr>
        <w:spacing w:after="0"/>
        <w:ind w:left="0"/>
        <w:jc w:val="both"/>
      </w:pPr>
      <w:r>
        <w:rPr>
          <w:rFonts w:ascii="Times New Roman"/>
          <w:b w:val="false"/>
          <w:i w:val="false"/>
          <w:color w:val="000000"/>
          <w:sz w:val="28"/>
        </w:rPr>
        <w:t>
      648. Характеристика работ:</w:t>
      </w:r>
    </w:p>
    <w:bookmarkEnd w:id="4670"/>
    <w:bookmarkStart w:name="z4677" w:id="4671"/>
    <w:p>
      <w:pPr>
        <w:spacing w:after="0"/>
        <w:ind w:left="0"/>
        <w:jc w:val="both"/>
      </w:pPr>
      <w:r>
        <w:rPr>
          <w:rFonts w:ascii="Times New Roman"/>
          <w:b w:val="false"/>
          <w:i w:val="false"/>
          <w:color w:val="000000"/>
          <w:sz w:val="28"/>
        </w:rPr>
        <w:t>
      ведение процесса обессоливания воды без подготовки ионообменной смолы или ведение технологического процесса очистки воды от солей на одноступенчатых ионообменных фильтрах, а также ведение технологического процесса очистки воды от растворенных солей методом ионо-обмена на ионитовых фильтрах или ионитовых адсорбционных колоннах под руководством аппаратчика более высокой квалификации;</w:t>
      </w:r>
    </w:p>
    <w:bookmarkEnd w:id="4671"/>
    <w:bookmarkStart w:name="z4678" w:id="4672"/>
    <w:p>
      <w:pPr>
        <w:spacing w:after="0"/>
        <w:ind w:left="0"/>
        <w:jc w:val="both"/>
      </w:pPr>
      <w:r>
        <w:rPr>
          <w:rFonts w:ascii="Times New Roman"/>
          <w:b w:val="false"/>
          <w:i w:val="false"/>
          <w:color w:val="000000"/>
          <w:sz w:val="28"/>
        </w:rPr>
        <w:t>
      подготовка сырья, регулирование подачи воды на фильтры или колонны;</w:t>
      </w:r>
    </w:p>
    <w:bookmarkEnd w:id="4672"/>
    <w:bookmarkStart w:name="z4679" w:id="4673"/>
    <w:p>
      <w:pPr>
        <w:spacing w:after="0"/>
        <w:ind w:left="0"/>
        <w:jc w:val="both"/>
      </w:pPr>
      <w:r>
        <w:rPr>
          <w:rFonts w:ascii="Times New Roman"/>
          <w:b w:val="false"/>
          <w:i w:val="false"/>
          <w:color w:val="000000"/>
          <w:sz w:val="28"/>
        </w:rPr>
        <w:t>
      передача очищенной (обессоленной) воды на последующие технологические стадии производства;</w:t>
      </w:r>
    </w:p>
    <w:bookmarkEnd w:id="4673"/>
    <w:bookmarkStart w:name="z4680" w:id="4674"/>
    <w:p>
      <w:pPr>
        <w:spacing w:after="0"/>
        <w:ind w:left="0"/>
        <w:jc w:val="both"/>
      </w:pPr>
      <w:r>
        <w:rPr>
          <w:rFonts w:ascii="Times New Roman"/>
          <w:b w:val="false"/>
          <w:i w:val="false"/>
          <w:color w:val="000000"/>
          <w:sz w:val="28"/>
        </w:rPr>
        <w:t>
      отбор проб;</w:t>
      </w:r>
    </w:p>
    <w:bookmarkEnd w:id="4674"/>
    <w:bookmarkStart w:name="z4681" w:id="4675"/>
    <w:p>
      <w:pPr>
        <w:spacing w:after="0"/>
        <w:ind w:left="0"/>
        <w:jc w:val="both"/>
      </w:pPr>
      <w:r>
        <w:rPr>
          <w:rFonts w:ascii="Times New Roman"/>
          <w:b w:val="false"/>
          <w:i w:val="false"/>
          <w:color w:val="000000"/>
          <w:sz w:val="28"/>
        </w:rPr>
        <w:t>
      обслуживание технологического оборудования;</w:t>
      </w:r>
    </w:p>
    <w:bookmarkEnd w:id="4675"/>
    <w:bookmarkStart w:name="z4682" w:id="4676"/>
    <w:p>
      <w:pPr>
        <w:spacing w:after="0"/>
        <w:ind w:left="0"/>
        <w:jc w:val="both"/>
      </w:pPr>
      <w:r>
        <w:rPr>
          <w:rFonts w:ascii="Times New Roman"/>
          <w:b w:val="false"/>
          <w:i w:val="false"/>
          <w:color w:val="000000"/>
          <w:sz w:val="28"/>
        </w:rPr>
        <w:t>
      подготовка оборудования к ремонту.</w:t>
      </w:r>
    </w:p>
    <w:bookmarkEnd w:id="4676"/>
    <w:bookmarkStart w:name="z4683" w:id="4677"/>
    <w:p>
      <w:pPr>
        <w:spacing w:after="0"/>
        <w:ind w:left="0"/>
        <w:jc w:val="both"/>
      </w:pPr>
      <w:r>
        <w:rPr>
          <w:rFonts w:ascii="Times New Roman"/>
          <w:b w:val="false"/>
          <w:i w:val="false"/>
          <w:color w:val="000000"/>
          <w:sz w:val="28"/>
        </w:rPr>
        <w:t>
      649. Должен знать:</w:t>
      </w:r>
    </w:p>
    <w:bookmarkEnd w:id="4677"/>
    <w:bookmarkStart w:name="z4684" w:id="4678"/>
    <w:p>
      <w:pPr>
        <w:spacing w:after="0"/>
        <w:ind w:left="0"/>
        <w:jc w:val="both"/>
      </w:pPr>
      <w:r>
        <w:rPr>
          <w:rFonts w:ascii="Times New Roman"/>
          <w:b w:val="false"/>
          <w:i w:val="false"/>
          <w:color w:val="000000"/>
          <w:sz w:val="28"/>
        </w:rPr>
        <w:t>
      технологическую схему и сущность процесса обессоливания воды;</w:t>
      </w:r>
    </w:p>
    <w:bookmarkEnd w:id="4678"/>
    <w:bookmarkStart w:name="z4685" w:id="4679"/>
    <w:p>
      <w:pPr>
        <w:spacing w:after="0"/>
        <w:ind w:left="0"/>
        <w:jc w:val="both"/>
      </w:pPr>
      <w:r>
        <w:rPr>
          <w:rFonts w:ascii="Times New Roman"/>
          <w:b w:val="false"/>
          <w:i w:val="false"/>
          <w:color w:val="000000"/>
          <w:sz w:val="28"/>
        </w:rPr>
        <w:t>
      порядок регулирования процесса;</w:t>
      </w:r>
    </w:p>
    <w:bookmarkEnd w:id="4679"/>
    <w:bookmarkStart w:name="z4686" w:id="468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680"/>
    <w:bookmarkStart w:name="z4687" w:id="4681"/>
    <w:p>
      <w:pPr>
        <w:spacing w:after="0"/>
        <w:ind w:left="0"/>
        <w:jc w:val="both"/>
      </w:pPr>
      <w:r>
        <w:rPr>
          <w:rFonts w:ascii="Times New Roman"/>
          <w:b w:val="false"/>
          <w:i w:val="false"/>
          <w:color w:val="000000"/>
          <w:sz w:val="28"/>
        </w:rPr>
        <w:t>
      физико-химические свойства растворов солей, кислот, щелочей;</w:t>
      </w:r>
    </w:p>
    <w:bookmarkEnd w:id="4681"/>
    <w:bookmarkStart w:name="z4688" w:id="4682"/>
    <w:p>
      <w:pPr>
        <w:spacing w:after="0"/>
        <w:ind w:left="0"/>
        <w:jc w:val="both"/>
      </w:pPr>
      <w:r>
        <w:rPr>
          <w:rFonts w:ascii="Times New Roman"/>
          <w:b w:val="false"/>
          <w:i w:val="false"/>
          <w:color w:val="000000"/>
          <w:sz w:val="28"/>
        </w:rPr>
        <w:t>
      требования, предъявляемые к обессоленной воде техническими условиями;</w:t>
      </w:r>
    </w:p>
    <w:bookmarkEnd w:id="4682"/>
    <w:bookmarkStart w:name="z4689" w:id="4683"/>
    <w:p>
      <w:pPr>
        <w:spacing w:after="0"/>
        <w:ind w:left="0"/>
        <w:jc w:val="both"/>
      </w:pPr>
      <w:r>
        <w:rPr>
          <w:rFonts w:ascii="Times New Roman"/>
          <w:b w:val="false"/>
          <w:i w:val="false"/>
          <w:color w:val="000000"/>
          <w:sz w:val="28"/>
        </w:rPr>
        <w:t>
      порядок отбора проб, методику проведения анализов.</w:t>
      </w:r>
    </w:p>
    <w:bookmarkEnd w:id="4683"/>
    <w:bookmarkStart w:name="z4690" w:id="4684"/>
    <w:p>
      <w:pPr>
        <w:spacing w:after="0"/>
        <w:ind w:left="0"/>
        <w:jc w:val="left"/>
      </w:pPr>
      <w:r>
        <w:rPr>
          <w:rFonts w:ascii="Times New Roman"/>
          <w:b/>
          <w:i w:val="false"/>
          <w:color w:val="000000"/>
        </w:rPr>
        <w:t xml:space="preserve"> Параграф 285. Аппаратчик обессоливания воды, 4 разряд</w:t>
      </w:r>
    </w:p>
    <w:bookmarkEnd w:id="4684"/>
    <w:bookmarkStart w:name="z4691" w:id="4685"/>
    <w:p>
      <w:pPr>
        <w:spacing w:after="0"/>
        <w:ind w:left="0"/>
        <w:jc w:val="both"/>
      </w:pPr>
      <w:r>
        <w:rPr>
          <w:rFonts w:ascii="Times New Roman"/>
          <w:b w:val="false"/>
          <w:i w:val="false"/>
          <w:color w:val="000000"/>
          <w:sz w:val="28"/>
        </w:rPr>
        <w:t>
      650. Характеристика работ:</w:t>
      </w:r>
    </w:p>
    <w:bookmarkEnd w:id="4685"/>
    <w:bookmarkStart w:name="z4692" w:id="4686"/>
    <w:p>
      <w:pPr>
        <w:spacing w:after="0"/>
        <w:ind w:left="0"/>
        <w:jc w:val="both"/>
      </w:pPr>
      <w:r>
        <w:rPr>
          <w:rFonts w:ascii="Times New Roman"/>
          <w:b w:val="false"/>
          <w:i w:val="false"/>
          <w:color w:val="000000"/>
          <w:sz w:val="28"/>
        </w:rPr>
        <w:t>
      ведение технологического процесса очистки воды от растворенных солей методом ионообмена на ионитовых фильтрах или ионитовых адсорбционных колоннах;</w:t>
      </w:r>
    </w:p>
    <w:bookmarkEnd w:id="4686"/>
    <w:bookmarkStart w:name="z4693" w:id="4687"/>
    <w:p>
      <w:pPr>
        <w:spacing w:after="0"/>
        <w:ind w:left="0"/>
        <w:jc w:val="both"/>
      </w:pPr>
      <w:r>
        <w:rPr>
          <w:rFonts w:ascii="Times New Roman"/>
          <w:b w:val="false"/>
          <w:i w:val="false"/>
          <w:color w:val="000000"/>
          <w:sz w:val="28"/>
        </w:rPr>
        <w:t>
      осветление и подогрев воды, приготовление растворов заданных концентраций;</w:t>
      </w:r>
    </w:p>
    <w:bookmarkEnd w:id="4687"/>
    <w:bookmarkStart w:name="z4694" w:id="4688"/>
    <w:p>
      <w:pPr>
        <w:spacing w:after="0"/>
        <w:ind w:left="0"/>
        <w:jc w:val="both"/>
      </w:pPr>
      <w:r>
        <w:rPr>
          <w:rFonts w:ascii="Times New Roman"/>
          <w:b w:val="false"/>
          <w:i w:val="false"/>
          <w:color w:val="000000"/>
          <w:sz w:val="28"/>
        </w:rPr>
        <w:t>
      регулирование автоматически с пульта управления или вручную подачи воды на фильтры или колонны;</w:t>
      </w:r>
    </w:p>
    <w:bookmarkEnd w:id="4688"/>
    <w:bookmarkStart w:name="z4695" w:id="4689"/>
    <w:p>
      <w:pPr>
        <w:spacing w:after="0"/>
        <w:ind w:left="0"/>
        <w:jc w:val="both"/>
      </w:pPr>
      <w:r>
        <w:rPr>
          <w:rFonts w:ascii="Times New Roman"/>
          <w:b w:val="false"/>
          <w:i w:val="false"/>
          <w:color w:val="000000"/>
          <w:sz w:val="28"/>
        </w:rPr>
        <w:t>
      передача очищенной (обессоленной) воды на последующие технологические стадии производства;</w:t>
      </w:r>
    </w:p>
    <w:bookmarkEnd w:id="4689"/>
    <w:bookmarkStart w:name="z4696" w:id="4690"/>
    <w:p>
      <w:pPr>
        <w:spacing w:after="0"/>
        <w:ind w:left="0"/>
        <w:jc w:val="both"/>
      </w:pPr>
      <w:r>
        <w:rPr>
          <w:rFonts w:ascii="Times New Roman"/>
          <w:b w:val="false"/>
          <w:i w:val="false"/>
          <w:color w:val="000000"/>
          <w:sz w:val="28"/>
        </w:rPr>
        <w:t>
      регенерация ионитов растворами кислот, солей, щелочей;</w:t>
      </w:r>
    </w:p>
    <w:bookmarkEnd w:id="4690"/>
    <w:bookmarkStart w:name="z4697" w:id="4691"/>
    <w:p>
      <w:pPr>
        <w:spacing w:after="0"/>
        <w:ind w:left="0"/>
        <w:jc w:val="both"/>
      </w:pPr>
      <w:r>
        <w:rPr>
          <w:rFonts w:ascii="Times New Roman"/>
          <w:b w:val="false"/>
          <w:i w:val="false"/>
          <w:color w:val="000000"/>
          <w:sz w:val="28"/>
        </w:rPr>
        <w:t>
      контроль параметров технологического режима,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 и результатам химических анализов;</w:t>
      </w:r>
    </w:p>
    <w:bookmarkEnd w:id="4691"/>
    <w:bookmarkStart w:name="z4698" w:id="4692"/>
    <w:p>
      <w:pPr>
        <w:spacing w:after="0"/>
        <w:ind w:left="0"/>
        <w:jc w:val="both"/>
      </w:pPr>
      <w:r>
        <w:rPr>
          <w:rFonts w:ascii="Times New Roman"/>
          <w:b w:val="false"/>
          <w:i w:val="false"/>
          <w:color w:val="000000"/>
          <w:sz w:val="28"/>
        </w:rPr>
        <w:t>
      проведение анализов;</w:t>
      </w:r>
    </w:p>
    <w:bookmarkEnd w:id="4692"/>
    <w:bookmarkStart w:name="z4699" w:id="4693"/>
    <w:p>
      <w:pPr>
        <w:spacing w:after="0"/>
        <w:ind w:left="0"/>
        <w:jc w:val="both"/>
      </w:pPr>
      <w:r>
        <w:rPr>
          <w:rFonts w:ascii="Times New Roman"/>
          <w:b w:val="false"/>
          <w:i w:val="false"/>
          <w:color w:val="000000"/>
          <w:sz w:val="28"/>
        </w:rPr>
        <w:t>
      измерение электропроводности обессоленной воды, выходящей из колонн;</w:t>
      </w:r>
    </w:p>
    <w:bookmarkEnd w:id="4693"/>
    <w:bookmarkStart w:name="z4700" w:id="4694"/>
    <w:p>
      <w:pPr>
        <w:spacing w:after="0"/>
        <w:ind w:left="0"/>
        <w:jc w:val="both"/>
      </w:pPr>
      <w:r>
        <w:rPr>
          <w:rFonts w:ascii="Times New Roman"/>
          <w:b w:val="false"/>
          <w:i w:val="false"/>
          <w:color w:val="000000"/>
          <w:sz w:val="28"/>
        </w:rPr>
        <w:t>
      расчет потребности количества сырья и выхода продукта;</w:t>
      </w:r>
    </w:p>
    <w:bookmarkEnd w:id="4694"/>
    <w:bookmarkStart w:name="z4701" w:id="4695"/>
    <w:p>
      <w:pPr>
        <w:spacing w:after="0"/>
        <w:ind w:left="0"/>
        <w:jc w:val="both"/>
      </w:pPr>
      <w:r>
        <w:rPr>
          <w:rFonts w:ascii="Times New Roman"/>
          <w:b w:val="false"/>
          <w:i w:val="false"/>
          <w:color w:val="000000"/>
          <w:sz w:val="28"/>
        </w:rPr>
        <w:t>
      обслуживание ионообменных и адсорбционных колонн, фильтров, насосов, мерников, сборников и иного оборудования, контрольно-измерительных приборов, автоматических устройств, арматуры и коммуникаций;</w:t>
      </w:r>
    </w:p>
    <w:bookmarkEnd w:id="4695"/>
    <w:bookmarkStart w:name="z4702" w:id="4696"/>
    <w:p>
      <w:pPr>
        <w:spacing w:after="0"/>
        <w:ind w:left="0"/>
        <w:jc w:val="both"/>
      </w:pPr>
      <w:r>
        <w:rPr>
          <w:rFonts w:ascii="Times New Roman"/>
          <w:b w:val="false"/>
          <w:i w:val="false"/>
          <w:color w:val="000000"/>
          <w:sz w:val="28"/>
        </w:rPr>
        <w:t>
      прием оборудования из ремонта.</w:t>
      </w:r>
    </w:p>
    <w:bookmarkEnd w:id="4696"/>
    <w:bookmarkStart w:name="z4703" w:id="4697"/>
    <w:p>
      <w:pPr>
        <w:spacing w:after="0"/>
        <w:ind w:left="0"/>
        <w:jc w:val="both"/>
      </w:pPr>
      <w:r>
        <w:rPr>
          <w:rFonts w:ascii="Times New Roman"/>
          <w:b w:val="false"/>
          <w:i w:val="false"/>
          <w:color w:val="000000"/>
          <w:sz w:val="28"/>
        </w:rPr>
        <w:t>
      651. Должен знать:</w:t>
      </w:r>
    </w:p>
    <w:bookmarkEnd w:id="4697"/>
    <w:bookmarkStart w:name="z4704" w:id="4698"/>
    <w:p>
      <w:pPr>
        <w:spacing w:after="0"/>
        <w:ind w:left="0"/>
        <w:jc w:val="both"/>
      </w:pPr>
      <w:r>
        <w:rPr>
          <w:rFonts w:ascii="Times New Roman"/>
          <w:b w:val="false"/>
          <w:i w:val="false"/>
          <w:color w:val="000000"/>
          <w:sz w:val="28"/>
        </w:rPr>
        <w:t>
      технологическую схему и сущность процесса обессоливания воды методом ионо-обмена;</w:t>
      </w:r>
    </w:p>
    <w:bookmarkEnd w:id="4698"/>
    <w:bookmarkStart w:name="z4705" w:id="4699"/>
    <w:p>
      <w:pPr>
        <w:spacing w:after="0"/>
        <w:ind w:left="0"/>
        <w:jc w:val="both"/>
      </w:pPr>
      <w:r>
        <w:rPr>
          <w:rFonts w:ascii="Times New Roman"/>
          <w:b w:val="false"/>
          <w:i w:val="false"/>
          <w:color w:val="000000"/>
          <w:sz w:val="28"/>
        </w:rPr>
        <w:t>
      порядок регулирования процесса;</w:t>
      </w:r>
    </w:p>
    <w:bookmarkEnd w:id="4699"/>
    <w:bookmarkStart w:name="z4706" w:id="470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700"/>
    <w:bookmarkStart w:name="z4707" w:id="4701"/>
    <w:p>
      <w:pPr>
        <w:spacing w:after="0"/>
        <w:ind w:left="0"/>
        <w:jc w:val="both"/>
      </w:pPr>
      <w:r>
        <w:rPr>
          <w:rFonts w:ascii="Times New Roman"/>
          <w:b w:val="false"/>
          <w:i w:val="false"/>
          <w:color w:val="000000"/>
          <w:sz w:val="28"/>
        </w:rPr>
        <w:t>
      назначение контрольно-измерительных приборов и автоматических устройств, порядок пользования ими;</w:t>
      </w:r>
    </w:p>
    <w:bookmarkEnd w:id="4701"/>
    <w:bookmarkStart w:name="z4708" w:id="4702"/>
    <w:p>
      <w:pPr>
        <w:spacing w:after="0"/>
        <w:ind w:left="0"/>
        <w:jc w:val="both"/>
      </w:pPr>
      <w:r>
        <w:rPr>
          <w:rFonts w:ascii="Times New Roman"/>
          <w:b w:val="false"/>
          <w:i w:val="false"/>
          <w:color w:val="000000"/>
          <w:sz w:val="28"/>
        </w:rPr>
        <w:t>
      порядок отбора проб;</w:t>
      </w:r>
    </w:p>
    <w:bookmarkEnd w:id="4702"/>
    <w:bookmarkStart w:name="z4709" w:id="4703"/>
    <w:p>
      <w:pPr>
        <w:spacing w:after="0"/>
        <w:ind w:left="0"/>
        <w:jc w:val="both"/>
      </w:pPr>
      <w:r>
        <w:rPr>
          <w:rFonts w:ascii="Times New Roman"/>
          <w:b w:val="false"/>
          <w:i w:val="false"/>
          <w:color w:val="000000"/>
          <w:sz w:val="28"/>
        </w:rPr>
        <w:t>
      методику проведения анализов и расчетов;</w:t>
      </w:r>
    </w:p>
    <w:bookmarkEnd w:id="4703"/>
    <w:bookmarkStart w:name="z4710" w:id="4704"/>
    <w:p>
      <w:pPr>
        <w:spacing w:after="0"/>
        <w:ind w:left="0"/>
        <w:jc w:val="both"/>
      </w:pPr>
      <w:r>
        <w:rPr>
          <w:rFonts w:ascii="Times New Roman"/>
          <w:b w:val="false"/>
          <w:i w:val="false"/>
          <w:color w:val="000000"/>
          <w:sz w:val="28"/>
        </w:rPr>
        <w:t>
      физико-химические свойства растворов солей, кислот, щелочей;</w:t>
      </w:r>
    </w:p>
    <w:bookmarkEnd w:id="4704"/>
    <w:bookmarkStart w:name="z4711" w:id="4705"/>
    <w:p>
      <w:pPr>
        <w:spacing w:after="0"/>
        <w:ind w:left="0"/>
        <w:jc w:val="both"/>
      </w:pPr>
      <w:r>
        <w:rPr>
          <w:rFonts w:ascii="Times New Roman"/>
          <w:b w:val="false"/>
          <w:i w:val="false"/>
          <w:color w:val="000000"/>
          <w:sz w:val="28"/>
        </w:rPr>
        <w:t>
      требования к обессоленной воде, схему коммуникаций.</w:t>
      </w:r>
    </w:p>
    <w:bookmarkEnd w:id="4705"/>
    <w:bookmarkStart w:name="z4712" w:id="4706"/>
    <w:p>
      <w:pPr>
        <w:spacing w:after="0"/>
        <w:ind w:left="0"/>
        <w:jc w:val="left"/>
      </w:pPr>
      <w:r>
        <w:rPr>
          <w:rFonts w:ascii="Times New Roman"/>
          <w:b/>
          <w:i w:val="false"/>
          <w:color w:val="000000"/>
        </w:rPr>
        <w:t xml:space="preserve"> Параграф 286. Аппаратчик сульфирования, 3 разряд</w:t>
      </w:r>
    </w:p>
    <w:bookmarkEnd w:id="4706"/>
    <w:bookmarkStart w:name="z4713" w:id="4707"/>
    <w:p>
      <w:pPr>
        <w:spacing w:after="0"/>
        <w:ind w:left="0"/>
        <w:jc w:val="both"/>
      </w:pPr>
      <w:r>
        <w:rPr>
          <w:rFonts w:ascii="Times New Roman"/>
          <w:b w:val="false"/>
          <w:i w:val="false"/>
          <w:color w:val="000000"/>
          <w:sz w:val="28"/>
        </w:rPr>
        <w:t>
      652. Характеристика работ:</w:t>
      </w:r>
    </w:p>
    <w:bookmarkEnd w:id="4707"/>
    <w:bookmarkStart w:name="z4714" w:id="4708"/>
    <w:p>
      <w:pPr>
        <w:spacing w:after="0"/>
        <w:ind w:left="0"/>
        <w:jc w:val="both"/>
      </w:pPr>
      <w:r>
        <w:rPr>
          <w:rFonts w:ascii="Times New Roman"/>
          <w:b w:val="false"/>
          <w:i w:val="false"/>
          <w:color w:val="000000"/>
          <w:sz w:val="28"/>
        </w:rPr>
        <w:t>
      ведение технологического процесса сульфирования в производствах, не требующих строгого соблюдения температурного режима или ведение технологического процесса сульфирования твердых и жидких продуктов серной кислотой, олеумом, серным ангидридом в узких температурных пределах под руководством аппаратчика более высокой квалификации;</w:t>
      </w:r>
    </w:p>
    <w:bookmarkEnd w:id="4708"/>
    <w:bookmarkStart w:name="z4715" w:id="4709"/>
    <w:p>
      <w:pPr>
        <w:spacing w:after="0"/>
        <w:ind w:left="0"/>
        <w:jc w:val="both"/>
      </w:pPr>
      <w:r>
        <w:rPr>
          <w:rFonts w:ascii="Times New Roman"/>
          <w:b w:val="false"/>
          <w:i w:val="false"/>
          <w:color w:val="000000"/>
          <w:sz w:val="28"/>
        </w:rPr>
        <w:t>
      подготовка и загрузка сырья и материалов в реактор, выгрузка готового продукта, отбор проб;</w:t>
      </w:r>
    </w:p>
    <w:bookmarkEnd w:id="4709"/>
    <w:bookmarkStart w:name="z4716" w:id="4710"/>
    <w:p>
      <w:pPr>
        <w:spacing w:after="0"/>
        <w:ind w:left="0"/>
        <w:jc w:val="both"/>
      </w:pPr>
      <w:r>
        <w:rPr>
          <w:rFonts w:ascii="Times New Roman"/>
          <w:b w:val="false"/>
          <w:i w:val="false"/>
          <w:color w:val="000000"/>
          <w:sz w:val="28"/>
        </w:rPr>
        <w:t>
      удаление промышленных вод, чистка реакторов;</w:t>
      </w:r>
    </w:p>
    <w:bookmarkEnd w:id="4710"/>
    <w:bookmarkStart w:name="z4717" w:id="4711"/>
    <w:p>
      <w:pPr>
        <w:spacing w:after="0"/>
        <w:ind w:left="0"/>
        <w:jc w:val="both"/>
      </w:pPr>
      <w:r>
        <w:rPr>
          <w:rFonts w:ascii="Times New Roman"/>
          <w:b w:val="false"/>
          <w:i w:val="false"/>
          <w:color w:val="000000"/>
          <w:sz w:val="28"/>
        </w:rPr>
        <w:t>
      обслуживание оборудования, подготовка его к ремонту.</w:t>
      </w:r>
    </w:p>
    <w:bookmarkEnd w:id="4711"/>
    <w:bookmarkStart w:name="z4718" w:id="4712"/>
    <w:p>
      <w:pPr>
        <w:spacing w:after="0"/>
        <w:ind w:left="0"/>
        <w:jc w:val="both"/>
      </w:pPr>
      <w:r>
        <w:rPr>
          <w:rFonts w:ascii="Times New Roman"/>
          <w:b w:val="false"/>
          <w:i w:val="false"/>
          <w:color w:val="000000"/>
          <w:sz w:val="28"/>
        </w:rPr>
        <w:t>
      653. Должен знать:</w:t>
      </w:r>
    </w:p>
    <w:bookmarkEnd w:id="4712"/>
    <w:bookmarkStart w:name="z4719" w:id="4713"/>
    <w:p>
      <w:pPr>
        <w:spacing w:after="0"/>
        <w:ind w:left="0"/>
        <w:jc w:val="both"/>
      </w:pPr>
      <w:r>
        <w:rPr>
          <w:rFonts w:ascii="Times New Roman"/>
          <w:b w:val="false"/>
          <w:i w:val="false"/>
          <w:color w:val="000000"/>
          <w:sz w:val="28"/>
        </w:rPr>
        <w:t>
      технологическую схему производства и сущность обслуживаемого процесса;</w:t>
      </w:r>
    </w:p>
    <w:bookmarkEnd w:id="4713"/>
    <w:bookmarkStart w:name="z4720" w:id="4714"/>
    <w:p>
      <w:pPr>
        <w:spacing w:after="0"/>
        <w:ind w:left="0"/>
        <w:jc w:val="both"/>
      </w:pPr>
      <w:r>
        <w:rPr>
          <w:rFonts w:ascii="Times New Roman"/>
          <w:b w:val="false"/>
          <w:i w:val="false"/>
          <w:color w:val="000000"/>
          <w:sz w:val="28"/>
        </w:rPr>
        <w:t>
      устройство и принцип работы оборудования;</w:t>
      </w:r>
    </w:p>
    <w:bookmarkEnd w:id="4714"/>
    <w:bookmarkStart w:name="z4721" w:id="4715"/>
    <w:p>
      <w:pPr>
        <w:spacing w:after="0"/>
        <w:ind w:left="0"/>
        <w:jc w:val="both"/>
      </w:pPr>
      <w:r>
        <w:rPr>
          <w:rFonts w:ascii="Times New Roman"/>
          <w:b w:val="false"/>
          <w:i w:val="false"/>
          <w:color w:val="000000"/>
          <w:sz w:val="28"/>
        </w:rPr>
        <w:t>
      физико-химические свойства сырья, вспомогательных материалов и готовой продукции;</w:t>
      </w:r>
    </w:p>
    <w:bookmarkEnd w:id="4715"/>
    <w:bookmarkStart w:name="z4722" w:id="4716"/>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716"/>
    <w:bookmarkStart w:name="z4723" w:id="4717"/>
    <w:p>
      <w:pPr>
        <w:spacing w:after="0"/>
        <w:ind w:left="0"/>
        <w:jc w:val="both"/>
      </w:pPr>
      <w:r>
        <w:rPr>
          <w:rFonts w:ascii="Times New Roman"/>
          <w:b w:val="false"/>
          <w:i w:val="false"/>
          <w:color w:val="000000"/>
          <w:sz w:val="28"/>
        </w:rPr>
        <w:t>
      порядок отбора проб.</w:t>
      </w:r>
    </w:p>
    <w:bookmarkEnd w:id="4717"/>
    <w:bookmarkStart w:name="z4724" w:id="4718"/>
    <w:p>
      <w:pPr>
        <w:spacing w:after="0"/>
        <w:ind w:left="0"/>
        <w:jc w:val="left"/>
      </w:pPr>
      <w:r>
        <w:rPr>
          <w:rFonts w:ascii="Times New Roman"/>
          <w:b/>
          <w:i w:val="false"/>
          <w:color w:val="000000"/>
        </w:rPr>
        <w:t xml:space="preserve"> Параграф 287. Аппаратчик сульфирования, 4 разряд</w:t>
      </w:r>
    </w:p>
    <w:bookmarkEnd w:id="4718"/>
    <w:bookmarkStart w:name="z4725" w:id="4719"/>
    <w:p>
      <w:pPr>
        <w:spacing w:after="0"/>
        <w:ind w:left="0"/>
        <w:jc w:val="both"/>
      </w:pPr>
      <w:r>
        <w:rPr>
          <w:rFonts w:ascii="Times New Roman"/>
          <w:b w:val="false"/>
          <w:i w:val="false"/>
          <w:color w:val="000000"/>
          <w:sz w:val="28"/>
        </w:rPr>
        <w:t>
      654. Характеристика работ:</w:t>
      </w:r>
    </w:p>
    <w:bookmarkEnd w:id="4719"/>
    <w:bookmarkStart w:name="z4726" w:id="4720"/>
    <w:p>
      <w:pPr>
        <w:spacing w:after="0"/>
        <w:ind w:left="0"/>
        <w:jc w:val="both"/>
      </w:pPr>
      <w:r>
        <w:rPr>
          <w:rFonts w:ascii="Times New Roman"/>
          <w:b w:val="false"/>
          <w:i w:val="false"/>
          <w:color w:val="000000"/>
          <w:sz w:val="28"/>
        </w:rPr>
        <w:t>
      ведение технологического процесса сульфирования твердых и жидких продуктов серной кислотой, олеумом, серным ангидридом в строго узких температурных пределах;</w:t>
      </w:r>
    </w:p>
    <w:bookmarkEnd w:id="4720"/>
    <w:bookmarkStart w:name="z4727" w:id="4721"/>
    <w:p>
      <w:pPr>
        <w:spacing w:after="0"/>
        <w:ind w:left="0"/>
        <w:jc w:val="both"/>
      </w:pPr>
      <w:r>
        <w:rPr>
          <w:rFonts w:ascii="Times New Roman"/>
          <w:b w:val="false"/>
          <w:i w:val="false"/>
          <w:color w:val="000000"/>
          <w:sz w:val="28"/>
        </w:rPr>
        <w:t>
      подготовка сырья и серной кислоты, загрузка их в реактор, перемешивание сульфо-массы, регулирование температуры, выгрузка продукта и передача его на последующие операции или на склад;</w:t>
      </w:r>
    </w:p>
    <w:bookmarkEnd w:id="4721"/>
    <w:bookmarkStart w:name="z4728" w:id="4722"/>
    <w:p>
      <w:pPr>
        <w:spacing w:after="0"/>
        <w:ind w:left="0"/>
        <w:jc w:val="both"/>
      </w:pPr>
      <w:r>
        <w:rPr>
          <w:rFonts w:ascii="Times New Roman"/>
          <w:b w:val="false"/>
          <w:i w:val="false"/>
          <w:color w:val="000000"/>
          <w:sz w:val="28"/>
        </w:rPr>
        <w:t>
      учет расхода сырья, материалов и продукции;</w:t>
      </w:r>
    </w:p>
    <w:bookmarkEnd w:id="4722"/>
    <w:bookmarkStart w:name="z4729" w:id="4723"/>
    <w:p>
      <w:pPr>
        <w:spacing w:after="0"/>
        <w:ind w:left="0"/>
        <w:jc w:val="both"/>
      </w:pPr>
      <w:r>
        <w:rPr>
          <w:rFonts w:ascii="Times New Roman"/>
          <w:b w:val="false"/>
          <w:i w:val="false"/>
          <w:color w:val="000000"/>
          <w:sz w:val="28"/>
        </w:rPr>
        <w:t>
      удаление промывных вод и отработанных кислот;</w:t>
      </w:r>
    </w:p>
    <w:bookmarkEnd w:id="4723"/>
    <w:bookmarkStart w:name="z4730" w:id="4724"/>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4724"/>
    <w:bookmarkStart w:name="z4731" w:id="4725"/>
    <w:p>
      <w:pPr>
        <w:spacing w:after="0"/>
        <w:ind w:left="0"/>
        <w:jc w:val="both"/>
      </w:pPr>
      <w:r>
        <w:rPr>
          <w:rFonts w:ascii="Times New Roman"/>
          <w:b w:val="false"/>
          <w:i w:val="false"/>
          <w:color w:val="000000"/>
          <w:sz w:val="28"/>
        </w:rPr>
        <w:t>
      обслуживание реакторов (сульфураторов), дозирующих устройств, насосов, коммуникаций и иного оборудования;</w:t>
      </w:r>
    </w:p>
    <w:bookmarkEnd w:id="4725"/>
    <w:bookmarkStart w:name="z4732" w:id="4726"/>
    <w:p>
      <w:pPr>
        <w:spacing w:after="0"/>
        <w:ind w:left="0"/>
        <w:jc w:val="both"/>
      </w:pPr>
      <w:r>
        <w:rPr>
          <w:rFonts w:ascii="Times New Roman"/>
          <w:b w:val="false"/>
          <w:i w:val="false"/>
          <w:color w:val="000000"/>
          <w:sz w:val="28"/>
        </w:rPr>
        <w:t>
      прием оборудования из ремонта;</w:t>
      </w:r>
    </w:p>
    <w:bookmarkEnd w:id="4726"/>
    <w:bookmarkStart w:name="z4733" w:id="4727"/>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727"/>
    <w:bookmarkStart w:name="z4734" w:id="4728"/>
    <w:p>
      <w:pPr>
        <w:spacing w:after="0"/>
        <w:ind w:left="0"/>
        <w:jc w:val="both"/>
      </w:pPr>
      <w:r>
        <w:rPr>
          <w:rFonts w:ascii="Times New Roman"/>
          <w:b w:val="false"/>
          <w:i w:val="false"/>
          <w:color w:val="000000"/>
          <w:sz w:val="28"/>
        </w:rPr>
        <w:t>
      655. Должен знать:</w:t>
      </w:r>
    </w:p>
    <w:bookmarkEnd w:id="4728"/>
    <w:bookmarkStart w:name="z4735" w:id="4729"/>
    <w:p>
      <w:pPr>
        <w:spacing w:after="0"/>
        <w:ind w:left="0"/>
        <w:jc w:val="both"/>
      </w:pPr>
      <w:r>
        <w:rPr>
          <w:rFonts w:ascii="Times New Roman"/>
          <w:b w:val="false"/>
          <w:i w:val="false"/>
          <w:color w:val="000000"/>
          <w:sz w:val="28"/>
        </w:rPr>
        <w:t>
      технологическую схему производства и сущность обслуживаемого процесса;</w:t>
      </w:r>
    </w:p>
    <w:bookmarkEnd w:id="4729"/>
    <w:bookmarkStart w:name="z4736" w:id="4730"/>
    <w:p>
      <w:pPr>
        <w:spacing w:after="0"/>
        <w:ind w:left="0"/>
        <w:jc w:val="both"/>
      </w:pPr>
      <w:r>
        <w:rPr>
          <w:rFonts w:ascii="Times New Roman"/>
          <w:b w:val="false"/>
          <w:i w:val="false"/>
          <w:color w:val="000000"/>
          <w:sz w:val="28"/>
        </w:rPr>
        <w:t>
      устройство оборудования;</w:t>
      </w:r>
    </w:p>
    <w:bookmarkEnd w:id="4730"/>
    <w:bookmarkStart w:name="z4737" w:id="4731"/>
    <w:p>
      <w:pPr>
        <w:spacing w:after="0"/>
        <w:ind w:left="0"/>
        <w:jc w:val="both"/>
      </w:pPr>
      <w:r>
        <w:rPr>
          <w:rFonts w:ascii="Times New Roman"/>
          <w:b w:val="false"/>
          <w:i w:val="false"/>
          <w:color w:val="000000"/>
          <w:sz w:val="28"/>
        </w:rPr>
        <w:t>
      физико-химические свойства сырья, вспомогательных материалов и готовой продукции;</w:t>
      </w:r>
    </w:p>
    <w:bookmarkEnd w:id="4731"/>
    <w:bookmarkStart w:name="z4738" w:id="4732"/>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732"/>
    <w:bookmarkStart w:name="z4739" w:id="4733"/>
    <w:p>
      <w:pPr>
        <w:spacing w:after="0"/>
        <w:ind w:left="0"/>
        <w:jc w:val="both"/>
      </w:pPr>
      <w:r>
        <w:rPr>
          <w:rFonts w:ascii="Times New Roman"/>
          <w:b w:val="false"/>
          <w:i w:val="false"/>
          <w:color w:val="000000"/>
          <w:sz w:val="28"/>
        </w:rPr>
        <w:t>
      методику проведения анализов.</w:t>
      </w:r>
    </w:p>
    <w:bookmarkEnd w:id="4733"/>
    <w:bookmarkStart w:name="z4740" w:id="4734"/>
    <w:p>
      <w:pPr>
        <w:spacing w:after="0"/>
        <w:ind w:left="0"/>
        <w:jc w:val="left"/>
      </w:pPr>
      <w:r>
        <w:rPr>
          <w:rFonts w:ascii="Times New Roman"/>
          <w:b/>
          <w:i w:val="false"/>
          <w:color w:val="000000"/>
        </w:rPr>
        <w:t xml:space="preserve"> Параграф 288. Аппаратчик сульфирования, 5 разряд</w:t>
      </w:r>
    </w:p>
    <w:bookmarkEnd w:id="4734"/>
    <w:bookmarkStart w:name="z4741" w:id="4735"/>
    <w:p>
      <w:pPr>
        <w:spacing w:after="0"/>
        <w:ind w:left="0"/>
        <w:jc w:val="both"/>
      </w:pPr>
      <w:r>
        <w:rPr>
          <w:rFonts w:ascii="Times New Roman"/>
          <w:b w:val="false"/>
          <w:i w:val="false"/>
          <w:color w:val="000000"/>
          <w:sz w:val="28"/>
        </w:rPr>
        <w:t>
      656. Характеристика работ:</w:t>
      </w:r>
    </w:p>
    <w:bookmarkEnd w:id="4735"/>
    <w:bookmarkStart w:name="z4742" w:id="4736"/>
    <w:p>
      <w:pPr>
        <w:spacing w:after="0"/>
        <w:ind w:left="0"/>
        <w:jc w:val="both"/>
      </w:pPr>
      <w:r>
        <w:rPr>
          <w:rFonts w:ascii="Times New Roman"/>
          <w:b w:val="false"/>
          <w:i w:val="false"/>
          <w:color w:val="000000"/>
          <w:sz w:val="28"/>
        </w:rPr>
        <w:t>
      ведение технологического процесса;</w:t>
      </w:r>
    </w:p>
    <w:bookmarkEnd w:id="4736"/>
    <w:bookmarkStart w:name="z4743" w:id="4737"/>
    <w:p>
      <w:pPr>
        <w:spacing w:after="0"/>
        <w:ind w:left="0"/>
        <w:jc w:val="both"/>
      </w:pPr>
      <w:r>
        <w:rPr>
          <w:rFonts w:ascii="Times New Roman"/>
          <w:b w:val="false"/>
          <w:i w:val="false"/>
          <w:color w:val="000000"/>
          <w:sz w:val="28"/>
        </w:rPr>
        <w:t>
      контроль и координирование работы аппаратчиков по сульфированию твердых и жидких продуктов серной кислотой, олеумом, серным ангидридом или ведение процесса сульфирования хлорсульфоновой кислотой в производстве стрептоцида;</w:t>
      </w:r>
    </w:p>
    <w:bookmarkEnd w:id="4737"/>
    <w:bookmarkStart w:name="z4744" w:id="4738"/>
    <w:p>
      <w:pPr>
        <w:spacing w:after="0"/>
        <w:ind w:left="0"/>
        <w:jc w:val="both"/>
      </w:pPr>
      <w:r>
        <w:rPr>
          <w:rFonts w:ascii="Times New Roman"/>
          <w:b w:val="false"/>
          <w:i w:val="false"/>
          <w:color w:val="000000"/>
          <w:sz w:val="28"/>
        </w:rPr>
        <w:t>
      определение момента окончания реакции по результатам анализов и внешнему виду продукта, отстаивание или промывка его (в случае необходимости нейтрализация, отбелка или внесение добавочных компонентов);</w:t>
      </w:r>
    </w:p>
    <w:bookmarkEnd w:id="4738"/>
    <w:bookmarkStart w:name="z4745" w:id="4739"/>
    <w:p>
      <w:pPr>
        <w:spacing w:after="0"/>
        <w:ind w:left="0"/>
        <w:jc w:val="both"/>
      </w:pPr>
      <w:r>
        <w:rPr>
          <w:rFonts w:ascii="Times New Roman"/>
          <w:b w:val="false"/>
          <w:i w:val="false"/>
          <w:color w:val="000000"/>
          <w:sz w:val="28"/>
        </w:rPr>
        <w:t>
      улавливание отработанных газов, расчеты расхода сырья и кислоты;</w:t>
      </w:r>
    </w:p>
    <w:bookmarkEnd w:id="4739"/>
    <w:bookmarkStart w:name="z4746" w:id="4740"/>
    <w:p>
      <w:pPr>
        <w:spacing w:after="0"/>
        <w:ind w:left="0"/>
        <w:jc w:val="both"/>
      </w:pPr>
      <w:r>
        <w:rPr>
          <w:rFonts w:ascii="Times New Roman"/>
          <w:b w:val="false"/>
          <w:i w:val="false"/>
          <w:color w:val="000000"/>
          <w:sz w:val="28"/>
        </w:rPr>
        <w:t>
      устранение неисправности оборудования.</w:t>
      </w:r>
    </w:p>
    <w:bookmarkEnd w:id="4740"/>
    <w:bookmarkStart w:name="z4747" w:id="4741"/>
    <w:p>
      <w:pPr>
        <w:spacing w:after="0"/>
        <w:ind w:left="0"/>
        <w:jc w:val="both"/>
      </w:pPr>
      <w:r>
        <w:rPr>
          <w:rFonts w:ascii="Times New Roman"/>
          <w:b w:val="false"/>
          <w:i w:val="false"/>
          <w:color w:val="000000"/>
          <w:sz w:val="28"/>
        </w:rPr>
        <w:t>
      657. Должен знать:</w:t>
      </w:r>
    </w:p>
    <w:bookmarkEnd w:id="4741"/>
    <w:bookmarkStart w:name="z4748" w:id="4742"/>
    <w:p>
      <w:pPr>
        <w:spacing w:after="0"/>
        <w:ind w:left="0"/>
        <w:jc w:val="both"/>
      </w:pPr>
      <w:r>
        <w:rPr>
          <w:rFonts w:ascii="Times New Roman"/>
          <w:b w:val="false"/>
          <w:i w:val="false"/>
          <w:color w:val="000000"/>
          <w:sz w:val="28"/>
        </w:rPr>
        <w:t>
      технологическую схему производства;</w:t>
      </w:r>
    </w:p>
    <w:bookmarkEnd w:id="4742"/>
    <w:bookmarkStart w:name="z4749" w:id="4743"/>
    <w:p>
      <w:pPr>
        <w:spacing w:after="0"/>
        <w:ind w:left="0"/>
        <w:jc w:val="both"/>
      </w:pPr>
      <w:r>
        <w:rPr>
          <w:rFonts w:ascii="Times New Roman"/>
          <w:b w:val="false"/>
          <w:i w:val="false"/>
          <w:color w:val="000000"/>
          <w:sz w:val="28"/>
        </w:rPr>
        <w:t>
      устройство и порядок обслуживания оборудования;</w:t>
      </w:r>
    </w:p>
    <w:bookmarkEnd w:id="4743"/>
    <w:bookmarkStart w:name="z4750" w:id="4744"/>
    <w:p>
      <w:pPr>
        <w:spacing w:after="0"/>
        <w:ind w:left="0"/>
        <w:jc w:val="both"/>
      </w:pPr>
      <w:r>
        <w:rPr>
          <w:rFonts w:ascii="Times New Roman"/>
          <w:b w:val="false"/>
          <w:i w:val="false"/>
          <w:color w:val="000000"/>
          <w:sz w:val="28"/>
        </w:rPr>
        <w:t>
      физико-химические и технологические свойства сырья, вспомогательных материалов и готовой продукции;</w:t>
      </w:r>
    </w:p>
    <w:bookmarkEnd w:id="4744"/>
    <w:bookmarkStart w:name="z4751" w:id="4745"/>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745"/>
    <w:bookmarkStart w:name="z4752" w:id="4746"/>
    <w:p>
      <w:pPr>
        <w:spacing w:after="0"/>
        <w:ind w:left="0"/>
        <w:jc w:val="both"/>
      </w:pPr>
      <w:r>
        <w:rPr>
          <w:rFonts w:ascii="Times New Roman"/>
          <w:b w:val="false"/>
          <w:i w:val="false"/>
          <w:color w:val="000000"/>
          <w:sz w:val="28"/>
        </w:rPr>
        <w:t>
      требования, предъявляемые к сырью и продукции;</w:t>
      </w:r>
    </w:p>
    <w:bookmarkEnd w:id="4746"/>
    <w:bookmarkStart w:name="z4753" w:id="4747"/>
    <w:p>
      <w:pPr>
        <w:spacing w:after="0"/>
        <w:ind w:left="0"/>
        <w:jc w:val="both"/>
      </w:pPr>
      <w:r>
        <w:rPr>
          <w:rFonts w:ascii="Times New Roman"/>
          <w:b w:val="false"/>
          <w:i w:val="false"/>
          <w:color w:val="000000"/>
          <w:sz w:val="28"/>
        </w:rPr>
        <w:t>
      методику проведения анализов.</w:t>
      </w:r>
    </w:p>
    <w:bookmarkEnd w:id="4747"/>
    <w:bookmarkStart w:name="z4754" w:id="4748"/>
    <w:p>
      <w:pPr>
        <w:spacing w:after="0"/>
        <w:ind w:left="0"/>
        <w:jc w:val="left"/>
      </w:pPr>
      <w:r>
        <w:rPr>
          <w:rFonts w:ascii="Times New Roman"/>
          <w:b/>
          <w:i w:val="false"/>
          <w:color w:val="000000"/>
        </w:rPr>
        <w:t xml:space="preserve"> Параграф 289. Аппаратчик сульфирования, 6 разряд</w:t>
      </w:r>
    </w:p>
    <w:bookmarkEnd w:id="4748"/>
    <w:bookmarkStart w:name="z4755" w:id="4749"/>
    <w:p>
      <w:pPr>
        <w:spacing w:after="0"/>
        <w:ind w:left="0"/>
        <w:jc w:val="both"/>
      </w:pPr>
      <w:r>
        <w:rPr>
          <w:rFonts w:ascii="Times New Roman"/>
          <w:b w:val="false"/>
          <w:i w:val="false"/>
          <w:color w:val="000000"/>
          <w:sz w:val="28"/>
        </w:rPr>
        <w:t>
      658. Характеристика работ:</w:t>
      </w:r>
    </w:p>
    <w:bookmarkEnd w:id="4749"/>
    <w:bookmarkStart w:name="z4756" w:id="4750"/>
    <w:p>
      <w:pPr>
        <w:spacing w:after="0"/>
        <w:ind w:left="0"/>
        <w:jc w:val="both"/>
      </w:pPr>
      <w:r>
        <w:rPr>
          <w:rFonts w:ascii="Times New Roman"/>
          <w:b w:val="false"/>
          <w:i w:val="false"/>
          <w:color w:val="000000"/>
          <w:sz w:val="28"/>
        </w:rPr>
        <w:t>
      ведение технологического процесса сульфирования или получения сульфо-продуктов на основе синтетических жирных кислот;</w:t>
      </w:r>
    </w:p>
    <w:bookmarkEnd w:id="4750"/>
    <w:bookmarkStart w:name="z4757" w:id="4751"/>
    <w:p>
      <w:pPr>
        <w:spacing w:after="0"/>
        <w:ind w:left="0"/>
        <w:jc w:val="both"/>
      </w:pPr>
      <w:r>
        <w:rPr>
          <w:rFonts w:ascii="Times New Roman"/>
          <w:b w:val="false"/>
          <w:i w:val="false"/>
          <w:color w:val="000000"/>
          <w:sz w:val="28"/>
        </w:rPr>
        <w:t>
      руководство и координирование работы отделения сульфирования в производстве синтетических жирных кислот;</w:t>
      </w:r>
    </w:p>
    <w:bookmarkEnd w:id="4751"/>
    <w:bookmarkStart w:name="z4758" w:id="4752"/>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4752"/>
    <w:bookmarkStart w:name="z4759" w:id="475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4753"/>
    <w:bookmarkStart w:name="z4760" w:id="4754"/>
    <w:p>
      <w:pPr>
        <w:spacing w:after="0"/>
        <w:ind w:left="0"/>
        <w:jc w:val="both"/>
      </w:pPr>
      <w:r>
        <w:rPr>
          <w:rFonts w:ascii="Times New Roman"/>
          <w:b w:val="false"/>
          <w:i w:val="false"/>
          <w:color w:val="000000"/>
          <w:sz w:val="28"/>
        </w:rPr>
        <w:t>
      проведение контрольных анализов;</w:t>
      </w:r>
    </w:p>
    <w:bookmarkEnd w:id="4754"/>
    <w:bookmarkStart w:name="z4761" w:id="4755"/>
    <w:p>
      <w:pPr>
        <w:spacing w:after="0"/>
        <w:ind w:left="0"/>
        <w:jc w:val="both"/>
      </w:pPr>
      <w:r>
        <w:rPr>
          <w:rFonts w:ascii="Times New Roman"/>
          <w:b w:val="false"/>
          <w:i w:val="false"/>
          <w:color w:val="000000"/>
          <w:sz w:val="28"/>
        </w:rPr>
        <w:t>
      замеры и расчеты расхода сырья и выхода готового продукта, оценка их качества по результатам анализов;</w:t>
      </w:r>
    </w:p>
    <w:bookmarkEnd w:id="4755"/>
    <w:bookmarkStart w:name="z4762" w:id="4756"/>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4756"/>
    <w:bookmarkStart w:name="z4763" w:id="4757"/>
    <w:p>
      <w:pPr>
        <w:spacing w:after="0"/>
        <w:ind w:left="0"/>
        <w:jc w:val="both"/>
      </w:pPr>
      <w:r>
        <w:rPr>
          <w:rFonts w:ascii="Times New Roman"/>
          <w:b w:val="false"/>
          <w:i w:val="false"/>
          <w:color w:val="000000"/>
          <w:sz w:val="28"/>
        </w:rPr>
        <w:t>
      659. Должен знать:</w:t>
      </w:r>
    </w:p>
    <w:bookmarkEnd w:id="4757"/>
    <w:bookmarkStart w:name="z4764" w:id="4758"/>
    <w:p>
      <w:pPr>
        <w:spacing w:after="0"/>
        <w:ind w:left="0"/>
        <w:jc w:val="both"/>
      </w:pPr>
      <w:r>
        <w:rPr>
          <w:rFonts w:ascii="Times New Roman"/>
          <w:b w:val="false"/>
          <w:i w:val="false"/>
          <w:color w:val="000000"/>
          <w:sz w:val="28"/>
        </w:rPr>
        <w:t>
      технологическую схему производства и сущность обслуживаемого процесса;</w:t>
      </w:r>
    </w:p>
    <w:bookmarkEnd w:id="4758"/>
    <w:bookmarkStart w:name="z4765" w:id="4759"/>
    <w:p>
      <w:pPr>
        <w:spacing w:after="0"/>
        <w:ind w:left="0"/>
        <w:jc w:val="both"/>
      </w:pPr>
      <w:r>
        <w:rPr>
          <w:rFonts w:ascii="Times New Roman"/>
          <w:b w:val="false"/>
          <w:i w:val="false"/>
          <w:color w:val="000000"/>
          <w:sz w:val="28"/>
        </w:rPr>
        <w:t>
      конструкцию оборудования и контрольно-измерительных приборов;</w:t>
      </w:r>
    </w:p>
    <w:bookmarkEnd w:id="4759"/>
    <w:bookmarkStart w:name="z4766" w:id="4760"/>
    <w:p>
      <w:pPr>
        <w:spacing w:after="0"/>
        <w:ind w:left="0"/>
        <w:jc w:val="both"/>
      </w:pPr>
      <w:r>
        <w:rPr>
          <w:rFonts w:ascii="Times New Roman"/>
          <w:b w:val="false"/>
          <w:i w:val="false"/>
          <w:color w:val="000000"/>
          <w:sz w:val="28"/>
        </w:rPr>
        <w:t>
      физико-химические и технологические свойства сырья, вспомогательных материалов и готовой продукции;</w:t>
      </w:r>
    </w:p>
    <w:bookmarkEnd w:id="4760"/>
    <w:bookmarkStart w:name="z4767" w:id="4761"/>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761"/>
    <w:bookmarkStart w:name="z4768" w:id="4762"/>
    <w:p>
      <w:pPr>
        <w:spacing w:after="0"/>
        <w:ind w:left="0"/>
        <w:jc w:val="both"/>
      </w:pPr>
      <w:r>
        <w:rPr>
          <w:rFonts w:ascii="Times New Roman"/>
          <w:b w:val="false"/>
          <w:i w:val="false"/>
          <w:color w:val="000000"/>
          <w:sz w:val="28"/>
        </w:rPr>
        <w:t>
      требования, предъявляемые к сырью и продукции.</w:t>
      </w:r>
    </w:p>
    <w:bookmarkEnd w:id="4762"/>
    <w:bookmarkStart w:name="z4769" w:id="4763"/>
    <w:p>
      <w:pPr>
        <w:spacing w:after="0"/>
        <w:ind w:left="0"/>
        <w:jc w:val="both"/>
      </w:pPr>
      <w:r>
        <w:rPr>
          <w:rFonts w:ascii="Times New Roman"/>
          <w:b w:val="false"/>
          <w:i w:val="false"/>
          <w:color w:val="000000"/>
          <w:sz w:val="28"/>
        </w:rPr>
        <w:t>
      660. Требуется техническое и профессиональное (среднее специальное, среднее профессиональное) образование.</w:t>
      </w:r>
    </w:p>
    <w:bookmarkEnd w:id="4763"/>
    <w:bookmarkStart w:name="z4770" w:id="4764"/>
    <w:p>
      <w:pPr>
        <w:spacing w:after="0"/>
        <w:ind w:left="0"/>
        <w:jc w:val="left"/>
      </w:pPr>
      <w:r>
        <w:rPr>
          <w:rFonts w:ascii="Times New Roman"/>
          <w:b/>
          <w:i w:val="false"/>
          <w:color w:val="000000"/>
        </w:rPr>
        <w:t xml:space="preserve"> Параграф 290. Аппаратчик охлаждения, 3 разряд</w:t>
      </w:r>
    </w:p>
    <w:bookmarkEnd w:id="4764"/>
    <w:bookmarkStart w:name="z4771" w:id="4765"/>
    <w:p>
      <w:pPr>
        <w:spacing w:after="0"/>
        <w:ind w:left="0"/>
        <w:jc w:val="both"/>
      </w:pPr>
      <w:r>
        <w:rPr>
          <w:rFonts w:ascii="Times New Roman"/>
          <w:b w:val="false"/>
          <w:i w:val="false"/>
          <w:color w:val="000000"/>
          <w:sz w:val="28"/>
        </w:rPr>
        <w:t>
      661. Характеристика работ:</w:t>
      </w:r>
    </w:p>
    <w:bookmarkEnd w:id="4765"/>
    <w:bookmarkStart w:name="z4772" w:id="4766"/>
    <w:p>
      <w:pPr>
        <w:spacing w:after="0"/>
        <w:ind w:left="0"/>
        <w:jc w:val="both"/>
      </w:pPr>
      <w:r>
        <w:rPr>
          <w:rFonts w:ascii="Times New Roman"/>
          <w:b w:val="false"/>
          <w:i w:val="false"/>
          <w:color w:val="000000"/>
          <w:sz w:val="28"/>
        </w:rPr>
        <w:t>
      ведение технологического процесса охлаждения газообразных, жидких и твердых веществ различными охладителями (водой, воздухом, аммиаком, растворами солей, кислот и щелочей);</w:t>
      </w:r>
    </w:p>
    <w:bookmarkEnd w:id="4766"/>
    <w:bookmarkStart w:name="z4773" w:id="4767"/>
    <w:p>
      <w:pPr>
        <w:spacing w:after="0"/>
        <w:ind w:left="0"/>
        <w:jc w:val="both"/>
      </w:pPr>
      <w:r>
        <w:rPr>
          <w:rFonts w:ascii="Times New Roman"/>
          <w:b w:val="false"/>
          <w:i w:val="false"/>
          <w:color w:val="000000"/>
          <w:sz w:val="28"/>
        </w:rPr>
        <w:t>
      прием продуктов для охлаждения, охлаждение водой, воздухом, конденсация газов, испарение аммиака, испарение и конденсация фреона;</w:t>
      </w:r>
    </w:p>
    <w:bookmarkEnd w:id="4767"/>
    <w:bookmarkStart w:name="z4774" w:id="4768"/>
    <w:p>
      <w:pPr>
        <w:spacing w:after="0"/>
        <w:ind w:left="0"/>
        <w:jc w:val="both"/>
      </w:pPr>
      <w:r>
        <w:rPr>
          <w:rFonts w:ascii="Times New Roman"/>
          <w:b w:val="false"/>
          <w:i w:val="false"/>
          <w:color w:val="000000"/>
          <w:sz w:val="28"/>
        </w:rPr>
        <w:t>
      приготовление растворов солей, кислот и щелочей, отстаивание охлажденного продукта, слив и передача продукции на следующую операцию, передача холода для дальнейшего использования;</w:t>
      </w:r>
    </w:p>
    <w:bookmarkEnd w:id="4768"/>
    <w:bookmarkStart w:name="z4775" w:id="4769"/>
    <w:p>
      <w:pPr>
        <w:spacing w:after="0"/>
        <w:ind w:left="0"/>
        <w:jc w:val="both"/>
      </w:pPr>
      <w:r>
        <w:rPr>
          <w:rFonts w:ascii="Times New Roman"/>
          <w:b w:val="false"/>
          <w:i w:val="false"/>
          <w:color w:val="000000"/>
          <w:sz w:val="28"/>
        </w:rPr>
        <w:t>
      промывка отстойников, холодильников, продувка линии слива сжатым воздухом;</w:t>
      </w:r>
    </w:p>
    <w:bookmarkEnd w:id="4769"/>
    <w:bookmarkStart w:name="z4776" w:id="4770"/>
    <w:p>
      <w:pPr>
        <w:spacing w:after="0"/>
        <w:ind w:left="0"/>
        <w:jc w:val="both"/>
      </w:pPr>
      <w:r>
        <w:rPr>
          <w:rFonts w:ascii="Times New Roman"/>
          <w:b w:val="false"/>
          <w:i w:val="false"/>
          <w:color w:val="000000"/>
          <w:sz w:val="28"/>
        </w:rPr>
        <w:t>
      регулирование технологического процесса по показаниям контрольно-измерительных приборов и результатам анализов;</w:t>
      </w:r>
    </w:p>
    <w:bookmarkEnd w:id="4770"/>
    <w:bookmarkStart w:name="z4777" w:id="4771"/>
    <w:p>
      <w:pPr>
        <w:spacing w:after="0"/>
        <w:ind w:left="0"/>
        <w:jc w:val="both"/>
      </w:pPr>
      <w:r>
        <w:rPr>
          <w:rFonts w:ascii="Times New Roman"/>
          <w:b w:val="false"/>
          <w:i w:val="false"/>
          <w:color w:val="000000"/>
          <w:sz w:val="28"/>
        </w:rPr>
        <w:t>
      отбор проб для контроля;</w:t>
      </w:r>
    </w:p>
    <w:bookmarkEnd w:id="4771"/>
    <w:bookmarkStart w:name="z4778" w:id="4772"/>
    <w:p>
      <w:pPr>
        <w:spacing w:after="0"/>
        <w:ind w:left="0"/>
        <w:jc w:val="both"/>
      </w:pPr>
      <w:r>
        <w:rPr>
          <w:rFonts w:ascii="Times New Roman"/>
          <w:b w:val="false"/>
          <w:i w:val="false"/>
          <w:color w:val="000000"/>
          <w:sz w:val="28"/>
        </w:rPr>
        <w:t>
      проведение анализов при охлаждении электролитического каустика;</w:t>
      </w:r>
    </w:p>
    <w:bookmarkEnd w:id="4772"/>
    <w:bookmarkStart w:name="z4779" w:id="4773"/>
    <w:p>
      <w:pPr>
        <w:spacing w:after="0"/>
        <w:ind w:left="0"/>
        <w:jc w:val="both"/>
      </w:pPr>
      <w:r>
        <w:rPr>
          <w:rFonts w:ascii="Times New Roman"/>
          <w:b w:val="false"/>
          <w:i w:val="false"/>
          <w:color w:val="000000"/>
          <w:sz w:val="28"/>
        </w:rPr>
        <w:t>
      обслуживание водяных конденсаторов, холодильников, испарителей, сепараторов, охлаждающих барабанов, сборников, насосов, коммуникаций, контрольно-измерительных приборов и иного оборудования;</w:t>
      </w:r>
    </w:p>
    <w:bookmarkEnd w:id="4773"/>
    <w:bookmarkStart w:name="z4780" w:id="4774"/>
    <w:p>
      <w:pPr>
        <w:spacing w:after="0"/>
        <w:ind w:left="0"/>
        <w:jc w:val="both"/>
      </w:pPr>
      <w:r>
        <w:rPr>
          <w:rFonts w:ascii="Times New Roman"/>
          <w:b w:val="false"/>
          <w:i w:val="false"/>
          <w:color w:val="000000"/>
          <w:sz w:val="28"/>
        </w:rPr>
        <w:t>
      выявление и устранение неисправностей в работе оборудования, подготовка его к ремонту, прием из ремонта.</w:t>
      </w:r>
    </w:p>
    <w:bookmarkEnd w:id="4774"/>
    <w:bookmarkStart w:name="z4781" w:id="4775"/>
    <w:p>
      <w:pPr>
        <w:spacing w:after="0"/>
        <w:ind w:left="0"/>
        <w:jc w:val="both"/>
      </w:pPr>
      <w:r>
        <w:rPr>
          <w:rFonts w:ascii="Times New Roman"/>
          <w:b w:val="false"/>
          <w:i w:val="false"/>
          <w:color w:val="000000"/>
          <w:sz w:val="28"/>
        </w:rPr>
        <w:t>
      662. Должен знать:</w:t>
      </w:r>
    </w:p>
    <w:bookmarkEnd w:id="4775"/>
    <w:bookmarkStart w:name="z4782" w:id="4776"/>
    <w:p>
      <w:pPr>
        <w:spacing w:after="0"/>
        <w:ind w:left="0"/>
        <w:jc w:val="both"/>
      </w:pPr>
      <w:r>
        <w:rPr>
          <w:rFonts w:ascii="Times New Roman"/>
          <w:b w:val="false"/>
          <w:i w:val="false"/>
          <w:color w:val="000000"/>
          <w:sz w:val="28"/>
        </w:rPr>
        <w:t>
      технологическую схему участка охлаждения;</w:t>
      </w:r>
    </w:p>
    <w:bookmarkEnd w:id="4776"/>
    <w:bookmarkStart w:name="z4783" w:id="4777"/>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w:t>
      </w:r>
    </w:p>
    <w:bookmarkEnd w:id="4777"/>
    <w:bookmarkStart w:name="z4784" w:id="4778"/>
    <w:p>
      <w:pPr>
        <w:spacing w:after="0"/>
        <w:ind w:left="0"/>
        <w:jc w:val="both"/>
      </w:pPr>
      <w:r>
        <w:rPr>
          <w:rFonts w:ascii="Times New Roman"/>
          <w:b w:val="false"/>
          <w:i w:val="false"/>
          <w:color w:val="000000"/>
          <w:sz w:val="28"/>
        </w:rPr>
        <w:t>
      схему арматуры и коммуникаций;</w:t>
      </w:r>
    </w:p>
    <w:bookmarkEnd w:id="4778"/>
    <w:bookmarkStart w:name="z4785" w:id="4779"/>
    <w:p>
      <w:pPr>
        <w:spacing w:after="0"/>
        <w:ind w:left="0"/>
        <w:jc w:val="both"/>
      </w:pPr>
      <w:r>
        <w:rPr>
          <w:rFonts w:ascii="Times New Roman"/>
          <w:b w:val="false"/>
          <w:i w:val="false"/>
          <w:color w:val="000000"/>
          <w:sz w:val="28"/>
        </w:rPr>
        <w:t>
      физико-химические свойства охладителей и охлаждаемых продуктов;</w:t>
      </w:r>
    </w:p>
    <w:bookmarkEnd w:id="4779"/>
    <w:bookmarkStart w:name="z4786" w:id="4780"/>
    <w:p>
      <w:pPr>
        <w:spacing w:after="0"/>
        <w:ind w:left="0"/>
        <w:jc w:val="both"/>
      </w:pPr>
      <w:r>
        <w:rPr>
          <w:rFonts w:ascii="Times New Roman"/>
          <w:b w:val="false"/>
          <w:i w:val="false"/>
          <w:color w:val="000000"/>
          <w:sz w:val="28"/>
        </w:rPr>
        <w:t>
      параметры технологического режима, порядок регулирования процесса;</w:t>
      </w:r>
    </w:p>
    <w:bookmarkEnd w:id="4780"/>
    <w:bookmarkStart w:name="z4787" w:id="4781"/>
    <w:p>
      <w:pPr>
        <w:spacing w:after="0"/>
        <w:ind w:left="0"/>
        <w:jc w:val="both"/>
      </w:pPr>
      <w:r>
        <w:rPr>
          <w:rFonts w:ascii="Times New Roman"/>
          <w:b w:val="false"/>
          <w:i w:val="false"/>
          <w:color w:val="000000"/>
          <w:sz w:val="28"/>
        </w:rPr>
        <w:t>
      порядок отбора проб.</w:t>
      </w:r>
    </w:p>
    <w:bookmarkEnd w:id="4781"/>
    <w:bookmarkStart w:name="z4788" w:id="4782"/>
    <w:p>
      <w:pPr>
        <w:spacing w:after="0"/>
        <w:ind w:left="0"/>
        <w:jc w:val="left"/>
      </w:pPr>
      <w:r>
        <w:rPr>
          <w:rFonts w:ascii="Times New Roman"/>
          <w:b/>
          <w:i w:val="false"/>
          <w:color w:val="000000"/>
        </w:rPr>
        <w:t xml:space="preserve"> Параграф 291. Аппаратчик охлаждения, 4 разряд</w:t>
      </w:r>
    </w:p>
    <w:bookmarkEnd w:id="4782"/>
    <w:bookmarkStart w:name="z4789" w:id="4783"/>
    <w:p>
      <w:pPr>
        <w:spacing w:after="0"/>
        <w:ind w:left="0"/>
        <w:jc w:val="both"/>
      </w:pPr>
      <w:r>
        <w:rPr>
          <w:rFonts w:ascii="Times New Roman"/>
          <w:b w:val="false"/>
          <w:i w:val="false"/>
          <w:color w:val="000000"/>
          <w:sz w:val="28"/>
        </w:rPr>
        <w:t>
      663. Характеристика работ:</w:t>
      </w:r>
    </w:p>
    <w:bookmarkEnd w:id="4783"/>
    <w:bookmarkStart w:name="z4790" w:id="4784"/>
    <w:p>
      <w:pPr>
        <w:spacing w:after="0"/>
        <w:ind w:left="0"/>
        <w:jc w:val="both"/>
      </w:pPr>
      <w:r>
        <w:rPr>
          <w:rFonts w:ascii="Times New Roman"/>
          <w:b w:val="false"/>
          <w:i w:val="false"/>
          <w:color w:val="000000"/>
          <w:sz w:val="28"/>
        </w:rPr>
        <w:t>
      ведение технологического процесса охлаждения газообразных, жидких и твердых веществ различными хладо-агентами с одновременным руководством работой аппаратчиков более низкой квалификации;</w:t>
      </w:r>
    </w:p>
    <w:bookmarkEnd w:id="4784"/>
    <w:bookmarkStart w:name="z4791" w:id="4785"/>
    <w:p>
      <w:pPr>
        <w:spacing w:after="0"/>
        <w:ind w:left="0"/>
        <w:jc w:val="both"/>
      </w:pPr>
      <w:r>
        <w:rPr>
          <w:rFonts w:ascii="Times New Roman"/>
          <w:b w:val="false"/>
          <w:i w:val="false"/>
          <w:color w:val="000000"/>
          <w:sz w:val="28"/>
        </w:rPr>
        <w:t>
      контроль и координирование работы отделения охлаждения;</w:t>
      </w:r>
    </w:p>
    <w:bookmarkEnd w:id="4785"/>
    <w:bookmarkStart w:name="z4792" w:id="4786"/>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786"/>
    <w:bookmarkStart w:name="z4793" w:id="4787"/>
    <w:p>
      <w:pPr>
        <w:spacing w:after="0"/>
        <w:ind w:left="0"/>
        <w:jc w:val="both"/>
      </w:pPr>
      <w:r>
        <w:rPr>
          <w:rFonts w:ascii="Times New Roman"/>
          <w:b w:val="false"/>
          <w:i w:val="false"/>
          <w:color w:val="000000"/>
          <w:sz w:val="28"/>
        </w:rPr>
        <w:t>
      проведение контрольных анализов;</w:t>
      </w:r>
    </w:p>
    <w:bookmarkEnd w:id="4787"/>
    <w:bookmarkStart w:name="z4794" w:id="4788"/>
    <w:p>
      <w:pPr>
        <w:spacing w:after="0"/>
        <w:ind w:left="0"/>
        <w:jc w:val="both"/>
      </w:pPr>
      <w:r>
        <w:rPr>
          <w:rFonts w:ascii="Times New Roman"/>
          <w:b w:val="false"/>
          <w:i w:val="false"/>
          <w:color w:val="000000"/>
          <w:sz w:val="28"/>
        </w:rPr>
        <w:t>
      корректировка процесса по результатам анализов и наблюдений, управление регулировочными приспособлениями;</w:t>
      </w:r>
    </w:p>
    <w:bookmarkEnd w:id="4788"/>
    <w:bookmarkStart w:name="z4795" w:id="4789"/>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коммуникаций;</w:t>
      </w:r>
    </w:p>
    <w:bookmarkEnd w:id="4789"/>
    <w:bookmarkStart w:name="z4796" w:id="479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4790"/>
    <w:bookmarkStart w:name="z4797" w:id="4791"/>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791"/>
    <w:bookmarkStart w:name="z4798" w:id="4792"/>
    <w:p>
      <w:pPr>
        <w:spacing w:after="0"/>
        <w:ind w:left="0"/>
        <w:jc w:val="both"/>
      </w:pPr>
      <w:r>
        <w:rPr>
          <w:rFonts w:ascii="Times New Roman"/>
          <w:b w:val="false"/>
          <w:i w:val="false"/>
          <w:color w:val="000000"/>
          <w:sz w:val="28"/>
        </w:rPr>
        <w:t>
      664. Должен знать:</w:t>
      </w:r>
    </w:p>
    <w:bookmarkEnd w:id="4792"/>
    <w:bookmarkStart w:name="z4799" w:id="4793"/>
    <w:p>
      <w:pPr>
        <w:spacing w:after="0"/>
        <w:ind w:left="0"/>
        <w:jc w:val="both"/>
      </w:pPr>
      <w:r>
        <w:rPr>
          <w:rFonts w:ascii="Times New Roman"/>
          <w:b w:val="false"/>
          <w:i w:val="false"/>
          <w:color w:val="000000"/>
          <w:sz w:val="28"/>
        </w:rPr>
        <w:t>
      технологическую схему участка охлаждения;</w:t>
      </w:r>
    </w:p>
    <w:bookmarkEnd w:id="4793"/>
    <w:bookmarkStart w:name="z4800" w:id="4794"/>
    <w:p>
      <w:pPr>
        <w:spacing w:after="0"/>
        <w:ind w:left="0"/>
        <w:jc w:val="both"/>
      </w:pPr>
      <w:r>
        <w:rPr>
          <w:rFonts w:ascii="Times New Roman"/>
          <w:b w:val="false"/>
          <w:i w:val="false"/>
          <w:color w:val="000000"/>
          <w:sz w:val="28"/>
        </w:rPr>
        <w:t>
      устройство и порядок эксплуатации обслуживаемого оборудования, контрольно-измерительных приборов;</w:t>
      </w:r>
    </w:p>
    <w:bookmarkEnd w:id="4794"/>
    <w:bookmarkStart w:name="z4801" w:id="4795"/>
    <w:p>
      <w:pPr>
        <w:spacing w:after="0"/>
        <w:ind w:left="0"/>
        <w:jc w:val="both"/>
      </w:pPr>
      <w:r>
        <w:rPr>
          <w:rFonts w:ascii="Times New Roman"/>
          <w:b w:val="false"/>
          <w:i w:val="false"/>
          <w:color w:val="000000"/>
          <w:sz w:val="28"/>
        </w:rPr>
        <w:t>
      схему арматуры и коммуникаций;</w:t>
      </w:r>
    </w:p>
    <w:bookmarkEnd w:id="4795"/>
    <w:bookmarkStart w:name="z4802" w:id="4796"/>
    <w:p>
      <w:pPr>
        <w:spacing w:after="0"/>
        <w:ind w:left="0"/>
        <w:jc w:val="both"/>
      </w:pPr>
      <w:r>
        <w:rPr>
          <w:rFonts w:ascii="Times New Roman"/>
          <w:b w:val="false"/>
          <w:i w:val="false"/>
          <w:color w:val="000000"/>
          <w:sz w:val="28"/>
        </w:rPr>
        <w:t>
      физико-химические свойства охладителей и охлаждаемых продуктов;</w:t>
      </w:r>
    </w:p>
    <w:bookmarkEnd w:id="4796"/>
    <w:bookmarkStart w:name="z4803" w:id="4797"/>
    <w:p>
      <w:pPr>
        <w:spacing w:after="0"/>
        <w:ind w:left="0"/>
        <w:jc w:val="both"/>
      </w:pPr>
      <w:r>
        <w:rPr>
          <w:rFonts w:ascii="Times New Roman"/>
          <w:b w:val="false"/>
          <w:i w:val="false"/>
          <w:color w:val="000000"/>
          <w:sz w:val="28"/>
        </w:rPr>
        <w:t>
      параметры технологического режима;</w:t>
      </w:r>
    </w:p>
    <w:bookmarkEnd w:id="4797"/>
    <w:bookmarkStart w:name="z4804" w:id="4798"/>
    <w:p>
      <w:pPr>
        <w:spacing w:after="0"/>
        <w:ind w:left="0"/>
        <w:jc w:val="both"/>
      </w:pPr>
      <w:r>
        <w:rPr>
          <w:rFonts w:ascii="Times New Roman"/>
          <w:b w:val="false"/>
          <w:i w:val="false"/>
          <w:color w:val="000000"/>
          <w:sz w:val="28"/>
        </w:rPr>
        <w:t>
      порядок регулирования процесса;</w:t>
      </w:r>
    </w:p>
    <w:bookmarkEnd w:id="4798"/>
    <w:bookmarkStart w:name="z4805" w:id="4799"/>
    <w:p>
      <w:pPr>
        <w:spacing w:after="0"/>
        <w:ind w:left="0"/>
        <w:jc w:val="both"/>
      </w:pPr>
      <w:r>
        <w:rPr>
          <w:rFonts w:ascii="Times New Roman"/>
          <w:b w:val="false"/>
          <w:i w:val="false"/>
          <w:color w:val="000000"/>
          <w:sz w:val="28"/>
        </w:rPr>
        <w:t>
      методику проведения химических анализов и метод расчета количества электро-щелоков, добавляемых в пульпу каустика для получения нужной концентрации средних щелоков.</w:t>
      </w:r>
    </w:p>
    <w:bookmarkEnd w:id="4799"/>
    <w:bookmarkStart w:name="z4806" w:id="4800"/>
    <w:p>
      <w:pPr>
        <w:spacing w:after="0"/>
        <w:ind w:left="0"/>
        <w:jc w:val="left"/>
      </w:pPr>
      <w:r>
        <w:rPr>
          <w:rFonts w:ascii="Times New Roman"/>
          <w:b/>
          <w:i w:val="false"/>
          <w:color w:val="000000"/>
        </w:rPr>
        <w:t xml:space="preserve"> Параграф 292. Аппаратчик очистки жидкости, 2 разряд</w:t>
      </w:r>
    </w:p>
    <w:bookmarkEnd w:id="4800"/>
    <w:bookmarkStart w:name="z4807" w:id="4801"/>
    <w:p>
      <w:pPr>
        <w:spacing w:after="0"/>
        <w:ind w:left="0"/>
        <w:jc w:val="both"/>
      </w:pPr>
      <w:r>
        <w:rPr>
          <w:rFonts w:ascii="Times New Roman"/>
          <w:b w:val="false"/>
          <w:i w:val="false"/>
          <w:color w:val="000000"/>
          <w:sz w:val="28"/>
        </w:rPr>
        <w:t>
      665. Характеристика работ:</w:t>
      </w:r>
    </w:p>
    <w:bookmarkEnd w:id="4801"/>
    <w:bookmarkStart w:name="z4808" w:id="4802"/>
    <w:p>
      <w:pPr>
        <w:spacing w:after="0"/>
        <w:ind w:left="0"/>
        <w:jc w:val="both"/>
      </w:pPr>
      <w:r>
        <w:rPr>
          <w:rFonts w:ascii="Times New Roman"/>
          <w:b w:val="false"/>
          <w:i w:val="false"/>
          <w:color w:val="000000"/>
          <w:sz w:val="28"/>
        </w:rPr>
        <w:t>
      ведение отдельных операций технологического процесса очистки жидкостей под руководством аппаратчика более высокой квалификации;</w:t>
      </w:r>
    </w:p>
    <w:bookmarkEnd w:id="4802"/>
    <w:bookmarkStart w:name="z4809" w:id="4803"/>
    <w:p>
      <w:pPr>
        <w:spacing w:after="0"/>
        <w:ind w:left="0"/>
        <w:jc w:val="both"/>
      </w:pPr>
      <w:r>
        <w:rPr>
          <w:rFonts w:ascii="Times New Roman"/>
          <w:b w:val="false"/>
          <w:i w:val="false"/>
          <w:color w:val="000000"/>
          <w:sz w:val="28"/>
        </w:rPr>
        <w:t>
      прием жидкостей в напорные баки, емкости, загрузка реагентов в аппараты, отбор проб;</w:t>
      </w:r>
    </w:p>
    <w:bookmarkEnd w:id="4803"/>
    <w:bookmarkStart w:name="z4810" w:id="4804"/>
    <w:p>
      <w:pPr>
        <w:spacing w:after="0"/>
        <w:ind w:left="0"/>
        <w:jc w:val="both"/>
      </w:pPr>
      <w:r>
        <w:rPr>
          <w:rFonts w:ascii="Times New Roman"/>
          <w:b w:val="false"/>
          <w:i w:val="false"/>
          <w:color w:val="000000"/>
          <w:sz w:val="28"/>
        </w:rPr>
        <w:t>
      чистка аппаратов от шлама.</w:t>
      </w:r>
    </w:p>
    <w:bookmarkEnd w:id="4804"/>
    <w:bookmarkStart w:name="z4811" w:id="4805"/>
    <w:p>
      <w:pPr>
        <w:spacing w:after="0"/>
        <w:ind w:left="0"/>
        <w:jc w:val="both"/>
      </w:pPr>
      <w:r>
        <w:rPr>
          <w:rFonts w:ascii="Times New Roman"/>
          <w:b w:val="false"/>
          <w:i w:val="false"/>
          <w:color w:val="000000"/>
          <w:sz w:val="28"/>
        </w:rPr>
        <w:t>
      666. Должен знать:</w:t>
      </w:r>
    </w:p>
    <w:bookmarkEnd w:id="4805"/>
    <w:bookmarkStart w:name="z4812" w:id="4806"/>
    <w:p>
      <w:pPr>
        <w:spacing w:after="0"/>
        <w:ind w:left="0"/>
        <w:jc w:val="both"/>
      </w:pPr>
      <w:r>
        <w:rPr>
          <w:rFonts w:ascii="Times New Roman"/>
          <w:b w:val="false"/>
          <w:i w:val="false"/>
          <w:color w:val="000000"/>
          <w:sz w:val="28"/>
        </w:rPr>
        <w:t>
      технологическую схему производства;</w:t>
      </w:r>
    </w:p>
    <w:bookmarkEnd w:id="4806"/>
    <w:bookmarkStart w:name="z4813" w:id="4807"/>
    <w:p>
      <w:pPr>
        <w:spacing w:after="0"/>
        <w:ind w:left="0"/>
        <w:jc w:val="both"/>
      </w:pPr>
      <w:r>
        <w:rPr>
          <w:rFonts w:ascii="Times New Roman"/>
          <w:b w:val="false"/>
          <w:i w:val="false"/>
          <w:color w:val="000000"/>
          <w:sz w:val="28"/>
        </w:rPr>
        <w:t>
      устройство и принцип работы оборудования на обслуживаемом участке;</w:t>
      </w:r>
    </w:p>
    <w:bookmarkEnd w:id="4807"/>
    <w:bookmarkStart w:name="z4814" w:id="4808"/>
    <w:p>
      <w:pPr>
        <w:spacing w:after="0"/>
        <w:ind w:left="0"/>
        <w:jc w:val="both"/>
      </w:pPr>
      <w:r>
        <w:rPr>
          <w:rFonts w:ascii="Times New Roman"/>
          <w:b w:val="false"/>
          <w:i w:val="false"/>
          <w:color w:val="000000"/>
          <w:sz w:val="28"/>
        </w:rPr>
        <w:t>
      свойства сырья и полуфабрикатов.</w:t>
      </w:r>
    </w:p>
    <w:bookmarkEnd w:id="4808"/>
    <w:bookmarkStart w:name="z4815" w:id="4809"/>
    <w:p>
      <w:pPr>
        <w:spacing w:after="0"/>
        <w:ind w:left="0"/>
        <w:jc w:val="left"/>
      </w:pPr>
      <w:r>
        <w:rPr>
          <w:rFonts w:ascii="Times New Roman"/>
          <w:b/>
          <w:i w:val="false"/>
          <w:color w:val="000000"/>
        </w:rPr>
        <w:t xml:space="preserve"> Параграф 293. Аппаратчик очистки жидкости, 3 разряд</w:t>
      </w:r>
    </w:p>
    <w:bookmarkEnd w:id="4809"/>
    <w:bookmarkStart w:name="z4816" w:id="4810"/>
    <w:p>
      <w:pPr>
        <w:spacing w:after="0"/>
        <w:ind w:left="0"/>
        <w:jc w:val="both"/>
      </w:pPr>
      <w:r>
        <w:rPr>
          <w:rFonts w:ascii="Times New Roman"/>
          <w:b w:val="false"/>
          <w:i w:val="false"/>
          <w:color w:val="000000"/>
          <w:sz w:val="28"/>
        </w:rPr>
        <w:t>
      667. Характеристика работ:</w:t>
      </w:r>
    </w:p>
    <w:bookmarkEnd w:id="4810"/>
    <w:bookmarkStart w:name="z4817" w:id="4811"/>
    <w:p>
      <w:pPr>
        <w:spacing w:after="0"/>
        <w:ind w:left="0"/>
        <w:jc w:val="both"/>
      </w:pPr>
      <w:r>
        <w:rPr>
          <w:rFonts w:ascii="Times New Roman"/>
          <w:b w:val="false"/>
          <w:i w:val="false"/>
          <w:color w:val="000000"/>
          <w:sz w:val="28"/>
        </w:rPr>
        <w:t>
      ведение простого технологического процесса очистки жидкостей и обес-феноливания сточных вод с помощью реагентов путем осаждения, отстаивания, нейтрализации, коагуляции, фильтрации, центрифугирования, восстановления и иное;</w:t>
      </w:r>
    </w:p>
    <w:bookmarkEnd w:id="4811"/>
    <w:bookmarkStart w:name="z4818" w:id="4812"/>
    <w:p>
      <w:pPr>
        <w:spacing w:after="0"/>
        <w:ind w:left="0"/>
        <w:jc w:val="both"/>
      </w:pPr>
      <w:r>
        <w:rPr>
          <w:rFonts w:ascii="Times New Roman"/>
          <w:b w:val="false"/>
          <w:i w:val="false"/>
          <w:color w:val="000000"/>
          <w:sz w:val="28"/>
        </w:rPr>
        <w:t>
      подогрев и перемешивание очищаемых жидкостей;</w:t>
      </w:r>
    </w:p>
    <w:bookmarkEnd w:id="4812"/>
    <w:bookmarkStart w:name="z4819" w:id="4813"/>
    <w:p>
      <w:pPr>
        <w:spacing w:after="0"/>
        <w:ind w:left="0"/>
        <w:jc w:val="both"/>
      </w:pPr>
      <w:r>
        <w:rPr>
          <w:rFonts w:ascii="Times New Roman"/>
          <w:b w:val="false"/>
          <w:i w:val="false"/>
          <w:color w:val="000000"/>
          <w:sz w:val="28"/>
        </w:rPr>
        <w:t>
      при необходимости предварительная очистка жидкостей от растворенных газов в вакуум и отдувочных колоннах;</w:t>
      </w:r>
    </w:p>
    <w:bookmarkEnd w:id="4813"/>
    <w:bookmarkStart w:name="z4820" w:id="4814"/>
    <w:p>
      <w:pPr>
        <w:spacing w:after="0"/>
        <w:ind w:left="0"/>
        <w:jc w:val="both"/>
      </w:pPr>
      <w:r>
        <w:rPr>
          <w:rFonts w:ascii="Times New Roman"/>
          <w:b w:val="false"/>
          <w:i w:val="false"/>
          <w:color w:val="000000"/>
          <w:sz w:val="28"/>
        </w:rPr>
        <w:t>
      регулирование и контроль температуры, давления, уровня жидкости, "рН" концентрации по показаниям контрольно-измерительных приборов и результатам анализов;</w:t>
      </w:r>
    </w:p>
    <w:bookmarkEnd w:id="4814"/>
    <w:bookmarkStart w:name="z4821" w:id="4815"/>
    <w:p>
      <w:pPr>
        <w:spacing w:after="0"/>
        <w:ind w:left="0"/>
        <w:jc w:val="both"/>
      </w:pPr>
      <w:r>
        <w:rPr>
          <w:rFonts w:ascii="Times New Roman"/>
          <w:b w:val="false"/>
          <w:i w:val="false"/>
          <w:color w:val="000000"/>
          <w:sz w:val="28"/>
        </w:rPr>
        <w:t>
      подготовка оборудования к ремонту.</w:t>
      </w:r>
    </w:p>
    <w:bookmarkEnd w:id="4815"/>
    <w:bookmarkStart w:name="z4822" w:id="4816"/>
    <w:p>
      <w:pPr>
        <w:spacing w:after="0"/>
        <w:ind w:left="0"/>
        <w:jc w:val="both"/>
      </w:pPr>
      <w:r>
        <w:rPr>
          <w:rFonts w:ascii="Times New Roman"/>
          <w:b w:val="false"/>
          <w:i w:val="false"/>
          <w:color w:val="000000"/>
          <w:sz w:val="28"/>
        </w:rPr>
        <w:t>
      668. Должен знать:</w:t>
      </w:r>
    </w:p>
    <w:bookmarkEnd w:id="4816"/>
    <w:bookmarkStart w:name="z4823" w:id="4817"/>
    <w:p>
      <w:pPr>
        <w:spacing w:after="0"/>
        <w:ind w:left="0"/>
        <w:jc w:val="both"/>
      </w:pPr>
      <w:r>
        <w:rPr>
          <w:rFonts w:ascii="Times New Roman"/>
          <w:b w:val="false"/>
          <w:i w:val="false"/>
          <w:color w:val="000000"/>
          <w:sz w:val="28"/>
        </w:rPr>
        <w:t>
      технологическую схему производства;</w:t>
      </w:r>
    </w:p>
    <w:bookmarkEnd w:id="4817"/>
    <w:bookmarkStart w:name="z4824" w:id="4818"/>
    <w:p>
      <w:pPr>
        <w:spacing w:after="0"/>
        <w:ind w:left="0"/>
        <w:jc w:val="both"/>
      </w:pPr>
      <w:r>
        <w:rPr>
          <w:rFonts w:ascii="Times New Roman"/>
          <w:b w:val="false"/>
          <w:i w:val="false"/>
          <w:color w:val="000000"/>
          <w:sz w:val="28"/>
        </w:rPr>
        <w:t>
      устройство и принцип работы оборудования, контрольно-измерительных приборов;</w:t>
      </w:r>
    </w:p>
    <w:bookmarkEnd w:id="4818"/>
    <w:bookmarkStart w:name="z4825" w:id="4819"/>
    <w:p>
      <w:pPr>
        <w:spacing w:after="0"/>
        <w:ind w:left="0"/>
        <w:jc w:val="both"/>
      </w:pPr>
      <w:r>
        <w:rPr>
          <w:rFonts w:ascii="Times New Roman"/>
          <w:b w:val="false"/>
          <w:i w:val="false"/>
          <w:color w:val="000000"/>
          <w:sz w:val="28"/>
        </w:rPr>
        <w:t>
      схему арматуры, коммуникаций на своем рабочем месте;</w:t>
      </w:r>
    </w:p>
    <w:bookmarkEnd w:id="4819"/>
    <w:bookmarkStart w:name="z4826" w:id="4820"/>
    <w:p>
      <w:pPr>
        <w:spacing w:after="0"/>
        <w:ind w:left="0"/>
        <w:jc w:val="both"/>
      </w:pPr>
      <w:r>
        <w:rPr>
          <w:rFonts w:ascii="Times New Roman"/>
          <w:b w:val="false"/>
          <w:i w:val="false"/>
          <w:color w:val="000000"/>
          <w:sz w:val="28"/>
        </w:rPr>
        <w:t>
      свойства сырья и полуфабрикатов;</w:t>
      </w:r>
    </w:p>
    <w:bookmarkEnd w:id="4820"/>
    <w:bookmarkStart w:name="z4827" w:id="4821"/>
    <w:p>
      <w:pPr>
        <w:spacing w:after="0"/>
        <w:ind w:left="0"/>
        <w:jc w:val="both"/>
      </w:pPr>
      <w:r>
        <w:rPr>
          <w:rFonts w:ascii="Times New Roman"/>
          <w:b w:val="false"/>
          <w:i w:val="false"/>
          <w:color w:val="000000"/>
          <w:sz w:val="28"/>
        </w:rPr>
        <w:t>
      порядок регулирования процесса;</w:t>
      </w:r>
    </w:p>
    <w:bookmarkEnd w:id="4821"/>
    <w:bookmarkStart w:name="z4828" w:id="4822"/>
    <w:p>
      <w:pPr>
        <w:spacing w:after="0"/>
        <w:ind w:left="0"/>
        <w:jc w:val="both"/>
      </w:pPr>
      <w:r>
        <w:rPr>
          <w:rFonts w:ascii="Times New Roman"/>
          <w:b w:val="false"/>
          <w:i w:val="false"/>
          <w:color w:val="000000"/>
          <w:sz w:val="28"/>
        </w:rPr>
        <w:t>
      порядок отбора проб.</w:t>
      </w:r>
    </w:p>
    <w:bookmarkEnd w:id="4822"/>
    <w:bookmarkStart w:name="z4829" w:id="4823"/>
    <w:p>
      <w:pPr>
        <w:spacing w:after="0"/>
        <w:ind w:left="0"/>
        <w:jc w:val="left"/>
      </w:pPr>
      <w:r>
        <w:rPr>
          <w:rFonts w:ascii="Times New Roman"/>
          <w:b/>
          <w:i w:val="false"/>
          <w:color w:val="000000"/>
        </w:rPr>
        <w:t xml:space="preserve"> Параграф 294. Аппаратчик очистки жидкости, 4 разряд</w:t>
      </w:r>
    </w:p>
    <w:bookmarkEnd w:id="4823"/>
    <w:bookmarkStart w:name="z4830" w:id="4824"/>
    <w:p>
      <w:pPr>
        <w:spacing w:after="0"/>
        <w:ind w:left="0"/>
        <w:jc w:val="both"/>
      </w:pPr>
      <w:r>
        <w:rPr>
          <w:rFonts w:ascii="Times New Roman"/>
          <w:b w:val="false"/>
          <w:i w:val="false"/>
          <w:color w:val="000000"/>
          <w:sz w:val="28"/>
        </w:rPr>
        <w:t>
      669. Характеристика работ:</w:t>
      </w:r>
    </w:p>
    <w:bookmarkEnd w:id="4824"/>
    <w:bookmarkStart w:name="z4831" w:id="4825"/>
    <w:p>
      <w:pPr>
        <w:spacing w:after="0"/>
        <w:ind w:left="0"/>
        <w:jc w:val="both"/>
      </w:pPr>
      <w:r>
        <w:rPr>
          <w:rFonts w:ascii="Times New Roman"/>
          <w:b w:val="false"/>
          <w:i w:val="false"/>
          <w:color w:val="000000"/>
          <w:sz w:val="28"/>
        </w:rPr>
        <w:t>
      ведение сложного технологического процесса очистки жидкости или обесфеноливания сточных вод и руководство аппаратчиками более низкой квалификации;</w:t>
      </w:r>
    </w:p>
    <w:bookmarkEnd w:id="4825"/>
    <w:bookmarkStart w:name="z4832" w:id="4826"/>
    <w:p>
      <w:pPr>
        <w:spacing w:after="0"/>
        <w:ind w:left="0"/>
        <w:jc w:val="both"/>
      </w:pPr>
      <w:r>
        <w:rPr>
          <w:rFonts w:ascii="Times New Roman"/>
          <w:b w:val="false"/>
          <w:i w:val="false"/>
          <w:color w:val="000000"/>
          <w:sz w:val="28"/>
        </w:rPr>
        <w:t>
      приготовление растворов, наблюдение за показаниями контрольно-измерительных приборов, проведение анализов;</w:t>
      </w:r>
    </w:p>
    <w:bookmarkEnd w:id="4826"/>
    <w:bookmarkStart w:name="z4833" w:id="4827"/>
    <w:p>
      <w:pPr>
        <w:spacing w:after="0"/>
        <w:ind w:left="0"/>
        <w:jc w:val="both"/>
      </w:pPr>
      <w:r>
        <w:rPr>
          <w:rFonts w:ascii="Times New Roman"/>
          <w:b w:val="false"/>
          <w:i w:val="false"/>
          <w:color w:val="000000"/>
          <w:sz w:val="28"/>
        </w:rPr>
        <w:t>
      наблюдение за работой и исправным состоянием оборудования;</w:t>
      </w:r>
    </w:p>
    <w:bookmarkEnd w:id="4827"/>
    <w:bookmarkStart w:name="z4834" w:id="4828"/>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4828"/>
    <w:bookmarkStart w:name="z4835" w:id="4829"/>
    <w:p>
      <w:pPr>
        <w:spacing w:after="0"/>
        <w:ind w:left="0"/>
        <w:jc w:val="both"/>
      </w:pPr>
      <w:r>
        <w:rPr>
          <w:rFonts w:ascii="Times New Roman"/>
          <w:b w:val="false"/>
          <w:i w:val="false"/>
          <w:color w:val="000000"/>
          <w:sz w:val="28"/>
        </w:rPr>
        <w:t>
      прием оборудования из ремонта.</w:t>
      </w:r>
    </w:p>
    <w:bookmarkEnd w:id="4829"/>
    <w:bookmarkStart w:name="z4836" w:id="4830"/>
    <w:p>
      <w:pPr>
        <w:spacing w:after="0"/>
        <w:ind w:left="0"/>
        <w:jc w:val="both"/>
      </w:pPr>
      <w:r>
        <w:rPr>
          <w:rFonts w:ascii="Times New Roman"/>
          <w:b w:val="false"/>
          <w:i w:val="false"/>
          <w:color w:val="000000"/>
          <w:sz w:val="28"/>
        </w:rPr>
        <w:t>
      670. Должен знать:</w:t>
      </w:r>
    </w:p>
    <w:bookmarkEnd w:id="4830"/>
    <w:bookmarkStart w:name="z4837" w:id="4831"/>
    <w:p>
      <w:pPr>
        <w:spacing w:after="0"/>
        <w:ind w:left="0"/>
        <w:jc w:val="both"/>
      </w:pPr>
      <w:r>
        <w:rPr>
          <w:rFonts w:ascii="Times New Roman"/>
          <w:b w:val="false"/>
          <w:i w:val="false"/>
          <w:color w:val="000000"/>
          <w:sz w:val="28"/>
        </w:rPr>
        <w:t>
      технологическую схему производства, устройство и конструкцию оборудования, контрольно-измерительных приборов;</w:t>
      </w:r>
    </w:p>
    <w:bookmarkEnd w:id="4831"/>
    <w:bookmarkStart w:name="z4838" w:id="4832"/>
    <w:p>
      <w:pPr>
        <w:spacing w:after="0"/>
        <w:ind w:left="0"/>
        <w:jc w:val="both"/>
      </w:pPr>
      <w:r>
        <w:rPr>
          <w:rFonts w:ascii="Times New Roman"/>
          <w:b w:val="false"/>
          <w:i w:val="false"/>
          <w:color w:val="000000"/>
          <w:sz w:val="28"/>
        </w:rPr>
        <w:t>
      схему арматуры и коммуникаций;</w:t>
      </w:r>
    </w:p>
    <w:bookmarkEnd w:id="4832"/>
    <w:bookmarkStart w:name="z4839" w:id="4833"/>
    <w:p>
      <w:pPr>
        <w:spacing w:after="0"/>
        <w:ind w:left="0"/>
        <w:jc w:val="both"/>
      </w:pPr>
      <w:r>
        <w:rPr>
          <w:rFonts w:ascii="Times New Roman"/>
          <w:b w:val="false"/>
          <w:i w:val="false"/>
          <w:color w:val="000000"/>
          <w:sz w:val="28"/>
        </w:rPr>
        <w:t>
      физико-химические свойства сырья и полуфабрикатов и готовой продукции;</w:t>
      </w:r>
    </w:p>
    <w:bookmarkEnd w:id="4833"/>
    <w:bookmarkStart w:name="z4840" w:id="4834"/>
    <w:p>
      <w:pPr>
        <w:spacing w:after="0"/>
        <w:ind w:left="0"/>
        <w:jc w:val="both"/>
      </w:pPr>
      <w:r>
        <w:rPr>
          <w:rFonts w:ascii="Times New Roman"/>
          <w:b w:val="false"/>
          <w:i w:val="false"/>
          <w:color w:val="000000"/>
          <w:sz w:val="28"/>
        </w:rPr>
        <w:t>
      порядок регулирования процесса;</w:t>
      </w:r>
    </w:p>
    <w:bookmarkEnd w:id="4834"/>
    <w:bookmarkStart w:name="z4841" w:id="4835"/>
    <w:p>
      <w:pPr>
        <w:spacing w:after="0"/>
        <w:ind w:left="0"/>
        <w:jc w:val="both"/>
      </w:pPr>
      <w:r>
        <w:rPr>
          <w:rFonts w:ascii="Times New Roman"/>
          <w:b w:val="false"/>
          <w:i w:val="false"/>
          <w:color w:val="000000"/>
          <w:sz w:val="28"/>
        </w:rPr>
        <w:t>
      порядок отбора проб.</w:t>
      </w:r>
    </w:p>
    <w:bookmarkEnd w:id="4835"/>
    <w:bookmarkStart w:name="z4842" w:id="4836"/>
    <w:p>
      <w:pPr>
        <w:spacing w:after="0"/>
        <w:ind w:left="0"/>
        <w:jc w:val="both"/>
      </w:pPr>
      <w:r>
        <w:rPr>
          <w:rFonts w:ascii="Times New Roman"/>
          <w:b w:val="false"/>
          <w:i w:val="false"/>
          <w:color w:val="000000"/>
          <w:sz w:val="28"/>
        </w:rPr>
        <w:t>
      671. Примеры работ:</w:t>
      </w:r>
    </w:p>
    <w:bookmarkEnd w:id="4836"/>
    <w:bookmarkStart w:name="z4843" w:id="4837"/>
    <w:p>
      <w:pPr>
        <w:spacing w:after="0"/>
        <w:ind w:left="0"/>
        <w:jc w:val="both"/>
      </w:pPr>
      <w:r>
        <w:rPr>
          <w:rFonts w:ascii="Times New Roman"/>
          <w:b w:val="false"/>
          <w:i w:val="false"/>
          <w:color w:val="000000"/>
          <w:sz w:val="28"/>
        </w:rPr>
        <w:t>
      1) очистка жидкостей в производстве антибиотиков, бак-препаратов, поли-глюкена и иных препаратов биосинтеза;</w:t>
      </w:r>
    </w:p>
    <w:bookmarkEnd w:id="4837"/>
    <w:bookmarkStart w:name="z4844" w:id="4838"/>
    <w:p>
      <w:pPr>
        <w:spacing w:after="0"/>
        <w:ind w:left="0"/>
        <w:jc w:val="both"/>
      </w:pPr>
      <w:r>
        <w:rPr>
          <w:rFonts w:ascii="Times New Roman"/>
          <w:b w:val="false"/>
          <w:i w:val="false"/>
          <w:color w:val="000000"/>
          <w:sz w:val="28"/>
        </w:rPr>
        <w:t>
      2) очистка кремнийорганических жидкостей;</w:t>
      </w:r>
    </w:p>
    <w:bookmarkEnd w:id="4838"/>
    <w:bookmarkStart w:name="z4845" w:id="4839"/>
    <w:p>
      <w:pPr>
        <w:spacing w:after="0"/>
        <w:ind w:left="0"/>
        <w:jc w:val="both"/>
      </w:pPr>
      <w:r>
        <w:rPr>
          <w:rFonts w:ascii="Times New Roman"/>
          <w:b w:val="false"/>
          <w:i w:val="false"/>
          <w:color w:val="000000"/>
          <w:sz w:val="28"/>
        </w:rPr>
        <w:t>
      3) очистка раствора бром-солей от примеси ртути гипосульфитом в кислой среде;</w:t>
      </w:r>
    </w:p>
    <w:bookmarkEnd w:id="4839"/>
    <w:bookmarkStart w:name="z4846" w:id="4840"/>
    <w:p>
      <w:pPr>
        <w:spacing w:after="0"/>
        <w:ind w:left="0"/>
        <w:jc w:val="both"/>
      </w:pPr>
      <w:r>
        <w:rPr>
          <w:rFonts w:ascii="Times New Roman"/>
          <w:b w:val="false"/>
          <w:i w:val="false"/>
          <w:color w:val="000000"/>
          <w:sz w:val="28"/>
        </w:rPr>
        <w:t>
      4) очистка растворов винно-каменной кислоты;</w:t>
      </w:r>
    </w:p>
    <w:bookmarkEnd w:id="4840"/>
    <w:bookmarkStart w:name="z4847" w:id="4841"/>
    <w:p>
      <w:pPr>
        <w:spacing w:after="0"/>
        <w:ind w:left="0"/>
        <w:jc w:val="both"/>
      </w:pPr>
      <w:r>
        <w:rPr>
          <w:rFonts w:ascii="Times New Roman"/>
          <w:b w:val="false"/>
          <w:i w:val="false"/>
          <w:color w:val="000000"/>
          <w:sz w:val="28"/>
        </w:rPr>
        <w:t>
      5) очистка раствора перекиси водорода электрохимическим методом;</w:t>
      </w:r>
    </w:p>
    <w:bookmarkEnd w:id="4841"/>
    <w:bookmarkStart w:name="z4848" w:id="4842"/>
    <w:p>
      <w:pPr>
        <w:spacing w:after="0"/>
        <w:ind w:left="0"/>
        <w:jc w:val="both"/>
      </w:pPr>
      <w:r>
        <w:rPr>
          <w:rFonts w:ascii="Times New Roman"/>
          <w:b w:val="false"/>
          <w:i w:val="false"/>
          <w:color w:val="000000"/>
          <w:sz w:val="28"/>
        </w:rPr>
        <w:t>
      6) очистка раствора цинкового купороса в производстве литопона.</w:t>
      </w:r>
    </w:p>
    <w:bookmarkEnd w:id="4842"/>
    <w:bookmarkStart w:name="z4849" w:id="4843"/>
    <w:p>
      <w:pPr>
        <w:spacing w:after="0"/>
        <w:ind w:left="0"/>
        <w:jc w:val="left"/>
      </w:pPr>
      <w:r>
        <w:rPr>
          <w:rFonts w:ascii="Times New Roman"/>
          <w:b/>
          <w:i w:val="false"/>
          <w:color w:val="000000"/>
        </w:rPr>
        <w:t xml:space="preserve"> Параграф 295. Аппаратчик очистки жидкости, 5 разряд</w:t>
      </w:r>
    </w:p>
    <w:bookmarkEnd w:id="4843"/>
    <w:bookmarkStart w:name="z4850" w:id="4844"/>
    <w:p>
      <w:pPr>
        <w:spacing w:after="0"/>
        <w:ind w:left="0"/>
        <w:jc w:val="both"/>
      </w:pPr>
      <w:r>
        <w:rPr>
          <w:rFonts w:ascii="Times New Roman"/>
          <w:b w:val="false"/>
          <w:i w:val="false"/>
          <w:color w:val="000000"/>
          <w:sz w:val="28"/>
        </w:rPr>
        <w:t>
      672. Характеристика работ:</w:t>
      </w:r>
    </w:p>
    <w:bookmarkEnd w:id="4844"/>
    <w:bookmarkStart w:name="z4851" w:id="4845"/>
    <w:p>
      <w:pPr>
        <w:spacing w:after="0"/>
        <w:ind w:left="0"/>
        <w:jc w:val="both"/>
      </w:pPr>
      <w:r>
        <w:rPr>
          <w:rFonts w:ascii="Times New Roman"/>
          <w:b w:val="false"/>
          <w:i w:val="false"/>
          <w:color w:val="000000"/>
          <w:sz w:val="28"/>
        </w:rPr>
        <w:t>
      ведение сложного технологического процесса очистки жидкостей и руководство аппаратчиками более низкой квалификации;</w:t>
      </w:r>
    </w:p>
    <w:bookmarkEnd w:id="4845"/>
    <w:bookmarkStart w:name="z4852" w:id="4846"/>
    <w:p>
      <w:pPr>
        <w:spacing w:after="0"/>
        <w:ind w:left="0"/>
        <w:jc w:val="both"/>
      </w:pPr>
      <w:r>
        <w:rPr>
          <w:rFonts w:ascii="Times New Roman"/>
          <w:b w:val="false"/>
          <w:i w:val="false"/>
          <w:color w:val="000000"/>
          <w:sz w:val="28"/>
        </w:rPr>
        <w:t>
      управление технологическим процессом, корректировка процесса по результатам анализов и наблюдений;</w:t>
      </w:r>
    </w:p>
    <w:bookmarkEnd w:id="4846"/>
    <w:bookmarkStart w:name="z4853" w:id="4847"/>
    <w:p>
      <w:pPr>
        <w:spacing w:after="0"/>
        <w:ind w:left="0"/>
        <w:jc w:val="both"/>
      </w:pPr>
      <w:r>
        <w:rPr>
          <w:rFonts w:ascii="Times New Roman"/>
          <w:b w:val="false"/>
          <w:i w:val="false"/>
          <w:color w:val="000000"/>
          <w:sz w:val="28"/>
        </w:rPr>
        <w:t>
      управление регулировочными приспособлениями;</w:t>
      </w:r>
    </w:p>
    <w:bookmarkEnd w:id="4847"/>
    <w:bookmarkStart w:name="z4854" w:id="4848"/>
    <w:p>
      <w:pPr>
        <w:spacing w:after="0"/>
        <w:ind w:left="0"/>
        <w:jc w:val="both"/>
      </w:pPr>
      <w:r>
        <w:rPr>
          <w:rFonts w:ascii="Times New Roman"/>
          <w:b w:val="false"/>
          <w:i w:val="false"/>
          <w:color w:val="000000"/>
          <w:sz w:val="28"/>
        </w:rPr>
        <w:t>
      подготовка оборудования к работе, наблюдение за его состоянием и участие в ремонте.</w:t>
      </w:r>
    </w:p>
    <w:bookmarkEnd w:id="4848"/>
    <w:bookmarkStart w:name="z4855" w:id="4849"/>
    <w:p>
      <w:pPr>
        <w:spacing w:after="0"/>
        <w:ind w:left="0"/>
        <w:jc w:val="both"/>
      </w:pPr>
      <w:r>
        <w:rPr>
          <w:rFonts w:ascii="Times New Roman"/>
          <w:b w:val="false"/>
          <w:i w:val="false"/>
          <w:color w:val="000000"/>
          <w:sz w:val="28"/>
        </w:rPr>
        <w:t>
      673. Должен знать:</w:t>
      </w:r>
    </w:p>
    <w:bookmarkEnd w:id="4849"/>
    <w:bookmarkStart w:name="z4856" w:id="4850"/>
    <w:p>
      <w:pPr>
        <w:spacing w:after="0"/>
        <w:ind w:left="0"/>
        <w:jc w:val="both"/>
      </w:pPr>
      <w:r>
        <w:rPr>
          <w:rFonts w:ascii="Times New Roman"/>
          <w:b w:val="false"/>
          <w:i w:val="false"/>
          <w:color w:val="000000"/>
          <w:sz w:val="28"/>
        </w:rPr>
        <w:t>
      технологическую схему производства;</w:t>
      </w:r>
    </w:p>
    <w:bookmarkEnd w:id="4850"/>
    <w:bookmarkStart w:name="z4857" w:id="4851"/>
    <w:p>
      <w:pPr>
        <w:spacing w:after="0"/>
        <w:ind w:left="0"/>
        <w:jc w:val="both"/>
      </w:pPr>
      <w:r>
        <w:rPr>
          <w:rFonts w:ascii="Times New Roman"/>
          <w:b w:val="false"/>
          <w:i w:val="false"/>
          <w:color w:val="000000"/>
          <w:sz w:val="28"/>
        </w:rPr>
        <w:t>
      устройство и порядок обслуживания оборудования, контрольно-измерительных приборов;</w:t>
      </w:r>
    </w:p>
    <w:bookmarkEnd w:id="4851"/>
    <w:bookmarkStart w:name="z4858" w:id="4852"/>
    <w:p>
      <w:pPr>
        <w:spacing w:after="0"/>
        <w:ind w:left="0"/>
        <w:jc w:val="both"/>
      </w:pPr>
      <w:r>
        <w:rPr>
          <w:rFonts w:ascii="Times New Roman"/>
          <w:b w:val="false"/>
          <w:i w:val="false"/>
          <w:color w:val="000000"/>
          <w:sz w:val="28"/>
        </w:rPr>
        <w:t>
      схему арматуры и коммуникаций на участке, порядок регулирования процесса;</w:t>
      </w:r>
    </w:p>
    <w:bookmarkEnd w:id="4852"/>
    <w:bookmarkStart w:name="z4859" w:id="4853"/>
    <w:p>
      <w:pPr>
        <w:spacing w:after="0"/>
        <w:ind w:left="0"/>
        <w:jc w:val="both"/>
      </w:pPr>
      <w:r>
        <w:rPr>
          <w:rFonts w:ascii="Times New Roman"/>
          <w:b w:val="false"/>
          <w:i w:val="false"/>
          <w:color w:val="000000"/>
          <w:sz w:val="28"/>
        </w:rPr>
        <w:t>
      физико-химические свойства сырья и полуфабрикатов;</w:t>
      </w:r>
    </w:p>
    <w:bookmarkEnd w:id="4853"/>
    <w:bookmarkStart w:name="z4860" w:id="4854"/>
    <w:p>
      <w:pPr>
        <w:spacing w:after="0"/>
        <w:ind w:left="0"/>
        <w:jc w:val="both"/>
      </w:pPr>
      <w:r>
        <w:rPr>
          <w:rFonts w:ascii="Times New Roman"/>
          <w:b w:val="false"/>
          <w:i w:val="false"/>
          <w:color w:val="000000"/>
          <w:sz w:val="28"/>
        </w:rPr>
        <w:t>
      методику проведения анализов, требования, предъявляемые к сырью.</w:t>
      </w:r>
    </w:p>
    <w:bookmarkEnd w:id="4854"/>
    <w:bookmarkStart w:name="z4861" w:id="4855"/>
    <w:p>
      <w:pPr>
        <w:spacing w:after="0"/>
        <w:ind w:left="0"/>
        <w:jc w:val="both"/>
      </w:pPr>
      <w:r>
        <w:rPr>
          <w:rFonts w:ascii="Times New Roman"/>
          <w:b w:val="false"/>
          <w:i w:val="false"/>
          <w:color w:val="000000"/>
          <w:sz w:val="28"/>
        </w:rPr>
        <w:t>
      674. Примеры работ:</w:t>
      </w:r>
    </w:p>
    <w:bookmarkEnd w:id="4855"/>
    <w:bookmarkStart w:name="z4862" w:id="4856"/>
    <w:p>
      <w:pPr>
        <w:spacing w:after="0"/>
        <w:ind w:left="0"/>
        <w:jc w:val="both"/>
      </w:pPr>
      <w:r>
        <w:rPr>
          <w:rFonts w:ascii="Times New Roman"/>
          <w:b w:val="false"/>
          <w:i w:val="false"/>
          <w:color w:val="000000"/>
          <w:sz w:val="28"/>
        </w:rPr>
        <w:t>
      очистка расплавленной серы, сырых фракций толуола, пиробензола, керосин-бензола и иных аналогичных огне- и взрывоопасных жидкостей серной кислотой.</w:t>
      </w:r>
    </w:p>
    <w:bookmarkEnd w:id="4856"/>
    <w:bookmarkStart w:name="z4863" w:id="4857"/>
    <w:p>
      <w:pPr>
        <w:spacing w:after="0"/>
        <w:ind w:left="0"/>
        <w:jc w:val="both"/>
      </w:pPr>
      <w:r>
        <w:rPr>
          <w:rFonts w:ascii="Times New Roman"/>
          <w:b w:val="false"/>
          <w:i w:val="false"/>
          <w:color w:val="000000"/>
          <w:sz w:val="28"/>
        </w:rPr>
        <w:t>
      675. Требуется техническое и профессиональное (среднее специальное, среднее профессиональное) образование.</w:t>
      </w:r>
    </w:p>
    <w:bookmarkEnd w:id="4857"/>
    <w:bookmarkStart w:name="z4864" w:id="4858"/>
    <w:p>
      <w:pPr>
        <w:spacing w:after="0"/>
        <w:ind w:left="0"/>
        <w:jc w:val="left"/>
      </w:pPr>
      <w:r>
        <w:rPr>
          <w:rFonts w:ascii="Times New Roman"/>
          <w:b/>
          <w:i w:val="false"/>
          <w:color w:val="000000"/>
        </w:rPr>
        <w:t xml:space="preserve"> Параграф 296. Сортировщик, 1 разряд</w:t>
      </w:r>
    </w:p>
    <w:bookmarkEnd w:id="4858"/>
    <w:bookmarkStart w:name="z4865" w:id="4859"/>
    <w:p>
      <w:pPr>
        <w:spacing w:after="0"/>
        <w:ind w:left="0"/>
        <w:jc w:val="both"/>
      </w:pPr>
      <w:r>
        <w:rPr>
          <w:rFonts w:ascii="Times New Roman"/>
          <w:b w:val="false"/>
          <w:i w:val="false"/>
          <w:color w:val="000000"/>
          <w:sz w:val="28"/>
        </w:rPr>
        <w:t>
      676. Характеристика работ:</w:t>
      </w:r>
    </w:p>
    <w:bookmarkEnd w:id="4859"/>
    <w:bookmarkStart w:name="z4866" w:id="4860"/>
    <w:p>
      <w:pPr>
        <w:spacing w:after="0"/>
        <w:ind w:left="0"/>
        <w:jc w:val="both"/>
      </w:pPr>
      <w:r>
        <w:rPr>
          <w:rFonts w:ascii="Times New Roman"/>
          <w:b w:val="false"/>
          <w:i w:val="false"/>
          <w:color w:val="000000"/>
          <w:sz w:val="28"/>
        </w:rPr>
        <w:t>
      визуальный просмотр и сортировка металлических дисков, красок в плитках, отходов и бракованной продукции, мешко-тары и иное, прием, взвешивание, рассортировка, раскладка, упаковка в тару и маркировка или передача для просмотра сортировщику более высокой квалификации;</w:t>
      </w:r>
    </w:p>
    <w:bookmarkEnd w:id="4860"/>
    <w:bookmarkStart w:name="z4867" w:id="4861"/>
    <w:p>
      <w:pPr>
        <w:spacing w:after="0"/>
        <w:ind w:left="0"/>
        <w:jc w:val="both"/>
      </w:pPr>
      <w:r>
        <w:rPr>
          <w:rFonts w:ascii="Times New Roman"/>
          <w:b w:val="false"/>
          <w:i w:val="false"/>
          <w:color w:val="000000"/>
          <w:sz w:val="28"/>
        </w:rPr>
        <w:t>
      при необходимости - устранение внешних дефектов, промывка и сушка загрязненных отходов;</w:t>
      </w:r>
    </w:p>
    <w:bookmarkEnd w:id="4861"/>
    <w:bookmarkStart w:name="z4868" w:id="4862"/>
    <w:p>
      <w:pPr>
        <w:spacing w:after="0"/>
        <w:ind w:left="0"/>
        <w:jc w:val="both"/>
      </w:pPr>
      <w:r>
        <w:rPr>
          <w:rFonts w:ascii="Times New Roman"/>
          <w:b w:val="false"/>
          <w:i w:val="false"/>
          <w:color w:val="000000"/>
          <w:sz w:val="28"/>
        </w:rPr>
        <w:t>
      учет технологического брака и отходов;</w:t>
      </w:r>
    </w:p>
    <w:bookmarkEnd w:id="4862"/>
    <w:bookmarkStart w:name="z4869" w:id="4863"/>
    <w:p>
      <w:pPr>
        <w:spacing w:after="0"/>
        <w:ind w:left="0"/>
        <w:jc w:val="both"/>
      </w:pPr>
      <w:r>
        <w:rPr>
          <w:rFonts w:ascii="Times New Roman"/>
          <w:b w:val="false"/>
          <w:i w:val="false"/>
          <w:color w:val="000000"/>
          <w:sz w:val="28"/>
        </w:rPr>
        <w:t>
      приготовление раствора смазки и нанесения его на внутреннюю поверхность мешков и опудривание их тальком или мелом;</w:t>
      </w:r>
    </w:p>
    <w:bookmarkEnd w:id="4863"/>
    <w:bookmarkStart w:name="z4870" w:id="4864"/>
    <w:p>
      <w:pPr>
        <w:spacing w:after="0"/>
        <w:ind w:left="0"/>
        <w:jc w:val="both"/>
      </w:pPr>
      <w:r>
        <w:rPr>
          <w:rFonts w:ascii="Times New Roman"/>
          <w:b w:val="false"/>
          <w:i w:val="false"/>
          <w:color w:val="000000"/>
          <w:sz w:val="28"/>
        </w:rPr>
        <w:t>
      прием и сортировка шпуль и патронов по размерам, видам, цвету и качеству, складывание их.</w:t>
      </w:r>
    </w:p>
    <w:bookmarkEnd w:id="4864"/>
    <w:bookmarkStart w:name="z4871" w:id="4865"/>
    <w:p>
      <w:pPr>
        <w:spacing w:after="0"/>
        <w:ind w:left="0"/>
        <w:jc w:val="both"/>
      </w:pPr>
      <w:r>
        <w:rPr>
          <w:rFonts w:ascii="Times New Roman"/>
          <w:b w:val="false"/>
          <w:i w:val="false"/>
          <w:color w:val="000000"/>
          <w:sz w:val="28"/>
        </w:rPr>
        <w:t>
      677. Должен знать:</w:t>
      </w:r>
    </w:p>
    <w:bookmarkEnd w:id="4865"/>
    <w:bookmarkStart w:name="z4872" w:id="4866"/>
    <w:p>
      <w:pPr>
        <w:spacing w:after="0"/>
        <w:ind w:left="0"/>
        <w:jc w:val="both"/>
      </w:pPr>
      <w:r>
        <w:rPr>
          <w:rFonts w:ascii="Times New Roman"/>
          <w:b w:val="false"/>
          <w:i w:val="false"/>
          <w:color w:val="000000"/>
          <w:sz w:val="28"/>
        </w:rPr>
        <w:t>
      требования, предъявляемые к продукции, таре;</w:t>
      </w:r>
    </w:p>
    <w:bookmarkEnd w:id="4866"/>
    <w:bookmarkStart w:name="z4873" w:id="4867"/>
    <w:p>
      <w:pPr>
        <w:spacing w:after="0"/>
        <w:ind w:left="0"/>
        <w:jc w:val="both"/>
      </w:pPr>
      <w:r>
        <w:rPr>
          <w:rFonts w:ascii="Times New Roman"/>
          <w:b w:val="false"/>
          <w:i w:val="false"/>
          <w:color w:val="000000"/>
          <w:sz w:val="28"/>
        </w:rPr>
        <w:t>
      порядок разборки брака и отходов продукции, их назначение;</w:t>
      </w:r>
    </w:p>
    <w:bookmarkEnd w:id="4867"/>
    <w:bookmarkStart w:name="z4874" w:id="4868"/>
    <w:p>
      <w:pPr>
        <w:spacing w:after="0"/>
        <w:ind w:left="0"/>
        <w:jc w:val="both"/>
      </w:pPr>
      <w:r>
        <w:rPr>
          <w:rFonts w:ascii="Times New Roman"/>
          <w:b w:val="false"/>
          <w:i w:val="false"/>
          <w:color w:val="000000"/>
          <w:sz w:val="28"/>
        </w:rPr>
        <w:t>
      порядок ведения учета брака и отходов;</w:t>
      </w:r>
    </w:p>
    <w:bookmarkEnd w:id="4868"/>
    <w:bookmarkStart w:name="z4875" w:id="4869"/>
    <w:p>
      <w:pPr>
        <w:spacing w:after="0"/>
        <w:ind w:left="0"/>
        <w:jc w:val="both"/>
      </w:pPr>
      <w:r>
        <w:rPr>
          <w:rFonts w:ascii="Times New Roman"/>
          <w:b w:val="false"/>
          <w:i w:val="false"/>
          <w:color w:val="000000"/>
          <w:sz w:val="28"/>
        </w:rPr>
        <w:t>
      виды применяемых на производстве шпуль, патронов, требования, предъявляемые к ним.</w:t>
      </w:r>
    </w:p>
    <w:bookmarkEnd w:id="4869"/>
    <w:bookmarkStart w:name="z4876" w:id="4870"/>
    <w:p>
      <w:pPr>
        <w:spacing w:after="0"/>
        <w:ind w:left="0"/>
        <w:jc w:val="left"/>
      </w:pPr>
      <w:r>
        <w:rPr>
          <w:rFonts w:ascii="Times New Roman"/>
          <w:b/>
          <w:i w:val="false"/>
          <w:color w:val="000000"/>
        </w:rPr>
        <w:t xml:space="preserve"> Параграф 297. Сортировщик, 2 разряд</w:t>
      </w:r>
    </w:p>
    <w:bookmarkEnd w:id="4870"/>
    <w:bookmarkStart w:name="z4877" w:id="4871"/>
    <w:p>
      <w:pPr>
        <w:spacing w:after="0"/>
        <w:ind w:left="0"/>
        <w:jc w:val="both"/>
      </w:pPr>
      <w:r>
        <w:rPr>
          <w:rFonts w:ascii="Times New Roman"/>
          <w:b w:val="false"/>
          <w:i w:val="false"/>
          <w:color w:val="000000"/>
          <w:sz w:val="28"/>
        </w:rPr>
        <w:t>
      678. Характеристика работ:</w:t>
      </w:r>
    </w:p>
    <w:bookmarkEnd w:id="4871"/>
    <w:bookmarkStart w:name="z4878" w:id="4872"/>
    <w:p>
      <w:pPr>
        <w:spacing w:after="0"/>
        <w:ind w:left="0"/>
        <w:jc w:val="both"/>
      </w:pPr>
      <w:r>
        <w:rPr>
          <w:rFonts w:ascii="Times New Roman"/>
          <w:b w:val="false"/>
          <w:i w:val="false"/>
          <w:color w:val="000000"/>
          <w:sz w:val="28"/>
        </w:rPr>
        <w:t>
      сортировка готовой продукции, полуфабрикатов, сырья, материалов, утильной резины, отходов и очесов по сортам, группам, видам, фасонам, размерам, маркам, цвету, оттенкам, весу и иное вручную или на сортировочных механизмах (машине, конвейере, вибросите) с применением ножа и иных приспособлений;</w:t>
      </w:r>
    </w:p>
    <w:bookmarkEnd w:id="4872"/>
    <w:bookmarkStart w:name="z4879" w:id="4873"/>
    <w:p>
      <w:pPr>
        <w:spacing w:after="0"/>
        <w:ind w:left="0"/>
        <w:jc w:val="both"/>
      </w:pPr>
      <w:r>
        <w:rPr>
          <w:rFonts w:ascii="Times New Roman"/>
          <w:b w:val="false"/>
          <w:i w:val="false"/>
          <w:color w:val="000000"/>
          <w:sz w:val="28"/>
        </w:rPr>
        <w:t>
      прием, доставка, распаковка сырья, материалов, готовой продукции, металлической тары;</w:t>
      </w:r>
    </w:p>
    <w:bookmarkEnd w:id="4873"/>
    <w:bookmarkStart w:name="z4880" w:id="4874"/>
    <w:p>
      <w:pPr>
        <w:spacing w:after="0"/>
        <w:ind w:left="0"/>
        <w:jc w:val="both"/>
      </w:pPr>
      <w:r>
        <w:rPr>
          <w:rFonts w:ascii="Times New Roman"/>
          <w:b w:val="false"/>
          <w:i w:val="false"/>
          <w:color w:val="000000"/>
          <w:sz w:val="28"/>
        </w:rPr>
        <w:t>
      удаление технологического брака, сбор отходов в тару, взвешивание, транспортировка;</w:t>
      </w:r>
    </w:p>
    <w:bookmarkEnd w:id="4874"/>
    <w:bookmarkStart w:name="z4881" w:id="4875"/>
    <w:p>
      <w:pPr>
        <w:spacing w:after="0"/>
        <w:ind w:left="0"/>
        <w:jc w:val="both"/>
      </w:pPr>
      <w:r>
        <w:rPr>
          <w:rFonts w:ascii="Times New Roman"/>
          <w:b w:val="false"/>
          <w:i w:val="false"/>
          <w:color w:val="000000"/>
          <w:sz w:val="28"/>
        </w:rPr>
        <w:t>
      пуск и остановка сортировочных и транспортных механизмов;</w:t>
      </w:r>
    </w:p>
    <w:bookmarkEnd w:id="4875"/>
    <w:bookmarkStart w:name="z4882" w:id="4876"/>
    <w:p>
      <w:pPr>
        <w:spacing w:after="0"/>
        <w:ind w:left="0"/>
        <w:jc w:val="both"/>
      </w:pPr>
      <w:r>
        <w:rPr>
          <w:rFonts w:ascii="Times New Roman"/>
          <w:b w:val="false"/>
          <w:i w:val="false"/>
          <w:color w:val="000000"/>
          <w:sz w:val="28"/>
        </w:rPr>
        <w:t>
      учет выявленного технологического брака.</w:t>
      </w:r>
    </w:p>
    <w:bookmarkEnd w:id="4876"/>
    <w:bookmarkStart w:name="z4883" w:id="4877"/>
    <w:p>
      <w:pPr>
        <w:spacing w:after="0"/>
        <w:ind w:left="0"/>
        <w:jc w:val="both"/>
      </w:pPr>
      <w:r>
        <w:rPr>
          <w:rFonts w:ascii="Times New Roman"/>
          <w:b w:val="false"/>
          <w:i w:val="false"/>
          <w:color w:val="000000"/>
          <w:sz w:val="28"/>
        </w:rPr>
        <w:t>
      679. Должен знать:</w:t>
      </w:r>
    </w:p>
    <w:bookmarkEnd w:id="4877"/>
    <w:bookmarkStart w:name="z4884" w:id="4878"/>
    <w:p>
      <w:pPr>
        <w:spacing w:after="0"/>
        <w:ind w:left="0"/>
        <w:jc w:val="both"/>
      </w:pPr>
      <w:r>
        <w:rPr>
          <w:rFonts w:ascii="Times New Roman"/>
          <w:b w:val="false"/>
          <w:i w:val="false"/>
          <w:color w:val="000000"/>
          <w:sz w:val="28"/>
        </w:rPr>
        <w:t>
      устройство и принцип работы сортировочных и транспортных механизмов;</w:t>
      </w:r>
    </w:p>
    <w:bookmarkEnd w:id="4878"/>
    <w:bookmarkStart w:name="z4885" w:id="4879"/>
    <w:p>
      <w:pPr>
        <w:spacing w:after="0"/>
        <w:ind w:left="0"/>
        <w:jc w:val="both"/>
      </w:pPr>
      <w:r>
        <w:rPr>
          <w:rFonts w:ascii="Times New Roman"/>
          <w:b w:val="false"/>
          <w:i w:val="false"/>
          <w:color w:val="000000"/>
          <w:sz w:val="28"/>
        </w:rPr>
        <w:t>
      требования, предъявляемые к изделиям, сырью, материалам;</w:t>
      </w:r>
    </w:p>
    <w:bookmarkEnd w:id="4879"/>
    <w:bookmarkStart w:name="z4886" w:id="4880"/>
    <w:p>
      <w:pPr>
        <w:spacing w:after="0"/>
        <w:ind w:left="0"/>
        <w:jc w:val="both"/>
      </w:pPr>
      <w:r>
        <w:rPr>
          <w:rFonts w:ascii="Times New Roman"/>
          <w:b w:val="false"/>
          <w:i w:val="false"/>
          <w:color w:val="000000"/>
          <w:sz w:val="28"/>
        </w:rPr>
        <w:t>
      виды и причины брака, порядок ведения его учета;</w:t>
      </w:r>
    </w:p>
    <w:bookmarkEnd w:id="4880"/>
    <w:bookmarkStart w:name="z4887" w:id="4881"/>
    <w:p>
      <w:pPr>
        <w:spacing w:after="0"/>
        <w:ind w:left="0"/>
        <w:jc w:val="both"/>
      </w:pPr>
      <w:r>
        <w:rPr>
          <w:rFonts w:ascii="Times New Roman"/>
          <w:b w:val="false"/>
          <w:i w:val="false"/>
          <w:color w:val="000000"/>
          <w:sz w:val="28"/>
        </w:rPr>
        <w:t>
      виды выпускаемой производством продукции, сорта металлов, идущие на изготовление тары.</w:t>
      </w:r>
    </w:p>
    <w:bookmarkEnd w:id="4881"/>
    <w:bookmarkStart w:name="z4888" w:id="4882"/>
    <w:p>
      <w:pPr>
        <w:spacing w:after="0"/>
        <w:ind w:left="0"/>
        <w:jc w:val="left"/>
      </w:pPr>
      <w:r>
        <w:rPr>
          <w:rFonts w:ascii="Times New Roman"/>
          <w:b/>
          <w:i w:val="false"/>
          <w:color w:val="000000"/>
        </w:rPr>
        <w:t xml:space="preserve"> Параграф 298. Сортировщик, 3 разряд</w:t>
      </w:r>
    </w:p>
    <w:bookmarkEnd w:id="4882"/>
    <w:bookmarkStart w:name="z4889" w:id="4883"/>
    <w:p>
      <w:pPr>
        <w:spacing w:after="0"/>
        <w:ind w:left="0"/>
        <w:jc w:val="both"/>
      </w:pPr>
      <w:r>
        <w:rPr>
          <w:rFonts w:ascii="Times New Roman"/>
          <w:b w:val="false"/>
          <w:i w:val="false"/>
          <w:color w:val="000000"/>
          <w:sz w:val="28"/>
        </w:rPr>
        <w:t>
      680. Характеристика работ:</w:t>
      </w:r>
    </w:p>
    <w:bookmarkEnd w:id="4883"/>
    <w:bookmarkStart w:name="z4890" w:id="4884"/>
    <w:p>
      <w:pPr>
        <w:spacing w:after="0"/>
        <w:ind w:left="0"/>
        <w:jc w:val="both"/>
      </w:pPr>
      <w:r>
        <w:rPr>
          <w:rFonts w:ascii="Times New Roman"/>
          <w:b w:val="false"/>
          <w:i w:val="false"/>
          <w:color w:val="000000"/>
          <w:sz w:val="28"/>
        </w:rPr>
        <w:t>
      сортировка ультрамарина по сортам в зависимости от чистоты и яркости тона, пластин искусственной кожи, пласт-кожи, пластин из термопластических материалов, всех видов линолеума, поливинилхлоридных, кумароновых и полистирольных плиток, листов декоративного бумажно-слоистого пластика по площади, калибрам, сортам, оттенкам, при помощи измерительных инструментов, пробковых изделий по сортам с выборкой бархата и полубархата на сортировочном конвейере;</w:t>
      </w:r>
    </w:p>
    <w:bookmarkEnd w:id="4884"/>
    <w:bookmarkStart w:name="z4891" w:id="4885"/>
    <w:p>
      <w:pPr>
        <w:spacing w:after="0"/>
        <w:ind w:left="0"/>
        <w:jc w:val="both"/>
      </w:pPr>
      <w:r>
        <w:rPr>
          <w:rFonts w:ascii="Times New Roman"/>
          <w:b w:val="false"/>
          <w:i w:val="false"/>
          <w:color w:val="000000"/>
          <w:sz w:val="28"/>
        </w:rPr>
        <w:t>
      определение серийности органического стекла и изделий из него;</w:t>
      </w:r>
    </w:p>
    <w:bookmarkEnd w:id="4885"/>
    <w:bookmarkStart w:name="z4892" w:id="4886"/>
    <w:p>
      <w:pPr>
        <w:spacing w:after="0"/>
        <w:ind w:left="0"/>
        <w:jc w:val="both"/>
      </w:pPr>
      <w:r>
        <w:rPr>
          <w:rFonts w:ascii="Times New Roman"/>
          <w:b w:val="false"/>
          <w:i w:val="false"/>
          <w:color w:val="000000"/>
          <w:sz w:val="28"/>
        </w:rPr>
        <w:t>
      подбор органического стекла в партии по весу, номиналу, сорту;</w:t>
      </w:r>
    </w:p>
    <w:bookmarkEnd w:id="4886"/>
    <w:bookmarkStart w:name="z4893" w:id="4887"/>
    <w:p>
      <w:pPr>
        <w:spacing w:after="0"/>
        <w:ind w:left="0"/>
        <w:jc w:val="both"/>
      </w:pPr>
      <w:r>
        <w:rPr>
          <w:rFonts w:ascii="Times New Roman"/>
          <w:b w:val="false"/>
          <w:i w:val="false"/>
          <w:color w:val="000000"/>
          <w:sz w:val="28"/>
        </w:rPr>
        <w:t>
      сортировка синтетической щетины, лески на различных видах паковок, каучука, химических материалов, кордов для резинового производства, крупногабаритных резиновых изделий, гуммированных изделий для нефтяной и судостроительной промышленности, резиновой нити;</w:t>
      </w:r>
    </w:p>
    <w:bookmarkEnd w:id="4887"/>
    <w:bookmarkStart w:name="z4894" w:id="4888"/>
    <w:p>
      <w:pPr>
        <w:spacing w:after="0"/>
        <w:ind w:left="0"/>
        <w:jc w:val="both"/>
      </w:pPr>
      <w:r>
        <w:rPr>
          <w:rFonts w:ascii="Times New Roman"/>
          <w:b w:val="false"/>
          <w:i w:val="false"/>
          <w:color w:val="000000"/>
          <w:sz w:val="28"/>
        </w:rPr>
        <w:t>
      выявление брака, неравномерности по диаметру и неправильной намотки, стянутости мотков, склеенных нитей;</w:t>
      </w:r>
    </w:p>
    <w:bookmarkEnd w:id="4888"/>
    <w:bookmarkStart w:name="z4895" w:id="4889"/>
    <w:p>
      <w:pPr>
        <w:spacing w:after="0"/>
        <w:ind w:left="0"/>
        <w:jc w:val="both"/>
      </w:pPr>
      <w:r>
        <w:rPr>
          <w:rFonts w:ascii="Times New Roman"/>
          <w:b w:val="false"/>
          <w:i w:val="false"/>
          <w:color w:val="000000"/>
          <w:sz w:val="28"/>
        </w:rPr>
        <w:t>
      подсчет метража, взвешивание продукции, маркировка, укладка, упаковка, запись данных сортировки и обнаруженных дефектов в журнал;</w:t>
      </w:r>
    </w:p>
    <w:bookmarkEnd w:id="4889"/>
    <w:bookmarkStart w:name="z4896" w:id="4890"/>
    <w:p>
      <w:pPr>
        <w:spacing w:after="0"/>
        <w:ind w:left="0"/>
        <w:jc w:val="both"/>
      </w:pPr>
      <w:r>
        <w:rPr>
          <w:rFonts w:ascii="Times New Roman"/>
          <w:b w:val="false"/>
          <w:i w:val="false"/>
          <w:color w:val="000000"/>
          <w:sz w:val="28"/>
        </w:rPr>
        <w:t>
      выписывание паспортов на отсортированную продукцию.</w:t>
      </w:r>
    </w:p>
    <w:bookmarkEnd w:id="4890"/>
    <w:bookmarkStart w:name="z4897" w:id="4891"/>
    <w:p>
      <w:pPr>
        <w:spacing w:after="0"/>
        <w:ind w:left="0"/>
        <w:jc w:val="both"/>
      </w:pPr>
      <w:r>
        <w:rPr>
          <w:rFonts w:ascii="Times New Roman"/>
          <w:b w:val="false"/>
          <w:i w:val="false"/>
          <w:color w:val="000000"/>
          <w:sz w:val="28"/>
        </w:rPr>
        <w:t>
      681. Должен знать:</w:t>
      </w:r>
    </w:p>
    <w:bookmarkEnd w:id="4891"/>
    <w:bookmarkStart w:name="z4898" w:id="4892"/>
    <w:p>
      <w:pPr>
        <w:spacing w:after="0"/>
        <w:ind w:left="0"/>
        <w:jc w:val="both"/>
      </w:pPr>
      <w:r>
        <w:rPr>
          <w:rFonts w:ascii="Times New Roman"/>
          <w:b w:val="false"/>
          <w:i w:val="false"/>
          <w:color w:val="000000"/>
          <w:sz w:val="28"/>
        </w:rPr>
        <w:t>
      требования, предъявляемые к изделиям, сырью, материалам;</w:t>
      </w:r>
    </w:p>
    <w:bookmarkEnd w:id="4892"/>
    <w:bookmarkStart w:name="z4899" w:id="4893"/>
    <w:p>
      <w:pPr>
        <w:spacing w:after="0"/>
        <w:ind w:left="0"/>
        <w:jc w:val="both"/>
      </w:pPr>
      <w:r>
        <w:rPr>
          <w:rFonts w:ascii="Times New Roman"/>
          <w:b w:val="false"/>
          <w:i w:val="false"/>
          <w:color w:val="000000"/>
          <w:sz w:val="28"/>
        </w:rPr>
        <w:t>
      виды и причины брака;</w:t>
      </w:r>
    </w:p>
    <w:bookmarkEnd w:id="4893"/>
    <w:bookmarkStart w:name="z4900" w:id="4894"/>
    <w:p>
      <w:pPr>
        <w:spacing w:after="0"/>
        <w:ind w:left="0"/>
        <w:jc w:val="both"/>
      </w:pPr>
      <w:r>
        <w:rPr>
          <w:rFonts w:ascii="Times New Roman"/>
          <w:b w:val="false"/>
          <w:i w:val="false"/>
          <w:color w:val="000000"/>
          <w:sz w:val="28"/>
        </w:rPr>
        <w:t>
      требования к готовой продукции;</w:t>
      </w:r>
    </w:p>
    <w:bookmarkEnd w:id="4894"/>
    <w:bookmarkStart w:name="z4901" w:id="4895"/>
    <w:p>
      <w:pPr>
        <w:spacing w:after="0"/>
        <w:ind w:left="0"/>
        <w:jc w:val="both"/>
      </w:pPr>
      <w:r>
        <w:rPr>
          <w:rFonts w:ascii="Times New Roman"/>
          <w:b w:val="false"/>
          <w:i w:val="false"/>
          <w:color w:val="000000"/>
          <w:sz w:val="28"/>
        </w:rPr>
        <w:t>
      порядок приемки и оформления готовой продукции.</w:t>
      </w:r>
    </w:p>
    <w:bookmarkEnd w:id="4895"/>
    <w:bookmarkStart w:name="z4902" w:id="4896"/>
    <w:p>
      <w:pPr>
        <w:spacing w:after="0"/>
        <w:ind w:left="0"/>
        <w:jc w:val="left"/>
      </w:pPr>
      <w:r>
        <w:rPr>
          <w:rFonts w:ascii="Times New Roman"/>
          <w:b/>
          <w:i w:val="false"/>
          <w:color w:val="000000"/>
        </w:rPr>
        <w:t xml:space="preserve"> Параграф 299. Сортировщик, 4 разряд</w:t>
      </w:r>
    </w:p>
    <w:bookmarkEnd w:id="4896"/>
    <w:bookmarkStart w:name="z4903" w:id="4897"/>
    <w:p>
      <w:pPr>
        <w:spacing w:after="0"/>
        <w:ind w:left="0"/>
        <w:jc w:val="both"/>
      </w:pPr>
      <w:r>
        <w:rPr>
          <w:rFonts w:ascii="Times New Roman"/>
          <w:b w:val="false"/>
          <w:i w:val="false"/>
          <w:color w:val="000000"/>
          <w:sz w:val="28"/>
        </w:rPr>
        <w:t>
      682. Характеристика работ:</w:t>
      </w:r>
    </w:p>
    <w:bookmarkEnd w:id="4897"/>
    <w:bookmarkStart w:name="z4904" w:id="4898"/>
    <w:p>
      <w:pPr>
        <w:spacing w:after="0"/>
        <w:ind w:left="0"/>
        <w:jc w:val="both"/>
      </w:pPr>
      <w:r>
        <w:rPr>
          <w:rFonts w:ascii="Times New Roman"/>
          <w:b w:val="false"/>
          <w:i w:val="false"/>
          <w:color w:val="000000"/>
          <w:sz w:val="28"/>
        </w:rPr>
        <w:t>
      сортировка текстильной нити на различных видах паковок;</w:t>
      </w:r>
    </w:p>
    <w:bookmarkEnd w:id="4898"/>
    <w:bookmarkStart w:name="z4905" w:id="4899"/>
    <w:p>
      <w:pPr>
        <w:spacing w:after="0"/>
        <w:ind w:left="0"/>
        <w:jc w:val="both"/>
      </w:pPr>
      <w:r>
        <w:rPr>
          <w:rFonts w:ascii="Times New Roman"/>
          <w:b w:val="false"/>
          <w:i w:val="false"/>
          <w:color w:val="000000"/>
          <w:sz w:val="28"/>
        </w:rPr>
        <w:t>
      выявление пороков текстильной нити, неравномерности по номеру, неправильной намотки, налетов, ворса, разно-тона, неправильного матирования, смешивания номеров, стянутости мотков;</w:t>
      </w:r>
    </w:p>
    <w:bookmarkEnd w:id="4899"/>
    <w:bookmarkStart w:name="z4906" w:id="4900"/>
    <w:p>
      <w:pPr>
        <w:spacing w:after="0"/>
        <w:ind w:left="0"/>
        <w:jc w:val="both"/>
      </w:pPr>
      <w:r>
        <w:rPr>
          <w:rFonts w:ascii="Times New Roman"/>
          <w:b w:val="false"/>
          <w:i w:val="false"/>
          <w:color w:val="000000"/>
          <w:sz w:val="28"/>
        </w:rPr>
        <w:t>
      раскладывание отсортированной текстильной нити по сортам и ассортименту;</w:t>
      </w:r>
    </w:p>
    <w:bookmarkEnd w:id="4900"/>
    <w:bookmarkStart w:name="z4907" w:id="4901"/>
    <w:p>
      <w:pPr>
        <w:spacing w:after="0"/>
        <w:ind w:left="0"/>
        <w:jc w:val="both"/>
      </w:pPr>
      <w:r>
        <w:rPr>
          <w:rFonts w:ascii="Times New Roman"/>
          <w:b w:val="false"/>
          <w:i w:val="false"/>
          <w:color w:val="000000"/>
          <w:sz w:val="28"/>
        </w:rPr>
        <w:t>
      выписывание паспорта на отсортированную текстильную нить с указанием характеристики продукции и фамилии сортировщика;</w:t>
      </w:r>
    </w:p>
    <w:bookmarkEnd w:id="4901"/>
    <w:bookmarkStart w:name="z4908" w:id="4902"/>
    <w:p>
      <w:pPr>
        <w:spacing w:after="0"/>
        <w:ind w:left="0"/>
        <w:jc w:val="both"/>
      </w:pPr>
      <w:r>
        <w:rPr>
          <w:rFonts w:ascii="Times New Roman"/>
          <w:b w:val="false"/>
          <w:i w:val="false"/>
          <w:color w:val="000000"/>
          <w:sz w:val="28"/>
        </w:rPr>
        <w:t>
      сортировка резинотехнических изделий, резиновой обуви, шин с одновременным руководством сортировщиками более низкой квалификации.</w:t>
      </w:r>
    </w:p>
    <w:bookmarkEnd w:id="4902"/>
    <w:bookmarkStart w:name="z4909" w:id="4903"/>
    <w:p>
      <w:pPr>
        <w:spacing w:after="0"/>
        <w:ind w:left="0"/>
        <w:jc w:val="both"/>
      </w:pPr>
      <w:r>
        <w:rPr>
          <w:rFonts w:ascii="Times New Roman"/>
          <w:b w:val="false"/>
          <w:i w:val="false"/>
          <w:color w:val="000000"/>
          <w:sz w:val="28"/>
        </w:rPr>
        <w:t>
      683. Должен знать:</w:t>
      </w:r>
    </w:p>
    <w:bookmarkEnd w:id="4903"/>
    <w:bookmarkStart w:name="z4910" w:id="4904"/>
    <w:p>
      <w:pPr>
        <w:spacing w:after="0"/>
        <w:ind w:left="0"/>
        <w:jc w:val="both"/>
      </w:pPr>
      <w:r>
        <w:rPr>
          <w:rFonts w:ascii="Times New Roman"/>
          <w:b w:val="false"/>
          <w:i w:val="false"/>
          <w:color w:val="000000"/>
          <w:sz w:val="28"/>
        </w:rPr>
        <w:t>
      требования, предъявляемые к текстильной нити;</w:t>
      </w:r>
    </w:p>
    <w:bookmarkEnd w:id="4904"/>
    <w:bookmarkStart w:name="z4911" w:id="4905"/>
    <w:p>
      <w:pPr>
        <w:spacing w:after="0"/>
        <w:ind w:left="0"/>
        <w:jc w:val="both"/>
      </w:pPr>
      <w:r>
        <w:rPr>
          <w:rFonts w:ascii="Times New Roman"/>
          <w:b w:val="false"/>
          <w:i w:val="false"/>
          <w:color w:val="000000"/>
          <w:sz w:val="28"/>
        </w:rPr>
        <w:t>
      виды и причины брака;</w:t>
      </w:r>
    </w:p>
    <w:bookmarkEnd w:id="4905"/>
    <w:bookmarkStart w:name="z4912" w:id="4906"/>
    <w:p>
      <w:pPr>
        <w:spacing w:after="0"/>
        <w:ind w:left="0"/>
        <w:jc w:val="both"/>
      </w:pPr>
      <w:r>
        <w:rPr>
          <w:rFonts w:ascii="Times New Roman"/>
          <w:b w:val="false"/>
          <w:i w:val="false"/>
          <w:color w:val="000000"/>
          <w:sz w:val="28"/>
        </w:rPr>
        <w:t>
      порядок заполнения паспорта на отсортированную продукцию.</w:t>
      </w:r>
    </w:p>
    <w:bookmarkEnd w:id="4906"/>
    <w:bookmarkStart w:name="z4913" w:id="4907"/>
    <w:p>
      <w:pPr>
        <w:spacing w:after="0"/>
        <w:ind w:left="0"/>
        <w:jc w:val="left"/>
      </w:pPr>
      <w:r>
        <w:rPr>
          <w:rFonts w:ascii="Times New Roman"/>
          <w:b/>
          <w:i w:val="false"/>
          <w:color w:val="000000"/>
        </w:rPr>
        <w:t xml:space="preserve"> Параграф 300. Сортировщик, 5 разряд</w:t>
      </w:r>
    </w:p>
    <w:bookmarkEnd w:id="4907"/>
    <w:bookmarkStart w:name="z4914" w:id="4908"/>
    <w:p>
      <w:pPr>
        <w:spacing w:after="0"/>
        <w:ind w:left="0"/>
        <w:jc w:val="both"/>
      </w:pPr>
      <w:r>
        <w:rPr>
          <w:rFonts w:ascii="Times New Roman"/>
          <w:b w:val="false"/>
          <w:i w:val="false"/>
          <w:color w:val="000000"/>
          <w:sz w:val="28"/>
        </w:rPr>
        <w:t>
      684. Характеристика работ:</w:t>
      </w:r>
    </w:p>
    <w:bookmarkEnd w:id="4908"/>
    <w:bookmarkStart w:name="z4915" w:id="4909"/>
    <w:p>
      <w:pPr>
        <w:spacing w:after="0"/>
        <w:ind w:left="0"/>
        <w:jc w:val="both"/>
      </w:pPr>
      <w:r>
        <w:rPr>
          <w:rFonts w:ascii="Times New Roman"/>
          <w:b w:val="false"/>
          <w:i w:val="false"/>
          <w:color w:val="000000"/>
          <w:sz w:val="28"/>
        </w:rPr>
        <w:t>
      сортировка и упаковка текстильной нити;</w:t>
      </w:r>
    </w:p>
    <w:bookmarkEnd w:id="4909"/>
    <w:bookmarkStart w:name="z4916" w:id="4910"/>
    <w:p>
      <w:pPr>
        <w:spacing w:after="0"/>
        <w:ind w:left="0"/>
        <w:jc w:val="both"/>
      </w:pPr>
      <w:r>
        <w:rPr>
          <w:rFonts w:ascii="Times New Roman"/>
          <w:b w:val="false"/>
          <w:i w:val="false"/>
          <w:color w:val="000000"/>
          <w:sz w:val="28"/>
        </w:rPr>
        <w:t>
      контроль качества работы сортировщиков и упаковщиков;</w:t>
      </w:r>
    </w:p>
    <w:bookmarkEnd w:id="4910"/>
    <w:bookmarkStart w:name="z4917" w:id="4911"/>
    <w:p>
      <w:pPr>
        <w:spacing w:after="0"/>
        <w:ind w:left="0"/>
        <w:jc w:val="both"/>
      </w:pPr>
      <w:r>
        <w:rPr>
          <w:rFonts w:ascii="Times New Roman"/>
          <w:b w:val="false"/>
          <w:i w:val="false"/>
          <w:color w:val="000000"/>
          <w:sz w:val="28"/>
        </w:rPr>
        <w:t>
      отбор текстильной нити для сериметрических анализов;</w:t>
      </w:r>
    </w:p>
    <w:bookmarkEnd w:id="4911"/>
    <w:bookmarkStart w:name="z4918" w:id="4912"/>
    <w:p>
      <w:pPr>
        <w:spacing w:after="0"/>
        <w:ind w:left="0"/>
        <w:jc w:val="both"/>
      </w:pPr>
      <w:r>
        <w:rPr>
          <w:rFonts w:ascii="Times New Roman"/>
          <w:b w:val="false"/>
          <w:i w:val="false"/>
          <w:color w:val="000000"/>
          <w:sz w:val="28"/>
        </w:rPr>
        <w:t>
      ведение учета поступления в сортировку текстильной нити по ассортименту и передача ее на склад по сортам и ассортименту;</w:t>
      </w:r>
    </w:p>
    <w:bookmarkEnd w:id="4912"/>
    <w:bookmarkStart w:name="z4919" w:id="4913"/>
    <w:p>
      <w:pPr>
        <w:spacing w:after="0"/>
        <w:ind w:left="0"/>
        <w:jc w:val="both"/>
      </w:pPr>
      <w:r>
        <w:rPr>
          <w:rFonts w:ascii="Times New Roman"/>
          <w:b w:val="false"/>
          <w:i w:val="false"/>
          <w:color w:val="000000"/>
          <w:sz w:val="28"/>
        </w:rPr>
        <w:t>
      руководство сортировщиками более низкой квалификации и упаковщиками.</w:t>
      </w:r>
    </w:p>
    <w:bookmarkEnd w:id="4913"/>
    <w:bookmarkStart w:name="z4920" w:id="4914"/>
    <w:p>
      <w:pPr>
        <w:spacing w:after="0"/>
        <w:ind w:left="0"/>
        <w:jc w:val="both"/>
      </w:pPr>
      <w:r>
        <w:rPr>
          <w:rFonts w:ascii="Times New Roman"/>
          <w:b w:val="false"/>
          <w:i w:val="false"/>
          <w:color w:val="000000"/>
          <w:sz w:val="28"/>
        </w:rPr>
        <w:t>
      685. Должен знать:</w:t>
      </w:r>
    </w:p>
    <w:bookmarkEnd w:id="4914"/>
    <w:bookmarkStart w:name="z4921" w:id="4915"/>
    <w:p>
      <w:pPr>
        <w:spacing w:after="0"/>
        <w:ind w:left="0"/>
        <w:jc w:val="both"/>
      </w:pPr>
      <w:r>
        <w:rPr>
          <w:rFonts w:ascii="Times New Roman"/>
          <w:b w:val="false"/>
          <w:i w:val="false"/>
          <w:color w:val="000000"/>
          <w:sz w:val="28"/>
        </w:rPr>
        <w:t>
      требования, предъявляемые к всему ассортименту текстильной нити;</w:t>
      </w:r>
    </w:p>
    <w:bookmarkEnd w:id="4915"/>
    <w:bookmarkStart w:name="z4922" w:id="4916"/>
    <w:p>
      <w:pPr>
        <w:spacing w:after="0"/>
        <w:ind w:left="0"/>
        <w:jc w:val="both"/>
      </w:pPr>
      <w:r>
        <w:rPr>
          <w:rFonts w:ascii="Times New Roman"/>
          <w:b w:val="false"/>
          <w:i w:val="false"/>
          <w:color w:val="000000"/>
          <w:sz w:val="28"/>
        </w:rPr>
        <w:t>
      порядок нумерации партии упакованной текстильной нити.</w:t>
      </w:r>
    </w:p>
    <w:bookmarkEnd w:id="4916"/>
    <w:bookmarkStart w:name="z4923" w:id="4917"/>
    <w:p>
      <w:pPr>
        <w:spacing w:after="0"/>
        <w:ind w:left="0"/>
        <w:jc w:val="left"/>
      </w:pPr>
      <w:r>
        <w:rPr>
          <w:rFonts w:ascii="Times New Roman"/>
          <w:b/>
          <w:i w:val="false"/>
          <w:color w:val="000000"/>
        </w:rPr>
        <w:t xml:space="preserve"> Параграф 301. Аппаратчик фильтрации, 2 разряд</w:t>
      </w:r>
    </w:p>
    <w:bookmarkEnd w:id="4917"/>
    <w:bookmarkStart w:name="z4924" w:id="4918"/>
    <w:p>
      <w:pPr>
        <w:spacing w:after="0"/>
        <w:ind w:left="0"/>
        <w:jc w:val="both"/>
      </w:pPr>
      <w:r>
        <w:rPr>
          <w:rFonts w:ascii="Times New Roman"/>
          <w:b w:val="false"/>
          <w:i w:val="false"/>
          <w:color w:val="000000"/>
          <w:sz w:val="28"/>
        </w:rPr>
        <w:t>
      686. Характеристика работ:</w:t>
      </w:r>
    </w:p>
    <w:bookmarkEnd w:id="4918"/>
    <w:bookmarkStart w:name="z4925" w:id="4919"/>
    <w:p>
      <w:pPr>
        <w:spacing w:after="0"/>
        <w:ind w:left="0"/>
        <w:jc w:val="both"/>
      </w:pPr>
      <w:r>
        <w:rPr>
          <w:rFonts w:ascii="Times New Roman"/>
          <w:b w:val="false"/>
          <w:i w:val="false"/>
          <w:color w:val="000000"/>
          <w:sz w:val="28"/>
        </w:rPr>
        <w:t>
      ведение процесса фильтрации на оборудовании периодического действия под руководством аппаратчика более высокой квалификации;</w:t>
      </w:r>
    </w:p>
    <w:bookmarkEnd w:id="4919"/>
    <w:bookmarkStart w:name="z4926" w:id="4920"/>
    <w:p>
      <w:pPr>
        <w:spacing w:after="0"/>
        <w:ind w:left="0"/>
        <w:jc w:val="both"/>
      </w:pPr>
      <w:r>
        <w:rPr>
          <w:rFonts w:ascii="Times New Roman"/>
          <w:b w:val="false"/>
          <w:i w:val="false"/>
          <w:color w:val="000000"/>
          <w:sz w:val="28"/>
        </w:rPr>
        <w:t>
      подготовка фильтров к работе, подача суспензии и распределение ее по фильтру, фильтрация (при необходимости промывка), осушка осадка, выгрузка продукта, откачка шлама на фильтры;</w:t>
      </w:r>
    </w:p>
    <w:bookmarkEnd w:id="4920"/>
    <w:bookmarkStart w:name="z4927" w:id="4921"/>
    <w:p>
      <w:pPr>
        <w:spacing w:after="0"/>
        <w:ind w:left="0"/>
        <w:jc w:val="both"/>
      </w:pPr>
      <w:r>
        <w:rPr>
          <w:rFonts w:ascii="Times New Roman"/>
          <w:b w:val="false"/>
          <w:i w:val="false"/>
          <w:color w:val="000000"/>
          <w:sz w:val="28"/>
        </w:rPr>
        <w:t>
      чистка фильтров от шлама, замена, разборка рам и полотен, устранение перекоса валов и бруса;</w:t>
      </w:r>
    </w:p>
    <w:bookmarkEnd w:id="4921"/>
    <w:bookmarkStart w:name="z4928" w:id="4922"/>
    <w:p>
      <w:pPr>
        <w:spacing w:after="0"/>
        <w:ind w:left="0"/>
        <w:jc w:val="both"/>
      </w:pPr>
      <w:r>
        <w:rPr>
          <w:rFonts w:ascii="Times New Roman"/>
          <w:b w:val="false"/>
          <w:i w:val="false"/>
          <w:color w:val="000000"/>
          <w:sz w:val="28"/>
        </w:rPr>
        <w:t>
      подготовка оборудования к ремонту.</w:t>
      </w:r>
    </w:p>
    <w:bookmarkEnd w:id="4922"/>
    <w:bookmarkStart w:name="z4929" w:id="4923"/>
    <w:p>
      <w:pPr>
        <w:spacing w:after="0"/>
        <w:ind w:left="0"/>
        <w:jc w:val="both"/>
      </w:pPr>
      <w:r>
        <w:rPr>
          <w:rFonts w:ascii="Times New Roman"/>
          <w:b w:val="false"/>
          <w:i w:val="false"/>
          <w:color w:val="000000"/>
          <w:sz w:val="28"/>
        </w:rPr>
        <w:t>
      687. Должен знать:</w:t>
      </w:r>
    </w:p>
    <w:bookmarkEnd w:id="4923"/>
    <w:bookmarkStart w:name="z4930" w:id="4924"/>
    <w:p>
      <w:pPr>
        <w:spacing w:after="0"/>
        <w:ind w:left="0"/>
        <w:jc w:val="both"/>
      </w:pPr>
      <w:r>
        <w:rPr>
          <w:rFonts w:ascii="Times New Roman"/>
          <w:b w:val="false"/>
          <w:i w:val="false"/>
          <w:color w:val="000000"/>
          <w:sz w:val="28"/>
        </w:rPr>
        <w:t>
      технологическую схему производства продукта;</w:t>
      </w:r>
    </w:p>
    <w:bookmarkEnd w:id="4924"/>
    <w:bookmarkStart w:name="z4931" w:id="4925"/>
    <w:p>
      <w:pPr>
        <w:spacing w:after="0"/>
        <w:ind w:left="0"/>
        <w:jc w:val="both"/>
      </w:pPr>
      <w:r>
        <w:rPr>
          <w:rFonts w:ascii="Times New Roman"/>
          <w:b w:val="false"/>
          <w:i w:val="false"/>
          <w:color w:val="000000"/>
          <w:sz w:val="28"/>
        </w:rPr>
        <w:t>
      физико-химические свойства сырья;</w:t>
      </w:r>
    </w:p>
    <w:bookmarkEnd w:id="4925"/>
    <w:bookmarkStart w:name="z4932" w:id="492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926"/>
    <w:bookmarkStart w:name="z4933" w:id="492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927"/>
    <w:bookmarkStart w:name="z4934" w:id="4928"/>
    <w:p>
      <w:pPr>
        <w:spacing w:after="0"/>
        <w:ind w:left="0"/>
        <w:jc w:val="both"/>
      </w:pPr>
      <w:r>
        <w:rPr>
          <w:rFonts w:ascii="Times New Roman"/>
          <w:b w:val="false"/>
          <w:i w:val="false"/>
          <w:color w:val="000000"/>
          <w:sz w:val="28"/>
        </w:rPr>
        <w:t>
      688. Примечание:</w:t>
      </w:r>
    </w:p>
    <w:bookmarkEnd w:id="4928"/>
    <w:bookmarkStart w:name="z4935" w:id="4929"/>
    <w:p>
      <w:pPr>
        <w:spacing w:after="0"/>
        <w:ind w:left="0"/>
        <w:jc w:val="both"/>
      </w:pPr>
      <w:r>
        <w:rPr>
          <w:rFonts w:ascii="Times New Roman"/>
          <w:b w:val="false"/>
          <w:i w:val="false"/>
          <w:color w:val="000000"/>
          <w:sz w:val="28"/>
        </w:rPr>
        <w:t>
      в производствах лимонной и виннокаменной кислот, ванилина из сульфитных щелоков профессию именовать "фильтровальщик".</w:t>
      </w:r>
    </w:p>
    <w:bookmarkEnd w:id="4929"/>
    <w:bookmarkStart w:name="z4936" w:id="4930"/>
    <w:p>
      <w:pPr>
        <w:spacing w:after="0"/>
        <w:ind w:left="0"/>
        <w:jc w:val="left"/>
      </w:pPr>
      <w:r>
        <w:rPr>
          <w:rFonts w:ascii="Times New Roman"/>
          <w:b/>
          <w:i w:val="false"/>
          <w:color w:val="000000"/>
        </w:rPr>
        <w:t xml:space="preserve"> Параграф 302. Аппаратчик фильтрации, 3 разряд</w:t>
      </w:r>
    </w:p>
    <w:bookmarkEnd w:id="4930"/>
    <w:bookmarkStart w:name="z4937" w:id="4931"/>
    <w:p>
      <w:pPr>
        <w:spacing w:after="0"/>
        <w:ind w:left="0"/>
        <w:jc w:val="both"/>
      </w:pPr>
      <w:r>
        <w:rPr>
          <w:rFonts w:ascii="Times New Roman"/>
          <w:b w:val="false"/>
          <w:i w:val="false"/>
          <w:color w:val="000000"/>
          <w:sz w:val="28"/>
        </w:rPr>
        <w:t>
      689. Характеристика работ:</w:t>
      </w:r>
    </w:p>
    <w:bookmarkEnd w:id="4931"/>
    <w:bookmarkStart w:name="z4938" w:id="4932"/>
    <w:p>
      <w:pPr>
        <w:spacing w:after="0"/>
        <w:ind w:left="0"/>
        <w:jc w:val="both"/>
      </w:pPr>
      <w:r>
        <w:rPr>
          <w:rFonts w:ascii="Times New Roman"/>
          <w:b w:val="false"/>
          <w:i w:val="false"/>
          <w:color w:val="000000"/>
          <w:sz w:val="28"/>
        </w:rPr>
        <w:t>
      ведение технологического процесса фильтрации на оборудовании периодического действия или на оборудовании непрерывного действия под руководством аппаратчика более высокой квалификации;</w:t>
      </w:r>
    </w:p>
    <w:bookmarkEnd w:id="4932"/>
    <w:bookmarkStart w:name="z4939" w:id="4933"/>
    <w:p>
      <w:pPr>
        <w:spacing w:after="0"/>
        <w:ind w:left="0"/>
        <w:jc w:val="both"/>
      </w:pPr>
      <w:r>
        <w:rPr>
          <w:rFonts w:ascii="Times New Roman"/>
          <w:b w:val="false"/>
          <w:i w:val="false"/>
          <w:color w:val="000000"/>
          <w:sz w:val="28"/>
        </w:rPr>
        <w:t>
      контроль и регулирование параметров технологического процесса, давления, вакуума, температуры и концентрации поступающей суспензии, чистоты отфильтрованной жидкости, подачи суспензии, промывной воды по показаниям контрольно-измерительных приборов и по результатам анализов;</w:t>
      </w:r>
    </w:p>
    <w:bookmarkEnd w:id="4933"/>
    <w:bookmarkStart w:name="z4940" w:id="4934"/>
    <w:p>
      <w:pPr>
        <w:spacing w:after="0"/>
        <w:ind w:left="0"/>
        <w:jc w:val="both"/>
      </w:pPr>
      <w:r>
        <w:rPr>
          <w:rFonts w:ascii="Times New Roman"/>
          <w:b w:val="false"/>
          <w:i w:val="false"/>
          <w:color w:val="000000"/>
          <w:sz w:val="28"/>
        </w:rPr>
        <w:t>
      обслуживание фильтров различных конструкций, вакуумных и продувочных машин, сепараторов, отстойников, коммуникаций, сборников и иного оборудования;</w:t>
      </w:r>
    </w:p>
    <w:bookmarkEnd w:id="4934"/>
    <w:bookmarkStart w:name="z4941" w:id="4935"/>
    <w:p>
      <w:pPr>
        <w:spacing w:after="0"/>
        <w:ind w:left="0"/>
        <w:jc w:val="both"/>
      </w:pPr>
      <w:r>
        <w:rPr>
          <w:rFonts w:ascii="Times New Roman"/>
          <w:b w:val="false"/>
          <w:i w:val="false"/>
          <w:color w:val="000000"/>
          <w:sz w:val="28"/>
        </w:rPr>
        <w:t>
      подготовка оборудования к ремонту, прием из ремонта;</w:t>
      </w:r>
    </w:p>
    <w:bookmarkEnd w:id="4935"/>
    <w:bookmarkStart w:name="z4942" w:id="4936"/>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4936"/>
    <w:bookmarkStart w:name="z4943" w:id="4937"/>
    <w:p>
      <w:pPr>
        <w:spacing w:after="0"/>
        <w:ind w:left="0"/>
        <w:jc w:val="both"/>
      </w:pPr>
      <w:r>
        <w:rPr>
          <w:rFonts w:ascii="Times New Roman"/>
          <w:b w:val="false"/>
          <w:i w:val="false"/>
          <w:color w:val="000000"/>
          <w:sz w:val="28"/>
        </w:rPr>
        <w:t>
      690. Должен знать:</w:t>
      </w:r>
    </w:p>
    <w:bookmarkEnd w:id="4937"/>
    <w:bookmarkStart w:name="z4944" w:id="4938"/>
    <w:p>
      <w:pPr>
        <w:spacing w:after="0"/>
        <w:ind w:left="0"/>
        <w:jc w:val="both"/>
      </w:pPr>
      <w:r>
        <w:rPr>
          <w:rFonts w:ascii="Times New Roman"/>
          <w:b w:val="false"/>
          <w:i w:val="false"/>
          <w:color w:val="000000"/>
          <w:sz w:val="28"/>
        </w:rPr>
        <w:t>
      технологическую схему производства продукта;</w:t>
      </w:r>
    </w:p>
    <w:bookmarkEnd w:id="4938"/>
    <w:bookmarkStart w:name="z4945" w:id="4939"/>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939"/>
    <w:bookmarkStart w:name="z4946" w:id="4940"/>
    <w:p>
      <w:pPr>
        <w:spacing w:after="0"/>
        <w:ind w:left="0"/>
        <w:jc w:val="both"/>
      </w:pPr>
      <w:r>
        <w:rPr>
          <w:rFonts w:ascii="Times New Roman"/>
          <w:b w:val="false"/>
          <w:i w:val="false"/>
          <w:color w:val="000000"/>
          <w:sz w:val="28"/>
        </w:rPr>
        <w:t>
      физико-химические свойства сырья;</w:t>
      </w:r>
    </w:p>
    <w:bookmarkEnd w:id="4940"/>
    <w:bookmarkStart w:name="z4947" w:id="494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4941"/>
    <w:bookmarkStart w:name="z4948" w:id="494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4942"/>
    <w:bookmarkStart w:name="z4949" w:id="4943"/>
    <w:p>
      <w:pPr>
        <w:spacing w:after="0"/>
        <w:ind w:left="0"/>
        <w:jc w:val="both"/>
      </w:pPr>
      <w:r>
        <w:rPr>
          <w:rFonts w:ascii="Times New Roman"/>
          <w:b w:val="false"/>
          <w:i w:val="false"/>
          <w:color w:val="000000"/>
          <w:sz w:val="28"/>
        </w:rPr>
        <w:t>
      методику проведения анализов.</w:t>
      </w:r>
    </w:p>
    <w:bookmarkEnd w:id="4943"/>
    <w:bookmarkStart w:name="z4950" w:id="4944"/>
    <w:p>
      <w:pPr>
        <w:spacing w:after="0"/>
        <w:ind w:left="0"/>
        <w:jc w:val="both"/>
      </w:pPr>
      <w:r>
        <w:rPr>
          <w:rFonts w:ascii="Times New Roman"/>
          <w:b w:val="false"/>
          <w:i w:val="false"/>
          <w:color w:val="000000"/>
          <w:sz w:val="28"/>
        </w:rPr>
        <w:t>
      691. Примеры работ:</w:t>
      </w:r>
    </w:p>
    <w:bookmarkEnd w:id="4944"/>
    <w:bookmarkStart w:name="z4951" w:id="4945"/>
    <w:p>
      <w:pPr>
        <w:spacing w:after="0"/>
        <w:ind w:left="0"/>
        <w:jc w:val="both"/>
      </w:pPr>
      <w:r>
        <w:rPr>
          <w:rFonts w:ascii="Times New Roman"/>
          <w:b w:val="false"/>
          <w:i w:val="false"/>
          <w:color w:val="000000"/>
          <w:sz w:val="28"/>
        </w:rPr>
        <w:t>
      1) фильтрация антрацена;</w:t>
      </w:r>
    </w:p>
    <w:bookmarkEnd w:id="4945"/>
    <w:bookmarkStart w:name="z4952" w:id="4946"/>
    <w:p>
      <w:pPr>
        <w:spacing w:after="0"/>
        <w:ind w:left="0"/>
        <w:jc w:val="both"/>
      </w:pPr>
      <w:r>
        <w:rPr>
          <w:rFonts w:ascii="Times New Roman"/>
          <w:b w:val="false"/>
          <w:i w:val="false"/>
          <w:color w:val="000000"/>
          <w:sz w:val="28"/>
        </w:rPr>
        <w:t>
      2) фильтрация эмалей на одновалковых машинах.</w:t>
      </w:r>
    </w:p>
    <w:bookmarkEnd w:id="4946"/>
    <w:bookmarkStart w:name="z4953" w:id="4947"/>
    <w:p>
      <w:pPr>
        <w:spacing w:after="0"/>
        <w:ind w:left="0"/>
        <w:jc w:val="left"/>
      </w:pPr>
      <w:r>
        <w:rPr>
          <w:rFonts w:ascii="Times New Roman"/>
          <w:b/>
          <w:i w:val="false"/>
          <w:color w:val="000000"/>
        </w:rPr>
        <w:t xml:space="preserve"> Параграф 303. Аппаратчик фильтрации, 4 разряд</w:t>
      </w:r>
    </w:p>
    <w:bookmarkEnd w:id="4947"/>
    <w:bookmarkStart w:name="z4954" w:id="4948"/>
    <w:p>
      <w:pPr>
        <w:spacing w:after="0"/>
        <w:ind w:left="0"/>
        <w:jc w:val="both"/>
      </w:pPr>
      <w:r>
        <w:rPr>
          <w:rFonts w:ascii="Times New Roman"/>
          <w:b w:val="false"/>
          <w:i w:val="false"/>
          <w:color w:val="000000"/>
          <w:sz w:val="28"/>
        </w:rPr>
        <w:t>
      692. Характеристика работ.</w:t>
      </w:r>
    </w:p>
    <w:bookmarkEnd w:id="4948"/>
    <w:bookmarkStart w:name="z4955" w:id="4949"/>
    <w:p>
      <w:pPr>
        <w:spacing w:after="0"/>
        <w:ind w:left="0"/>
        <w:jc w:val="both"/>
      </w:pPr>
      <w:r>
        <w:rPr>
          <w:rFonts w:ascii="Times New Roman"/>
          <w:b w:val="false"/>
          <w:i w:val="false"/>
          <w:color w:val="000000"/>
          <w:sz w:val="28"/>
        </w:rPr>
        <w:t>
      ведение технологического процесса фильтрации на оборудовании непрерывного действия или на автоматических фильтрах, регенерации или замены фильтрующей ткани;</w:t>
      </w:r>
    </w:p>
    <w:bookmarkEnd w:id="4949"/>
    <w:bookmarkStart w:name="z4956" w:id="4950"/>
    <w:p>
      <w:pPr>
        <w:spacing w:after="0"/>
        <w:ind w:left="0"/>
        <w:jc w:val="both"/>
      </w:pPr>
      <w:r>
        <w:rPr>
          <w:rFonts w:ascii="Times New Roman"/>
          <w:b w:val="false"/>
          <w:i w:val="false"/>
          <w:color w:val="000000"/>
          <w:sz w:val="28"/>
        </w:rPr>
        <w:t>
      контроль и регулирование разряжения в зависимости от толщины осажденного слоя, интенсивности подачи суспензии, промывки водой, нагрузки на фильтры, температуры промывной воды, давления в фильтрующих аппаратах по показаниям контрольно-измерительных приборов и результатам анализов;</w:t>
      </w:r>
    </w:p>
    <w:bookmarkEnd w:id="4950"/>
    <w:bookmarkStart w:name="z4957" w:id="4951"/>
    <w:p>
      <w:pPr>
        <w:spacing w:after="0"/>
        <w:ind w:left="0"/>
        <w:jc w:val="both"/>
      </w:pPr>
      <w:r>
        <w:rPr>
          <w:rFonts w:ascii="Times New Roman"/>
          <w:b w:val="false"/>
          <w:i w:val="false"/>
          <w:color w:val="000000"/>
          <w:sz w:val="28"/>
        </w:rPr>
        <w:t>
      определение времени продувки и регенерации ткани, количества подаваемой на фильтры суспензии, качества и состава промывных вод.</w:t>
      </w:r>
    </w:p>
    <w:bookmarkEnd w:id="4951"/>
    <w:bookmarkStart w:name="z4958" w:id="4952"/>
    <w:p>
      <w:pPr>
        <w:spacing w:after="0"/>
        <w:ind w:left="0"/>
        <w:jc w:val="both"/>
      </w:pPr>
      <w:r>
        <w:rPr>
          <w:rFonts w:ascii="Times New Roman"/>
          <w:b w:val="false"/>
          <w:i w:val="false"/>
          <w:color w:val="000000"/>
          <w:sz w:val="28"/>
        </w:rPr>
        <w:t>
      693. Должен знать:</w:t>
      </w:r>
    </w:p>
    <w:bookmarkEnd w:id="4952"/>
    <w:bookmarkStart w:name="z4959" w:id="4953"/>
    <w:p>
      <w:pPr>
        <w:spacing w:after="0"/>
        <w:ind w:left="0"/>
        <w:jc w:val="both"/>
      </w:pPr>
      <w:r>
        <w:rPr>
          <w:rFonts w:ascii="Times New Roman"/>
          <w:b w:val="false"/>
          <w:i w:val="false"/>
          <w:color w:val="000000"/>
          <w:sz w:val="28"/>
        </w:rPr>
        <w:t>
      технологическую схему производства продукта;</w:t>
      </w:r>
    </w:p>
    <w:bookmarkEnd w:id="4953"/>
    <w:bookmarkStart w:name="z4960" w:id="4954"/>
    <w:p>
      <w:pPr>
        <w:spacing w:after="0"/>
        <w:ind w:left="0"/>
        <w:jc w:val="both"/>
      </w:pPr>
      <w:r>
        <w:rPr>
          <w:rFonts w:ascii="Times New Roman"/>
          <w:b w:val="false"/>
          <w:i w:val="false"/>
          <w:color w:val="000000"/>
          <w:sz w:val="28"/>
        </w:rPr>
        <w:t>
      физико-химические свойства сырья, готовой продукции;</w:t>
      </w:r>
    </w:p>
    <w:bookmarkEnd w:id="4954"/>
    <w:bookmarkStart w:name="z4961" w:id="4955"/>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w:t>
      </w:r>
    </w:p>
    <w:bookmarkEnd w:id="4955"/>
    <w:bookmarkStart w:name="z4962" w:id="4956"/>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4956"/>
    <w:bookmarkStart w:name="z4963" w:id="4957"/>
    <w:p>
      <w:pPr>
        <w:spacing w:after="0"/>
        <w:ind w:left="0"/>
        <w:jc w:val="both"/>
      </w:pPr>
      <w:r>
        <w:rPr>
          <w:rFonts w:ascii="Times New Roman"/>
          <w:b w:val="false"/>
          <w:i w:val="false"/>
          <w:color w:val="000000"/>
          <w:sz w:val="28"/>
        </w:rPr>
        <w:t>
      методику проведения анализов.</w:t>
      </w:r>
    </w:p>
    <w:bookmarkEnd w:id="4957"/>
    <w:bookmarkStart w:name="z4964" w:id="4958"/>
    <w:p>
      <w:pPr>
        <w:spacing w:after="0"/>
        <w:ind w:left="0"/>
        <w:jc w:val="both"/>
      </w:pPr>
      <w:r>
        <w:rPr>
          <w:rFonts w:ascii="Times New Roman"/>
          <w:b w:val="false"/>
          <w:i w:val="false"/>
          <w:color w:val="000000"/>
          <w:sz w:val="28"/>
        </w:rPr>
        <w:t>
      694. Примеры работ:</w:t>
      </w:r>
    </w:p>
    <w:bookmarkEnd w:id="4958"/>
    <w:bookmarkStart w:name="z4965" w:id="4959"/>
    <w:p>
      <w:pPr>
        <w:spacing w:after="0"/>
        <w:ind w:left="0"/>
        <w:jc w:val="both"/>
      </w:pPr>
      <w:r>
        <w:rPr>
          <w:rFonts w:ascii="Times New Roman"/>
          <w:b w:val="false"/>
          <w:i w:val="false"/>
          <w:color w:val="000000"/>
          <w:sz w:val="28"/>
        </w:rPr>
        <w:t>
      1) фильтрация витамина "B12", антибиотиков и иных препаратов биосинтеза после предварительной коагуляции белков;</w:t>
      </w:r>
    </w:p>
    <w:bookmarkEnd w:id="4959"/>
    <w:bookmarkStart w:name="z4966" w:id="4960"/>
    <w:p>
      <w:pPr>
        <w:spacing w:after="0"/>
        <w:ind w:left="0"/>
        <w:jc w:val="both"/>
      </w:pPr>
      <w:r>
        <w:rPr>
          <w:rFonts w:ascii="Times New Roman"/>
          <w:b w:val="false"/>
          <w:i w:val="false"/>
          <w:color w:val="000000"/>
          <w:sz w:val="28"/>
        </w:rPr>
        <w:t>
      2) фильтрация в производстве алкалоидов;</w:t>
      </w:r>
    </w:p>
    <w:bookmarkEnd w:id="4960"/>
    <w:bookmarkStart w:name="z4967" w:id="4961"/>
    <w:p>
      <w:pPr>
        <w:spacing w:after="0"/>
        <w:ind w:left="0"/>
        <w:jc w:val="both"/>
      </w:pPr>
      <w:r>
        <w:rPr>
          <w:rFonts w:ascii="Times New Roman"/>
          <w:b w:val="false"/>
          <w:i w:val="false"/>
          <w:color w:val="000000"/>
          <w:sz w:val="28"/>
        </w:rPr>
        <w:t>
      3) фильтрация на барабанных листовых вакуум-фильтрах с намывным слоем.</w:t>
      </w:r>
    </w:p>
    <w:bookmarkEnd w:id="4961"/>
    <w:bookmarkStart w:name="z4968" w:id="4962"/>
    <w:p>
      <w:pPr>
        <w:spacing w:after="0"/>
        <w:ind w:left="0"/>
        <w:jc w:val="left"/>
      </w:pPr>
      <w:r>
        <w:rPr>
          <w:rFonts w:ascii="Times New Roman"/>
          <w:b/>
          <w:i w:val="false"/>
          <w:color w:val="000000"/>
        </w:rPr>
        <w:t xml:space="preserve"> Параграф 304. Аппаратчик отжима, 2 разряд</w:t>
      </w:r>
    </w:p>
    <w:bookmarkEnd w:id="4962"/>
    <w:bookmarkStart w:name="z4969" w:id="4963"/>
    <w:p>
      <w:pPr>
        <w:spacing w:after="0"/>
        <w:ind w:left="0"/>
        <w:jc w:val="both"/>
      </w:pPr>
      <w:r>
        <w:rPr>
          <w:rFonts w:ascii="Times New Roman"/>
          <w:b w:val="false"/>
          <w:i w:val="false"/>
          <w:color w:val="000000"/>
          <w:sz w:val="28"/>
        </w:rPr>
        <w:t>
      695. Характеристика работ:</w:t>
      </w:r>
    </w:p>
    <w:bookmarkEnd w:id="4963"/>
    <w:bookmarkStart w:name="z4970" w:id="4964"/>
    <w:p>
      <w:pPr>
        <w:spacing w:after="0"/>
        <w:ind w:left="0"/>
        <w:jc w:val="both"/>
      </w:pPr>
      <w:r>
        <w:rPr>
          <w:rFonts w:ascii="Times New Roman"/>
          <w:b w:val="false"/>
          <w:i w:val="false"/>
          <w:color w:val="000000"/>
          <w:sz w:val="28"/>
        </w:rPr>
        <w:t>
      ведение процесса отжима перевязочных материалов или куличей в производстве вискозных текстильных нитей;</w:t>
      </w:r>
    </w:p>
    <w:bookmarkEnd w:id="4964"/>
    <w:bookmarkStart w:name="z4971" w:id="4965"/>
    <w:p>
      <w:pPr>
        <w:spacing w:after="0"/>
        <w:ind w:left="0"/>
        <w:jc w:val="both"/>
      </w:pPr>
      <w:r>
        <w:rPr>
          <w:rFonts w:ascii="Times New Roman"/>
          <w:b w:val="false"/>
          <w:i w:val="false"/>
          <w:color w:val="000000"/>
          <w:sz w:val="28"/>
        </w:rPr>
        <w:t>
      загрузка куличей в центрифугу и выгрузка их, распрессовка пресстележек при обслуживании центрифуг отделочного агрегата тележного типа;</w:t>
      </w:r>
    </w:p>
    <w:bookmarkEnd w:id="4965"/>
    <w:bookmarkStart w:name="z4972" w:id="4966"/>
    <w:p>
      <w:pPr>
        <w:spacing w:after="0"/>
        <w:ind w:left="0"/>
        <w:jc w:val="both"/>
      </w:pPr>
      <w:r>
        <w:rPr>
          <w:rFonts w:ascii="Times New Roman"/>
          <w:b w:val="false"/>
          <w:i w:val="false"/>
          <w:color w:val="000000"/>
          <w:sz w:val="28"/>
        </w:rPr>
        <w:t>
      транспортировка пресстележек с куличами на передвижной платформе к механизму распрессовки;</w:t>
      </w:r>
    </w:p>
    <w:bookmarkEnd w:id="4966"/>
    <w:bookmarkStart w:name="z4973" w:id="4967"/>
    <w:p>
      <w:pPr>
        <w:spacing w:after="0"/>
        <w:ind w:left="0"/>
        <w:jc w:val="both"/>
      </w:pPr>
      <w:r>
        <w:rPr>
          <w:rFonts w:ascii="Times New Roman"/>
          <w:b w:val="false"/>
          <w:i w:val="false"/>
          <w:color w:val="000000"/>
          <w:sz w:val="28"/>
        </w:rPr>
        <w:t>
      транспортировка пустых тележек, передвижной платформы;</w:t>
      </w:r>
    </w:p>
    <w:bookmarkEnd w:id="4967"/>
    <w:bookmarkStart w:name="z4974" w:id="4968"/>
    <w:p>
      <w:pPr>
        <w:spacing w:after="0"/>
        <w:ind w:left="0"/>
        <w:jc w:val="both"/>
      </w:pPr>
      <w:r>
        <w:rPr>
          <w:rFonts w:ascii="Times New Roman"/>
          <w:b w:val="false"/>
          <w:i w:val="false"/>
          <w:color w:val="000000"/>
          <w:sz w:val="28"/>
        </w:rPr>
        <w:t>
      формовка сырого продукта в полотнищах или мешках фильтрующей ткани;</w:t>
      </w:r>
    </w:p>
    <w:bookmarkEnd w:id="4968"/>
    <w:bookmarkStart w:name="z4975" w:id="4969"/>
    <w:p>
      <w:pPr>
        <w:spacing w:after="0"/>
        <w:ind w:left="0"/>
        <w:jc w:val="both"/>
      </w:pPr>
      <w:r>
        <w:rPr>
          <w:rFonts w:ascii="Times New Roman"/>
          <w:b w:val="false"/>
          <w:i w:val="false"/>
          <w:color w:val="000000"/>
          <w:sz w:val="28"/>
        </w:rPr>
        <w:t>
      загрузка пакетов в пресс;</w:t>
      </w:r>
    </w:p>
    <w:bookmarkEnd w:id="4969"/>
    <w:bookmarkStart w:name="z4976" w:id="4970"/>
    <w:p>
      <w:pPr>
        <w:spacing w:after="0"/>
        <w:ind w:left="0"/>
        <w:jc w:val="both"/>
      </w:pPr>
      <w:r>
        <w:rPr>
          <w:rFonts w:ascii="Times New Roman"/>
          <w:b w:val="false"/>
          <w:i w:val="false"/>
          <w:color w:val="000000"/>
          <w:sz w:val="28"/>
        </w:rPr>
        <w:t>
      подготовка оборудования к ремонту.</w:t>
      </w:r>
    </w:p>
    <w:bookmarkEnd w:id="4970"/>
    <w:bookmarkStart w:name="z4977" w:id="4971"/>
    <w:p>
      <w:pPr>
        <w:spacing w:after="0"/>
        <w:ind w:left="0"/>
        <w:jc w:val="both"/>
      </w:pPr>
      <w:r>
        <w:rPr>
          <w:rFonts w:ascii="Times New Roman"/>
          <w:b w:val="false"/>
          <w:i w:val="false"/>
          <w:color w:val="000000"/>
          <w:sz w:val="28"/>
        </w:rPr>
        <w:t>
      696. Должен знать:</w:t>
      </w:r>
    </w:p>
    <w:bookmarkEnd w:id="4971"/>
    <w:bookmarkStart w:name="z4978" w:id="4972"/>
    <w:p>
      <w:pPr>
        <w:spacing w:after="0"/>
        <w:ind w:left="0"/>
        <w:jc w:val="both"/>
      </w:pPr>
      <w:r>
        <w:rPr>
          <w:rFonts w:ascii="Times New Roman"/>
          <w:b w:val="false"/>
          <w:i w:val="false"/>
          <w:color w:val="000000"/>
          <w:sz w:val="28"/>
        </w:rPr>
        <w:t>
      технологическую схему производства продукта;</w:t>
      </w:r>
    </w:p>
    <w:bookmarkEnd w:id="4972"/>
    <w:bookmarkStart w:name="z4979" w:id="4973"/>
    <w:p>
      <w:pPr>
        <w:spacing w:after="0"/>
        <w:ind w:left="0"/>
        <w:jc w:val="both"/>
      </w:pPr>
      <w:r>
        <w:rPr>
          <w:rFonts w:ascii="Times New Roman"/>
          <w:b w:val="false"/>
          <w:i w:val="false"/>
          <w:color w:val="000000"/>
          <w:sz w:val="28"/>
        </w:rPr>
        <w:t>
      физико-химические и технологические свойства отжимаемых продуктов;</w:t>
      </w:r>
    </w:p>
    <w:bookmarkEnd w:id="4973"/>
    <w:bookmarkStart w:name="z4980" w:id="4974"/>
    <w:p>
      <w:pPr>
        <w:spacing w:after="0"/>
        <w:ind w:left="0"/>
        <w:jc w:val="both"/>
      </w:pPr>
      <w:r>
        <w:rPr>
          <w:rFonts w:ascii="Times New Roman"/>
          <w:b w:val="false"/>
          <w:i w:val="false"/>
          <w:color w:val="000000"/>
          <w:sz w:val="28"/>
        </w:rPr>
        <w:t>
      виды брака;</w:t>
      </w:r>
    </w:p>
    <w:bookmarkEnd w:id="4974"/>
    <w:bookmarkStart w:name="z4981" w:id="4975"/>
    <w:p>
      <w:pPr>
        <w:spacing w:after="0"/>
        <w:ind w:left="0"/>
        <w:jc w:val="both"/>
      </w:pPr>
      <w:r>
        <w:rPr>
          <w:rFonts w:ascii="Times New Roman"/>
          <w:b w:val="false"/>
          <w:i w:val="false"/>
          <w:color w:val="000000"/>
          <w:sz w:val="28"/>
        </w:rPr>
        <w:t>
      устройство и принцип работы оборудования;</w:t>
      </w:r>
    </w:p>
    <w:bookmarkEnd w:id="4975"/>
    <w:bookmarkStart w:name="z4982" w:id="4976"/>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4976"/>
    <w:bookmarkStart w:name="z4983" w:id="4977"/>
    <w:p>
      <w:pPr>
        <w:spacing w:after="0"/>
        <w:ind w:left="0"/>
        <w:jc w:val="left"/>
      </w:pPr>
      <w:r>
        <w:rPr>
          <w:rFonts w:ascii="Times New Roman"/>
          <w:b/>
          <w:i w:val="false"/>
          <w:color w:val="000000"/>
        </w:rPr>
        <w:t xml:space="preserve"> Параграф 305. Аппаратчик отжима, 3 разряд</w:t>
      </w:r>
    </w:p>
    <w:bookmarkEnd w:id="4977"/>
    <w:bookmarkStart w:name="z4984" w:id="4978"/>
    <w:p>
      <w:pPr>
        <w:spacing w:after="0"/>
        <w:ind w:left="0"/>
        <w:jc w:val="both"/>
      </w:pPr>
      <w:r>
        <w:rPr>
          <w:rFonts w:ascii="Times New Roman"/>
          <w:b w:val="false"/>
          <w:i w:val="false"/>
          <w:color w:val="000000"/>
          <w:sz w:val="28"/>
        </w:rPr>
        <w:t>
      697. Характеристика работ:</w:t>
      </w:r>
    </w:p>
    <w:bookmarkEnd w:id="4978"/>
    <w:bookmarkStart w:name="z4985" w:id="4979"/>
    <w:p>
      <w:pPr>
        <w:spacing w:after="0"/>
        <w:ind w:left="0"/>
        <w:jc w:val="both"/>
      </w:pPr>
      <w:r>
        <w:rPr>
          <w:rFonts w:ascii="Times New Roman"/>
          <w:b w:val="false"/>
          <w:i w:val="false"/>
          <w:color w:val="000000"/>
          <w:sz w:val="28"/>
        </w:rPr>
        <w:t>
      ведение технологического процесса осушки осажденных продуктов методом механического отжима избыточной влаги на прессах и отжимных агрегатах различных конструкций;</w:t>
      </w:r>
    </w:p>
    <w:bookmarkEnd w:id="4979"/>
    <w:bookmarkStart w:name="z4986" w:id="4980"/>
    <w:p>
      <w:pPr>
        <w:spacing w:after="0"/>
        <w:ind w:left="0"/>
        <w:jc w:val="both"/>
      </w:pPr>
      <w:r>
        <w:rPr>
          <w:rFonts w:ascii="Times New Roman"/>
          <w:b w:val="false"/>
          <w:i w:val="false"/>
          <w:color w:val="000000"/>
          <w:sz w:val="28"/>
        </w:rPr>
        <w:t>
      регулирование давления пресса по фазам процесса, определение времени окончания отжима продукта;</w:t>
      </w:r>
    </w:p>
    <w:bookmarkEnd w:id="4980"/>
    <w:bookmarkStart w:name="z4987" w:id="4981"/>
    <w:p>
      <w:pPr>
        <w:spacing w:after="0"/>
        <w:ind w:left="0"/>
        <w:jc w:val="both"/>
      </w:pPr>
      <w:r>
        <w:rPr>
          <w:rFonts w:ascii="Times New Roman"/>
          <w:b w:val="false"/>
          <w:i w:val="false"/>
          <w:color w:val="000000"/>
          <w:sz w:val="28"/>
        </w:rPr>
        <w:t>
      снятие давления пресса и выгрузка продукта;</w:t>
      </w:r>
    </w:p>
    <w:bookmarkEnd w:id="4981"/>
    <w:bookmarkStart w:name="z4988" w:id="4982"/>
    <w:p>
      <w:pPr>
        <w:spacing w:after="0"/>
        <w:ind w:left="0"/>
        <w:jc w:val="both"/>
      </w:pPr>
      <w:r>
        <w:rPr>
          <w:rFonts w:ascii="Times New Roman"/>
          <w:b w:val="false"/>
          <w:i w:val="false"/>
          <w:color w:val="000000"/>
          <w:sz w:val="28"/>
        </w:rPr>
        <w:t>
      очистка фильтрующей ткани;</w:t>
      </w:r>
    </w:p>
    <w:bookmarkEnd w:id="4982"/>
    <w:bookmarkStart w:name="z4989" w:id="4983"/>
    <w:p>
      <w:pPr>
        <w:spacing w:after="0"/>
        <w:ind w:left="0"/>
        <w:jc w:val="both"/>
      </w:pPr>
      <w:r>
        <w:rPr>
          <w:rFonts w:ascii="Times New Roman"/>
          <w:b w:val="false"/>
          <w:i w:val="false"/>
          <w:color w:val="000000"/>
          <w:sz w:val="28"/>
        </w:rPr>
        <w:t>
      измельчение и затаривание готового продукта;</w:t>
      </w:r>
    </w:p>
    <w:bookmarkEnd w:id="4983"/>
    <w:bookmarkStart w:name="z4990" w:id="4984"/>
    <w:p>
      <w:pPr>
        <w:spacing w:after="0"/>
        <w:ind w:left="0"/>
        <w:jc w:val="both"/>
      </w:pPr>
      <w:r>
        <w:rPr>
          <w:rFonts w:ascii="Times New Roman"/>
          <w:b w:val="false"/>
          <w:i w:val="false"/>
          <w:color w:val="000000"/>
          <w:sz w:val="28"/>
        </w:rPr>
        <w:t>
      контроль за работой механизмов и качеством продукта по показаниям контрольно-измерительных приборов и результатам анализов;</w:t>
      </w:r>
    </w:p>
    <w:bookmarkEnd w:id="4984"/>
    <w:bookmarkStart w:name="z4991" w:id="4985"/>
    <w:p>
      <w:pPr>
        <w:spacing w:after="0"/>
        <w:ind w:left="0"/>
        <w:jc w:val="both"/>
      </w:pPr>
      <w:r>
        <w:rPr>
          <w:rFonts w:ascii="Times New Roman"/>
          <w:b w:val="false"/>
          <w:i w:val="false"/>
          <w:color w:val="000000"/>
          <w:sz w:val="28"/>
        </w:rPr>
        <w:t>
      регулирование давления, времени отжима в зависимости от исходной влажности и сорта продукта;</w:t>
      </w:r>
    </w:p>
    <w:bookmarkEnd w:id="4985"/>
    <w:bookmarkStart w:name="z4992" w:id="4986"/>
    <w:p>
      <w:pPr>
        <w:spacing w:after="0"/>
        <w:ind w:left="0"/>
        <w:jc w:val="both"/>
      </w:pPr>
      <w:r>
        <w:rPr>
          <w:rFonts w:ascii="Times New Roman"/>
          <w:b w:val="false"/>
          <w:i w:val="false"/>
          <w:color w:val="000000"/>
          <w:sz w:val="28"/>
        </w:rPr>
        <w:t>
      обслуживание гидравлических и червячных прессов высокого давления;</w:t>
      </w:r>
    </w:p>
    <w:bookmarkEnd w:id="4986"/>
    <w:bookmarkStart w:name="z4993" w:id="4987"/>
    <w:p>
      <w:pPr>
        <w:spacing w:after="0"/>
        <w:ind w:left="0"/>
        <w:jc w:val="both"/>
      </w:pPr>
      <w:r>
        <w:rPr>
          <w:rFonts w:ascii="Times New Roman"/>
          <w:b w:val="false"/>
          <w:i w:val="false"/>
          <w:color w:val="000000"/>
          <w:sz w:val="28"/>
        </w:rPr>
        <w:t>
      подготовка оборудования к ремонту, прием из ремонта.</w:t>
      </w:r>
    </w:p>
    <w:bookmarkEnd w:id="4987"/>
    <w:bookmarkStart w:name="z4994" w:id="4988"/>
    <w:p>
      <w:pPr>
        <w:spacing w:after="0"/>
        <w:ind w:left="0"/>
        <w:jc w:val="both"/>
      </w:pPr>
      <w:r>
        <w:rPr>
          <w:rFonts w:ascii="Times New Roman"/>
          <w:b w:val="false"/>
          <w:i w:val="false"/>
          <w:color w:val="000000"/>
          <w:sz w:val="28"/>
        </w:rPr>
        <w:t>
      698. Должен знать:</w:t>
      </w:r>
    </w:p>
    <w:bookmarkEnd w:id="4988"/>
    <w:bookmarkStart w:name="z4995" w:id="4989"/>
    <w:p>
      <w:pPr>
        <w:spacing w:after="0"/>
        <w:ind w:left="0"/>
        <w:jc w:val="both"/>
      </w:pPr>
      <w:r>
        <w:rPr>
          <w:rFonts w:ascii="Times New Roman"/>
          <w:b w:val="false"/>
          <w:i w:val="false"/>
          <w:color w:val="000000"/>
          <w:sz w:val="28"/>
        </w:rPr>
        <w:t>
      технологическую схему производства продукта;</w:t>
      </w:r>
    </w:p>
    <w:bookmarkEnd w:id="4989"/>
    <w:bookmarkStart w:name="z4996" w:id="4990"/>
    <w:p>
      <w:pPr>
        <w:spacing w:after="0"/>
        <w:ind w:left="0"/>
        <w:jc w:val="both"/>
      </w:pPr>
      <w:r>
        <w:rPr>
          <w:rFonts w:ascii="Times New Roman"/>
          <w:b w:val="false"/>
          <w:i w:val="false"/>
          <w:color w:val="000000"/>
          <w:sz w:val="28"/>
        </w:rPr>
        <w:t>
      физико-химические и технологические свойства отжимаемых продуктов;</w:t>
      </w:r>
    </w:p>
    <w:bookmarkEnd w:id="4990"/>
    <w:bookmarkStart w:name="z4997" w:id="4991"/>
    <w:p>
      <w:pPr>
        <w:spacing w:after="0"/>
        <w:ind w:left="0"/>
        <w:jc w:val="both"/>
      </w:pPr>
      <w:r>
        <w:rPr>
          <w:rFonts w:ascii="Times New Roman"/>
          <w:b w:val="false"/>
          <w:i w:val="false"/>
          <w:color w:val="000000"/>
          <w:sz w:val="28"/>
        </w:rPr>
        <w:t>
      виды брака;</w:t>
      </w:r>
    </w:p>
    <w:bookmarkEnd w:id="4991"/>
    <w:bookmarkStart w:name="z4998" w:id="4992"/>
    <w:p>
      <w:pPr>
        <w:spacing w:after="0"/>
        <w:ind w:left="0"/>
        <w:jc w:val="both"/>
      </w:pPr>
      <w:r>
        <w:rPr>
          <w:rFonts w:ascii="Times New Roman"/>
          <w:b w:val="false"/>
          <w:i w:val="false"/>
          <w:color w:val="000000"/>
          <w:sz w:val="28"/>
        </w:rPr>
        <w:t>
      устройство основного оборудования;</w:t>
      </w:r>
    </w:p>
    <w:bookmarkEnd w:id="4992"/>
    <w:bookmarkStart w:name="z4999" w:id="4993"/>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4993"/>
    <w:bookmarkStart w:name="z5000" w:id="4994"/>
    <w:p>
      <w:pPr>
        <w:spacing w:after="0"/>
        <w:ind w:left="0"/>
        <w:jc w:val="both"/>
      </w:pPr>
      <w:r>
        <w:rPr>
          <w:rFonts w:ascii="Times New Roman"/>
          <w:b w:val="false"/>
          <w:i w:val="false"/>
          <w:color w:val="000000"/>
          <w:sz w:val="28"/>
        </w:rPr>
        <w:t>
      порядок обслуживания оборудования, работающего под высоким давлением.</w:t>
      </w:r>
    </w:p>
    <w:bookmarkEnd w:id="4994"/>
    <w:bookmarkStart w:name="z5001" w:id="4995"/>
    <w:p>
      <w:pPr>
        <w:spacing w:after="0"/>
        <w:ind w:left="0"/>
        <w:jc w:val="left"/>
      </w:pPr>
      <w:r>
        <w:rPr>
          <w:rFonts w:ascii="Times New Roman"/>
          <w:b/>
          <w:i w:val="false"/>
          <w:color w:val="000000"/>
        </w:rPr>
        <w:t xml:space="preserve"> Параграф 306. Аппаратчик отжима, 4 разряд</w:t>
      </w:r>
    </w:p>
    <w:bookmarkEnd w:id="4995"/>
    <w:bookmarkStart w:name="z5002" w:id="4996"/>
    <w:p>
      <w:pPr>
        <w:spacing w:after="0"/>
        <w:ind w:left="0"/>
        <w:jc w:val="both"/>
      </w:pPr>
      <w:r>
        <w:rPr>
          <w:rFonts w:ascii="Times New Roman"/>
          <w:b w:val="false"/>
          <w:i w:val="false"/>
          <w:color w:val="000000"/>
          <w:sz w:val="28"/>
        </w:rPr>
        <w:t>
      699. Характеристика работ:</w:t>
      </w:r>
    </w:p>
    <w:bookmarkEnd w:id="4996"/>
    <w:bookmarkStart w:name="z5003" w:id="4997"/>
    <w:p>
      <w:pPr>
        <w:spacing w:after="0"/>
        <w:ind w:left="0"/>
        <w:jc w:val="both"/>
      </w:pPr>
      <w:r>
        <w:rPr>
          <w:rFonts w:ascii="Times New Roman"/>
          <w:b w:val="false"/>
          <w:i w:val="false"/>
          <w:color w:val="000000"/>
          <w:sz w:val="28"/>
        </w:rPr>
        <w:t>
      ведение технологического процесса отжима и сушки с одновременным обслуживанием отжимных и сушильных агрегатов;</w:t>
      </w:r>
    </w:p>
    <w:bookmarkEnd w:id="4997"/>
    <w:bookmarkStart w:name="z5004" w:id="499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4998"/>
    <w:bookmarkStart w:name="z5005" w:id="4999"/>
    <w:p>
      <w:pPr>
        <w:spacing w:after="0"/>
        <w:ind w:left="0"/>
        <w:jc w:val="both"/>
      </w:pPr>
      <w:r>
        <w:rPr>
          <w:rFonts w:ascii="Times New Roman"/>
          <w:b w:val="false"/>
          <w:i w:val="false"/>
          <w:color w:val="000000"/>
          <w:sz w:val="28"/>
        </w:rPr>
        <w:t>
      замер расхода сырья и выхода готового продукта;</w:t>
      </w:r>
    </w:p>
    <w:bookmarkEnd w:id="4999"/>
    <w:bookmarkStart w:name="z5006" w:id="5000"/>
    <w:p>
      <w:pPr>
        <w:spacing w:after="0"/>
        <w:ind w:left="0"/>
        <w:jc w:val="both"/>
      </w:pPr>
      <w:r>
        <w:rPr>
          <w:rFonts w:ascii="Times New Roman"/>
          <w:b w:val="false"/>
          <w:i w:val="false"/>
          <w:color w:val="000000"/>
          <w:sz w:val="28"/>
        </w:rPr>
        <w:t>
      оценка качества продукта по результатам анализов;</w:t>
      </w:r>
    </w:p>
    <w:bookmarkEnd w:id="5000"/>
    <w:bookmarkStart w:name="z5007" w:id="5001"/>
    <w:p>
      <w:pPr>
        <w:spacing w:after="0"/>
        <w:ind w:left="0"/>
        <w:jc w:val="both"/>
      </w:pPr>
      <w:r>
        <w:rPr>
          <w:rFonts w:ascii="Times New Roman"/>
          <w:b w:val="false"/>
          <w:i w:val="false"/>
          <w:color w:val="000000"/>
          <w:sz w:val="28"/>
        </w:rPr>
        <w:t>
      ведение технологического процесса, корректировка процесса по результатам анализов и наблюдений;</w:t>
      </w:r>
    </w:p>
    <w:bookmarkEnd w:id="5001"/>
    <w:bookmarkStart w:name="z5008" w:id="5002"/>
    <w:p>
      <w:pPr>
        <w:spacing w:after="0"/>
        <w:ind w:left="0"/>
        <w:jc w:val="both"/>
      </w:pPr>
      <w:r>
        <w:rPr>
          <w:rFonts w:ascii="Times New Roman"/>
          <w:b w:val="false"/>
          <w:i w:val="false"/>
          <w:color w:val="000000"/>
          <w:sz w:val="28"/>
        </w:rPr>
        <w:t>
      подготовка оборудования к работе, пуск и остановка его, наблюдение за состоянием оборудования;</w:t>
      </w:r>
    </w:p>
    <w:bookmarkEnd w:id="5002"/>
    <w:bookmarkStart w:name="z5009" w:id="5003"/>
    <w:p>
      <w:pPr>
        <w:spacing w:after="0"/>
        <w:ind w:left="0"/>
        <w:jc w:val="both"/>
      </w:pPr>
      <w:r>
        <w:rPr>
          <w:rFonts w:ascii="Times New Roman"/>
          <w:b w:val="false"/>
          <w:i w:val="false"/>
          <w:color w:val="000000"/>
          <w:sz w:val="28"/>
        </w:rPr>
        <w:t>
      выполнение несложного ремонта оборудования.</w:t>
      </w:r>
    </w:p>
    <w:bookmarkEnd w:id="5003"/>
    <w:bookmarkStart w:name="z5010" w:id="5004"/>
    <w:p>
      <w:pPr>
        <w:spacing w:after="0"/>
        <w:ind w:left="0"/>
        <w:jc w:val="both"/>
      </w:pPr>
      <w:r>
        <w:rPr>
          <w:rFonts w:ascii="Times New Roman"/>
          <w:b w:val="false"/>
          <w:i w:val="false"/>
          <w:color w:val="000000"/>
          <w:sz w:val="28"/>
        </w:rPr>
        <w:t>
      700. Должен знать:</w:t>
      </w:r>
    </w:p>
    <w:bookmarkEnd w:id="5004"/>
    <w:bookmarkStart w:name="z5011" w:id="5005"/>
    <w:p>
      <w:pPr>
        <w:spacing w:after="0"/>
        <w:ind w:left="0"/>
        <w:jc w:val="both"/>
      </w:pPr>
      <w:r>
        <w:rPr>
          <w:rFonts w:ascii="Times New Roman"/>
          <w:b w:val="false"/>
          <w:i w:val="false"/>
          <w:color w:val="000000"/>
          <w:sz w:val="28"/>
        </w:rPr>
        <w:t>
      технологическую схему производства продукта;</w:t>
      </w:r>
    </w:p>
    <w:bookmarkEnd w:id="5005"/>
    <w:bookmarkStart w:name="z5012" w:id="5006"/>
    <w:p>
      <w:pPr>
        <w:spacing w:after="0"/>
        <w:ind w:left="0"/>
        <w:jc w:val="both"/>
      </w:pPr>
      <w:r>
        <w:rPr>
          <w:rFonts w:ascii="Times New Roman"/>
          <w:b w:val="false"/>
          <w:i w:val="false"/>
          <w:color w:val="000000"/>
          <w:sz w:val="28"/>
        </w:rPr>
        <w:t>
      физико-химические и технологические свойства отжимаемых продуктов;</w:t>
      </w:r>
    </w:p>
    <w:bookmarkEnd w:id="5006"/>
    <w:bookmarkStart w:name="z5013" w:id="5007"/>
    <w:p>
      <w:pPr>
        <w:spacing w:after="0"/>
        <w:ind w:left="0"/>
        <w:jc w:val="both"/>
      </w:pPr>
      <w:r>
        <w:rPr>
          <w:rFonts w:ascii="Times New Roman"/>
          <w:b w:val="false"/>
          <w:i w:val="false"/>
          <w:color w:val="000000"/>
          <w:sz w:val="28"/>
        </w:rPr>
        <w:t>
      устройство и конструктивные особенности оборудования и контрольно-измерительных приборов;</w:t>
      </w:r>
    </w:p>
    <w:bookmarkEnd w:id="5007"/>
    <w:bookmarkStart w:name="z5014" w:id="5008"/>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5008"/>
    <w:bookmarkStart w:name="z5015" w:id="5009"/>
    <w:p>
      <w:pPr>
        <w:spacing w:after="0"/>
        <w:ind w:left="0"/>
        <w:jc w:val="both"/>
      </w:pPr>
      <w:r>
        <w:rPr>
          <w:rFonts w:ascii="Times New Roman"/>
          <w:b w:val="false"/>
          <w:i w:val="false"/>
          <w:color w:val="000000"/>
          <w:sz w:val="28"/>
        </w:rPr>
        <w:t>
      порядок обслуживания оборудования, работающего под высоким давлением.</w:t>
      </w:r>
    </w:p>
    <w:bookmarkEnd w:id="5009"/>
    <w:bookmarkStart w:name="z5016" w:id="5010"/>
    <w:p>
      <w:pPr>
        <w:spacing w:after="0"/>
        <w:ind w:left="0"/>
        <w:jc w:val="left"/>
      </w:pPr>
      <w:r>
        <w:rPr>
          <w:rFonts w:ascii="Times New Roman"/>
          <w:b/>
          <w:i w:val="false"/>
          <w:color w:val="000000"/>
        </w:rPr>
        <w:t xml:space="preserve"> Параграф 307. Прессовщик, 1 разряд</w:t>
      </w:r>
    </w:p>
    <w:bookmarkEnd w:id="5010"/>
    <w:bookmarkStart w:name="z5017" w:id="5011"/>
    <w:p>
      <w:pPr>
        <w:spacing w:after="0"/>
        <w:ind w:left="0"/>
        <w:jc w:val="both"/>
      </w:pPr>
      <w:r>
        <w:rPr>
          <w:rFonts w:ascii="Times New Roman"/>
          <w:b w:val="false"/>
          <w:i w:val="false"/>
          <w:color w:val="000000"/>
          <w:sz w:val="28"/>
        </w:rPr>
        <w:t>
      701. Характеристика работ:</w:t>
      </w:r>
    </w:p>
    <w:bookmarkEnd w:id="5011"/>
    <w:bookmarkStart w:name="z5018" w:id="5012"/>
    <w:p>
      <w:pPr>
        <w:spacing w:after="0"/>
        <w:ind w:left="0"/>
        <w:jc w:val="both"/>
      </w:pPr>
      <w:r>
        <w:rPr>
          <w:rFonts w:ascii="Times New Roman"/>
          <w:b w:val="false"/>
          <w:i w:val="false"/>
          <w:color w:val="000000"/>
          <w:sz w:val="28"/>
        </w:rPr>
        <w:t>
      выполнение отдельных работ (отжим пасты, набивка форм, установка форм на стеллажи пресса, выгрузка и упаковка готовой продукции, чистка и смазка оборудования и иные работы) под руководством прессовщика более высокой квалификации.</w:t>
      </w:r>
    </w:p>
    <w:bookmarkEnd w:id="5012"/>
    <w:bookmarkStart w:name="z5019" w:id="5013"/>
    <w:p>
      <w:pPr>
        <w:spacing w:after="0"/>
        <w:ind w:left="0"/>
        <w:jc w:val="both"/>
      </w:pPr>
      <w:r>
        <w:rPr>
          <w:rFonts w:ascii="Times New Roman"/>
          <w:b w:val="false"/>
          <w:i w:val="false"/>
          <w:color w:val="000000"/>
          <w:sz w:val="28"/>
        </w:rPr>
        <w:t>
      702. Должен знать:</w:t>
      </w:r>
    </w:p>
    <w:bookmarkEnd w:id="5013"/>
    <w:bookmarkStart w:name="z5020" w:id="501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014"/>
    <w:bookmarkStart w:name="z5021" w:id="5015"/>
    <w:p>
      <w:pPr>
        <w:spacing w:after="0"/>
        <w:ind w:left="0"/>
        <w:jc w:val="both"/>
      </w:pPr>
      <w:r>
        <w:rPr>
          <w:rFonts w:ascii="Times New Roman"/>
          <w:b w:val="false"/>
          <w:i w:val="false"/>
          <w:color w:val="000000"/>
          <w:sz w:val="28"/>
        </w:rPr>
        <w:t>
      режим прессования;</w:t>
      </w:r>
    </w:p>
    <w:bookmarkEnd w:id="5015"/>
    <w:bookmarkStart w:name="z5022" w:id="5016"/>
    <w:p>
      <w:pPr>
        <w:spacing w:after="0"/>
        <w:ind w:left="0"/>
        <w:jc w:val="both"/>
      </w:pPr>
      <w:r>
        <w:rPr>
          <w:rFonts w:ascii="Times New Roman"/>
          <w:b w:val="false"/>
          <w:i w:val="false"/>
          <w:color w:val="000000"/>
          <w:sz w:val="28"/>
        </w:rPr>
        <w:t>
      основные приемы работы.</w:t>
      </w:r>
    </w:p>
    <w:bookmarkEnd w:id="5016"/>
    <w:bookmarkStart w:name="z5023" w:id="5017"/>
    <w:p>
      <w:pPr>
        <w:spacing w:after="0"/>
        <w:ind w:left="0"/>
        <w:jc w:val="left"/>
      </w:pPr>
      <w:r>
        <w:rPr>
          <w:rFonts w:ascii="Times New Roman"/>
          <w:b/>
          <w:i w:val="false"/>
          <w:color w:val="000000"/>
        </w:rPr>
        <w:t xml:space="preserve"> Параграф 308. Прессовщик, 2 разряд</w:t>
      </w:r>
    </w:p>
    <w:bookmarkEnd w:id="5017"/>
    <w:bookmarkStart w:name="z5024" w:id="5018"/>
    <w:p>
      <w:pPr>
        <w:spacing w:after="0"/>
        <w:ind w:left="0"/>
        <w:jc w:val="both"/>
      </w:pPr>
      <w:r>
        <w:rPr>
          <w:rFonts w:ascii="Times New Roman"/>
          <w:b w:val="false"/>
          <w:i w:val="false"/>
          <w:color w:val="000000"/>
          <w:sz w:val="28"/>
        </w:rPr>
        <w:t>
      703. Характеристика работ:</w:t>
      </w:r>
    </w:p>
    <w:bookmarkEnd w:id="5018"/>
    <w:bookmarkStart w:name="z5025" w:id="5019"/>
    <w:p>
      <w:pPr>
        <w:spacing w:after="0"/>
        <w:ind w:left="0"/>
        <w:jc w:val="both"/>
      </w:pPr>
      <w:r>
        <w:rPr>
          <w:rFonts w:ascii="Times New Roman"/>
          <w:b w:val="false"/>
          <w:i w:val="false"/>
          <w:color w:val="000000"/>
          <w:sz w:val="28"/>
        </w:rPr>
        <w:t>
      прессование (трамбование) химических технических нитей;</w:t>
      </w:r>
    </w:p>
    <w:bookmarkEnd w:id="5019"/>
    <w:bookmarkStart w:name="z5026" w:id="5020"/>
    <w:p>
      <w:pPr>
        <w:spacing w:after="0"/>
        <w:ind w:left="0"/>
        <w:jc w:val="both"/>
      </w:pPr>
      <w:r>
        <w:rPr>
          <w:rFonts w:ascii="Times New Roman"/>
          <w:b w:val="false"/>
          <w:i w:val="false"/>
          <w:color w:val="000000"/>
          <w:sz w:val="28"/>
        </w:rPr>
        <w:t>
      выполнение отдельных работ (отжим пасты, набивка форм, установка форм на стеллажи пресса, выгрузка и упаковка готовой продукции, чистка и смазка оборудования и иные работы).</w:t>
      </w:r>
    </w:p>
    <w:bookmarkEnd w:id="5020"/>
    <w:bookmarkStart w:name="z5027" w:id="5021"/>
    <w:p>
      <w:pPr>
        <w:spacing w:after="0"/>
        <w:ind w:left="0"/>
        <w:jc w:val="both"/>
      </w:pPr>
      <w:r>
        <w:rPr>
          <w:rFonts w:ascii="Times New Roman"/>
          <w:b w:val="false"/>
          <w:i w:val="false"/>
          <w:color w:val="000000"/>
          <w:sz w:val="28"/>
        </w:rPr>
        <w:t>
      704. Должен знать:</w:t>
      </w:r>
    </w:p>
    <w:bookmarkEnd w:id="5021"/>
    <w:bookmarkStart w:name="z5028" w:id="502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022"/>
    <w:bookmarkStart w:name="z5029" w:id="5023"/>
    <w:p>
      <w:pPr>
        <w:spacing w:after="0"/>
        <w:ind w:left="0"/>
        <w:jc w:val="both"/>
      </w:pPr>
      <w:r>
        <w:rPr>
          <w:rFonts w:ascii="Times New Roman"/>
          <w:b w:val="false"/>
          <w:i w:val="false"/>
          <w:color w:val="000000"/>
          <w:sz w:val="28"/>
        </w:rPr>
        <w:t>
      режим прессования и порядок его регулирования;</w:t>
      </w:r>
    </w:p>
    <w:bookmarkEnd w:id="5023"/>
    <w:bookmarkStart w:name="z5030" w:id="5024"/>
    <w:p>
      <w:pPr>
        <w:spacing w:after="0"/>
        <w:ind w:left="0"/>
        <w:jc w:val="both"/>
      </w:pPr>
      <w:r>
        <w:rPr>
          <w:rFonts w:ascii="Times New Roman"/>
          <w:b w:val="false"/>
          <w:i w:val="false"/>
          <w:color w:val="000000"/>
          <w:sz w:val="28"/>
        </w:rPr>
        <w:t>
      требования, предъявляемые к качеству сырья, материалов и готовой продукции;</w:t>
      </w:r>
    </w:p>
    <w:bookmarkEnd w:id="5024"/>
    <w:bookmarkStart w:name="z5031" w:id="5025"/>
    <w:p>
      <w:pPr>
        <w:spacing w:after="0"/>
        <w:ind w:left="0"/>
        <w:jc w:val="both"/>
      </w:pPr>
      <w:r>
        <w:rPr>
          <w:rFonts w:ascii="Times New Roman"/>
          <w:b w:val="false"/>
          <w:i w:val="false"/>
          <w:color w:val="000000"/>
          <w:sz w:val="28"/>
        </w:rPr>
        <w:t>
      приемы работы.</w:t>
      </w:r>
    </w:p>
    <w:bookmarkEnd w:id="5025"/>
    <w:bookmarkStart w:name="z5032" w:id="5026"/>
    <w:p>
      <w:pPr>
        <w:spacing w:after="0"/>
        <w:ind w:left="0"/>
        <w:jc w:val="left"/>
      </w:pPr>
      <w:r>
        <w:rPr>
          <w:rFonts w:ascii="Times New Roman"/>
          <w:b/>
          <w:i w:val="false"/>
          <w:color w:val="000000"/>
        </w:rPr>
        <w:t xml:space="preserve"> Параграф 309. Прессовщик, 3 разряд</w:t>
      </w:r>
    </w:p>
    <w:bookmarkEnd w:id="5026"/>
    <w:bookmarkStart w:name="z5033" w:id="5027"/>
    <w:p>
      <w:pPr>
        <w:spacing w:after="0"/>
        <w:ind w:left="0"/>
        <w:jc w:val="both"/>
      </w:pPr>
      <w:r>
        <w:rPr>
          <w:rFonts w:ascii="Times New Roman"/>
          <w:b w:val="false"/>
          <w:i w:val="false"/>
          <w:color w:val="000000"/>
          <w:sz w:val="28"/>
        </w:rPr>
        <w:t>
      705. Характеристика работ:</w:t>
      </w:r>
    </w:p>
    <w:bookmarkEnd w:id="5027"/>
    <w:bookmarkStart w:name="z5034" w:id="5028"/>
    <w:p>
      <w:pPr>
        <w:spacing w:after="0"/>
        <w:ind w:left="0"/>
        <w:jc w:val="both"/>
      </w:pPr>
      <w:r>
        <w:rPr>
          <w:rFonts w:ascii="Times New Roman"/>
          <w:b w:val="false"/>
          <w:i w:val="false"/>
          <w:color w:val="000000"/>
          <w:sz w:val="28"/>
        </w:rPr>
        <w:t>
      прессование сырья, контактной массы, материалов, отходов химического производства, пленки, поролона и иное на прессах различных конструкций;</w:t>
      </w:r>
    </w:p>
    <w:bookmarkEnd w:id="5028"/>
    <w:bookmarkStart w:name="z5035" w:id="5029"/>
    <w:p>
      <w:pPr>
        <w:spacing w:after="0"/>
        <w:ind w:left="0"/>
        <w:jc w:val="both"/>
      </w:pPr>
      <w:r>
        <w:rPr>
          <w:rFonts w:ascii="Times New Roman"/>
          <w:b w:val="false"/>
          <w:i w:val="false"/>
          <w:color w:val="000000"/>
          <w:sz w:val="28"/>
        </w:rPr>
        <w:t>
      подготовка приспособлений для прессования;</w:t>
      </w:r>
    </w:p>
    <w:bookmarkEnd w:id="5029"/>
    <w:bookmarkStart w:name="z5036" w:id="5030"/>
    <w:p>
      <w:pPr>
        <w:spacing w:after="0"/>
        <w:ind w:left="0"/>
        <w:jc w:val="both"/>
      </w:pPr>
      <w:r>
        <w:rPr>
          <w:rFonts w:ascii="Times New Roman"/>
          <w:b w:val="false"/>
          <w:i w:val="false"/>
          <w:color w:val="000000"/>
          <w:sz w:val="28"/>
        </w:rPr>
        <w:t>
      прием материалов в шахту пресса или закладка его в гнезда пресса;</w:t>
      </w:r>
    </w:p>
    <w:bookmarkEnd w:id="5030"/>
    <w:bookmarkStart w:name="z5037" w:id="5031"/>
    <w:p>
      <w:pPr>
        <w:spacing w:after="0"/>
        <w:ind w:left="0"/>
        <w:jc w:val="both"/>
      </w:pPr>
      <w:r>
        <w:rPr>
          <w:rFonts w:ascii="Times New Roman"/>
          <w:b w:val="false"/>
          <w:i w:val="false"/>
          <w:color w:val="000000"/>
          <w:sz w:val="28"/>
        </w:rPr>
        <w:t>
      настройка и регулирование пресса по заданной толщине прессованного материала;</w:t>
      </w:r>
    </w:p>
    <w:bookmarkEnd w:id="5031"/>
    <w:bookmarkStart w:name="z5038" w:id="5032"/>
    <w:p>
      <w:pPr>
        <w:spacing w:after="0"/>
        <w:ind w:left="0"/>
        <w:jc w:val="both"/>
      </w:pPr>
      <w:r>
        <w:rPr>
          <w:rFonts w:ascii="Times New Roman"/>
          <w:b w:val="false"/>
          <w:i w:val="false"/>
          <w:color w:val="000000"/>
          <w:sz w:val="28"/>
        </w:rPr>
        <w:t>
      наблюдение за работой пресса, съем отпрессованных изделий, укладка, упаковка и передача их на склад или на дальнейшую обработку;</w:t>
      </w:r>
    </w:p>
    <w:bookmarkEnd w:id="5032"/>
    <w:bookmarkStart w:name="z5039" w:id="5033"/>
    <w:p>
      <w:pPr>
        <w:spacing w:after="0"/>
        <w:ind w:left="0"/>
        <w:jc w:val="both"/>
      </w:pPr>
      <w:r>
        <w:rPr>
          <w:rFonts w:ascii="Times New Roman"/>
          <w:b w:val="false"/>
          <w:i w:val="false"/>
          <w:color w:val="000000"/>
          <w:sz w:val="28"/>
        </w:rPr>
        <w:t>
      проверка качества прессования, выявление и устранение дефектов;</w:t>
      </w:r>
    </w:p>
    <w:bookmarkEnd w:id="5033"/>
    <w:bookmarkStart w:name="z5040" w:id="5034"/>
    <w:p>
      <w:pPr>
        <w:spacing w:after="0"/>
        <w:ind w:left="0"/>
        <w:jc w:val="both"/>
      </w:pPr>
      <w:r>
        <w:rPr>
          <w:rFonts w:ascii="Times New Roman"/>
          <w:b w:val="false"/>
          <w:i w:val="false"/>
          <w:color w:val="000000"/>
          <w:sz w:val="28"/>
        </w:rPr>
        <w:t>
      регулирование процесса прессования и иных сопутствующих процессов по показаниям контрольно-измерительных приборов к внешнему виду продукта;</w:t>
      </w:r>
    </w:p>
    <w:bookmarkEnd w:id="5034"/>
    <w:bookmarkStart w:name="z5041" w:id="5035"/>
    <w:p>
      <w:pPr>
        <w:spacing w:after="0"/>
        <w:ind w:left="0"/>
        <w:jc w:val="both"/>
      </w:pPr>
      <w:r>
        <w:rPr>
          <w:rFonts w:ascii="Times New Roman"/>
          <w:b w:val="false"/>
          <w:i w:val="false"/>
          <w:color w:val="000000"/>
          <w:sz w:val="28"/>
        </w:rPr>
        <w:t>
      проверка качества готовой продукции, отбор проб на анализ;</w:t>
      </w:r>
    </w:p>
    <w:bookmarkEnd w:id="5035"/>
    <w:bookmarkStart w:name="z5042" w:id="5036"/>
    <w:p>
      <w:pPr>
        <w:spacing w:after="0"/>
        <w:ind w:left="0"/>
        <w:jc w:val="both"/>
      </w:pPr>
      <w:r>
        <w:rPr>
          <w:rFonts w:ascii="Times New Roman"/>
          <w:b w:val="false"/>
          <w:i w:val="false"/>
          <w:color w:val="000000"/>
          <w:sz w:val="28"/>
        </w:rPr>
        <w:t>
      при прессовании контактной массы - предварительная подготовка сырья и полупродуктов к прессованию: фильтрация, сушка, регулирование количества прессуемой массы;</w:t>
      </w:r>
    </w:p>
    <w:bookmarkEnd w:id="5036"/>
    <w:bookmarkStart w:name="z5043" w:id="5037"/>
    <w:p>
      <w:pPr>
        <w:spacing w:after="0"/>
        <w:ind w:left="0"/>
        <w:jc w:val="both"/>
      </w:pPr>
      <w:r>
        <w:rPr>
          <w:rFonts w:ascii="Times New Roman"/>
          <w:b w:val="false"/>
          <w:i w:val="false"/>
          <w:color w:val="000000"/>
          <w:sz w:val="28"/>
        </w:rPr>
        <w:t>
      прессование и сушка готового продукта;</w:t>
      </w:r>
    </w:p>
    <w:bookmarkEnd w:id="5037"/>
    <w:bookmarkStart w:name="z5044" w:id="5038"/>
    <w:p>
      <w:pPr>
        <w:spacing w:after="0"/>
        <w:ind w:left="0"/>
        <w:jc w:val="both"/>
      </w:pPr>
      <w:r>
        <w:rPr>
          <w:rFonts w:ascii="Times New Roman"/>
          <w:b w:val="false"/>
          <w:i w:val="false"/>
          <w:color w:val="000000"/>
          <w:sz w:val="28"/>
        </w:rPr>
        <w:t>
      обслуживание фильтров, прессов, сушилок, компрессоров, лебедок, вагонеток;</w:t>
      </w:r>
    </w:p>
    <w:bookmarkEnd w:id="5038"/>
    <w:bookmarkStart w:name="z5045" w:id="5039"/>
    <w:p>
      <w:pPr>
        <w:spacing w:after="0"/>
        <w:ind w:left="0"/>
        <w:jc w:val="both"/>
      </w:pPr>
      <w:r>
        <w:rPr>
          <w:rFonts w:ascii="Times New Roman"/>
          <w:b w:val="false"/>
          <w:i w:val="false"/>
          <w:color w:val="000000"/>
          <w:sz w:val="28"/>
        </w:rPr>
        <w:t>
      при прессовании крошки каучука - взвешивание крошки каучука на автоматических весах, транспортировка брикетов на упаковку, обслуживание автоматических весов, автоматической передаточной станции для транспортировки брикетов, наклонного транспортера, трубопровода и запорной арматуры низкой и высокой гидравлики от коллектора до пресса;</w:t>
      </w:r>
    </w:p>
    <w:bookmarkEnd w:id="5039"/>
    <w:bookmarkStart w:name="z5046" w:id="5040"/>
    <w:p>
      <w:pPr>
        <w:spacing w:after="0"/>
        <w:ind w:left="0"/>
        <w:jc w:val="both"/>
      </w:pPr>
      <w:r>
        <w:rPr>
          <w:rFonts w:ascii="Times New Roman"/>
          <w:b w:val="false"/>
          <w:i w:val="false"/>
          <w:color w:val="000000"/>
          <w:sz w:val="28"/>
        </w:rPr>
        <w:t>
      наблюдение за работой оборудования, смазка трущихся частей пресса, подготовка оборудования к ремонту, прием из ремонта.</w:t>
      </w:r>
    </w:p>
    <w:bookmarkEnd w:id="5040"/>
    <w:bookmarkStart w:name="z5047" w:id="5041"/>
    <w:p>
      <w:pPr>
        <w:spacing w:after="0"/>
        <w:ind w:left="0"/>
        <w:jc w:val="both"/>
      </w:pPr>
      <w:r>
        <w:rPr>
          <w:rFonts w:ascii="Times New Roman"/>
          <w:b w:val="false"/>
          <w:i w:val="false"/>
          <w:color w:val="000000"/>
          <w:sz w:val="28"/>
        </w:rPr>
        <w:t>
      706. Должен знать:</w:t>
      </w:r>
    </w:p>
    <w:bookmarkEnd w:id="5041"/>
    <w:bookmarkStart w:name="z5048" w:id="504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042"/>
    <w:bookmarkStart w:name="z5049" w:id="5043"/>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5043"/>
    <w:bookmarkStart w:name="z5050" w:id="5044"/>
    <w:p>
      <w:pPr>
        <w:spacing w:after="0"/>
        <w:ind w:left="0"/>
        <w:jc w:val="both"/>
      </w:pPr>
      <w:r>
        <w:rPr>
          <w:rFonts w:ascii="Times New Roman"/>
          <w:b w:val="false"/>
          <w:i w:val="false"/>
          <w:color w:val="000000"/>
          <w:sz w:val="28"/>
        </w:rPr>
        <w:t>
      режим прессования и порядок его регулирования;</w:t>
      </w:r>
    </w:p>
    <w:bookmarkEnd w:id="5044"/>
    <w:bookmarkStart w:name="z5051" w:id="5045"/>
    <w:p>
      <w:pPr>
        <w:spacing w:after="0"/>
        <w:ind w:left="0"/>
        <w:jc w:val="both"/>
      </w:pPr>
      <w:r>
        <w:rPr>
          <w:rFonts w:ascii="Times New Roman"/>
          <w:b w:val="false"/>
          <w:i w:val="false"/>
          <w:color w:val="000000"/>
          <w:sz w:val="28"/>
        </w:rPr>
        <w:t>
      требования, предъявляемые к качеству сырья, материалов и готовой продукции;</w:t>
      </w:r>
    </w:p>
    <w:bookmarkEnd w:id="5045"/>
    <w:bookmarkStart w:name="z5052" w:id="5046"/>
    <w:p>
      <w:pPr>
        <w:spacing w:after="0"/>
        <w:ind w:left="0"/>
        <w:jc w:val="both"/>
      </w:pPr>
      <w:r>
        <w:rPr>
          <w:rFonts w:ascii="Times New Roman"/>
          <w:b w:val="false"/>
          <w:i w:val="false"/>
          <w:color w:val="000000"/>
          <w:sz w:val="28"/>
        </w:rPr>
        <w:t>
      порядок отбора проб;</w:t>
      </w:r>
    </w:p>
    <w:bookmarkEnd w:id="5046"/>
    <w:bookmarkStart w:name="z5053" w:id="5047"/>
    <w:p>
      <w:pPr>
        <w:spacing w:after="0"/>
        <w:ind w:left="0"/>
        <w:jc w:val="both"/>
      </w:pPr>
      <w:r>
        <w:rPr>
          <w:rFonts w:ascii="Times New Roman"/>
          <w:b w:val="false"/>
          <w:i w:val="false"/>
          <w:color w:val="000000"/>
          <w:sz w:val="28"/>
        </w:rPr>
        <w:t>
      приемы работы.</w:t>
      </w:r>
    </w:p>
    <w:bookmarkEnd w:id="5047"/>
    <w:bookmarkStart w:name="z5054" w:id="5048"/>
    <w:p>
      <w:pPr>
        <w:spacing w:after="0"/>
        <w:ind w:left="0"/>
        <w:jc w:val="left"/>
      </w:pPr>
      <w:r>
        <w:rPr>
          <w:rFonts w:ascii="Times New Roman"/>
          <w:b/>
          <w:i w:val="false"/>
          <w:color w:val="000000"/>
        </w:rPr>
        <w:t xml:space="preserve"> Параграф 310. Прессовщик, 4 разряд</w:t>
      </w:r>
    </w:p>
    <w:bookmarkEnd w:id="5048"/>
    <w:bookmarkStart w:name="z5055" w:id="5049"/>
    <w:p>
      <w:pPr>
        <w:spacing w:after="0"/>
        <w:ind w:left="0"/>
        <w:jc w:val="both"/>
      </w:pPr>
      <w:r>
        <w:rPr>
          <w:rFonts w:ascii="Times New Roman"/>
          <w:b w:val="false"/>
          <w:i w:val="false"/>
          <w:color w:val="000000"/>
          <w:sz w:val="28"/>
        </w:rPr>
        <w:t>
      707. Характеристика работ:</w:t>
      </w:r>
    </w:p>
    <w:bookmarkEnd w:id="5049"/>
    <w:bookmarkStart w:name="z5056" w:id="5050"/>
    <w:p>
      <w:pPr>
        <w:spacing w:after="0"/>
        <w:ind w:left="0"/>
        <w:jc w:val="both"/>
      </w:pPr>
      <w:r>
        <w:rPr>
          <w:rFonts w:ascii="Times New Roman"/>
          <w:b w:val="false"/>
          <w:i w:val="false"/>
          <w:color w:val="000000"/>
          <w:sz w:val="28"/>
        </w:rPr>
        <w:t>
      прессование пластин из искусственной кожи, пластин из термопластических материалов или бумаг, пропитанных синтетическими смолами, на гидравлических прессах с паровым обогревом, а также прессование сырья, материалов с одновременным руководством бригадой прессовщиков;</w:t>
      </w:r>
    </w:p>
    <w:bookmarkEnd w:id="5050"/>
    <w:bookmarkStart w:name="z5057" w:id="5051"/>
    <w:p>
      <w:pPr>
        <w:spacing w:after="0"/>
        <w:ind w:left="0"/>
        <w:jc w:val="both"/>
      </w:pPr>
      <w:r>
        <w:rPr>
          <w:rFonts w:ascii="Times New Roman"/>
          <w:b w:val="false"/>
          <w:i w:val="false"/>
          <w:color w:val="000000"/>
          <w:sz w:val="28"/>
        </w:rPr>
        <w:t>
      выбор режимов прессования (времени и давления) в зависимости от марки пластины;</w:t>
      </w:r>
    </w:p>
    <w:bookmarkEnd w:id="5051"/>
    <w:bookmarkStart w:name="z5058" w:id="5052"/>
    <w:p>
      <w:pPr>
        <w:spacing w:after="0"/>
        <w:ind w:left="0"/>
        <w:jc w:val="both"/>
      </w:pPr>
      <w:r>
        <w:rPr>
          <w:rFonts w:ascii="Times New Roman"/>
          <w:b w:val="false"/>
          <w:i w:val="false"/>
          <w:color w:val="000000"/>
          <w:sz w:val="28"/>
        </w:rPr>
        <w:t>
      покрытие скомплектованных пластин лицевой пленкой, перекладка их стальными листами;</w:t>
      </w:r>
    </w:p>
    <w:bookmarkEnd w:id="5052"/>
    <w:bookmarkStart w:name="z5059" w:id="5053"/>
    <w:p>
      <w:pPr>
        <w:spacing w:after="0"/>
        <w:ind w:left="0"/>
        <w:jc w:val="both"/>
      </w:pPr>
      <w:r>
        <w:rPr>
          <w:rFonts w:ascii="Times New Roman"/>
          <w:b w:val="false"/>
          <w:i w:val="false"/>
          <w:color w:val="000000"/>
          <w:sz w:val="28"/>
        </w:rPr>
        <w:t>
      загрузка готовых кассет в пресс, прессование, наблюдение за режимом прессования по контрольно-измерительным приборам, регулирование поступления пара, воды;</w:t>
      </w:r>
    </w:p>
    <w:bookmarkEnd w:id="5053"/>
    <w:bookmarkStart w:name="z5060" w:id="5054"/>
    <w:p>
      <w:pPr>
        <w:spacing w:after="0"/>
        <w:ind w:left="0"/>
        <w:jc w:val="both"/>
      </w:pPr>
      <w:r>
        <w:rPr>
          <w:rFonts w:ascii="Times New Roman"/>
          <w:b w:val="false"/>
          <w:i w:val="false"/>
          <w:color w:val="000000"/>
          <w:sz w:val="28"/>
        </w:rPr>
        <w:t>
      своевременное включение низкого и высокого давления;</w:t>
      </w:r>
    </w:p>
    <w:bookmarkEnd w:id="5054"/>
    <w:bookmarkStart w:name="z5061" w:id="5055"/>
    <w:p>
      <w:pPr>
        <w:spacing w:after="0"/>
        <w:ind w:left="0"/>
        <w:jc w:val="both"/>
      </w:pPr>
      <w:r>
        <w:rPr>
          <w:rFonts w:ascii="Times New Roman"/>
          <w:b w:val="false"/>
          <w:i w:val="false"/>
          <w:color w:val="000000"/>
          <w:sz w:val="28"/>
        </w:rPr>
        <w:t>
      выгрузка отпрессованных пластин.</w:t>
      </w:r>
    </w:p>
    <w:bookmarkEnd w:id="5055"/>
    <w:bookmarkStart w:name="z5062" w:id="5056"/>
    <w:p>
      <w:pPr>
        <w:spacing w:after="0"/>
        <w:ind w:left="0"/>
        <w:jc w:val="both"/>
      </w:pPr>
      <w:r>
        <w:rPr>
          <w:rFonts w:ascii="Times New Roman"/>
          <w:b w:val="false"/>
          <w:i w:val="false"/>
          <w:color w:val="000000"/>
          <w:sz w:val="28"/>
        </w:rPr>
        <w:t>
      708. Должен знать:</w:t>
      </w:r>
    </w:p>
    <w:bookmarkEnd w:id="5056"/>
    <w:bookmarkStart w:name="z5063" w:id="5057"/>
    <w:p>
      <w:pPr>
        <w:spacing w:after="0"/>
        <w:ind w:left="0"/>
        <w:jc w:val="both"/>
      </w:pPr>
      <w:r>
        <w:rPr>
          <w:rFonts w:ascii="Times New Roman"/>
          <w:b w:val="false"/>
          <w:i w:val="false"/>
          <w:color w:val="000000"/>
          <w:sz w:val="28"/>
        </w:rPr>
        <w:t>
      устройство и принцип работы прессов, порядок наладки, режим прессования;</w:t>
      </w:r>
    </w:p>
    <w:bookmarkEnd w:id="5057"/>
    <w:bookmarkStart w:name="z5064" w:id="5058"/>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5058"/>
    <w:bookmarkStart w:name="z5065" w:id="5059"/>
    <w:p>
      <w:pPr>
        <w:spacing w:after="0"/>
        <w:ind w:left="0"/>
        <w:jc w:val="both"/>
      </w:pPr>
      <w:r>
        <w:rPr>
          <w:rFonts w:ascii="Times New Roman"/>
          <w:b w:val="false"/>
          <w:i w:val="false"/>
          <w:color w:val="000000"/>
          <w:sz w:val="28"/>
        </w:rPr>
        <w:t>
      требования, предъявляемые к качеству полуфабриката и готовой продукции.</w:t>
      </w:r>
    </w:p>
    <w:bookmarkEnd w:id="5059"/>
    <w:bookmarkStart w:name="z5066" w:id="5060"/>
    <w:p>
      <w:pPr>
        <w:spacing w:after="0"/>
        <w:ind w:left="0"/>
        <w:jc w:val="left"/>
      </w:pPr>
      <w:r>
        <w:rPr>
          <w:rFonts w:ascii="Times New Roman"/>
          <w:b/>
          <w:i w:val="false"/>
          <w:color w:val="000000"/>
        </w:rPr>
        <w:t xml:space="preserve"> Параграф 311. Аппаратчик выщелачивания, 2 разряд</w:t>
      </w:r>
    </w:p>
    <w:bookmarkEnd w:id="5060"/>
    <w:bookmarkStart w:name="z5067" w:id="5061"/>
    <w:p>
      <w:pPr>
        <w:spacing w:after="0"/>
        <w:ind w:left="0"/>
        <w:jc w:val="both"/>
      </w:pPr>
      <w:r>
        <w:rPr>
          <w:rFonts w:ascii="Times New Roman"/>
          <w:b w:val="false"/>
          <w:i w:val="false"/>
          <w:color w:val="000000"/>
          <w:sz w:val="28"/>
        </w:rPr>
        <w:t>
      709. Характеристика работ:</w:t>
      </w:r>
    </w:p>
    <w:bookmarkEnd w:id="5061"/>
    <w:bookmarkStart w:name="z5068" w:id="5062"/>
    <w:p>
      <w:pPr>
        <w:spacing w:after="0"/>
        <w:ind w:left="0"/>
        <w:jc w:val="both"/>
      </w:pPr>
      <w:r>
        <w:rPr>
          <w:rFonts w:ascii="Times New Roman"/>
          <w:b w:val="false"/>
          <w:i w:val="false"/>
          <w:color w:val="000000"/>
          <w:sz w:val="28"/>
        </w:rPr>
        <w:t>
      выполнение отдельных операций процесса выщелачивания;</w:t>
      </w:r>
    </w:p>
    <w:bookmarkEnd w:id="5062"/>
    <w:bookmarkStart w:name="z5069" w:id="5063"/>
    <w:p>
      <w:pPr>
        <w:spacing w:after="0"/>
        <w:ind w:left="0"/>
        <w:jc w:val="both"/>
      </w:pPr>
      <w:r>
        <w:rPr>
          <w:rFonts w:ascii="Times New Roman"/>
          <w:b w:val="false"/>
          <w:i w:val="false"/>
          <w:color w:val="000000"/>
          <w:sz w:val="28"/>
        </w:rPr>
        <w:t>
      дробление, подача и загрузка сырья в аппараты, залив растворителя, перемешивание, очистка раствора отстаиванием или фильтрацией;</w:t>
      </w:r>
    </w:p>
    <w:bookmarkEnd w:id="5063"/>
    <w:bookmarkStart w:name="z5070" w:id="5064"/>
    <w:p>
      <w:pPr>
        <w:spacing w:after="0"/>
        <w:ind w:left="0"/>
        <w:jc w:val="both"/>
      </w:pPr>
      <w:r>
        <w:rPr>
          <w:rFonts w:ascii="Times New Roman"/>
          <w:b w:val="false"/>
          <w:i w:val="false"/>
          <w:color w:val="000000"/>
          <w:sz w:val="28"/>
        </w:rPr>
        <w:t>
      выделение из раствора основного вещества выпариванием или кристаллизацией, улавливание пара растворителя, выгрузка шлама или солей, отбор проб;</w:t>
      </w:r>
    </w:p>
    <w:bookmarkEnd w:id="5064"/>
    <w:bookmarkStart w:name="z5071" w:id="5065"/>
    <w:p>
      <w:pPr>
        <w:spacing w:after="0"/>
        <w:ind w:left="0"/>
        <w:jc w:val="both"/>
      </w:pPr>
      <w:r>
        <w:rPr>
          <w:rFonts w:ascii="Times New Roman"/>
          <w:b w:val="false"/>
          <w:i w:val="false"/>
          <w:color w:val="000000"/>
          <w:sz w:val="28"/>
        </w:rPr>
        <w:t>
      обслуживание реакторов, аппаратов (диффузеров), паровых, водяных, щелочных коммуникаций, насосов;</w:t>
      </w:r>
    </w:p>
    <w:bookmarkEnd w:id="5065"/>
    <w:bookmarkStart w:name="z5072" w:id="5066"/>
    <w:p>
      <w:pPr>
        <w:spacing w:after="0"/>
        <w:ind w:left="0"/>
        <w:jc w:val="both"/>
      </w:pPr>
      <w:r>
        <w:rPr>
          <w:rFonts w:ascii="Times New Roman"/>
          <w:b w:val="false"/>
          <w:i w:val="false"/>
          <w:color w:val="000000"/>
          <w:sz w:val="28"/>
        </w:rPr>
        <w:t>
      подготовка оборудования к ремонту.</w:t>
      </w:r>
    </w:p>
    <w:bookmarkEnd w:id="5066"/>
    <w:bookmarkStart w:name="z5073" w:id="5067"/>
    <w:p>
      <w:pPr>
        <w:spacing w:after="0"/>
        <w:ind w:left="0"/>
        <w:jc w:val="both"/>
      </w:pPr>
      <w:r>
        <w:rPr>
          <w:rFonts w:ascii="Times New Roman"/>
          <w:b w:val="false"/>
          <w:i w:val="false"/>
          <w:color w:val="000000"/>
          <w:sz w:val="28"/>
        </w:rPr>
        <w:t>
      710. Должен знать:</w:t>
      </w:r>
    </w:p>
    <w:bookmarkEnd w:id="5067"/>
    <w:bookmarkStart w:name="z5074" w:id="5068"/>
    <w:p>
      <w:pPr>
        <w:spacing w:after="0"/>
        <w:ind w:left="0"/>
        <w:jc w:val="both"/>
      </w:pPr>
      <w:r>
        <w:rPr>
          <w:rFonts w:ascii="Times New Roman"/>
          <w:b w:val="false"/>
          <w:i w:val="false"/>
          <w:color w:val="000000"/>
          <w:sz w:val="28"/>
        </w:rPr>
        <w:t>
      технологическую схему обслуживаемого участка;</w:t>
      </w:r>
    </w:p>
    <w:bookmarkEnd w:id="5068"/>
    <w:bookmarkStart w:name="z5075" w:id="506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5069"/>
    <w:bookmarkStart w:name="z5076" w:id="5070"/>
    <w:p>
      <w:pPr>
        <w:spacing w:after="0"/>
        <w:ind w:left="0"/>
        <w:jc w:val="both"/>
      </w:pPr>
      <w:r>
        <w:rPr>
          <w:rFonts w:ascii="Times New Roman"/>
          <w:b w:val="false"/>
          <w:i w:val="false"/>
          <w:color w:val="000000"/>
          <w:sz w:val="28"/>
        </w:rPr>
        <w:t>
      свойства сырья, порядок отбора проб;</w:t>
      </w:r>
    </w:p>
    <w:bookmarkEnd w:id="5070"/>
    <w:bookmarkStart w:name="z5077" w:id="5071"/>
    <w:p>
      <w:pPr>
        <w:spacing w:after="0"/>
        <w:ind w:left="0"/>
        <w:jc w:val="both"/>
      </w:pPr>
      <w:r>
        <w:rPr>
          <w:rFonts w:ascii="Times New Roman"/>
          <w:b w:val="false"/>
          <w:i w:val="false"/>
          <w:color w:val="000000"/>
          <w:sz w:val="28"/>
        </w:rPr>
        <w:t>
      схему арматуры и коммуникаций.</w:t>
      </w:r>
    </w:p>
    <w:bookmarkEnd w:id="5071"/>
    <w:bookmarkStart w:name="z5078" w:id="5072"/>
    <w:p>
      <w:pPr>
        <w:spacing w:after="0"/>
        <w:ind w:left="0"/>
        <w:jc w:val="left"/>
      </w:pPr>
      <w:r>
        <w:rPr>
          <w:rFonts w:ascii="Times New Roman"/>
          <w:b/>
          <w:i w:val="false"/>
          <w:color w:val="000000"/>
        </w:rPr>
        <w:t xml:space="preserve"> Параграф 312. Аппаратчик выщелачивания, 3 разряд</w:t>
      </w:r>
    </w:p>
    <w:bookmarkEnd w:id="5072"/>
    <w:bookmarkStart w:name="z5079" w:id="5073"/>
    <w:p>
      <w:pPr>
        <w:spacing w:after="0"/>
        <w:ind w:left="0"/>
        <w:jc w:val="both"/>
      </w:pPr>
      <w:r>
        <w:rPr>
          <w:rFonts w:ascii="Times New Roman"/>
          <w:b w:val="false"/>
          <w:i w:val="false"/>
          <w:color w:val="000000"/>
          <w:sz w:val="28"/>
        </w:rPr>
        <w:t>
      711. Характеристика работ:</w:t>
      </w:r>
    </w:p>
    <w:bookmarkEnd w:id="5073"/>
    <w:bookmarkStart w:name="z5080" w:id="5074"/>
    <w:p>
      <w:pPr>
        <w:spacing w:after="0"/>
        <w:ind w:left="0"/>
        <w:jc w:val="both"/>
      </w:pPr>
      <w:r>
        <w:rPr>
          <w:rFonts w:ascii="Times New Roman"/>
          <w:b w:val="false"/>
          <w:i w:val="false"/>
          <w:color w:val="000000"/>
          <w:sz w:val="28"/>
        </w:rPr>
        <w:t>
      ведение технологического процесса выщелачивания;</w:t>
      </w:r>
    </w:p>
    <w:bookmarkEnd w:id="5074"/>
    <w:bookmarkStart w:name="z5081" w:id="5075"/>
    <w:p>
      <w:pPr>
        <w:spacing w:after="0"/>
        <w:ind w:left="0"/>
        <w:jc w:val="both"/>
      </w:pPr>
      <w:r>
        <w:rPr>
          <w:rFonts w:ascii="Times New Roman"/>
          <w:b w:val="false"/>
          <w:i w:val="false"/>
          <w:color w:val="000000"/>
          <w:sz w:val="28"/>
        </w:rPr>
        <w:t>
      поддержание определенной температуры для ускорения процесса и получения раствора требуемой концентрации;</w:t>
      </w:r>
    </w:p>
    <w:bookmarkEnd w:id="5075"/>
    <w:bookmarkStart w:name="z5082" w:id="5076"/>
    <w:p>
      <w:pPr>
        <w:spacing w:after="0"/>
        <w:ind w:left="0"/>
        <w:jc w:val="both"/>
      </w:pPr>
      <w:r>
        <w:rPr>
          <w:rFonts w:ascii="Times New Roman"/>
          <w:b w:val="false"/>
          <w:i w:val="false"/>
          <w:color w:val="000000"/>
          <w:sz w:val="28"/>
        </w:rPr>
        <w:t>
      наблюдение за давлением и концентрацией раствора, поступающего на декантацию;</w:t>
      </w:r>
    </w:p>
    <w:bookmarkEnd w:id="5076"/>
    <w:bookmarkStart w:name="z5083" w:id="5077"/>
    <w:p>
      <w:pPr>
        <w:spacing w:after="0"/>
        <w:ind w:left="0"/>
        <w:jc w:val="both"/>
      </w:pPr>
      <w:r>
        <w:rPr>
          <w:rFonts w:ascii="Times New Roman"/>
          <w:b w:val="false"/>
          <w:i w:val="false"/>
          <w:color w:val="000000"/>
          <w:sz w:val="28"/>
        </w:rPr>
        <w:t>
      проведение анализов;</w:t>
      </w:r>
    </w:p>
    <w:bookmarkEnd w:id="5077"/>
    <w:bookmarkStart w:name="z5084" w:id="5078"/>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5078"/>
    <w:bookmarkStart w:name="z5085" w:id="5079"/>
    <w:p>
      <w:pPr>
        <w:spacing w:after="0"/>
        <w:ind w:left="0"/>
        <w:jc w:val="both"/>
      </w:pPr>
      <w:r>
        <w:rPr>
          <w:rFonts w:ascii="Times New Roman"/>
          <w:b w:val="false"/>
          <w:i w:val="false"/>
          <w:color w:val="000000"/>
          <w:sz w:val="28"/>
        </w:rPr>
        <w:t>
      обслуживание технологического оборудования и контрольно-измерительных приборов;</w:t>
      </w:r>
    </w:p>
    <w:bookmarkEnd w:id="5079"/>
    <w:bookmarkStart w:name="z5086" w:id="5080"/>
    <w:p>
      <w:pPr>
        <w:spacing w:after="0"/>
        <w:ind w:left="0"/>
        <w:jc w:val="both"/>
      </w:pPr>
      <w:r>
        <w:rPr>
          <w:rFonts w:ascii="Times New Roman"/>
          <w:b w:val="false"/>
          <w:i w:val="false"/>
          <w:color w:val="000000"/>
          <w:sz w:val="28"/>
        </w:rPr>
        <w:t>
      устранение неисправностей в работе оборудования;</w:t>
      </w:r>
    </w:p>
    <w:bookmarkEnd w:id="5080"/>
    <w:bookmarkStart w:name="z5087" w:id="5081"/>
    <w:p>
      <w:pPr>
        <w:spacing w:after="0"/>
        <w:ind w:left="0"/>
        <w:jc w:val="both"/>
      </w:pPr>
      <w:r>
        <w:rPr>
          <w:rFonts w:ascii="Times New Roman"/>
          <w:b w:val="false"/>
          <w:i w:val="false"/>
          <w:color w:val="000000"/>
          <w:sz w:val="28"/>
        </w:rPr>
        <w:t>
      прием оборудования из ремонта.</w:t>
      </w:r>
    </w:p>
    <w:bookmarkEnd w:id="5081"/>
    <w:bookmarkStart w:name="z5088" w:id="5082"/>
    <w:p>
      <w:pPr>
        <w:spacing w:after="0"/>
        <w:ind w:left="0"/>
        <w:jc w:val="both"/>
      </w:pPr>
      <w:r>
        <w:rPr>
          <w:rFonts w:ascii="Times New Roman"/>
          <w:b w:val="false"/>
          <w:i w:val="false"/>
          <w:color w:val="000000"/>
          <w:sz w:val="28"/>
        </w:rPr>
        <w:t>
      712. Должен знать:</w:t>
      </w:r>
    </w:p>
    <w:bookmarkEnd w:id="5082"/>
    <w:bookmarkStart w:name="z5089" w:id="5083"/>
    <w:p>
      <w:pPr>
        <w:spacing w:after="0"/>
        <w:ind w:left="0"/>
        <w:jc w:val="both"/>
      </w:pPr>
      <w:r>
        <w:rPr>
          <w:rFonts w:ascii="Times New Roman"/>
          <w:b w:val="false"/>
          <w:i w:val="false"/>
          <w:color w:val="000000"/>
          <w:sz w:val="28"/>
        </w:rPr>
        <w:t>
      технологическую схему обслуживаемого участка;</w:t>
      </w:r>
    </w:p>
    <w:bookmarkEnd w:id="5083"/>
    <w:bookmarkStart w:name="z5090" w:id="508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5084"/>
    <w:bookmarkStart w:name="z5091" w:id="5085"/>
    <w:p>
      <w:pPr>
        <w:spacing w:after="0"/>
        <w:ind w:left="0"/>
        <w:jc w:val="both"/>
      </w:pPr>
      <w:r>
        <w:rPr>
          <w:rFonts w:ascii="Times New Roman"/>
          <w:b w:val="false"/>
          <w:i w:val="false"/>
          <w:color w:val="000000"/>
          <w:sz w:val="28"/>
        </w:rPr>
        <w:t>
      схему арматуры и коммуникаций, технологический режим;</w:t>
      </w:r>
    </w:p>
    <w:bookmarkEnd w:id="5085"/>
    <w:bookmarkStart w:name="z5092" w:id="5086"/>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5086"/>
    <w:bookmarkStart w:name="z5093" w:id="5087"/>
    <w:p>
      <w:pPr>
        <w:spacing w:after="0"/>
        <w:ind w:left="0"/>
        <w:jc w:val="both"/>
      </w:pPr>
      <w:r>
        <w:rPr>
          <w:rFonts w:ascii="Times New Roman"/>
          <w:b w:val="false"/>
          <w:i w:val="false"/>
          <w:color w:val="000000"/>
          <w:sz w:val="28"/>
        </w:rPr>
        <w:t>
      свойства сырья и порядок отбора проб, методику проведения анализов.</w:t>
      </w:r>
    </w:p>
    <w:bookmarkEnd w:id="5087"/>
    <w:bookmarkStart w:name="z5094" w:id="5088"/>
    <w:p>
      <w:pPr>
        <w:spacing w:after="0"/>
        <w:ind w:left="0"/>
        <w:jc w:val="left"/>
      </w:pPr>
      <w:r>
        <w:rPr>
          <w:rFonts w:ascii="Times New Roman"/>
          <w:b/>
          <w:i w:val="false"/>
          <w:color w:val="000000"/>
        </w:rPr>
        <w:t xml:space="preserve"> Параграф 313. Аппаратчик выщелачивания, 4 разряд</w:t>
      </w:r>
    </w:p>
    <w:bookmarkEnd w:id="5088"/>
    <w:bookmarkStart w:name="z5095" w:id="5089"/>
    <w:p>
      <w:pPr>
        <w:spacing w:after="0"/>
        <w:ind w:left="0"/>
        <w:jc w:val="both"/>
      </w:pPr>
      <w:r>
        <w:rPr>
          <w:rFonts w:ascii="Times New Roman"/>
          <w:b w:val="false"/>
          <w:i w:val="false"/>
          <w:color w:val="000000"/>
          <w:sz w:val="28"/>
        </w:rPr>
        <w:t>
      713. Характеристика работ:</w:t>
      </w:r>
    </w:p>
    <w:bookmarkEnd w:id="5089"/>
    <w:bookmarkStart w:name="z5096" w:id="5090"/>
    <w:p>
      <w:pPr>
        <w:spacing w:after="0"/>
        <w:ind w:left="0"/>
        <w:jc w:val="both"/>
      </w:pPr>
      <w:r>
        <w:rPr>
          <w:rFonts w:ascii="Times New Roman"/>
          <w:b w:val="false"/>
          <w:i w:val="false"/>
          <w:color w:val="000000"/>
          <w:sz w:val="28"/>
        </w:rPr>
        <w:t>
      ведение процесса выщелачивания в производстве литопона или контроль и координирование работы аппаратчиков более низкой квалификации при ведении технологического процесса выщелачивания;</w:t>
      </w:r>
    </w:p>
    <w:bookmarkEnd w:id="5090"/>
    <w:bookmarkStart w:name="z5097" w:id="5091"/>
    <w:p>
      <w:pPr>
        <w:spacing w:after="0"/>
        <w:ind w:left="0"/>
        <w:jc w:val="both"/>
      </w:pPr>
      <w:r>
        <w:rPr>
          <w:rFonts w:ascii="Times New Roman"/>
          <w:b w:val="false"/>
          <w:i w:val="false"/>
          <w:color w:val="000000"/>
          <w:sz w:val="28"/>
        </w:rPr>
        <w:t>
      ведение технологического процесса раскрытия пор эластичного полиуретана раствором едкого натрия с последующей нейтрализацией уксусной кислотой и промывкой фильтров водой;</w:t>
      </w:r>
    </w:p>
    <w:bookmarkEnd w:id="5091"/>
    <w:bookmarkStart w:name="z5098" w:id="5092"/>
    <w:p>
      <w:pPr>
        <w:spacing w:after="0"/>
        <w:ind w:left="0"/>
        <w:jc w:val="both"/>
      </w:pPr>
      <w:r>
        <w:rPr>
          <w:rFonts w:ascii="Times New Roman"/>
          <w:b w:val="false"/>
          <w:i w:val="false"/>
          <w:color w:val="000000"/>
          <w:sz w:val="28"/>
        </w:rPr>
        <w:t>
      подготовка и загрузка заготовок фильтров;</w:t>
      </w:r>
    </w:p>
    <w:bookmarkEnd w:id="5092"/>
    <w:bookmarkStart w:name="z5099" w:id="5093"/>
    <w:p>
      <w:pPr>
        <w:spacing w:after="0"/>
        <w:ind w:left="0"/>
        <w:jc w:val="both"/>
      </w:pPr>
      <w:r>
        <w:rPr>
          <w:rFonts w:ascii="Times New Roman"/>
          <w:b w:val="false"/>
          <w:i w:val="false"/>
          <w:color w:val="000000"/>
          <w:sz w:val="28"/>
        </w:rPr>
        <w:t>
      закачка сырья в емкости, залив в ванну выщелачивания растворителя, перемешивание и получение раствора требуемой концентрации, проведение процесса выщелачивания, нейтрализации, промывки, отжима, сушки;</w:t>
      </w:r>
    </w:p>
    <w:bookmarkEnd w:id="5093"/>
    <w:bookmarkStart w:name="z5100" w:id="5094"/>
    <w:p>
      <w:pPr>
        <w:spacing w:after="0"/>
        <w:ind w:left="0"/>
        <w:jc w:val="both"/>
      </w:pPr>
      <w:r>
        <w:rPr>
          <w:rFonts w:ascii="Times New Roman"/>
          <w:b w:val="false"/>
          <w:i w:val="false"/>
          <w:color w:val="000000"/>
          <w:sz w:val="28"/>
        </w:rPr>
        <w:t>
      наблюдение за давлением воздуха при закачке сырья, за концентрацией раствора уксусной кислоты в ванне нейтрализации, за температурой в камере сушки;</w:t>
      </w:r>
    </w:p>
    <w:bookmarkEnd w:id="5094"/>
    <w:bookmarkStart w:name="z5101" w:id="5095"/>
    <w:p>
      <w:pPr>
        <w:spacing w:after="0"/>
        <w:ind w:left="0"/>
        <w:jc w:val="both"/>
      </w:pPr>
      <w:r>
        <w:rPr>
          <w:rFonts w:ascii="Times New Roman"/>
          <w:b w:val="false"/>
          <w:i w:val="false"/>
          <w:color w:val="000000"/>
          <w:sz w:val="28"/>
        </w:rPr>
        <w:t>
      упаковка фильтров;</w:t>
      </w:r>
    </w:p>
    <w:bookmarkEnd w:id="5095"/>
    <w:bookmarkStart w:name="z5102" w:id="5096"/>
    <w:p>
      <w:pPr>
        <w:spacing w:after="0"/>
        <w:ind w:left="0"/>
        <w:jc w:val="both"/>
      </w:pPr>
      <w:r>
        <w:rPr>
          <w:rFonts w:ascii="Times New Roman"/>
          <w:b w:val="false"/>
          <w:i w:val="false"/>
          <w:color w:val="000000"/>
          <w:sz w:val="28"/>
        </w:rPr>
        <w:t>
      контроль и регулирование процесса по показаниям контрольно-измерительных приборов и результатам анализов;</w:t>
      </w:r>
    </w:p>
    <w:bookmarkEnd w:id="5096"/>
    <w:bookmarkStart w:name="z5103" w:id="5097"/>
    <w:p>
      <w:pPr>
        <w:spacing w:after="0"/>
        <w:ind w:left="0"/>
        <w:jc w:val="both"/>
      </w:pPr>
      <w:r>
        <w:rPr>
          <w:rFonts w:ascii="Times New Roman"/>
          <w:b w:val="false"/>
          <w:i w:val="false"/>
          <w:color w:val="000000"/>
          <w:sz w:val="28"/>
        </w:rPr>
        <w:t>
      обслуживание монжусов, ванн, щелочных, паровых, водяных и кислотных коммуникаций, контрольно-измерительных приборов.</w:t>
      </w:r>
    </w:p>
    <w:bookmarkEnd w:id="5097"/>
    <w:bookmarkStart w:name="z5104" w:id="5098"/>
    <w:p>
      <w:pPr>
        <w:spacing w:after="0"/>
        <w:ind w:left="0"/>
        <w:jc w:val="both"/>
      </w:pPr>
      <w:r>
        <w:rPr>
          <w:rFonts w:ascii="Times New Roman"/>
          <w:b w:val="false"/>
          <w:i w:val="false"/>
          <w:color w:val="000000"/>
          <w:sz w:val="28"/>
        </w:rPr>
        <w:t>
      714. Должен знать:</w:t>
      </w:r>
    </w:p>
    <w:bookmarkEnd w:id="5098"/>
    <w:bookmarkStart w:name="z5105" w:id="5099"/>
    <w:p>
      <w:pPr>
        <w:spacing w:after="0"/>
        <w:ind w:left="0"/>
        <w:jc w:val="both"/>
      </w:pPr>
      <w:r>
        <w:rPr>
          <w:rFonts w:ascii="Times New Roman"/>
          <w:b w:val="false"/>
          <w:i w:val="false"/>
          <w:color w:val="000000"/>
          <w:sz w:val="28"/>
        </w:rPr>
        <w:t>
      технологическую схему обслуживаемого участка;</w:t>
      </w:r>
    </w:p>
    <w:bookmarkEnd w:id="5099"/>
    <w:bookmarkStart w:name="z5106" w:id="510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5100"/>
    <w:bookmarkStart w:name="z5107" w:id="5101"/>
    <w:p>
      <w:pPr>
        <w:spacing w:after="0"/>
        <w:ind w:left="0"/>
        <w:jc w:val="both"/>
      </w:pPr>
      <w:r>
        <w:rPr>
          <w:rFonts w:ascii="Times New Roman"/>
          <w:b w:val="false"/>
          <w:i w:val="false"/>
          <w:color w:val="000000"/>
          <w:sz w:val="28"/>
        </w:rPr>
        <w:t>
      схему арматуры и коммуникаций, технологический режим;</w:t>
      </w:r>
    </w:p>
    <w:bookmarkEnd w:id="5101"/>
    <w:bookmarkStart w:name="z5108" w:id="5102"/>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5102"/>
    <w:bookmarkStart w:name="z5109" w:id="5103"/>
    <w:p>
      <w:pPr>
        <w:spacing w:after="0"/>
        <w:ind w:left="0"/>
        <w:jc w:val="both"/>
      </w:pPr>
      <w:r>
        <w:rPr>
          <w:rFonts w:ascii="Times New Roman"/>
          <w:b w:val="false"/>
          <w:i w:val="false"/>
          <w:color w:val="000000"/>
          <w:sz w:val="28"/>
        </w:rPr>
        <w:t>
      свойства сырья и порядок отбора проб, методику проведения анализов.</w:t>
      </w:r>
    </w:p>
    <w:bookmarkEnd w:id="5103"/>
    <w:bookmarkStart w:name="z5110" w:id="5104"/>
    <w:p>
      <w:pPr>
        <w:spacing w:after="0"/>
        <w:ind w:left="0"/>
        <w:jc w:val="left"/>
      </w:pPr>
      <w:r>
        <w:rPr>
          <w:rFonts w:ascii="Times New Roman"/>
          <w:b/>
          <w:i w:val="false"/>
          <w:color w:val="000000"/>
        </w:rPr>
        <w:t xml:space="preserve"> Параграф 314. Аппаратчик пропитки, 2 разряд</w:t>
      </w:r>
    </w:p>
    <w:bookmarkEnd w:id="5104"/>
    <w:bookmarkStart w:name="z5111" w:id="5105"/>
    <w:p>
      <w:pPr>
        <w:spacing w:after="0"/>
        <w:ind w:left="0"/>
        <w:jc w:val="both"/>
      </w:pPr>
      <w:r>
        <w:rPr>
          <w:rFonts w:ascii="Times New Roman"/>
          <w:b w:val="false"/>
          <w:i w:val="false"/>
          <w:color w:val="000000"/>
          <w:sz w:val="28"/>
        </w:rPr>
        <w:t>
      715. Характеристика работ:</w:t>
      </w:r>
    </w:p>
    <w:bookmarkEnd w:id="5105"/>
    <w:bookmarkStart w:name="z5112" w:id="5106"/>
    <w:p>
      <w:pPr>
        <w:spacing w:after="0"/>
        <w:ind w:left="0"/>
        <w:jc w:val="both"/>
      </w:pPr>
      <w:r>
        <w:rPr>
          <w:rFonts w:ascii="Times New Roman"/>
          <w:b w:val="false"/>
          <w:i w:val="false"/>
          <w:color w:val="000000"/>
          <w:sz w:val="28"/>
        </w:rPr>
        <w:t>
      ведение процесса пропитки при изготовлении ваты "Дента";</w:t>
      </w:r>
    </w:p>
    <w:bookmarkEnd w:id="5106"/>
    <w:bookmarkStart w:name="z5113" w:id="5107"/>
    <w:p>
      <w:pPr>
        <w:spacing w:after="0"/>
        <w:ind w:left="0"/>
        <w:jc w:val="both"/>
      </w:pPr>
      <w:r>
        <w:rPr>
          <w:rFonts w:ascii="Times New Roman"/>
          <w:b w:val="false"/>
          <w:i w:val="false"/>
          <w:color w:val="000000"/>
          <w:sz w:val="28"/>
        </w:rPr>
        <w:t>
      выполнение отдельных операций технологического процесса пропитки ткани, бумаги, заготовок, волокна, пергаминового полотна, кордного и вискозного шнура, стеклополотна, химических поглотителей, электродов пропиточными материалами и материалов медицинского назначения дезинфицирующими или лечебными веществами;</w:t>
      </w:r>
    </w:p>
    <w:bookmarkEnd w:id="5107"/>
    <w:bookmarkStart w:name="z5114" w:id="5108"/>
    <w:p>
      <w:pPr>
        <w:spacing w:after="0"/>
        <w:ind w:left="0"/>
        <w:jc w:val="both"/>
      </w:pPr>
      <w:r>
        <w:rPr>
          <w:rFonts w:ascii="Times New Roman"/>
          <w:b w:val="false"/>
          <w:i w:val="false"/>
          <w:color w:val="000000"/>
          <w:sz w:val="28"/>
        </w:rPr>
        <w:t>
      подготовка и загрузка пропиточных и пропитываемых материалов в ванны, автоклавы, реакторы;</w:t>
      </w:r>
    </w:p>
    <w:bookmarkEnd w:id="5108"/>
    <w:bookmarkStart w:name="z5115" w:id="5109"/>
    <w:p>
      <w:pPr>
        <w:spacing w:after="0"/>
        <w:ind w:left="0"/>
        <w:jc w:val="both"/>
      </w:pPr>
      <w:r>
        <w:rPr>
          <w:rFonts w:ascii="Times New Roman"/>
          <w:b w:val="false"/>
          <w:i w:val="false"/>
          <w:color w:val="000000"/>
          <w:sz w:val="28"/>
        </w:rPr>
        <w:t>
      выгрузка и съем готового продукта, отбор проб;</w:t>
      </w:r>
    </w:p>
    <w:bookmarkEnd w:id="5109"/>
    <w:bookmarkStart w:name="z5116" w:id="5110"/>
    <w:p>
      <w:pPr>
        <w:spacing w:after="0"/>
        <w:ind w:left="0"/>
        <w:jc w:val="both"/>
      </w:pPr>
      <w:r>
        <w:rPr>
          <w:rFonts w:ascii="Times New Roman"/>
          <w:b w:val="false"/>
          <w:i w:val="false"/>
          <w:color w:val="000000"/>
          <w:sz w:val="28"/>
        </w:rPr>
        <w:t>
      обслуживание оборудования, подготовка его к ремонту.</w:t>
      </w:r>
    </w:p>
    <w:bookmarkEnd w:id="5110"/>
    <w:bookmarkStart w:name="z5117" w:id="5111"/>
    <w:p>
      <w:pPr>
        <w:spacing w:after="0"/>
        <w:ind w:left="0"/>
        <w:jc w:val="both"/>
      </w:pPr>
      <w:r>
        <w:rPr>
          <w:rFonts w:ascii="Times New Roman"/>
          <w:b w:val="false"/>
          <w:i w:val="false"/>
          <w:color w:val="000000"/>
          <w:sz w:val="28"/>
        </w:rPr>
        <w:t>
      716. Должен знать:</w:t>
      </w:r>
    </w:p>
    <w:bookmarkEnd w:id="5111"/>
    <w:bookmarkStart w:name="z5118" w:id="5112"/>
    <w:p>
      <w:pPr>
        <w:spacing w:after="0"/>
        <w:ind w:left="0"/>
        <w:jc w:val="both"/>
      </w:pPr>
      <w:r>
        <w:rPr>
          <w:rFonts w:ascii="Times New Roman"/>
          <w:b w:val="false"/>
          <w:i w:val="false"/>
          <w:color w:val="000000"/>
          <w:sz w:val="28"/>
        </w:rPr>
        <w:t>
      технологический режим пропитки;</w:t>
      </w:r>
    </w:p>
    <w:bookmarkEnd w:id="5112"/>
    <w:bookmarkStart w:name="z5119" w:id="5113"/>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5113"/>
    <w:bookmarkStart w:name="z5120" w:id="5114"/>
    <w:p>
      <w:pPr>
        <w:spacing w:after="0"/>
        <w:ind w:left="0"/>
        <w:jc w:val="both"/>
      </w:pPr>
      <w:r>
        <w:rPr>
          <w:rFonts w:ascii="Times New Roman"/>
          <w:b w:val="false"/>
          <w:i w:val="false"/>
          <w:color w:val="000000"/>
          <w:sz w:val="28"/>
        </w:rPr>
        <w:t>
      технические требования на готовую продукцию, сырье и полуфабрикаты;</w:t>
      </w:r>
    </w:p>
    <w:bookmarkEnd w:id="5114"/>
    <w:bookmarkStart w:name="z5121" w:id="5115"/>
    <w:p>
      <w:pPr>
        <w:spacing w:after="0"/>
        <w:ind w:left="0"/>
        <w:jc w:val="both"/>
      </w:pPr>
      <w:r>
        <w:rPr>
          <w:rFonts w:ascii="Times New Roman"/>
          <w:b w:val="false"/>
          <w:i w:val="false"/>
          <w:color w:val="000000"/>
          <w:sz w:val="28"/>
        </w:rPr>
        <w:t>
      порядок отбора проб.</w:t>
      </w:r>
    </w:p>
    <w:bookmarkEnd w:id="5115"/>
    <w:bookmarkStart w:name="z5122" w:id="5116"/>
    <w:p>
      <w:pPr>
        <w:spacing w:after="0"/>
        <w:ind w:left="0"/>
        <w:jc w:val="left"/>
      </w:pPr>
      <w:r>
        <w:rPr>
          <w:rFonts w:ascii="Times New Roman"/>
          <w:b/>
          <w:i w:val="false"/>
          <w:color w:val="000000"/>
        </w:rPr>
        <w:t xml:space="preserve"> Параграф 315. Аппаратчик пропитки, 3 разряд</w:t>
      </w:r>
    </w:p>
    <w:bookmarkEnd w:id="5116"/>
    <w:bookmarkStart w:name="z5123" w:id="5117"/>
    <w:p>
      <w:pPr>
        <w:spacing w:after="0"/>
        <w:ind w:left="0"/>
        <w:jc w:val="both"/>
      </w:pPr>
      <w:r>
        <w:rPr>
          <w:rFonts w:ascii="Times New Roman"/>
          <w:b w:val="false"/>
          <w:i w:val="false"/>
          <w:color w:val="000000"/>
          <w:sz w:val="28"/>
        </w:rPr>
        <w:t>
      717. Характеристика работ:</w:t>
      </w:r>
    </w:p>
    <w:bookmarkEnd w:id="5117"/>
    <w:bookmarkStart w:name="z5124" w:id="5118"/>
    <w:p>
      <w:pPr>
        <w:spacing w:after="0"/>
        <w:ind w:left="0"/>
        <w:jc w:val="both"/>
      </w:pPr>
      <w:r>
        <w:rPr>
          <w:rFonts w:ascii="Times New Roman"/>
          <w:b w:val="false"/>
          <w:i w:val="false"/>
          <w:color w:val="000000"/>
          <w:sz w:val="28"/>
        </w:rPr>
        <w:t>
      ведение технологического процесса пропитки ткани, бумаги, заготовок, волокна, пергаминового полотна, кордного и вискозного шнура, стеклополотна, стеклонити и стеклолент, химических поглотителей, электродов пропиточными материалами и материалов медицинского назначения дезинфицирующими или лечебными веществами;</w:t>
      </w:r>
    </w:p>
    <w:bookmarkEnd w:id="5118"/>
    <w:bookmarkStart w:name="z5125" w:id="5119"/>
    <w:p>
      <w:pPr>
        <w:spacing w:after="0"/>
        <w:ind w:left="0"/>
        <w:jc w:val="both"/>
      </w:pPr>
      <w:r>
        <w:rPr>
          <w:rFonts w:ascii="Times New Roman"/>
          <w:b w:val="false"/>
          <w:i w:val="false"/>
          <w:color w:val="000000"/>
          <w:sz w:val="28"/>
        </w:rPr>
        <w:t>
      наладка, регулирование и обслуживание оборудования: вертикальных и горизонтальных пропиточных машин, автоклавов, реакторов, ванн, сушилок и вспомогательного оборудования участка;</w:t>
      </w:r>
    </w:p>
    <w:bookmarkEnd w:id="5119"/>
    <w:bookmarkStart w:name="z5126" w:id="5120"/>
    <w:p>
      <w:pPr>
        <w:spacing w:after="0"/>
        <w:ind w:left="0"/>
        <w:jc w:val="both"/>
      </w:pPr>
      <w:r>
        <w:rPr>
          <w:rFonts w:ascii="Times New Roman"/>
          <w:b w:val="false"/>
          <w:i w:val="false"/>
          <w:color w:val="000000"/>
          <w:sz w:val="28"/>
        </w:rPr>
        <w:t>
      регулирование процесса пропитки по показаниям контрольно-измерительных приборов: температуры, степени пропитки, вязкости, уровня пропиточных материалов, давления;</w:t>
      </w:r>
    </w:p>
    <w:bookmarkEnd w:id="5120"/>
    <w:bookmarkStart w:name="z5127" w:id="5121"/>
    <w:p>
      <w:pPr>
        <w:spacing w:after="0"/>
        <w:ind w:left="0"/>
        <w:jc w:val="both"/>
      </w:pPr>
      <w:r>
        <w:rPr>
          <w:rFonts w:ascii="Times New Roman"/>
          <w:b w:val="false"/>
          <w:i w:val="false"/>
          <w:color w:val="000000"/>
          <w:sz w:val="28"/>
        </w:rPr>
        <w:t>
      проведение контрольных анализов;</w:t>
      </w:r>
    </w:p>
    <w:bookmarkEnd w:id="5121"/>
    <w:bookmarkStart w:name="z5128" w:id="5122"/>
    <w:p>
      <w:pPr>
        <w:spacing w:after="0"/>
        <w:ind w:left="0"/>
        <w:jc w:val="both"/>
      </w:pPr>
      <w:r>
        <w:rPr>
          <w:rFonts w:ascii="Times New Roman"/>
          <w:b w:val="false"/>
          <w:i w:val="false"/>
          <w:color w:val="000000"/>
          <w:sz w:val="28"/>
        </w:rPr>
        <w:t>
      учет расхода сырья, материалов и полуфабрикатов;</w:t>
      </w:r>
    </w:p>
    <w:bookmarkEnd w:id="5122"/>
    <w:bookmarkStart w:name="z5129" w:id="5123"/>
    <w:p>
      <w:pPr>
        <w:spacing w:after="0"/>
        <w:ind w:left="0"/>
        <w:jc w:val="both"/>
      </w:pPr>
      <w:r>
        <w:rPr>
          <w:rFonts w:ascii="Times New Roman"/>
          <w:b w:val="false"/>
          <w:i w:val="false"/>
          <w:color w:val="000000"/>
          <w:sz w:val="28"/>
        </w:rPr>
        <w:t>
      прием оборудования из ремонта.</w:t>
      </w:r>
    </w:p>
    <w:bookmarkEnd w:id="5123"/>
    <w:bookmarkStart w:name="z5130" w:id="5124"/>
    <w:p>
      <w:pPr>
        <w:spacing w:after="0"/>
        <w:ind w:left="0"/>
        <w:jc w:val="both"/>
      </w:pPr>
      <w:r>
        <w:rPr>
          <w:rFonts w:ascii="Times New Roman"/>
          <w:b w:val="false"/>
          <w:i w:val="false"/>
          <w:color w:val="000000"/>
          <w:sz w:val="28"/>
        </w:rPr>
        <w:t>
      718. Должен знать:</w:t>
      </w:r>
    </w:p>
    <w:bookmarkEnd w:id="5124"/>
    <w:bookmarkStart w:name="z5131" w:id="5125"/>
    <w:p>
      <w:pPr>
        <w:spacing w:after="0"/>
        <w:ind w:left="0"/>
        <w:jc w:val="both"/>
      </w:pPr>
      <w:r>
        <w:rPr>
          <w:rFonts w:ascii="Times New Roman"/>
          <w:b w:val="false"/>
          <w:i w:val="false"/>
          <w:color w:val="000000"/>
          <w:sz w:val="28"/>
        </w:rPr>
        <w:t>
      технологический режим пропитки;</w:t>
      </w:r>
    </w:p>
    <w:bookmarkEnd w:id="5125"/>
    <w:bookmarkStart w:name="z5132" w:id="5126"/>
    <w:p>
      <w:pPr>
        <w:spacing w:after="0"/>
        <w:ind w:left="0"/>
        <w:jc w:val="both"/>
      </w:pPr>
      <w:r>
        <w:rPr>
          <w:rFonts w:ascii="Times New Roman"/>
          <w:b w:val="false"/>
          <w:i w:val="false"/>
          <w:color w:val="000000"/>
          <w:sz w:val="28"/>
        </w:rPr>
        <w:t>
      способы регулирования процесса по показаниям контрольно-измерительных приборов и результатам анализов;</w:t>
      </w:r>
    </w:p>
    <w:bookmarkEnd w:id="5126"/>
    <w:bookmarkStart w:name="z5133" w:id="512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5127"/>
    <w:bookmarkStart w:name="z5134" w:id="5128"/>
    <w:p>
      <w:pPr>
        <w:spacing w:after="0"/>
        <w:ind w:left="0"/>
        <w:jc w:val="both"/>
      </w:pPr>
      <w:r>
        <w:rPr>
          <w:rFonts w:ascii="Times New Roman"/>
          <w:b w:val="false"/>
          <w:i w:val="false"/>
          <w:color w:val="000000"/>
          <w:sz w:val="28"/>
        </w:rPr>
        <w:t>
      технические требования на готовую продукцию, сырье и полуфабрикаты;</w:t>
      </w:r>
    </w:p>
    <w:bookmarkEnd w:id="5128"/>
    <w:bookmarkStart w:name="z5135" w:id="5129"/>
    <w:p>
      <w:pPr>
        <w:spacing w:after="0"/>
        <w:ind w:left="0"/>
        <w:jc w:val="both"/>
      </w:pPr>
      <w:r>
        <w:rPr>
          <w:rFonts w:ascii="Times New Roman"/>
          <w:b w:val="false"/>
          <w:i w:val="false"/>
          <w:color w:val="000000"/>
          <w:sz w:val="28"/>
        </w:rPr>
        <w:t>
      порядок отбора проб, методику проведения анализов.</w:t>
      </w:r>
    </w:p>
    <w:bookmarkEnd w:id="5129"/>
    <w:bookmarkStart w:name="z5136" w:id="5130"/>
    <w:p>
      <w:pPr>
        <w:spacing w:after="0"/>
        <w:ind w:left="0"/>
        <w:jc w:val="left"/>
      </w:pPr>
      <w:r>
        <w:rPr>
          <w:rFonts w:ascii="Times New Roman"/>
          <w:b/>
          <w:i w:val="false"/>
          <w:color w:val="000000"/>
        </w:rPr>
        <w:t xml:space="preserve"> Параграф 316. Аппаратчик пропитки, 4 разряд</w:t>
      </w:r>
    </w:p>
    <w:bookmarkEnd w:id="5130"/>
    <w:bookmarkStart w:name="z5137" w:id="5131"/>
    <w:p>
      <w:pPr>
        <w:spacing w:after="0"/>
        <w:ind w:left="0"/>
        <w:jc w:val="both"/>
      </w:pPr>
      <w:r>
        <w:rPr>
          <w:rFonts w:ascii="Times New Roman"/>
          <w:b w:val="false"/>
          <w:i w:val="false"/>
          <w:color w:val="000000"/>
          <w:sz w:val="28"/>
        </w:rPr>
        <w:t>
      719. Характеристика работ:</w:t>
      </w:r>
    </w:p>
    <w:bookmarkEnd w:id="5131"/>
    <w:bookmarkStart w:name="z5138" w:id="5132"/>
    <w:p>
      <w:pPr>
        <w:spacing w:after="0"/>
        <w:ind w:left="0"/>
        <w:jc w:val="both"/>
      </w:pPr>
      <w:r>
        <w:rPr>
          <w:rFonts w:ascii="Times New Roman"/>
          <w:b w:val="false"/>
          <w:i w:val="false"/>
          <w:color w:val="000000"/>
          <w:sz w:val="28"/>
        </w:rPr>
        <w:t>
      ведение процесса пропитки фрикционных колец, лент, набивок и иных асбестовых технических изделий с последующим выполнением процессов сушки и каландирования;</w:t>
      </w:r>
    </w:p>
    <w:bookmarkEnd w:id="5132"/>
    <w:bookmarkStart w:name="z5139" w:id="5133"/>
    <w:p>
      <w:pPr>
        <w:spacing w:after="0"/>
        <w:ind w:left="0"/>
        <w:jc w:val="both"/>
      </w:pPr>
      <w:r>
        <w:rPr>
          <w:rFonts w:ascii="Times New Roman"/>
          <w:b w:val="false"/>
          <w:i w:val="false"/>
          <w:color w:val="000000"/>
          <w:sz w:val="28"/>
        </w:rPr>
        <w:t>
      ведение процесса пропитки ткани, бумаги, заготовок, волокна, пергаминового полотна, кордного и вискозного шнура, стеклополотна, стеклонити и стеклолент, химических поглотителей, электродов пропиточными материалами и материалов медицинского назначения дезинфицирующими или лечебными веществами с одновременным руководством аппаратчиками более низкой квалификации;</w:t>
      </w:r>
    </w:p>
    <w:bookmarkEnd w:id="5133"/>
    <w:bookmarkStart w:name="z5140" w:id="5134"/>
    <w:p>
      <w:pPr>
        <w:spacing w:after="0"/>
        <w:ind w:left="0"/>
        <w:jc w:val="both"/>
      </w:pPr>
      <w:r>
        <w:rPr>
          <w:rFonts w:ascii="Times New Roman"/>
          <w:b w:val="false"/>
          <w:i w:val="false"/>
          <w:color w:val="000000"/>
          <w:sz w:val="28"/>
        </w:rPr>
        <w:t>
      ведение технологического процесса пропитки различных материалов на автоматической пропиточной линии с дистанционного пульта управления под руководством аппаратчика более высокой квалификации.</w:t>
      </w:r>
    </w:p>
    <w:bookmarkEnd w:id="5134"/>
    <w:bookmarkStart w:name="z5141" w:id="5135"/>
    <w:p>
      <w:pPr>
        <w:spacing w:after="0"/>
        <w:ind w:left="0"/>
        <w:jc w:val="both"/>
      </w:pPr>
      <w:r>
        <w:rPr>
          <w:rFonts w:ascii="Times New Roman"/>
          <w:b w:val="false"/>
          <w:i w:val="false"/>
          <w:color w:val="000000"/>
          <w:sz w:val="28"/>
        </w:rPr>
        <w:t>
      720. Должен знать:</w:t>
      </w:r>
    </w:p>
    <w:bookmarkEnd w:id="5135"/>
    <w:bookmarkStart w:name="z5142" w:id="5136"/>
    <w:p>
      <w:pPr>
        <w:spacing w:after="0"/>
        <w:ind w:left="0"/>
        <w:jc w:val="both"/>
      </w:pPr>
      <w:r>
        <w:rPr>
          <w:rFonts w:ascii="Times New Roman"/>
          <w:b w:val="false"/>
          <w:i w:val="false"/>
          <w:color w:val="000000"/>
          <w:sz w:val="28"/>
        </w:rPr>
        <w:t>
      технологический режим пропитки, способы регулирования процесса;</w:t>
      </w:r>
    </w:p>
    <w:bookmarkEnd w:id="5136"/>
    <w:bookmarkStart w:name="z5143" w:id="5137"/>
    <w:p>
      <w:pPr>
        <w:spacing w:after="0"/>
        <w:ind w:left="0"/>
        <w:jc w:val="both"/>
      </w:pPr>
      <w:r>
        <w:rPr>
          <w:rFonts w:ascii="Times New Roman"/>
          <w:b w:val="false"/>
          <w:i w:val="false"/>
          <w:color w:val="000000"/>
          <w:sz w:val="28"/>
        </w:rPr>
        <w:t>
      устройство оборудования, питающих устройств, контрольной аппаратуры;</w:t>
      </w:r>
    </w:p>
    <w:bookmarkEnd w:id="5137"/>
    <w:bookmarkStart w:name="z5144" w:id="5138"/>
    <w:p>
      <w:pPr>
        <w:spacing w:after="0"/>
        <w:ind w:left="0"/>
        <w:jc w:val="both"/>
      </w:pPr>
      <w:r>
        <w:rPr>
          <w:rFonts w:ascii="Times New Roman"/>
          <w:b w:val="false"/>
          <w:i w:val="false"/>
          <w:color w:val="000000"/>
          <w:sz w:val="28"/>
        </w:rPr>
        <w:t>
      порядок ликвидации неполадок оборудования;</w:t>
      </w:r>
    </w:p>
    <w:bookmarkEnd w:id="5138"/>
    <w:bookmarkStart w:name="z5145" w:id="5139"/>
    <w:p>
      <w:pPr>
        <w:spacing w:after="0"/>
        <w:ind w:left="0"/>
        <w:jc w:val="both"/>
      </w:pPr>
      <w:r>
        <w:rPr>
          <w:rFonts w:ascii="Times New Roman"/>
          <w:b w:val="false"/>
          <w:i w:val="false"/>
          <w:color w:val="000000"/>
          <w:sz w:val="28"/>
        </w:rPr>
        <w:t>
      технические требования на готовую продукцию, сырье, полуфабрикаты;</w:t>
      </w:r>
    </w:p>
    <w:bookmarkEnd w:id="5139"/>
    <w:bookmarkStart w:name="z5146" w:id="5140"/>
    <w:p>
      <w:pPr>
        <w:spacing w:after="0"/>
        <w:ind w:left="0"/>
        <w:jc w:val="both"/>
      </w:pPr>
      <w:r>
        <w:rPr>
          <w:rFonts w:ascii="Times New Roman"/>
          <w:b w:val="false"/>
          <w:i w:val="false"/>
          <w:color w:val="000000"/>
          <w:sz w:val="28"/>
        </w:rPr>
        <w:t>
      порядок отбора проб, методику проведения анализов;</w:t>
      </w:r>
    </w:p>
    <w:bookmarkEnd w:id="5140"/>
    <w:bookmarkStart w:name="z5147" w:id="5141"/>
    <w:p>
      <w:pPr>
        <w:spacing w:after="0"/>
        <w:ind w:left="0"/>
        <w:jc w:val="both"/>
      </w:pPr>
      <w:r>
        <w:rPr>
          <w:rFonts w:ascii="Times New Roman"/>
          <w:b w:val="false"/>
          <w:i w:val="false"/>
          <w:color w:val="000000"/>
          <w:sz w:val="28"/>
        </w:rPr>
        <w:t>
      основы автоматики и электротехники.</w:t>
      </w:r>
    </w:p>
    <w:bookmarkEnd w:id="5141"/>
    <w:bookmarkStart w:name="z5148" w:id="5142"/>
    <w:p>
      <w:pPr>
        <w:spacing w:after="0"/>
        <w:ind w:left="0"/>
        <w:jc w:val="left"/>
      </w:pPr>
      <w:r>
        <w:rPr>
          <w:rFonts w:ascii="Times New Roman"/>
          <w:b/>
          <w:i w:val="false"/>
          <w:color w:val="000000"/>
        </w:rPr>
        <w:t xml:space="preserve"> Параграф 317. Аппаратчик пропитки, 5 разряд</w:t>
      </w:r>
    </w:p>
    <w:bookmarkEnd w:id="5142"/>
    <w:bookmarkStart w:name="z5149" w:id="5143"/>
    <w:p>
      <w:pPr>
        <w:spacing w:after="0"/>
        <w:ind w:left="0"/>
        <w:jc w:val="both"/>
      </w:pPr>
      <w:r>
        <w:rPr>
          <w:rFonts w:ascii="Times New Roman"/>
          <w:b w:val="false"/>
          <w:i w:val="false"/>
          <w:color w:val="000000"/>
          <w:sz w:val="28"/>
        </w:rPr>
        <w:t>
      721. Характеристика работ:</w:t>
      </w:r>
    </w:p>
    <w:bookmarkEnd w:id="5143"/>
    <w:bookmarkStart w:name="z5150" w:id="5144"/>
    <w:p>
      <w:pPr>
        <w:spacing w:after="0"/>
        <w:ind w:left="0"/>
        <w:jc w:val="both"/>
      </w:pPr>
      <w:r>
        <w:rPr>
          <w:rFonts w:ascii="Times New Roman"/>
          <w:b w:val="false"/>
          <w:i w:val="false"/>
          <w:color w:val="000000"/>
          <w:sz w:val="28"/>
        </w:rPr>
        <w:t>
      ведение технологического процесса пропитки различных материалов на автоматической пропиточной линии с дистанционного пульта управления;</w:t>
      </w:r>
    </w:p>
    <w:bookmarkEnd w:id="5144"/>
    <w:bookmarkStart w:name="z5151" w:id="5145"/>
    <w:p>
      <w:pPr>
        <w:spacing w:after="0"/>
        <w:ind w:left="0"/>
        <w:jc w:val="both"/>
      </w:pPr>
      <w:r>
        <w:rPr>
          <w:rFonts w:ascii="Times New Roman"/>
          <w:b w:val="false"/>
          <w:i w:val="false"/>
          <w:color w:val="000000"/>
          <w:sz w:val="28"/>
        </w:rPr>
        <w:t>
      контроль и координирование работы аппаратчиков низших разрядов на всех узлах пропиточной линии: размотка, пропитка, сушка, охлаждение, намотка и иное;</w:t>
      </w:r>
    </w:p>
    <w:bookmarkEnd w:id="5145"/>
    <w:bookmarkStart w:name="z5152" w:id="5146"/>
    <w:p>
      <w:pPr>
        <w:spacing w:after="0"/>
        <w:ind w:left="0"/>
        <w:jc w:val="both"/>
      </w:pPr>
      <w:r>
        <w:rPr>
          <w:rFonts w:ascii="Times New Roman"/>
          <w:b w:val="false"/>
          <w:i w:val="false"/>
          <w:color w:val="000000"/>
          <w:sz w:val="28"/>
        </w:rPr>
        <w:t>
      осмотр пропиточной линии и подготовка ее к работе;</w:t>
      </w:r>
    </w:p>
    <w:bookmarkEnd w:id="5146"/>
    <w:bookmarkStart w:name="z5153" w:id="5147"/>
    <w:p>
      <w:pPr>
        <w:spacing w:after="0"/>
        <w:ind w:left="0"/>
        <w:jc w:val="both"/>
      </w:pPr>
      <w:r>
        <w:rPr>
          <w:rFonts w:ascii="Times New Roman"/>
          <w:b w:val="false"/>
          <w:i w:val="false"/>
          <w:color w:val="000000"/>
          <w:sz w:val="28"/>
        </w:rPr>
        <w:t>
      регулирование поступления смолы в ванну, контроль за ее температурой и составом;</w:t>
      </w:r>
    </w:p>
    <w:bookmarkEnd w:id="5147"/>
    <w:bookmarkStart w:name="z5154" w:id="5148"/>
    <w:p>
      <w:pPr>
        <w:spacing w:after="0"/>
        <w:ind w:left="0"/>
        <w:jc w:val="both"/>
      </w:pPr>
      <w:r>
        <w:rPr>
          <w:rFonts w:ascii="Times New Roman"/>
          <w:b w:val="false"/>
          <w:i w:val="false"/>
          <w:color w:val="000000"/>
          <w:sz w:val="28"/>
        </w:rPr>
        <w:t>
      регулирование температуры зон сушильной камеры, скорости процесса пропитки и иное;</w:t>
      </w:r>
    </w:p>
    <w:bookmarkEnd w:id="5148"/>
    <w:bookmarkStart w:name="z5155" w:id="5149"/>
    <w:p>
      <w:pPr>
        <w:spacing w:after="0"/>
        <w:ind w:left="0"/>
        <w:jc w:val="both"/>
      </w:pPr>
      <w:r>
        <w:rPr>
          <w:rFonts w:ascii="Times New Roman"/>
          <w:b w:val="false"/>
          <w:i w:val="false"/>
          <w:color w:val="000000"/>
          <w:sz w:val="28"/>
        </w:rPr>
        <w:t>
      обслуживание секционных пультов управления и шкафов граммажа;</w:t>
      </w:r>
    </w:p>
    <w:bookmarkEnd w:id="5149"/>
    <w:bookmarkStart w:name="z5156" w:id="5150"/>
    <w:p>
      <w:pPr>
        <w:spacing w:after="0"/>
        <w:ind w:left="0"/>
        <w:jc w:val="both"/>
      </w:pPr>
      <w:r>
        <w:rPr>
          <w:rFonts w:ascii="Times New Roman"/>
          <w:b w:val="false"/>
          <w:i w:val="false"/>
          <w:color w:val="000000"/>
          <w:sz w:val="28"/>
        </w:rPr>
        <w:t>
      контроль и регулирование толщины пропиточного слоя по показаниям гамма-щупа, основанным на излучении радиоактивных изотопов;</w:t>
      </w:r>
    </w:p>
    <w:bookmarkEnd w:id="5150"/>
    <w:bookmarkStart w:name="z5157" w:id="5151"/>
    <w:p>
      <w:pPr>
        <w:spacing w:after="0"/>
        <w:ind w:left="0"/>
        <w:jc w:val="both"/>
      </w:pPr>
      <w:r>
        <w:rPr>
          <w:rFonts w:ascii="Times New Roman"/>
          <w:b w:val="false"/>
          <w:i w:val="false"/>
          <w:color w:val="000000"/>
          <w:sz w:val="28"/>
        </w:rPr>
        <w:t>
      участие в ликвидации мелких неполадок оборудования.</w:t>
      </w:r>
    </w:p>
    <w:bookmarkEnd w:id="5151"/>
    <w:bookmarkStart w:name="z5158" w:id="5152"/>
    <w:p>
      <w:pPr>
        <w:spacing w:after="0"/>
        <w:ind w:left="0"/>
        <w:jc w:val="both"/>
      </w:pPr>
      <w:r>
        <w:rPr>
          <w:rFonts w:ascii="Times New Roman"/>
          <w:b w:val="false"/>
          <w:i w:val="false"/>
          <w:color w:val="000000"/>
          <w:sz w:val="28"/>
        </w:rPr>
        <w:t>
      722. Должен знать:</w:t>
      </w:r>
    </w:p>
    <w:bookmarkEnd w:id="5152"/>
    <w:bookmarkStart w:name="z5159" w:id="5153"/>
    <w:p>
      <w:pPr>
        <w:spacing w:after="0"/>
        <w:ind w:left="0"/>
        <w:jc w:val="both"/>
      </w:pPr>
      <w:r>
        <w:rPr>
          <w:rFonts w:ascii="Times New Roman"/>
          <w:b w:val="false"/>
          <w:i w:val="false"/>
          <w:color w:val="000000"/>
          <w:sz w:val="28"/>
        </w:rPr>
        <w:t>
      технологический режим пропитки, способы регулирования процесса;</w:t>
      </w:r>
    </w:p>
    <w:bookmarkEnd w:id="5153"/>
    <w:bookmarkStart w:name="z5160" w:id="5154"/>
    <w:p>
      <w:pPr>
        <w:spacing w:after="0"/>
        <w:ind w:left="0"/>
        <w:jc w:val="both"/>
      </w:pPr>
      <w:r>
        <w:rPr>
          <w:rFonts w:ascii="Times New Roman"/>
          <w:b w:val="false"/>
          <w:i w:val="false"/>
          <w:color w:val="000000"/>
          <w:sz w:val="28"/>
        </w:rPr>
        <w:t>
      устройство и порядок обслуживания машин, питающих устройств, контрольной аппаратуры;</w:t>
      </w:r>
    </w:p>
    <w:bookmarkEnd w:id="5154"/>
    <w:bookmarkStart w:name="z5161" w:id="5155"/>
    <w:p>
      <w:pPr>
        <w:spacing w:after="0"/>
        <w:ind w:left="0"/>
        <w:jc w:val="both"/>
      </w:pPr>
      <w:r>
        <w:rPr>
          <w:rFonts w:ascii="Times New Roman"/>
          <w:b w:val="false"/>
          <w:i w:val="false"/>
          <w:color w:val="000000"/>
          <w:sz w:val="28"/>
        </w:rPr>
        <w:t>
      порядок ликвидации неполадок оборудования;</w:t>
      </w:r>
    </w:p>
    <w:bookmarkEnd w:id="5155"/>
    <w:bookmarkStart w:name="z5162" w:id="5156"/>
    <w:p>
      <w:pPr>
        <w:spacing w:after="0"/>
        <w:ind w:left="0"/>
        <w:jc w:val="both"/>
      </w:pPr>
      <w:r>
        <w:rPr>
          <w:rFonts w:ascii="Times New Roman"/>
          <w:b w:val="false"/>
          <w:i w:val="false"/>
          <w:color w:val="000000"/>
          <w:sz w:val="28"/>
        </w:rPr>
        <w:t>
      схему электроблокировок пропиточной линии;</w:t>
      </w:r>
    </w:p>
    <w:bookmarkEnd w:id="5156"/>
    <w:bookmarkStart w:name="z5163" w:id="5157"/>
    <w:p>
      <w:pPr>
        <w:spacing w:after="0"/>
        <w:ind w:left="0"/>
        <w:jc w:val="both"/>
      </w:pPr>
      <w:r>
        <w:rPr>
          <w:rFonts w:ascii="Times New Roman"/>
          <w:b w:val="false"/>
          <w:i w:val="false"/>
          <w:color w:val="000000"/>
          <w:sz w:val="28"/>
        </w:rPr>
        <w:t>
      основы автоматики и электротехники;</w:t>
      </w:r>
    </w:p>
    <w:bookmarkEnd w:id="5157"/>
    <w:bookmarkStart w:name="z5164" w:id="5158"/>
    <w:p>
      <w:pPr>
        <w:spacing w:after="0"/>
        <w:ind w:left="0"/>
        <w:jc w:val="both"/>
      </w:pPr>
      <w:r>
        <w:rPr>
          <w:rFonts w:ascii="Times New Roman"/>
          <w:b w:val="false"/>
          <w:i w:val="false"/>
          <w:color w:val="000000"/>
          <w:sz w:val="28"/>
        </w:rPr>
        <w:t>
      технические условия на готовую продукцию, сырье и полуфабрикаты.</w:t>
      </w:r>
    </w:p>
    <w:bookmarkEnd w:id="5158"/>
    <w:bookmarkStart w:name="z5165" w:id="5159"/>
    <w:p>
      <w:pPr>
        <w:spacing w:after="0"/>
        <w:ind w:left="0"/>
        <w:jc w:val="left"/>
      </w:pPr>
      <w:r>
        <w:rPr>
          <w:rFonts w:ascii="Times New Roman"/>
          <w:b/>
          <w:i w:val="false"/>
          <w:color w:val="000000"/>
        </w:rPr>
        <w:t xml:space="preserve"> Параграф 318. Дублировщик листового материала, 2 разряд</w:t>
      </w:r>
    </w:p>
    <w:bookmarkEnd w:id="5159"/>
    <w:bookmarkStart w:name="z5166" w:id="5160"/>
    <w:p>
      <w:pPr>
        <w:spacing w:after="0"/>
        <w:ind w:left="0"/>
        <w:jc w:val="both"/>
      </w:pPr>
      <w:r>
        <w:rPr>
          <w:rFonts w:ascii="Times New Roman"/>
          <w:b w:val="false"/>
          <w:i w:val="false"/>
          <w:color w:val="000000"/>
          <w:sz w:val="28"/>
        </w:rPr>
        <w:t>
      723. Характеристика работ:</w:t>
      </w:r>
    </w:p>
    <w:bookmarkEnd w:id="5160"/>
    <w:bookmarkStart w:name="z5167" w:id="5161"/>
    <w:p>
      <w:pPr>
        <w:spacing w:after="0"/>
        <w:ind w:left="0"/>
        <w:jc w:val="both"/>
      </w:pPr>
      <w:r>
        <w:rPr>
          <w:rFonts w:ascii="Times New Roman"/>
          <w:b w:val="false"/>
          <w:i w:val="false"/>
          <w:color w:val="000000"/>
          <w:sz w:val="28"/>
        </w:rPr>
        <w:t>
      дублирование листов стелечного картона на ручном прессе;</w:t>
      </w:r>
    </w:p>
    <w:bookmarkEnd w:id="5161"/>
    <w:bookmarkStart w:name="z5168" w:id="5162"/>
    <w:p>
      <w:pPr>
        <w:spacing w:after="0"/>
        <w:ind w:left="0"/>
        <w:jc w:val="both"/>
      </w:pPr>
      <w:r>
        <w:rPr>
          <w:rFonts w:ascii="Times New Roman"/>
          <w:b w:val="false"/>
          <w:i w:val="false"/>
          <w:color w:val="000000"/>
          <w:sz w:val="28"/>
        </w:rPr>
        <w:t>
      приготовление клея, подготовка пресса к работе;</w:t>
      </w:r>
    </w:p>
    <w:bookmarkEnd w:id="5162"/>
    <w:bookmarkStart w:name="z5169" w:id="5163"/>
    <w:p>
      <w:pPr>
        <w:spacing w:after="0"/>
        <w:ind w:left="0"/>
        <w:jc w:val="both"/>
      </w:pPr>
      <w:r>
        <w:rPr>
          <w:rFonts w:ascii="Times New Roman"/>
          <w:b w:val="false"/>
          <w:i w:val="false"/>
          <w:color w:val="000000"/>
          <w:sz w:val="28"/>
        </w:rPr>
        <w:t>
      промазывание картона клеем вручную, накладывание ткани, расправка складок на ней, прессование;</w:t>
      </w:r>
    </w:p>
    <w:bookmarkEnd w:id="5163"/>
    <w:bookmarkStart w:name="z5170" w:id="5164"/>
    <w:p>
      <w:pPr>
        <w:spacing w:after="0"/>
        <w:ind w:left="0"/>
        <w:jc w:val="both"/>
      </w:pPr>
      <w:r>
        <w:rPr>
          <w:rFonts w:ascii="Times New Roman"/>
          <w:b w:val="false"/>
          <w:i w:val="false"/>
          <w:color w:val="000000"/>
          <w:sz w:val="28"/>
        </w:rPr>
        <w:t>
      выгрузка и штабелевка готовых листов, чистка и смазка пресса.</w:t>
      </w:r>
    </w:p>
    <w:bookmarkEnd w:id="5164"/>
    <w:bookmarkStart w:name="z5171" w:id="5165"/>
    <w:p>
      <w:pPr>
        <w:spacing w:after="0"/>
        <w:ind w:left="0"/>
        <w:jc w:val="both"/>
      </w:pPr>
      <w:r>
        <w:rPr>
          <w:rFonts w:ascii="Times New Roman"/>
          <w:b w:val="false"/>
          <w:i w:val="false"/>
          <w:color w:val="000000"/>
          <w:sz w:val="28"/>
        </w:rPr>
        <w:t>
      724. Должен знать:</w:t>
      </w:r>
    </w:p>
    <w:bookmarkEnd w:id="5165"/>
    <w:bookmarkStart w:name="z5172" w:id="5166"/>
    <w:p>
      <w:pPr>
        <w:spacing w:after="0"/>
        <w:ind w:left="0"/>
        <w:jc w:val="both"/>
      </w:pPr>
      <w:r>
        <w:rPr>
          <w:rFonts w:ascii="Times New Roman"/>
          <w:b w:val="false"/>
          <w:i w:val="false"/>
          <w:color w:val="000000"/>
          <w:sz w:val="28"/>
        </w:rPr>
        <w:t>
      устройство оборудования и приспособлений;</w:t>
      </w:r>
    </w:p>
    <w:bookmarkEnd w:id="5166"/>
    <w:bookmarkStart w:name="z5173" w:id="5167"/>
    <w:p>
      <w:pPr>
        <w:spacing w:after="0"/>
        <w:ind w:left="0"/>
        <w:jc w:val="both"/>
      </w:pPr>
      <w:r>
        <w:rPr>
          <w:rFonts w:ascii="Times New Roman"/>
          <w:b w:val="false"/>
          <w:i w:val="false"/>
          <w:color w:val="000000"/>
          <w:sz w:val="28"/>
        </w:rPr>
        <w:t>
      приемы дублирования листового материала, режим прессования;</w:t>
      </w:r>
    </w:p>
    <w:bookmarkEnd w:id="5167"/>
    <w:bookmarkStart w:name="z5174" w:id="5168"/>
    <w:p>
      <w:pPr>
        <w:spacing w:after="0"/>
        <w:ind w:left="0"/>
        <w:jc w:val="both"/>
      </w:pPr>
      <w:r>
        <w:rPr>
          <w:rFonts w:ascii="Times New Roman"/>
          <w:b w:val="false"/>
          <w:i w:val="false"/>
          <w:color w:val="000000"/>
          <w:sz w:val="28"/>
        </w:rPr>
        <w:t>
      требования, предъявляемые к дублированным листам;</w:t>
      </w:r>
    </w:p>
    <w:bookmarkEnd w:id="5168"/>
    <w:bookmarkStart w:name="z5175" w:id="5169"/>
    <w:p>
      <w:pPr>
        <w:spacing w:after="0"/>
        <w:ind w:left="0"/>
        <w:jc w:val="both"/>
      </w:pPr>
      <w:r>
        <w:rPr>
          <w:rFonts w:ascii="Times New Roman"/>
          <w:b w:val="false"/>
          <w:i w:val="false"/>
          <w:color w:val="000000"/>
          <w:sz w:val="28"/>
        </w:rPr>
        <w:t>
      порядок приготовления клеевых растворов;</w:t>
      </w:r>
    </w:p>
    <w:bookmarkEnd w:id="5169"/>
    <w:bookmarkStart w:name="z5176" w:id="5170"/>
    <w:p>
      <w:pPr>
        <w:spacing w:after="0"/>
        <w:ind w:left="0"/>
        <w:jc w:val="both"/>
      </w:pPr>
      <w:r>
        <w:rPr>
          <w:rFonts w:ascii="Times New Roman"/>
          <w:b w:val="false"/>
          <w:i w:val="false"/>
          <w:color w:val="000000"/>
          <w:sz w:val="28"/>
        </w:rPr>
        <w:t>
      порядок пользования индивидуальными средствами защиты.</w:t>
      </w:r>
    </w:p>
    <w:bookmarkEnd w:id="5170"/>
    <w:bookmarkStart w:name="z5177" w:id="5171"/>
    <w:p>
      <w:pPr>
        <w:spacing w:after="0"/>
        <w:ind w:left="0"/>
        <w:jc w:val="left"/>
      </w:pPr>
      <w:r>
        <w:rPr>
          <w:rFonts w:ascii="Times New Roman"/>
          <w:b/>
          <w:i w:val="false"/>
          <w:color w:val="000000"/>
        </w:rPr>
        <w:t xml:space="preserve"> Параграф 319. Дублировщик листового материала, 3 разряд</w:t>
      </w:r>
    </w:p>
    <w:bookmarkEnd w:id="5171"/>
    <w:bookmarkStart w:name="z5178" w:id="5172"/>
    <w:p>
      <w:pPr>
        <w:spacing w:after="0"/>
        <w:ind w:left="0"/>
        <w:jc w:val="both"/>
      </w:pPr>
      <w:r>
        <w:rPr>
          <w:rFonts w:ascii="Times New Roman"/>
          <w:b w:val="false"/>
          <w:i w:val="false"/>
          <w:color w:val="000000"/>
          <w:sz w:val="28"/>
        </w:rPr>
        <w:t>
      725. Характеристика работ:</w:t>
      </w:r>
    </w:p>
    <w:bookmarkEnd w:id="5172"/>
    <w:bookmarkStart w:name="z5179" w:id="5173"/>
    <w:p>
      <w:pPr>
        <w:spacing w:after="0"/>
        <w:ind w:left="0"/>
        <w:jc w:val="both"/>
      </w:pPr>
      <w:r>
        <w:rPr>
          <w:rFonts w:ascii="Times New Roman"/>
          <w:b w:val="false"/>
          <w:i w:val="false"/>
          <w:color w:val="000000"/>
          <w:sz w:val="28"/>
        </w:rPr>
        <w:t>
      дублирование - склеивание двух-трех и более листов стелечного картона с искож-полувалом на гидравлическом или ручном прессе и оклейка листов картона тканью;</w:t>
      </w:r>
    </w:p>
    <w:bookmarkEnd w:id="5173"/>
    <w:bookmarkStart w:name="z5180" w:id="5174"/>
    <w:p>
      <w:pPr>
        <w:spacing w:after="0"/>
        <w:ind w:left="0"/>
        <w:jc w:val="both"/>
      </w:pPr>
      <w:r>
        <w:rPr>
          <w:rFonts w:ascii="Times New Roman"/>
          <w:b w:val="false"/>
          <w:i w:val="false"/>
          <w:color w:val="000000"/>
          <w:sz w:val="28"/>
        </w:rPr>
        <w:t>
      дублирование - склеивание и каландирование листов паронита на дублировочном станке;</w:t>
      </w:r>
    </w:p>
    <w:bookmarkEnd w:id="5174"/>
    <w:bookmarkStart w:name="z5181" w:id="5175"/>
    <w:p>
      <w:pPr>
        <w:spacing w:after="0"/>
        <w:ind w:left="0"/>
        <w:jc w:val="both"/>
      </w:pPr>
      <w:r>
        <w:rPr>
          <w:rFonts w:ascii="Times New Roman"/>
          <w:b w:val="false"/>
          <w:i w:val="false"/>
          <w:color w:val="000000"/>
          <w:sz w:val="28"/>
        </w:rPr>
        <w:t>
      подготовка оборудования и приспособлений, приготовление раствора клея, картона или паронита;</w:t>
      </w:r>
    </w:p>
    <w:bookmarkEnd w:id="5175"/>
    <w:bookmarkStart w:name="z5182" w:id="5176"/>
    <w:p>
      <w:pPr>
        <w:spacing w:after="0"/>
        <w:ind w:left="0"/>
        <w:jc w:val="both"/>
      </w:pPr>
      <w:r>
        <w:rPr>
          <w:rFonts w:ascii="Times New Roman"/>
          <w:b w:val="false"/>
          <w:i w:val="false"/>
          <w:color w:val="000000"/>
          <w:sz w:val="28"/>
        </w:rPr>
        <w:t>
      при дублировании паронита: сортировка и подача листов паронита на дублировочный станок, промазка листов клеем на станке или вручную, подсушка, склеивание и прокатка листов роликом, обрезка на дисковом ноже, каландрирование, взвешивание и маркировка сдублированных листов паронита;</w:t>
      </w:r>
    </w:p>
    <w:bookmarkEnd w:id="5176"/>
    <w:bookmarkStart w:name="z5183" w:id="5177"/>
    <w:p>
      <w:pPr>
        <w:spacing w:after="0"/>
        <w:ind w:left="0"/>
        <w:jc w:val="both"/>
      </w:pPr>
      <w:r>
        <w:rPr>
          <w:rFonts w:ascii="Times New Roman"/>
          <w:b w:val="false"/>
          <w:i w:val="false"/>
          <w:color w:val="000000"/>
          <w:sz w:val="28"/>
        </w:rPr>
        <w:t>
      при дублировании картона: промазывание картона клеем в вручную (щетками) или на намазочной машине;</w:t>
      </w:r>
    </w:p>
    <w:bookmarkEnd w:id="5177"/>
    <w:bookmarkStart w:name="z5184" w:id="5178"/>
    <w:p>
      <w:pPr>
        <w:spacing w:after="0"/>
        <w:ind w:left="0"/>
        <w:jc w:val="both"/>
      </w:pPr>
      <w:r>
        <w:rPr>
          <w:rFonts w:ascii="Times New Roman"/>
          <w:b w:val="false"/>
          <w:i w:val="false"/>
          <w:color w:val="000000"/>
          <w:sz w:val="28"/>
        </w:rPr>
        <w:t>
      накладывание одного слоя картона на другой, расправка складок ткани и уравнивание кромок;</w:t>
      </w:r>
    </w:p>
    <w:bookmarkEnd w:id="5178"/>
    <w:bookmarkStart w:name="z5185" w:id="5179"/>
    <w:p>
      <w:pPr>
        <w:spacing w:after="0"/>
        <w:ind w:left="0"/>
        <w:jc w:val="both"/>
      </w:pPr>
      <w:r>
        <w:rPr>
          <w:rFonts w:ascii="Times New Roman"/>
          <w:b w:val="false"/>
          <w:i w:val="false"/>
          <w:color w:val="000000"/>
          <w:sz w:val="28"/>
        </w:rPr>
        <w:t>
      загрузка сдублированных листов полувалом с искусственной кожей в пресс, прессование, наблюдение за режимом прессования;</w:t>
      </w:r>
    </w:p>
    <w:bookmarkEnd w:id="5179"/>
    <w:bookmarkStart w:name="z5186" w:id="5180"/>
    <w:p>
      <w:pPr>
        <w:spacing w:after="0"/>
        <w:ind w:left="0"/>
        <w:jc w:val="both"/>
      </w:pPr>
      <w:r>
        <w:rPr>
          <w:rFonts w:ascii="Times New Roman"/>
          <w:b w:val="false"/>
          <w:i w:val="false"/>
          <w:color w:val="000000"/>
          <w:sz w:val="28"/>
        </w:rPr>
        <w:t>
      выгрузка сдублированных листов картона.</w:t>
      </w:r>
    </w:p>
    <w:bookmarkEnd w:id="5180"/>
    <w:bookmarkStart w:name="z5187" w:id="5181"/>
    <w:p>
      <w:pPr>
        <w:spacing w:after="0"/>
        <w:ind w:left="0"/>
        <w:jc w:val="both"/>
      </w:pPr>
      <w:r>
        <w:rPr>
          <w:rFonts w:ascii="Times New Roman"/>
          <w:b w:val="false"/>
          <w:i w:val="false"/>
          <w:color w:val="000000"/>
          <w:sz w:val="28"/>
        </w:rPr>
        <w:t>
      726. Должен знать:</w:t>
      </w:r>
    </w:p>
    <w:bookmarkEnd w:id="5181"/>
    <w:bookmarkStart w:name="z5188" w:id="5182"/>
    <w:p>
      <w:pPr>
        <w:spacing w:after="0"/>
        <w:ind w:left="0"/>
        <w:jc w:val="both"/>
      </w:pPr>
      <w:r>
        <w:rPr>
          <w:rFonts w:ascii="Times New Roman"/>
          <w:b w:val="false"/>
          <w:i w:val="false"/>
          <w:color w:val="000000"/>
          <w:sz w:val="28"/>
        </w:rPr>
        <w:t>
      устройство оборудования и приспособлений;</w:t>
      </w:r>
    </w:p>
    <w:bookmarkEnd w:id="5182"/>
    <w:bookmarkStart w:name="z5189" w:id="5183"/>
    <w:p>
      <w:pPr>
        <w:spacing w:after="0"/>
        <w:ind w:left="0"/>
        <w:jc w:val="both"/>
      </w:pPr>
      <w:r>
        <w:rPr>
          <w:rFonts w:ascii="Times New Roman"/>
          <w:b w:val="false"/>
          <w:i w:val="false"/>
          <w:color w:val="000000"/>
          <w:sz w:val="28"/>
        </w:rPr>
        <w:t>
      приемы дублирования листового материала, режимы прессования, сушки и каландрирования;</w:t>
      </w:r>
    </w:p>
    <w:bookmarkEnd w:id="5183"/>
    <w:bookmarkStart w:name="z5190" w:id="5184"/>
    <w:p>
      <w:pPr>
        <w:spacing w:after="0"/>
        <w:ind w:left="0"/>
        <w:jc w:val="both"/>
      </w:pPr>
      <w:r>
        <w:rPr>
          <w:rFonts w:ascii="Times New Roman"/>
          <w:b w:val="false"/>
          <w:i w:val="false"/>
          <w:color w:val="000000"/>
          <w:sz w:val="28"/>
        </w:rPr>
        <w:t>
      требования, предъявляемые к дублированным листам;</w:t>
      </w:r>
    </w:p>
    <w:bookmarkEnd w:id="5184"/>
    <w:bookmarkStart w:name="z5191" w:id="5185"/>
    <w:p>
      <w:pPr>
        <w:spacing w:after="0"/>
        <w:ind w:left="0"/>
        <w:jc w:val="both"/>
      </w:pPr>
      <w:r>
        <w:rPr>
          <w:rFonts w:ascii="Times New Roman"/>
          <w:b w:val="false"/>
          <w:i w:val="false"/>
          <w:color w:val="000000"/>
          <w:sz w:val="28"/>
        </w:rPr>
        <w:t>
      порядок приготовления клеевых растворов;</w:t>
      </w:r>
    </w:p>
    <w:bookmarkEnd w:id="5185"/>
    <w:bookmarkStart w:name="z5192" w:id="5186"/>
    <w:p>
      <w:pPr>
        <w:spacing w:after="0"/>
        <w:ind w:left="0"/>
        <w:jc w:val="both"/>
      </w:pPr>
      <w:r>
        <w:rPr>
          <w:rFonts w:ascii="Times New Roman"/>
          <w:b w:val="false"/>
          <w:i w:val="false"/>
          <w:color w:val="000000"/>
          <w:sz w:val="28"/>
        </w:rPr>
        <w:t>
      порядок пользования индивидуальными средствами защиты.</w:t>
      </w:r>
    </w:p>
    <w:bookmarkEnd w:id="5186"/>
    <w:bookmarkStart w:name="z5193" w:id="5187"/>
    <w:p>
      <w:pPr>
        <w:spacing w:after="0"/>
        <w:ind w:left="0"/>
        <w:jc w:val="left"/>
      </w:pPr>
      <w:r>
        <w:rPr>
          <w:rFonts w:ascii="Times New Roman"/>
          <w:b/>
          <w:i w:val="false"/>
          <w:color w:val="000000"/>
        </w:rPr>
        <w:t xml:space="preserve"> Параграф 320. Таблетировщик, 2 разряд</w:t>
      </w:r>
    </w:p>
    <w:bookmarkEnd w:id="5187"/>
    <w:bookmarkStart w:name="z5194" w:id="5188"/>
    <w:p>
      <w:pPr>
        <w:spacing w:after="0"/>
        <w:ind w:left="0"/>
        <w:jc w:val="both"/>
      </w:pPr>
      <w:r>
        <w:rPr>
          <w:rFonts w:ascii="Times New Roman"/>
          <w:b w:val="false"/>
          <w:i w:val="false"/>
          <w:color w:val="000000"/>
          <w:sz w:val="28"/>
        </w:rPr>
        <w:t>
      727. Характеристика работ:</w:t>
      </w:r>
    </w:p>
    <w:bookmarkEnd w:id="5188"/>
    <w:bookmarkStart w:name="z5195" w:id="5189"/>
    <w:p>
      <w:pPr>
        <w:spacing w:after="0"/>
        <w:ind w:left="0"/>
        <w:jc w:val="both"/>
      </w:pPr>
      <w:r>
        <w:rPr>
          <w:rFonts w:ascii="Times New Roman"/>
          <w:b w:val="false"/>
          <w:i w:val="false"/>
          <w:color w:val="000000"/>
          <w:sz w:val="28"/>
        </w:rPr>
        <w:t>
      подготовка материала для таблетирования - подноска к машине, укладка по маркам;</w:t>
      </w:r>
    </w:p>
    <w:bookmarkEnd w:id="5189"/>
    <w:bookmarkStart w:name="z5196" w:id="5190"/>
    <w:p>
      <w:pPr>
        <w:spacing w:after="0"/>
        <w:ind w:left="0"/>
        <w:jc w:val="both"/>
      </w:pPr>
      <w:r>
        <w:rPr>
          <w:rFonts w:ascii="Times New Roman"/>
          <w:b w:val="false"/>
          <w:i w:val="false"/>
          <w:color w:val="000000"/>
          <w:sz w:val="28"/>
        </w:rPr>
        <w:t>
      подготовка тары, загрузка материалов в бункер;</w:t>
      </w:r>
    </w:p>
    <w:bookmarkEnd w:id="5190"/>
    <w:bookmarkStart w:name="z5197" w:id="5191"/>
    <w:p>
      <w:pPr>
        <w:spacing w:after="0"/>
        <w:ind w:left="0"/>
        <w:jc w:val="both"/>
      </w:pPr>
      <w:r>
        <w:rPr>
          <w:rFonts w:ascii="Times New Roman"/>
          <w:b w:val="false"/>
          <w:i w:val="false"/>
          <w:color w:val="000000"/>
          <w:sz w:val="28"/>
        </w:rPr>
        <w:t>
      наблюдение за работой машины, пуск и остановка машины;</w:t>
      </w:r>
    </w:p>
    <w:bookmarkEnd w:id="5191"/>
    <w:bookmarkStart w:name="z5198" w:id="5192"/>
    <w:p>
      <w:pPr>
        <w:spacing w:after="0"/>
        <w:ind w:left="0"/>
        <w:jc w:val="both"/>
      </w:pPr>
      <w:r>
        <w:rPr>
          <w:rFonts w:ascii="Times New Roman"/>
          <w:b w:val="false"/>
          <w:i w:val="false"/>
          <w:color w:val="000000"/>
          <w:sz w:val="28"/>
        </w:rPr>
        <w:t>
      контроль качества готовых таблеток, укладка их в тару и относка в установленное место.</w:t>
      </w:r>
    </w:p>
    <w:bookmarkEnd w:id="5192"/>
    <w:bookmarkStart w:name="z5199" w:id="5193"/>
    <w:p>
      <w:pPr>
        <w:spacing w:after="0"/>
        <w:ind w:left="0"/>
        <w:jc w:val="both"/>
      </w:pPr>
      <w:r>
        <w:rPr>
          <w:rFonts w:ascii="Times New Roman"/>
          <w:b w:val="false"/>
          <w:i w:val="false"/>
          <w:color w:val="000000"/>
          <w:sz w:val="28"/>
        </w:rPr>
        <w:t>
      728. Должен знать:</w:t>
      </w:r>
    </w:p>
    <w:bookmarkEnd w:id="5193"/>
    <w:bookmarkStart w:name="z5200" w:id="5194"/>
    <w:p>
      <w:pPr>
        <w:spacing w:after="0"/>
        <w:ind w:left="0"/>
        <w:jc w:val="both"/>
      </w:pPr>
      <w:r>
        <w:rPr>
          <w:rFonts w:ascii="Times New Roman"/>
          <w:b w:val="false"/>
          <w:i w:val="false"/>
          <w:color w:val="000000"/>
          <w:sz w:val="28"/>
        </w:rPr>
        <w:t>
      основные свойства, назначение таблетируемого материала и требования к таблетированию;</w:t>
      </w:r>
    </w:p>
    <w:bookmarkEnd w:id="5194"/>
    <w:bookmarkStart w:name="z5201" w:id="5195"/>
    <w:p>
      <w:pPr>
        <w:spacing w:after="0"/>
        <w:ind w:left="0"/>
        <w:jc w:val="both"/>
      </w:pPr>
      <w:r>
        <w:rPr>
          <w:rFonts w:ascii="Times New Roman"/>
          <w:b w:val="false"/>
          <w:i w:val="false"/>
          <w:color w:val="000000"/>
          <w:sz w:val="28"/>
        </w:rPr>
        <w:t>
      виды и причины брака таблеток и меры его устранения;</w:t>
      </w:r>
    </w:p>
    <w:bookmarkEnd w:id="5195"/>
    <w:bookmarkStart w:name="z5202" w:id="5196"/>
    <w:p>
      <w:pPr>
        <w:spacing w:after="0"/>
        <w:ind w:left="0"/>
        <w:jc w:val="both"/>
      </w:pPr>
      <w:r>
        <w:rPr>
          <w:rFonts w:ascii="Times New Roman"/>
          <w:b w:val="false"/>
          <w:i w:val="false"/>
          <w:color w:val="000000"/>
          <w:sz w:val="28"/>
        </w:rPr>
        <w:t>
      устройство и порядок обслуживания машин;</w:t>
      </w:r>
    </w:p>
    <w:bookmarkEnd w:id="5196"/>
    <w:bookmarkStart w:name="z5203" w:id="5197"/>
    <w:p>
      <w:pPr>
        <w:spacing w:after="0"/>
        <w:ind w:left="0"/>
        <w:jc w:val="both"/>
      </w:pPr>
      <w:r>
        <w:rPr>
          <w:rFonts w:ascii="Times New Roman"/>
          <w:b w:val="false"/>
          <w:i w:val="false"/>
          <w:color w:val="000000"/>
          <w:sz w:val="28"/>
        </w:rPr>
        <w:t>
      приемы работы.</w:t>
      </w:r>
    </w:p>
    <w:bookmarkEnd w:id="5197"/>
    <w:bookmarkStart w:name="z5204" w:id="5198"/>
    <w:p>
      <w:pPr>
        <w:spacing w:after="0"/>
        <w:ind w:left="0"/>
        <w:jc w:val="left"/>
      </w:pPr>
      <w:r>
        <w:rPr>
          <w:rFonts w:ascii="Times New Roman"/>
          <w:b/>
          <w:i w:val="false"/>
          <w:color w:val="000000"/>
        </w:rPr>
        <w:t xml:space="preserve"> Параграф 321. Таблетировщик, 3 разряд</w:t>
      </w:r>
    </w:p>
    <w:bookmarkEnd w:id="5198"/>
    <w:bookmarkStart w:name="z5205" w:id="5199"/>
    <w:p>
      <w:pPr>
        <w:spacing w:after="0"/>
        <w:ind w:left="0"/>
        <w:jc w:val="both"/>
      </w:pPr>
      <w:r>
        <w:rPr>
          <w:rFonts w:ascii="Times New Roman"/>
          <w:b w:val="false"/>
          <w:i w:val="false"/>
          <w:color w:val="000000"/>
          <w:sz w:val="28"/>
        </w:rPr>
        <w:t>
      729. Характеристика работ:</w:t>
      </w:r>
    </w:p>
    <w:bookmarkEnd w:id="5199"/>
    <w:bookmarkStart w:name="z5206" w:id="5200"/>
    <w:p>
      <w:pPr>
        <w:spacing w:after="0"/>
        <w:ind w:left="0"/>
        <w:jc w:val="both"/>
      </w:pPr>
      <w:r>
        <w:rPr>
          <w:rFonts w:ascii="Times New Roman"/>
          <w:b w:val="false"/>
          <w:i w:val="false"/>
          <w:color w:val="000000"/>
          <w:sz w:val="28"/>
        </w:rPr>
        <w:t>
      ведение процесса таблетирования материалов;</w:t>
      </w:r>
    </w:p>
    <w:bookmarkEnd w:id="5200"/>
    <w:bookmarkStart w:name="z5207" w:id="5201"/>
    <w:p>
      <w:pPr>
        <w:spacing w:after="0"/>
        <w:ind w:left="0"/>
        <w:jc w:val="both"/>
      </w:pPr>
      <w:r>
        <w:rPr>
          <w:rFonts w:ascii="Times New Roman"/>
          <w:b w:val="false"/>
          <w:i w:val="false"/>
          <w:color w:val="000000"/>
          <w:sz w:val="28"/>
        </w:rPr>
        <w:t>
      подготовка таблетировочных машин к работе - настройка на таблетирование соответствующих размеров таблеток, опробование на холостом ходу и проверка исправности машин;</w:t>
      </w:r>
    </w:p>
    <w:bookmarkEnd w:id="5201"/>
    <w:bookmarkStart w:name="z5208" w:id="5202"/>
    <w:p>
      <w:pPr>
        <w:spacing w:after="0"/>
        <w:ind w:left="0"/>
        <w:jc w:val="both"/>
      </w:pPr>
      <w:r>
        <w:rPr>
          <w:rFonts w:ascii="Times New Roman"/>
          <w:b w:val="false"/>
          <w:i w:val="false"/>
          <w:color w:val="000000"/>
          <w:sz w:val="28"/>
        </w:rPr>
        <w:t>
      настройка дозировочного механизма;</w:t>
      </w:r>
    </w:p>
    <w:bookmarkEnd w:id="5202"/>
    <w:bookmarkStart w:name="z5209" w:id="5203"/>
    <w:p>
      <w:pPr>
        <w:spacing w:after="0"/>
        <w:ind w:left="0"/>
        <w:jc w:val="both"/>
      </w:pPr>
      <w:r>
        <w:rPr>
          <w:rFonts w:ascii="Times New Roman"/>
          <w:b w:val="false"/>
          <w:i w:val="false"/>
          <w:color w:val="000000"/>
          <w:sz w:val="28"/>
        </w:rPr>
        <w:t>
      расчет загрузки таблетировочных машин;</w:t>
      </w:r>
    </w:p>
    <w:bookmarkEnd w:id="5203"/>
    <w:bookmarkStart w:name="z5210" w:id="5204"/>
    <w:p>
      <w:pPr>
        <w:spacing w:after="0"/>
        <w:ind w:left="0"/>
        <w:jc w:val="both"/>
      </w:pPr>
      <w:r>
        <w:rPr>
          <w:rFonts w:ascii="Times New Roman"/>
          <w:b w:val="false"/>
          <w:i w:val="false"/>
          <w:color w:val="000000"/>
          <w:sz w:val="28"/>
        </w:rPr>
        <w:t>
      подготовка оборудования к ремонту, прием его из ремонта;</w:t>
      </w:r>
    </w:p>
    <w:bookmarkEnd w:id="5204"/>
    <w:bookmarkStart w:name="z5211" w:id="5205"/>
    <w:p>
      <w:pPr>
        <w:spacing w:after="0"/>
        <w:ind w:left="0"/>
        <w:jc w:val="both"/>
      </w:pPr>
      <w:r>
        <w:rPr>
          <w:rFonts w:ascii="Times New Roman"/>
          <w:b w:val="false"/>
          <w:i w:val="false"/>
          <w:color w:val="000000"/>
          <w:sz w:val="28"/>
        </w:rPr>
        <w:t>
      руководство работой бригады таблетировщиков.</w:t>
      </w:r>
    </w:p>
    <w:bookmarkEnd w:id="5205"/>
    <w:bookmarkStart w:name="z5212" w:id="5206"/>
    <w:p>
      <w:pPr>
        <w:spacing w:after="0"/>
        <w:ind w:left="0"/>
        <w:jc w:val="both"/>
      </w:pPr>
      <w:r>
        <w:rPr>
          <w:rFonts w:ascii="Times New Roman"/>
          <w:b w:val="false"/>
          <w:i w:val="false"/>
          <w:color w:val="000000"/>
          <w:sz w:val="28"/>
        </w:rPr>
        <w:t>
      730. Должен знать:</w:t>
      </w:r>
    </w:p>
    <w:bookmarkEnd w:id="5206"/>
    <w:bookmarkStart w:name="z5213" w:id="5207"/>
    <w:p>
      <w:pPr>
        <w:spacing w:after="0"/>
        <w:ind w:left="0"/>
        <w:jc w:val="both"/>
      </w:pPr>
      <w:r>
        <w:rPr>
          <w:rFonts w:ascii="Times New Roman"/>
          <w:b w:val="false"/>
          <w:i w:val="false"/>
          <w:color w:val="000000"/>
          <w:sz w:val="28"/>
        </w:rPr>
        <w:t>
      технические условия на материалы для таблетирования и готовый продукт;</w:t>
      </w:r>
    </w:p>
    <w:bookmarkEnd w:id="5207"/>
    <w:bookmarkStart w:name="z5214" w:id="5208"/>
    <w:p>
      <w:pPr>
        <w:spacing w:after="0"/>
        <w:ind w:left="0"/>
        <w:jc w:val="both"/>
      </w:pPr>
      <w:r>
        <w:rPr>
          <w:rFonts w:ascii="Times New Roman"/>
          <w:b w:val="false"/>
          <w:i w:val="false"/>
          <w:color w:val="000000"/>
          <w:sz w:val="28"/>
        </w:rPr>
        <w:t>
      порядок наладки и регулирования режимов работы машин;</w:t>
      </w:r>
    </w:p>
    <w:bookmarkEnd w:id="5208"/>
    <w:bookmarkStart w:name="z5215" w:id="5209"/>
    <w:p>
      <w:pPr>
        <w:spacing w:after="0"/>
        <w:ind w:left="0"/>
        <w:jc w:val="both"/>
      </w:pPr>
      <w:r>
        <w:rPr>
          <w:rFonts w:ascii="Times New Roman"/>
          <w:b w:val="false"/>
          <w:i w:val="false"/>
          <w:color w:val="000000"/>
          <w:sz w:val="28"/>
        </w:rPr>
        <w:t>
      методику расчета загрузки машин.</w:t>
      </w:r>
    </w:p>
    <w:bookmarkEnd w:id="5209"/>
    <w:bookmarkStart w:name="z5216" w:id="5210"/>
    <w:p>
      <w:pPr>
        <w:spacing w:after="0"/>
        <w:ind w:left="0"/>
        <w:jc w:val="left"/>
      </w:pPr>
      <w:r>
        <w:rPr>
          <w:rFonts w:ascii="Times New Roman"/>
          <w:b/>
          <w:i w:val="false"/>
          <w:color w:val="000000"/>
        </w:rPr>
        <w:t xml:space="preserve"> Параграф 322. Аппаратчик установки опытного производства, 3 разряд</w:t>
      </w:r>
    </w:p>
    <w:bookmarkEnd w:id="5210"/>
    <w:bookmarkStart w:name="z5217" w:id="5211"/>
    <w:p>
      <w:pPr>
        <w:spacing w:after="0"/>
        <w:ind w:left="0"/>
        <w:jc w:val="both"/>
      </w:pPr>
      <w:r>
        <w:rPr>
          <w:rFonts w:ascii="Times New Roman"/>
          <w:b w:val="false"/>
          <w:i w:val="false"/>
          <w:color w:val="000000"/>
          <w:sz w:val="28"/>
        </w:rPr>
        <w:t>
      731. Характеристика работ:</w:t>
      </w:r>
    </w:p>
    <w:bookmarkEnd w:id="5211"/>
    <w:bookmarkStart w:name="z5218" w:id="5212"/>
    <w:p>
      <w:pPr>
        <w:spacing w:after="0"/>
        <w:ind w:left="0"/>
        <w:jc w:val="both"/>
      </w:pPr>
      <w:r>
        <w:rPr>
          <w:rFonts w:ascii="Times New Roman"/>
          <w:b w:val="false"/>
          <w:i w:val="false"/>
          <w:color w:val="000000"/>
          <w:sz w:val="28"/>
        </w:rPr>
        <w:t>
      обслуживание отдельных стадий технологического процесса на установках опытного производства под руководством аппаратчиков более высокой квалификации;</w:t>
      </w:r>
    </w:p>
    <w:bookmarkEnd w:id="5212"/>
    <w:bookmarkStart w:name="z5219" w:id="5213"/>
    <w:p>
      <w:pPr>
        <w:spacing w:after="0"/>
        <w:ind w:left="0"/>
        <w:jc w:val="both"/>
      </w:pPr>
      <w:r>
        <w:rPr>
          <w:rFonts w:ascii="Times New Roman"/>
          <w:b w:val="false"/>
          <w:i w:val="false"/>
          <w:color w:val="000000"/>
          <w:sz w:val="28"/>
        </w:rPr>
        <w:t>
      подготовка, дозировка и загрузка сырья и полуфабрикатов в аппаратуру установки;</w:t>
      </w:r>
    </w:p>
    <w:bookmarkEnd w:id="5213"/>
    <w:bookmarkStart w:name="z5220" w:id="5214"/>
    <w:p>
      <w:pPr>
        <w:spacing w:after="0"/>
        <w:ind w:left="0"/>
        <w:jc w:val="both"/>
      </w:pPr>
      <w:r>
        <w:rPr>
          <w:rFonts w:ascii="Times New Roman"/>
          <w:b w:val="false"/>
          <w:i w:val="false"/>
          <w:color w:val="000000"/>
          <w:sz w:val="28"/>
        </w:rPr>
        <w:t>
      изучение и фиксация в производственном журнале особенностей нового технологического процесса;</w:t>
      </w:r>
    </w:p>
    <w:bookmarkEnd w:id="5214"/>
    <w:bookmarkStart w:name="z5221" w:id="5215"/>
    <w:p>
      <w:pPr>
        <w:spacing w:after="0"/>
        <w:ind w:left="0"/>
        <w:jc w:val="both"/>
      </w:pPr>
      <w:r>
        <w:rPr>
          <w:rFonts w:ascii="Times New Roman"/>
          <w:b w:val="false"/>
          <w:i w:val="false"/>
          <w:color w:val="000000"/>
          <w:sz w:val="28"/>
        </w:rPr>
        <w:t>
      выгрузка готового продукта самотеком, вручную или при помощи механизмов, сжатыми газами и вакуумом;</w:t>
      </w:r>
    </w:p>
    <w:bookmarkEnd w:id="5215"/>
    <w:bookmarkStart w:name="z5222" w:id="5216"/>
    <w:p>
      <w:pPr>
        <w:spacing w:after="0"/>
        <w:ind w:left="0"/>
        <w:jc w:val="both"/>
      </w:pPr>
      <w:r>
        <w:rPr>
          <w:rFonts w:ascii="Times New Roman"/>
          <w:b w:val="false"/>
          <w:i w:val="false"/>
          <w:color w:val="000000"/>
          <w:sz w:val="28"/>
        </w:rPr>
        <w:t>
      отбор проб;</w:t>
      </w:r>
    </w:p>
    <w:bookmarkEnd w:id="5216"/>
    <w:bookmarkStart w:name="z5223" w:id="5217"/>
    <w:p>
      <w:pPr>
        <w:spacing w:after="0"/>
        <w:ind w:left="0"/>
        <w:jc w:val="both"/>
      </w:pPr>
      <w:r>
        <w:rPr>
          <w:rFonts w:ascii="Times New Roman"/>
          <w:b w:val="false"/>
          <w:i w:val="false"/>
          <w:color w:val="000000"/>
          <w:sz w:val="28"/>
        </w:rPr>
        <w:t>
      учет расхода сырья и количества полученной продукции;</w:t>
      </w:r>
    </w:p>
    <w:bookmarkEnd w:id="5217"/>
    <w:bookmarkStart w:name="z5224" w:id="5218"/>
    <w:p>
      <w:pPr>
        <w:spacing w:after="0"/>
        <w:ind w:left="0"/>
        <w:jc w:val="both"/>
      </w:pPr>
      <w:r>
        <w:rPr>
          <w:rFonts w:ascii="Times New Roman"/>
          <w:b w:val="false"/>
          <w:i w:val="false"/>
          <w:color w:val="000000"/>
          <w:sz w:val="28"/>
        </w:rPr>
        <w:t>
      участие в монтаже и демонтаже установок опытного производства.</w:t>
      </w:r>
    </w:p>
    <w:bookmarkEnd w:id="5218"/>
    <w:bookmarkStart w:name="z5225" w:id="5219"/>
    <w:p>
      <w:pPr>
        <w:spacing w:after="0"/>
        <w:ind w:left="0"/>
        <w:jc w:val="both"/>
      </w:pPr>
      <w:r>
        <w:rPr>
          <w:rFonts w:ascii="Times New Roman"/>
          <w:b w:val="false"/>
          <w:i w:val="false"/>
          <w:color w:val="000000"/>
          <w:sz w:val="28"/>
        </w:rPr>
        <w:t>
      732. Должен знать:</w:t>
      </w:r>
    </w:p>
    <w:bookmarkEnd w:id="5219"/>
    <w:bookmarkStart w:name="z5226" w:id="5220"/>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20"/>
    <w:bookmarkStart w:name="z5227" w:id="5221"/>
    <w:p>
      <w:pPr>
        <w:spacing w:after="0"/>
        <w:ind w:left="0"/>
        <w:jc w:val="both"/>
      </w:pPr>
      <w:r>
        <w:rPr>
          <w:rFonts w:ascii="Times New Roman"/>
          <w:b w:val="false"/>
          <w:i w:val="false"/>
          <w:color w:val="000000"/>
          <w:sz w:val="28"/>
        </w:rPr>
        <w:t>
      схему обслуживаемой установки;</w:t>
      </w:r>
    </w:p>
    <w:bookmarkEnd w:id="5221"/>
    <w:bookmarkStart w:name="z5228" w:id="5222"/>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22"/>
    <w:bookmarkStart w:name="z5229" w:id="5223"/>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5223"/>
    <w:bookmarkStart w:name="z5230" w:id="5224"/>
    <w:p>
      <w:pPr>
        <w:spacing w:after="0"/>
        <w:ind w:left="0"/>
        <w:jc w:val="both"/>
      </w:pPr>
      <w:r>
        <w:rPr>
          <w:rFonts w:ascii="Times New Roman"/>
          <w:b w:val="false"/>
          <w:i w:val="false"/>
          <w:color w:val="000000"/>
          <w:sz w:val="28"/>
        </w:rPr>
        <w:t>
      порядок отбора проб;</w:t>
      </w:r>
    </w:p>
    <w:bookmarkEnd w:id="5224"/>
    <w:bookmarkStart w:name="z5231" w:id="5225"/>
    <w:p>
      <w:pPr>
        <w:spacing w:after="0"/>
        <w:ind w:left="0"/>
        <w:jc w:val="both"/>
      </w:pPr>
      <w:r>
        <w:rPr>
          <w:rFonts w:ascii="Times New Roman"/>
          <w:b w:val="false"/>
          <w:i w:val="false"/>
          <w:color w:val="000000"/>
          <w:sz w:val="28"/>
        </w:rPr>
        <w:t>
      порядок осторожного обращения с сырьем, полуфабрикатами и готовой продукцией.</w:t>
      </w:r>
    </w:p>
    <w:bookmarkEnd w:id="5225"/>
    <w:bookmarkStart w:name="z5232" w:id="5226"/>
    <w:p>
      <w:pPr>
        <w:spacing w:after="0"/>
        <w:ind w:left="0"/>
        <w:jc w:val="left"/>
      </w:pPr>
      <w:r>
        <w:rPr>
          <w:rFonts w:ascii="Times New Roman"/>
          <w:b/>
          <w:i w:val="false"/>
          <w:color w:val="000000"/>
        </w:rPr>
        <w:t xml:space="preserve"> Параграф 323. Аппаратчик установки опытного производства, 4 разряд</w:t>
      </w:r>
    </w:p>
    <w:bookmarkEnd w:id="5226"/>
    <w:bookmarkStart w:name="z5233" w:id="5227"/>
    <w:p>
      <w:pPr>
        <w:spacing w:after="0"/>
        <w:ind w:left="0"/>
        <w:jc w:val="both"/>
      </w:pPr>
      <w:r>
        <w:rPr>
          <w:rFonts w:ascii="Times New Roman"/>
          <w:b w:val="false"/>
          <w:i w:val="false"/>
          <w:color w:val="000000"/>
          <w:sz w:val="28"/>
        </w:rPr>
        <w:t>
      733. Характеристика работ:</w:t>
      </w:r>
    </w:p>
    <w:bookmarkEnd w:id="5227"/>
    <w:bookmarkStart w:name="z5234" w:id="5228"/>
    <w:p>
      <w:pPr>
        <w:spacing w:after="0"/>
        <w:ind w:left="0"/>
        <w:jc w:val="both"/>
      </w:pPr>
      <w:r>
        <w:rPr>
          <w:rFonts w:ascii="Times New Roman"/>
          <w:b w:val="false"/>
          <w:i w:val="false"/>
          <w:color w:val="000000"/>
          <w:sz w:val="28"/>
        </w:rPr>
        <w:t>
      ведение технологического процесса на простых и несложных установках опытного производства с применением технологических режимов, допускающих отклонения температуры до +-3 градусов по цельсию и давления до 16 атмосфер или на сложных установках под руководством аппаратчика более высокой квалификации;</w:t>
      </w:r>
    </w:p>
    <w:bookmarkEnd w:id="5228"/>
    <w:bookmarkStart w:name="z5235" w:id="5229"/>
    <w:p>
      <w:pPr>
        <w:spacing w:after="0"/>
        <w:ind w:left="0"/>
        <w:jc w:val="both"/>
      </w:pPr>
      <w:r>
        <w:rPr>
          <w:rFonts w:ascii="Times New Roman"/>
          <w:b w:val="false"/>
          <w:i w:val="false"/>
          <w:color w:val="000000"/>
          <w:sz w:val="28"/>
        </w:rPr>
        <w:t>
      обслуживание всех стадий технологических процессов периодического и непрерывного действия на установках опытного производства с целью проверки лабораторных регламентов и обработки режимов технологии, обеспечивающей серийный выпуск промышленностью новых химических полупродуктов и продуктов и коренного совершенствования существующих в промышленности технологических процессов;</w:t>
      </w:r>
    </w:p>
    <w:bookmarkEnd w:id="5229"/>
    <w:bookmarkStart w:name="z5236" w:id="5230"/>
    <w:p>
      <w:pPr>
        <w:spacing w:after="0"/>
        <w:ind w:left="0"/>
        <w:jc w:val="both"/>
      </w:pPr>
      <w:r>
        <w:rPr>
          <w:rFonts w:ascii="Times New Roman"/>
          <w:b w:val="false"/>
          <w:i w:val="false"/>
          <w:color w:val="000000"/>
          <w:sz w:val="28"/>
        </w:rPr>
        <w:t>
      расчет и составление материального баланса изготовления продуктов (полупродуктов) на опытных установках;</w:t>
      </w:r>
    </w:p>
    <w:bookmarkEnd w:id="5230"/>
    <w:bookmarkStart w:name="z5237" w:id="5231"/>
    <w:p>
      <w:pPr>
        <w:spacing w:after="0"/>
        <w:ind w:left="0"/>
        <w:jc w:val="both"/>
      </w:pPr>
      <w:r>
        <w:rPr>
          <w:rFonts w:ascii="Times New Roman"/>
          <w:b w:val="false"/>
          <w:i w:val="false"/>
          <w:color w:val="000000"/>
          <w:sz w:val="28"/>
        </w:rPr>
        <w:t>
      выявление оптимальных условий и параметров получения продукта (полупродукта) с наибольшим выходом и наилучшего качества под руководством инженерно-технических работников;</w:t>
      </w:r>
    </w:p>
    <w:bookmarkEnd w:id="5231"/>
    <w:bookmarkStart w:name="z5238" w:id="5232"/>
    <w:p>
      <w:pPr>
        <w:spacing w:after="0"/>
        <w:ind w:left="0"/>
        <w:jc w:val="both"/>
      </w:pPr>
      <w:r>
        <w:rPr>
          <w:rFonts w:ascii="Times New Roman"/>
          <w:b w:val="false"/>
          <w:i w:val="false"/>
          <w:color w:val="000000"/>
          <w:sz w:val="28"/>
        </w:rPr>
        <w:t>
      регулирование и наладка процессов и оборудования на оптимальные условия и переключение процесса с ручного на автоматическое регулирование;</w:t>
      </w:r>
    </w:p>
    <w:bookmarkEnd w:id="5232"/>
    <w:bookmarkStart w:name="z5239" w:id="5233"/>
    <w:p>
      <w:pPr>
        <w:spacing w:after="0"/>
        <w:ind w:left="0"/>
        <w:jc w:val="both"/>
      </w:pPr>
      <w:r>
        <w:rPr>
          <w:rFonts w:ascii="Times New Roman"/>
          <w:b w:val="false"/>
          <w:i w:val="false"/>
          <w:color w:val="000000"/>
          <w:sz w:val="28"/>
        </w:rPr>
        <w:t>
      определение степени интенсивности процессов на каждой стадии, времени начала и окончания реакции;</w:t>
      </w:r>
    </w:p>
    <w:bookmarkEnd w:id="5233"/>
    <w:bookmarkStart w:name="z5240" w:id="5234"/>
    <w:p>
      <w:pPr>
        <w:spacing w:after="0"/>
        <w:ind w:left="0"/>
        <w:jc w:val="both"/>
      </w:pPr>
      <w:r>
        <w:rPr>
          <w:rFonts w:ascii="Times New Roman"/>
          <w:b w:val="false"/>
          <w:i w:val="false"/>
          <w:color w:val="000000"/>
          <w:sz w:val="28"/>
        </w:rPr>
        <w:t>
      контроль и регулирование технологических процессов средствами автоматики, контрольно-измерительных приборов и по результатам анализов;</w:t>
      </w:r>
    </w:p>
    <w:bookmarkEnd w:id="5234"/>
    <w:bookmarkStart w:name="z5241" w:id="5235"/>
    <w:p>
      <w:pPr>
        <w:spacing w:after="0"/>
        <w:ind w:left="0"/>
        <w:jc w:val="both"/>
      </w:pPr>
      <w:r>
        <w:rPr>
          <w:rFonts w:ascii="Times New Roman"/>
          <w:b w:val="false"/>
          <w:i w:val="false"/>
          <w:color w:val="000000"/>
          <w:sz w:val="28"/>
        </w:rPr>
        <w:t>
      точное взвешивание сырья, компонентов и готового продукта (полупродукта), проведение анализов;</w:t>
      </w:r>
    </w:p>
    <w:bookmarkEnd w:id="5235"/>
    <w:bookmarkStart w:name="z5242" w:id="5236"/>
    <w:p>
      <w:pPr>
        <w:spacing w:after="0"/>
        <w:ind w:left="0"/>
        <w:jc w:val="both"/>
      </w:pPr>
      <w:r>
        <w:rPr>
          <w:rFonts w:ascii="Times New Roman"/>
          <w:b w:val="false"/>
          <w:i w:val="false"/>
          <w:color w:val="000000"/>
          <w:sz w:val="28"/>
        </w:rPr>
        <w:t>
      при необходимости - участие в освоении промышленностью отработанных технологических процессов и производств;</w:t>
      </w:r>
    </w:p>
    <w:bookmarkEnd w:id="5236"/>
    <w:bookmarkStart w:name="z5243" w:id="5237"/>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5237"/>
    <w:bookmarkStart w:name="z5244" w:id="5238"/>
    <w:p>
      <w:pPr>
        <w:spacing w:after="0"/>
        <w:ind w:left="0"/>
        <w:jc w:val="both"/>
      </w:pPr>
      <w:r>
        <w:rPr>
          <w:rFonts w:ascii="Times New Roman"/>
          <w:b w:val="false"/>
          <w:i w:val="false"/>
          <w:color w:val="000000"/>
          <w:sz w:val="28"/>
        </w:rPr>
        <w:t>
      734. Должен знать:</w:t>
      </w:r>
    </w:p>
    <w:bookmarkEnd w:id="5238"/>
    <w:bookmarkStart w:name="z5245" w:id="5239"/>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39"/>
    <w:bookmarkStart w:name="z5246" w:id="5240"/>
    <w:p>
      <w:pPr>
        <w:spacing w:after="0"/>
        <w:ind w:left="0"/>
        <w:jc w:val="both"/>
      </w:pPr>
      <w:r>
        <w:rPr>
          <w:rFonts w:ascii="Times New Roman"/>
          <w:b w:val="false"/>
          <w:i w:val="false"/>
          <w:color w:val="000000"/>
          <w:sz w:val="28"/>
        </w:rPr>
        <w:t>
      схему обслуживаемой установки;</w:t>
      </w:r>
    </w:p>
    <w:bookmarkEnd w:id="5240"/>
    <w:bookmarkStart w:name="z5247" w:id="5241"/>
    <w:p>
      <w:pPr>
        <w:spacing w:after="0"/>
        <w:ind w:left="0"/>
        <w:jc w:val="both"/>
      </w:pPr>
      <w:r>
        <w:rPr>
          <w:rFonts w:ascii="Times New Roman"/>
          <w:b w:val="false"/>
          <w:i w:val="false"/>
          <w:color w:val="000000"/>
          <w:sz w:val="28"/>
        </w:rPr>
        <w:t>
      методы определения оптимальных режимов ведения процесса;</w:t>
      </w:r>
    </w:p>
    <w:bookmarkEnd w:id="5241"/>
    <w:bookmarkStart w:name="z5248" w:id="5242"/>
    <w:p>
      <w:pPr>
        <w:spacing w:after="0"/>
        <w:ind w:left="0"/>
        <w:jc w:val="both"/>
      </w:pPr>
      <w:r>
        <w:rPr>
          <w:rFonts w:ascii="Times New Roman"/>
          <w:b w:val="false"/>
          <w:i w:val="false"/>
          <w:color w:val="000000"/>
          <w:sz w:val="28"/>
        </w:rPr>
        <w:t>
      методику расчетов и составления материального баланса опытного производства;</w:t>
      </w:r>
    </w:p>
    <w:bookmarkEnd w:id="5242"/>
    <w:bookmarkStart w:name="z5249" w:id="5243"/>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43"/>
    <w:bookmarkStart w:name="z5250" w:id="5244"/>
    <w:p>
      <w:pPr>
        <w:spacing w:after="0"/>
        <w:ind w:left="0"/>
        <w:jc w:val="both"/>
      </w:pPr>
      <w:r>
        <w:rPr>
          <w:rFonts w:ascii="Times New Roman"/>
          <w:b w:val="false"/>
          <w:i w:val="false"/>
          <w:color w:val="000000"/>
          <w:sz w:val="28"/>
        </w:rPr>
        <w:t>
      устройство оборудования, средств автоматики и контрольно-измерительных приборов и порядок их наладки на обслуживаемой установке;</w:t>
      </w:r>
    </w:p>
    <w:bookmarkEnd w:id="5244"/>
    <w:bookmarkStart w:name="z5251" w:id="5245"/>
    <w:p>
      <w:pPr>
        <w:spacing w:after="0"/>
        <w:ind w:left="0"/>
        <w:jc w:val="both"/>
      </w:pPr>
      <w:r>
        <w:rPr>
          <w:rFonts w:ascii="Times New Roman"/>
          <w:b w:val="false"/>
          <w:i w:val="false"/>
          <w:color w:val="000000"/>
          <w:sz w:val="28"/>
        </w:rPr>
        <w:t>
      методику проведения анализов;</w:t>
      </w:r>
    </w:p>
    <w:bookmarkEnd w:id="5245"/>
    <w:bookmarkStart w:name="z5252" w:id="5246"/>
    <w:p>
      <w:pPr>
        <w:spacing w:after="0"/>
        <w:ind w:left="0"/>
        <w:jc w:val="both"/>
      </w:pPr>
      <w:r>
        <w:rPr>
          <w:rFonts w:ascii="Times New Roman"/>
          <w:b w:val="false"/>
          <w:i w:val="false"/>
          <w:color w:val="000000"/>
          <w:sz w:val="28"/>
        </w:rPr>
        <w:t>
      порядок осторожного обращения с сырьем, полуфабрикатами и готовой продукцией, учитывая недостаточную изученность их свойств и меры предотвращения опасных последствий и несчастных случаев при ведении процессов на опытной установке;</w:t>
      </w:r>
    </w:p>
    <w:bookmarkEnd w:id="5246"/>
    <w:bookmarkStart w:name="z5253" w:id="5247"/>
    <w:p>
      <w:pPr>
        <w:spacing w:after="0"/>
        <w:ind w:left="0"/>
        <w:jc w:val="both"/>
      </w:pPr>
      <w:r>
        <w:rPr>
          <w:rFonts w:ascii="Times New Roman"/>
          <w:b w:val="false"/>
          <w:i w:val="false"/>
          <w:color w:val="000000"/>
          <w:sz w:val="28"/>
        </w:rPr>
        <w:t>
      способы изучения, анализа и фиксации проведения процессов опытных производств;</w:t>
      </w:r>
    </w:p>
    <w:bookmarkEnd w:id="5247"/>
    <w:bookmarkStart w:name="z5254" w:id="5248"/>
    <w:p>
      <w:pPr>
        <w:spacing w:after="0"/>
        <w:ind w:left="0"/>
        <w:jc w:val="both"/>
      </w:pPr>
      <w:r>
        <w:rPr>
          <w:rFonts w:ascii="Times New Roman"/>
          <w:b w:val="false"/>
          <w:i w:val="false"/>
          <w:color w:val="000000"/>
          <w:sz w:val="28"/>
        </w:rPr>
        <w:t>
      неорганическую и органическую химию;</w:t>
      </w:r>
    </w:p>
    <w:bookmarkEnd w:id="5248"/>
    <w:bookmarkStart w:name="z5255" w:id="5249"/>
    <w:p>
      <w:pPr>
        <w:spacing w:after="0"/>
        <w:ind w:left="0"/>
        <w:jc w:val="both"/>
      </w:pPr>
      <w:r>
        <w:rPr>
          <w:rFonts w:ascii="Times New Roman"/>
          <w:b w:val="false"/>
          <w:i w:val="false"/>
          <w:color w:val="000000"/>
          <w:sz w:val="28"/>
        </w:rPr>
        <w:t>
      основы химической технологии.</w:t>
      </w:r>
    </w:p>
    <w:bookmarkEnd w:id="5249"/>
    <w:bookmarkStart w:name="z5256" w:id="5250"/>
    <w:p>
      <w:pPr>
        <w:spacing w:after="0"/>
        <w:ind w:left="0"/>
        <w:jc w:val="left"/>
      </w:pPr>
      <w:r>
        <w:rPr>
          <w:rFonts w:ascii="Times New Roman"/>
          <w:b/>
          <w:i w:val="false"/>
          <w:color w:val="000000"/>
        </w:rPr>
        <w:t xml:space="preserve"> Параграф 324. Аппаратчик установки опытного производства, 5 разряд</w:t>
      </w:r>
    </w:p>
    <w:bookmarkEnd w:id="5250"/>
    <w:bookmarkStart w:name="z5257" w:id="5251"/>
    <w:p>
      <w:pPr>
        <w:spacing w:after="0"/>
        <w:ind w:left="0"/>
        <w:jc w:val="both"/>
      </w:pPr>
      <w:r>
        <w:rPr>
          <w:rFonts w:ascii="Times New Roman"/>
          <w:b w:val="false"/>
          <w:i w:val="false"/>
          <w:color w:val="000000"/>
          <w:sz w:val="28"/>
        </w:rPr>
        <w:t>
      735. Характеристика работ:</w:t>
      </w:r>
    </w:p>
    <w:bookmarkEnd w:id="5251"/>
    <w:bookmarkStart w:name="z5258" w:id="5252"/>
    <w:p>
      <w:pPr>
        <w:spacing w:after="0"/>
        <w:ind w:left="0"/>
        <w:jc w:val="both"/>
      </w:pPr>
      <w:r>
        <w:rPr>
          <w:rFonts w:ascii="Times New Roman"/>
          <w:b w:val="false"/>
          <w:i w:val="false"/>
          <w:color w:val="000000"/>
          <w:sz w:val="28"/>
        </w:rPr>
        <w:t>
      ведение технологического процесса на сложных установках опытного производства с применением технологических режимов, допускающих давление от 16 до 2500 атмосфер и отклонения температуры +-2 градусов по цельсию;</w:t>
      </w:r>
    </w:p>
    <w:bookmarkEnd w:id="5252"/>
    <w:bookmarkStart w:name="z5259" w:id="5253"/>
    <w:p>
      <w:pPr>
        <w:spacing w:after="0"/>
        <w:ind w:left="0"/>
        <w:jc w:val="both"/>
      </w:pPr>
      <w:r>
        <w:rPr>
          <w:rFonts w:ascii="Times New Roman"/>
          <w:b w:val="false"/>
          <w:i w:val="false"/>
          <w:color w:val="000000"/>
          <w:sz w:val="28"/>
        </w:rPr>
        <w:t>
      обслуживание особо ответственных и особо сложных установок опытного производства под руководством аппаратчика более высокой квалификации;</w:t>
      </w:r>
    </w:p>
    <w:bookmarkEnd w:id="5253"/>
    <w:bookmarkStart w:name="z5260" w:id="5254"/>
    <w:p>
      <w:pPr>
        <w:spacing w:after="0"/>
        <w:ind w:left="0"/>
        <w:jc w:val="both"/>
      </w:pPr>
      <w:r>
        <w:rPr>
          <w:rFonts w:ascii="Times New Roman"/>
          <w:b w:val="false"/>
          <w:i w:val="false"/>
          <w:color w:val="000000"/>
          <w:sz w:val="28"/>
        </w:rPr>
        <w:t>
      выявление оптимальных условий и параметров получения продукта (полупродукта) с наибольшим выходом и наилучшего качества под руководством инженерно-технических работников или самостоятельно;</w:t>
      </w:r>
    </w:p>
    <w:bookmarkEnd w:id="5254"/>
    <w:bookmarkStart w:name="z5261" w:id="5255"/>
    <w:p>
      <w:pPr>
        <w:spacing w:after="0"/>
        <w:ind w:left="0"/>
        <w:jc w:val="both"/>
      </w:pPr>
      <w:r>
        <w:rPr>
          <w:rFonts w:ascii="Times New Roman"/>
          <w:b w:val="false"/>
          <w:i w:val="false"/>
          <w:color w:val="000000"/>
          <w:sz w:val="28"/>
        </w:rPr>
        <w:t>
      самостоятельное регулирование и наладка процессов и оборудования на оптимальные условия и переключение процесса с ручного на автоматическое регулирование;</w:t>
      </w:r>
    </w:p>
    <w:bookmarkEnd w:id="5255"/>
    <w:bookmarkStart w:name="z5262" w:id="5256"/>
    <w:p>
      <w:pPr>
        <w:spacing w:after="0"/>
        <w:ind w:left="0"/>
        <w:jc w:val="both"/>
      </w:pPr>
      <w:r>
        <w:rPr>
          <w:rFonts w:ascii="Times New Roman"/>
          <w:b w:val="false"/>
          <w:i w:val="false"/>
          <w:color w:val="000000"/>
          <w:sz w:val="28"/>
        </w:rPr>
        <w:t>
      определение показателей качества продукта (полупродукта);</w:t>
      </w:r>
    </w:p>
    <w:bookmarkEnd w:id="5256"/>
    <w:bookmarkStart w:name="z5263" w:id="5257"/>
    <w:p>
      <w:pPr>
        <w:spacing w:after="0"/>
        <w:ind w:left="0"/>
        <w:jc w:val="both"/>
      </w:pPr>
      <w:r>
        <w:rPr>
          <w:rFonts w:ascii="Times New Roman"/>
          <w:b w:val="false"/>
          <w:i w:val="false"/>
          <w:color w:val="000000"/>
          <w:sz w:val="28"/>
        </w:rPr>
        <w:t>
      руководство аппаратчиками более низкой квалификации и координация их работы на всех стадиях опытного производства.</w:t>
      </w:r>
    </w:p>
    <w:bookmarkEnd w:id="5257"/>
    <w:bookmarkStart w:name="z5264" w:id="5258"/>
    <w:p>
      <w:pPr>
        <w:spacing w:after="0"/>
        <w:ind w:left="0"/>
        <w:jc w:val="both"/>
      </w:pPr>
      <w:r>
        <w:rPr>
          <w:rFonts w:ascii="Times New Roman"/>
          <w:b w:val="false"/>
          <w:i w:val="false"/>
          <w:color w:val="000000"/>
          <w:sz w:val="28"/>
        </w:rPr>
        <w:t>
      736. Должен знать:</w:t>
      </w:r>
    </w:p>
    <w:bookmarkEnd w:id="5258"/>
    <w:bookmarkStart w:name="z5265" w:id="5259"/>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59"/>
    <w:bookmarkStart w:name="z5266" w:id="5260"/>
    <w:p>
      <w:pPr>
        <w:spacing w:after="0"/>
        <w:ind w:left="0"/>
        <w:jc w:val="both"/>
      </w:pPr>
      <w:r>
        <w:rPr>
          <w:rFonts w:ascii="Times New Roman"/>
          <w:b w:val="false"/>
          <w:i w:val="false"/>
          <w:color w:val="000000"/>
          <w:sz w:val="28"/>
        </w:rPr>
        <w:t>
      схему обслуживаемой установки;</w:t>
      </w:r>
    </w:p>
    <w:bookmarkEnd w:id="5260"/>
    <w:bookmarkStart w:name="z5267" w:id="5261"/>
    <w:p>
      <w:pPr>
        <w:spacing w:after="0"/>
        <w:ind w:left="0"/>
        <w:jc w:val="both"/>
      </w:pPr>
      <w:r>
        <w:rPr>
          <w:rFonts w:ascii="Times New Roman"/>
          <w:b w:val="false"/>
          <w:i w:val="false"/>
          <w:color w:val="000000"/>
          <w:sz w:val="28"/>
        </w:rPr>
        <w:t>
      методы определения оптимальных режимов ведения процесса;</w:t>
      </w:r>
    </w:p>
    <w:bookmarkEnd w:id="5261"/>
    <w:bookmarkStart w:name="z5268" w:id="5262"/>
    <w:p>
      <w:pPr>
        <w:spacing w:after="0"/>
        <w:ind w:left="0"/>
        <w:jc w:val="both"/>
      </w:pPr>
      <w:r>
        <w:rPr>
          <w:rFonts w:ascii="Times New Roman"/>
          <w:b w:val="false"/>
          <w:i w:val="false"/>
          <w:color w:val="000000"/>
          <w:sz w:val="28"/>
        </w:rPr>
        <w:t>
      методику расчетов и составления материального баланса опытного производства;</w:t>
      </w:r>
    </w:p>
    <w:bookmarkEnd w:id="5262"/>
    <w:bookmarkStart w:name="z5269" w:id="5263"/>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63"/>
    <w:bookmarkStart w:name="z5270" w:id="5264"/>
    <w:p>
      <w:pPr>
        <w:spacing w:after="0"/>
        <w:ind w:left="0"/>
        <w:jc w:val="both"/>
      </w:pPr>
      <w:r>
        <w:rPr>
          <w:rFonts w:ascii="Times New Roman"/>
          <w:b w:val="false"/>
          <w:i w:val="false"/>
          <w:color w:val="000000"/>
          <w:sz w:val="28"/>
        </w:rPr>
        <w:t>
      устройство оборудования, средств автоматики и контрольно-измерительных приборов и порядок их наладки на обслуживаемой установке;</w:t>
      </w:r>
    </w:p>
    <w:bookmarkEnd w:id="5264"/>
    <w:bookmarkStart w:name="z5271" w:id="5265"/>
    <w:p>
      <w:pPr>
        <w:spacing w:after="0"/>
        <w:ind w:left="0"/>
        <w:jc w:val="both"/>
      </w:pPr>
      <w:r>
        <w:rPr>
          <w:rFonts w:ascii="Times New Roman"/>
          <w:b w:val="false"/>
          <w:i w:val="false"/>
          <w:color w:val="000000"/>
          <w:sz w:val="28"/>
        </w:rPr>
        <w:t>
      методику выполнения анализов;</w:t>
      </w:r>
    </w:p>
    <w:bookmarkEnd w:id="5265"/>
    <w:bookmarkStart w:name="z5272" w:id="5266"/>
    <w:p>
      <w:pPr>
        <w:spacing w:after="0"/>
        <w:ind w:left="0"/>
        <w:jc w:val="both"/>
      </w:pPr>
      <w:r>
        <w:rPr>
          <w:rFonts w:ascii="Times New Roman"/>
          <w:b w:val="false"/>
          <w:i w:val="false"/>
          <w:color w:val="000000"/>
          <w:sz w:val="28"/>
        </w:rPr>
        <w:t>
      порядок осторожного обращения с сырьем, полуфабрикатами и готовой продукцией, учитывая недостаточную изученность их свойств и меры предотвращения опасных последствий и несчастных случаев при ведении процессов на опытной установке;</w:t>
      </w:r>
    </w:p>
    <w:bookmarkEnd w:id="5266"/>
    <w:bookmarkStart w:name="z5273" w:id="5267"/>
    <w:p>
      <w:pPr>
        <w:spacing w:after="0"/>
        <w:ind w:left="0"/>
        <w:jc w:val="both"/>
      </w:pPr>
      <w:r>
        <w:rPr>
          <w:rFonts w:ascii="Times New Roman"/>
          <w:b w:val="false"/>
          <w:i w:val="false"/>
          <w:color w:val="000000"/>
          <w:sz w:val="28"/>
        </w:rPr>
        <w:t>
      способы изучения, анализа и фиксации проведения процессов опытных производств;</w:t>
      </w:r>
    </w:p>
    <w:bookmarkEnd w:id="5267"/>
    <w:bookmarkStart w:name="z5274" w:id="5268"/>
    <w:p>
      <w:pPr>
        <w:spacing w:after="0"/>
        <w:ind w:left="0"/>
        <w:jc w:val="both"/>
      </w:pPr>
      <w:r>
        <w:rPr>
          <w:rFonts w:ascii="Times New Roman"/>
          <w:b w:val="false"/>
          <w:i w:val="false"/>
          <w:color w:val="000000"/>
          <w:sz w:val="28"/>
        </w:rPr>
        <w:t>
      неорганическую и органическую химию;</w:t>
      </w:r>
    </w:p>
    <w:bookmarkEnd w:id="5268"/>
    <w:bookmarkStart w:name="z5275" w:id="5269"/>
    <w:p>
      <w:pPr>
        <w:spacing w:after="0"/>
        <w:ind w:left="0"/>
        <w:jc w:val="both"/>
      </w:pPr>
      <w:r>
        <w:rPr>
          <w:rFonts w:ascii="Times New Roman"/>
          <w:b w:val="false"/>
          <w:i w:val="false"/>
          <w:color w:val="000000"/>
          <w:sz w:val="28"/>
        </w:rPr>
        <w:t>
      основы химической технологии и аппаратуры.</w:t>
      </w:r>
    </w:p>
    <w:bookmarkEnd w:id="5269"/>
    <w:bookmarkStart w:name="z5276" w:id="5270"/>
    <w:p>
      <w:pPr>
        <w:spacing w:after="0"/>
        <w:ind w:left="0"/>
        <w:jc w:val="left"/>
      </w:pPr>
      <w:r>
        <w:rPr>
          <w:rFonts w:ascii="Times New Roman"/>
          <w:b/>
          <w:i w:val="false"/>
          <w:color w:val="000000"/>
        </w:rPr>
        <w:t xml:space="preserve"> Параграф 325. Аппаратчик установки опытного производства, 6 разряд</w:t>
      </w:r>
    </w:p>
    <w:bookmarkEnd w:id="5270"/>
    <w:bookmarkStart w:name="z5277" w:id="5271"/>
    <w:p>
      <w:pPr>
        <w:spacing w:after="0"/>
        <w:ind w:left="0"/>
        <w:jc w:val="both"/>
      </w:pPr>
      <w:r>
        <w:rPr>
          <w:rFonts w:ascii="Times New Roman"/>
          <w:b w:val="false"/>
          <w:i w:val="false"/>
          <w:color w:val="000000"/>
          <w:sz w:val="28"/>
        </w:rPr>
        <w:t>
      737. Характеристика работ:</w:t>
      </w:r>
    </w:p>
    <w:bookmarkEnd w:id="5271"/>
    <w:bookmarkStart w:name="z5278" w:id="5272"/>
    <w:p>
      <w:pPr>
        <w:spacing w:after="0"/>
        <w:ind w:left="0"/>
        <w:jc w:val="both"/>
      </w:pPr>
      <w:r>
        <w:rPr>
          <w:rFonts w:ascii="Times New Roman"/>
          <w:b w:val="false"/>
          <w:i w:val="false"/>
          <w:color w:val="000000"/>
          <w:sz w:val="28"/>
        </w:rPr>
        <w:t>
      ведение технологического процесса на особо сложных установках опытного производства с применением технологических режимов, допускающих давление свыше 250 атмосфер и отклонения температуры +-1 градусов по цельсию;</w:t>
      </w:r>
    </w:p>
    <w:bookmarkEnd w:id="5272"/>
    <w:bookmarkStart w:name="z5279" w:id="5273"/>
    <w:p>
      <w:pPr>
        <w:spacing w:after="0"/>
        <w:ind w:left="0"/>
        <w:jc w:val="both"/>
      </w:pPr>
      <w:r>
        <w:rPr>
          <w:rFonts w:ascii="Times New Roman"/>
          <w:b w:val="false"/>
          <w:i w:val="false"/>
          <w:color w:val="000000"/>
          <w:sz w:val="28"/>
        </w:rPr>
        <w:t>
      самостоятельное выявление оптимальных условий и параметров получения продукта с наибольшим выходом и наилучшего качества;</w:t>
      </w:r>
    </w:p>
    <w:bookmarkEnd w:id="5273"/>
    <w:bookmarkStart w:name="z5280" w:id="5274"/>
    <w:p>
      <w:pPr>
        <w:spacing w:after="0"/>
        <w:ind w:left="0"/>
        <w:jc w:val="both"/>
      </w:pPr>
      <w:r>
        <w:rPr>
          <w:rFonts w:ascii="Times New Roman"/>
          <w:b w:val="false"/>
          <w:i w:val="false"/>
          <w:color w:val="000000"/>
          <w:sz w:val="28"/>
        </w:rPr>
        <w:t>
      наблюдение за показаниями контрольно-измерительных приборов, средств автоматики, за состоянием и режимом работы оборудования;</w:t>
      </w:r>
    </w:p>
    <w:bookmarkEnd w:id="5274"/>
    <w:bookmarkStart w:name="z5281" w:id="5275"/>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5275"/>
    <w:bookmarkStart w:name="z5282" w:id="5276"/>
    <w:p>
      <w:pPr>
        <w:spacing w:after="0"/>
        <w:ind w:left="0"/>
        <w:jc w:val="both"/>
      </w:pPr>
      <w:r>
        <w:rPr>
          <w:rFonts w:ascii="Times New Roman"/>
          <w:b w:val="false"/>
          <w:i w:val="false"/>
          <w:color w:val="000000"/>
          <w:sz w:val="28"/>
        </w:rPr>
        <w:t>
      участие в ремонтных и монтажных работах;</w:t>
      </w:r>
    </w:p>
    <w:bookmarkEnd w:id="5276"/>
    <w:bookmarkStart w:name="z5283" w:id="5277"/>
    <w:p>
      <w:pPr>
        <w:spacing w:after="0"/>
        <w:ind w:left="0"/>
        <w:jc w:val="both"/>
      </w:pPr>
      <w:r>
        <w:rPr>
          <w:rFonts w:ascii="Times New Roman"/>
          <w:b w:val="false"/>
          <w:i w:val="false"/>
          <w:color w:val="000000"/>
          <w:sz w:val="28"/>
        </w:rPr>
        <w:t>
      координация и руководство работой аппаратчиков более низкой квалификации.</w:t>
      </w:r>
    </w:p>
    <w:bookmarkEnd w:id="5277"/>
    <w:bookmarkStart w:name="z5284" w:id="5278"/>
    <w:p>
      <w:pPr>
        <w:spacing w:after="0"/>
        <w:ind w:left="0"/>
        <w:jc w:val="both"/>
      </w:pPr>
      <w:r>
        <w:rPr>
          <w:rFonts w:ascii="Times New Roman"/>
          <w:b w:val="false"/>
          <w:i w:val="false"/>
          <w:color w:val="000000"/>
          <w:sz w:val="28"/>
        </w:rPr>
        <w:t>
      738. Должен знать:</w:t>
      </w:r>
    </w:p>
    <w:bookmarkEnd w:id="5278"/>
    <w:bookmarkStart w:name="z5285" w:id="5279"/>
    <w:p>
      <w:pPr>
        <w:spacing w:after="0"/>
        <w:ind w:left="0"/>
        <w:jc w:val="both"/>
      </w:pPr>
      <w:r>
        <w:rPr>
          <w:rFonts w:ascii="Times New Roman"/>
          <w:b w:val="false"/>
          <w:i w:val="false"/>
          <w:color w:val="000000"/>
          <w:sz w:val="28"/>
        </w:rPr>
        <w:t>
      технологические процессы, регламенты и показатели, установленные лабораторным путем;</w:t>
      </w:r>
    </w:p>
    <w:bookmarkEnd w:id="5279"/>
    <w:bookmarkStart w:name="z5286" w:id="5280"/>
    <w:p>
      <w:pPr>
        <w:spacing w:after="0"/>
        <w:ind w:left="0"/>
        <w:jc w:val="both"/>
      </w:pPr>
      <w:r>
        <w:rPr>
          <w:rFonts w:ascii="Times New Roman"/>
          <w:b w:val="false"/>
          <w:i w:val="false"/>
          <w:color w:val="000000"/>
          <w:sz w:val="28"/>
        </w:rPr>
        <w:t>
      схему обслуживаемой установки;</w:t>
      </w:r>
    </w:p>
    <w:bookmarkEnd w:id="5280"/>
    <w:bookmarkStart w:name="z5287" w:id="5281"/>
    <w:p>
      <w:pPr>
        <w:spacing w:after="0"/>
        <w:ind w:left="0"/>
        <w:jc w:val="both"/>
      </w:pPr>
      <w:r>
        <w:rPr>
          <w:rFonts w:ascii="Times New Roman"/>
          <w:b w:val="false"/>
          <w:i w:val="false"/>
          <w:color w:val="000000"/>
          <w:sz w:val="28"/>
        </w:rPr>
        <w:t>
      методы определения оптимальных режимов ведения процесса;</w:t>
      </w:r>
    </w:p>
    <w:bookmarkEnd w:id="5281"/>
    <w:bookmarkStart w:name="z5288" w:id="5282"/>
    <w:p>
      <w:pPr>
        <w:spacing w:after="0"/>
        <w:ind w:left="0"/>
        <w:jc w:val="both"/>
      </w:pPr>
      <w:r>
        <w:rPr>
          <w:rFonts w:ascii="Times New Roman"/>
          <w:b w:val="false"/>
          <w:i w:val="false"/>
          <w:color w:val="000000"/>
          <w:sz w:val="28"/>
        </w:rPr>
        <w:t>
      методику расчетов и составления материального баланса опытного производства;</w:t>
      </w:r>
    </w:p>
    <w:bookmarkEnd w:id="5282"/>
    <w:bookmarkStart w:name="z5289" w:id="5283"/>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283"/>
    <w:bookmarkStart w:name="z5290" w:id="5284"/>
    <w:p>
      <w:pPr>
        <w:spacing w:after="0"/>
        <w:ind w:left="0"/>
        <w:jc w:val="both"/>
      </w:pPr>
      <w:r>
        <w:rPr>
          <w:rFonts w:ascii="Times New Roman"/>
          <w:b w:val="false"/>
          <w:i w:val="false"/>
          <w:color w:val="000000"/>
          <w:sz w:val="28"/>
        </w:rPr>
        <w:t>
      конструкцию оборудования, средств автоматики и контрольно-измерительных приборов и порядок их наладки на обслуживаемой установке;</w:t>
      </w:r>
    </w:p>
    <w:bookmarkEnd w:id="5284"/>
    <w:bookmarkStart w:name="z5291" w:id="5285"/>
    <w:p>
      <w:pPr>
        <w:spacing w:after="0"/>
        <w:ind w:left="0"/>
        <w:jc w:val="both"/>
      </w:pPr>
      <w:r>
        <w:rPr>
          <w:rFonts w:ascii="Times New Roman"/>
          <w:b w:val="false"/>
          <w:i w:val="false"/>
          <w:color w:val="000000"/>
          <w:sz w:val="28"/>
        </w:rPr>
        <w:t>
      порядок осторожного обращения с сырьем, полуфабрикатами и готовой продукцией, учитывая недостаточную изученность их свойств (пределов взрываемости, степени токсичности и иное) и меры предотвращения опасных последствий и несчастных случаев при ведении процессов на опытной установке;</w:t>
      </w:r>
    </w:p>
    <w:bookmarkEnd w:id="5285"/>
    <w:bookmarkStart w:name="z5292" w:id="5286"/>
    <w:p>
      <w:pPr>
        <w:spacing w:after="0"/>
        <w:ind w:left="0"/>
        <w:jc w:val="both"/>
      </w:pPr>
      <w:r>
        <w:rPr>
          <w:rFonts w:ascii="Times New Roman"/>
          <w:b w:val="false"/>
          <w:i w:val="false"/>
          <w:color w:val="000000"/>
          <w:sz w:val="28"/>
        </w:rPr>
        <w:t>
      способы изучения, анализа и фиксации проведения процессов опытных производств;</w:t>
      </w:r>
    </w:p>
    <w:bookmarkEnd w:id="5286"/>
    <w:bookmarkStart w:name="z5293" w:id="5287"/>
    <w:p>
      <w:pPr>
        <w:spacing w:after="0"/>
        <w:ind w:left="0"/>
        <w:jc w:val="both"/>
      </w:pPr>
      <w:r>
        <w:rPr>
          <w:rFonts w:ascii="Times New Roman"/>
          <w:b w:val="false"/>
          <w:i w:val="false"/>
          <w:color w:val="000000"/>
          <w:sz w:val="28"/>
        </w:rPr>
        <w:t>
      неорганическую и органическую химию;</w:t>
      </w:r>
    </w:p>
    <w:bookmarkEnd w:id="5287"/>
    <w:bookmarkStart w:name="z5294" w:id="5288"/>
    <w:p>
      <w:pPr>
        <w:spacing w:after="0"/>
        <w:ind w:left="0"/>
        <w:jc w:val="both"/>
      </w:pPr>
      <w:r>
        <w:rPr>
          <w:rFonts w:ascii="Times New Roman"/>
          <w:b w:val="false"/>
          <w:i w:val="false"/>
          <w:color w:val="000000"/>
          <w:sz w:val="28"/>
        </w:rPr>
        <w:t>
      основы химической технологии и аппаратуры.</w:t>
      </w:r>
    </w:p>
    <w:bookmarkEnd w:id="5288"/>
    <w:bookmarkStart w:name="z5295" w:id="5289"/>
    <w:p>
      <w:pPr>
        <w:spacing w:after="0"/>
        <w:ind w:left="0"/>
        <w:jc w:val="both"/>
      </w:pPr>
      <w:r>
        <w:rPr>
          <w:rFonts w:ascii="Times New Roman"/>
          <w:b w:val="false"/>
          <w:i w:val="false"/>
          <w:color w:val="000000"/>
          <w:sz w:val="28"/>
        </w:rPr>
        <w:t>
      739. Требуется техническое и профессиональное (среднее специальное, среднее профессиональное) образование.</w:t>
      </w:r>
    </w:p>
    <w:bookmarkEnd w:id="5289"/>
    <w:bookmarkStart w:name="z5296" w:id="5290"/>
    <w:p>
      <w:pPr>
        <w:spacing w:after="0"/>
        <w:ind w:left="0"/>
        <w:jc w:val="left"/>
      </w:pPr>
      <w:r>
        <w:rPr>
          <w:rFonts w:ascii="Times New Roman"/>
          <w:b/>
          <w:i w:val="false"/>
          <w:color w:val="000000"/>
        </w:rPr>
        <w:t xml:space="preserve"> Параграф 326. Грунтовальщик, 2 разряд</w:t>
      </w:r>
    </w:p>
    <w:bookmarkEnd w:id="5290"/>
    <w:bookmarkStart w:name="z5297" w:id="5291"/>
    <w:p>
      <w:pPr>
        <w:spacing w:after="0"/>
        <w:ind w:left="0"/>
        <w:jc w:val="both"/>
      </w:pPr>
      <w:r>
        <w:rPr>
          <w:rFonts w:ascii="Times New Roman"/>
          <w:b w:val="false"/>
          <w:i w:val="false"/>
          <w:color w:val="000000"/>
          <w:sz w:val="28"/>
        </w:rPr>
        <w:t>
      740. Характеристика работ:</w:t>
      </w:r>
    </w:p>
    <w:bookmarkEnd w:id="5291"/>
    <w:bookmarkStart w:name="z5298" w:id="5292"/>
    <w:p>
      <w:pPr>
        <w:spacing w:after="0"/>
        <w:ind w:left="0"/>
        <w:jc w:val="both"/>
      </w:pPr>
      <w:r>
        <w:rPr>
          <w:rFonts w:ascii="Times New Roman"/>
          <w:b w:val="false"/>
          <w:i w:val="false"/>
          <w:color w:val="000000"/>
          <w:sz w:val="28"/>
        </w:rPr>
        <w:t>
      ведение отдельных операций технологического процесса грунтования;</w:t>
      </w:r>
    </w:p>
    <w:bookmarkEnd w:id="5292"/>
    <w:bookmarkStart w:name="z5299" w:id="5293"/>
    <w:p>
      <w:pPr>
        <w:spacing w:after="0"/>
        <w:ind w:left="0"/>
        <w:jc w:val="both"/>
      </w:pPr>
      <w:r>
        <w:rPr>
          <w:rFonts w:ascii="Times New Roman"/>
          <w:b w:val="false"/>
          <w:i w:val="false"/>
          <w:color w:val="000000"/>
          <w:sz w:val="28"/>
        </w:rPr>
        <w:t>
      подготовка инструмента к работе, подача полуфабриката в машину, отбор проб;</w:t>
      </w:r>
    </w:p>
    <w:bookmarkEnd w:id="5293"/>
    <w:bookmarkStart w:name="z5300" w:id="5294"/>
    <w:p>
      <w:pPr>
        <w:spacing w:after="0"/>
        <w:ind w:left="0"/>
        <w:jc w:val="both"/>
      </w:pPr>
      <w:r>
        <w:rPr>
          <w:rFonts w:ascii="Times New Roman"/>
          <w:b w:val="false"/>
          <w:i w:val="false"/>
          <w:color w:val="000000"/>
          <w:sz w:val="28"/>
        </w:rPr>
        <w:t>
      ликвидация обрывов полотна;</w:t>
      </w:r>
    </w:p>
    <w:bookmarkEnd w:id="5294"/>
    <w:bookmarkStart w:name="z5301" w:id="5295"/>
    <w:p>
      <w:pPr>
        <w:spacing w:after="0"/>
        <w:ind w:left="0"/>
        <w:jc w:val="both"/>
      </w:pPr>
      <w:r>
        <w:rPr>
          <w:rFonts w:ascii="Times New Roman"/>
          <w:b w:val="false"/>
          <w:i w:val="false"/>
          <w:color w:val="000000"/>
          <w:sz w:val="28"/>
        </w:rPr>
        <w:t>
      чистка машины, подготовка оборудования к ремонту.</w:t>
      </w:r>
    </w:p>
    <w:bookmarkEnd w:id="5295"/>
    <w:bookmarkStart w:name="z5302" w:id="5296"/>
    <w:p>
      <w:pPr>
        <w:spacing w:after="0"/>
        <w:ind w:left="0"/>
        <w:jc w:val="both"/>
      </w:pPr>
      <w:r>
        <w:rPr>
          <w:rFonts w:ascii="Times New Roman"/>
          <w:b w:val="false"/>
          <w:i w:val="false"/>
          <w:color w:val="000000"/>
          <w:sz w:val="28"/>
        </w:rPr>
        <w:t>
      741. Должен знать:</w:t>
      </w:r>
    </w:p>
    <w:bookmarkEnd w:id="5296"/>
    <w:bookmarkStart w:name="z5303" w:id="5297"/>
    <w:p>
      <w:pPr>
        <w:spacing w:after="0"/>
        <w:ind w:left="0"/>
        <w:jc w:val="both"/>
      </w:pPr>
      <w:r>
        <w:rPr>
          <w:rFonts w:ascii="Times New Roman"/>
          <w:b w:val="false"/>
          <w:i w:val="false"/>
          <w:color w:val="000000"/>
          <w:sz w:val="28"/>
        </w:rPr>
        <w:t>
      сущность технологического процесса грунтования и сушки полуфабриката;</w:t>
      </w:r>
    </w:p>
    <w:bookmarkEnd w:id="5297"/>
    <w:bookmarkStart w:name="z5304" w:id="5298"/>
    <w:p>
      <w:pPr>
        <w:spacing w:after="0"/>
        <w:ind w:left="0"/>
        <w:jc w:val="both"/>
      </w:pPr>
      <w:r>
        <w:rPr>
          <w:rFonts w:ascii="Times New Roman"/>
          <w:b w:val="false"/>
          <w:i w:val="false"/>
          <w:color w:val="000000"/>
          <w:sz w:val="28"/>
        </w:rPr>
        <w:t>
      принцип работы грунтовального станка;</w:t>
      </w:r>
    </w:p>
    <w:bookmarkEnd w:id="5298"/>
    <w:bookmarkStart w:name="z5305" w:id="5299"/>
    <w:p>
      <w:pPr>
        <w:spacing w:after="0"/>
        <w:ind w:left="0"/>
        <w:jc w:val="both"/>
      </w:pPr>
      <w:r>
        <w:rPr>
          <w:rFonts w:ascii="Times New Roman"/>
          <w:b w:val="false"/>
          <w:i w:val="false"/>
          <w:color w:val="000000"/>
          <w:sz w:val="28"/>
        </w:rPr>
        <w:t>
      меры по предупреждению и устранению брака;</w:t>
      </w:r>
    </w:p>
    <w:bookmarkEnd w:id="5299"/>
    <w:bookmarkStart w:name="z5306" w:id="5300"/>
    <w:p>
      <w:pPr>
        <w:spacing w:after="0"/>
        <w:ind w:left="0"/>
        <w:jc w:val="both"/>
      </w:pPr>
      <w:r>
        <w:rPr>
          <w:rFonts w:ascii="Times New Roman"/>
          <w:b w:val="false"/>
          <w:i w:val="false"/>
          <w:color w:val="000000"/>
          <w:sz w:val="28"/>
        </w:rPr>
        <w:t>
      технические условия на грунтовочные материалы;</w:t>
      </w:r>
    </w:p>
    <w:bookmarkEnd w:id="5300"/>
    <w:bookmarkStart w:name="z5307" w:id="5301"/>
    <w:p>
      <w:pPr>
        <w:spacing w:after="0"/>
        <w:ind w:left="0"/>
        <w:jc w:val="both"/>
      </w:pPr>
      <w:r>
        <w:rPr>
          <w:rFonts w:ascii="Times New Roman"/>
          <w:b w:val="false"/>
          <w:i w:val="false"/>
          <w:color w:val="000000"/>
          <w:sz w:val="28"/>
        </w:rPr>
        <w:t>
      порядок отбора проб.</w:t>
      </w:r>
    </w:p>
    <w:bookmarkEnd w:id="5301"/>
    <w:bookmarkStart w:name="z5308" w:id="5302"/>
    <w:p>
      <w:pPr>
        <w:spacing w:after="0"/>
        <w:ind w:left="0"/>
        <w:jc w:val="left"/>
      </w:pPr>
      <w:r>
        <w:rPr>
          <w:rFonts w:ascii="Times New Roman"/>
          <w:b/>
          <w:i w:val="false"/>
          <w:color w:val="000000"/>
        </w:rPr>
        <w:t xml:space="preserve"> Параграф 327. Грунтовальщик, 3 разряд</w:t>
      </w:r>
    </w:p>
    <w:bookmarkEnd w:id="5302"/>
    <w:bookmarkStart w:name="z5309" w:id="5303"/>
    <w:p>
      <w:pPr>
        <w:spacing w:after="0"/>
        <w:ind w:left="0"/>
        <w:jc w:val="both"/>
      </w:pPr>
      <w:r>
        <w:rPr>
          <w:rFonts w:ascii="Times New Roman"/>
          <w:b w:val="false"/>
          <w:i w:val="false"/>
          <w:color w:val="000000"/>
          <w:sz w:val="28"/>
        </w:rPr>
        <w:t>
      742. Характеристика работ:</w:t>
      </w:r>
    </w:p>
    <w:bookmarkEnd w:id="5303"/>
    <w:bookmarkStart w:name="z5310" w:id="5304"/>
    <w:p>
      <w:pPr>
        <w:spacing w:after="0"/>
        <w:ind w:left="0"/>
        <w:jc w:val="both"/>
      </w:pPr>
      <w:r>
        <w:rPr>
          <w:rFonts w:ascii="Times New Roman"/>
          <w:b w:val="false"/>
          <w:i w:val="false"/>
          <w:color w:val="000000"/>
          <w:sz w:val="28"/>
        </w:rPr>
        <w:t>
      ведение технологического процесса грунтования на станке или грунтовальном агрегате и машине под руководством грунтовальщика более высокой квалификации: при грунтовании глифталевого линолеума на грунтовальном агрегате, ткани на грунтовальной машине, барабане, бумаги на баритажной машине;</w:t>
      </w:r>
    </w:p>
    <w:bookmarkEnd w:id="5304"/>
    <w:bookmarkStart w:name="z5311" w:id="5305"/>
    <w:p>
      <w:pPr>
        <w:spacing w:after="0"/>
        <w:ind w:left="0"/>
        <w:jc w:val="both"/>
      </w:pPr>
      <w:r>
        <w:rPr>
          <w:rFonts w:ascii="Times New Roman"/>
          <w:b w:val="false"/>
          <w:i w:val="false"/>
          <w:color w:val="000000"/>
          <w:sz w:val="28"/>
        </w:rPr>
        <w:t>
      подготовка оборудования и инструмента к работе;</w:t>
      </w:r>
    </w:p>
    <w:bookmarkEnd w:id="5305"/>
    <w:bookmarkStart w:name="z5312" w:id="5306"/>
    <w:p>
      <w:pPr>
        <w:spacing w:after="0"/>
        <w:ind w:left="0"/>
        <w:jc w:val="both"/>
      </w:pPr>
      <w:r>
        <w:rPr>
          <w:rFonts w:ascii="Times New Roman"/>
          <w:b w:val="false"/>
          <w:i w:val="false"/>
          <w:color w:val="000000"/>
          <w:sz w:val="28"/>
        </w:rPr>
        <w:t>
      установка и заправка рулона полуфабриката в машину;</w:t>
      </w:r>
    </w:p>
    <w:bookmarkEnd w:id="5306"/>
    <w:bookmarkStart w:name="z5313" w:id="5307"/>
    <w:p>
      <w:pPr>
        <w:spacing w:after="0"/>
        <w:ind w:left="0"/>
        <w:jc w:val="both"/>
      </w:pPr>
      <w:r>
        <w:rPr>
          <w:rFonts w:ascii="Times New Roman"/>
          <w:b w:val="false"/>
          <w:i w:val="false"/>
          <w:color w:val="000000"/>
          <w:sz w:val="28"/>
        </w:rPr>
        <w:t>
      наблюдение за равномерным поступлением грунта и качеством грунтовки;</w:t>
      </w:r>
    </w:p>
    <w:bookmarkEnd w:id="5307"/>
    <w:bookmarkStart w:name="z5314" w:id="5308"/>
    <w:p>
      <w:pPr>
        <w:spacing w:after="0"/>
        <w:ind w:left="0"/>
        <w:jc w:val="both"/>
      </w:pPr>
      <w:r>
        <w:rPr>
          <w:rFonts w:ascii="Times New Roman"/>
          <w:b w:val="false"/>
          <w:i w:val="false"/>
          <w:color w:val="000000"/>
          <w:sz w:val="28"/>
        </w:rPr>
        <w:t>
      регулирование температуры, давления при помощи контрольно-измерительных приборов;</w:t>
      </w:r>
    </w:p>
    <w:bookmarkEnd w:id="5308"/>
    <w:bookmarkStart w:name="z5315" w:id="5309"/>
    <w:p>
      <w:pPr>
        <w:spacing w:after="0"/>
        <w:ind w:left="0"/>
        <w:jc w:val="both"/>
      </w:pPr>
      <w:r>
        <w:rPr>
          <w:rFonts w:ascii="Times New Roman"/>
          <w:b w:val="false"/>
          <w:i w:val="false"/>
          <w:color w:val="000000"/>
          <w:sz w:val="28"/>
        </w:rPr>
        <w:t>
      ведение технологического процесса накатки на барабан, сушки и намотки;</w:t>
      </w:r>
    </w:p>
    <w:bookmarkEnd w:id="5309"/>
    <w:bookmarkStart w:name="z5316" w:id="5310"/>
    <w:p>
      <w:pPr>
        <w:spacing w:after="0"/>
        <w:ind w:left="0"/>
        <w:jc w:val="both"/>
      </w:pPr>
      <w:r>
        <w:rPr>
          <w:rFonts w:ascii="Times New Roman"/>
          <w:b w:val="false"/>
          <w:i w:val="false"/>
          <w:color w:val="000000"/>
          <w:sz w:val="28"/>
        </w:rPr>
        <w:t>
      наблюдение за натяжением полотна, бумаги и качеством намотки, сшивка полотна на обрывах;</w:t>
      </w:r>
    </w:p>
    <w:bookmarkEnd w:id="5310"/>
    <w:bookmarkStart w:name="z5317" w:id="5311"/>
    <w:p>
      <w:pPr>
        <w:spacing w:after="0"/>
        <w:ind w:left="0"/>
        <w:jc w:val="both"/>
      </w:pPr>
      <w:r>
        <w:rPr>
          <w:rFonts w:ascii="Times New Roman"/>
          <w:b w:val="false"/>
          <w:i w:val="false"/>
          <w:color w:val="000000"/>
          <w:sz w:val="28"/>
        </w:rPr>
        <w:t>
      выполнение работ по регулировке и настройке оборудования;</w:t>
      </w:r>
    </w:p>
    <w:bookmarkEnd w:id="5311"/>
    <w:bookmarkStart w:name="z5318" w:id="5312"/>
    <w:p>
      <w:pPr>
        <w:spacing w:after="0"/>
        <w:ind w:left="0"/>
        <w:jc w:val="both"/>
      </w:pPr>
      <w:r>
        <w:rPr>
          <w:rFonts w:ascii="Times New Roman"/>
          <w:b w:val="false"/>
          <w:i w:val="false"/>
          <w:color w:val="000000"/>
          <w:sz w:val="28"/>
        </w:rPr>
        <w:t>
      сдача оборудования в ремонт и прием его из ремонта.</w:t>
      </w:r>
    </w:p>
    <w:bookmarkEnd w:id="5312"/>
    <w:bookmarkStart w:name="z5319" w:id="5313"/>
    <w:p>
      <w:pPr>
        <w:spacing w:after="0"/>
        <w:ind w:left="0"/>
        <w:jc w:val="both"/>
      </w:pPr>
      <w:r>
        <w:rPr>
          <w:rFonts w:ascii="Times New Roman"/>
          <w:b w:val="false"/>
          <w:i w:val="false"/>
          <w:color w:val="000000"/>
          <w:sz w:val="28"/>
        </w:rPr>
        <w:t>
      743. Должен знать:</w:t>
      </w:r>
    </w:p>
    <w:bookmarkEnd w:id="5313"/>
    <w:bookmarkStart w:name="z5320" w:id="5314"/>
    <w:p>
      <w:pPr>
        <w:spacing w:after="0"/>
        <w:ind w:left="0"/>
        <w:jc w:val="both"/>
      </w:pPr>
      <w:r>
        <w:rPr>
          <w:rFonts w:ascii="Times New Roman"/>
          <w:b w:val="false"/>
          <w:i w:val="false"/>
          <w:color w:val="000000"/>
          <w:sz w:val="28"/>
        </w:rPr>
        <w:t>
      технологический процесс грунтования и сушки полуфабриката;</w:t>
      </w:r>
    </w:p>
    <w:bookmarkEnd w:id="5314"/>
    <w:bookmarkStart w:name="z5321" w:id="5315"/>
    <w:p>
      <w:pPr>
        <w:spacing w:after="0"/>
        <w:ind w:left="0"/>
        <w:jc w:val="both"/>
      </w:pPr>
      <w:r>
        <w:rPr>
          <w:rFonts w:ascii="Times New Roman"/>
          <w:b w:val="false"/>
          <w:i w:val="false"/>
          <w:color w:val="000000"/>
          <w:sz w:val="28"/>
        </w:rPr>
        <w:t>
      принцип работы грунтовальной машины или агрегата;</w:t>
      </w:r>
    </w:p>
    <w:bookmarkEnd w:id="5315"/>
    <w:bookmarkStart w:name="z5322" w:id="5316"/>
    <w:p>
      <w:pPr>
        <w:spacing w:after="0"/>
        <w:ind w:left="0"/>
        <w:jc w:val="both"/>
      </w:pPr>
      <w:r>
        <w:rPr>
          <w:rFonts w:ascii="Times New Roman"/>
          <w:b w:val="false"/>
          <w:i w:val="false"/>
          <w:color w:val="000000"/>
          <w:sz w:val="28"/>
        </w:rPr>
        <w:t>
      назначение грунтов, ассортимент вырабатываемой продукции;</w:t>
      </w:r>
    </w:p>
    <w:bookmarkEnd w:id="5316"/>
    <w:bookmarkStart w:name="z5323" w:id="5317"/>
    <w:p>
      <w:pPr>
        <w:spacing w:after="0"/>
        <w:ind w:left="0"/>
        <w:jc w:val="both"/>
      </w:pPr>
      <w:r>
        <w:rPr>
          <w:rFonts w:ascii="Times New Roman"/>
          <w:b w:val="false"/>
          <w:i w:val="false"/>
          <w:color w:val="000000"/>
          <w:sz w:val="28"/>
        </w:rPr>
        <w:t>
      меры по предупреждению и устранению брака;</w:t>
      </w:r>
    </w:p>
    <w:bookmarkEnd w:id="5317"/>
    <w:bookmarkStart w:name="z5324" w:id="5318"/>
    <w:p>
      <w:pPr>
        <w:spacing w:after="0"/>
        <w:ind w:left="0"/>
        <w:jc w:val="both"/>
      </w:pPr>
      <w:r>
        <w:rPr>
          <w:rFonts w:ascii="Times New Roman"/>
          <w:b w:val="false"/>
          <w:i w:val="false"/>
          <w:color w:val="000000"/>
          <w:sz w:val="28"/>
        </w:rPr>
        <w:t>
      технические условия на грунтовочные материалы, порядок регулирования процесса;</w:t>
      </w:r>
    </w:p>
    <w:bookmarkEnd w:id="5318"/>
    <w:bookmarkStart w:name="z5325" w:id="5319"/>
    <w:p>
      <w:pPr>
        <w:spacing w:after="0"/>
        <w:ind w:left="0"/>
        <w:jc w:val="both"/>
      </w:pPr>
      <w:r>
        <w:rPr>
          <w:rFonts w:ascii="Times New Roman"/>
          <w:b w:val="false"/>
          <w:i w:val="false"/>
          <w:color w:val="000000"/>
          <w:sz w:val="28"/>
        </w:rPr>
        <w:t>
      порядок отбора проб.</w:t>
      </w:r>
    </w:p>
    <w:bookmarkEnd w:id="5319"/>
    <w:bookmarkStart w:name="z5326" w:id="5320"/>
    <w:p>
      <w:pPr>
        <w:spacing w:after="0"/>
        <w:ind w:left="0"/>
        <w:jc w:val="both"/>
      </w:pPr>
      <w:r>
        <w:rPr>
          <w:rFonts w:ascii="Times New Roman"/>
          <w:b w:val="false"/>
          <w:i w:val="false"/>
          <w:color w:val="000000"/>
          <w:sz w:val="28"/>
        </w:rPr>
        <w:t>
      744. Примеры работ:</w:t>
      </w:r>
    </w:p>
    <w:bookmarkEnd w:id="5320"/>
    <w:bookmarkStart w:name="z5327" w:id="5321"/>
    <w:p>
      <w:pPr>
        <w:spacing w:after="0"/>
        <w:ind w:left="0"/>
        <w:jc w:val="both"/>
      </w:pPr>
      <w:r>
        <w:rPr>
          <w:rFonts w:ascii="Times New Roman"/>
          <w:b w:val="false"/>
          <w:i w:val="false"/>
          <w:color w:val="000000"/>
          <w:sz w:val="28"/>
        </w:rPr>
        <w:t>
      линолеум пергаминовый - грунтование на станке.</w:t>
      </w:r>
    </w:p>
    <w:bookmarkEnd w:id="5321"/>
    <w:bookmarkStart w:name="z5328" w:id="5322"/>
    <w:p>
      <w:pPr>
        <w:spacing w:after="0"/>
        <w:ind w:left="0"/>
        <w:jc w:val="left"/>
      </w:pPr>
      <w:r>
        <w:rPr>
          <w:rFonts w:ascii="Times New Roman"/>
          <w:b/>
          <w:i w:val="false"/>
          <w:color w:val="000000"/>
        </w:rPr>
        <w:t xml:space="preserve"> Параграф 328. Грунтовальщик, 4 разряд</w:t>
      </w:r>
    </w:p>
    <w:bookmarkEnd w:id="5322"/>
    <w:bookmarkStart w:name="z5329" w:id="5323"/>
    <w:p>
      <w:pPr>
        <w:spacing w:after="0"/>
        <w:ind w:left="0"/>
        <w:jc w:val="both"/>
      </w:pPr>
      <w:r>
        <w:rPr>
          <w:rFonts w:ascii="Times New Roman"/>
          <w:b w:val="false"/>
          <w:i w:val="false"/>
          <w:color w:val="000000"/>
          <w:sz w:val="28"/>
        </w:rPr>
        <w:t>
      745. Характеристика работ:</w:t>
      </w:r>
    </w:p>
    <w:bookmarkEnd w:id="5323"/>
    <w:bookmarkStart w:name="z5330" w:id="5324"/>
    <w:p>
      <w:pPr>
        <w:spacing w:after="0"/>
        <w:ind w:left="0"/>
        <w:jc w:val="both"/>
      </w:pPr>
      <w:r>
        <w:rPr>
          <w:rFonts w:ascii="Times New Roman"/>
          <w:b w:val="false"/>
          <w:i w:val="false"/>
          <w:color w:val="000000"/>
          <w:sz w:val="28"/>
        </w:rPr>
        <w:t>
      ведение технологического процесса грунтования на машине или грунтовальном агрегате или процесса пропитки основы и нанесения пасты, грунта, клея, краски и покрытий иных видов на основу (ткань, нетканую основу, бумагу, пленку) на грунтовальном агрегате под руководством грунтовальщика более высокой квалификации;</w:t>
      </w:r>
    </w:p>
    <w:bookmarkEnd w:id="5324"/>
    <w:bookmarkStart w:name="z5331" w:id="5325"/>
    <w:p>
      <w:pPr>
        <w:spacing w:after="0"/>
        <w:ind w:left="0"/>
        <w:jc w:val="both"/>
      </w:pPr>
      <w:r>
        <w:rPr>
          <w:rFonts w:ascii="Times New Roman"/>
          <w:b w:val="false"/>
          <w:i w:val="false"/>
          <w:color w:val="000000"/>
          <w:sz w:val="28"/>
        </w:rPr>
        <w:t>
      проверка технической исправности грунтовальной машины и контрольно-измерительных приборов, разогрев машины, пуск пара в барабаны;</w:t>
      </w:r>
    </w:p>
    <w:bookmarkEnd w:id="5325"/>
    <w:bookmarkStart w:name="z5332" w:id="5326"/>
    <w:p>
      <w:pPr>
        <w:spacing w:after="0"/>
        <w:ind w:left="0"/>
        <w:jc w:val="both"/>
      </w:pPr>
      <w:r>
        <w:rPr>
          <w:rFonts w:ascii="Times New Roman"/>
          <w:b w:val="false"/>
          <w:i w:val="false"/>
          <w:color w:val="000000"/>
          <w:sz w:val="28"/>
        </w:rPr>
        <w:t>
      расчет уровня ракли в соответствии с заданной толщиной слоя;</w:t>
      </w:r>
    </w:p>
    <w:bookmarkEnd w:id="5326"/>
    <w:bookmarkStart w:name="z5333" w:id="5327"/>
    <w:p>
      <w:pPr>
        <w:spacing w:after="0"/>
        <w:ind w:left="0"/>
        <w:jc w:val="both"/>
      </w:pPr>
      <w:r>
        <w:rPr>
          <w:rFonts w:ascii="Times New Roman"/>
          <w:b w:val="false"/>
          <w:i w:val="false"/>
          <w:color w:val="000000"/>
          <w:sz w:val="28"/>
        </w:rPr>
        <w:t>
      регулирование натяжения основы и скорости ее движения, равномерности и бесперебойного нанесения покрытия, температуры в сушильной камере и зазора между раклей и столом;</w:t>
      </w:r>
    </w:p>
    <w:bookmarkEnd w:id="5327"/>
    <w:bookmarkStart w:name="z5334" w:id="5328"/>
    <w:p>
      <w:pPr>
        <w:spacing w:after="0"/>
        <w:ind w:left="0"/>
        <w:jc w:val="both"/>
      </w:pPr>
      <w:r>
        <w:rPr>
          <w:rFonts w:ascii="Times New Roman"/>
          <w:b w:val="false"/>
          <w:i w:val="false"/>
          <w:color w:val="000000"/>
          <w:sz w:val="28"/>
        </w:rPr>
        <w:t>
      устранение складок, удаление излишней грундирной массы;</w:t>
      </w:r>
    </w:p>
    <w:bookmarkEnd w:id="5328"/>
    <w:bookmarkStart w:name="z5335" w:id="5329"/>
    <w:p>
      <w:pPr>
        <w:spacing w:after="0"/>
        <w:ind w:left="0"/>
        <w:jc w:val="both"/>
      </w:pPr>
      <w:r>
        <w:rPr>
          <w:rFonts w:ascii="Times New Roman"/>
          <w:b w:val="false"/>
          <w:i w:val="false"/>
          <w:color w:val="000000"/>
          <w:sz w:val="28"/>
        </w:rPr>
        <w:t>
      сдача оборудования в ремонт и прием его из ремонта;</w:t>
      </w:r>
    </w:p>
    <w:bookmarkEnd w:id="5329"/>
    <w:bookmarkStart w:name="z5336" w:id="5330"/>
    <w:p>
      <w:pPr>
        <w:spacing w:after="0"/>
        <w:ind w:left="0"/>
        <w:jc w:val="both"/>
      </w:pPr>
      <w:r>
        <w:rPr>
          <w:rFonts w:ascii="Times New Roman"/>
          <w:b w:val="false"/>
          <w:i w:val="false"/>
          <w:color w:val="000000"/>
          <w:sz w:val="28"/>
        </w:rPr>
        <w:t>
      руководство работой грунтовальщиков более низкой квалификации.</w:t>
      </w:r>
    </w:p>
    <w:bookmarkEnd w:id="5330"/>
    <w:bookmarkStart w:name="z5337" w:id="5331"/>
    <w:p>
      <w:pPr>
        <w:spacing w:after="0"/>
        <w:ind w:left="0"/>
        <w:jc w:val="both"/>
      </w:pPr>
      <w:r>
        <w:rPr>
          <w:rFonts w:ascii="Times New Roman"/>
          <w:b w:val="false"/>
          <w:i w:val="false"/>
          <w:color w:val="000000"/>
          <w:sz w:val="28"/>
        </w:rPr>
        <w:t>
      746. Должен знать:</w:t>
      </w:r>
    </w:p>
    <w:bookmarkEnd w:id="5331"/>
    <w:bookmarkStart w:name="z5338" w:id="5332"/>
    <w:p>
      <w:pPr>
        <w:spacing w:after="0"/>
        <w:ind w:left="0"/>
        <w:jc w:val="both"/>
      </w:pPr>
      <w:r>
        <w:rPr>
          <w:rFonts w:ascii="Times New Roman"/>
          <w:b w:val="false"/>
          <w:i w:val="false"/>
          <w:color w:val="000000"/>
          <w:sz w:val="28"/>
        </w:rPr>
        <w:t>
      технологический процесс и режим грунтовки;</w:t>
      </w:r>
    </w:p>
    <w:bookmarkEnd w:id="5332"/>
    <w:bookmarkStart w:name="z5339" w:id="5333"/>
    <w:p>
      <w:pPr>
        <w:spacing w:after="0"/>
        <w:ind w:left="0"/>
        <w:jc w:val="both"/>
      </w:pPr>
      <w:r>
        <w:rPr>
          <w:rFonts w:ascii="Times New Roman"/>
          <w:b w:val="false"/>
          <w:i w:val="false"/>
          <w:color w:val="000000"/>
          <w:sz w:val="28"/>
        </w:rPr>
        <w:t>
      устройство оборудования и контрольно-измерительных приборов, назначение грунтов, их свойства и взаимодействие;</w:t>
      </w:r>
    </w:p>
    <w:bookmarkEnd w:id="5333"/>
    <w:bookmarkStart w:name="z5340" w:id="5334"/>
    <w:p>
      <w:pPr>
        <w:spacing w:after="0"/>
        <w:ind w:left="0"/>
        <w:jc w:val="both"/>
      </w:pPr>
      <w:r>
        <w:rPr>
          <w:rFonts w:ascii="Times New Roman"/>
          <w:b w:val="false"/>
          <w:i w:val="false"/>
          <w:color w:val="000000"/>
          <w:sz w:val="28"/>
        </w:rPr>
        <w:t>
      требования, предъявляемые к качеству грунтования, ассортимент вырабатываемой продукции;</w:t>
      </w:r>
    </w:p>
    <w:bookmarkEnd w:id="5334"/>
    <w:bookmarkStart w:name="z5341" w:id="5335"/>
    <w:p>
      <w:pPr>
        <w:spacing w:after="0"/>
        <w:ind w:left="0"/>
        <w:jc w:val="both"/>
      </w:pPr>
      <w:r>
        <w:rPr>
          <w:rFonts w:ascii="Times New Roman"/>
          <w:b w:val="false"/>
          <w:i w:val="false"/>
          <w:color w:val="000000"/>
          <w:sz w:val="28"/>
        </w:rPr>
        <w:t>
      порядок отбора проб.</w:t>
      </w:r>
    </w:p>
    <w:bookmarkEnd w:id="5335"/>
    <w:bookmarkStart w:name="z5342" w:id="5336"/>
    <w:p>
      <w:pPr>
        <w:spacing w:after="0"/>
        <w:ind w:left="0"/>
        <w:jc w:val="both"/>
      </w:pPr>
      <w:r>
        <w:rPr>
          <w:rFonts w:ascii="Times New Roman"/>
          <w:b w:val="false"/>
          <w:i w:val="false"/>
          <w:color w:val="000000"/>
          <w:sz w:val="28"/>
        </w:rPr>
        <w:t>
      747. Примеры работ:</w:t>
      </w:r>
    </w:p>
    <w:bookmarkEnd w:id="5336"/>
    <w:bookmarkStart w:name="z5343" w:id="5337"/>
    <w:p>
      <w:pPr>
        <w:spacing w:after="0"/>
        <w:ind w:left="0"/>
        <w:jc w:val="both"/>
      </w:pPr>
      <w:r>
        <w:rPr>
          <w:rFonts w:ascii="Times New Roman"/>
          <w:b w:val="false"/>
          <w:i w:val="false"/>
          <w:color w:val="000000"/>
          <w:sz w:val="28"/>
        </w:rPr>
        <w:t>
      1) бумага - грунтование на баритажной машине,</w:t>
      </w:r>
    </w:p>
    <w:bookmarkEnd w:id="5337"/>
    <w:bookmarkStart w:name="z5344" w:id="5338"/>
    <w:p>
      <w:pPr>
        <w:spacing w:after="0"/>
        <w:ind w:left="0"/>
        <w:jc w:val="both"/>
      </w:pPr>
      <w:r>
        <w:rPr>
          <w:rFonts w:ascii="Times New Roman"/>
          <w:b w:val="false"/>
          <w:i w:val="false"/>
          <w:color w:val="000000"/>
          <w:sz w:val="28"/>
        </w:rPr>
        <w:t>
      2) линолеум глифталевый, пергаминовый - грунтование на агрегате,</w:t>
      </w:r>
    </w:p>
    <w:bookmarkEnd w:id="5338"/>
    <w:bookmarkStart w:name="z5345" w:id="5339"/>
    <w:p>
      <w:pPr>
        <w:spacing w:after="0"/>
        <w:ind w:left="0"/>
        <w:jc w:val="both"/>
      </w:pPr>
      <w:r>
        <w:rPr>
          <w:rFonts w:ascii="Times New Roman"/>
          <w:b w:val="false"/>
          <w:i w:val="false"/>
          <w:color w:val="000000"/>
          <w:sz w:val="28"/>
        </w:rPr>
        <w:t>
      3) ткань - грунтование на машине.</w:t>
      </w:r>
    </w:p>
    <w:bookmarkEnd w:id="5339"/>
    <w:bookmarkStart w:name="z5346" w:id="5340"/>
    <w:p>
      <w:pPr>
        <w:spacing w:after="0"/>
        <w:ind w:left="0"/>
        <w:jc w:val="left"/>
      </w:pPr>
      <w:r>
        <w:rPr>
          <w:rFonts w:ascii="Times New Roman"/>
          <w:b/>
          <w:i w:val="false"/>
          <w:color w:val="000000"/>
        </w:rPr>
        <w:t xml:space="preserve"> Параграф 329. Грунтовальщик, 5 разряд</w:t>
      </w:r>
    </w:p>
    <w:bookmarkEnd w:id="5340"/>
    <w:bookmarkStart w:name="z5347" w:id="5341"/>
    <w:p>
      <w:pPr>
        <w:spacing w:after="0"/>
        <w:ind w:left="0"/>
        <w:jc w:val="both"/>
      </w:pPr>
      <w:r>
        <w:rPr>
          <w:rFonts w:ascii="Times New Roman"/>
          <w:b w:val="false"/>
          <w:i w:val="false"/>
          <w:color w:val="000000"/>
          <w:sz w:val="28"/>
        </w:rPr>
        <w:t>
      748. Характеристика работ:</w:t>
      </w:r>
    </w:p>
    <w:bookmarkEnd w:id="5341"/>
    <w:bookmarkStart w:name="z5348" w:id="5342"/>
    <w:p>
      <w:pPr>
        <w:spacing w:after="0"/>
        <w:ind w:left="0"/>
        <w:jc w:val="both"/>
      </w:pPr>
      <w:r>
        <w:rPr>
          <w:rFonts w:ascii="Times New Roman"/>
          <w:b w:val="false"/>
          <w:i w:val="false"/>
          <w:color w:val="000000"/>
          <w:sz w:val="28"/>
        </w:rPr>
        <w:t>
      ведение технологического процесса пропитки основы и нанесения пасты, грунта, клея, краски и покрытий иных видов на основу (ткань, нетканую основу, бумагу, пленку) на грунтовальном агрегате;</w:t>
      </w:r>
    </w:p>
    <w:bookmarkEnd w:id="5342"/>
    <w:bookmarkStart w:name="z5349" w:id="5343"/>
    <w:p>
      <w:pPr>
        <w:spacing w:after="0"/>
        <w:ind w:left="0"/>
        <w:jc w:val="both"/>
      </w:pPr>
      <w:r>
        <w:rPr>
          <w:rFonts w:ascii="Times New Roman"/>
          <w:b w:val="false"/>
          <w:i w:val="false"/>
          <w:color w:val="000000"/>
          <w:sz w:val="28"/>
        </w:rPr>
        <w:t>
      руководство грунтовальщиком более низкой квалификации при ведении процесса грунтования;</w:t>
      </w:r>
    </w:p>
    <w:bookmarkEnd w:id="5343"/>
    <w:bookmarkStart w:name="z5350" w:id="5344"/>
    <w:p>
      <w:pPr>
        <w:spacing w:after="0"/>
        <w:ind w:left="0"/>
        <w:jc w:val="both"/>
      </w:pPr>
      <w:r>
        <w:rPr>
          <w:rFonts w:ascii="Times New Roman"/>
          <w:b w:val="false"/>
          <w:i w:val="false"/>
          <w:color w:val="000000"/>
          <w:sz w:val="28"/>
        </w:rPr>
        <w:t>
      проверка технической исправности и наладка синхронной работы всех узлов агрегата;</w:t>
      </w:r>
    </w:p>
    <w:bookmarkEnd w:id="5344"/>
    <w:bookmarkStart w:name="z5351" w:id="5345"/>
    <w:p>
      <w:pPr>
        <w:spacing w:after="0"/>
        <w:ind w:left="0"/>
        <w:jc w:val="both"/>
      </w:pPr>
      <w:r>
        <w:rPr>
          <w:rFonts w:ascii="Times New Roman"/>
          <w:b w:val="false"/>
          <w:i w:val="false"/>
          <w:color w:val="000000"/>
          <w:sz w:val="28"/>
        </w:rPr>
        <w:t>
      корректировка и контроль технологических параметров процесса - вязкости, консистенции грунта, толщины покрытия грунтовочной массой, температуры разогрева грунта, скорости движения и степени натяжения полотна, равномерности оплавления, температуры сушильной камеры, уровня высоты завеса фалд, скорости воздухообмена, продолжительности цикла грунтования и сушки;</w:t>
      </w:r>
    </w:p>
    <w:bookmarkEnd w:id="5345"/>
    <w:bookmarkStart w:name="z5352" w:id="5346"/>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w:t>
      </w:r>
    </w:p>
    <w:bookmarkEnd w:id="5346"/>
    <w:bookmarkStart w:name="z5353" w:id="5347"/>
    <w:p>
      <w:pPr>
        <w:spacing w:after="0"/>
        <w:ind w:left="0"/>
        <w:jc w:val="both"/>
      </w:pPr>
      <w:r>
        <w:rPr>
          <w:rFonts w:ascii="Times New Roman"/>
          <w:b w:val="false"/>
          <w:i w:val="false"/>
          <w:color w:val="000000"/>
          <w:sz w:val="28"/>
        </w:rPr>
        <w:t>
      устранение мелких неполадок в работе оборудования;</w:t>
      </w:r>
    </w:p>
    <w:bookmarkEnd w:id="5347"/>
    <w:bookmarkStart w:name="z5354" w:id="5348"/>
    <w:p>
      <w:pPr>
        <w:spacing w:after="0"/>
        <w:ind w:left="0"/>
        <w:jc w:val="both"/>
      </w:pPr>
      <w:r>
        <w:rPr>
          <w:rFonts w:ascii="Times New Roman"/>
          <w:b w:val="false"/>
          <w:i w:val="false"/>
          <w:color w:val="000000"/>
          <w:sz w:val="28"/>
        </w:rPr>
        <w:t>
      руководство работой грунтовальщиков более низкой квалификации.</w:t>
      </w:r>
    </w:p>
    <w:bookmarkEnd w:id="5348"/>
    <w:bookmarkStart w:name="z5355" w:id="5349"/>
    <w:p>
      <w:pPr>
        <w:spacing w:after="0"/>
        <w:ind w:left="0"/>
        <w:jc w:val="both"/>
      </w:pPr>
      <w:r>
        <w:rPr>
          <w:rFonts w:ascii="Times New Roman"/>
          <w:b w:val="false"/>
          <w:i w:val="false"/>
          <w:color w:val="000000"/>
          <w:sz w:val="28"/>
        </w:rPr>
        <w:t>
      749. Должен знать:</w:t>
      </w:r>
    </w:p>
    <w:bookmarkEnd w:id="5349"/>
    <w:bookmarkStart w:name="z5356" w:id="5350"/>
    <w:p>
      <w:pPr>
        <w:spacing w:after="0"/>
        <w:ind w:left="0"/>
        <w:jc w:val="both"/>
      </w:pPr>
      <w:r>
        <w:rPr>
          <w:rFonts w:ascii="Times New Roman"/>
          <w:b w:val="false"/>
          <w:i w:val="false"/>
          <w:color w:val="000000"/>
          <w:sz w:val="28"/>
        </w:rPr>
        <w:t>
      технологический процесс грунтования и сушки, состав грунтов и их назначение;</w:t>
      </w:r>
    </w:p>
    <w:bookmarkEnd w:id="5350"/>
    <w:bookmarkStart w:name="z5357" w:id="5351"/>
    <w:p>
      <w:pPr>
        <w:spacing w:after="0"/>
        <w:ind w:left="0"/>
        <w:jc w:val="both"/>
      </w:pPr>
      <w:r>
        <w:rPr>
          <w:rFonts w:ascii="Times New Roman"/>
          <w:b w:val="false"/>
          <w:i w:val="false"/>
          <w:color w:val="000000"/>
          <w:sz w:val="28"/>
        </w:rPr>
        <w:t>
      методы расчета параметров процесса грунтования и сушки;</w:t>
      </w:r>
    </w:p>
    <w:bookmarkEnd w:id="5351"/>
    <w:bookmarkStart w:name="z5358" w:id="5352"/>
    <w:p>
      <w:pPr>
        <w:spacing w:after="0"/>
        <w:ind w:left="0"/>
        <w:jc w:val="both"/>
      </w:pPr>
      <w:r>
        <w:rPr>
          <w:rFonts w:ascii="Times New Roman"/>
          <w:b w:val="false"/>
          <w:i w:val="false"/>
          <w:color w:val="000000"/>
          <w:sz w:val="28"/>
        </w:rPr>
        <w:t>
      устройство и порядок эксплуатации оборудования;</w:t>
      </w:r>
    </w:p>
    <w:bookmarkEnd w:id="5352"/>
    <w:bookmarkStart w:name="z5359" w:id="5353"/>
    <w:p>
      <w:pPr>
        <w:spacing w:after="0"/>
        <w:ind w:left="0"/>
        <w:jc w:val="both"/>
      </w:pPr>
      <w:r>
        <w:rPr>
          <w:rFonts w:ascii="Times New Roman"/>
          <w:b w:val="false"/>
          <w:i w:val="false"/>
          <w:color w:val="000000"/>
          <w:sz w:val="28"/>
        </w:rPr>
        <w:t>
      порядок отбора проб;</w:t>
      </w:r>
    </w:p>
    <w:bookmarkEnd w:id="5353"/>
    <w:bookmarkStart w:name="z5360" w:id="5354"/>
    <w:p>
      <w:pPr>
        <w:spacing w:after="0"/>
        <w:ind w:left="0"/>
        <w:jc w:val="both"/>
      </w:pPr>
      <w:r>
        <w:rPr>
          <w:rFonts w:ascii="Times New Roman"/>
          <w:b w:val="false"/>
          <w:i w:val="false"/>
          <w:color w:val="000000"/>
          <w:sz w:val="28"/>
        </w:rPr>
        <w:t>
      технические требования к качеству грунтования;</w:t>
      </w:r>
    </w:p>
    <w:bookmarkEnd w:id="5354"/>
    <w:bookmarkStart w:name="z5361" w:id="5355"/>
    <w:p>
      <w:pPr>
        <w:spacing w:after="0"/>
        <w:ind w:left="0"/>
        <w:jc w:val="both"/>
      </w:pPr>
      <w:r>
        <w:rPr>
          <w:rFonts w:ascii="Times New Roman"/>
          <w:b w:val="false"/>
          <w:i w:val="false"/>
          <w:color w:val="000000"/>
          <w:sz w:val="28"/>
        </w:rPr>
        <w:t>
      ассортимент вырабатываемой продукции;</w:t>
      </w:r>
    </w:p>
    <w:bookmarkEnd w:id="5355"/>
    <w:bookmarkStart w:name="z5362" w:id="5356"/>
    <w:p>
      <w:pPr>
        <w:spacing w:after="0"/>
        <w:ind w:left="0"/>
        <w:jc w:val="both"/>
      </w:pPr>
      <w:r>
        <w:rPr>
          <w:rFonts w:ascii="Times New Roman"/>
          <w:b w:val="false"/>
          <w:i w:val="false"/>
          <w:color w:val="000000"/>
          <w:sz w:val="28"/>
        </w:rPr>
        <w:t>
      порядок наладки агрегата и регулирования его работы.</w:t>
      </w:r>
    </w:p>
    <w:bookmarkEnd w:id="5356"/>
    <w:bookmarkStart w:name="z5363" w:id="5357"/>
    <w:p>
      <w:pPr>
        <w:spacing w:after="0"/>
        <w:ind w:left="0"/>
        <w:jc w:val="both"/>
      </w:pPr>
      <w:r>
        <w:rPr>
          <w:rFonts w:ascii="Times New Roman"/>
          <w:b w:val="false"/>
          <w:i w:val="false"/>
          <w:color w:val="000000"/>
          <w:sz w:val="28"/>
        </w:rPr>
        <w:t>
      750. Примеры работ:</w:t>
      </w:r>
    </w:p>
    <w:bookmarkEnd w:id="5357"/>
    <w:bookmarkStart w:name="z5364" w:id="5358"/>
    <w:p>
      <w:pPr>
        <w:spacing w:after="0"/>
        <w:ind w:left="0"/>
        <w:jc w:val="both"/>
      </w:pPr>
      <w:r>
        <w:rPr>
          <w:rFonts w:ascii="Times New Roman"/>
          <w:b w:val="false"/>
          <w:i w:val="false"/>
          <w:color w:val="000000"/>
          <w:sz w:val="28"/>
        </w:rPr>
        <w:t>
      ткани тяжелые - нанесение грунта и пропитка в производстве клеенки.</w:t>
      </w:r>
    </w:p>
    <w:bookmarkEnd w:id="5358"/>
    <w:bookmarkStart w:name="z5365" w:id="5359"/>
    <w:p>
      <w:pPr>
        <w:spacing w:after="0"/>
        <w:ind w:left="0"/>
        <w:jc w:val="left"/>
      </w:pPr>
      <w:r>
        <w:rPr>
          <w:rFonts w:ascii="Times New Roman"/>
          <w:b/>
          <w:i w:val="false"/>
          <w:color w:val="000000"/>
        </w:rPr>
        <w:t xml:space="preserve"> Параграф 330. Загрузчик-выгрузчик, 2 разряд</w:t>
      </w:r>
    </w:p>
    <w:bookmarkEnd w:id="5359"/>
    <w:bookmarkStart w:name="z5366" w:id="5360"/>
    <w:p>
      <w:pPr>
        <w:spacing w:after="0"/>
        <w:ind w:left="0"/>
        <w:jc w:val="both"/>
      </w:pPr>
      <w:r>
        <w:rPr>
          <w:rFonts w:ascii="Times New Roman"/>
          <w:b w:val="false"/>
          <w:i w:val="false"/>
          <w:color w:val="000000"/>
          <w:sz w:val="28"/>
        </w:rPr>
        <w:t>
      751. Характеристика работ:</w:t>
      </w:r>
    </w:p>
    <w:bookmarkEnd w:id="5360"/>
    <w:bookmarkStart w:name="z5367" w:id="5361"/>
    <w:p>
      <w:pPr>
        <w:spacing w:after="0"/>
        <w:ind w:left="0"/>
        <w:jc w:val="both"/>
      </w:pPr>
      <w:r>
        <w:rPr>
          <w:rFonts w:ascii="Times New Roman"/>
          <w:b w:val="false"/>
          <w:i w:val="false"/>
          <w:color w:val="000000"/>
          <w:sz w:val="28"/>
        </w:rPr>
        <w:t>
      загрузка сушил технологической древесиной, экстракторов – рудой, выгрузка пека из пеко-приемников, волокна в производстве пласт-кожи;</w:t>
      </w:r>
    </w:p>
    <w:bookmarkEnd w:id="5361"/>
    <w:bookmarkStart w:name="z5368" w:id="5362"/>
    <w:p>
      <w:pPr>
        <w:spacing w:after="0"/>
        <w:ind w:left="0"/>
        <w:jc w:val="both"/>
      </w:pPr>
      <w:r>
        <w:rPr>
          <w:rFonts w:ascii="Times New Roman"/>
          <w:b w:val="false"/>
          <w:i w:val="false"/>
          <w:color w:val="000000"/>
          <w:sz w:val="28"/>
        </w:rPr>
        <w:t>
      загрузка-выгрузка вручную (сырья, топлива, химических продуктов, шлама, отходов производства) в аппараты, бункера машин, реакторы, чаны, печи, камеры под руководством аппаратчика более высокой квалификации;</w:t>
      </w:r>
    </w:p>
    <w:bookmarkEnd w:id="5362"/>
    <w:bookmarkStart w:name="z5369" w:id="5363"/>
    <w:p>
      <w:pPr>
        <w:spacing w:after="0"/>
        <w:ind w:left="0"/>
        <w:jc w:val="both"/>
      </w:pPr>
      <w:r>
        <w:rPr>
          <w:rFonts w:ascii="Times New Roman"/>
          <w:b w:val="false"/>
          <w:i w:val="false"/>
          <w:color w:val="000000"/>
          <w:sz w:val="28"/>
        </w:rPr>
        <w:t>
      управление механизмами и приспособлениями;</w:t>
      </w:r>
    </w:p>
    <w:bookmarkEnd w:id="5363"/>
    <w:bookmarkStart w:name="z5370" w:id="5364"/>
    <w:p>
      <w:pPr>
        <w:spacing w:after="0"/>
        <w:ind w:left="0"/>
        <w:jc w:val="both"/>
      </w:pPr>
      <w:r>
        <w:rPr>
          <w:rFonts w:ascii="Times New Roman"/>
          <w:b w:val="false"/>
          <w:i w:val="false"/>
          <w:color w:val="000000"/>
          <w:sz w:val="28"/>
        </w:rPr>
        <w:t>
      очистка рабочей площадки от продуктов и отходов производства;</w:t>
      </w:r>
    </w:p>
    <w:bookmarkEnd w:id="5364"/>
    <w:bookmarkStart w:name="z5371" w:id="5365"/>
    <w:p>
      <w:pPr>
        <w:spacing w:after="0"/>
        <w:ind w:left="0"/>
        <w:jc w:val="both"/>
      </w:pPr>
      <w:r>
        <w:rPr>
          <w:rFonts w:ascii="Times New Roman"/>
          <w:b w:val="false"/>
          <w:i w:val="false"/>
          <w:color w:val="000000"/>
          <w:sz w:val="28"/>
        </w:rPr>
        <w:t>
      при необходимости - транспортировка, взвешивание, чистка камер, карманов, штуцеров, фильтров;</w:t>
      </w:r>
    </w:p>
    <w:bookmarkEnd w:id="5365"/>
    <w:bookmarkStart w:name="z5372" w:id="5366"/>
    <w:p>
      <w:pPr>
        <w:spacing w:after="0"/>
        <w:ind w:left="0"/>
        <w:jc w:val="both"/>
      </w:pPr>
      <w:r>
        <w:rPr>
          <w:rFonts w:ascii="Times New Roman"/>
          <w:b w:val="false"/>
          <w:i w:val="false"/>
          <w:color w:val="000000"/>
          <w:sz w:val="28"/>
        </w:rPr>
        <w:t>
      подкатка, откатка порожних и заполненных вагонеток;</w:t>
      </w:r>
    </w:p>
    <w:bookmarkEnd w:id="5366"/>
    <w:bookmarkStart w:name="z5373" w:id="5367"/>
    <w:p>
      <w:pPr>
        <w:spacing w:after="0"/>
        <w:ind w:left="0"/>
        <w:jc w:val="both"/>
      </w:pPr>
      <w:r>
        <w:rPr>
          <w:rFonts w:ascii="Times New Roman"/>
          <w:b w:val="false"/>
          <w:i w:val="false"/>
          <w:color w:val="000000"/>
          <w:sz w:val="28"/>
        </w:rPr>
        <w:t>
      обслуживание транспортеров и иных погрузочно-разгрузочных механизмов и устройств.</w:t>
      </w:r>
    </w:p>
    <w:bookmarkEnd w:id="5367"/>
    <w:bookmarkStart w:name="z5374" w:id="5368"/>
    <w:p>
      <w:pPr>
        <w:spacing w:after="0"/>
        <w:ind w:left="0"/>
        <w:jc w:val="both"/>
      </w:pPr>
      <w:r>
        <w:rPr>
          <w:rFonts w:ascii="Times New Roman"/>
          <w:b w:val="false"/>
          <w:i w:val="false"/>
          <w:color w:val="000000"/>
          <w:sz w:val="28"/>
        </w:rPr>
        <w:t>
      752. Должен знать:</w:t>
      </w:r>
    </w:p>
    <w:bookmarkEnd w:id="5368"/>
    <w:bookmarkStart w:name="z5375" w:id="5369"/>
    <w:p>
      <w:pPr>
        <w:spacing w:after="0"/>
        <w:ind w:left="0"/>
        <w:jc w:val="both"/>
      </w:pPr>
      <w:r>
        <w:rPr>
          <w:rFonts w:ascii="Times New Roman"/>
          <w:b w:val="false"/>
          <w:i w:val="false"/>
          <w:color w:val="000000"/>
          <w:sz w:val="28"/>
        </w:rPr>
        <w:t>
      устройство и принцип работы обслуживаемых аппаратов, средств сигнализации, связи и механизмов;</w:t>
      </w:r>
    </w:p>
    <w:bookmarkEnd w:id="5369"/>
    <w:bookmarkStart w:name="z5376" w:id="5370"/>
    <w:p>
      <w:pPr>
        <w:spacing w:after="0"/>
        <w:ind w:left="0"/>
        <w:jc w:val="both"/>
      </w:pPr>
      <w:r>
        <w:rPr>
          <w:rFonts w:ascii="Times New Roman"/>
          <w:b w:val="false"/>
          <w:i w:val="false"/>
          <w:color w:val="000000"/>
          <w:sz w:val="28"/>
        </w:rPr>
        <w:t>
      свойства сырья, топлива, химических продуктов, порядок и приемы их загрузки и выгрузки;</w:t>
      </w:r>
    </w:p>
    <w:bookmarkEnd w:id="5370"/>
    <w:bookmarkStart w:name="z5377" w:id="5371"/>
    <w:p>
      <w:pPr>
        <w:spacing w:after="0"/>
        <w:ind w:left="0"/>
        <w:jc w:val="both"/>
      </w:pPr>
      <w:r>
        <w:rPr>
          <w:rFonts w:ascii="Times New Roman"/>
          <w:b w:val="false"/>
          <w:i w:val="false"/>
          <w:color w:val="000000"/>
          <w:sz w:val="28"/>
        </w:rPr>
        <w:t>
      требования, установленные к сырью и готовой продукции.</w:t>
      </w:r>
    </w:p>
    <w:bookmarkEnd w:id="5371"/>
    <w:bookmarkStart w:name="z5378" w:id="5372"/>
    <w:p>
      <w:pPr>
        <w:spacing w:after="0"/>
        <w:ind w:left="0"/>
        <w:jc w:val="left"/>
      </w:pPr>
      <w:r>
        <w:rPr>
          <w:rFonts w:ascii="Times New Roman"/>
          <w:b/>
          <w:i w:val="false"/>
          <w:color w:val="000000"/>
        </w:rPr>
        <w:t xml:space="preserve"> Параграф 331. Загрузчик-выгрузчик, 3 разряд</w:t>
      </w:r>
    </w:p>
    <w:bookmarkEnd w:id="5372"/>
    <w:bookmarkStart w:name="z5379" w:id="5373"/>
    <w:p>
      <w:pPr>
        <w:spacing w:after="0"/>
        <w:ind w:left="0"/>
        <w:jc w:val="both"/>
      </w:pPr>
      <w:r>
        <w:rPr>
          <w:rFonts w:ascii="Times New Roman"/>
          <w:b w:val="false"/>
          <w:i w:val="false"/>
          <w:color w:val="000000"/>
          <w:sz w:val="28"/>
        </w:rPr>
        <w:t>
      753. Характеристика работ:</w:t>
      </w:r>
    </w:p>
    <w:bookmarkEnd w:id="5373"/>
    <w:bookmarkStart w:name="z5380" w:id="5374"/>
    <w:p>
      <w:pPr>
        <w:spacing w:after="0"/>
        <w:ind w:left="0"/>
        <w:jc w:val="both"/>
      </w:pPr>
      <w:r>
        <w:rPr>
          <w:rFonts w:ascii="Times New Roman"/>
          <w:b w:val="false"/>
          <w:i w:val="false"/>
          <w:color w:val="000000"/>
          <w:sz w:val="28"/>
        </w:rPr>
        <w:t>
      загрузка-выгрузка вручную, а также при помощи механизмов или гидравлическим способом (сырья, топлива, химических продуктов, шлама, отходов производства) в аппараты, бункера машин, реакторы, чаны, печи, камеры;</w:t>
      </w:r>
    </w:p>
    <w:bookmarkEnd w:id="5374"/>
    <w:bookmarkStart w:name="z5381" w:id="5375"/>
    <w:p>
      <w:pPr>
        <w:spacing w:after="0"/>
        <w:ind w:left="0"/>
        <w:jc w:val="both"/>
      </w:pPr>
      <w:r>
        <w:rPr>
          <w:rFonts w:ascii="Times New Roman"/>
          <w:b w:val="false"/>
          <w:i w:val="false"/>
          <w:color w:val="000000"/>
          <w:sz w:val="28"/>
        </w:rPr>
        <w:t>
      при необходимости - обработка бункеров азотом;</w:t>
      </w:r>
    </w:p>
    <w:bookmarkEnd w:id="5375"/>
    <w:bookmarkStart w:name="z5382" w:id="5376"/>
    <w:p>
      <w:pPr>
        <w:spacing w:after="0"/>
        <w:ind w:left="0"/>
        <w:jc w:val="both"/>
      </w:pPr>
      <w:r>
        <w:rPr>
          <w:rFonts w:ascii="Times New Roman"/>
          <w:b w:val="false"/>
          <w:i w:val="false"/>
          <w:color w:val="000000"/>
          <w:sz w:val="28"/>
        </w:rPr>
        <w:t>
      контроль чистоты продуктов и сырья, герметичности бункеров;</w:t>
      </w:r>
    </w:p>
    <w:bookmarkEnd w:id="5376"/>
    <w:bookmarkStart w:name="z5383" w:id="5377"/>
    <w:p>
      <w:pPr>
        <w:spacing w:after="0"/>
        <w:ind w:left="0"/>
        <w:jc w:val="both"/>
      </w:pPr>
      <w:r>
        <w:rPr>
          <w:rFonts w:ascii="Times New Roman"/>
          <w:b w:val="false"/>
          <w:i w:val="false"/>
          <w:color w:val="000000"/>
          <w:sz w:val="28"/>
        </w:rPr>
        <w:t>
      очистка обслуживаемых производственных узлов от продуктов и отходов производства;</w:t>
      </w:r>
    </w:p>
    <w:bookmarkEnd w:id="5377"/>
    <w:bookmarkStart w:name="z5384" w:id="5378"/>
    <w:p>
      <w:pPr>
        <w:spacing w:after="0"/>
        <w:ind w:left="0"/>
        <w:jc w:val="both"/>
      </w:pPr>
      <w:r>
        <w:rPr>
          <w:rFonts w:ascii="Times New Roman"/>
          <w:b w:val="false"/>
          <w:i w:val="false"/>
          <w:color w:val="000000"/>
          <w:sz w:val="28"/>
        </w:rPr>
        <w:t>
      контроль за состоянием бункеров, сцеж, азотных и вакуумных коммуникаций;</w:t>
      </w:r>
    </w:p>
    <w:bookmarkEnd w:id="5378"/>
    <w:bookmarkStart w:name="z5385" w:id="5379"/>
    <w:p>
      <w:pPr>
        <w:spacing w:after="0"/>
        <w:ind w:left="0"/>
        <w:jc w:val="both"/>
      </w:pPr>
      <w:r>
        <w:rPr>
          <w:rFonts w:ascii="Times New Roman"/>
          <w:b w:val="false"/>
          <w:i w:val="false"/>
          <w:color w:val="000000"/>
          <w:sz w:val="28"/>
        </w:rPr>
        <w:t>
      увязка работы по загрузке с технологическим процессом;</w:t>
      </w:r>
    </w:p>
    <w:bookmarkEnd w:id="5379"/>
    <w:bookmarkStart w:name="z5386" w:id="5380"/>
    <w:p>
      <w:pPr>
        <w:spacing w:after="0"/>
        <w:ind w:left="0"/>
        <w:jc w:val="both"/>
      </w:pPr>
      <w:r>
        <w:rPr>
          <w:rFonts w:ascii="Times New Roman"/>
          <w:b w:val="false"/>
          <w:i w:val="false"/>
          <w:color w:val="000000"/>
          <w:sz w:val="28"/>
        </w:rPr>
        <w:t>
      при необходимости - спуск пыли из газоходов или пыльных камер, чистка внутренней поверхности реакторов;</w:t>
      </w:r>
    </w:p>
    <w:bookmarkEnd w:id="5380"/>
    <w:bookmarkStart w:name="z5387" w:id="5381"/>
    <w:p>
      <w:pPr>
        <w:spacing w:after="0"/>
        <w:ind w:left="0"/>
        <w:jc w:val="both"/>
      </w:pPr>
      <w:r>
        <w:rPr>
          <w:rFonts w:ascii="Times New Roman"/>
          <w:b w:val="false"/>
          <w:i w:val="false"/>
          <w:color w:val="000000"/>
          <w:sz w:val="28"/>
        </w:rPr>
        <w:t>
      руководство загрузчиками-выгрузчиками более низкой квалификации при их наличии.</w:t>
      </w:r>
    </w:p>
    <w:bookmarkEnd w:id="5381"/>
    <w:bookmarkStart w:name="z5388" w:id="5382"/>
    <w:p>
      <w:pPr>
        <w:spacing w:after="0"/>
        <w:ind w:left="0"/>
        <w:jc w:val="both"/>
      </w:pPr>
      <w:r>
        <w:rPr>
          <w:rFonts w:ascii="Times New Roman"/>
          <w:b w:val="false"/>
          <w:i w:val="false"/>
          <w:color w:val="000000"/>
          <w:sz w:val="28"/>
        </w:rPr>
        <w:t>
      754. Должен знать:</w:t>
      </w:r>
    </w:p>
    <w:bookmarkEnd w:id="5382"/>
    <w:bookmarkStart w:name="z5389" w:id="5383"/>
    <w:p>
      <w:pPr>
        <w:spacing w:after="0"/>
        <w:ind w:left="0"/>
        <w:jc w:val="both"/>
      </w:pPr>
      <w:r>
        <w:rPr>
          <w:rFonts w:ascii="Times New Roman"/>
          <w:b w:val="false"/>
          <w:i w:val="false"/>
          <w:color w:val="000000"/>
          <w:sz w:val="28"/>
        </w:rPr>
        <w:t>
      устройство обслуживаемых аппаратов, средств сигнализации, связи и механизмов;</w:t>
      </w:r>
    </w:p>
    <w:bookmarkEnd w:id="5383"/>
    <w:bookmarkStart w:name="z5390" w:id="5384"/>
    <w:p>
      <w:pPr>
        <w:spacing w:after="0"/>
        <w:ind w:left="0"/>
        <w:jc w:val="both"/>
      </w:pPr>
      <w:r>
        <w:rPr>
          <w:rFonts w:ascii="Times New Roman"/>
          <w:b w:val="false"/>
          <w:i w:val="false"/>
          <w:color w:val="000000"/>
          <w:sz w:val="28"/>
        </w:rPr>
        <w:t>
      свойства сырья, топлива, химических продуктов, порядок и приемы их загрузки и выгрузки;</w:t>
      </w:r>
    </w:p>
    <w:bookmarkEnd w:id="5384"/>
    <w:bookmarkStart w:name="z5391" w:id="5385"/>
    <w:p>
      <w:pPr>
        <w:spacing w:after="0"/>
        <w:ind w:left="0"/>
        <w:jc w:val="both"/>
      </w:pPr>
      <w:r>
        <w:rPr>
          <w:rFonts w:ascii="Times New Roman"/>
          <w:b w:val="false"/>
          <w:i w:val="false"/>
          <w:color w:val="000000"/>
          <w:sz w:val="28"/>
        </w:rPr>
        <w:t>
      требования, установленные к сырью и готовой продукции.</w:t>
      </w:r>
    </w:p>
    <w:bookmarkEnd w:id="5385"/>
    <w:bookmarkStart w:name="z5392" w:id="5386"/>
    <w:p>
      <w:pPr>
        <w:spacing w:after="0"/>
        <w:ind w:left="0"/>
        <w:jc w:val="left"/>
      </w:pPr>
      <w:r>
        <w:rPr>
          <w:rFonts w:ascii="Times New Roman"/>
          <w:b/>
          <w:i w:val="false"/>
          <w:color w:val="000000"/>
        </w:rPr>
        <w:t xml:space="preserve"> Параграф 332. Ткач, 3 разряд</w:t>
      </w:r>
    </w:p>
    <w:bookmarkEnd w:id="5386"/>
    <w:bookmarkStart w:name="z5393" w:id="5387"/>
    <w:p>
      <w:pPr>
        <w:spacing w:after="0"/>
        <w:ind w:left="0"/>
        <w:jc w:val="both"/>
      </w:pPr>
      <w:r>
        <w:rPr>
          <w:rFonts w:ascii="Times New Roman"/>
          <w:b w:val="false"/>
          <w:i w:val="false"/>
          <w:color w:val="000000"/>
          <w:sz w:val="28"/>
        </w:rPr>
        <w:t>
      755. Характеристика работ:</w:t>
      </w:r>
    </w:p>
    <w:bookmarkEnd w:id="5387"/>
    <w:bookmarkStart w:name="z5394" w:id="5388"/>
    <w:p>
      <w:pPr>
        <w:spacing w:after="0"/>
        <w:ind w:left="0"/>
        <w:jc w:val="both"/>
      </w:pPr>
      <w:r>
        <w:rPr>
          <w:rFonts w:ascii="Times New Roman"/>
          <w:b w:val="false"/>
          <w:i w:val="false"/>
          <w:color w:val="000000"/>
          <w:sz w:val="28"/>
        </w:rPr>
        <w:t>
      изготовление ленты из асбестовой нити или теплоизоляционных стеклотканей, а также выполнение отдельных операций процесса ткачества на станках различных систем и конструкций под руководством ткача более высокой квалификации;</w:t>
      </w:r>
    </w:p>
    <w:bookmarkEnd w:id="5388"/>
    <w:bookmarkStart w:name="z5395" w:id="5389"/>
    <w:p>
      <w:pPr>
        <w:spacing w:after="0"/>
        <w:ind w:left="0"/>
        <w:jc w:val="both"/>
      </w:pPr>
      <w:r>
        <w:rPr>
          <w:rFonts w:ascii="Times New Roman"/>
          <w:b w:val="false"/>
          <w:i w:val="false"/>
          <w:color w:val="000000"/>
          <w:sz w:val="28"/>
        </w:rPr>
        <w:t>
      проверка исправности станков;</w:t>
      </w:r>
    </w:p>
    <w:bookmarkEnd w:id="5389"/>
    <w:bookmarkStart w:name="z5396" w:id="5390"/>
    <w:p>
      <w:pPr>
        <w:spacing w:after="0"/>
        <w:ind w:left="0"/>
        <w:jc w:val="both"/>
      </w:pPr>
      <w:r>
        <w:rPr>
          <w:rFonts w:ascii="Times New Roman"/>
          <w:b w:val="false"/>
          <w:i w:val="false"/>
          <w:color w:val="000000"/>
          <w:sz w:val="28"/>
        </w:rPr>
        <w:t>
      при работе на механических ткацких станках - зарядка и смена челноков, на автоматических - зарядка батарей и уточно-мотальных автоматов, на специальных - заправка сухого или предварительно смоченного утка;</w:t>
      </w:r>
    </w:p>
    <w:bookmarkEnd w:id="5390"/>
    <w:bookmarkStart w:name="z5397" w:id="5391"/>
    <w:p>
      <w:pPr>
        <w:spacing w:after="0"/>
        <w:ind w:left="0"/>
        <w:jc w:val="both"/>
      </w:pPr>
      <w:r>
        <w:rPr>
          <w:rFonts w:ascii="Times New Roman"/>
          <w:b w:val="false"/>
          <w:i w:val="false"/>
          <w:color w:val="000000"/>
          <w:sz w:val="28"/>
        </w:rPr>
        <w:t>
      установка навоя или заправка шпулярника, перезарядка и смена челноков;</w:t>
      </w:r>
    </w:p>
    <w:bookmarkEnd w:id="5391"/>
    <w:bookmarkStart w:name="z5398" w:id="5392"/>
    <w:p>
      <w:pPr>
        <w:spacing w:after="0"/>
        <w:ind w:left="0"/>
        <w:jc w:val="both"/>
      </w:pPr>
      <w:r>
        <w:rPr>
          <w:rFonts w:ascii="Times New Roman"/>
          <w:b w:val="false"/>
          <w:i w:val="false"/>
          <w:color w:val="000000"/>
          <w:sz w:val="28"/>
        </w:rPr>
        <w:t>
      определение количества нитей в основе для каждого типоразмера;</w:t>
      </w:r>
    </w:p>
    <w:bookmarkEnd w:id="5392"/>
    <w:bookmarkStart w:name="z5399" w:id="5393"/>
    <w:p>
      <w:pPr>
        <w:spacing w:after="0"/>
        <w:ind w:left="0"/>
        <w:jc w:val="both"/>
      </w:pPr>
      <w:r>
        <w:rPr>
          <w:rFonts w:ascii="Times New Roman"/>
          <w:b w:val="false"/>
          <w:i w:val="false"/>
          <w:color w:val="000000"/>
          <w:sz w:val="28"/>
        </w:rPr>
        <w:t>
      ликвидация обрывов основы и утка, устранение перекрещивающихся нитей основы и дефектов;</w:t>
      </w:r>
    </w:p>
    <w:bookmarkEnd w:id="5393"/>
    <w:bookmarkStart w:name="z5400" w:id="5394"/>
    <w:p>
      <w:pPr>
        <w:spacing w:after="0"/>
        <w:ind w:left="0"/>
        <w:jc w:val="both"/>
      </w:pPr>
      <w:r>
        <w:rPr>
          <w:rFonts w:ascii="Times New Roman"/>
          <w:b w:val="false"/>
          <w:i w:val="false"/>
          <w:color w:val="000000"/>
          <w:sz w:val="28"/>
        </w:rPr>
        <w:t>
      съем наработанной ткани, смена приемных валиков;</w:t>
      </w:r>
    </w:p>
    <w:bookmarkEnd w:id="5394"/>
    <w:bookmarkStart w:name="z5401" w:id="5395"/>
    <w:p>
      <w:pPr>
        <w:spacing w:after="0"/>
        <w:ind w:left="0"/>
        <w:jc w:val="both"/>
      </w:pPr>
      <w:r>
        <w:rPr>
          <w:rFonts w:ascii="Times New Roman"/>
          <w:b w:val="false"/>
          <w:i w:val="false"/>
          <w:color w:val="000000"/>
          <w:sz w:val="28"/>
        </w:rPr>
        <w:t>
      сбор и сдача угаров и шпуль, чистка и смазка станков.</w:t>
      </w:r>
    </w:p>
    <w:bookmarkEnd w:id="5395"/>
    <w:bookmarkStart w:name="z5402" w:id="5396"/>
    <w:p>
      <w:pPr>
        <w:spacing w:after="0"/>
        <w:ind w:left="0"/>
        <w:jc w:val="both"/>
      </w:pPr>
      <w:r>
        <w:rPr>
          <w:rFonts w:ascii="Times New Roman"/>
          <w:b w:val="false"/>
          <w:i w:val="false"/>
          <w:color w:val="000000"/>
          <w:sz w:val="28"/>
        </w:rPr>
        <w:t>
      756. Должен знать:</w:t>
      </w:r>
    </w:p>
    <w:bookmarkEnd w:id="5396"/>
    <w:bookmarkStart w:name="z5403" w:id="5397"/>
    <w:p>
      <w:pPr>
        <w:spacing w:after="0"/>
        <w:ind w:left="0"/>
        <w:jc w:val="both"/>
      </w:pPr>
      <w:r>
        <w:rPr>
          <w:rFonts w:ascii="Times New Roman"/>
          <w:b w:val="false"/>
          <w:i w:val="false"/>
          <w:color w:val="000000"/>
          <w:sz w:val="28"/>
        </w:rPr>
        <w:t>
      устройство и принцип работы ткацких станков;</w:t>
      </w:r>
    </w:p>
    <w:bookmarkEnd w:id="5397"/>
    <w:bookmarkStart w:name="z5404" w:id="5398"/>
    <w:p>
      <w:pPr>
        <w:spacing w:after="0"/>
        <w:ind w:left="0"/>
        <w:jc w:val="both"/>
      </w:pPr>
      <w:r>
        <w:rPr>
          <w:rFonts w:ascii="Times New Roman"/>
          <w:b w:val="false"/>
          <w:i w:val="false"/>
          <w:color w:val="000000"/>
          <w:sz w:val="28"/>
        </w:rPr>
        <w:t>
      требования, предъявляемые к качеству основы утка;</w:t>
      </w:r>
    </w:p>
    <w:bookmarkEnd w:id="5398"/>
    <w:bookmarkStart w:name="z5405" w:id="5399"/>
    <w:p>
      <w:pPr>
        <w:spacing w:after="0"/>
        <w:ind w:left="0"/>
        <w:jc w:val="both"/>
      </w:pPr>
      <w:r>
        <w:rPr>
          <w:rFonts w:ascii="Times New Roman"/>
          <w:b w:val="false"/>
          <w:i w:val="false"/>
          <w:color w:val="000000"/>
          <w:sz w:val="28"/>
        </w:rPr>
        <w:t>
      пороки основной и уточной нити, причины их образования;</w:t>
      </w:r>
    </w:p>
    <w:bookmarkEnd w:id="5399"/>
    <w:bookmarkStart w:name="z5406" w:id="5400"/>
    <w:p>
      <w:pPr>
        <w:spacing w:after="0"/>
        <w:ind w:left="0"/>
        <w:jc w:val="both"/>
      </w:pPr>
      <w:r>
        <w:rPr>
          <w:rFonts w:ascii="Times New Roman"/>
          <w:b w:val="false"/>
          <w:i w:val="false"/>
          <w:color w:val="000000"/>
          <w:sz w:val="28"/>
        </w:rPr>
        <w:t>
      порядок смазки, чистки станков и ухода за оборудованием.</w:t>
      </w:r>
    </w:p>
    <w:bookmarkEnd w:id="5400"/>
    <w:bookmarkStart w:name="z5407" w:id="5401"/>
    <w:p>
      <w:pPr>
        <w:spacing w:after="0"/>
        <w:ind w:left="0"/>
        <w:jc w:val="left"/>
      </w:pPr>
      <w:r>
        <w:rPr>
          <w:rFonts w:ascii="Times New Roman"/>
          <w:b/>
          <w:i w:val="false"/>
          <w:color w:val="000000"/>
        </w:rPr>
        <w:t xml:space="preserve"> Параграф 333. Ткач, 4 разряд</w:t>
      </w:r>
    </w:p>
    <w:bookmarkEnd w:id="5401"/>
    <w:bookmarkStart w:name="z5408" w:id="5402"/>
    <w:p>
      <w:pPr>
        <w:spacing w:after="0"/>
        <w:ind w:left="0"/>
        <w:jc w:val="both"/>
      </w:pPr>
      <w:r>
        <w:rPr>
          <w:rFonts w:ascii="Times New Roman"/>
          <w:b w:val="false"/>
          <w:i w:val="false"/>
          <w:color w:val="000000"/>
          <w:sz w:val="28"/>
        </w:rPr>
        <w:t>
      757. Характеристика работ:</w:t>
      </w:r>
    </w:p>
    <w:bookmarkEnd w:id="5402"/>
    <w:bookmarkStart w:name="z5409" w:id="5403"/>
    <w:p>
      <w:pPr>
        <w:spacing w:after="0"/>
        <w:ind w:left="0"/>
        <w:jc w:val="both"/>
      </w:pPr>
      <w:r>
        <w:rPr>
          <w:rFonts w:ascii="Times New Roman"/>
          <w:b w:val="false"/>
          <w:i w:val="false"/>
          <w:color w:val="000000"/>
          <w:sz w:val="28"/>
        </w:rPr>
        <w:t>
      ведение процесса ткачества искусственной и синтетической кордной ткани, технического полотна, стеклоткани, асбестовой ткани, армированного полотна, тормозной, теплоизоляционной и электроизоляционной ленты из асбестовой нити, стеклоленты всех марок, латунной проволоки на механических, автоматических, бесчелночных и специальных ткацких станках различных систем и конструкций;</w:t>
      </w:r>
    </w:p>
    <w:bookmarkEnd w:id="5403"/>
    <w:bookmarkStart w:name="z5410" w:id="5404"/>
    <w:p>
      <w:pPr>
        <w:spacing w:after="0"/>
        <w:ind w:left="0"/>
        <w:jc w:val="both"/>
      </w:pPr>
      <w:r>
        <w:rPr>
          <w:rFonts w:ascii="Times New Roman"/>
          <w:b w:val="false"/>
          <w:i w:val="false"/>
          <w:color w:val="000000"/>
          <w:sz w:val="28"/>
        </w:rPr>
        <w:t>
      контроль и регулирование натяжения основы утка, качества основной и уточной нитей, плотности ткани по основе и по утку, плотности намотки ткани в рулоны;</w:t>
      </w:r>
    </w:p>
    <w:bookmarkEnd w:id="5404"/>
    <w:bookmarkStart w:name="z5411" w:id="5405"/>
    <w:p>
      <w:pPr>
        <w:spacing w:after="0"/>
        <w:ind w:left="0"/>
        <w:jc w:val="both"/>
      </w:pPr>
      <w:r>
        <w:rPr>
          <w:rFonts w:ascii="Times New Roman"/>
          <w:b w:val="false"/>
          <w:i w:val="false"/>
          <w:color w:val="000000"/>
          <w:sz w:val="28"/>
        </w:rPr>
        <w:t>
      при ткачестве кордной ткани - облагораживание наработанной ткани;</w:t>
      </w:r>
    </w:p>
    <w:bookmarkEnd w:id="5405"/>
    <w:bookmarkStart w:name="z5412" w:id="5406"/>
    <w:p>
      <w:pPr>
        <w:spacing w:after="0"/>
        <w:ind w:left="0"/>
        <w:jc w:val="both"/>
      </w:pPr>
      <w:r>
        <w:rPr>
          <w:rFonts w:ascii="Times New Roman"/>
          <w:b w:val="false"/>
          <w:i w:val="false"/>
          <w:color w:val="000000"/>
          <w:sz w:val="28"/>
        </w:rPr>
        <w:t>
      наблюдение за работой станков и за счетчиком метража.</w:t>
      </w:r>
    </w:p>
    <w:bookmarkEnd w:id="5406"/>
    <w:bookmarkStart w:name="z5413" w:id="5407"/>
    <w:p>
      <w:pPr>
        <w:spacing w:after="0"/>
        <w:ind w:left="0"/>
        <w:jc w:val="both"/>
      </w:pPr>
      <w:r>
        <w:rPr>
          <w:rFonts w:ascii="Times New Roman"/>
          <w:b w:val="false"/>
          <w:i w:val="false"/>
          <w:color w:val="000000"/>
          <w:sz w:val="28"/>
        </w:rPr>
        <w:t>
      758. Должен знать:</w:t>
      </w:r>
    </w:p>
    <w:bookmarkEnd w:id="5407"/>
    <w:bookmarkStart w:name="z5414" w:id="5408"/>
    <w:p>
      <w:pPr>
        <w:spacing w:after="0"/>
        <w:ind w:left="0"/>
        <w:jc w:val="both"/>
      </w:pPr>
      <w:r>
        <w:rPr>
          <w:rFonts w:ascii="Times New Roman"/>
          <w:b w:val="false"/>
          <w:i w:val="false"/>
          <w:color w:val="000000"/>
          <w:sz w:val="28"/>
        </w:rPr>
        <w:t>
      процесс ткачества ткани;</w:t>
      </w:r>
    </w:p>
    <w:bookmarkEnd w:id="5408"/>
    <w:bookmarkStart w:name="z5415" w:id="5409"/>
    <w:p>
      <w:pPr>
        <w:spacing w:after="0"/>
        <w:ind w:left="0"/>
        <w:jc w:val="both"/>
      </w:pPr>
      <w:r>
        <w:rPr>
          <w:rFonts w:ascii="Times New Roman"/>
          <w:b w:val="false"/>
          <w:i w:val="false"/>
          <w:color w:val="000000"/>
          <w:sz w:val="28"/>
        </w:rPr>
        <w:t>
      устройство и принцип работы ткацких станков, требования, предъявляемые к правильному взаимодействию их механизмов;</w:t>
      </w:r>
    </w:p>
    <w:bookmarkEnd w:id="5409"/>
    <w:bookmarkStart w:name="z5416" w:id="5410"/>
    <w:p>
      <w:pPr>
        <w:spacing w:after="0"/>
        <w:ind w:left="0"/>
        <w:jc w:val="both"/>
      </w:pPr>
      <w:r>
        <w:rPr>
          <w:rFonts w:ascii="Times New Roman"/>
          <w:b w:val="false"/>
          <w:i w:val="false"/>
          <w:color w:val="000000"/>
          <w:sz w:val="28"/>
        </w:rPr>
        <w:t>
      физико-механические свойства ткани;</w:t>
      </w:r>
    </w:p>
    <w:bookmarkEnd w:id="5410"/>
    <w:bookmarkStart w:name="z5417" w:id="5411"/>
    <w:p>
      <w:pPr>
        <w:spacing w:after="0"/>
        <w:ind w:left="0"/>
        <w:jc w:val="both"/>
      </w:pPr>
      <w:r>
        <w:rPr>
          <w:rFonts w:ascii="Times New Roman"/>
          <w:b w:val="false"/>
          <w:i w:val="false"/>
          <w:color w:val="000000"/>
          <w:sz w:val="28"/>
        </w:rPr>
        <w:t>
      требования, предъявляемые к качеству основы утка;</w:t>
      </w:r>
    </w:p>
    <w:bookmarkEnd w:id="5411"/>
    <w:bookmarkStart w:name="z5418" w:id="5412"/>
    <w:p>
      <w:pPr>
        <w:spacing w:after="0"/>
        <w:ind w:left="0"/>
        <w:jc w:val="both"/>
      </w:pPr>
      <w:r>
        <w:rPr>
          <w:rFonts w:ascii="Times New Roman"/>
          <w:b w:val="false"/>
          <w:i w:val="false"/>
          <w:color w:val="000000"/>
          <w:sz w:val="28"/>
        </w:rPr>
        <w:t>
      пороки основной и уточной нити, причины их образования;</w:t>
      </w:r>
    </w:p>
    <w:bookmarkEnd w:id="5412"/>
    <w:bookmarkStart w:name="z5419" w:id="5413"/>
    <w:p>
      <w:pPr>
        <w:spacing w:after="0"/>
        <w:ind w:left="0"/>
        <w:jc w:val="both"/>
      </w:pPr>
      <w:r>
        <w:rPr>
          <w:rFonts w:ascii="Times New Roman"/>
          <w:b w:val="false"/>
          <w:i w:val="false"/>
          <w:color w:val="000000"/>
          <w:sz w:val="28"/>
        </w:rPr>
        <w:t>
      требования, предъявляемые к ткани;</w:t>
      </w:r>
    </w:p>
    <w:bookmarkEnd w:id="5413"/>
    <w:bookmarkStart w:name="z5420" w:id="5414"/>
    <w:p>
      <w:pPr>
        <w:spacing w:after="0"/>
        <w:ind w:left="0"/>
        <w:jc w:val="both"/>
      </w:pPr>
      <w:r>
        <w:rPr>
          <w:rFonts w:ascii="Times New Roman"/>
          <w:b w:val="false"/>
          <w:i w:val="false"/>
          <w:color w:val="000000"/>
          <w:sz w:val="28"/>
        </w:rPr>
        <w:t>
      виды и нормы отходов основы и утка, способы сокращения отходов;</w:t>
      </w:r>
    </w:p>
    <w:bookmarkEnd w:id="5414"/>
    <w:bookmarkStart w:name="z5421" w:id="5415"/>
    <w:p>
      <w:pPr>
        <w:spacing w:after="0"/>
        <w:ind w:left="0"/>
        <w:jc w:val="both"/>
      </w:pPr>
      <w:r>
        <w:rPr>
          <w:rFonts w:ascii="Times New Roman"/>
          <w:b w:val="false"/>
          <w:i w:val="false"/>
          <w:color w:val="000000"/>
          <w:sz w:val="28"/>
        </w:rPr>
        <w:t>
      порядок смазки, чистки станков и ухода за оборудованием.</w:t>
      </w:r>
    </w:p>
    <w:bookmarkEnd w:id="5415"/>
    <w:bookmarkStart w:name="z5422" w:id="5416"/>
    <w:p>
      <w:pPr>
        <w:spacing w:after="0"/>
        <w:ind w:left="0"/>
        <w:jc w:val="left"/>
      </w:pPr>
      <w:r>
        <w:rPr>
          <w:rFonts w:ascii="Times New Roman"/>
          <w:b/>
          <w:i w:val="false"/>
          <w:color w:val="000000"/>
        </w:rPr>
        <w:t xml:space="preserve"> Параграф 334. Ткач, 5 разряд</w:t>
      </w:r>
    </w:p>
    <w:bookmarkEnd w:id="5416"/>
    <w:bookmarkStart w:name="z5423" w:id="5417"/>
    <w:p>
      <w:pPr>
        <w:spacing w:after="0"/>
        <w:ind w:left="0"/>
        <w:jc w:val="both"/>
      </w:pPr>
      <w:r>
        <w:rPr>
          <w:rFonts w:ascii="Times New Roman"/>
          <w:b w:val="false"/>
          <w:i w:val="false"/>
          <w:color w:val="000000"/>
          <w:sz w:val="28"/>
        </w:rPr>
        <w:t>
      759. Характеристика работ:</w:t>
      </w:r>
    </w:p>
    <w:bookmarkEnd w:id="5417"/>
    <w:bookmarkStart w:name="z5424" w:id="5418"/>
    <w:p>
      <w:pPr>
        <w:spacing w:after="0"/>
        <w:ind w:left="0"/>
        <w:jc w:val="both"/>
      </w:pPr>
      <w:r>
        <w:rPr>
          <w:rFonts w:ascii="Times New Roman"/>
          <w:b w:val="false"/>
          <w:i w:val="false"/>
          <w:color w:val="000000"/>
          <w:sz w:val="28"/>
        </w:rPr>
        <w:t>
      выработка стеклотканей со сложными переплетениями: декоративные и многослойные (12 ремиз и более), стеклоткани двойной ширины, стеклопроволочные выработанные по заданному контуру до 25 микрон со специальными требованиями по стандарту и техническим условиям;</w:t>
      </w:r>
    </w:p>
    <w:bookmarkEnd w:id="5418"/>
    <w:bookmarkStart w:name="z5425" w:id="5419"/>
    <w:p>
      <w:pPr>
        <w:spacing w:after="0"/>
        <w:ind w:left="0"/>
        <w:jc w:val="both"/>
      </w:pPr>
      <w:r>
        <w:rPr>
          <w:rFonts w:ascii="Times New Roman"/>
          <w:b w:val="false"/>
          <w:i w:val="false"/>
          <w:color w:val="000000"/>
          <w:sz w:val="28"/>
        </w:rPr>
        <w:t>
      выработка стеклотканей на ткацких станках, оснащенных дополнительными устройствами по намотке утка.</w:t>
      </w:r>
    </w:p>
    <w:bookmarkEnd w:id="5419"/>
    <w:bookmarkStart w:name="z5426" w:id="5420"/>
    <w:p>
      <w:pPr>
        <w:spacing w:after="0"/>
        <w:ind w:left="0"/>
        <w:jc w:val="both"/>
      </w:pPr>
      <w:r>
        <w:rPr>
          <w:rFonts w:ascii="Times New Roman"/>
          <w:b w:val="false"/>
          <w:i w:val="false"/>
          <w:color w:val="000000"/>
          <w:sz w:val="28"/>
        </w:rPr>
        <w:t>
      760. Должен знать:</w:t>
      </w:r>
    </w:p>
    <w:bookmarkEnd w:id="5420"/>
    <w:bookmarkStart w:name="z5427" w:id="5421"/>
    <w:p>
      <w:pPr>
        <w:spacing w:after="0"/>
        <w:ind w:left="0"/>
        <w:jc w:val="both"/>
      </w:pPr>
      <w:r>
        <w:rPr>
          <w:rFonts w:ascii="Times New Roman"/>
          <w:b w:val="false"/>
          <w:i w:val="false"/>
          <w:color w:val="000000"/>
          <w:sz w:val="28"/>
        </w:rPr>
        <w:t>
      процесс ткачества ткани;</w:t>
      </w:r>
    </w:p>
    <w:bookmarkEnd w:id="5421"/>
    <w:bookmarkStart w:name="z5428" w:id="5422"/>
    <w:p>
      <w:pPr>
        <w:spacing w:after="0"/>
        <w:ind w:left="0"/>
        <w:jc w:val="both"/>
      </w:pPr>
      <w:r>
        <w:rPr>
          <w:rFonts w:ascii="Times New Roman"/>
          <w:b w:val="false"/>
          <w:i w:val="false"/>
          <w:color w:val="000000"/>
          <w:sz w:val="28"/>
        </w:rPr>
        <w:t>
      устройство и принцип работы ткацких станков, требования, предъявляемые к правильному взаимодействию их механизмов;</w:t>
      </w:r>
    </w:p>
    <w:bookmarkEnd w:id="5422"/>
    <w:bookmarkStart w:name="z5429" w:id="5423"/>
    <w:p>
      <w:pPr>
        <w:spacing w:after="0"/>
        <w:ind w:left="0"/>
        <w:jc w:val="both"/>
      </w:pPr>
      <w:r>
        <w:rPr>
          <w:rFonts w:ascii="Times New Roman"/>
          <w:b w:val="false"/>
          <w:i w:val="false"/>
          <w:color w:val="000000"/>
          <w:sz w:val="28"/>
        </w:rPr>
        <w:t>
      физико-механические свойства ткани;</w:t>
      </w:r>
    </w:p>
    <w:bookmarkEnd w:id="5423"/>
    <w:bookmarkStart w:name="z5430" w:id="5424"/>
    <w:p>
      <w:pPr>
        <w:spacing w:after="0"/>
        <w:ind w:left="0"/>
        <w:jc w:val="both"/>
      </w:pPr>
      <w:r>
        <w:rPr>
          <w:rFonts w:ascii="Times New Roman"/>
          <w:b w:val="false"/>
          <w:i w:val="false"/>
          <w:color w:val="000000"/>
          <w:sz w:val="28"/>
        </w:rPr>
        <w:t>
      требования, предъявляемые к качеству основы утка;</w:t>
      </w:r>
    </w:p>
    <w:bookmarkEnd w:id="5424"/>
    <w:bookmarkStart w:name="z5431" w:id="5425"/>
    <w:p>
      <w:pPr>
        <w:spacing w:after="0"/>
        <w:ind w:left="0"/>
        <w:jc w:val="both"/>
      </w:pPr>
      <w:r>
        <w:rPr>
          <w:rFonts w:ascii="Times New Roman"/>
          <w:b w:val="false"/>
          <w:i w:val="false"/>
          <w:color w:val="000000"/>
          <w:sz w:val="28"/>
        </w:rPr>
        <w:t>
      пороки основной и уточной нити, причины их образования;</w:t>
      </w:r>
    </w:p>
    <w:bookmarkEnd w:id="5425"/>
    <w:bookmarkStart w:name="z5432" w:id="5426"/>
    <w:p>
      <w:pPr>
        <w:spacing w:after="0"/>
        <w:ind w:left="0"/>
        <w:jc w:val="both"/>
      </w:pPr>
      <w:r>
        <w:rPr>
          <w:rFonts w:ascii="Times New Roman"/>
          <w:b w:val="false"/>
          <w:i w:val="false"/>
          <w:color w:val="000000"/>
          <w:sz w:val="28"/>
        </w:rPr>
        <w:t>
      требования, предъявляемые к ткани;</w:t>
      </w:r>
    </w:p>
    <w:bookmarkEnd w:id="5426"/>
    <w:bookmarkStart w:name="z5433" w:id="5427"/>
    <w:p>
      <w:pPr>
        <w:spacing w:after="0"/>
        <w:ind w:left="0"/>
        <w:jc w:val="both"/>
      </w:pPr>
      <w:r>
        <w:rPr>
          <w:rFonts w:ascii="Times New Roman"/>
          <w:b w:val="false"/>
          <w:i w:val="false"/>
          <w:color w:val="000000"/>
          <w:sz w:val="28"/>
        </w:rPr>
        <w:t>
      виды и нормы отходов основы и утка, способы сокращения отходов;</w:t>
      </w:r>
    </w:p>
    <w:bookmarkEnd w:id="5427"/>
    <w:bookmarkStart w:name="z5434" w:id="5428"/>
    <w:p>
      <w:pPr>
        <w:spacing w:after="0"/>
        <w:ind w:left="0"/>
        <w:jc w:val="both"/>
      </w:pPr>
      <w:r>
        <w:rPr>
          <w:rFonts w:ascii="Times New Roman"/>
          <w:b w:val="false"/>
          <w:i w:val="false"/>
          <w:color w:val="000000"/>
          <w:sz w:val="28"/>
        </w:rPr>
        <w:t>
      порядок смазки, чистки станков и ухода за оборудованием.</w:t>
      </w:r>
    </w:p>
    <w:bookmarkEnd w:id="5428"/>
    <w:bookmarkStart w:name="z5435" w:id="5429"/>
    <w:p>
      <w:pPr>
        <w:spacing w:after="0"/>
        <w:ind w:left="0"/>
        <w:jc w:val="both"/>
      </w:pPr>
      <w:r>
        <w:rPr>
          <w:rFonts w:ascii="Times New Roman"/>
          <w:b w:val="false"/>
          <w:i w:val="false"/>
          <w:color w:val="000000"/>
          <w:sz w:val="28"/>
        </w:rPr>
        <w:t>
      761. Примеры работ:</w:t>
      </w:r>
    </w:p>
    <w:bookmarkEnd w:id="5429"/>
    <w:bookmarkStart w:name="z5436" w:id="5430"/>
    <w:p>
      <w:pPr>
        <w:spacing w:after="0"/>
        <w:ind w:left="0"/>
        <w:jc w:val="both"/>
      </w:pPr>
      <w:r>
        <w:rPr>
          <w:rFonts w:ascii="Times New Roman"/>
          <w:b w:val="false"/>
          <w:i w:val="false"/>
          <w:color w:val="000000"/>
          <w:sz w:val="28"/>
        </w:rPr>
        <w:t>
      выработка стеклотканей "А-2", "А-1", "Т-10", "Т-10/1", "Т-10-80", "Т-14" из высокопрочных, кремнеземных, полых, кварцевых, металлизированных, графитизированных волокон, стеклосинтетических и химических тканей, вырабатываемых на бесчелночных высокоскоростных ткацких станках, стеклотканей на прямых замасливателях и иных стеклотканей со специальными требованиями по стандарту и техническим условиям.</w:t>
      </w:r>
    </w:p>
    <w:bookmarkEnd w:id="5430"/>
    <w:bookmarkStart w:name="z5437" w:id="5431"/>
    <w:p>
      <w:pPr>
        <w:spacing w:after="0"/>
        <w:ind w:left="0"/>
        <w:jc w:val="left"/>
      </w:pPr>
      <w:r>
        <w:rPr>
          <w:rFonts w:ascii="Times New Roman"/>
          <w:b/>
          <w:i w:val="false"/>
          <w:color w:val="000000"/>
        </w:rPr>
        <w:t xml:space="preserve"> Параграф 335. Аппаратчик окисления, 3 разряд</w:t>
      </w:r>
    </w:p>
    <w:bookmarkEnd w:id="5431"/>
    <w:bookmarkStart w:name="z5438" w:id="5432"/>
    <w:p>
      <w:pPr>
        <w:spacing w:after="0"/>
        <w:ind w:left="0"/>
        <w:jc w:val="both"/>
      </w:pPr>
      <w:r>
        <w:rPr>
          <w:rFonts w:ascii="Times New Roman"/>
          <w:b w:val="false"/>
          <w:i w:val="false"/>
          <w:color w:val="000000"/>
          <w:sz w:val="28"/>
        </w:rPr>
        <w:t>
      762. Характеристика работ:</w:t>
      </w:r>
    </w:p>
    <w:bookmarkEnd w:id="5432"/>
    <w:bookmarkStart w:name="z5439" w:id="5433"/>
    <w:p>
      <w:pPr>
        <w:spacing w:after="0"/>
        <w:ind w:left="0"/>
        <w:jc w:val="both"/>
      </w:pPr>
      <w:r>
        <w:rPr>
          <w:rFonts w:ascii="Times New Roman"/>
          <w:b w:val="false"/>
          <w:i w:val="false"/>
          <w:color w:val="000000"/>
          <w:sz w:val="28"/>
        </w:rPr>
        <w:t>
      ведение простого или средней сложности технологического процесса окисления под руководством аппаратчика более высокой квалификации;</w:t>
      </w:r>
    </w:p>
    <w:bookmarkEnd w:id="5433"/>
    <w:bookmarkStart w:name="z5440" w:id="5434"/>
    <w:p>
      <w:pPr>
        <w:spacing w:after="0"/>
        <w:ind w:left="0"/>
        <w:jc w:val="both"/>
      </w:pPr>
      <w:r>
        <w:rPr>
          <w:rFonts w:ascii="Times New Roman"/>
          <w:b w:val="false"/>
          <w:i w:val="false"/>
          <w:color w:val="000000"/>
          <w:sz w:val="28"/>
        </w:rPr>
        <w:t>
      прием и подготовка сырья, приготовление химических растворов, дозировка и загрузка сырья;</w:t>
      </w:r>
    </w:p>
    <w:bookmarkEnd w:id="5434"/>
    <w:bookmarkStart w:name="z5441" w:id="5435"/>
    <w:p>
      <w:pPr>
        <w:spacing w:after="0"/>
        <w:ind w:left="0"/>
        <w:jc w:val="both"/>
      </w:pPr>
      <w:r>
        <w:rPr>
          <w:rFonts w:ascii="Times New Roman"/>
          <w:b w:val="false"/>
          <w:i w:val="false"/>
          <w:color w:val="000000"/>
          <w:sz w:val="28"/>
        </w:rPr>
        <w:t>
      выгрузка, передавливание или слив окисленного раствора в емкости хранения или передача на последующие технологические стадии производства, отбор проб;</w:t>
      </w:r>
    </w:p>
    <w:bookmarkEnd w:id="5435"/>
    <w:bookmarkStart w:name="z5442" w:id="5436"/>
    <w:p>
      <w:pPr>
        <w:spacing w:after="0"/>
        <w:ind w:left="0"/>
        <w:jc w:val="both"/>
      </w:pPr>
      <w:r>
        <w:rPr>
          <w:rFonts w:ascii="Times New Roman"/>
          <w:b w:val="false"/>
          <w:i w:val="false"/>
          <w:color w:val="000000"/>
          <w:sz w:val="28"/>
        </w:rPr>
        <w:t>
      обслуживание реакторов, окислительных колонн, контактных аппаратов, вращающихся печей и иного оборудования;</w:t>
      </w:r>
    </w:p>
    <w:bookmarkEnd w:id="5436"/>
    <w:bookmarkStart w:name="z5443" w:id="5437"/>
    <w:p>
      <w:pPr>
        <w:spacing w:after="0"/>
        <w:ind w:left="0"/>
        <w:jc w:val="both"/>
      </w:pPr>
      <w:r>
        <w:rPr>
          <w:rFonts w:ascii="Times New Roman"/>
          <w:b w:val="false"/>
          <w:i w:val="false"/>
          <w:color w:val="000000"/>
          <w:sz w:val="28"/>
        </w:rPr>
        <w:t>
      выявление и устранение причин отклонений от норм технологического режима;</w:t>
      </w:r>
    </w:p>
    <w:bookmarkEnd w:id="5437"/>
    <w:bookmarkStart w:name="z5444" w:id="5438"/>
    <w:p>
      <w:pPr>
        <w:spacing w:after="0"/>
        <w:ind w:left="0"/>
        <w:jc w:val="both"/>
      </w:pPr>
      <w:r>
        <w:rPr>
          <w:rFonts w:ascii="Times New Roman"/>
          <w:b w:val="false"/>
          <w:i w:val="false"/>
          <w:color w:val="000000"/>
          <w:sz w:val="28"/>
        </w:rPr>
        <w:t>
      подготовка оборудования к ремонту.</w:t>
      </w:r>
    </w:p>
    <w:bookmarkEnd w:id="5438"/>
    <w:bookmarkStart w:name="z5445" w:id="5439"/>
    <w:p>
      <w:pPr>
        <w:spacing w:after="0"/>
        <w:ind w:left="0"/>
        <w:jc w:val="both"/>
      </w:pPr>
      <w:r>
        <w:rPr>
          <w:rFonts w:ascii="Times New Roman"/>
          <w:b w:val="false"/>
          <w:i w:val="false"/>
          <w:color w:val="000000"/>
          <w:sz w:val="28"/>
        </w:rPr>
        <w:t>
      763. Должен знать:</w:t>
      </w:r>
    </w:p>
    <w:bookmarkEnd w:id="5439"/>
    <w:bookmarkStart w:name="z5446" w:id="5440"/>
    <w:p>
      <w:pPr>
        <w:spacing w:after="0"/>
        <w:ind w:left="0"/>
        <w:jc w:val="both"/>
      </w:pPr>
      <w:r>
        <w:rPr>
          <w:rFonts w:ascii="Times New Roman"/>
          <w:b w:val="false"/>
          <w:i w:val="false"/>
          <w:color w:val="000000"/>
          <w:sz w:val="28"/>
        </w:rPr>
        <w:t>
      технологическую схему производства;</w:t>
      </w:r>
    </w:p>
    <w:bookmarkEnd w:id="5440"/>
    <w:bookmarkStart w:name="z5447" w:id="5441"/>
    <w:p>
      <w:pPr>
        <w:spacing w:after="0"/>
        <w:ind w:left="0"/>
        <w:jc w:val="both"/>
      </w:pPr>
      <w:r>
        <w:rPr>
          <w:rFonts w:ascii="Times New Roman"/>
          <w:b w:val="false"/>
          <w:i w:val="false"/>
          <w:color w:val="000000"/>
          <w:sz w:val="28"/>
        </w:rPr>
        <w:t>
      сущность процесса окисления и способы регулирования его;</w:t>
      </w:r>
    </w:p>
    <w:bookmarkEnd w:id="5441"/>
    <w:bookmarkStart w:name="z5448" w:id="5442"/>
    <w:p>
      <w:pPr>
        <w:spacing w:after="0"/>
        <w:ind w:left="0"/>
        <w:jc w:val="both"/>
      </w:pPr>
      <w:r>
        <w:rPr>
          <w:rFonts w:ascii="Times New Roman"/>
          <w:b w:val="false"/>
          <w:i w:val="false"/>
          <w:color w:val="000000"/>
          <w:sz w:val="28"/>
        </w:rPr>
        <w:t>
      устройство и принцип работы оборудования, контрольно-измерительных приборов;</w:t>
      </w:r>
    </w:p>
    <w:bookmarkEnd w:id="5442"/>
    <w:bookmarkStart w:name="z5449" w:id="5443"/>
    <w:p>
      <w:pPr>
        <w:spacing w:after="0"/>
        <w:ind w:left="0"/>
        <w:jc w:val="both"/>
      </w:pPr>
      <w:r>
        <w:rPr>
          <w:rFonts w:ascii="Times New Roman"/>
          <w:b w:val="false"/>
          <w:i w:val="false"/>
          <w:color w:val="000000"/>
          <w:sz w:val="28"/>
        </w:rPr>
        <w:t>
      схему арматуры и коммуникаций;</w:t>
      </w:r>
    </w:p>
    <w:bookmarkEnd w:id="5443"/>
    <w:bookmarkStart w:name="z5450" w:id="5444"/>
    <w:p>
      <w:pPr>
        <w:spacing w:after="0"/>
        <w:ind w:left="0"/>
        <w:jc w:val="both"/>
      </w:pPr>
      <w:r>
        <w:rPr>
          <w:rFonts w:ascii="Times New Roman"/>
          <w:b w:val="false"/>
          <w:i w:val="false"/>
          <w:color w:val="000000"/>
          <w:sz w:val="28"/>
        </w:rPr>
        <w:t>
      порядок обслуживания котло-надзорного оборудования;</w:t>
      </w:r>
    </w:p>
    <w:bookmarkEnd w:id="5444"/>
    <w:bookmarkStart w:name="z5451" w:id="5445"/>
    <w:p>
      <w:pPr>
        <w:spacing w:after="0"/>
        <w:ind w:left="0"/>
        <w:jc w:val="both"/>
      </w:pPr>
      <w:r>
        <w:rPr>
          <w:rFonts w:ascii="Times New Roman"/>
          <w:b w:val="false"/>
          <w:i w:val="false"/>
          <w:color w:val="000000"/>
          <w:sz w:val="28"/>
        </w:rPr>
        <w:t>
      методику расчетов, порядок отбора проб и выполнения химических анализов;</w:t>
      </w:r>
    </w:p>
    <w:bookmarkEnd w:id="5445"/>
    <w:bookmarkStart w:name="z5452" w:id="5446"/>
    <w:p>
      <w:pPr>
        <w:spacing w:after="0"/>
        <w:ind w:left="0"/>
        <w:jc w:val="both"/>
      </w:pPr>
      <w:r>
        <w:rPr>
          <w:rFonts w:ascii="Times New Roman"/>
          <w:b w:val="false"/>
          <w:i w:val="false"/>
          <w:color w:val="000000"/>
          <w:sz w:val="28"/>
        </w:rPr>
        <w:t>
      физико-химические свойства сырья и химических соединений окислителей.</w:t>
      </w:r>
    </w:p>
    <w:bookmarkEnd w:id="5446"/>
    <w:bookmarkStart w:name="z5453" w:id="5447"/>
    <w:p>
      <w:pPr>
        <w:spacing w:after="0"/>
        <w:ind w:left="0"/>
        <w:jc w:val="both"/>
      </w:pPr>
      <w:r>
        <w:rPr>
          <w:rFonts w:ascii="Times New Roman"/>
          <w:b w:val="false"/>
          <w:i w:val="false"/>
          <w:color w:val="000000"/>
          <w:sz w:val="28"/>
        </w:rPr>
        <w:t>
      764. Примеры работ:</w:t>
      </w:r>
    </w:p>
    <w:bookmarkEnd w:id="5447"/>
    <w:bookmarkStart w:name="z5454" w:id="5448"/>
    <w:p>
      <w:pPr>
        <w:spacing w:after="0"/>
        <w:ind w:left="0"/>
        <w:jc w:val="both"/>
      </w:pPr>
      <w:r>
        <w:rPr>
          <w:rFonts w:ascii="Times New Roman"/>
          <w:b w:val="false"/>
          <w:i w:val="false"/>
          <w:color w:val="000000"/>
          <w:sz w:val="28"/>
        </w:rPr>
        <w:t>
      ведение процесса окисления при атмосферном давлении без подогрева или охлаждения хлористого бензоила перекисью водорода, битума кислородом, пара-амино-салицилата калия серной-кислотой, крахмальной суспензии гипохлоритом, лейкорастворов кубовых, красителей воздухом, процесса очистки ланолина окислением.</w:t>
      </w:r>
    </w:p>
    <w:bookmarkEnd w:id="5448"/>
    <w:bookmarkStart w:name="z5455" w:id="5449"/>
    <w:p>
      <w:pPr>
        <w:spacing w:after="0"/>
        <w:ind w:left="0"/>
        <w:jc w:val="left"/>
      </w:pPr>
      <w:r>
        <w:rPr>
          <w:rFonts w:ascii="Times New Roman"/>
          <w:b/>
          <w:i w:val="false"/>
          <w:color w:val="000000"/>
        </w:rPr>
        <w:t xml:space="preserve"> Параграф 336. Аппаратчик окисления, 4 разряд</w:t>
      </w:r>
    </w:p>
    <w:bookmarkEnd w:id="5449"/>
    <w:bookmarkStart w:name="z5456" w:id="5450"/>
    <w:p>
      <w:pPr>
        <w:spacing w:after="0"/>
        <w:ind w:left="0"/>
        <w:jc w:val="both"/>
      </w:pPr>
      <w:r>
        <w:rPr>
          <w:rFonts w:ascii="Times New Roman"/>
          <w:b w:val="false"/>
          <w:i w:val="false"/>
          <w:color w:val="000000"/>
          <w:sz w:val="28"/>
        </w:rPr>
        <w:t>
      765. Характеристика работ:</w:t>
      </w:r>
    </w:p>
    <w:bookmarkEnd w:id="5450"/>
    <w:bookmarkStart w:name="z5457" w:id="5451"/>
    <w:p>
      <w:pPr>
        <w:spacing w:after="0"/>
        <w:ind w:left="0"/>
        <w:jc w:val="both"/>
      </w:pPr>
      <w:r>
        <w:rPr>
          <w:rFonts w:ascii="Times New Roman"/>
          <w:b w:val="false"/>
          <w:i w:val="false"/>
          <w:color w:val="000000"/>
          <w:sz w:val="28"/>
        </w:rPr>
        <w:t>
      ведение средней сложности технологического процесса окисления или сложных процессов под руководством аппаратчика более высокой квалификации;</w:t>
      </w:r>
    </w:p>
    <w:bookmarkEnd w:id="5451"/>
    <w:bookmarkStart w:name="z5458" w:id="5452"/>
    <w:p>
      <w:pPr>
        <w:spacing w:after="0"/>
        <w:ind w:left="0"/>
        <w:jc w:val="both"/>
      </w:pPr>
      <w:r>
        <w:rPr>
          <w:rFonts w:ascii="Times New Roman"/>
          <w:b w:val="false"/>
          <w:i w:val="false"/>
          <w:color w:val="000000"/>
          <w:sz w:val="28"/>
        </w:rPr>
        <w:t>
      растворение, размол, отстаивание, выпаривание, испарение сырья, приготовление окислительной шихты;</w:t>
      </w:r>
    </w:p>
    <w:bookmarkEnd w:id="5452"/>
    <w:bookmarkStart w:name="z5459" w:id="5453"/>
    <w:p>
      <w:pPr>
        <w:spacing w:after="0"/>
        <w:ind w:left="0"/>
        <w:jc w:val="both"/>
      </w:pPr>
      <w:r>
        <w:rPr>
          <w:rFonts w:ascii="Times New Roman"/>
          <w:b w:val="false"/>
          <w:i w:val="false"/>
          <w:color w:val="000000"/>
          <w:sz w:val="28"/>
        </w:rPr>
        <w:t>
      дозировка и загрузка твердых или жидких компонентов сырья в реактор, окислительную колонну, вращающиеся печи;</w:t>
      </w:r>
    </w:p>
    <w:bookmarkEnd w:id="5453"/>
    <w:bookmarkStart w:name="z5460" w:id="5454"/>
    <w:p>
      <w:pPr>
        <w:spacing w:after="0"/>
        <w:ind w:left="0"/>
        <w:jc w:val="both"/>
      </w:pPr>
      <w:r>
        <w:rPr>
          <w:rFonts w:ascii="Times New Roman"/>
          <w:b w:val="false"/>
          <w:i w:val="false"/>
          <w:color w:val="000000"/>
          <w:sz w:val="28"/>
        </w:rPr>
        <w:t>
      выдержка реакционной массы при заданной температуре;</w:t>
      </w:r>
    </w:p>
    <w:bookmarkEnd w:id="5454"/>
    <w:bookmarkStart w:name="z5461" w:id="5455"/>
    <w:p>
      <w:pPr>
        <w:spacing w:after="0"/>
        <w:ind w:left="0"/>
        <w:jc w:val="both"/>
      </w:pPr>
      <w:r>
        <w:rPr>
          <w:rFonts w:ascii="Times New Roman"/>
          <w:b w:val="false"/>
          <w:i w:val="false"/>
          <w:color w:val="000000"/>
          <w:sz w:val="28"/>
        </w:rPr>
        <w:t>
      регулирование дозирования или соотношения продуктов, температуры, давления, кислотности, концентрации, уровней в аппаратах по показаниям контрольно-измерительных приборов, средств автоматики и результатам анализов;</w:t>
      </w:r>
    </w:p>
    <w:bookmarkEnd w:id="5455"/>
    <w:bookmarkStart w:name="z5462" w:id="5456"/>
    <w:p>
      <w:pPr>
        <w:spacing w:after="0"/>
        <w:ind w:left="0"/>
        <w:jc w:val="both"/>
      </w:pPr>
      <w:r>
        <w:rPr>
          <w:rFonts w:ascii="Times New Roman"/>
          <w:b w:val="false"/>
          <w:i w:val="false"/>
          <w:color w:val="000000"/>
          <w:sz w:val="28"/>
        </w:rPr>
        <w:t>
      выполнение химических анализов, расчет количества сырья и окислителя, учет готовой продукции;</w:t>
      </w:r>
    </w:p>
    <w:bookmarkEnd w:id="5456"/>
    <w:bookmarkStart w:name="z5463" w:id="5457"/>
    <w:p>
      <w:pPr>
        <w:spacing w:after="0"/>
        <w:ind w:left="0"/>
        <w:jc w:val="both"/>
      </w:pPr>
      <w:r>
        <w:rPr>
          <w:rFonts w:ascii="Times New Roman"/>
          <w:b w:val="false"/>
          <w:i w:val="false"/>
          <w:color w:val="000000"/>
          <w:sz w:val="28"/>
        </w:rPr>
        <w:t>
      обслуживание автоклавов, фильтров, испарителей, подогревателей, холодильников, скрубберов, конденсаторов, ресиверов, ректификационных, инверсионных колонн, адсорберов, десорберов, сепараторов, центробежных и</w:t>
      </w:r>
    </w:p>
    <w:bookmarkEnd w:id="5457"/>
    <w:bookmarkStart w:name="z5464" w:id="5458"/>
    <w:p>
      <w:pPr>
        <w:spacing w:after="0"/>
        <w:ind w:left="0"/>
        <w:jc w:val="both"/>
      </w:pPr>
      <w:r>
        <w:rPr>
          <w:rFonts w:ascii="Times New Roman"/>
          <w:b w:val="false"/>
          <w:i w:val="false"/>
          <w:color w:val="000000"/>
          <w:sz w:val="28"/>
        </w:rPr>
        <w:t>
      акуум-насосов, а также иного оборудования и коммуникаций;</w:t>
      </w:r>
    </w:p>
    <w:bookmarkEnd w:id="5458"/>
    <w:bookmarkStart w:name="z5465" w:id="5459"/>
    <w:p>
      <w:pPr>
        <w:spacing w:after="0"/>
        <w:ind w:left="0"/>
        <w:jc w:val="both"/>
      </w:pPr>
      <w:r>
        <w:rPr>
          <w:rFonts w:ascii="Times New Roman"/>
          <w:b w:val="false"/>
          <w:i w:val="false"/>
          <w:color w:val="000000"/>
          <w:sz w:val="28"/>
        </w:rPr>
        <w:t>
      устранение неисправностей в работе оборудования и коммуникаций, прием оборудования из ремонта.</w:t>
      </w:r>
    </w:p>
    <w:bookmarkEnd w:id="5459"/>
    <w:bookmarkStart w:name="z5466" w:id="5460"/>
    <w:p>
      <w:pPr>
        <w:spacing w:after="0"/>
        <w:ind w:left="0"/>
        <w:jc w:val="both"/>
      </w:pPr>
      <w:r>
        <w:rPr>
          <w:rFonts w:ascii="Times New Roman"/>
          <w:b w:val="false"/>
          <w:i w:val="false"/>
          <w:color w:val="000000"/>
          <w:sz w:val="28"/>
        </w:rPr>
        <w:t>
      766. Должен знать:</w:t>
      </w:r>
    </w:p>
    <w:bookmarkEnd w:id="5460"/>
    <w:bookmarkStart w:name="z5467" w:id="5461"/>
    <w:p>
      <w:pPr>
        <w:spacing w:after="0"/>
        <w:ind w:left="0"/>
        <w:jc w:val="both"/>
      </w:pPr>
      <w:r>
        <w:rPr>
          <w:rFonts w:ascii="Times New Roman"/>
          <w:b w:val="false"/>
          <w:i w:val="false"/>
          <w:color w:val="000000"/>
          <w:sz w:val="28"/>
        </w:rPr>
        <w:t>
      технологическую схему производства;</w:t>
      </w:r>
    </w:p>
    <w:bookmarkEnd w:id="5461"/>
    <w:bookmarkStart w:name="z5468" w:id="5462"/>
    <w:p>
      <w:pPr>
        <w:spacing w:after="0"/>
        <w:ind w:left="0"/>
        <w:jc w:val="both"/>
      </w:pPr>
      <w:r>
        <w:rPr>
          <w:rFonts w:ascii="Times New Roman"/>
          <w:b w:val="false"/>
          <w:i w:val="false"/>
          <w:color w:val="000000"/>
          <w:sz w:val="28"/>
        </w:rPr>
        <w:t>
      процесс окисления и способы его регулирования;</w:t>
      </w:r>
    </w:p>
    <w:bookmarkEnd w:id="5462"/>
    <w:bookmarkStart w:name="z5469" w:id="5463"/>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5463"/>
    <w:bookmarkStart w:name="z5470" w:id="5464"/>
    <w:p>
      <w:pPr>
        <w:spacing w:after="0"/>
        <w:ind w:left="0"/>
        <w:jc w:val="both"/>
      </w:pPr>
      <w:r>
        <w:rPr>
          <w:rFonts w:ascii="Times New Roman"/>
          <w:b w:val="false"/>
          <w:i w:val="false"/>
          <w:color w:val="000000"/>
          <w:sz w:val="28"/>
        </w:rPr>
        <w:t>
      схему арматуры и коммуникаций;</w:t>
      </w:r>
    </w:p>
    <w:bookmarkEnd w:id="5464"/>
    <w:bookmarkStart w:name="z5471" w:id="5465"/>
    <w:p>
      <w:pPr>
        <w:spacing w:after="0"/>
        <w:ind w:left="0"/>
        <w:jc w:val="both"/>
      </w:pPr>
      <w:r>
        <w:rPr>
          <w:rFonts w:ascii="Times New Roman"/>
          <w:b w:val="false"/>
          <w:i w:val="false"/>
          <w:color w:val="000000"/>
          <w:sz w:val="28"/>
        </w:rPr>
        <w:t>
      порядок обслуживания котло-надзорного оборудования;</w:t>
      </w:r>
    </w:p>
    <w:bookmarkEnd w:id="5465"/>
    <w:bookmarkStart w:name="z5472" w:id="5466"/>
    <w:p>
      <w:pPr>
        <w:spacing w:after="0"/>
        <w:ind w:left="0"/>
        <w:jc w:val="both"/>
      </w:pPr>
      <w:r>
        <w:rPr>
          <w:rFonts w:ascii="Times New Roman"/>
          <w:b w:val="false"/>
          <w:i w:val="false"/>
          <w:color w:val="000000"/>
          <w:sz w:val="28"/>
        </w:rPr>
        <w:t>
      методику расчетов, порядок отбора проб и выполнения химических анализов;</w:t>
      </w:r>
    </w:p>
    <w:bookmarkEnd w:id="5466"/>
    <w:bookmarkStart w:name="z5473" w:id="5467"/>
    <w:p>
      <w:pPr>
        <w:spacing w:after="0"/>
        <w:ind w:left="0"/>
        <w:jc w:val="both"/>
      </w:pPr>
      <w:r>
        <w:rPr>
          <w:rFonts w:ascii="Times New Roman"/>
          <w:b w:val="false"/>
          <w:i w:val="false"/>
          <w:color w:val="000000"/>
          <w:sz w:val="28"/>
        </w:rPr>
        <w:t>
      физико-химические свойства сырья и химических соединений окислителей.</w:t>
      </w:r>
    </w:p>
    <w:bookmarkEnd w:id="5467"/>
    <w:bookmarkStart w:name="z5474" w:id="5468"/>
    <w:p>
      <w:pPr>
        <w:spacing w:after="0"/>
        <w:ind w:left="0"/>
        <w:jc w:val="left"/>
      </w:pPr>
      <w:r>
        <w:rPr>
          <w:rFonts w:ascii="Times New Roman"/>
          <w:b/>
          <w:i w:val="false"/>
          <w:color w:val="000000"/>
        </w:rPr>
        <w:t xml:space="preserve"> Параграф 337. Аппаратчик окисления, 5 разряд</w:t>
      </w:r>
    </w:p>
    <w:bookmarkEnd w:id="5468"/>
    <w:bookmarkStart w:name="z5475" w:id="5469"/>
    <w:p>
      <w:pPr>
        <w:spacing w:after="0"/>
        <w:ind w:left="0"/>
        <w:jc w:val="both"/>
      </w:pPr>
      <w:r>
        <w:rPr>
          <w:rFonts w:ascii="Times New Roman"/>
          <w:b w:val="false"/>
          <w:i w:val="false"/>
          <w:color w:val="000000"/>
          <w:sz w:val="28"/>
        </w:rPr>
        <w:t>
      767. Характеристика работ:</w:t>
      </w:r>
    </w:p>
    <w:bookmarkEnd w:id="5469"/>
    <w:bookmarkStart w:name="z5476" w:id="5470"/>
    <w:p>
      <w:pPr>
        <w:spacing w:after="0"/>
        <w:ind w:left="0"/>
        <w:jc w:val="both"/>
      </w:pPr>
      <w:r>
        <w:rPr>
          <w:rFonts w:ascii="Times New Roman"/>
          <w:b w:val="false"/>
          <w:i w:val="false"/>
          <w:color w:val="000000"/>
          <w:sz w:val="28"/>
        </w:rPr>
        <w:t>
      ведение сложного технологического процесса окисления и руководство аппаратчиками более низкой квалификации при ведении средней сложности технологического процесса окисления;</w:t>
      </w:r>
    </w:p>
    <w:bookmarkEnd w:id="5470"/>
    <w:bookmarkStart w:name="z5477" w:id="5471"/>
    <w:p>
      <w:pPr>
        <w:spacing w:after="0"/>
        <w:ind w:left="0"/>
        <w:jc w:val="both"/>
      </w:pPr>
      <w:r>
        <w:rPr>
          <w:rFonts w:ascii="Times New Roman"/>
          <w:b w:val="false"/>
          <w:i w:val="false"/>
          <w:color w:val="000000"/>
          <w:sz w:val="28"/>
        </w:rPr>
        <w:t>
      проверка исправности оборудования;</w:t>
      </w:r>
    </w:p>
    <w:bookmarkEnd w:id="5471"/>
    <w:bookmarkStart w:name="z5478" w:id="5472"/>
    <w:p>
      <w:pPr>
        <w:spacing w:after="0"/>
        <w:ind w:left="0"/>
        <w:jc w:val="both"/>
      </w:pPr>
      <w:r>
        <w:rPr>
          <w:rFonts w:ascii="Times New Roman"/>
          <w:b w:val="false"/>
          <w:i w:val="false"/>
          <w:color w:val="000000"/>
          <w:sz w:val="28"/>
        </w:rPr>
        <w:t>
      подготовка и загрузка контактных аппаратов катализатором, испарение, перегрев паров, смешивание газовых паров с водяным паром;</w:t>
      </w:r>
    </w:p>
    <w:bookmarkEnd w:id="5472"/>
    <w:bookmarkStart w:name="z5479" w:id="5473"/>
    <w:p>
      <w:pPr>
        <w:spacing w:after="0"/>
        <w:ind w:left="0"/>
        <w:jc w:val="both"/>
      </w:pPr>
      <w:r>
        <w:rPr>
          <w:rFonts w:ascii="Times New Roman"/>
          <w:b w:val="false"/>
          <w:i w:val="false"/>
          <w:color w:val="000000"/>
          <w:sz w:val="28"/>
        </w:rPr>
        <w:t>
      подача из спирто-испарителей парогазовой смеси в контактные аппараты;</w:t>
      </w:r>
    </w:p>
    <w:bookmarkEnd w:id="5473"/>
    <w:bookmarkStart w:name="z5480" w:id="5474"/>
    <w:p>
      <w:pPr>
        <w:spacing w:after="0"/>
        <w:ind w:left="0"/>
        <w:jc w:val="both"/>
      </w:pPr>
      <w:r>
        <w:rPr>
          <w:rFonts w:ascii="Times New Roman"/>
          <w:b w:val="false"/>
          <w:i w:val="false"/>
          <w:color w:val="000000"/>
          <w:sz w:val="28"/>
        </w:rPr>
        <w:t>
      охлаждение, конденсация, стабилизация и стандартизация полученного продукта;</w:t>
      </w:r>
    </w:p>
    <w:bookmarkEnd w:id="5474"/>
    <w:bookmarkStart w:name="z5481" w:id="5475"/>
    <w:p>
      <w:pPr>
        <w:spacing w:after="0"/>
        <w:ind w:left="0"/>
        <w:jc w:val="both"/>
      </w:pPr>
      <w:r>
        <w:rPr>
          <w:rFonts w:ascii="Times New Roman"/>
          <w:b w:val="false"/>
          <w:i w:val="false"/>
          <w:color w:val="000000"/>
          <w:sz w:val="28"/>
        </w:rPr>
        <w:t>
      перекачка готового продукта в емкости для хранения;</w:t>
      </w:r>
    </w:p>
    <w:bookmarkEnd w:id="5475"/>
    <w:bookmarkStart w:name="z5482" w:id="5476"/>
    <w:p>
      <w:pPr>
        <w:spacing w:after="0"/>
        <w:ind w:left="0"/>
        <w:jc w:val="both"/>
      </w:pPr>
      <w:r>
        <w:rPr>
          <w:rFonts w:ascii="Times New Roman"/>
          <w:b w:val="false"/>
          <w:i w:val="false"/>
          <w:color w:val="000000"/>
          <w:sz w:val="28"/>
        </w:rPr>
        <w:t>
      нейтрализация отработанного раствора, ректификация реагентов;</w:t>
      </w:r>
    </w:p>
    <w:bookmarkEnd w:id="5476"/>
    <w:bookmarkStart w:name="z5483" w:id="5477"/>
    <w:p>
      <w:pPr>
        <w:spacing w:after="0"/>
        <w:ind w:left="0"/>
        <w:jc w:val="both"/>
      </w:pPr>
      <w:r>
        <w:rPr>
          <w:rFonts w:ascii="Times New Roman"/>
          <w:b w:val="false"/>
          <w:i w:val="false"/>
          <w:color w:val="000000"/>
          <w:sz w:val="28"/>
        </w:rPr>
        <w:t>
      контроль по показаниям контрольно-измерительных приборов и результатам анализов параметров, предусмотренных регламентом: температуры, давления, количества катализатора, качества катализатора, воздуха, парогазовой смеси и иное;</w:t>
      </w:r>
    </w:p>
    <w:bookmarkEnd w:id="5477"/>
    <w:bookmarkStart w:name="z5484" w:id="5478"/>
    <w:p>
      <w:pPr>
        <w:spacing w:after="0"/>
        <w:ind w:left="0"/>
        <w:jc w:val="both"/>
      </w:pPr>
      <w:r>
        <w:rPr>
          <w:rFonts w:ascii="Times New Roman"/>
          <w:b w:val="false"/>
          <w:i w:val="false"/>
          <w:color w:val="000000"/>
          <w:sz w:val="28"/>
        </w:rPr>
        <w:t>
      обслуживание отстойников, насосов, газо-дувок и иные;</w:t>
      </w:r>
    </w:p>
    <w:bookmarkEnd w:id="5478"/>
    <w:bookmarkStart w:name="z5485" w:id="5479"/>
    <w:p>
      <w:pPr>
        <w:spacing w:after="0"/>
        <w:ind w:left="0"/>
        <w:jc w:val="both"/>
      </w:pPr>
      <w:r>
        <w:rPr>
          <w:rFonts w:ascii="Times New Roman"/>
          <w:b w:val="false"/>
          <w:i w:val="false"/>
          <w:color w:val="000000"/>
          <w:sz w:val="28"/>
        </w:rPr>
        <w:t>
      подготовка оборудования, систем автоматики и коммуникаций к работе;</w:t>
      </w:r>
    </w:p>
    <w:bookmarkEnd w:id="5479"/>
    <w:bookmarkStart w:name="z5486" w:id="5480"/>
    <w:p>
      <w:pPr>
        <w:spacing w:after="0"/>
        <w:ind w:left="0"/>
        <w:jc w:val="both"/>
      </w:pPr>
      <w:r>
        <w:rPr>
          <w:rFonts w:ascii="Times New Roman"/>
          <w:b w:val="false"/>
          <w:i w:val="false"/>
          <w:color w:val="000000"/>
          <w:sz w:val="28"/>
        </w:rPr>
        <w:t>
      вывод контактных аппаратов на рабочий режим.</w:t>
      </w:r>
    </w:p>
    <w:bookmarkEnd w:id="5480"/>
    <w:bookmarkStart w:name="z5487" w:id="5481"/>
    <w:p>
      <w:pPr>
        <w:spacing w:after="0"/>
        <w:ind w:left="0"/>
        <w:jc w:val="both"/>
      </w:pPr>
      <w:r>
        <w:rPr>
          <w:rFonts w:ascii="Times New Roman"/>
          <w:b w:val="false"/>
          <w:i w:val="false"/>
          <w:color w:val="000000"/>
          <w:sz w:val="28"/>
        </w:rPr>
        <w:t>
      768. Должен знать:</w:t>
      </w:r>
    </w:p>
    <w:bookmarkEnd w:id="5481"/>
    <w:bookmarkStart w:name="z5488" w:id="5482"/>
    <w:p>
      <w:pPr>
        <w:spacing w:after="0"/>
        <w:ind w:left="0"/>
        <w:jc w:val="both"/>
      </w:pPr>
      <w:r>
        <w:rPr>
          <w:rFonts w:ascii="Times New Roman"/>
          <w:b w:val="false"/>
          <w:i w:val="false"/>
          <w:color w:val="000000"/>
          <w:sz w:val="28"/>
        </w:rPr>
        <w:t>
      технологическую схему производства;</w:t>
      </w:r>
    </w:p>
    <w:bookmarkEnd w:id="5482"/>
    <w:bookmarkStart w:name="z5489" w:id="5483"/>
    <w:p>
      <w:pPr>
        <w:spacing w:after="0"/>
        <w:ind w:left="0"/>
        <w:jc w:val="both"/>
      </w:pPr>
      <w:r>
        <w:rPr>
          <w:rFonts w:ascii="Times New Roman"/>
          <w:b w:val="false"/>
          <w:i w:val="false"/>
          <w:color w:val="000000"/>
          <w:sz w:val="28"/>
        </w:rPr>
        <w:t>
      устройство и порядок эксплуатации оборудования, контрольно-измерительных приборов;</w:t>
      </w:r>
    </w:p>
    <w:bookmarkEnd w:id="5483"/>
    <w:bookmarkStart w:name="z5490" w:id="5484"/>
    <w:p>
      <w:pPr>
        <w:spacing w:after="0"/>
        <w:ind w:left="0"/>
        <w:jc w:val="both"/>
      </w:pPr>
      <w:r>
        <w:rPr>
          <w:rFonts w:ascii="Times New Roman"/>
          <w:b w:val="false"/>
          <w:i w:val="false"/>
          <w:color w:val="000000"/>
          <w:sz w:val="28"/>
        </w:rPr>
        <w:t>
      схему арматуры и коммуникаций;</w:t>
      </w:r>
    </w:p>
    <w:bookmarkEnd w:id="5484"/>
    <w:bookmarkStart w:name="z5491" w:id="5485"/>
    <w:p>
      <w:pPr>
        <w:spacing w:after="0"/>
        <w:ind w:left="0"/>
        <w:jc w:val="both"/>
      </w:pPr>
      <w:r>
        <w:rPr>
          <w:rFonts w:ascii="Times New Roman"/>
          <w:b w:val="false"/>
          <w:i w:val="false"/>
          <w:color w:val="000000"/>
          <w:sz w:val="28"/>
        </w:rPr>
        <w:t>
      порядок обслуживания котлонадзорного оборудования;</w:t>
      </w:r>
    </w:p>
    <w:bookmarkEnd w:id="5485"/>
    <w:bookmarkStart w:name="z5492" w:id="5486"/>
    <w:p>
      <w:pPr>
        <w:spacing w:after="0"/>
        <w:ind w:left="0"/>
        <w:jc w:val="both"/>
      </w:pPr>
      <w:r>
        <w:rPr>
          <w:rFonts w:ascii="Times New Roman"/>
          <w:b w:val="false"/>
          <w:i w:val="false"/>
          <w:color w:val="000000"/>
          <w:sz w:val="28"/>
        </w:rPr>
        <w:t>
      методику расчетов;</w:t>
      </w:r>
    </w:p>
    <w:bookmarkEnd w:id="5486"/>
    <w:bookmarkStart w:name="z5493" w:id="5487"/>
    <w:p>
      <w:pPr>
        <w:spacing w:after="0"/>
        <w:ind w:left="0"/>
        <w:jc w:val="both"/>
      </w:pPr>
      <w:r>
        <w:rPr>
          <w:rFonts w:ascii="Times New Roman"/>
          <w:b w:val="false"/>
          <w:i w:val="false"/>
          <w:color w:val="000000"/>
          <w:sz w:val="28"/>
        </w:rPr>
        <w:t>
      физико-химические свойства сырья и химических соединений окислителей.</w:t>
      </w:r>
    </w:p>
    <w:bookmarkEnd w:id="5487"/>
    <w:bookmarkStart w:name="z5494" w:id="5488"/>
    <w:p>
      <w:pPr>
        <w:spacing w:after="0"/>
        <w:ind w:left="0"/>
        <w:jc w:val="both"/>
      </w:pPr>
      <w:r>
        <w:rPr>
          <w:rFonts w:ascii="Times New Roman"/>
          <w:b w:val="false"/>
          <w:i w:val="false"/>
          <w:color w:val="000000"/>
          <w:sz w:val="28"/>
        </w:rPr>
        <w:t>
      769. Примеры работ:</w:t>
      </w:r>
    </w:p>
    <w:bookmarkEnd w:id="5488"/>
    <w:bookmarkStart w:name="z5495" w:id="5489"/>
    <w:p>
      <w:pPr>
        <w:spacing w:after="0"/>
        <w:ind w:left="0"/>
        <w:jc w:val="both"/>
      </w:pPr>
      <w:r>
        <w:rPr>
          <w:rFonts w:ascii="Times New Roman"/>
          <w:b w:val="false"/>
          <w:i w:val="false"/>
          <w:color w:val="000000"/>
          <w:sz w:val="28"/>
        </w:rPr>
        <w:t>
      ведение процесса окисления метилэтилпиридина, эфирных масел и продуктов их переработки хромовой смесью, жирных кислот, парафина, нафталина, хлористого тионила, адипиновой кислоты, циклогексанона, циклогексанола, изопропилового, изоамилового и метилового спиртов, слабой азотной кислоты;</w:t>
      </w:r>
    </w:p>
    <w:bookmarkEnd w:id="5489"/>
    <w:bookmarkStart w:name="z5496" w:id="5490"/>
    <w:p>
      <w:pPr>
        <w:spacing w:after="0"/>
        <w:ind w:left="0"/>
        <w:jc w:val="both"/>
      </w:pPr>
      <w:r>
        <w:rPr>
          <w:rFonts w:ascii="Times New Roman"/>
          <w:b w:val="false"/>
          <w:i w:val="false"/>
          <w:color w:val="000000"/>
          <w:sz w:val="28"/>
        </w:rPr>
        <w:t>
      ведение процесса окисления в производствах надперекиси калия, капролактама, синтетического папаверина, аминазина, уксусной кислоты и уксусного ангидрида, окисления пикалина меланжем в производстве изоникотиновой кислоты.</w:t>
      </w:r>
    </w:p>
    <w:bookmarkEnd w:id="5490"/>
    <w:bookmarkStart w:name="z5497" w:id="5491"/>
    <w:p>
      <w:pPr>
        <w:spacing w:after="0"/>
        <w:ind w:left="0"/>
        <w:jc w:val="both"/>
      </w:pPr>
      <w:r>
        <w:rPr>
          <w:rFonts w:ascii="Times New Roman"/>
          <w:b w:val="false"/>
          <w:i w:val="false"/>
          <w:color w:val="000000"/>
          <w:sz w:val="28"/>
        </w:rPr>
        <w:t>
      770. Требуется техническое и профессиональное (среднее специальное, среднее профессиональное) образование.</w:t>
      </w:r>
    </w:p>
    <w:bookmarkEnd w:id="5491"/>
    <w:bookmarkStart w:name="z5498" w:id="5492"/>
    <w:p>
      <w:pPr>
        <w:spacing w:after="0"/>
        <w:ind w:left="0"/>
        <w:jc w:val="left"/>
      </w:pPr>
      <w:r>
        <w:rPr>
          <w:rFonts w:ascii="Times New Roman"/>
          <w:b/>
          <w:i w:val="false"/>
          <w:color w:val="000000"/>
        </w:rPr>
        <w:t xml:space="preserve"> Параграф 338. Аппаратчик окисления, 6 разряд</w:t>
      </w:r>
    </w:p>
    <w:bookmarkEnd w:id="5492"/>
    <w:bookmarkStart w:name="z5499" w:id="5493"/>
    <w:p>
      <w:pPr>
        <w:spacing w:after="0"/>
        <w:ind w:left="0"/>
        <w:jc w:val="both"/>
      </w:pPr>
      <w:r>
        <w:rPr>
          <w:rFonts w:ascii="Times New Roman"/>
          <w:b w:val="false"/>
          <w:i w:val="false"/>
          <w:color w:val="000000"/>
          <w:sz w:val="28"/>
        </w:rPr>
        <w:t>
      771. Характеристика работ:</w:t>
      </w:r>
    </w:p>
    <w:bookmarkEnd w:id="5493"/>
    <w:bookmarkStart w:name="z5500" w:id="5494"/>
    <w:p>
      <w:pPr>
        <w:spacing w:after="0"/>
        <w:ind w:left="0"/>
        <w:jc w:val="both"/>
      </w:pPr>
      <w:r>
        <w:rPr>
          <w:rFonts w:ascii="Times New Roman"/>
          <w:b w:val="false"/>
          <w:i w:val="false"/>
          <w:color w:val="000000"/>
          <w:sz w:val="28"/>
        </w:rPr>
        <w:t>
      ведение сложного технологического процесса окисления с одновременным руководством аппаратчиками более низкой квалификации;</w:t>
      </w:r>
    </w:p>
    <w:bookmarkEnd w:id="5494"/>
    <w:bookmarkStart w:name="z5501" w:id="5495"/>
    <w:p>
      <w:pPr>
        <w:spacing w:after="0"/>
        <w:ind w:left="0"/>
        <w:jc w:val="both"/>
      </w:pPr>
      <w:r>
        <w:rPr>
          <w:rFonts w:ascii="Times New Roman"/>
          <w:b w:val="false"/>
          <w:i w:val="false"/>
          <w:color w:val="000000"/>
          <w:sz w:val="28"/>
        </w:rPr>
        <w:t>
      руководство аппаратчиками перегонки в производстве изовалерианового альдегида, изовалериановой кислоты;</w:t>
      </w:r>
    </w:p>
    <w:bookmarkEnd w:id="5495"/>
    <w:bookmarkStart w:name="z5502" w:id="5496"/>
    <w:p>
      <w:pPr>
        <w:spacing w:after="0"/>
        <w:ind w:left="0"/>
        <w:jc w:val="both"/>
      </w:pPr>
      <w:r>
        <w:rPr>
          <w:rFonts w:ascii="Times New Roman"/>
          <w:b w:val="false"/>
          <w:i w:val="false"/>
          <w:color w:val="000000"/>
          <w:sz w:val="28"/>
        </w:rPr>
        <w:t>
      контроль за работой и состоянием всего оборудования участка окисления, за соблюдением технологического регламента окисления, выходом и качеством реакционной массы, полупродуктов и продуктов при помощи контрольно-измерительных приборов, средств автоматики, дистанционного управления с центрального пульта управления и по результатам химических анализов;</w:t>
      </w:r>
    </w:p>
    <w:bookmarkEnd w:id="5496"/>
    <w:bookmarkStart w:name="z5503" w:id="5497"/>
    <w:p>
      <w:pPr>
        <w:spacing w:after="0"/>
        <w:ind w:left="0"/>
        <w:jc w:val="both"/>
      </w:pPr>
      <w:r>
        <w:rPr>
          <w:rFonts w:ascii="Times New Roman"/>
          <w:b w:val="false"/>
          <w:i w:val="false"/>
          <w:color w:val="000000"/>
          <w:sz w:val="28"/>
        </w:rPr>
        <w:t>
      руководство пуском и остановкой контактных аппаратов, аппаратов окисления всех типов и иного оборудования на обслуживаемом участке;</w:t>
      </w:r>
    </w:p>
    <w:bookmarkEnd w:id="5497"/>
    <w:bookmarkStart w:name="z5504" w:id="5498"/>
    <w:p>
      <w:pPr>
        <w:spacing w:after="0"/>
        <w:ind w:left="0"/>
        <w:jc w:val="both"/>
      </w:pPr>
      <w:r>
        <w:rPr>
          <w:rFonts w:ascii="Times New Roman"/>
          <w:b w:val="false"/>
          <w:i w:val="false"/>
          <w:color w:val="000000"/>
          <w:sz w:val="28"/>
        </w:rPr>
        <w:t>
      расчет соотношений компонентов, проведение контрольных анализов;</w:t>
      </w:r>
    </w:p>
    <w:bookmarkEnd w:id="5498"/>
    <w:bookmarkStart w:name="z5505" w:id="5499"/>
    <w:p>
      <w:pPr>
        <w:spacing w:after="0"/>
        <w:ind w:left="0"/>
        <w:jc w:val="both"/>
      </w:pPr>
      <w:r>
        <w:rPr>
          <w:rFonts w:ascii="Times New Roman"/>
          <w:b w:val="false"/>
          <w:i w:val="false"/>
          <w:color w:val="000000"/>
          <w:sz w:val="28"/>
        </w:rPr>
        <w:t>
      учет расхода сырья и количества полученной продукции.</w:t>
      </w:r>
    </w:p>
    <w:bookmarkEnd w:id="5499"/>
    <w:bookmarkStart w:name="z5506" w:id="5500"/>
    <w:p>
      <w:pPr>
        <w:spacing w:after="0"/>
        <w:ind w:left="0"/>
        <w:jc w:val="both"/>
      </w:pPr>
      <w:r>
        <w:rPr>
          <w:rFonts w:ascii="Times New Roman"/>
          <w:b w:val="false"/>
          <w:i w:val="false"/>
          <w:color w:val="000000"/>
          <w:sz w:val="28"/>
        </w:rPr>
        <w:t>
      772. Должен знать:</w:t>
      </w:r>
    </w:p>
    <w:bookmarkEnd w:id="5500"/>
    <w:bookmarkStart w:name="z5507" w:id="5501"/>
    <w:p>
      <w:pPr>
        <w:spacing w:after="0"/>
        <w:ind w:left="0"/>
        <w:jc w:val="both"/>
      </w:pPr>
      <w:r>
        <w:rPr>
          <w:rFonts w:ascii="Times New Roman"/>
          <w:b w:val="false"/>
          <w:i w:val="false"/>
          <w:color w:val="000000"/>
          <w:sz w:val="28"/>
        </w:rPr>
        <w:t>
      технологическую схему участка окисления, получения полупродуктов;</w:t>
      </w:r>
    </w:p>
    <w:bookmarkEnd w:id="5501"/>
    <w:bookmarkStart w:name="z5508" w:id="5502"/>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w:t>
      </w:r>
    </w:p>
    <w:bookmarkEnd w:id="5502"/>
    <w:bookmarkStart w:name="z5509" w:id="5503"/>
    <w:p>
      <w:pPr>
        <w:spacing w:after="0"/>
        <w:ind w:left="0"/>
        <w:jc w:val="both"/>
      </w:pPr>
      <w:r>
        <w:rPr>
          <w:rFonts w:ascii="Times New Roman"/>
          <w:b w:val="false"/>
          <w:i w:val="false"/>
          <w:color w:val="000000"/>
          <w:sz w:val="28"/>
        </w:rPr>
        <w:t>
      схему средств автоматики, арматуры и коммуникаций;</w:t>
      </w:r>
    </w:p>
    <w:bookmarkEnd w:id="5503"/>
    <w:bookmarkStart w:name="z5510" w:id="5504"/>
    <w:p>
      <w:pPr>
        <w:spacing w:after="0"/>
        <w:ind w:left="0"/>
        <w:jc w:val="both"/>
      </w:pPr>
      <w:r>
        <w:rPr>
          <w:rFonts w:ascii="Times New Roman"/>
          <w:b w:val="false"/>
          <w:i w:val="false"/>
          <w:color w:val="000000"/>
          <w:sz w:val="28"/>
        </w:rPr>
        <w:t>
      физико-химические свойства сырья, катализатора, окислителей реакционной массы, полученных продуктов;</w:t>
      </w:r>
    </w:p>
    <w:bookmarkEnd w:id="5504"/>
    <w:bookmarkStart w:name="z5511" w:id="5505"/>
    <w:p>
      <w:pPr>
        <w:spacing w:after="0"/>
        <w:ind w:left="0"/>
        <w:jc w:val="both"/>
      </w:pPr>
      <w:r>
        <w:rPr>
          <w:rFonts w:ascii="Times New Roman"/>
          <w:b w:val="false"/>
          <w:i w:val="false"/>
          <w:color w:val="000000"/>
          <w:sz w:val="28"/>
        </w:rPr>
        <w:t>
      технологический режим и порядок его регулирования;</w:t>
      </w:r>
    </w:p>
    <w:bookmarkEnd w:id="5505"/>
    <w:bookmarkStart w:name="z5512" w:id="550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506"/>
    <w:bookmarkStart w:name="z5513" w:id="5507"/>
    <w:p>
      <w:pPr>
        <w:spacing w:after="0"/>
        <w:ind w:left="0"/>
        <w:jc w:val="both"/>
      </w:pPr>
      <w:r>
        <w:rPr>
          <w:rFonts w:ascii="Times New Roman"/>
          <w:b w:val="false"/>
          <w:i w:val="false"/>
          <w:color w:val="000000"/>
          <w:sz w:val="28"/>
        </w:rPr>
        <w:t>
      773. Требуется техническое и профессиональное (среднее специальное, среднее профессиональное) образование.</w:t>
      </w:r>
    </w:p>
    <w:bookmarkEnd w:id="5507"/>
    <w:bookmarkStart w:name="z5514" w:id="5508"/>
    <w:p>
      <w:pPr>
        <w:spacing w:after="0"/>
        <w:ind w:left="0"/>
        <w:jc w:val="left"/>
      </w:pPr>
      <w:r>
        <w:rPr>
          <w:rFonts w:ascii="Times New Roman"/>
          <w:b/>
          <w:i w:val="false"/>
          <w:color w:val="000000"/>
        </w:rPr>
        <w:t xml:space="preserve"> Параграф 339. Аппаратчик отстаивания, 2 разряд</w:t>
      </w:r>
    </w:p>
    <w:bookmarkEnd w:id="5508"/>
    <w:bookmarkStart w:name="z5515" w:id="5509"/>
    <w:p>
      <w:pPr>
        <w:spacing w:after="0"/>
        <w:ind w:left="0"/>
        <w:jc w:val="both"/>
      </w:pPr>
      <w:r>
        <w:rPr>
          <w:rFonts w:ascii="Times New Roman"/>
          <w:b w:val="false"/>
          <w:i w:val="false"/>
          <w:color w:val="000000"/>
          <w:sz w:val="28"/>
        </w:rPr>
        <w:t>
      774. Характеристика работ:</w:t>
      </w:r>
    </w:p>
    <w:bookmarkEnd w:id="5509"/>
    <w:bookmarkStart w:name="z5516" w:id="5510"/>
    <w:p>
      <w:pPr>
        <w:spacing w:after="0"/>
        <w:ind w:left="0"/>
        <w:jc w:val="both"/>
      </w:pPr>
      <w:r>
        <w:rPr>
          <w:rFonts w:ascii="Times New Roman"/>
          <w:b w:val="false"/>
          <w:i w:val="false"/>
          <w:color w:val="000000"/>
          <w:sz w:val="28"/>
        </w:rPr>
        <w:t>
      ведение технологического процесса отстаивания в аппаратах разных конструкций под руководством аппаратчика более высокой квалификации;</w:t>
      </w:r>
    </w:p>
    <w:bookmarkEnd w:id="5510"/>
    <w:bookmarkStart w:name="z5517" w:id="5511"/>
    <w:p>
      <w:pPr>
        <w:spacing w:after="0"/>
        <w:ind w:left="0"/>
        <w:jc w:val="both"/>
      </w:pPr>
      <w:r>
        <w:rPr>
          <w:rFonts w:ascii="Times New Roman"/>
          <w:b w:val="false"/>
          <w:i w:val="false"/>
          <w:color w:val="000000"/>
          <w:sz w:val="28"/>
        </w:rPr>
        <w:t>
      прием и подготовка сырья, загрузка аппаратов, промывка, осадка, отбор проб;</w:t>
      </w:r>
    </w:p>
    <w:bookmarkEnd w:id="5511"/>
    <w:bookmarkStart w:name="z5518" w:id="5512"/>
    <w:p>
      <w:pPr>
        <w:spacing w:after="0"/>
        <w:ind w:left="0"/>
        <w:jc w:val="both"/>
      </w:pPr>
      <w:r>
        <w:rPr>
          <w:rFonts w:ascii="Times New Roman"/>
          <w:b w:val="false"/>
          <w:i w:val="false"/>
          <w:color w:val="000000"/>
          <w:sz w:val="28"/>
        </w:rPr>
        <w:t>
      выгрузка шлама, дегазация емкостей;</w:t>
      </w:r>
    </w:p>
    <w:bookmarkEnd w:id="5512"/>
    <w:bookmarkStart w:name="z5519" w:id="5513"/>
    <w:p>
      <w:pPr>
        <w:spacing w:after="0"/>
        <w:ind w:left="0"/>
        <w:jc w:val="both"/>
      </w:pPr>
      <w:r>
        <w:rPr>
          <w:rFonts w:ascii="Times New Roman"/>
          <w:b w:val="false"/>
          <w:i w:val="false"/>
          <w:color w:val="000000"/>
          <w:sz w:val="28"/>
        </w:rPr>
        <w:t>
      обслуживание технологического оборудования;</w:t>
      </w:r>
    </w:p>
    <w:bookmarkEnd w:id="5513"/>
    <w:bookmarkStart w:name="z5520" w:id="5514"/>
    <w:p>
      <w:pPr>
        <w:spacing w:after="0"/>
        <w:ind w:left="0"/>
        <w:jc w:val="both"/>
      </w:pPr>
      <w:r>
        <w:rPr>
          <w:rFonts w:ascii="Times New Roman"/>
          <w:b w:val="false"/>
          <w:i w:val="false"/>
          <w:color w:val="000000"/>
          <w:sz w:val="28"/>
        </w:rPr>
        <w:t>
      подготовка оборудования к ремонту.</w:t>
      </w:r>
    </w:p>
    <w:bookmarkEnd w:id="5514"/>
    <w:bookmarkStart w:name="z5521" w:id="5515"/>
    <w:p>
      <w:pPr>
        <w:spacing w:after="0"/>
        <w:ind w:left="0"/>
        <w:jc w:val="both"/>
      </w:pPr>
      <w:r>
        <w:rPr>
          <w:rFonts w:ascii="Times New Roman"/>
          <w:b w:val="false"/>
          <w:i w:val="false"/>
          <w:color w:val="000000"/>
          <w:sz w:val="28"/>
        </w:rPr>
        <w:t>
      775. Должен знать:</w:t>
      </w:r>
    </w:p>
    <w:bookmarkEnd w:id="5515"/>
    <w:bookmarkStart w:name="z5522" w:id="5516"/>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5516"/>
    <w:bookmarkStart w:name="z5523" w:id="551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517"/>
    <w:bookmarkStart w:name="z5524" w:id="5518"/>
    <w:p>
      <w:pPr>
        <w:spacing w:after="0"/>
        <w:ind w:left="0"/>
        <w:jc w:val="both"/>
      </w:pPr>
      <w:r>
        <w:rPr>
          <w:rFonts w:ascii="Times New Roman"/>
          <w:b w:val="false"/>
          <w:i w:val="false"/>
          <w:color w:val="000000"/>
          <w:sz w:val="28"/>
        </w:rPr>
        <w:t>
      физико-химические и технологические свойства сырья и продуктов.</w:t>
      </w:r>
    </w:p>
    <w:bookmarkEnd w:id="5518"/>
    <w:bookmarkStart w:name="z5525" w:id="5519"/>
    <w:p>
      <w:pPr>
        <w:spacing w:after="0"/>
        <w:ind w:left="0"/>
        <w:jc w:val="left"/>
      </w:pPr>
      <w:r>
        <w:rPr>
          <w:rFonts w:ascii="Times New Roman"/>
          <w:b/>
          <w:i w:val="false"/>
          <w:color w:val="000000"/>
        </w:rPr>
        <w:t xml:space="preserve"> Параграф 340. Аппаратчик отстаивания, 3 разряд</w:t>
      </w:r>
    </w:p>
    <w:bookmarkEnd w:id="5519"/>
    <w:bookmarkStart w:name="z5526" w:id="5520"/>
    <w:p>
      <w:pPr>
        <w:spacing w:after="0"/>
        <w:ind w:left="0"/>
        <w:jc w:val="both"/>
      </w:pPr>
      <w:r>
        <w:rPr>
          <w:rFonts w:ascii="Times New Roman"/>
          <w:b w:val="false"/>
          <w:i w:val="false"/>
          <w:color w:val="000000"/>
          <w:sz w:val="28"/>
        </w:rPr>
        <w:t>
      776. Характеристика работ:</w:t>
      </w:r>
    </w:p>
    <w:bookmarkEnd w:id="5520"/>
    <w:bookmarkStart w:name="z5527" w:id="5521"/>
    <w:p>
      <w:pPr>
        <w:spacing w:after="0"/>
        <w:ind w:left="0"/>
        <w:jc w:val="both"/>
      </w:pPr>
      <w:r>
        <w:rPr>
          <w:rFonts w:ascii="Times New Roman"/>
          <w:b w:val="false"/>
          <w:i w:val="false"/>
          <w:color w:val="000000"/>
          <w:sz w:val="28"/>
        </w:rPr>
        <w:t>
      ведение технологического процесса отстаивания в аппаратах разных конструкций;</w:t>
      </w:r>
    </w:p>
    <w:bookmarkEnd w:id="5521"/>
    <w:bookmarkStart w:name="z5528" w:id="5522"/>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5522"/>
    <w:bookmarkStart w:name="z5529" w:id="5523"/>
    <w:p>
      <w:pPr>
        <w:spacing w:after="0"/>
        <w:ind w:left="0"/>
        <w:jc w:val="both"/>
      </w:pPr>
      <w:r>
        <w:rPr>
          <w:rFonts w:ascii="Times New Roman"/>
          <w:b w:val="false"/>
          <w:i w:val="false"/>
          <w:color w:val="000000"/>
          <w:sz w:val="28"/>
        </w:rPr>
        <w:t>
      подготовка суспензии к процессу отстаивания;</w:t>
      </w:r>
    </w:p>
    <w:bookmarkEnd w:id="5523"/>
    <w:bookmarkStart w:name="z5530" w:id="5524"/>
    <w:p>
      <w:pPr>
        <w:spacing w:after="0"/>
        <w:ind w:left="0"/>
        <w:jc w:val="both"/>
      </w:pPr>
      <w:r>
        <w:rPr>
          <w:rFonts w:ascii="Times New Roman"/>
          <w:b w:val="false"/>
          <w:i w:val="false"/>
          <w:color w:val="000000"/>
          <w:sz w:val="28"/>
        </w:rPr>
        <w:t>
      подача продукта в отстойники, регулирование количества подаваемой суспензии и реагентов, ускоряющих разделение на жидкую и твердую фракции;</w:t>
      </w:r>
    </w:p>
    <w:bookmarkEnd w:id="5524"/>
    <w:bookmarkStart w:name="z5531" w:id="5525"/>
    <w:p>
      <w:pPr>
        <w:spacing w:after="0"/>
        <w:ind w:left="0"/>
        <w:jc w:val="both"/>
      </w:pPr>
      <w:r>
        <w:rPr>
          <w:rFonts w:ascii="Times New Roman"/>
          <w:b w:val="false"/>
          <w:i w:val="false"/>
          <w:color w:val="000000"/>
          <w:sz w:val="28"/>
        </w:rPr>
        <w:t>
      отстаивание, поддержание заданной температуры суспензии;</w:t>
      </w:r>
    </w:p>
    <w:bookmarkEnd w:id="5525"/>
    <w:bookmarkStart w:name="z5532" w:id="5526"/>
    <w:p>
      <w:pPr>
        <w:spacing w:after="0"/>
        <w:ind w:left="0"/>
        <w:jc w:val="both"/>
      </w:pPr>
      <w:r>
        <w:rPr>
          <w:rFonts w:ascii="Times New Roman"/>
          <w:b w:val="false"/>
          <w:i w:val="false"/>
          <w:color w:val="000000"/>
          <w:sz w:val="28"/>
        </w:rPr>
        <w:t>
      выгрузка осажденного продукта или слив осветленной жидкости, промывка осадка, осушка (отжим);</w:t>
      </w:r>
    </w:p>
    <w:bookmarkEnd w:id="5526"/>
    <w:bookmarkStart w:name="z5533" w:id="5527"/>
    <w:p>
      <w:pPr>
        <w:spacing w:after="0"/>
        <w:ind w:left="0"/>
        <w:jc w:val="both"/>
      </w:pPr>
      <w:r>
        <w:rPr>
          <w:rFonts w:ascii="Times New Roman"/>
          <w:b w:val="false"/>
          <w:i w:val="false"/>
          <w:color w:val="000000"/>
          <w:sz w:val="28"/>
        </w:rPr>
        <w:t>
      наблюдение за работой моторов, приводов, замена гребков;</w:t>
      </w:r>
    </w:p>
    <w:bookmarkEnd w:id="5527"/>
    <w:bookmarkStart w:name="z5534" w:id="5528"/>
    <w:p>
      <w:pPr>
        <w:spacing w:after="0"/>
        <w:ind w:left="0"/>
        <w:jc w:val="both"/>
      </w:pPr>
      <w:r>
        <w:rPr>
          <w:rFonts w:ascii="Times New Roman"/>
          <w:b w:val="false"/>
          <w:i w:val="false"/>
          <w:color w:val="000000"/>
          <w:sz w:val="28"/>
        </w:rPr>
        <w:t>
      контроль за соблюдением технологического регламента по результатам анализов;</w:t>
      </w:r>
    </w:p>
    <w:bookmarkEnd w:id="5528"/>
    <w:bookmarkStart w:name="z5535" w:id="5529"/>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5529"/>
    <w:bookmarkStart w:name="z5536" w:id="5530"/>
    <w:p>
      <w:pPr>
        <w:spacing w:after="0"/>
        <w:ind w:left="0"/>
        <w:jc w:val="both"/>
      </w:pPr>
      <w:r>
        <w:rPr>
          <w:rFonts w:ascii="Times New Roman"/>
          <w:b w:val="false"/>
          <w:i w:val="false"/>
          <w:color w:val="000000"/>
          <w:sz w:val="28"/>
        </w:rPr>
        <w:t>
      обслуживание сгустителей с мешалками, реактора-осадителя и иных отстойников периодического и непрерывного действия, насосов, сборников, фильтров;</w:t>
      </w:r>
    </w:p>
    <w:bookmarkEnd w:id="5530"/>
    <w:bookmarkStart w:name="z5537" w:id="5531"/>
    <w:p>
      <w:pPr>
        <w:spacing w:after="0"/>
        <w:ind w:left="0"/>
        <w:jc w:val="both"/>
      </w:pPr>
      <w:r>
        <w:rPr>
          <w:rFonts w:ascii="Times New Roman"/>
          <w:b w:val="false"/>
          <w:i w:val="false"/>
          <w:color w:val="000000"/>
          <w:sz w:val="28"/>
        </w:rPr>
        <w:t>
      прием оборудования из ремонта.</w:t>
      </w:r>
    </w:p>
    <w:bookmarkEnd w:id="5531"/>
    <w:bookmarkStart w:name="z5538" w:id="5532"/>
    <w:p>
      <w:pPr>
        <w:spacing w:after="0"/>
        <w:ind w:left="0"/>
        <w:jc w:val="both"/>
      </w:pPr>
      <w:r>
        <w:rPr>
          <w:rFonts w:ascii="Times New Roman"/>
          <w:b w:val="false"/>
          <w:i w:val="false"/>
          <w:color w:val="000000"/>
          <w:sz w:val="28"/>
        </w:rPr>
        <w:t>
      777. Должен знать:</w:t>
      </w:r>
    </w:p>
    <w:bookmarkEnd w:id="5532"/>
    <w:bookmarkStart w:name="z5539" w:id="5533"/>
    <w:p>
      <w:pPr>
        <w:spacing w:after="0"/>
        <w:ind w:left="0"/>
        <w:jc w:val="both"/>
      </w:pPr>
      <w:r>
        <w:rPr>
          <w:rFonts w:ascii="Times New Roman"/>
          <w:b w:val="false"/>
          <w:i w:val="false"/>
          <w:color w:val="000000"/>
          <w:sz w:val="28"/>
        </w:rPr>
        <w:t>
      технологическую схему производства продукта;</w:t>
      </w:r>
    </w:p>
    <w:bookmarkEnd w:id="5533"/>
    <w:bookmarkStart w:name="z5540" w:id="5534"/>
    <w:p>
      <w:pPr>
        <w:spacing w:after="0"/>
        <w:ind w:left="0"/>
        <w:jc w:val="both"/>
      </w:pPr>
      <w:r>
        <w:rPr>
          <w:rFonts w:ascii="Times New Roman"/>
          <w:b w:val="false"/>
          <w:i w:val="false"/>
          <w:color w:val="000000"/>
          <w:sz w:val="28"/>
        </w:rPr>
        <w:t>
      физико-химические основы и сущность технологического процесса на обслуживаемом участке;</w:t>
      </w:r>
    </w:p>
    <w:bookmarkEnd w:id="5534"/>
    <w:bookmarkStart w:name="z5541" w:id="5535"/>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5535"/>
    <w:bookmarkStart w:name="z5542" w:id="5536"/>
    <w:p>
      <w:pPr>
        <w:spacing w:after="0"/>
        <w:ind w:left="0"/>
        <w:jc w:val="both"/>
      </w:pPr>
      <w:r>
        <w:rPr>
          <w:rFonts w:ascii="Times New Roman"/>
          <w:b w:val="false"/>
          <w:i w:val="false"/>
          <w:color w:val="000000"/>
          <w:sz w:val="28"/>
        </w:rPr>
        <w:t>
      физико-химические и технологические свойства сырья и продуктов;</w:t>
      </w:r>
    </w:p>
    <w:bookmarkEnd w:id="5536"/>
    <w:bookmarkStart w:name="z5543" w:id="553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537"/>
    <w:bookmarkStart w:name="z5544" w:id="5538"/>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5538"/>
    <w:bookmarkStart w:name="z5545" w:id="5539"/>
    <w:p>
      <w:pPr>
        <w:spacing w:after="0"/>
        <w:ind w:left="0"/>
        <w:jc w:val="both"/>
      </w:pPr>
      <w:r>
        <w:rPr>
          <w:rFonts w:ascii="Times New Roman"/>
          <w:b w:val="false"/>
          <w:i w:val="false"/>
          <w:color w:val="000000"/>
          <w:sz w:val="28"/>
        </w:rPr>
        <w:t>
      порядок отбора проб;</w:t>
      </w:r>
    </w:p>
    <w:bookmarkEnd w:id="5539"/>
    <w:bookmarkStart w:name="z5546" w:id="5540"/>
    <w:p>
      <w:pPr>
        <w:spacing w:after="0"/>
        <w:ind w:left="0"/>
        <w:jc w:val="both"/>
      </w:pPr>
      <w:r>
        <w:rPr>
          <w:rFonts w:ascii="Times New Roman"/>
          <w:b w:val="false"/>
          <w:i w:val="false"/>
          <w:color w:val="000000"/>
          <w:sz w:val="28"/>
        </w:rPr>
        <w:t>
      схему коммуникаций.</w:t>
      </w:r>
    </w:p>
    <w:bookmarkEnd w:id="5540"/>
    <w:bookmarkStart w:name="z5547" w:id="5541"/>
    <w:p>
      <w:pPr>
        <w:spacing w:after="0"/>
        <w:ind w:left="0"/>
        <w:jc w:val="left"/>
      </w:pPr>
      <w:r>
        <w:rPr>
          <w:rFonts w:ascii="Times New Roman"/>
          <w:b/>
          <w:i w:val="false"/>
          <w:color w:val="000000"/>
        </w:rPr>
        <w:t xml:space="preserve"> Параграф 341. Аппаратчик отстаивания, 4 разряд</w:t>
      </w:r>
    </w:p>
    <w:bookmarkEnd w:id="5541"/>
    <w:bookmarkStart w:name="z5548" w:id="5542"/>
    <w:p>
      <w:pPr>
        <w:spacing w:after="0"/>
        <w:ind w:left="0"/>
        <w:jc w:val="both"/>
      </w:pPr>
      <w:r>
        <w:rPr>
          <w:rFonts w:ascii="Times New Roman"/>
          <w:b w:val="false"/>
          <w:i w:val="false"/>
          <w:color w:val="000000"/>
          <w:sz w:val="28"/>
        </w:rPr>
        <w:t>
      778. Характеристика работ:</w:t>
      </w:r>
    </w:p>
    <w:bookmarkEnd w:id="5542"/>
    <w:bookmarkStart w:name="z5549" w:id="5543"/>
    <w:p>
      <w:pPr>
        <w:spacing w:after="0"/>
        <w:ind w:left="0"/>
        <w:jc w:val="both"/>
      </w:pPr>
      <w:r>
        <w:rPr>
          <w:rFonts w:ascii="Times New Roman"/>
          <w:b w:val="false"/>
          <w:i w:val="false"/>
          <w:color w:val="000000"/>
          <w:sz w:val="28"/>
        </w:rPr>
        <w:t>
      ведение технологического процесса отделения от омыленных веществ неомыляемой части под давлением или разделения жидкой и твердой фазы щелоков в производстве мышьяка или очистки растворов от взвешенных веществ (нерастворимых примесей) путем отстаивания в аппаратах "Дорра";</w:t>
      </w:r>
    </w:p>
    <w:bookmarkEnd w:id="5543"/>
    <w:bookmarkStart w:name="z5550" w:id="5544"/>
    <w:p>
      <w:pPr>
        <w:spacing w:after="0"/>
        <w:ind w:left="0"/>
        <w:jc w:val="both"/>
      </w:pPr>
      <w:r>
        <w:rPr>
          <w:rFonts w:ascii="Times New Roman"/>
          <w:b w:val="false"/>
          <w:i w:val="false"/>
          <w:color w:val="000000"/>
          <w:sz w:val="28"/>
        </w:rPr>
        <w:t>
      ведение процесса отстаивания в производстве фенолоформальдегидных смол и обесфеноливания надсмольных вод;</w:t>
      </w:r>
    </w:p>
    <w:bookmarkEnd w:id="5544"/>
    <w:bookmarkStart w:name="z5551" w:id="5545"/>
    <w:p>
      <w:pPr>
        <w:spacing w:after="0"/>
        <w:ind w:left="0"/>
        <w:jc w:val="both"/>
      </w:pPr>
      <w:r>
        <w:rPr>
          <w:rFonts w:ascii="Times New Roman"/>
          <w:b w:val="false"/>
          <w:i w:val="false"/>
          <w:color w:val="000000"/>
          <w:sz w:val="28"/>
        </w:rPr>
        <w:t>
      перекачивание осажденного продукта в автоцистерну или подача его в производство;</w:t>
      </w:r>
    </w:p>
    <w:bookmarkEnd w:id="5545"/>
    <w:bookmarkStart w:name="z5552" w:id="5546"/>
    <w:p>
      <w:pPr>
        <w:spacing w:after="0"/>
        <w:ind w:left="0"/>
        <w:jc w:val="both"/>
      </w:pPr>
      <w:r>
        <w:rPr>
          <w:rFonts w:ascii="Times New Roman"/>
          <w:b w:val="false"/>
          <w:i w:val="false"/>
          <w:color w:val="000000"/>
          <w:sz w:val="28"/>
        </w:rPr>
        <w:t>
      наблюдение по контрольно-измерительным приборам и визуально за уровнем осаждаемого продукта;</w:t>
      </w:r>
    </w:p>
    <w:bookmarkEnd w:id="5546"/>
    <w:bookmarkStart w:name="z5553" w:id="5547"/>
    <w:p>
      <w:pPr>
        <w:spacing w:after="0"/>
        <w:ind w:left="0"/>
        <w:jc w:val="both"/>
      </w:pPr>
      <w:r>
        <w:rPr>
          <w:rFonts w:ascii="Times New Roman"/>
          <w:b w:val="false"/>
          <w:i w:val="false"/>
          <w:color w:val="000000"/>
          <w:sz w:val="28"/>
        </w:rPr>
        <w:t>
      наблюдение за работой насосов, перемешивающих устройств, сгустителей с гребковым устройством;</w:t>
      </w:r>
    </w:p>
    <w:bookmarkEnd w:id="5547"/>
    <w:bookmarkStart w:name="z5554" w:id="5548"/>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5548"/>
    <w:bookmarkStart w:name="z5555" w:id="5549"/>
    <w:p>
      <w:pPr>
        <w:spacing w:after="0"/>
        <w:ind w:left="0"/>
        <w:jc w:val="both"/>
      </w:pPr>
      <w:r>
        <w:rPr>
          <w:rFonts w:ascii="Times New Roman"/>
          <w:b w:val="false"/>
          <w:i w:val="false"/>
          <w:color w:val="000000"/>
          <w:sz w:val="28"/>
        </w:rPr>
        <w:t>
      оценка качества продукта по результатам анализов, проведение анализов;</w:t>
      </w:r>
    </w:p>
    <w:bookmarkEnd w:id="5549"/>
    <w:bookmarkStart w:name="z5556" w:id="5550"/>
    <w:p>
      <w:pPr>
        <w:spacing w:after="0"/>
        <w:ind w:left="0"/>
        <w:jc w:val="both"/>
      </w:pPr>
      <w:r>
        <w:rPr>
          <w:rFonts w:ascii="Times New Roman"/>
          <w:b w:val="false"/>
          <w:i w:val="false"/>
          <w:color w:val="000000"/>
          <w:sz w:val="28"/>
        </w:rPr>
        <w:t>
      наблюдение за состоянием оборудования;</w:t>
      </w:r>
    </w:p>
    <w:bookmarkEnd w:id="5550"/>
    <w:bookmarkStart w:name="z5557" w:id="5551"/>
    <w:p>
      <w:pPr>
        <w:spacing w:after="0"/>
        <w:ind w:left="0"/>
        <w:jc w:val="both"/>
      </w:pPr>
      <w:r>
        <w:rPr>
          <w:rFonts w:ascii="Times New Roman"/>
          <w:b w:val="false"/>
          <w:i w:val="false"/>
          <w:color w:val="000000"/>
          <w:sz w:val="28"/>
        </w:rPr>
        <w:t>
      обслуживание технологического оборудования и контрольно-измерительных приборов.</w:t>
      </w:r>
    </w:p>
    <w:bookmarkEnd w:id="5551"/>
    <w:bookmarkStart w:name="z5558" w:id="5552"/>
    <w:p>
      <w:pPr>
        <w:spacing w:after="0"/>
        <w:ind w:left="0"/>
        <w:jc w:val="both"/>
      </w:pPr>
      <w:r>
        <w:rPr>
          <w:rFonts w:ascii="Times New Roman"/>
          <w:b w:val="false"/>
          <w:i w:val="false"/>
          <w:color w:val="000000"/>
          <w:sz w:val="28"/>
        </w:rPr>
        <w:t>
      779. Должен знать:</w:t>
      </w:r>
    </w:p>
    <w:bookmarkEnd w:id="5552"/>
    <w:bookmarkStart w:name="z5559" w:id="5553"/>
    <w:p>
      <w:pPr>
        <w:spacing w:after="0"/>
        <w:ind w:left="0"/>
        <w:jc w:val="both"/>
      </w:pPr>
      <w:r>
        <w:rPr>
          <w:rFonts w:ascii="Times New Roman"/>
          <w:b w:val="false"/>
          <w:i w:val="false"/>
          <w:color w:val="000000"/>
          <w:sz w:val="28"/>
        </w:rPr>
        <w:t>
      технологическую схему производства продукта;</w:t>
      </w:r>
    </w:p>
    <w:bookmarkEnd w:id="5553"/>
    <w:bookmarkStart w:name="z5560" w:id="5554"/>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5554"/>
    <w:bookmarkStart w:name="z5561" w:id="5555"/>
    <w:p>
      <w:pPr>
        <w:spacing w:after="0"/>
        <w:ind w:left="0"/>
        <w:jc w:val="both"/>
      </w:pPr>
      <w:r>
        <w:rPr>
          <w:rFonts w:ascii="Times New Roman"/>
          <w:b w:val="false"/>
          <w:i w:val="false"/>
          <w:color w:val="000000"/>
          <w:sz w:val="28"/>
        </w:rPr>
        <w:t>
      физико-химические и технологические свойства сырья и продукта;</w:t>
      </w:r>
    </w:p>
    <w:bookmarkEnd w:id="5555"/>
    <w:bookmarkStart w:name="z5562" w:id="555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556"/>
    <w:bookmarkStart w:name="z5563" w:id="5557"/>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5557"/>
    <w:bookmarkStart w:name="z5564" w:id="5558"/>
    <w:p>
      <w:pPr>
        <w:spacing w:after="0"/>
        <w:ind w:left="0"/>
        <w:jc w:val="both"/>
      </w:pPr>
      <w:r>
        <w:rPr>
          <w:rFonts w:ascii="Times New Roman"/>
          <w:b w:val="false"/>
          <w:i w:val="false"/>
          <w:color w:val="000000"/>
          <w:sz w:val="28"/>
        </w:rPr>
        <w:t>
      схему коммуникаций.</w:t>
      </w:r>
    </w:p>
    <w:bookmarkEnd w:id="5558"/>
    <w:bookmarkStart w:name="z5565" w:id="5559"/>
    <w:p>
      <w:pPr>
        <w:spacing w:after="0"/>
        <w:ind w:left="0"/>
        <w:jc w:val="left"/>
      </w:pPr>
      <w:r>
        <w:rPr>
          <w:rFonts w:ascii="Times New Roman"/>
          <w:b/>
          <w:i w:val="false"/>
          <w:color w:val="000000"/>
        </w:rPr>
        <w:t xml:space="preserve"> Параграф 342. Аппаратчик гранулирования, 3 разряд</w:t>
      </w:r>
    </w:p>
    <w:bookmarkEnd w:id="5559"/>
    <w:bookmarkStart w:name="z5566" w:id="5560"/>
    <w:p>
      <w:pPr>
        <w:spacing w:after="0"/>
        <w:ind w:left="0"/>
        <w:jc w:val="both"/>
      </w:pPr>
      <w:r>
        <w:rPr>
          <w:rFonts w:ascii="Times New Roman"/>
          <w:b w:val="false"/>
          <w:i w:val="false"/>
          <w:color w:val="000000"/>
          <w:sz w:val="28"/>
        </w:rPr>
        <w:t>
      780. Характеристика работ:</w:t>
      </w:r>
    </w:p>
    <w:bookmarkEnd w:id="5560"/>
    <w:bookmarkStart w:name="z5567" w:id="5561"/>
    <w:p>
      <w:pPr>
        <w:spacing w:after="0"/>
        <w:ind w:left="0"/>
        <w:jc w:val="both"/>
      </w:pPr>
      <w:r>
        <w:rPr>
          <w:rFonts w:ascii="Times New Roman"/>
          <w:b w:val="false"/>
          <w:i w:val="false"/>
          <w:color w:val="000000"/>
          <w:sz w:val="28"/>
        </w:rPr>
        <w:t>
      ведение процесса гранулирования в производстве сажи и металлического натрия или ведение процесса гранулирования иных продуктов под руководством аппаратчика более высокой квалификации;</w:t>
      </w:r>
    </w:p>
    <w:bookmarkEnd w:id="5561"/>
    <w:bookmarkStart w:name="z5568" w:id="5562"/>
    <w:p>
      <w:pPr>
        <w:spacing w:after="0"/>
        <w:ind w:left="0"/>
        <w:jc w:val="both"/>
      </w:pPr>
      <w:r>
        <w:rPr>
          <w:rFonts w:ascii="Times New Roman"/>
          <w:b w:val="false"/>
          <w:i w:val="false"/>
          <w:color w:val="000000"/>
          <w:sz w:val="28"/>
        </w:rPr>
        <w:t>
      прием веретенного масла, охлаждение масла после гранулирования, подача охлажденного масла в гранулятор;</w:t>
      </w:r>
    </w:p>
    <w:bookmarkEnd w:id="5562"/>
    <w:bookmarkStart w:name="z5569" w:id="5563"/>
    <w:p>
      <w:pPr>
        <w:spacing w:after="0"/>
        <w:ind w:left="0"/>
        <w:jc w:val="both"/>
      </w:pPr>
      <w:r>
        <w:rPr>
          <w:rFonts w:ascii="Times New Roman"/>
          <w:b w:val="false"/>
          <w:i w:val="false"/>
          <w:color w:val="000000"/>
          <w:sz w:val="28"/>
        </w:rPr>
        <w:t>
      взвешивание гранулированного сплава, погрузка при помощи подъемно-транспортных механизмов;</w:t>
      </w:r>
    </w:p>
    <w:bookmarkEnd w:id="5563"/>
    <w:bookmarkStart w:name="z5570" w:id="5564"/>
    <w:p>
      <w:pPr>
        <w:spacing w:after="0"/>
        <w:ind w:left="0"/>
        <w:jc w:val="both"/>
      </w:pPr>
      <w:r>
        <w:rPr>
          <w:rFonts w:ascii="Times New Roman"/>
          <w:b w:val="false"/>
          <w:i w:val="false"/>
          <w:color w:val="000000"/>
          <w:sz w:val="28"/>
        </w:rPr>
        <w:t>
      чистка оборудования от сплава.</w:t>
      </w:r>
    </w:p>
    <w:bookmarkEnd w:id="5564"/>
    <w:bookmarkStart w:name="z5571" w:id="5565"/>
    <w:p>
      <w:pPr>
        <w:spacing w:after="0"/>
        <w:ind w:left="0"/>
        <w:jc w:val="both"/>
      </w:pPr>
      <w:r>
        <w:rPr>
          <w:rFonts w:ascii="Times New Roman"/>
          <w:b w:val="false"/>
          <w:i w:val="false"/>
          <w:color w:val="000000"/>
          <w:sz w:val="28"/>
        </w:rPr>
        <w:t>
      781. Должен знать:</w:t>
      </w:r>
    </w:p>
    <w:bookmarkEnd w:id="5565"/>
    <w:bookmarkStart w:name="z5572" w:id="5566"/>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 требования, предъявляемые к ним;</w:t>
      </w:r>
    </w:p>
    <w:bookmarkEnd w:id="5566"/>
    <w:bookmarkStart w:name="z5573" w:id="5567"/>
    <w:p>
      <w:pPr>
        <w:spacing w:after="0"/>
        <w:ind w:left="0"/>
        <w:jc w:val="both"/>
      </w:pPr>
      <w:r>
        <w:rPr>
          <w:rFonts w:ascii="Times New Roman"/>
          <w:b w:val="false"/>
          <w:i w:val="false"/>
          <w:color w:val="000000"/>
          <w:sz w:val="28"/>
        </w:rPr>
        <w:t>
      приемы работы, устройство, принцип работы основного и вспомогательного оборудования, подъемно-транспортных механизмов и порядок их обслуживания;</w:t>
      </w:r>
    </w:p>
    <w:bookmarkEnd w:id="5567"/>
    <w:bookmarkStart w:name="z5574" w:id="556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568"/>
    <w:bookmarkStart w:name="z5575" w:id="5569"/>
    <w:p>
      <w:pPr>
        <w:spacing w:after="0"/>
        <w:ind w:left="0"/>
        <w:jc w:val="both"/>
      </w:pPr>
      <w:r>
        <w:rPr>
          <w:rFonts w:ascii="Times New Roman"/>
          <w:b w:val="false"/>
          <w:i w:val="false"/>
          <w:color w:val="000000"/>
          <w:sz w:val="28"/>
        </w:rPr>
        <w:t>
      сущность и порядок регулирования технологического процесса, технологический режим;</w:t>
      </w:r>
    </w:p>
    <w:bookmarkEnd w:id="5569"/>
    <w:bookmarkStart w:name="z5576" w:id="5570"/>
    <w:p>
      <w:pPr>
        <w:spacing w:after="0"/>
        <w:ind w:left="0"/>
        <w:jc w:val="both"/>
      </w:pPr>
      <w:r>
        <w:rPr>
          <w:rFonts w:ascii="Times New Roman"/>
          <w:b w:val="false"/>
          <w:i w:val="false"/>
          <w:color w:val="000000"/>
          <w:sz w:val="28"/>
        </w:rPr>
        <w:t>
      порядок отбора проб.</w:t>
      </w:r>
    </w:p>
    <w:bookmarkEnd w:id="5570"/>
    <w:bookmarkStart w:name="z5577" w:id="5571"/>
    <w:p>
      <w:pPr>
        <w:spacing w:after="0"/>
        <w:ind w:left="0"/>
        <w:jc w:val="left"/>
      </w:pPr>
      <w:r>
        <w:rPr>
          <w:rFonts w:ascii="Times New Roman"/>
          <w:b/>
          <w:i w:val="false"/>
          <w:color w:val="000000"/>
        </w:rPr>
        <w:t xml:space="preserve"> Параграф 343. Аппаратчик гранулирования, 4 разряд</w:t>
      </w:r>
    </w:p>
    <w:bookmarkEnd w:id="5571"/>
    <w:bookmarkStart w:name="z5578" w:id="5572"/>
    <w:p>
      <w:pPr>
        <w:spacing w:after="0"/>
        <w:ind w:left="0"/>
        <w:jc w:val="both"/>
      </w:pPr>
      <w:r>
        <w:rPr>
          <w:rFonts w:ascii="Times New Roman"/>
          <w:b w:val="false"/>
          <w:i w:val="false"/>
          <w:color w:val="000000"/>
          <w:sz w:val="28"/>
        </w:rPr>
        <w:t>
      782. Характеристика работ:</w:t>
      </w:r>
    </w:p>
    <w:bookmarkEnd w:id="5572"/>
    <w:bookmarkStart w:name="z5579" w:id="5573"/>
    <w:p>
      <w:pPr>
        <w:spacing w:after="0"/>
        <w:ind w:left="0"/>
        <w:jc w:val="both"/>
      </w:pPr>
      <w:r>
        <w:rPr>
          <w:rFonts w:ascii="Times New Roman"/>
          <w:b w:val="false"/>
          <w:i w:val="false"/>
          <w:color w:val="000000"/>
          <w:sz w:val="28"/>
        </w:rPr>
        <w:t>
      ведение технологического процесса гранулирования полупродуктов и продуктов в грануляторах или гранулирования в "кипящем слое" на установках, оснащенных средствами автоматического регулирования и автоматической блокировки под руководством аппаратчика более высокой квалификации;</w:t>
      </w:r>
    </w:p>
    <w:bookmarkEnd w:id="5573"/>
    <w:bookmarkStart w:name="z5580" w:id="5574"/>
    <w:p>
      <w:pPr>
        <w:spacing w:after="0"/>
        <w:ind w:left="0"/>
        <w:jc w:val="both"/>
      </w:pPr>
      <w:r>
        <w:rPr>
          <w:rFonts w:ascii="Times New Roman"/>
          <w:b w:val="false"/>
          <w:i w:val="false"/>
          <w:color w:val="000000"/>
          <w:sz w:val="28"/>
        </w:rPr>
        <w:t>
      наблюдение за равномерной подачей сырья и уровнем масла в грануляторы;</w:t>
      </w:r>
    </w:p>
    <w:bookmarkEnd w:id="5574"/>
    <w:bookmarkStart w:name="z5581" w:id="5575"/>
    <w:p>
      <w:pPr>
        <w:spacing w:after="0"/>
        <w:ind w:left="0"/>
        <w:jc w:val="both"/>
      </w:pPr>
      <w:r>
        <w:rPr>
          <w:rFonts w:ascii="Times New Roman"/>
          <w:b w:val="false"/>
          <w:i w:val="false"/>
          <w:color w:val="000000"/>
          <w:sz w:val="28"/>
        </w:rPr>
        <w:t>
      регулирование подачи воды, ретура, пара, воздуха вручную при помощи вентилей, задвижек и автоматически;</w:t>
      </w:r>
    </w:p>
    <w:bookmarkEnd w:id="5575"/>
    <w:bookmarkStart w:name="z5582" w:id="5576"/>
    <w:p>
      <w:pPr>
        <w:spacing w:after="0"/>
        <w:ind w:left="0"/>
        <w:jc w:val="both"/>
      </w:pPr>
      <w:r>
        <w:rPr>
          <w:rFonts w:ascii="Times New Roman"/>
          <w:b w:val="false"/>
          <w:i w:val="false"/>
          <w:color w:val="000000"/>
          <w:sz w:val="28"/>
        </w:rPr>
        <w:t>
      обеспечение, согласно технологическому режиму, температуры, давления, концентрации, гранулометрического состава готового продукта;</w:t>
      </w:r>
    </w:p>
    <w:bookmarkEnd w:id="5576"/>
    <w:bookmarkStart w:name="z5583" w:id="5577"/>
    <w:p>
      <w:pPr>
        <w:spacing w:after="0"/>
        <w:ind w:left="0"/>
        <w:jc w:val="both"/>
      </w:pPr>
      <w:r>
        <w:rPr>
          <w:rFonts w:ascii="Times New Roman"/>
          <w:b w:val="false"/>
          <w:i w:val="false"/>
          <w:color w:val="000000"/>
          <w:sz w:val="28"/>
        </w:rPr>
        <w:t>
      визуальное определение качества гранул, отбор проб;</w:t>
      </w:r>
    </w:p>
    <w:bookmarkEnd w:id="5577"/>
    <w:bookmarkStart w:name="z5584" w:id="5578"/>
    <w:p>
      <w:pPr>
        <w:spacing w:after="0"/>
        <w:ind w:left="0"/>
        <w:jc w:val="both"/>
      </w:pPr>
      <w:r>
        <w:rPr>
          <w:rFonts w:ascii="Times New Roman"/>
          <w:b w:val="false"/>
          <w:i w:val="false"/>
          <w:color w:val="000000"/>
          <w:sz w:val="28"/>
        </w:rPr>
        <w:t>
      выгрузка полупродукта и продукта, передача на склад или на дальнейшую обработку;</w:t>
      </w:r>
    </w:p>
    <w:bookmarkEnd w:id="5578"/>
    <w:bookmarkStart w:name="z5585" w:id="5579"/>
    <w:p>
      <w:pPr>
        <w:spacing w:after="0"/>
        <w:ind w:left="0"/>
        <w:jc w:val="both"/>
      </w:pPr>
      <w:r>
        <w:rPr>
          <w:rFonts w:ascii="Times New Roman"/>
          <w:b w:val="false"/>
          <w:i w:val="false"/>
          <w:color w:val="000000"/>
          <w:sz w:val="28"/>
        </w:rPr>
        <w:t>
      расчет потребного количества сырья и выхода готового продукта;</w:t>
      </w:r>
    </w:p>
    <w:bookmarkEnd w:id="5579"/>
    <w:bookmarkStart w:name="z5586" w:id="5580"/>
    <w:p>
      <w:pPr>
        <w:spacing w:after="0"/>
        <w:ind w:left="0"/>
        <w:jc w:val="both"/>
      </w:pPr>
      <w:r>
        <w:rPr>
          <w:rFonts w:ascii="Times New Roman"/>
          <w:b w:val="false"/>
          <w:i w:val="false"/>
          <w:color w:val="000000"/>
          <w:sz w:val="28"/>
        </w:rPr>
        <w:t>
      обслуживание барабанных грануляторов, грануляционных башен, баков-приемников, бункеров-питателей, насосов, подъемно-транспортных механизмов и иного оборудования;</w:t>
      </w:r>
    </w:p>
    <w:bookmarkEnd w:id="5580"/>
    <w:bookmarkStart w:name="z5587" w:id="5581"/>
    <w:p>
      <w:pPr>
        <w:spacing w:after="0"/>
        <w:ind w:left="0"/>
        <w:jc w:val="both"/>
      </w:pPr>
      <w:r>
        <w:rPr>
          <w:rFonts w:ascii="Times New Roman"/>
          <w:b w:val="false"/>
          <w:i w:val="false"/>
          <w:color w:val="000000"/>
          <w:sz w:val="28"/>
        </w:rPr>
        <w:t>
      устранение неисправностей в работе оборудования;</w:t>
      </w:r>
    </w:p>
    <w:bookmarkEnd w:id="5581"/>
    <w:bookmarkStart w:name="z5588" w:id="5582"/>
    <w:p>
      <w:pPr>
        <w:spacing w:after="0"/>
        <w:ind w:left="0"/>
        <w:jc w:val="both"/>
      </w:pPr>
      <w:r>
        <w:rPr>
          <w:rFonts w:ascii="Times New Roman"/>
          <w:b w:val="false"/>
          <w:i w:val="false"/>
          <w:color w:val="000000"/>
          <w:sz w:val="28"/>
        </w:rPr>
        <w:t>
      чистка аппаратов и коммуникаций;</w:t>
      </w:r>
    </w:p>
    <w:bookmarkEnd w:id="5582"/>
    <w:bookmarkStart w:name="z5589" w:id="5583"/>
    <w:p>
      <w:pPr>
        <w:spacing w:after="0"/>
        <w:ind w:left="0"/>
        <w:jc w:val="both"/>
      </w:pPr>
      <w:r>
        <w:rPr>
          <w:rFonts w:ascii="Times New Roman"/>
          <w:b w:val="false"/>
          <w:i w:val="false"/>
          <w:color w:val="000000"/>
          <w:sz w:val="28"/>
        </w:rPr>
        <w:t>
      подготовка оборудования к ремонту, прием из ремонта.</w:t>
      </w:r>
    </w:p>
    <w:bookmarkEnd w:id="5583"/>
    <w:bookmarkStart w:name="z5590" w:id="5584"/>
    <w:p>
      <w:pPr>
        <w:spacing w:after="0"/>
        <w:ind w:left="0"/>
        <w:jc w:val="both"/>
      </w:pPr>
      <w:r>
        <w:rPr>
          <w:rFonts w:ascii="Times New Roman"/>
          <w:b w:val="false"/>
          <w:i w:val="false"/>
          <w:color w:val="000000"/>
          <w:sz w:val="28"/>
        </w:rPr>
        <w:t>
      783. Должен знать:</w:t>
      </w:r>
    </w:p>
    <w:bookmarkEnd w:id="5584"/>
    <w:bookmarkStart w:name="z5591" w:id="5585"/>
    <w:p>
      <w:pPr>
        <w:spacing w:after="0"/>
        <w:ind w:left="0"/>
        <w:jc w:val="both"/>
      </w:pPr>
      <w:r>
        <w:rPr>
          <w:rFonts w:ascii="Times New Roman"/>
          <w:b w:val="false"/>
          <w:i w:val="false"/>
          <w:color w:val="000000"/>
          <w:sz w:val="28"/>
        </w:rPr>
        <w:t>
      сущность и порядок регулирования технологического процесса;</w:t>
      </w:r>
    </w:p>
    <w:bookmarkEnd w:id="5585"/>
    <w:bookmarkStart w:name="z5592" w:id="558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готового продукта, требования, предъявляемые к ним;</w:t>
      </w:r>
    </w:p>
    <w:bookmarkEnd w:id="5586"/>
    <w:bookmarkStart w:name="z5593" w:id="5587"/>
    <w:p>
      <w:pPr>
        <w:spacing w:after="0"/>
        <w:ind w:left="0"/>
        <w:jc w:val="both"/>
      </w:pPr>
      <w:r>
        <w:rPr>
          <w:rFonts w:ascii="Times New Roman"/>
          <w:b w:val="false"/>
          <w:i w:val="false"/>
          <w:color w:val="000000"/>
          <w:sz w:val="28"/>
        </w:rPr>
        <w:t>
      технологическую схему, устройство и принцип работы основного и вспомогательного оборудования;</w:t>
      </w:r>
    </w:p>
    <w:bookmarkEnd w:id="5587"/>
    <w:bookmarkStart w:name="z5594" w:id="5588"/>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588"/>
    <w:bookmarkStart w:name="z5595" w:id="5589"/>
    <w:p>
      <w:pPr>
        <w:spacing w:after="0"/>
        <w:ind w:left="0"/>
        <w:jc w:val="both"/>
      </w:pPr>
      <w:r>
        <w:rPr>
          <w:rFonts w:ascii="Times New Roman"/>
          <w:b w:val="false"/>
          <w:i w:val="false"/>
          <w:color w:val="000000"/>
          <w:sz w:val="28"/>
        </w:rPr>
        <w:t>
      порядок отбора проб.</w:t>
      </w:r>
    </w:p>
    <w:bookmarkEnd w:id="5589"/>
    <w:bookmarkStart w:name="z5596" w:id="5590"/>
    <w:p>
      <w:pPr>
        <w:spacing w:after="0"/>
        <w:ind w:left="0"/>
        <w:jc w:val="left"/>
      </w:pPr>
      <w:r>
        <w:rPr>
          <w:rFonts w:ascii="Times New Roman"/>
          <w:b/>
          <w:i w:val="false"/>
          <w:color w:val="000000"/>
        </w:rPr>
        <w:t xml:space="preserve"> Параграф 344. Аппаратчик гранулирования, 5 разряд</w:t>
      </w:r>
    </w:p>
    <w:bookmarkEnd w:id="5590"/>
    <w:bookmarkStart w:name="z5597" w:id="5591"/>
    <w:p>
      <w:pPr>
        <w:spacing w:after="0"/>
        <w:ind w:left="0"/>
        <w:jc w:val="both"/>
      </w:pPr>
      <w:r>
        <w:rPr>
          <w:rFonts w:ascii="Times New Roman"/>
          <w:b w:val="false"/>
          <w:i w:val="false"/>
          <w:color w:val="000000"/>
          <w:sz w:val="28"/>
        </w:rPr>
        <w:t>
      784. Характеристика работ:</w:t>
      </w:r>
    </w:p>
    <w:bookmarkEnd w:id="5591"/>
    <w:bookmarkStart w:name="z5598" w:id="5592"/>
    <w:p>
      <w:pPr>
        <w:spacing w:after="0"/>
        <w:ind w:left="0"/>
        <w:jc w:val="both"/>
      </w:pPr>
      <w:r>
        <w:rPr>
          <w:rFonts w:ascii="Times New Roman"/>
          <w:b w:val="false"/>
          <w:i w:val="false"/>
          <w:color w:val="000000"/>
          <w:sz w:val="28"/>
        </w:rPr>
        <w:t>
      ведение технологического процесса гранулирования полупродуктов и продуктов в грануляторах с одновременным руководством аппаратчиками более низкой квалификации, а также ведение процесса гранулирования ионообменных смол методом образования гранул суспензии в трансформаторном масле или ведение технологического процесса гранулирования полупродуктов и продуктов в "кипящем слое" на установках, оснащенных средствами автоматического регулирования и автоматической блокировки;</w:t>
      </w:r>
    </w:p>
    <w:bookmarkEnd w:id="5592"/>
    <w:bookmarkStart w:name="z5599" w:id="5593"/>
    <w:p>
      <w:pPr>
        <w:spacing w:after="0"/>
        <w:ind w:left="0"/>
        <w:jc w:val="both"/>
      </w:pPr>
      <w:r>
        <w:rPr>
          <w:rFonts w:ascii="Times New Roman"/>
          <w:b w:val="false"/>
          <w:i w:val="false"/>
          <w:color w:val="000000"/>
          <w:sz w:val="28"/>
        </w:rPr>
        <w:t>
      проверка состояния оборудования и средств автоматики;</w:t>
      </w:r>
    </w:p>
    <w:bookmarkEnd w:id="5593"/>
    <w:bookmarkStart w:name="z5600" w:id="5594"/>
    <w:p>
      <w:pPr>
        <w:spacing w:after="0"/>
        <w:ind w:left="0"/>
        <w:jc w:val="both"/>
      </w:pPr>
      <w:r>
        <w:rPr>
          <w:rFonts w:ascii="Times New Roman"/>
          <w:b w:val="false"/>
          <w:i w:val="false"/>
          <w:color w:val="000000"/>
          <w:sz w:val="28"/>
        </w:rPr>
        <w:t>
      расчет необходимого количества и качества веществ, участвующих в процессе гранулирования;</w:t>
      </w:r>
    </w:p>
    <w:bookmarkEnd w:id="5594"/>
    <w:bookmarkStart w:name="z5601" w:id="5595"/>
    <w:p>
      <w:pPr>
        <w:spacing w:after="0"/>
        <w:ind w:left="0"/>
        <w:jc w:val="both"/>
      </w:pPr>
      <w:r>
        <w:rPr>
          <w:rFonts w:ascii="Times New Roman"/>
          <w:b w:val="false"/>
          <w:i w:val="false"/>
          <w:color w:val="000000"/>
          <w:sz w:val="28"/>
        </w:rPr>
        <w:t>
      при необходимости - выполнение сопутствующих процессов: сушки, испарения, кристаллизации, очистки газов и растворов, конденсации паров и иное;</w:t>
      </w:r>
    </w:p>
    <w:bookmarkEnd w:id="5595"/>
    <w:bookmarkStart w:name="z5602" w:id="5596"/>
    <w:p>
      <w:pPr>
        <w:spacing w:after="0"/>
        <w:ind w:left="0"/>
        <w:jc w:val="both"/>
      </w:pPr>
      <w:r>
        <w:rPr>
          <w:rFonts w:ascii="Times New Roman"/>
          <w:b w:val="false"/>
          <w:i w:val="false"/>
          <w:color w:val="000000"/>
          <w:sz w:val="28"/>
        </w:rPr>
        <w:t>
      регулирование подачи сырья и растворов, выхода готового продукта, расхода и понижения давления газов, поступления воздуха, давления воздуха, температуры в циклонных толках, отходящих газов по зонам грануляторной установки, температуры "кипящего слоя" и раствора, расхода воды при помощи средств автоматического контроля и контрольно-измерительных приборов;</w:t>
      </w:r>
    </w:p>
    <w:bookmarkEnd w:id="5596"/>
    <w:bookmarkStart w:name="z5603" w:id="5597"/>
    <w:p>
      <w:pPr>
        <w:spacing w:after="0"/>
        <w:ind w:left="0"/>
        <w:jc w:val="both"/>
      </w:pPr>
      <w:r>
        <w:rPr>
          <w:rFonts w:ascii="Times New Roman"/>
          <w:b w:val="false"/>
          <w:i w:val="false"/>
          <w:color w:val="000000"/>
          <w:sz w:val="28"/>
        </w:rPr>
        <w:t>
      обеспечение согласно технологическому режиму необходимой влажности шихты;</w:t>
      </w:r>
    </w:p>
    <w:bookmarkEnd w:id="5597"/>
    <w:bookmarkStart w:name="z5604" w:id="5598"/>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5598"/>
    <w:bookmarkStart w:name="z5605" w:id="5599"/>
    <w:p>
      <w:pPr>
        <w:spacing w:after="0"/>
        <w:ind w:left="0"/>
        <w:jc w:val="both"/>
      </w:pPr>
      <w:r>
        <w:rPr>
          <w:rFonts w:ascii="Times New Roman"/>
          <w:b w:val="false"/>
          <w:i w:val="false"/>
          <w:color w:val="000000"/>
          <w:sz w:val="28"/>
        </w:rPr>
        <w:t>
      транспортировка подготовленной шихты в обжиговую печь;</w:t>
      </w:r>
    </w:p>
    <w:bookmarkEnd w:id="5599"/>
    <w:bookmarkStart w:name="z5606" w:id="5600"/>
    <w:p>
      <w:pPr>
        <w:spacing w:after="0"/>
        <w:ind w:left="0"/>
        <w:jc w:val="both"/>
      </w:pPr>
      <w:r>
        <w:rPr>
          <w:rFonts w:ascii="Times New Roman"/>
          <w:b w:val="false"/>
          <w:i w:val="false"/>
          <w:color w:val="000000"/>
          <w:sz w:val="28"/>
        </w:rPr>
        <w:t>
      наблюдение и контроль за правильным ходом процесса и образованием гранул требуемых размеров;</w:t>
      </w:r>
    </w:p>
    <w:bookmarkEnd w:id="5600"/>
    <w:bookmarkStart w:name="z5607" w:id="5601"/>
    <w:p>
      <w:pPr>
        <w:spacing w:after="0"/>
        <w:ind w:left="0"/>
        <w:jc w:val="both"/>
      </w:pPr>
      <w:r>
        <w:rPr>
          <w:rFonts w:ascii="Times New Roman"/>
          <w:b w:val="false"/>
          <w:i w:val="false"/>
          <w:color w:val="000000"/>
          <w:sz w:val="28"/>
        </w:rPr>
        <w:t>
      проведение анализов;</w:t>
      </w:r>
    </w:p>
    <w:bookmarkEnd w:id="5601"/>
    <w:bookmarkStart w:name="z5608" w:id="5602"/>
    <w:p>
      <w:pPr>
        <w:spacing w:after="0"/>
        <w:ind w:left="0"/>
        <w:jc w:val="both"/>
      </w:pPr>
      <w:r>
        <w:rPr>
          <w:rFonts w:ascii="Times New Roman"/>
          <w:b w:val="false"/>
          <w:i w:val="false"/>
          <w:color w:val="000000"/>
          <w:sz w:val="28"/>
        </w:rPr>
        <w:t>
      наблюдение за нормальной работой всей системы установки;</w:t>
      </w:r>
    </w:p>
    <w:bookmarkEnd w:id="5602"/>
    <w:bookmarkStart w:name="z5609" w:id="5603"/>
    <w:p>
      <w:pPr>
        <w:spacing w:after="0"/>
        <w:ind w:left="0"/>
        <w:jc w:val="both"/>
      </w:pPr>
      <w:r>
        <w:rPr>
          <w:rFonts w:ascii="Times New Roman"/>
          <w:b w:val="false"/>
          <w:i w:val="false"/>
          <w:color w:val="000000"/>
          <w:sz w:val="28"/>
        </w:rPr>
        <w:t>
      наладка и устранение неполадок в работе оборудования;</w:t>
      </w:r>
    </w:p>
    <w:bookmarkEnd w:id="5603"/>
    <w:bookmarkStart w:name="z5610" w:id="5604"/>
    <w:p>
      <w:pPr>
        <w:spacing w:after="0"/>
        <w:ind w:left="0"/>
        <w:jc w:val="both"/>
      </w:pPr>
      <w:r>
        <w:rPr>
          <w:rFonts w:ascii="Times New Roman"/>
          <w:b w:val="false"/>
          <w:i w:val="false"/>
          <w:color w:val="000000"/>
          <w:sz w:val="28"/>
        </w:rPr>
        <w:t>
      обслуживание системы установок гранулирования, циклонных топок, турбовоздуходувок, охладителей, центробежных насосов, газоочистителей, теплообменников, вентиляторов и иного оборудования;</w:t>
      </w:r>
    </w:p>
    <w:bookmarkEnd w:id="5604"/>
    <w:bookmarkStart w:name="z5611" w:id="5605"/>
    <w:p>
      <w:pPr>
        <w:spacing w:after="0"/>
        <w:ind w:left="0"/>
        <w:jc w:val="both"/>
      </w:pPr>
      <w:r>
        <w:rPr>
          <w:rFonts w:ascii="Times New Roman"/>
          <w:b w:val="false"/>
          <w:i w:val="false"/>
          <w:color w:val="000000"/>
          <w:sz w:val="28"/>
        </w:rPr>
        <w:t>
      учет расхода сырья и материалов.</w:t>
      </w:r>
    </w:p>
    <w:bookmarkEnd w:id="5605"/>
    <w:bookmarkStart w:name="z5612" w:id="5606"/>
    <w:p>
      <w:pPr>
        <w:spacing w:after="0"/>
        <w:ind w:left="0"/>
        <w:jc w:val="both"/>
      </w:pPr>
      <w:r>
        <w:rPr>
          <w:rFonts w:ascii="Times New Roman"/>
          <w:b w:val="false"/>
          <w:i w:val="false"/>
          <w:color w:val="000000"/>
          <w:sz w:val="28"/>
        </w:rPr>
        <w:t>
      785. Должен знать:</w:t>
      </w:r>
    </w:p>
    <w:bookmarkEnd w:id="5606"/>
    <w:bookmarkStart w:name="z5613" w:id="5607"/>
    <w:p>
      <w:pPr>
        <w:spacing w:after="0"/>
        <w:ind w:left="0"/>
        <w:jc w:val="both"/>
      </w:pPr>
      <w:r>
        <w:rPr>
          <w:rFonts w:ascii="Times New Roman"/>
          <w:b w:val="false"/>
          <w:i w:val="false"/>
          <w:color w:val="000000"/>
          <w:sz w:val="28"/>
        </w:rPr>
        <w:t>
      технологическую схему гранулирования;</w:t>
      </w:r>
    </w:p>
    <w:bookmarkEnd w:id="5607"/>
    <w:bookmarkStart w:name="z5614" w:id="5608"/>
    <w:p>
      <w:pPr>
        <w:spacing w:after="0"/>
        <w:ind w:left="0"/>
        <w:jc w:val="both"/>
      </w:pPr>
      <w:r>
        <w:rPr>
          <w:rFonts w:ascii="Times New Roman"/>
          <w:b w:val="false"/>
          <w:i w:val="false"/>
          <w:color w:val="000000"/>
          <w:sz w:val="28"/>
        </w:rPr>
        <w:t>
      схему коммуникаций, устройство оборудования, средств автоматики и контрольно-измерительных приборов;</w:t>
      </w:r>
    </w:p>
    <w:bookmarkEnd w:id="5608"/>
    <w:bookmarkStart w:name="z5615" w:id="5609"/>
    <w:p>
      <w:pPr>
        <w:spacing w:after="0"/>
        <w:ind w:left="0"/>
        <w:jc w:val="both"/>
      </w:pPr>
      <w:r>
        <w:rPr>
          <w:rFonts w:ascii="Times New Roman"/>
          <w:b w:val="false"/>
          <w:i w:val="false"/>
          <w:color w:val="000000"/>
          <w:sz w:val="28"/>
        </w:rPr>
        <w:t>
      технологический процесс и порядок его регулирования;</w:t>
      </w:r>
    </w:p>
    <w:bookmarkEnd w:id="5609"/>
    <w:bookmarkStart w:name="z5616" w:id="5610"/>
    <w:p>
      <w:pPr>
        <w:spacing w:after="0"/>
        <w:ind w:left="0"/>
        <w:jc w:val="both"/>
      </w:pPr>
      <w:r>
        <w:rPr>
          <w:rFonts w:ascii="Times New Roman"/>
          <w:b w:val="false"/>
          <w:i w:val="false"/>
          <w:color w:val="000000"/>
          <w:sz w:val="28"/>
        </w:rPr>
        <w:t>
      регламенты и режим технологического процесса;</w:t>
      </w:r>
    </w:p>
    <w:bookmarkEnd w:id="5610"/>
    <w:bookmarkStart w:name="z5617" w:id="5611"/>
    <w:p>
      <w:pPr>
        <w:spacing w:after="0"/>
        <w:ind w:left="0"/>
        <w:jc w:val="both"/>
      </w:pPr>
      <w:r>
        <w:rPr>
          <w:rFonts w:ascii="Times New Roman"/>
          <w:b w:val="false"/>
          <w:i w:val="false"/>
          <w:color w:val="000000"/>
          <w:sz w:val="28"/>
        </w:rPr>
        <w:t>
      методику проведения анализов;</w:t>
      </w:r>
    </w:p>
    <w:bookmarkEnd w:id="5611"/>
    <w:bookmarkStart w:name="z5618" w:id="5612"/>
    <w:p>
      <w:pPr>
        <w:spacing w:after="0"/>
        <w:ind w:left="0"/>
        <w:jc w:val="both"/>
      </w:pPr>
      <w:r>
        <w:rPr>
          <w:rFonts w:ascii="Times New Roman"/>
          <w:b w:val="false"/>
          <w:i w:val="false"/>
          <w:color w:val="000000"/>
          <w:sz w:val="28"/>
        </w:rPr>
        <w:t>
      требования, предъявляемые к готовой продукции.</w:t>
      </w:r>
    </w:p>
    <w:bookmarkEnd w:id="5612"/>
    <w:bookmarkStart w:name="z5619" w:id="5613"/>
    <w:p>
      <w:pPr>
        <w:spacing w:after="0"/>
        <w:ind w:left="0"/>
        <w:jc w:val="both"/>
      </w:pPr>
      <w:r>
        <w:rPr>
          <w:rFonts w:ascii="Times New Roman"/>
          <w:b w:val="false"/>
          <w:i w:val="false"/>
          <w:color w:val="000000"/>
          <w:sz w:val="28"/>
        </w:rPr>
        <w:t>
      786. Примеры работ:</w:t>
      </w:r>
    </w:p>
    <w:bookmarkEnd w:id="5613"/>
    <w:bookmarkStart w:name="z5620" w:id="5614"/>
    <w:p>
      <w:pPr>
        <w:spacing w:after="0"/>
        <w:ind w:left="0"/>
        <w:jc w:val="both"/>
      </w:pPr>
      <w:r>
        <w:rPr>
          <w:rFonts w:ascii="Times New Roman"/>
          <w:b w:val="false"/>
          <w:i w:val="false"/>
          <w:color w:val="000000"/>
          <w:sz w:val="28"/>
        </w:rPr>
        <w:t>
      гранулирование аммофоса с одновременной доаммонизацией раствора фосфата аммония жидким аммиаком в аммонизаторе-грануляторе или с одновременной доаммонизацией и сушкой в аппарате типа "БГС" ("ГСХ").</w:t>
      </w:r>
    </w:p>
    <w:bookmarkEnd w:id="5614"/>
    <w:bookmarkStart w:name="z5621" w:id="5615"/>
    <w:p>
      <w:pPr>
        <w:spacing w:after="0"/>
        <w:ind w:left="0"/>
        <w:jc w:val="left"/>
      </w:pPr>
      <w:r>
        <w:rPr>
          <w:rFonts w:ascii="Times New Roman"/>
          <w:b/>
          <w:i w:val="false"/>
          <w:color w:val="000000"/>
        </w:rPr>
        <w:t xml:space="preserve"> Параграф 345. Оператор чесальных машин, 3 разряд</w:t>
      </w:r>
    </w:p>
    <w:bookmarkEnd w:id="5615"/>
    <w:bookmarkStart w:name="z5622" w:id="5616"/>
    <w:p>
      <w:pPr>
        <w:spacing w:after="0"/>
        <w:ind w:left="0"/>
        <w:jc w:val="both"/>
      </w:pPr>
      <w:r>
        <w:rPr>
          <w:rFonts w:ascii="Times New Roman"/>
          <w:b w:val="false"/>
          <w:i w:val="false"/>
          <w:color w:val="000000"/>
          <w:sz w:val="28"/>
        </w:rPr>
        <w:t>
      787. Характеристика работ:</w:t>
      </w:r>
    </w:p>
    <w:bookmarkEnd w:id="5616"/>
    <w:bookmarkStart w:name="z5623" w:id="5617"/>
    <w:p>
      <w:pPr>
        <w:spacing w:after="0"/>
        <w:ind w:left="0"/>
        <w:jc w:val="both"/>
      </w:pPr>
      <w:r>
        <w:rPr>
          <w:rFonts w:ascii="Times New Roman"/>
          <w:b w:val="false"/>
          <w:i w:val="false"/>
          <w:color w:val="000000"/>
          <w:sz w:val="28"/>
        </w:rPr>
        <w:t>
      ведение процесса чесания и проклеивания стекловолокна на чесальных машинах с ручным питанием;</w:t>
      </w:r>
    </w:p>
    <w:bookmarkEnd w:id="5617"/>
    <w:bookmarkStart w:name="z5624" w:id="5618"/>
    <w:p>
      <w:pPr>
        <w:spacing w:after="0"/>
        <w:ind w:left="0"/>
        <w:jc w:val="both"/>
      </w:pPr>
      <w:r>
        <w:rPr>
          <w:rFonts w:ascii="Times New Roman"/>
          <w:b w:val="false"/>
          <w:i w:val="false"/>
          <w:color w:val="000000"/>
          <w:sz w:val="28"/>
        </w:rPr>
        <w:t>
      обслуживание однопрочесного аппарата;</w:t>
      </w:r>
    </w:p>
    <w:bookmarkEnd w:id="5618"/>
    <w:bookmarkStart w:name="z5625" w:id="5619"/>
    <w:p>
      <w:pPr>
        <w:spacing w:after="0"/>
        <w:ind w:left="0"/>
        <w:jc w:val="both"/>
      </w:pPr>
      <w:r>
        <w:rPr>
          <w:rFonts w:ascii="Times New Roman"/>
          <w:b w:val="false"/>
          <w:i w:val="false"/>
          <w:color w:val="000000"/>
          <w:sz w:val="28"/>
        </w:rPr>
        <w:t>
      подготовка машины к работе: проверка состояния чесальной машины, подноска стекловолокна, лака для пропитки, заливка бака;</w:t>
      </w:r>
    </w:p>
    <w:bookmarkEnd w:id="5619"/>
    <w:bookmarkStart w:name="z5626" w:id="5620"/>
    <w:p>
      <w:pPr>
        <w:spacing w:after="0"/>
        <w:ind w:left="0"/>
        <w:jc w:val="both"/>
      </w:pPr>
      <w:r>
        <w:rPr>
          <w:rFonts w:ascii="Times New Roman"/>
          <w:b w:val="false"/>
          <w:i w:val="false"/>
          <w:color w:val="000000"/>
          <w:sz w:val="28"/>
        </w:rPr>
        <w:t>
      взвешивание расщипанного стекловолокна в соответствии с маркой выпускаемых пологов;</w:t>
      </w:r>
    </w:p>
    <w:bookmarkEnd w:id="5620"/>
    <w:bookmarkStart w:name="z5627" w:id="5621"/>
    <w:p>
      <w:pPr>
        <w:spacing w:after="0"/>
        <w:ind w:left="0"/>
        <w:jc w:val="both"/>
      </w:pPr>
      <w:r>
        <w:rPr>
          <w:rFonts w:ascii="Times New Roman"/>
          <w:b w:val="false"/>
          <w:i w:val="false"/>
          <w:color w:val="000000"/>
          <w:sz w:val="28"/>
        </w:rPr>
        <w:t>
      настилание волокна на питающую решетку чесальной машины;</w:t>
      </w:r>
    </w:p>
    <w:bookmarkEnd w:id="5621"/>
    <w:bookmarkStart w:name="z5628" w:id="5622"/>
    <w:p>
      <w:pPr>
        <w:spacing w:after="0"/>
        <w:ind w:left="0"/>
        <w:jc w:val="both"/>
      </w:pPr>
      <w:r>
        <w:rPr>
          <w:rFonts w:ascii="Times New Roman"/>
          <w:b w:val="false"/>
          <w:i w:val="false"/>
          <w:color w:val="000000"/>
          <w:sz w:val="28"/>
        </w:rPr>
        <w:t>
      наблюдение за процессом чесания;</w:t>
      </w:r>
    </w:p>
    <w:bookmarkEnd w:id="5622"/>
    <w:bookmarkStart w:name="z5629" w:id="5623"/>
    <w:p>
      <w:pPr>
        <w:spacing w:after="0"/>
        <w:ind w:left="0"/>
        <w:jc w:val="both"/>
      </w:pPr>
      <w:r>
        <w:rPr>
          <w:rFonts w:ascii="Times New Roman"/>
          <w:b w:val="false"/>
          <w:i w:val="false"/>
          <w:color w:val="000000"/>
          <w:sz w:val="28"/>
        </w:rPr>
        <w:t>
      равномерное пропитывание волокна или пропуск сухого волокна через чесальную машину;</w:t>
      </w:r>
    </w:p>
    <w:bookmarkEnd w:id="5623"/>
    <w:bookmarkStart w:name="z5630" w:id="5624"/>
    <w:p>
      <w:pPr>
        <w:spacing w:after="0"/>
        <w:ind w:left="0"/>
        <w:jc w:val="both"/>
      </w:pPr>
      <w:r>
        <w:rPr>
          <w:rFonts w:ascii="Times New Roman"/>
          <w:b w:val="false"/>
          <w:i w:val="false"/>
          <w:color w:val="000000"/>
          <w:sz w:val="28"/>
        </w:rPr>
        <w:t>
      наматывание пропитанного или сухого стекловолокна на барабан чесальной машины, разрезание на отрезки определенной длины, снятие с барабана;</w:t>
      </w:r>
    </w:p>
    <w:bookmarkEnd w:id="5624"/>
    <w:bookmarkStart w:name="z5631" w:id="5625"/>
    <w:p>
      <w:pPr>
        <w:spacing w:after="0"/>
        <w:ind w:left="0"/>
        <w:jc w:val="both"/>
      </w:pPr>
      <w:r>
        <w:rPr>
          <w:rFonts w:ascii="Times New Roman"/>
          <w:b w:val="false"/>
          <w:i w:val="false"/>
          <w:color w:val="000000"/>
          <w:sz w:val="28"/>
        </w:rPr>
        <w:t>
      установка пропитанного стекловолокна в зажимы щипцов или укладка его на решетку ленточной сушильной машины;</w:t>
      </w:r>
    </w:p>
    <w:bookmarkEnd w:id="5625"/>
    <w:bookmarkStart w:name="z5632" w:id="5626"/>
    <w:p>
      <w:pPr>
        <w:spacing w:after="0"/>
        <w:ind w:left="0"/>
        <w:jc w:val="both"/>
      </w:pPr>
      <w:r>
        <w:rPr>
          <w:rFonts w:ascii="Times New Roman"/>
          <w:b w:val="false"/>
          <w:i w:val="false"/>
          <w:color w:val="000000"/>
          <w:sz w:val="28"/>
        </w:rPr>
        <w:t>
      смазывание, чистка машины и расходного бака при выработке пологов из сухого стекловолокна, взвешивание его, определение площади, толщины, объемного веса и марки;</w:t>
      </w:r>
    </w:p>
    <w:bookmarkEnd w:id="5626"/>
    <w:bookmarkStart w:name="z5633" w:id="5627"/>
    <w:p>
      <w:pPr>
        <w:spacing w:after="0"/>
        <w:ind w:left="0"/>
        <w:jc w:val="both"/>
      </w:pPr>
      <w:r>
        <w:rPr>
          <w:rFonts w:ascii="Times New Roman"/>
          <w:b w:val="false"/>
          <w:i w:val="false"/>
          <w:color w:val="000000"/>
          <w:sz w:val="28"/>
        </w:rPr>
        <w:t>
      закатывание в рулон, связывание, маркировка и упаковка.</w:t>
      </w:r>
    </w:p>
    <w:bookmarkEnd w:id="5627"/>
    <w:bookmarkStart w:name="z5634" w:id="5628"/>
    <w:p>
      <w:pPr>
        <w:spacing w:after="0"/>
        <w:ind w:left="0"/>
        <w:jc w:val="both"/>
      </w:pPr>
      <w:r>
        <w:rPr>
          <w:rFonts w:ascii="Times New Roman"/>
          <w:b w:val="false"/>
          <w:i w:val="false"/>
          <w:color w:val="000000"/>
          <w:sz w:val="28"/>
        </w:rPr>
        <w:t>
      788. Должен знать:</w:t>
      </w:r>
    </w:p>
    <w:bookmarkEnd w:id="5628"/>
    <w:bookmarkStart w:name="z5635" w:id="5629"/>
    <w:p>
      <w:pPr>
        <w:spacing w:after="0"/>
        <w:ind w:left="0"/>
        <w:jc w:val="both"/>
      </w:pPr>
      <w:r>
        <w:rPr>
          <w:rFonts w:ascii="Times New Roman"/>
          <w:b w:val="false"/>
          <w:i w:val="false"/>
          <w:color w:val="000000"/>
          <w:sz w:val="28"/>
        </w:rPr>
        <w:t>
      устройство и принцип работы чесальной машины;</w:t>
      </w:r>
    </w:p>
    <w:bookmarkEnd w:id="5629"/>
    <w:bookmarkStart w:name="z5636" w:id="5630"/>
    <w:p>
      <w:pPr>
        <w:spacing w:after="0"/>
        <w:ind w:left="0"/>
        <w:jc w:val="both"/>
      </w:pPr>
      <w:r>
        <w:rPr>
          <w:rFonts w:ascii="Times New Roman"/>
          <w:b w:val="false"/>
          <w:i w:val="false"/>
          <w:color w:val="000000"/>
          <w:sz w:val="28"/>
        </w:rPr>
        <w:t>
      требования, предъявляемые к качеству выпускаемых пологов;</w:t>
      </w:r>
    </w:p>
    <w:bookmarkEnd w:id="5630"/>
    <w:bookmarkStart w:name="z5637" w:id="5631"/>
    <w:p>
      <w:pPr>
        <w:spacing w:after="0"/>
        <w:ind w:left="0"/>
        <w:jc w:val="both"/>
      </w:pPr>
      <w:r>
        <w:rPr>
          <w:rFonts w:ascii="Times New Roman"/>
          <w:b w:val="false"/>
          <w:i w:val="false"/>
          <w:color w:val="000000"/>
          <w:sz w:val="28"/>
        </w:rPr>
        <w:t>
      свойства лака, марки выпускаемых пологов;</w:t>
      </w:r>
    </w:p>
    <w:bookmarkEnd w:id="5631"/>
    <w:bookmarkStart w:name="z5638" w:id="5632"/>
    <w:p>
      <w:pPr>
        <w:spacing w:after="0"/>
        <w:ind w:left="0"/>
        <w:jc w:val="both"/>
      </w:pPr>
      <w:r>
        <w:rPr>
          <w:rFonts w:ascii="Times New Roman"/>
          <w:b w:val="false"/>
          <w:i w:val="false"/>
          <w:color w:val="000000"/>
          <w:sz w:val="28"/>
        </w:rPr>
        <w:t>
      требования, назначение приборов и инструментов для контроля качества пологов;</w:t>
      </w:r>
    </w:p>
    <w:bookmarkEnd w:id="5632"/>
    <w:bookmarkStart w:name="z5639" w:id="5633"/>
    <w:p>
      <w:pPr>
        <w:spacing w:after="0"/>
        <w:ind w:left="0"/>
        <w:jc w:val="both"/>
      </w:pPr>
      <w:r>
        <w:rPr>
          <w:rFonts w:ascii="Times New Roman"/>
          <w:b w:val="false"/>
          <w:i w:val="false"/>
          <w:color w:val="000000"/>
          <w:sz w:val="28"/>
        </w:rPr>
        <w:t>
      график ухода за оборудованием, приемы работ.</w:t>
      </w:r>
    </w:p>
    <w:bookmarkEnd w:id="5633"/>
    <w:bookmarkStart w:name="z5640" w:id="5634"/>
    <w:p>
      <w:pPr>
        <w:spacing w:after="0"/>
        <w:ind w:left="0"/>
        <w:jc w:val="left"/>
      </w:pPr>
      <w:r>
        <w:rPr>
          <w:rFonts w:ascii="Times New Roman"/>
          <w:b/>
          <w:i w:val="false"/>
          <w:color w:val="000000"/>
        </w:rPr>
        <w:t xml:space="preserve"> Параграф 346. Оператор чесальных машин, 4 разряд</w:t>
      </w:r>
    </w:p>
    <w:bookmarkEnd w:id="5634"/>
    <w:bookmarkStart w:name="z5641" w:id="5635"/>
    <w:p>
      <w:pPr>
        <w:spacing w:after="0"/>
        <w:ind w:left="0"/>
        <w:jc w:val="both"/>
      </w:pPr>
      <w:r>
        <w:rPr>
          <w:rFonts w:ascii="Times New Roman"/>
          <w:b w:val="false"/>
          <w:i w:val="false"/>
          <w:color w:val="000000"/>
          <w:sz w:val="28"/>
        </w:rPr>
        <w:t>
      789. Характеристика работ:</w:t>
      </w:r>
    </w:p>
    <w:bookmarkEnd w:id="5635"/>
    <w:bookmarkStart w:name="z5642" w:id="5636"/>
    <w:p>
      <w:pPr>
        <w:spacing w:after="0"/>
        <w:ind w:left="0"/>
        <w:jc w:val="both"/>
      </w:pPr>
      <w:r>
        <w:rPr>
          <w:rFonts w:ascii="Times New Roman"/>
          <w:b w:val="false"/>
          <w:i w:val="false"/>
          <w:color w:val="000000"/>
          <w:sz w:val="28"/>
        </w:rPr>
        <w:t>
      приготовление товарной продукции или полуфабриката (ровницы, пух-шнура, чесальной ленточки) из смески асбеста, хлопка и очесов на кардочесальных аппаратах и пух-шнуровых машинах;</w:t>
      </w:r>
    </w:p>
    <w:bookmarkEnd w:id="5636"/>
    <w:bookmarkStart w:name="z5643" w:id="5637"/>
    <w:p>
      <w:pPr>
        <w:spacing w:after="0"/>
        <w:ind w:left="0"/>
        <w:jc w:val="both"/>
      </w:pPr>
      <w:r>
        <w:rPr>
          <w:rFonts w:ascii="Times New Roman"/>
          <w:b w:val="false"/>
          <w:i w:val="false"/>
          <w:color w:val="000000"/>
          <w:sz w:val="28"/>
        </w:rPr>
        <w:t>
      наблюдение за технологическим процессом и работой узлов аппарата;</w:t>
      </w:r>
    </w:p>
    <w:bookmarkEnd w:id="5637"/>
    <w:bookmarkStart w:name="z5644" w:id="5638"/>
    <w:p>
      <w:pPr>
        <w:spacing w:after="0"/>
        <w:ind w:left="0"/>
        <w:jc w:val="both"/>
      </w:pPr>
      <w:r>
        <w:rPr>
          <w:rFonts w:ascii="Times New Roman"/>
          <w:b w:val="false"/>
          <w:i w:val="false"/>
          <w:color w:val="000000"/>
          <w:sz w:val="28"/>
        </w:rPr>
        <w:t>
      установка и замена сработанных шпуль с асбестовой и хлопчатобумажной пряжей;</w:t>
      </w:r>
    </w:p>
    <w:bookmarkEnd w:id="5638"/>
    <w:bookmarkStart w:name="z5645" w:id="5639"/>
    <w:p>
      <w:pPr>
        <w:spacing w:after="0"/>
        <w:ind w:left="0"/>
        <w:jc w:val="both"/>
      </w:pPr>
      <w:r>
        <w:rPr>
          <w:rFonts w:ascii="Times New Roman"/>
          <w:b w:val="false"/>
          <w:i w:val="false"/>
          <w:color w:val="000000"/>
          <w:sz w:val="28"/>
        </w:rPr>
        <w:t>
      ликвидация обрывов прочесов пряжи, ровницы, пух-шнура и ленточки;</w:t>
      </w:r>
    </w:p>
    <w:bookmarkEnd w:id="5639"/>
    <w:bookmarkStart w:name="z5646" w:id="5640"/>
    <w:p>
      <w:pPr>
        <w:spacing w:after="0"/>
        <w:ind w:left="0"/>
        <w:jc w:val="both"/>
      </w:pPr>
      <w:r>
        <w:rPr>
          <w:rFonts w:ascii="Times New Roman"/>
          <w:b w:val="false"/>
          <w:i w:val="false"/>
          <w:color w:val="000000"/>
          <w:sz w:val="28"/>
        </w:rPr>
        <w:t>
      наблюдение за вырабатываемым номером ровницы путем отбора проб на каждом съеме с записью в соответствующий журнал;</w:t>
      </w:r>
    </w:p>
    <w:bookmarkEnd w:id="5640"/>
    <w:bookmarkStart w:name="z5647" w:id="5641"/>
    <w:p>
      <w:pPr>
        <w:spacing w:after="0"/>
        <w:ind w:left="0"/>
        <w:jc w:val="both"/>
      </w:pPr>
      <w:r>
        <w:rPr>
          <w:rFonts w:ascii="Times New Roman"/>
          <w:b w:val="false"/>
          <w:i w:val="false"/>
          <w:color w:val="000000"/>
          <w:sz w:val="28"/>
        </w:rPr>
        <w:t>
      наблюдение за уровнем смеси в бункере само-веса или за работой приборов, обеспечивающих автоматическое питание аппарата смеской;</w:t>
      </w:r>
    </w:p>
    <w:bookmarkEnd w:id="5641"/>
    <w:bookmarkStart w:name="z5648" w:id="5642"/>
    <w:p>
      <w:pPr>
        <w:spacing w:after="0"/>
        <w:ind w:left="0"/>
        <w:jc w:val="both"/>
      </w:pPr>
      <w:r>
        <w:rPr>
          <w:rFonts w:ascii="Times New Roman"/>
          <w:b w:val="false"/>
          <w:i w:val="false"/>
          <w:color w:val="000000"/>
          <w:sz w:val="28"/>
        </w:rPr>
        <w:t>
      съем, штамповка и укладка в ящики вырабатываемой ровницы, сматывание пух-шнура и ленточки в бухты вручную, перевязка и укладка бухт;</w:t>
      </w:r>
    </w:p>
    <w:bookmarkEnd w:id="5642"/>
    <w:bookmarkStart w:name="z5649" w:id="5643"/>
    <w:p>
      <w:pPr>
        <w:spacing w:after="0"/>
        <w:ind w:left="0"/>
        <w:jc w:val="both"/>
      </w:pPr>
      <w:r>
        <w:rPr>
          <w:rFonts w:ascii="Times New Roman"/>
          <w:b w:val="false"/>
          <w:i w:val="false"/>
          <w:color w:val="000000"/>
          <w:sz w:val="28"/>
        </w:rPr>
        <w:t>
      чистка кардочесальных аппаратов.</w:t>
      </w:r>
    </w:p>
    <w:bookmarkEnd w:id="5643"/>
    <w:bookmarkStart w:name="z5650" w:id="5644"/>
    <w:p>
      <w:pPr>
        <w:spacing w:after="0"/>
        <w:ind w:left="0"/>
        <w:jc w:val="both"/>
      </w:pPr>
      <w:r>
        <w:rPr>
          <w:rFonts w:ascii="Times New Roman"/>
          <w:b w:val="false"/>
          <w:i w:val="false"/>
          <w:color w:val="000000"/>
          <w:sz w:val="28"/>
        </w:rPr>
        <w:t>
      790. Должен знать:</w:t>
      </w:r>
    </w:p>
    <w:bookmarkEnd w:id="5644"/>
    <w:bookmarkStart w:name="z5651" w:id="5645"/>
    <w:p>
      <w:pPr>
        <w:spacing w:after="0"/>
        <w:ind w:left="0"/>
        <w:jc w:val="both"/>
      </w:pPr>
      <w:r>
        <w:rPr>
          <w:rFonts w:ascii="Times New Roman"/>
          <w:b w:val="false"/>
          <w:i w:val="false"/>
          <w:color w:val="000000"/>
          <w:sz w:val="28"/>
        </w:rPr>
        <w:t>
      технологический процесс изготовления ровницы;</w:t>
      </w:r>
    </w:p>
    <w:bookmarkEnd w:id="5645"/>
    <w:bookmarkStart w:name="z5652" w:id="5646"/>
    <w:p>
      <w:pPr>
        <w:spacing w:after="0"/>
        <w:ind w:left="0"/>
        <w:jc w:val="both"/>
      </w:pPr>
      <w:r>
        <w:rPr>
          <w:rFonts w:ascii="Times New Roman"/>
          <w:b w:val="false"/>
          <w:i w:val="false"/>
          <w:color w:val="000000"/>
          <w:sz w:val="28"/>
        </w:rPr>
        <w:t>
      ассортимент перерабатываемых полуфабрикатов;</w:t>
      </w:r>
    </w:p>
    <w:bookmarkEnd w:id="5646"/>
    <w:bookmarkStart w:name="z5653" w:id="5647"/>
    <w:p>
      <w:pPr>
        <w:spacing w:after="0"/>
        <w:ind w:left="0"/>
        <w:jc w:val="both"/>
      </w:pPr>
      <w:r>
        <w:rPr>
          <w:rFonts w:ascii="Times New Roman"/>
          <w:b w:val="false"/>
          <w:i w:val="false"/>
          <w:color w:val="000000"/>
          <w:sz w:val="28"/>
        </w:rPr>
        <w:t>
      особенности обработки смески различных рецептур;</w:t>
      </w:r>
    </w:p>
    <w:bookmarkEnd w:id="5647"/>
    <w:bookmarkStart w:name="z5654" w:id="5648"/>
    <w:p>
      <w:pPr>
        <w:spacing w:after="0"/>
        <w:ind w:left="0"/>
        <w:jc w:val="both"/>
      </w:pPr>
      <w:r>
        <w:rPr>
          <w:rFonts w:ascii="Times New Roman"/>
          <w:b w:val="false"/>
          <w:i w:val="false"/>
          <w:color w:val="000000"/>
          <w:sz w:val="28"/>
        </w:rPr>
        <w:t>
      требования, предъявляемые к качеству изготовляемой продукции;</w:t>
      </w:r>
    </w:p>
    <w:bookmarkEnd w:id="5648"/>
    <w:bookmarkStart w:name="z5655" w:id="5649"/>
    <w:p>
      <w:pPr>
        <w:spacing w:after="0"/>
        <w:ind w:left="0"/>
        <w:jc w:val="both"/>
      </w:pPr>
      <w:r>
        <w:rPr>
          <w:rFonts w:ascii="Times New Roman"/>
          <w:b w:val="false"/>
          <w:i w:val="false"/>
          <w:color w:val="000000"/>
          <w:sz w:val="28"/>
        </w:rPr>
        <w:t>
      порядок отбора проб;</w:t>
      </w:r>
    </w:p>
    <w:bookmarkEnd w:id="5649"/>
    <w:bookmarkStart w:name="z5656" w:id="5650"/>
    <w:p>
      <w:pPr>
        <w:spacing w:after="0"/>
        <w:ind w:left="0"/>
        <w:jc w:val="both"/>
      </w:pPr>
      <w:r>
        <w:rPr>
          <w:rFonts w:ascii="Times New Roman"/>
          <w:b w:val="false"/>
          <w:i w:val="false"/>
          <w:color w:val="000000"/>
          <w:sz w:val="28"/>
        </w:rPr>
        <w:t>
      устройство кардочесальных аппаратов, пух-шнуровых машин и контрольно-измерительных приборов.</w:t>
      </w:r>
    </w:p>
    <w:bookmarkEnd w:id="5650"/>
    <w:bookmarkStart w:name="z5657" w:id="5651"/>
    <w:p>
      <w:pPr>
        <w:spacing w:after="0"/>
        <w:ind w:left="0"/>
        <w:jc w:val="left"/>
      </w:pPr>
      <w:r>
        <w:rPr>
          <w:rFonts w:ascii="Times New Roman"/>
          <w:b/>
          <w:i w:val="false"/>
          <w:color w:val="000000"/>
        </w:rPr>
        <w:t xml:space="preserve"> Параграф 347. Размольщик, 2 разряд</w:t>
      </w:r>
    </w:p>
    <w:bookmarkEnd w:id="5651"/>
    <w:bookmarkStart w:name="z5658" w:id="5652"/>
    <w:p>
      <w:pPr>
        <w:spacing w:after="0"/>
        <w:ind w:left="0"/>
        <w:jc w:val="both"/>
      </w:pPr>
      <w:r>
        <w:rPr>
          <w:rFonts w:ascii="Times New Roman"/>
          <w:b w:val="false"/>
          <w:i w:val="false"/>
          <w:color w:val="000000"/>
          <w:sz w:val="28"/>
        </w:rPr>
        <w:t>
      791. Характеристика работ:</w:t>
      </w:r>
    </w:p>
    <w:bookmarkEnd w:id="5652"/>
    <w:bookmarkStart w:name="z5659" w:id="5653"/>
    <w:p>
      <w:pPr>
        <w:spacing w:after="0"/>
        <w:ind w:left="0"/>
        <w:jc w:val="both"/>
      </w:pPr>
      <w:r>
        <w:rPr>
          <w:rFonts w:ascii="Times New Roman"/>
          <w:b w:val="false"/>
          <w:i w:val="false"/>
          <w:color w:val="000000"/>
          <w:sz w:val="28"/>
        </w:rPr>
        <w:t>
      выполнение отдельных операций по размолу сырья;</w:t>
      </w:r>
    </w:p>
    <w:bookmarkEnd w:id="5653"/>
    <w:bookmarkStart w:name="z5660" w:id="5654"/>
    <w:p>
      <w:pPr>
        <w:spacing w:after="0"/>
        <w:ind w:left="0"/>
        <w:jc w:val="both"/>
      </w:pPr>
      <w:r>
        <w:rPr>
          <w:rFonts w:ascii="Times New Roman"/>
          <w:b w:val="false"/>
          <w:i w:val="false"/>
          <w:color w:val="000000"/>
          <w:sz w:val="28"/>
        </w:rPr>
        <w:t>
      взвешивание сырья и материалов, подноска к рабочему месту, загрузка;</w:t>
      </w:r>
    </w:p>
    <w:bookmarkEnd w:id="5654"/>
    <w:bookmarkStart w:name="z5661" w:id="5655"/>
    <w:p>
      <w:pPr>
        <w:spacing w:after="0"/>
        <w:ind w:left="0"/>
        <w:jc w:val="both"/>
      </w:pPr>
      <w:r>
        <w:rPr>
          <w:rFonts w:ascii="Times New Roman"/>
          <w:b w:val="false"/>
          <w:i w:val="false"/>
          <w:color w:val="000000"/>
          <w:sz w:val="28"/>
        </w:rPr>
        <w:t>
      чистка и смазка оборудования.</w:t>
      </w:r>
    </w:p>
    <w:bookmarkEnd w:id="5655"/>
    <w:bookmarkStart w:name="z5662" w:id="5656"/>
    <w:p>
      <w:pPr>
        <w:spacing w:after="0"/>
        <w:ind w:left="0"/>
        <w:jc w:val="both"/>
      </w:pPr>
      <w:r>
        <w:rPr>
          <w:rFonts w:ascii="Times New Roman"/>
          <w:b w:val="false"/>
          <w:i w:val="false"/>
          <w:color w:val="000000"/>
          <w:sz w:val="28"/>
        </w:rPr>
        <w:t>
      792. Должен знать:</w:t>
      </w:r>
    </w:p>
    <w:bookmarkEnd w:id="5656"/>
    <w:bookmarkStart w:name="z5663" w:id="5657"/>
    <w:p>
      <w:pPr>
        <w:spacing w:after="0"/>
        <w:ind w:left="0"/>
        <w:jc w:val="both"/>
      </w:pPr>
      <w:r>
        <w:rPr>
          <w:rFonts w:ascii="Times New Roman"/>
          <w:b w:val="false"/>
          <w:i w:val="false"/>
          <w:color w:val="000000"/>
          <w:sz w:val="28"/>
        </w:rPr>
        <w:t>
      устройство оборудования, порядок обслуживания оборудования;</w:t>
      </w:r>
    </w:p>
    <w:bookmarkEnd w:id="5657"/>
    <w:bookmarkStart w:name="z5664" w:id="5658"/>
    <w:p>
      <w:pPr>
        <w:spacing w:after="0"/>
        <w:ind w:left="0"/>
        <w:jc w:val="both"/>
      </w:pPr>
      <w:r>
        <w:rPr>
          <w:rFonts w:ascii="Times New Roman"/>
          <w:b w:val="false"/>
          <w:i w:val="false"/>
          <w:color w:val="000000"/>
          <w:sz w:val="28"/>
        </w:rPr>
        <w:t>
      порядок взвешивания, физико-химические свойства сырья и материалов.</w:t>
      </w:r>
    </w:p>
    <w:bookmarkEnd w:id="5658"/>
    <w:bookmarkStart w:name="z5665" w:id="5659"/>
    <w:p>
      <w:pPr>
        <w:spacing w:after="0"/>
        <w:ind w:left="0"/>
        <w:jc w:val="left"/>
      </w:pPr>
      <w:r>
        <w:rPr>
          <w:rFonts w:ascii="Times New Roman"/>
          <w:b/>
          <w:i w:val="false"/>
          <w:color w:val="000000"/>
        </w:rPr>
        <w:t xml:space="preserve"> Параграф 348. Размольщик, 3 разряд</w:t>
      </w:r>
    </w:p>
    <w:bookmarkEnd w:id="5659"/>
    <w:bookmarkStart w:name="z5666" w:id="5660"/>
    <w:p>
      <w:pPr>
        <w:spacing w:after="0"/>
        <w:ind w:left="0"/>
        <w:jc w:val="both"/>
      </w:pPr>
      <w:r>
        <w:rPr>
          <w:rFonts w:ascii="Times New Roman"/>
          <w:b w:val="false"/>
          <w:i w:val="false"/>
          <w:color w:val="000000"/>
          <w:sz w:val="28"/>
        </w:rPr>
        <w:t>
      793. Характеристика работ:</w:t>
      </w:r>
    </w:p>
    <w:bookmarkEnd w:id="5660"/>
    <w:bookmarkStart w:name="z5667" w:id="5661"/>
    <w:p>
      <w:pPr>
        <w:spacing w:after="0"/>
        <w:ind w:left="0"/>
        <w:jc w:val="both"/>
      </w:pPr>
      <w:r>
        <w:rPr>
          <w:rFonts w:ascii="Times New Roman"/>
          <w:b w:val="false"/>
          <w:i w:val="false"/>
          <w:color w:val="000000"/>
          <w:sz w:val="28"/>
        </w:rPr>
        <w:t>
      ведение технологического процесса на гидропульперах или в роллах и конических мельницах под руководством размольщика более высокой квалификации;</w:t>
      </w:r>
    </w:p>
    <w:bookmarkEnd w:id="5661"/>
    <w:bookmarkStart w:name="z5668" w:id="5662"/>
    <w:p>
      <w:pPr>
        <w:spacing w:after="0"/>
        <w:ind w:left="0"/>
        <w:jc w:val="both"/>
      </w:pPr>
      <w:r>
        <w:rPr>
          <w:rFonts w:ascii="Times New Roman"/>
          <w:b w:val="false"/>
          <w:i w:val="false"/>
          <w:color w:val="000000"/>
          <w:sz w:val="28"/>
        </w:rPr>
        <w:t>
      загрузка сырья, наблюдение за процессом размола, отбор проб;</w:t>
      </w:r>
    </w:p>
    <w:bookmarkEnd w:id="5662"/>
    <w:bookmarkStart w:name="z5669" w:id="5663"/>
    <w:p>
      <w:pPr>
        <w:spacing w:after="0"/>
        <w:ind w:left="0"/>
        <w:jc w:val="both"/>
      </w:pPr>
      <w:r>
        <w:rPr>
          <w:rFonts w:ascii="Times New Roman"/>
          <w:b w:val="false"/>
          <w:i w:val="false"/>
          <w:color w:val="000000"/>
          <w:sz w:val="28"/>
        </w:rPr>
        <w:t>
      обслуживание оборудования, устранение причин отклонений от заданного технологического режима, устранение неполадок в работе оборудования.</w:t>
      </w:r>
    </w:p>
    <w:bookmarkEnd w:id="5663"/>
    <w:bookmarkStart w:name="z5670" w:id="5664"/>
    <w:p>
      <w:pPr>
        <w:spacing w:after="0"/>
        <w:ind w:left="0"/>
        <w:jc w:val="both"/>
      </w:pPr>
      <w:r>
        <w:rPr>
          <w:rFonts w:ascii="Times New Roman"/>
          <w:b w:val="false"/>
          <w:i w:val="false"/>
          <w:color w:val="000000"/>
          <w:sz w:val="28"/>
        </w:rPr>
        <w:t>
      794. Должен знать:</w:t>
      </w:r>
    </w:p>
    <w:bookmarkEnd w:id="5664"/>
    <w:bookmarkStart w:name="z5671" w:id="5665"/>
    <w:p>
      <w:pPr>
        <w:spacing w:after="0"/>
        <w:ind w:left="0"/>
        <w:jc w:val="both"/>
      </w:pPr>
      <w:r>
        <w:rPr>
          <w:rFonts w:ascii="Times New Roman"/>
          <w:b w:val="false"/>
          <w:i w:val="false"/>
          <w:color w:val="000000"/>
          <w:sz w:val="28"/>
        </w:rPr>
        <w:t>
      устройство оборудования, технологический процесс, схему коммуникаций;</w:t>
      </w:r>
    </w:p>
    <w:bookmarkEnd w:id="5665"/>
    <w:bookmarkStart w:name="z5672" w:id="5666"/>
    <w:p>
      <w:pPr>
        <w:spacing w:after="0"/>
        <w:ind w:left="0"/>
        <w:jc w:val="both"/>
      </w:pPr>
      <w:r>
        <w:rPr>
          <w:rFonts w:ascii="Times New Roman"/>
          <w:b w:val="false"/>
          <w:i w:val="false"/>
          <w:color w:val="000000"/>
          <w:sz w:val="28"/>
        </w:rPr>
        <w:t>
      требования, предъявляемые к качеству вырабатываемой продукции;</w:t>
      </w:r>
    </w:p>
    <w:bookmarkEnd w:id="5666"/>
    <w:bookmarkStart w:name="z5673" w:id="5667"/>
    <w:p>
      <w:pPr>
        <w:spacing w:after="0"/>
        <w:ind w:left="0"/>
        <w:jc w:val="both"/>
      </w:pPr>
      <w:r>
        <w:rPr>
          <w:rFonts w:ascii="Times New Roman"/>
          <w:b w:val="false"/>
          <w:i w:val="false"/>
          <w:color w:val="000000"/>
          <w:sz w:val="28"/>
        </w:rPr>
        <w:t>
      физико-химические и технологические свойства сырья и компонентов;</w:t>
      </w:r>
    </w:p>
    <w:bookmarkEnd w:id="5667"/>
    <w:bookmarkStart w:name="z5674" w:id="5668"/>
    <w:p>
      <w:pPr>
        <w:spacing w:after="0"/>
        <w:ind w:left="0"/>
        <w:jc w:val="both"/>
      </w:pPr>
      <w:r>
        <w:rPr>
          <w:rFonts w:ascii="Times New Roman"/>
          <w:b w:val="false"/>
          <w:i w:val="false"/>
          <w:color w:val="000000"/>
          <w:sz w:val="28"/>
        </w:rPr>
        <w:t>
      порядок регулирования процесса;</w:t>
      </w:r>
    </w:p>
    <w:bookmarkEnd w:id="5668"/>
    <w:bookmarkStart w:name="z5675" w:id="5669"/>
    <w:p>
      <w:pPr>
        <w:spacing w:after="0"/>
        <w:ind w:left="0"/>
        <w:jc w:val="both"/>
      </w:pPr>
      <w:r>
        <w:rPr>
          <w:rFonts w:ascii="Times New Roman"/>
          <w:b w:val="false"/>
          <w:i w:val="false"/>
          <w:color w:val="000000"/>
          <w:sz w:val="28"/>
        </w:rPr>
        <w:t>
      порядок отбора проб.</w:t>
      </w:r>
    </w:p>
    <w:bookmarkEnd w:id="5669"/>
    <w:bookmarkStart w:name="z5676" w:id="5670"/>
    <w:p>
      <w:pPr>
        <w:spacing w:after="0"/>
        <w:ind w:left="0"/>
        <w:jc w:val="left"/>
      </w:pPr>
      <w:r>
        <w:rPr>
          <w:rFonts w:ascii="Times New Roman"/>
          <w:b/>
          <w:i w:val="false"/>
          <w:color w:val="000000"/>
        </w:rPr>
        <w:t xml:space="preserve"> Параграф 349. Размольщик, 4 разряд</w:t>
      </w:r>
    </w:p>
    <w:bookmarkEnd w:id="5670"/>
    <w:bookmarkStart w:name="z5677" w:id="5671"/>
    <w:p>
      <w:pPr>
        <w:spacing w:after="0"/>
        <w:ind w:left="0"/>
        <w:jc w:val="both"/>
      </w:pPr>
      <w:r>
        <w:rPr>
          <w:rFonts w:ascii="Times New Roman"/>
          <w:b w:val="false"/>
          <w:i w:val="false"/>
          <w:color w:val="000000"/>
          <w:sz w:val="28"/>
        </w:rPr>
        <w:t>
      795. Характеристика работ:</w:t>
      </w:r>
    </w:p>
    <w:bookmarkEnd w:id="5671"/>
    <w:bookmarkStart w:name="z5678" w:id="5672"/>
    <w:p>
      <w:pPr>
        <w:spacing w:after="0"/>
        <w:ind w:left="0"/>
        <w:jc w:val="both"/>
      </w:pPr>
      <w:r>
        <w:rPr>
          <w:rFonts w:ascii="Times New Roman"/>
          <w:b w:val="false"/>
          <w:i w:val="false"/>
          <w:color w:val="000000"/>
          <w:sz w:val="28"/>
        </w:rPr>
        <w:t>
      ведение процесса приготовления массы из асбеста, кожевенных отходов, макулатуры и иного сырья растительного происхождения в роллах, конических мельницах и гидропульперах для отлива асбестовой бумаги и фильтров, асбестового и стелечного картона;</w:t>
      </w:r>
    </w:p>
    <w:bookmarkEnd w:id="5672"/>
    <w:bookmarkStart w:name="z5679" w:id="5673"/>
    <w:p>
      <w:pPr>
        <w:spacing w:after="0"/>
        <w:ind w:left="0"/>
        <w:jc w:val="both"/>
      </w:pPr>
      <w:r>
        <w:rPr>
          <w:rFonts w:ascii="Times New Roman"/>
          <w:b w:val="false"/>
          <w:i w:val="false"/>
          <w:color w:val="000000"/>
          <w:sz w:val="28"/>
        </w:rPr>
        <w:t>
      наладка и проверка технической исправности оборудования, вспомогательных устройств и приспособлений;</w:t>
      </w:r>
    </w:p>
    <w:bookmarkEnd w:id="5673"/>
    <w:bookmarkStart w:name="z5680" w:id="5674"/>
    <w:p>
      <w:pPr>
        <w:spacing w:after="0"/>
        <w:ind w:left="0"/>
        <w:jc w:val="both"/>
      </w:pPr>
      <w:r>
        <w:rPr>
          <w:rFonts w:ascii="Times New Roman"/>
          <w:b w:val="false"/>
          <w:i w:val="false"/>
          <w:color w:val="000000"/>
          <w:sz w:val="28"/>
        </w:rPr>
        <w:t>
      расчет загружаемого сырья с учетом его влажности;</w:t>
      </w:r>
    </w:p>
    <w:bookmarkEnd w:id="5674"/>
    <w:bookmarkStart w:name="z5681" w:id="5675"/>
    <w:p>
      <w:pPr>
        <w:spacing w:after="0"/>
        <w:ind w:left="0"/>
        <w:jc w:val="both"/>
      </w:pPr>
      <w:r>
        <w:rPr>
          <w:rFonts w:ascii="Times New Roman"/>
          <w:b w:val="false"/>
          <w:i w:val="false"/>
          <w:color w:val="000000"/>
          <w:sz w:val="28"/>
        </w:rPr>
        <w:t>
      контроль за загрузкой ролла и конических мельниц асбестом, целлюлозой, кожевенными отходами и иным сырьем, клейстером, химикатами и растворителями;</w:t>
      </w:r>
    </w:p>
    <w:bookmarkEnd w:id="5675"/>
    <w:bookmarkStart w:name="z5682" w:id="5676"/>
    <w:p>
      <w:pPr>
        <w:spacing w:after="0"/>
        <w:ind w:left="0"/>
        <w:jc w:val="both"/>
      </w:pPr>
      <w:r>
        <w:rPr>
          <w:rFonts w:ascii="Times New Roman"/>
          <w:b w:val="false"/>
          <w:i w:val="false"/>
          <w:color w:val="000000"/>
          <w:sz w:val="28"/>
        </w:rPr>
        <w:t>
      наблюдение за процессом размола компонентов и концентрации масс;</w:t>
      </w:r>
    </w:p>
    <w:bookmarkEnd w:id="5676"/>
    <w:bookmarkStart w:name="z5683" w:id="5677"/>
    <w:p>
      <w:pPr>
        <w:spacing w:after="0"/>
        <w:ind w:left="0"/>
        <w:jc w:val="both"/>
      </w:pPr>
      <w:r>
        <w:rPr>
          <w:rFonts w:ascii="Times New Roman"/>
          <w:b w:val="false"/>
          <w:i w:val="false"/>
          <w:color w:val="000000"/>
          <w:sz w:val="28"/>
        </w:rPr>
        <w:t>
      регулирование присадки ножей и давления воды на промывочный барабан;</w:t>
      </w:r>
    </w:p>
    <w:bookmarkEnd w:id="5677"/>
    <w:bookmarkStart w:name="z5684" w:id="5678"/>
    <w:p>
      <w:pPr>
        <w:spacing w:after="0"/>
        <w:ind w:left="0"/>
        <w:jc w:val="both"/>
      </w:pPr>
      <w:r>
        <w:rPr>
          <w:rFonts w:ascii="Times New Roman"/>
          <w:b w:val="false"/>
          <w:i w:val="false"/>
          <w:color w:val="000000"/>
          <w:sz w:val="28"/>
        </w:rPr>
        <w:t>
      определение степени готовности массы по результатам анализа и визуально и подача ее в мешательный бассейн;</w:t>
      </w:r>
    </w:p>
    <w:bookmarkEnd w:id="5678"/>
    <w:bookmarkStart w:name="z5685" w:id="5679"/>
    <w:p>
      <w:pPr>
        <w:spacing w:after="0"/>
        <w:ind w:left="0"/>
        <w:jc w:val="both"/>
      </w:pPr>
      <w:r>
        <w:rPr>
          <w:rFonts w:ascii="Times New Roman"/>
          <w:b w:val="false"/>
          <w:i w:val="false"/>
          <w:color w:val="000000"/>
          <w:sz w:val="28"/>
        </w:rPr>
        <w:t>
      приготовление химикатов до требуемой концентрации;</w:t>
      </w:r>
    </w:p>
    <w:bookmarkEnd w:id="5679"/>
    <w:bookmarkStart w:name="z5686" w:id="5680"/>
    <w:p>
      <w:pPr>
        <w:spacing w:after="0"/>
        <w:ind w:left="0"/>
        <w:jc w:val="both"/>
      </w:pPr>
      <w:r>
        <w:rPr>
          <w:rFonts w:ascii="Times New Roman"/>
          <w:b w:val="false"/>
          <w:i w:val="false"/>
          <w:color w:val="000000"/>
          <w:sz w:val="28"/>
        </w:rPr>
        <w:t>
      наблюдение за работой оборудования, коммуникаций и контрольно-измерительной аппаратуры;</w:t>
      </w:r>
    </w:p>
    <w:bookmarkEnd w:id="5680"/>
    <w:bookmarkStart w:name="z5687" w:id="5681"/>
    <w:p>
      <w:pPr>
        <w:spacing w:after="0"/>
        <w:ind w:left="0"/>
        <w:jc w:val="both"/>
      </w:pPr>
      <w:r>
        <w:rPr>
          <w:rFonts w:ascii="Times New Roman"/>
          <w:b w:val="false"/>
          <w:i w:val="false"/>
          <w:color w:val="000000"/>
          <w:sz w:val="28"/>
        </w:rPr>
        <w:t>
      при размоле на конических мельницах регулирование подачи размолотой хромовой стружки в рафинеры, добавление таннидов (по расчету) и кожевенного волокна исходя из заданной композиции;</w:t>
      </w:r>
    </w:p>
    <w:bookmarkEnd w:id="5681"/>
    <w:bookmarkStart w:name="z5688" w:id="5682"/>
    <w:p>
      <w:pPr>
        <w:spacing w:after="0"/>
        <w:ind w:left="0"/>
        <w:jc w:val="both"/>
      </w:pPr>
      <w:r>
        <w:rPr>
          <w:rFonts w:ascii="Times New Roman"/>
          <w:b w:val="false"/>
          <w:i w:val="false"/>
          <w:color w:val="000000"/>
          <w:sz w:val="28"/>
        </w:rPr>
        <w:t>
      подача кожевенного и хромового волокна из рафинера в бассейн;</w:t>
      </w:r>
    </w:p>
    <w:bookmarkEnd w:id="5682"/>
    <w:bookmarkStart w:name="z5689" w:id="5683"/>
    <w:p>
      <w:pPr>
        <w:spacing w:after="0"/>
        <w:ind w:left="0"/>
        <w:jc w:val="both"/>
      </w:pPr>
      <w:r>
        <w:rPr>
          <w:rFonts w:ascii="Times New Roman"/>
          <w:b w:val="false"/>
          <w:i w:val="false"/>
          <w:color w:val="000000"/>
          <w:sz w:val="28"/>
        </w:rPr>
        <w:t>
      контроль за соблюдением технологического режима работы роллов, за дозировкой компонентов в количествах и последовательности, предусмотренных регламентом, за качеством размола сырья;</w:t>
      </w:r>
    </w:p>
    <w:bookmarkEnd w:id="5683"/>
    <w:bookmarkStart w:name="z5690" w:id="5684"/>
    <w:p>
      <w:pPr>
        <w:spacing w:after="0"/>
        <w:ind w:left="0"/>
        <w:jc w:val="both"/>
      </w:pPr>
      <w:r>
        <w:rPr>
          <w:rFonts w:ascii="Times New Roman"/>
          <w:b w:val="false"/>
          <w:i w:val="false"/>
          <w:color w:val="000000"/>
          <w:sz w:val="28"/>
        </w:rPr>
        <w:t>
      регулирование режима работы оборудования, концентрации массы и степени помола по контрольно-измерительным приборам, результатам анализов и визуально;</w:t>
      </w:r>
    </w:p>
    <w:bookmarkEnd w:id="5684"/>
    <w:bookmarkStart w:name="z5691" w:id="5685"/>
    <w:p>
      <w:pPr>
        <w:spacing w:after="0"/>
        <w:ind w:left="0"/>
        <w:jc w:val="both"/>
      </w:pPr>
      <w:r>
        <w:rPr>
          <w:rFonts w:ascii="Times New Roman"/>
          <w:b w:val="false"/>
          <w:i w:val="false"/>
          <w:color w:val="000000"/>
          <w:sz w:val="28"/>
        </w:rPr>
        <w:t>
      предупреждение и устранение причин отклонений от заданного технологического режима;</w:t>
      </w:r>
    </w:p>
    <w:bookmarkEnd w:id="5685"/>
    <w:bookmarkStart w:name="z5692" w:id="5686"/>
    <w:p>
      <w:pPr>
        <w:spacing w:after="0"/>
        <w:ind w:left="0"/>
        <w:jc w:val="both"/>
      </w:pPr>
      <w:r>
        <w:rPr>
          <w:rFonts w:ascii="Times New Roman"/>
          <w:b w:val="false"/>
          <w:i w:val="false"/>
          <w:color w:val="000000"/>
          <w:sz w:val="28"/>
        </w:rPr>
        <w:t>
      проведение контрольных анализов для определения степени размола массы;</w:t>
      </w:r>
    </w:p>
    <w:bookmarkEnd w:id="5686"/>
    <w:bookmarkStart w:name="z5693" w:id="5687"/>
    <w:p>
      <w:pPr>
        <w:spacing w:after="0"/>
        <w:ind w:left="0"/>
        <w:jc w:val="both"/>
      </w:pPr>
      <w:r>
        <w:rPr>
          <w:rFonts w:ascii="Times New Roman"/>
          <w:b w:val="false"/>
          <w:i w:val="false"/>
          <w:color w:val="000000"/>
          <w:sz w:val="28"/>
        </w:rPr>
        <w:t>
      несложный ремонт оборудования;</w:t>
      </w:r>
    </w:p>
    <w:bookmarkEnd w:id="5687"/>
    <w:bookmarkStart w:name="z5694" w:id="5688"/>
    <w:p>
      <w:pPr>
        <w:spacing w:after="0"/>
        <w:ind w:left="0"/>
        <w:jc w:val="both"/>
      </w:pPr>
      <w:r>
        <w:rPr>
          <w:rFonts w:ascii="Times New Roman"/>
          <w:b w:val="false"/>
          <w:i w:val="false"/>
          <w:color w:val="000000"/>
          <w:sz w:val="28"/>
        </w:rPr>
        <w:t>
      руководство работой размольщиков более низкой квалификации.</w:t>
      </w:r>
    </w:p>
    <w:bookmarkEnd w:id="5688"/>
    <w:bookmarkStart w:name="z5695" w:id="5689"/>
    <w:p>
      <w:pPr>
        <w:spacing w:after="0"/>
        <w:ind w:left="0"/>
        <w:jc w:val="both"/>
      </w:pPr>
      <w:r>
        <w:rPr>
          <w:rFonts w:ascii="Times New Roman"/>
          <w:b w:val="false"/>
          <w:i w:val="false"/>
          <w:color w:val="000000"/>
          <w:sz w:val="28"/>
        </w:rPr>
        <w:t>
      796. Должен знать:</w:t>
      </w:r>
    </w:p>
    <w:bookmarkEnd w:id="5689"/>
    <w:bookmarkStart w:name="z5696" w:id="5690"/>
    <w:p>
      <w:pPr>
        <w:spacing w:after="0"/>
        <w:ind w:left="0"/>
        <w:jc w:val="both"/>
      </w:pPr>
      <w:r>
        <w:rPr>
          <w:rFonts w:ascii="Times New Roman"/>
          <w:b w:val="false"/>
          <w:i w:val="false"/>
          <w:color w:val="000000"/>
          <w:sz w:val="28"/>
        </w:rPr>
        <w:t>
      устройство оборудования и контрольно-измерительной аппаратуры, схему коммуникаций, технологический процесс;</w:t>
      </w:r>
    </w:p>
    <w:bookmarkEnd w:id="5690"/>
    <w:bookmarkStart w:name="z5697" w:id="5691"/>
    <w:p>
      <w:pPr>
        <w:spacing w:after="0"/>
        <w:ind w:left="0"/>
        <w:jc w:val="both"/>
      </w:pPr>
      <w:r>
        <w:rPr>
          <w:rFonts w:ascii="Times New Roman"/>
          <w:b w:val="false"/>
          <w:i w:val="false"/>
          <w:color w:val="000000"/>
          <w:sz w:val="28"/>
        </w:rPr>
        <w:t>
      рецептуру, режим и особенности отжима массы разных видов;</w:t>
      </w:r>
    </w:p>
    <w:bookmarkEnd w:id="5691"/>
    <w:bookmarkStart w:name="z5698" w:id="5692"/>
    <w:p>
      <w:pPr>
        <w:spacing w:after="0"/>
        <w:ind w:left="0"/>
        <w:jc w:val="both"/>
      </w:pPr>
      <w:r>
        <w:rPr>
          <w:rFonts w:ascii="Times New Roman"/>
          <w:b w:val="false"/>
          <w:i w:val="false"/>
          <w:color w:val="000000"/>
          <w:sz w:val="28"/>
        </w:rPr>
        <w:t>
      влияние различных компонентов и степени их помола на качество продукции;</w:t>
      </w:r>
    </w:p>
    <w:bookmarkEnd w:id="5692"/>
    <w:bookmarkStart w:name="z5699" w:id="5693"/>
    <w:p>
      <w:pPr>
        <w:spacing w:after="0"/>
        <w:ind w:left="0"/>
        <w:jc w:val="both"/>
      </w:pPr>
      <w:r>
        <w:rPr>
          <w:rFonts w:ascii="Times New Roman"/>
          <w:b w:val="false"/>
          <w:i w:val="false"/>
          <w:color w:val="000000"/>
          <w:sz w:val="28"/>
        </w:rPr>
        <w:t>
      требования, предъявляемые к качеству вырабатываемой продукции;</w:t>
      </w:r>
    </w:p>
    <w:bookmarkEnd w:id="5693"/>
    <w:bookmarkStart w:name="z5700" w:id="5694"/>
    <w:p>
      <w:pPr>
        <w:spacing w:after="0"/>
        <w:ind w:left="0"/>
        <w:jc w:val="both"/>
      </w:pPr>
      <w:r>
        <w:rPr>
          <w:rFonts w:ascii="Times New Roman"/>
          <w:b w:val="false"/>
          <w:i w:val="false"/>
          <w:color w:val="000000"/>
          <w:sz w:val="28"/>
        </w:rPr>
        <w:t>
      физико-химические и технологические свойства сырья и компонентов;</w:t>
      </w:r>
    </w:p>
    <w:bookmarkEnd w:id="5694"/>
    <w:bookmarkStart w:name="z5701" w:id="5695"/>
    <w:p>
      <w:pPr>
        <w:spacing w:after="0"/>
        <w:ind w:left="0"/>
        <w:jc w:val="both"/>
      </w:pPr>
      <w:r>
        <w:rPr>
          <w:rFonts w:ascii="Times New Roman"/>
          <w:b w:val="false"/>
          <w:i w:val="false"/>
          <w:color w:val="000000"/>
          <w:sz w:val="28"/>
        </w:rPr>
        <w:t>
      порядок регулирования процесса;</w:t>
      </w:r>
    </w:p>
    <w:bookmarkEnd w:id="5695"/>
    <w:bookmarkStart w:name="z5702" w:id="5696"/>
    <w:p>
      <w:pPr>
        <w:spacing w:after="0"/>
        <w:ind w:left="0"/>
        <w:jc w:val="both"/>
      </w:pPr>
      <w:r>
        <w:rPr>
          <w:rFonts w:ascii="Times New Roman"/>
          <w:b w:val="false"/>
          <w:i w:val="false"/>
          <w:color w:val="000000"/>
          <w:sz w:val="28"/>
        </w:rPr>
        <w:t>
      порядок отбора проб, методику проведения анализов.</w:t>
      </w:r>
    </w:p>
    <w:bookmarkEnd w:id="5696"/>
    <w:bookmarkStart w:name="z5703" w:id="5697"/>
    <w:p>
      <w:pPr>
        <w:spacing w:after="0"/>
        <w:ind w:left="0"/>
        <w:jc w:val="left"/>
      </w:pPr>
      <w:r>
        <w:rPr>
          <w:rFonts w:ascii="Times New Roman"/>
          <w:b/>
          <w:i w:val="false"/>
          <w:color w:val="000000"/>
        </w:rPr>
        <w:t xml:space="preserve"> Параграф 350. Дробильщик, 2 разряд</w:t>
      </w:r>
    </w:p>
    <w:bookmarkEnd w:id="5697"/>
    <w:bookmarkStart w:name="z5704" w:id="5698"/>
    <w:p>
      <w:pPr>
        <w:spacing w:after="0"/>
        <w:ind w:left="0"/>
        <w:jc w:val="both"/>
      </w:pPr>
      <w:r>
        <w:rPr>
          <w:rFonts w:ascii="Times New Roman"/>
          <w:b w:val="false"/>
          <w:i w:val="false"/>
          <w:color w:val="000000"/>
          <w:sz w:val="28"/>
        </w:rPr>
        <w:t>
      797. Характеристика работ:</w:t>
      </w:r>
    </w:p>
    <w:bookmarkEnd w:id="5698"/>
    <w:bookmarkStart w:name="z5705" w:id="5699"/>
    <w:p>
      <w:pPr>
        <w:spacing w:after="0"/>
        <w:ind w:left="0"/>
        <w:jc w:val="both"/>
      </w:pPr>
      <w:r>
        <w:rPr>
          <w:rFonts w:ascii="Times New Roman"/>
          <w:b w:val="false"/>
          <w:i w:val="false"/>
          <w:color w:val="000000"/>
          <w:sz w:val="28"/>
        </w:rPr>
        <w:t>
      дробление химикатов в производстве резинотехнических изделий, изоляционных материалов, измельчение парафина и стеарина, канифоли, растительного сырья;</w:t>
      </w:r>
    </w:p>
    <w:bookmarkEnd w:id="5699"/>
    <w:bookmarkStart w:name="z5706" w:id="5700"/>
    <w:p>
      <w:pPr>
        <w:spacing w:after="0"/>
        <w:ind w:left="0"/>
        <w:jc w:val="both"/>
      </w:pPr>
      <w:r>
        <w:rPr>
          <w:rFonts w:ascii="Times New Roman"/>
          <w:b w:val="false"/>
          <w:i w:val="false"/>
          <w:color w:val="000000"/>
          <w:sz w:val="28"/>
        </w:rPr>
        <w:t>
      ведение процесса дробления и упаковки нафталина или выполнение работ под руководством дробильщика более высокой квалификации;</w:t>
      </w:r>
    </w:p>
    <w:bookmarkEnd w:id="5700"/>
    <w:bookmarkStart w:name="z5707" w:id="5701"/>
    <w:p>
      <w:pPr>
        <w:spacing w:after="0"/>
        <w:ind w:left="0"/>
        <w:jc w:val="both"/>
      </w:pPr>
      <w:r>
        <w:rPr>
          <w:rFonts w:ascii="Times New Roman"/>
          <w:b w:val="false"/>
          <w:i w:val="false"/>
          <w:color w:val="000000"/>
          <w:sz w:val="28"/>
        </w:rPr>
        <w:t>
      загрузка агрегатов, сортировка отходов, удаление посторонних примесей, разбивка вручную крупных кусков;</w:t>
      </w:r>
    </w:p>
    <w:bookmarkEnd w:id="5701"/>
    <w:bookmarkStart w:name="z5708" w:id="5702"/>
    <w:p>
      <w:pPr>
        <w:spacing w:after="0"/>
        <w:ind w:left="0"/>
        <w:jc w:val="both"/>
      </w:pPr>
      <w:r>
        <w:rPr>
          <w:rFonts w:ascii="Times New Roman"/>
          <w:b w:val="false"/>
          <w:i w:val="false"/>
          <w:color w:val="000000"/>
          <w:sz w:val="28"/>
        </w:rPr>
        <w:t>
      установка и взвешивание материалов и продуктов, упаковка или направление на дальнейшую переработку;</w:t>
      </w:r>
    </w:p>
    <w:bookmarkEnd w:id="5702"/>
    <w:bookmarkStart w:name="z5709" w:id="5703"/>
    <w:p>
      <w:pPr>
        <w:spacing w:after="0"/>
        <w:ind w:left="0"/>
        <w:jc w:val="both"/>
      </w:pPr>
      <w:r>
        <w:rPr>
          <w:rFonts w:ascii="Times New Roman"/>
          <w:b w:val="false"/>
          <w:i w:val="false"/>
          <w:color w:val="000000"/>
          <w:sz w:val="28"/>
        </w:rPr>
        <w:t>
      смазка и чистка машин, подготовка обслуживаемого оборудования к ремонту.</w:t>
      </w:r>
    </w:p>
    <w:bookmarkEnd w:id="5703"/>
    <w:bookmarkStart w:name="z5710" w:id="5704"/>
    <w:p>
      <w:pPr>
        <w:spacing w:after="0"/>
        <w:ind w:left="0"/>
        <w:jc w:val="both"/>
      </w:pPr>
      <w:r>
        <w:rPr>
          <w:rFonts w:ascii="Times New Roman"/>
          <w:b w:val="false"/>
          <w:i w:val="false"/>
          <w:color w:val="000000"/>
          <w:sz w:val="28"/>
        </w:rPr>
        <w:t>
      798. Должен знать:</w:t>
      </w:r>
    </w:p>
    <w:bookmarkEnd w:id="5704"/>
    <w:bookmarkStart w:name="z5711" w:id="5705"/>
    <w:p>
      <w:pPr>
        <w:spacing w:after="0"/>
        <w:ind w:left="0"/>
        <w:jc w:val="both"/>
      </w:pPr>
      <w:r>
        <w:rPr>
          <w:rFonts w:ascii="Times New Roman"/>
          <w:b w:val="false"/>
          <w:i w:val="false"/>
          <w:color w:val="000000"/>
          <w:sz w:val="28"/>
        </w:rPr>
        <w:t>
      режим процесса дробления;</w:t>
      </w:r>
    </w:p>
    <w:bookmarkEnd w:id="5705"/>
    <w:bookmarkStart w:name="z5712" w:id="5706"/>
    <w:p>
      <w:pPr>
        <w:spacing w:after="0"/>
        <w:ind w:left="0"/>
        <w:jc w:val="both"/>
      </w:pPr>
      <w:r>
        <w:rPr>
          <w:rFonts w:ascii="Times New Roman"/>
          <w:b w:val="false"/>
          <w:i w:val="false"/>
          <w:color w:val="000000"/>
          <w:sz w:val="28"/>
        </w:rPr>
        <w:t>
      свойства сырья;</w:t>
      </w:r>
    </w:p>
    <w:bookmarkEnd w:id="5706"/>
    <w:bookmarkStart w:name="z5713" w:id="5707"/>
    <w:p>
      <w:pPr>
        <w:spacing w:after="0"/>
        <w:ind w:left="0"/>
        <w:jc w:val="both"/>
      </w:pPr>
      <w:r>
        <w:rPr>
          <w:rFonts w:ascii="Times New Roman"/>
          <w:b w:val="false"/>
          <w:i w:val="false"/>
          <w:color w:val="000000"/>
          <w:sz w:val="28"/>
        </w:rPr>
        <w:t>
      устройство и принцип работы дробильных механизмов;</w:t>
      </w:r>
    </w:p>
    <w:bookmarkEnd w:id="5707"/>
    <w:bookmarkStart w:name="z5714" w:id="5708"/>
    <w:p>
      <w:pPr>
        <w:spacing w:after="0"/>
        <w:ind w:left="0"/>
        <w:jc w:val="both"/>
      </w:pPr>
      <w:r>
        <w:rPr>
          <w:rFonts w:ascii="Times New Roman"/>
          <w:b w:val="false"/>
          <w:i w:val="false"/>
          <w:color w:val="000000"/>
          <w:sz w:val="28"/>
        </w:rPr>
        <w:t>
      приемы работ.</w:t>
      </w:r>
    </w:p>
    <w:bookmarkEnd w:id="5708"/>
    <w:bookmarkStart w:name="z5715" w:id="5709"/>
    <w:p>
      <w:pPr>
        <w:spacing w:after="0"/>
        <w:ind w:left="0"/>
        <w:jc w:val="left"/>
      </w:pPr>
      <w:r>
        <w:rPr>
          <w:rFonts w:ascii="Times New Roman"/>
          <w:b/>
          <w:i w:val="false"/>
          <w:color w:val="000000"/>
        </w:rPr>
        <w:t xml:space="preserve"> Параграф 351. Дробильщик, 3 разряд</w:t>
      </w:r>
    </w:p>
    <w:bookmarkEnd w:id="5709"/>
    <w:bookmarkStart w:name="z5716" w:id="5710"/>
    <w:p>
      <w:pPr>
        <w:spacing w:after="0"/>
        <w:ind w:left="0"/>
        <w:jc w:val="both"/>
      </w:pPr>
      <w:r>
        <w:rPr>
          <w:rFonts w:ascii="Times New Roman"/>
          <w:b w:val="false"/>
          <w:i w:val="false"/>
          <w:color w:val="000000"/>
          <w:sz w:val="28"/>
        </w:rPr>
        <w:t>
      799. Характеристика работ:</w:t>
      </w:r>
    </w:p>
    <w:bookmarkEnd w:id="5710"/>
    <w:bookmarkStart w:name="z5717" w:id="5711"/>
    <w:p>
      <w:pPr>
        <w:spacing w:after="0"/>
        <w:ind w:left="0"/>
        <w:jc w:val="both"/>
      </w:pPr>
      <w:r>
        <w:rPr>
          <w:rFonts w:ascii="Times New Roman"/>
          <w:b w:val="false"/>
          <w:i w:val="false"/>
          <w:color w:val="000000"/>
          <w:sz w:val="28"/>
        </w:rPr>
        <w:t>
      дробление материалов, отходов производства, химического сырья на дробильных агрегатах различных систем;</w:t>
      </w:r>
    </w:p>
    <w:bookmarkEnd w:id="5711"/>
    <w:bookmarkStart w:name="z5718" w:id="5712"/>
    <w:p>
      <w:pPr>
        <w:spacing w:after="0"/>
        <w:ind w:left="0"/>
        <w:jc w:val="both"/>
      </w:pPr>
      <w:r>
        <w:rPr>
          <w:rFonts w:ascii="Times New Roman"/>
          <w:b w:val="false"/>
          <w:i w:val="false"/>
          <w:color w:val="000000"/>
          <w:sz w:val="28"/>
        </w:rPr>
        <w:t>
      регулирование загрузки и работы агрегатов, отбор по фракциям;</w:t>
      </w:r>
    </w:p>
    <w:bookmarkEnd w:id="5712"/>
    <w:bookmarkStart w:name="z5719" w:id="5713"/>
    <w:p>
      <w:pPr>
        <w:spacing w:after="0"/>
        <w:ind w:left="0"/>
        <w:jc w:val="both"/>
      </w:pPr>
      <w:r>
        <w:rPr>
          <w:rFonts w:ascii="Times New Roman"/>
          <w:b w:val="false"/>
          <w:i w:val="false"/>
          <w:color w:val="000000"/>
          <w:sz w:val="28"/>
        </w:rPr>
        <w:t>
      составление шихты (смесей) по рецептуре, учет выработки;</w:t>
      </w:r>
    </w:p>
    <w:bookmarkEnd w:id="5713"/>
    <w:bookmarkStart w:name="z5720" w:id="5714"/>
    <w:p>
      <w:pPr>
        <w:spacing w:after="0"/>
        <w:ind w:left="0"/>
        <w:jc w:val="both"/>
      </w:pPr>
      <w:r>
        <w:rPr>
          <w:rFonts w:ascii="Times New Roman"/>
          <w:b w:val="false"/>
          <w:i w:val="false"/>
          <w:color w:val="000000"/>
          <w:sz w:val="28"/>
        </w:rPr>
        <w:t>
      подготовка оборудования к ремонту, прием его из ремонта.</w:t>
      </w:r>
    </w:p>
    <w:bookmarkEnd w:id="5714"/>
    <w:bookmarkStart w:name="z5721" w:id="5715"/>
    <w:p>
      <w:pPr>
        <w:spacing w:after="0"/>
        <w:ind w:left="0"/>
        <w:jc w:val="both"/>
      </w:pPr>
      <w:r>
        <w:rPr>
          <w:rFonts w:ascii="Times New Roman"/>
          <w:b w:val="false"/>
          <w:i w:val="false"/>
          <w:color w:val="000000"/>
          <w:sz w:val="28"/>
        </w:rPr>
        <w:t>
      800. Должен знать:</w:t>
      </w:r>
    </w:p>
    <w:bookmarkEnd w:id="5715"/>
    <w:bookmarkStart w:name="z5722" w:id="5716"/>
    <w:p>
      <w:pPr>
        <w:spacing w:after="0"/>
        <w:ind w:left="0"/>
        <w:jc w:val="both"/>
      </w:pPr>
      <w:r>
        <w:rPr>
          <w:rFonts w:ascii="Times New Roman"/>
          <w:b w:val="false"/>
          <w:i w:val="false"/>
          <w:color w:val="000000"/>
          <w:sz w:val="28"/>
        </w:rPr>
        <w:t>
      режим процесса дробления;</w:t>
      </w:r>
    </w:p>
    <w:bookmarkEnd w:id="5716"/>
    <w:bookmarkStart w:name="z5723" w:id="5717"/>
    <w:p>
      <w:pPr>
        <w:spacing w:after="0"/>
        <w:ind w:left="0"/>
        <w:jc w:val="both"/>
      </w:pPr>
      <w:r>
        <w:rPr>
          <w:rFonts w:ascii="Times New Roman"/>
          <w:b w:val="false"/>
          <w:i w:val="false"/>
          <w:color w:val="000000"/>
          <w:sz w:val="28"/>
        </w:rPr>
        <w:t>
      свойства сырья;</w:t>
      </w:r>
    </w:p>
    <w:bookmarkEnd w:id="5717"/>
    <w:bookmarkStart w:name="z5724" w:id="5718"/>
    <w:p>
      <w:pPr>
        <w:spacing w:after="0"/>
        <w:ind w:left="0"/>
        <w:jc w:val="both"/>
      </w:pPr>
      <w:r>
        <w:rPr>
          <w:rFonts w:ascii="Times New Roman"/>
          <w:b w:val="false"/>
          <w:i w:val="false"/>
          <w:color w:val="000000"/>
          <w:sz w:val="28"/>
        </w:rPr>
        <w:t>
      устройство и принцип работы дробильных механизмов;</w:t>
      </w:r>
    </w:p>
    <w:bookmarkEnd w:id="5718"/>
    <w:bookmarkStart w:name="z5725" w:id="5719"/>
    <w:p>
      <w:pPr>
        <w:spacing w:after="0"/>
        <w:ind w:left="0"/>
        <w:jc w:val="both"/>
      </w:pPr>
      <w:r>
        <w:rPr>
          <w:rFonts w:ascii="Times New Roman"/>
          <w:b w:val="false"/>
          <w:i w:val="false"/>
          <w:color w:val="000000"/>
          <w:sz w:val="28"/>
        </w:rPr>
        <w:t>
      приемы работ.</w:t>
      </w:r>
    </w:p>
    <w:bookmarkEnd w:id="5719"/>
    <w:bookmarkStart w:name="z5726" w:id="5720"/>
    <w:p>
      <w:pPr>
        <w:spacing w:after="0"/>
        <w:ind w:left="0"/>
        <w:jc w:val="left"/>
      </w:pPr>
      <w:r>
        <w:rPr>
          <w:rFonts w:ascii="Times New Roman"/>
          <w:b/>
          <w:i w:val="false"/>
          <w:color w:val="000000"/>
        </w:rPr>
        <w:t xml:space="preserve"> Параграф 352. Дробильщик, 4 разряд</w:t>
      </w:r>
    </w:p>
    <w:bookmarkEnd w:id="5720"/>
    <w:bookmarkStart w:name="z5727" w:id="5721"/>
    <w:p>
      <w:pPr>
        <w:spacing w:after="0"/>
        <w:ind w:left="0"/>
        <w:jc w:val="both"/>
      </w:pPr>
      <w:r>
        <w:rPr>
          <w:rFonts w:ascii="Times New Roman"/>
          <w:b w:val="false"/>
          <w:i w:val="false"/>
          <w:color w:val="000000"/>
          <w:sz w:val="28"/>
        </w:rPr>
        <w:t>
      801. Характеристика работ:</w:t>
      </w:r>
    </w:p>
    <w:bookmarkEnd w:id="5721"/>
    <w:bookmarkStart w:name="z5728" w:id="5722"/>
    <w:p>
      <w:pPr>
        <w:spacing w:after="0"/>
        <w:ind w:left="0"/>
        <w:jc w:val="both"/>
      </w:pPr>
      <w:r>
        <w:rPr>
          <w:rFonts w:ascii="Times New Roman"/>
          <w:b w:val="false"/>
          <w:i w:val="false"/>
          <w:color w:val="000000"/>
          <w:sz w:val="28"/>
        </w:rPr>
        <w:t>
      ведение процесса дробления материалов, отходов производства, химического сырья на дробильных агрегатах различных систем с одновременным руководством дробильщиками более низкой квалификации, в частности, дробление ядовитых, огнеопасных и взрывоопасных продуктов;</w:t>
      </w:r>
    </w:p>
    <w:bookmarkEnd w:id="5722"/>
    <w:bookmarkStart w:name="z5729" w:id="5723"/>
    <w:p>
      <w:pPr>
        <w:spacing w:after="0"/>
        <w:ind w:left="0"/>
        <w:jc w:val="both"/>
      </w:pPr>
      <w:r>
        <w:rPr>
          <w:rFonts w:ascii="Times New Roman"/>
          <w:b w:val="false"/>
          <w:i w:val="false"/>
          <w:color w:val="000000"/>
          <w:sz w:val="28"/>
        </w:rPr>
        <w:t>
      контроль за правильным ведением технологического процесса с помощью контрольно-измерительных приборов и автоматики;</w:t>
      </w:r>
    </w:p>
    <w:bookmarkEnd w:id="5723"/>
    <w:bookmarkStart w:name="z5730" w:id="5724"/>
    <w:p>
      <w:pPr>
        <w:spacing w:after="0"/>
        <w:ind w:left="0"/>
        <w:jc w:val="both"/>
      </w:pPr>
      <w:r>
        <w:rPr>
          <w:rFonts w:ascii="Times New Roman"/>
          <w:b w:val="false"/>
          <w:i w:val="false"/>
          <w:color w:val="000000"/>
          <w:sz w:val="28"/>
        </w:rPr>
        <w:t>
      контроль за нагрузкой на электродвигатель;</w:t>
      </w:r>
    </w:p>
    <w:bookmarkEnd w:id="5724"/>
    <w:bookmarkStart w:name="z5731" w:id="5725"/>
    <w:p>
      <w:pPr>
        <w:spacing w:after="0"/>
        <w:ind w:left="0"/>
        <w:jc w:val="both"/>
      </w:pPr>
      <w:r>
        <w:rPr>
          <w:rFonts w:ascii="Times New Roman"/>
          <w:b w:val="false"/>
          <w:i w:val="false"/>
          <w:color w:val="000000"/>
          <w:sz w:val="28"/>
        </w:rPr>
        <w:t>
      проверка работы пылесборников, контроль за перепадом давления на резервуарных фильтрах, выгрузкой пыли;</w:t>
      </w:r>
    </w:p>
    <w:bookmarkEnd w:id="5725"/>
    <w:bookmarkStart w:name="z5732" w:id="5726"/>
    <w:p>
      <w:pPr>
        <w:spacing w:after="0"/>
        <w:ind w:left="0"/>
        <w:jc w:val="both"/>
      </w:pPr>
      <w:r>
        <w:rPr>
          <w:rFonts w:ascii="Times New Roman"/>
          <w:b w:val="false"/>
          <w:i w:val="false"/>
          <w:color w:val="000000"/>
          <w:sz w:val="28"/>
        </w:rPr>
        <w:t>
      контроль степени загрязнения фильтров.</w:t>
      </w:r>
    </w:p>
    <w:bookmarkEnd w:id="5726"/>
    <w:bookmarkStart w:name="z5733" w:id="5727"/>
    <w:p>
      <w:pPr>
        <w:spacing w:after="0"/>
        <w:ind w:left="0"/>
        <w:jc w:val="both"/>
      </w:pPr>
      <w:r>
        <w:rPr>
          <w:rFonts w:ascii="Times New Roman"/>
          <w:b w:val="false"/>
          <w:i w:val="false"/>
          <w:color w:val="000000"/>
          <w:sz w:val="28"/>
        </w:rPr>
        <w:t>
      802. Должен знать:</w:t>
      </w:r>
    </w:p>
    <w:bookmarkEnd w:id="5727"/>
    <w:bookmarkStart w:name="z5734" w:id="5728"/>
    <w:p>
      <w:pPr>
        <w:spacing w:after="0"/>
        <w:ind w:left="0"/>
        <w:jc w:val="both"/>
      </w:pPr>
      <w:r>
        <w:rPr>
          <w:rFonts w:ascii="Times New Roman"/>
          <w:b w:val="false"/>
          <w:i w:val="false"/>
          <w:color w:val="000000"/>
          <w:sz w:val="28"/>
        </w:rPr>
        <w:t>
      режим процесса дробления;</w:t>
      </w:r>
    </w:p>
    <w:bookmarkEnd w:id="5728"/>
    <w:bookmarkStart w:name="z5735" w:id="5729"/>
    <w:p>
      <w:pPr>
        <w:spacing w:after="0"/>
        <w:ind w:left="0"/>
        <w:jc w:val="both"/>
      </w:pPr>
      <w:r>
        <w:rPr>
          <w:rFonts w:ascii="Times New Roman"/>
          <w:b w:val="false"/>
          <w:i w:val="false"/>
          <w:color w:val="000000"/>
          <w:sz w:val="28"/>
        </w:rPr>
        <w:t>
      физико-химические свойства сырья;</w:t>
      </w:r>
    </w:p>
    <w:bookmarkEnd w:id="5729"/>
    <w:bookmarkStart w:name="z5736" w:id="5730"/>
    <w:p>
      <w:pPr>
        <w:spacing w:after="0"/>
        <w:ind w:left="0"/>
        <w:jc w:val="both"/>
      </w:pPr>
      <w:r>
        <w:rPr>
          <w:rFonts w:ascii="Times New Roman"/>
          <w:b w:val="false"/>
          <w:i w:val="false"/>
          <w:color w:val="000000"/>
          <w:sz w:val="28"/>
        </w:rPr>
        <w:t>
      устройство оборудования и механизмов, контрольно-измерительных приборов;</w:t>
      </w:r>
    </w:p>
    <w:bookmarkEnd w:id="5730"/>
    <w:bookmarkStart w:name="z5737" w:id="5731"/>
    <w:p>
      <w:pPr>
        <w:spacing w:after="0"/>
        <w:ind w:left="0"/>
        <w:jc w:val="both"/>
      </w:pPr>
      <w:r>
        <w:rPr>
          <w:rFonts w:ascii="Times New Roman"/>
          <w:b w:val="false"/>
          <w:i w:val="false"/>
          <w:color w:val="000000"/>
          <w:sz w:val="28"/>
        </w:rPr>
        <w:t>
      приемы работы;</w:t>
      </w:r>
    </w:p>
    <w:bookmarkEnd w:id="5731"/>
    <w:bookmarkStart w:name="z5738" w:id="5732"/>
    <w:p>
      <w:pPr>
        <w:spacing w:after="0"/>
        <w:ind w:left="0"/>
        <w:jc w:val="both"/>
      </w:pPr>
      <w:r>
        <w:rPr>
          <w:rFonts w:ascii="Times New Roman"/>
          <w:b w:val="false"/>
          <w:i w:val="false"/>
          <w:color w:val="000000"/>
          <w:sz w:val="28"/>
        </w:rPr>
        <w:t>
      назначение вспомогательного оборудования и специальных приспособлений;</w:t>
      </w:r>
    </w:p>
    <w:bookmarkEnd w:id="5732"/>
    <w:bookmarkStart w:name="z5739" w:id="5733"/>
    <w:p>
      <w:pPr>
        <w:spacing w:after="0"/>
        <w:ind w:left="0"/>
        <w:jc w:val="both"/>
      </w:pPr>
      <w:r>
        <w:rPr>
          <w:rFonts w:ascii="Times New Roman"/>
          <w:b w:val="false"/>
          <w:i w:val="false"/>
          <w:color w:val="000000"/>
          <w:sz w:val="28"/>
        </w:rPr>
        <w:t>
      технические требования, предъявляемые к сырью.</w:t>
      </w:r>
    </w:p>
    <w:bookmarkEnd w:id="5733"/>
    <w:bookmarkStart w:name="z5740" w:id="5734"/>
    <w:p>
      <w:pPr>
        <w:spacing w:after="0"/>
        <w:ind w:left="0"/>
        <w:jc w:val="left"/>
      </w:pPr>
      <w:r>
        <w:rPr>
          <w:rFonts w:ascii="Times New Roman"/>
          <w:b/>
          <w:i w:val="false"/>
          <w:color w:val="000000"/>
        </w:rPr>
        <w:t xml:space="preserve"> Параграф 353. Аппаратчик фосгенирования, 3 разряд</w:t>
      </w:r>
    </w:p>
    <w:bookmarkEnd w:id="5734"/>
    <w:bookmarkStart w:name="z5741" w:id="5735"/>
    <w:p>
      <w:pPr>
        <w:spacing w:after="0"/>
        <w:ind w:left="0"/>
        <w:jc w:val="both"/>
      </w:pPr>
      <w:r>
        <w:rPr>
          <w:rFonts w:ascii="Times New Roman"/>
          <w:b w:val="false"/>
          <w:i w:val="false"/>
          <w:color w:val="000000"/>
          <w:sz w:val="28"/>
        </w:rPr>
        <w:t>
      803. Характеристика работ:</w:t>
      </w:r>
    </w:p>
    <w:bookmarkEnd w:id="5735"/>
    <w:bookmarkStart w:name="z5742" w:id="5736"/>
    <w:p>
      <w:pPr>
        <w:spacing w:after="0"/>
        <w:ind w:left="0"/>
        <w:jc w:val="both"/>
      </w:pPr>
      <w:r>
        <w:rPr>
          <w:rFonts w:ascii="Times New Roman"/>
          <w:b w:val="false"/>
          <w:i w:val="false"/>
          <w:color w:val="000000"/>
          <w:sz w:val="28"/>
        </w:rPr>
        <w:t>
      выполнение отдельных операций по ведению процесса фосгенирования органических соединений;</w:t>
      </w:r>
    </w:p>
    <w:bookmarkEnd w:id="5736"/>
    <w:bookmarkStart w:name="z5743" w:id="5737"/>
    <w:p>
      <w:pPr>
        <w:spacing w:after="0"/>
        <w:ind w:left="0"/>
        <w:jc w:val="both"/>
      </w:pPr>
      <w:r>
        <w:rPr>
          <w:rFonts w:ascii="Times New Roman"/>
          <w:b w:val="false"/>
          <w:i w:val="false"/>
          <w:color w:val="000000"/>
          <w:sz w:val="28"/>
        </w:rPr>
        <w:t>
      прием сырья, загрузка его в аппараты, выгрузка продукта из аппарата, отбор проб;</w:t>
      </w:r>
    </w:p>
    <w:bookmarkEnd w:id="5737"/>
    <w:bookmarkStart w:name="z5744" w:id="5738"/>
    <w:p>
      <w:pPr>
        <w:spacing w:after="0"/>
        <w:ind w:left="0"/>
        <w:jc w:val="both"/>
      </w:pPr>
      <w:r>
        <w:rPr>
          <w:rFonts w:ascii="Times New Roman"/>
          <w:b w:val="false"/>
          <w:i w:val="false"/>
          <w:color w:val="000000"/>
          <w:sz w:val="28"/>
        </w:rPr>
        <w:t>
      обслуживание технологического оборудования;</w:t>
      </w:r>
    </w:p>
    <w:bookmarkEnd w:id="5738"/>
    <w:bookmarkStart w:name="z5745" w:id="5739"/>
    <w:p>
      <w:pPr>
        <w:spacing w:after="0"/>
        <w:ind w:left="0"/>
        <w:jc w:val="both"/>
      </w:pPr>
      <w:r>
        <w:rPr>
          <w:rFonts w:ascii="Times New Roman"/>
          <w:b w:val="false"/>
          <w:i w:val="false"/>
          <w:color w:val="000000"/>
          <w:sz w:val="28"/>
        </w:rPr>
        <w:t>
      чистка и дегазация оборудования, подготовка его к ремонту.</w:t>
      </w:r>
    </w:p>
    <w:bookmarkEnd w:id="5739"/>
    <w:bookmarkStart w:name="z5746" w:id="5740"/>
    <w:p>
      <w:pPr>
        <w:spacing w:after="0"/>
        <w:ind w:left="0"/>
        <w:jc w:val="both"/>
      </w:pPr>
      <w:r>
        <w:rPr>
          <w:rFonts w:ascii="Times New Roman"/>
          <w:b w:val="false"/>
          <w:i w:val="false"/>
          <w:color w:val="000000"/>
          <w:sz w:val="28"/>
        </w:rPr>
        <w:t>
      804. Должен знать:</w:t>
      </w:r>
    </w:p>
    <w:bookmarkEnd w:id="5740"/>
    <w:bookmarkStart w:name="z5747" w:id="5741"/>
    <w:p>
      <w:pPr>
        <w:spacing w:after="0"/>
        <w:ind w:left="0"/>
        <w:jc w:val="both"/>
      </w:pPr>
      <w:r>
        <w:rPr>
          <w:rFonts w:ascii="Times New Roman"/>
          <w:b w:val="false"/>
          <w:i w:val="false"/>
          <w:color w:val="000000"/>
          <w:sz w:val="28"/>
        </w:rPr>
        <w:t>
      технологический режим процесса фосгенирования;</w:t>
      </w:r>
    </w:p>
    <w:bookmarkEnd w:id="5741"/>
    <w:bookmarkStart w:name="z5748" w:id="574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5742"/>
    <w:bookmarkStart w:name="z5749" w:id="574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743"/>
    <w:bookmarkStart w:name="z5750" w:id="5744"/>
    <w:p>
      <w:pPr>
        <w:spacing w:after="0"/>
        <w:ind w:left="0"/>
        <w:jc w:val="both"/>
      </w:pPr>
      <w:r>
        <w:rPr>
          <w:rFonts w:ascii="Times New Roman"/>
          <w:b w:val="false"/>
          <w:i w:val="false"/>
          <w:color w:val="000000"/>
          <w:sz w:val="28"/>
        </w:rPr>
        <w:t>
      физико-химические свойства фосгена и иных компонентов реакции и условия работы с ними;</w:t>
      </w:r>
    </w:p>
    <w:bookmarkEnd w:id="5744"/>
    <w:bookmarkStart w:name="z5751" w:id="5745"/>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5745"/>
    <w:bookmarkStart w:name="z5752" w:id="5746"/>
    <w:p>
      <w:pPr>
        <w:spacing w:after="0"/>
        <w:ind w:left="0"/>
        <w:jc w:val="both"/>
      </w:pPr>
      <w:r>
        <w:rPr>
          <w:rFonts w:ascii="Times New Roman"/>
          <w:b w:val="false"/>
          <w:i w:val="false"/>
          <w:color w:val="000000"/>
          <w:sz w:val="28"/>
        </w:rPr>
        <w:t>
      порядок отбора проб.</w:t>
      </w:r>
    </w:p>
    <w:bookmarkEnd w:id="5746"/>
    <w:bookmarkStart w:name="z5753" w:id="5747"/>
    <w:p>
      <w:pPr>
        <w:spacing w:after="0"/>
        <w:ind w:left="0"/>
        <w:jc w:val="left"/>
      </w:pPr>
      <w:r>
        <w:rPr>
          <w:rFonts w:ascii="Times New Roman"/>
          <w:b/>
          <w:i w:val="false"/>
          <w:color w:val="000000"/>
        </w:rPr>
        <w:t xml:space="preserve"> Параграф 354. Аппаратчик фосгенирования, 4 разряд</w:t>
      </w:r>
    </w:p>
    <w:bookmarkEnd w:id="5747"/>
    <w:bookmarkStart w:name="z5754" w:id="5748"/>
    <w:p>
      <w:pPr>
        <w:spacing w:after="0"/>
        <w:ind w:left="0"/>
        <w:jc w:val="both"/>
      </w:pPr>
      <w:r>
        <w:rPr>
          <w:rFonts w:ascii="Times New Roman"/>
          <w:b w:val="false"/>
          <w:i w:val="false"/>
          <w:color w:val="000000"/>
          <w:sz w:val="28"/>
        </w:rPr>
        <w:t>
      805. Характеристика работ:</w:t>
      </w:r>
    </w:p>
    <w:bookmarkEnd w:id="5748"/>
    <w:bookmarkStart w:name="z5755" w:id="5749"/>
    <w:p>
      <w:pPr>
        <w:spacing w:after="0"/>
        <w:ind w:left="0"/>
        <w:jc w:val="both"/>
      </w:pPr>
      <w:r>
        <w:rPr>
          <w:rFonts w:ascii="Times New Roman"/>
          <w:b w:val="false"/>
          <w:i w:val="false"/>
          <w:color w:val="000000"/>
          <w:sz w:val="28"/>
        </w:rPr>
        <w:t>
      ведение технологического процесса фосгенирования органических соединений;</w:t>
      </w:r>
    </w:p>
    <w:bookmarkEnd w:id="5749"/>
    <w:bookmarkStart w:name="z5756" w:id="5750"/>
    <w:p>
      <w:pPr>
        <w:spacing w:after="0"/>
        <w:ind w:left="0"/>
        <w:jc w:val="both"/>
      </w:pPr>
      <w:r>
        <w:rPr>
          <w:rFonts w:ascii="Times New Roman"/>
          <w:b w:val="false"/>
          <w:i w:val="false"/>
          <w:color w:val="000000"/>
          <w:sz w:val="28"/>
        </w:rPr>
        <w:t>
      расчет дозировки компонентов;</w:t>
      </w:r>
    </w:p>
    <w:bookmarkEnd w:id="5750"/>
    <w:bookmarkStart w:name="z5757" w:id="5751"/>
    <w:p>
      <w:pPr>
        <w:spacing w:after="0"/>
        <w:ind w:left="0"/>
        <w:jc w:val="both"/>
      </w:pPr>
      <w:r>
        <w:rPr>
          <w:rFonts w:ascii="Times New Roman"/>
          <w:b w:val="false"/>
          <w:i w:val="false"/>
          <w:color w:val="000000"/>
          <w:sz w:val="28"/>
        </w:rPr>
        <w:t>
      загрузка сырья и полуфабрикатов в реакторы, фосгенирование, передача продукта на следующую стадию или выгрузка из аппаратов;</w:t>
      </w:r>
    </w:p>
    <w:bookmarkEnd w:id="5751"/>
    <w:bookmarkStart w:name="z5758" w:id="5752"/>
    <w:p>
      <w:pPr>
        <w:spacing w:after="0"/>
        <w:ind w:left="0"/>
        <w:jc w:val="both"/>
      </w:pPr>
      <w:r>
        <w:rPr>
          <w:rFonts w:ascii="Times New Roman"/>
          <w:b w:val="false"/>
          <w:i w:val="false"/>
          <w:color w:val="000000"/>
          <w:sz w:val="28"/>
        </w:rPr>
        <w:t>
      проведение сопутствующих операций: нейтрализации, отгонки, растворения, фильтрации и иное;</w:t>
      </w:r>
    </w:p>
    <w:bookmarkEnd w:id="5752"/>
    <w:bookmarkStart w:name="z5759" w:id="5753"/>
    <w:p>
      <w:pPr>
        <w:spacing w:after="0"/>
        <w:ind w:left="0"/>
        <w:jc w:val="both"/>
      </w:pPr>
      <w:r>
        <w:rPr>
          <w:rFonts w:ascii="Times New Roman"/>
          <w:b w:val="false"/>
          <w:i w:val="false"/>
          <w:color w:val="000000"/>
          <w:sz w:val="28"/>
        </w:rPr>
        <w:t>
      регулирование процесса фосгенирования по показаниям контрольно-измерительных приборов и результатам анализов;</w:t>
      </w:r>
    </w:p>
    <w:bookmarkEnd w:id="5753"/>
    <w:bookmarkStart w:name="z5760" w:id="5754"/>
    <w:p>
      <w:pPr>
        <w:spacing w:after="0"/>
        <w:ind w:left="0"/>
        <w:jc w:val="both"/>
      </w:pPr>
      <w:r>
        <w:rPr>
          <w:rFonts w:ascii="Times New Roman"/>
          <w:b w:val="false"/>
          <w:i w:val="false"/>
          <w:color w:val="000000"/>
          <w:sz w:val="28"/>
        </w:rPr>
        <w:t>
      выполнение анализов;</w:t>
      </w:r>
    </w:p>
    <w:bookmarkEnd w:id="5754"/>
    <w:bookmarkStart w:name="z5761" w:id="5755"/>
    <w:p>
      <w:pPr>
        <w:spacing w:after="0"/>
        <w:ind w:left="0"/>
        <w:jc w:val="both"/>
      </w:pPr>
      <w:r>
        <w:rPr>
          <w:rFonts w:ascii="Times New Roman"/>
          <w:b w:val="false"/>
          <w:i w:val="false"/>
          <w:color w:val="000000"/>
          <w:sz w:val="28"/>
        </w:rPr>
        <w:t>
      проверка герметичности оборудования и коммуникаций;</w:t>
      </w:r>
    </w:p>
    <w:bookmarkEnd w:id="5755"/>
    <w:bookmarkStart w:name="z5762" w:id="5756"/>
    <w:p>
      <w:pPr>
        <w:spacing w:after="0"/>
        <w:ind w:left="0"/>
        <w:jc w:val="both"/>
      </w:pPr>
      <w:r>
        <w:rPr>
          <w:rFonts w:ascii="Times New Roman"/>
          <w:b w:val="false"/>
          <w:i w:val="false"/>
          <w:color w:val="000000"/>
          <w:sz w:val="28"/>
        </w:rPr>
        <w:t>
      обслуживание реакционных аппаратов, насосов, поглотительных систем, фильтров, перегонных колонн, центрифуг, сборников, мерников, холодильников, контрольно-измерительных приборов, коммуникаций и арматуры;</w:t>
      </w:r>
    </w:p>
    <w:bookmarkEnd w:id="5756"/>
    <w:bookmarkStart w:name="z5763" w:id="5757"/>
    <w:p>
      <w:pPr>
        <w:spacing w:after="0"/>
        <w:ind w:left="0"/>
        <w:jc w:val="both"/>
      </w:pPr>
      <w:r>
        <w:rPr>
          <w:rFonts w:ascii="Times New Roman"/>
          <w:b w:val="false"/>
          <w:i w:val="false"/>
          <w:color w:val="000000"/>
          <w:sz w:val="28"/>
        </w:rPr>
        <w:t>
      чистка реакторов от кубовых остатков и их дегазация;</w:t>
      </w:r>
    </w:p>
    <w:bookmarkEnd w:id="5757"/>
    <w:bookmarkStart w:name="z5764" w:id="5758"/>
    <w:p>
      <w:pPr>
        <w:spacing w:after="0"/>
        <w:ind w:left="0"/>
        <w:jc w:val="both"/>
      </w:pPr>
      <w:r>
        <w:rPr>
          <w:rFonts w:ascii="Times New Roman"/>
          <w:b w:val="false"/>
          <w:i w:val="false"/>
          <w:color w:val="000000"/>
          <w:sz w:val="28"/>
        </w:rPr>
        <w:t>
      подготовка баллонов или танков с фосгеном или передача фосгена в отделение получения фосгена;</w:t>
      </w:r>
    </w:p>
    <w:bookmarkEnd w:id="5758"/>
    <w:bookmarkStart w:name="z5765" w:id="5759"/>
    <w:p>
      <w:pPr>
        <w:spacing w:after="0"/>
        <w:ind w:left="0"/>
        <w:jc w:val="both"/>
      </w:pPr>
      <w:r>
        <w:rPr>
          <w:rFonts w:ascii="Times New Roman"/>
          <w:b w:val="false"/>
          <w:i w:val="false"/>
          <w:color w:val="000000"/>
          <w:sz w:val="28"/>
        </w:rPr>
        <w:t>
      учет сырья, полуфабрикатов и готовой продукции;</w:t>
      </w:r>
    </w:p>
    <w:bookmarkEnd w:id="5759"/>
    <w:bookmarkStart w:name="z5766" w:id="5760"/>
    <w:p>
      <w:pPr>
        <w:spacing w:after="0"/>
        <w:ind w:left="0"/>
        <w:jc w:val="both"/>
      </w:pPr>
      <w:r>
        <w:rPr>
          <w:rFonts w:ascii="Times New Roman"/>
          <w:b w:val="false"/>
          <w:i w:val="false"/>
          <w:color w:val="000000"/>
          <w:sz w:val="28"/>
        </w:rPr>
        <w:t>
      сдача оборудования в ремонт и прием из ремонта;</w:t>
      </w:r>
    </w:p>
    <w:bookmarkEnd w:id="5760"/>
    <w:bookmarkStart w:name="z5767" w:id="5761"/>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761"/>
    <w:bookmarkStart w:name="z5768" w:id="5762"/>
    <w:p>
      <w:pPr>
        <w:spacing w:after="0"/>
        <w:ind w:left="0"/>
        <w:jc w:val="both"/>
      </w:pPr>
      <w:r>
        <w:rPr>
          <w:rFonts w:ascii="Times New Roman"/>
          <w:b w:val="false"/>
          <w:i w:val="false"/>
          <w:color w:val="000000"/>
          <w:sz w:val="28"/>
        </w:rPr>
        <w:t>
      806. Должен знать:</w:t>
      </w:r>
    </w:p>
    <w:bookmarkEnd w:id="5762"/>
    <w:bookmarkStart w:name="z5769" w:id="5763"/>
    <w:p>
      <w:pPr>
        <w:spacing w:after="0"/>
        <w:ind w:left="0"/>
        <w:jc w:val="both"/>
      </w:pPr>
      <w:r>
        <w:rPr>
          <w:rFonts w:ascii="Times New Roman"/>
          <w:b w:val="false"/>
          <w:i w:val="false"/>
          <w:color w:val="000000"/>
          <w:sz w:val="28"/>
        </w:rPr>
        <w:t>
      технологический режим процесса фосгенирования;</w:t>
      </w:r>
    </w:p>
    <w:bookmarkEnd w:id="5763"/>
    <w:bookmarkStart w:name="z5770" w:id="576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5764"/>
    <w:bookmarkStart w:name="z5771" w:id="576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765"/>
    <w:bookmarkStart w:name="z5772" w:id="5766"/>
    <w:p>
      <w:pPr>
        <w:spacing w:after="0"/>
        <w:ind w:left="0"/>
        <w:jc w:val="both"/>
      </w:pPr>
      <w:r>
        <w:rPr>
          <w:rFonts w:ascii="Times New Roman"/>
          <w:b w:val="false"/>
          <w:i w:val="false"/>
          <w:color w:val="000000"/>
          <w:sz w:val="28"/>
        </w:rPr>
        <w:t>
      физико-химические свойства фосгена и иных компонентов реакции и условия работы с ними;</w:t>
      </w:r>
    </w:p>
    <w:bookmarkEnd w:id="5766"/>
    <w:bookmarkStart w:name="z5773" w:id="5767"/>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w:t>
      </w:r>
    </w:p>
    <w:bookmarkEnd w:id="5767"/>
    <w:bookmarkStart w:name="z5774" w:id="5768"/>
    <w:p>
      <w:pPr>
        <w:spacing w:after="0"/>
        <w:ind w:left="0"/>
        <w:jc w:val="both"/>
      </w:pPr>
      <w:r>
        <w:rPr>
          <w:rFonts w:ascii="Times New Roman"/>
          <w:b w:val="false"/>
          <w:i w:val="false"/>
          <w:color w:val="000000"/>
          <w:sz w:val="28"/>
        </w:rPr>
        <w:t>
      порядок отбора проб и методику проведения анализов;</w:t>
      </w:r>
    </w:p>
    <w:bookmarkEnd w:id="5768"/>
    <w:bookmarkStart w:name="z5775" w:id="5769"/>
    <w:p>
      <w:pPr>
        <w:spacing w:after="0"/>
        <w:ind w:left="0"/>
        <w:jc w:val="both"/>
      </w:pPr>
      <w:r>
        <w:rPr>
          <w:rFonts w:ascii="Times New Roman"/>
          <w:b w:val="false"/>
          <w:i w:val="false"/>
          <w:color w:val="000000"/>
          <w:sz w:val="28"/>
        </w:rPr>
        <w:t>
      нормы ведения технологического процесса.</w:t>
      </w:r>
    </w:p>
    <w:bookmarkEnd w:id="5769"/>
    <w:bookmarkStart w:name="z5776" w:id="5770"/>
    <w:p>
      <w:pPr>
        <w:spacing w:after="0"/>
        <w:ind w:left="0"/>
        <w:jc w:val="left"/>
      </w:pPr>
      <w:r>
        <w:rPr>
          <w:rFonts w:ascii="Times New Roman"/>
          <w:b/>
          <w:i w:val="false"/>
          <w:color w:val="000000"/>
        </w:rPr>
        <w:t xml:space="preserve"> Параграф 355. Аппаратчик фосгенирования, 5 разряд</w:t>
      </w:r>
    </w:p>
    <w:bookmarkEnd w:id="5770"/>
    <w:bookmarkStart w:name="z5777" w:id="5771"/>
    <w:p>
      <w:pPr>
        <w:spacing w:after="0"/>
        <w:ind w:left="0"/>
        <w:jc w:val="both"/>
      </w:pPr>
      <w:r>
        <w:rPr>
          <w:rFonts w:ascii="Times New Roman"/>
          <w:b w:val="false"/>
          <w:i w:val="false"/>
          <w:color w:val="000000"/>
          <w:sz w:val="28"/>
        </w:rPr>
        <w:t>
      807. Характеристика работ:</w:t>
      </w:r>
    </w:p>
    <w:bookmarkEnd w:id="5771"/>
    <w:bookmarkStart w:name="z5778" w:id="5772"/>
    <w:p>
      <w:pPr>
        <w:spacing w:after="0"/>
        <w:ind w:left="0"/>
        <w:jc w:val="both"/>
      </w:pPr>
      <w:r>
        <w:rPr>
          <w:rFonts w:ascii="Times New Roman"/>
          <w:b w:val="false"/>
          <w:i w:val="false"/>
          <w:color w:val="000000"/>
          <w:sz w:val="28"/>
        </w:rPr>
        <w:t>
      ведение процесса фосгенирования в производстве толуилендиизоционатов и толуилендиаминов, диметил-дифенил-мочевины, диэтилдифенилмочевины или получение метал-хлор-формиата в производстве фенил-метил-уретилана или фосгенирование с одновременным получением фосгена;</w:t>
      </w:r>
    </w:p>
    <w:bookmarkEnd w:id="5772"/>
    <w:bookmarkStart w:name="z5779" w:id="5773"/>
    <w:p>
      <w:pPr>
        <w:spacing w:after="0"/>
        <w:ind w:left="0"/>
        <w:jc w:val="both"/>
      </w:pPr>
      <w:r>
        <w:rPr>
          <w:rFonts w:ascii="Times New Roman"/>
          <w:b w:val="false"/>
          <w:i w:val="false"/>
          <w:color w:val="000000"/>
          <w:sz w:val="28"/>
        </w:rPr>
        <w:t>
      контроль и регулирование технологического процесса, корректировка процесса по результатам анализов и наблюдений;</w:t>
      </w:r>
    </w:p>
    <w:bookmarkEnd w:id="5773"/>
    <w:bookmarkStart w:name="z5780" w:id="5774"/>
    <w:p>
      <w:pPr>
        <w:spacing w:after="0"/>
        <w:ind w:left="0"/>
        <w:jc w:val="both"/>
      </w:pPr>
      <w:r>
        <w:rPr>
          <w:rFonts w:ascii="Times New Roman"/>
          <w:b w:val="false"/>
          <w:i w:val="false"/>
          <w:color w:val="000000"/>
          <w:sz w:val="28"/>
        </w:rPr>
        <w:t>
      проведение контрольных анализов;</w:t>
      </w:r>
    </w:p>
    <w:bookmarkEnd w:id="5774"/>
    <w:bookmarkStart w:name="z5781" w:id="5775"/>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5775"/>
    <w:bookmarkStart w:name="z5782" w:id="5776"/>
    <w:p>
      <w:pPr>
        <w:spacing w:after="0"/>
        <w:ind w:left="0"/>
        <w:jc w:val="both"/>
      </w:pPr>
      <w:r>
        <w:rPr>
          <w:rFonts w:ascii="Times New Roman"/>
          <w:b w:val="false"/>
          <w:i w:val="false"/>
          <w:color w:val="000000"/>
          <w:sz w:val="28"/>
        </w:rPr>
        <w:t>
      808. Должен знать:</w:t>
      </w:r>
    </w:p>
    <w:bookmarkEnd w:id="5776"/>
    <w:bookmarkStart w:name="z5783" w:id="5777"/>
    <w:p>
      <w:pPr>
        <w:spacing w:after="0"/>
        <w:ind w:left="0"/>
        <w:jc w:val="both"/>
      </w:pPr>
      <w:r>
        <w:rPr>
          <w:rFonts w:ascii="Times New Roman"/>
          <w:b w:val="false"/>
          <w:i w:val="false"/>
          <w:color w:val="000000"/>
          <w:sz w:val="28"/>
        </w:rPr>
        <w:t>
      технологический режим процесса фосгенирования;</w:t>
      </w:r>
    </w:p>
    <w:bookmarkEnd w:id="5777"/>
    <w:bookmarkStart w:name="z5784" w:id="5778"/>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5778"/>
    <w:bookmarkStart w:name="z5785" w:id="5779"/>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5779"/>
    <w:bookmarkStart w:name="z5786" w:id="5780"/>
    <w:p>
      <w:pPr>
        <w:spacing w:after="0"/>
        <w:ind w:left="0"/>
        <w:jc w:val="both"/>
      </w:pPr>
      <w:r>
        <w:rPr>
          <w:rFonts w:ascii="Times New Roman"/>
          <w:b w:val="false"/>
          <w:i w:val="false"/>
          <w:color w:val="000000"/>
          <w:sz w:val="28"/>
        </w:rPr>
        <w:t>
      физико-химические свойства фосгена и иных компонентов реакции и условия работы с ними;</w:t>
      </w:r>
    </w:p>
    <w:bookmarkEnd w:id="5780"/>
    <w:bookmarkStart w:name="z5787" w:id="5781"/>
    <w:p>
      <w:pPr>
        <w:spacing w:after="0"/>
        <w:ind w:left="0"/>
        <w:jc w:val="both"/>
      </w:pPr>
      <w:r>
        <w:rPr>
          <w:rFonts w:ascii="Times New Roman"/>
          <w:b w:val="false"/>
          <w:i w:val="false"/>
          <w:color w:val="000000"/>
          <w:sz w:val="28"/>
        </w:rPr>
        <w:t>
      технические требования, предъявляемые к сырью, полуфабрикатам и готовой продукции;</w:t>
      </w:r>
    </w:p>
    <w:bookmarkEnd w:id="5781"/>
    <w:bookmarkStart w:name="z5788" w:id="5782"/>
    <w:p>
      <w:pPr>
        <w:spacing w:after="0"/>
        <w:ind w:left="0"/>
        <w:jc w:val="both"/>
      </w:pPr>
      <w:r>
        <w:rPr>
          <w:rFonts w:ascii="Times New Roman"/>
          <w:b w:val="false"/>
          <w:i w:val="false"/>
          <w:color w:val="000000"/>
          <w:sz w:val="28"/>
        </w:rPr>
        <w:t>
      методику проведения анализов;</w:t>
      </w:r>
    </w:p>
    <w:bookmarkEnd w:id="5782"/>
    <w:bookmarkStart w:name="z5789" w:id="5783"/>
    <w:p>
      <w:pPr>
        <w:spacing w:after="0"/>
        <w:ind w:left="0"/>
        <w:jc w:val="both"/>
      </w:pPr>
      <w:r>
        <w:rPr>
          <w:rFonts w:ascii="Times New Roman"/>
          <w:b w:val="false"/>
          <w:i w:val="false"/>
          <w:color w:val="000000"/>
          <w:sz w:val="28"/>
        </w:rPr>
        <w:t>
      нормы ведения технологического процесса.</w:t>
      </w:r>
    </w:p>
    <w:bookmarkEnd w:id="5783"/>
    <w:bookmarkStart w:name="z5790" w:id="5784"/>
    <w:p>
      <w:pPr>
        <w:spacing w:after="0"/>
        <w:ind w:left="0"/>
        <w:jc w:val="left"/>
      </w:pPr>
      <w:r>
        <w:rPr>
          <w:rFonts w:ascii="Times New Roman"/>
          <w:b/>
          <w:i w:val="false"/>
          <w:color w:val="000000"/>
        </w:rPr>
        <w:t xml:space="preserve"> Параграф 356. Оператор дистанционного пульта управления в химическом производстве, 4 разряд</w:t>
      </w:r>
    </w:p>
    <w:bookmarkEnd w:id="5784"/>
    <w:bookmarkStart w:name="z5791" w:id="5785"/>
    <w:p>
      <w:pPr>
        <w:spacing w:after="0"/>
        <w:ind w:left="0"/>
        <w:jc w:val="both"/>
      </w:pPr>
      <w:r>
        <w:rPr>
          <w:rFonts w:ascii="Times New Roman"/>
          <w:b w:val="false"/>
          <w:i w:val="false"/>
          <w:color w:val="000000"/>
          <w:sz w:val="28"/>
        </w:rPr>
        <w:t>
      809. Характеристика работ:</w:t>
      </w:r>
    </w:p>
    <w:bookmarkEnd w:id="5785"/>
    <w:bookmarkStart w:name="z5792" w:id="5786"/>
    <w:p>
      <w:pPr>
        <w:spacing w:after="0"/>
        <w:ind w:left="0"/>
        <w:jc w:val="both"/>
      </w:pPr>
      <w:r>
        <w:rPr>
          <w:rFonts w:ascii="Times New Roman"/>
          <w:b w:val="false"/>
          <w:i w:val="false"/>
          <w:color w:val="000000"/>
          <w:sz w:val="28"/>
        </w:rPr>
        <w:t>
      ведение несложного технологического процесса с дистанционного пульта управления, оборудованного регистрирующими, записывающими и регулирующими приборами и устройствами или ведение отдельных операций сложного многофазного процесса под руководством оператора более высокой квалификации;</w:t>
      </w:r>
    </w:p>
    <w:bookmarkEnd w:id="5786"/>
    <w:bookmarkStart w:name="z5793" w:id="5787"/>
    <w:p>
      <w:pPr>
        <w:spacing w:after="0"/>
        <w:ind w:left="0"/>
        <w:jc w:val="both"/>
      </w:pPr>
      <w:r>
        <w:rPr>
          <w:rFonts w:ascii="Times New Roman"/>
          <w:b w:val="false"/>
          <w:i w:val="false"/>
          <w:color w:val="000000"/>
          <w:sz w:val="28"/>
        </w:rPr>
        <w:t>
      продувка аппаратов и коммуникаций инертным газом;</w:t>
      </w:r>
    </w:p>
    <w:bookmarkEnd w:id="5787"/>
    <w:bookmarkStart w:name="z5794" w:id="5788"/>
    <w:p>
      <w:pPr>
        <w:spacing w:after="0"/>
        <w:ind w:left="0"/>
        <w:jc w:val="both"/>
      </w:pPr>
      <w:r>
        <w:rPr>
          <w:rFonts w:ascii="Times New Roman"/>
          <w:b w:val="false"/>
          <w:i w:val="false"/>
          <w:color w:val="000000"/>
          <w:sz w:val="28"/>
        </w:rPr>
        <w:t>
      подготовка сырья, составление первичных растворов, смесей, дозирование сырья и загрузка его в аппараты;</w:t>
      </w:r>
    </w:p>
    <w:bookmarkEnd w:id="5788"/>
    <w:bookmarkStart w:name="z5795" w:id="5789"/>
    <w:p>
      <w:pPr>
        <w:spacing w:after="0"/>
        <w:ind w:left="0"/>
        <w:jc w:val="both"/>
      </w:pPr>
      <w:r>
        <w:rPr>
          <w:rFonts w:ascii="Times New Roman"/>
          <w:b w:val="false"/>
          <w:i w:val="false"/>
          <w:color w:val="000000"/>
          <w:sz w:val="28"/>
        </w:rPr>
        <w:t>
      ведение технологического процесса при перемешивании реакционной массы с подогревом или охлаждением ее до заданной температуры;</w:t>
      </w:r>
    </w:p>
    <w:bookmarkEnd w:id="5789"/>
    <w:bookmarkStart w:name="z5796" w:id="5790"/>
    <w:p>
      <w:pPr>
        <w:spacing w:after="0"/>
        <w:ind w:left="0"/>
        <w:jc w:val="both"/>
      </w:pPr>
      <w:r>
        <w:rPr>
          <w:rFonts w:ascii="Times New Roman"/>
          <w:b w:val="false"/>
          <w:i w:val="false"/>
          <w:color w:val="000000"/>
          <w:sz w:val="28"/>
        </w:rPr>
        <w:t>
      подача в аппараты дополнительных компонентов или катализаторов;</w:t>
      </w:r>
    </w:p>
    <w:bookmarkEnd w:id="5790"/>
    <w:bookmarkStart w:name="z5797" w:id="5791"/>
    <w:p>
      <w:pPr>
        <w:spacing w:after="0"/>
        <w:ind w:left="0"/>
        <w:jc w:val="both"/>
      </w:pPr>
      <w:r>
        <w:rPr>
          <w:rFonts w:ascii="Times New Roman"/>
          <w:b w:val="false"/>
          <w:i w:val="false"/>
          <w:color w:val="000000"/>
          <w:sz w:val="28"/>
        </w:rPr>
        <w:t>
      определение момента окончания реакции и готовности продукта;</w:t>
      </w:r>
    </w:p>
    <w:bookmarkEnd w:id="5791"/>
    <w:bookmarkStart w:name="z5798" w:id="5792"/>
    <w:p>
      <w:pPr>
        <w:spacing w:after="0"/>
        <w:ind w:left="0"/>
        <w:jc w:val="both"/>
      </w:pPr>
      <w:r>
        <w:rPr>
          <w:rFonts w:ascii="Times New Roman"/>
          <w:b w:val="false"/>
          <w:i w:val="false"/>
          <w:color w:val="000000"/>
          <w:sz w:val="28"/>
        </w:rPr>
        <w:t>
      выделение готового продукта из реакционной массы, выгрузка продукта, фильтрация, отстаивание, отгонка, кристаллизация, сушка, рассев и иное, отбор проб;</w:t>
      </w:r>
    </w:p>
    <w:bookmarkEnd w:id="5792"/>
    <w:bookmarkStart w:name="z5799" w:id="5793"/>
    <w:p>
      <w:pPr>
        <w:spacing w:after="0"/>
        <w:ind w:left="0"/>
        <w:jc w:val="both"/>
      </w:pPr>
      <w:r>
        <w:rPr>
          <w:rFonts w:ascii="Times New Roman"/>
          <w:b w:val="false"/>
          <w:i w:val="false"/>
          <w:color w:val="000000"/>
          <w:sz w:val="28"/>
        </w:rPr>
        <w:t>
      контроль технологического процесса по показаниям контрольно-измерительных приборов и результатам химических анализов;</w:t>
      </w:r>
    </w:p>
    <w:bookmarkEnd w:id="5793"/>
    <w:bookmarkStart w:name="z5800" w:id="5794"/>
    <w:p>
      <w:pPr>
        <w:spacing w:after="0"/>
        <w:ind w:left="0"/>
        <w:jc w:val="both"/>
      </w:pPr>
      <w:r>
        <w:rPr>
          <w:rFonts w:ascii="Times New Roman"/>
          <w:b w:val="false"/>
          <w:i w:val="false"/>
          <w:color w:val="000000"/>
          <w:sz w:val="28"/>
        </w:rPr>
        <w:t>
      регулирование параметров технологического режима с пульта управления;</w:t>
      </w:r>
    </w:p>
    <w:bookmarkEnd w:id="5794"/>
    <w:bookmarkStart w:name="z5801" w:id="5795"/>
    <w:p>
      <w:pPr>
        <w:spacing w:after="0"/>
        <w:ind w:left="0"/>
        <w:jc w:val="both"/>
      </w:pPr>
      <w:r>
        <w:rPr>
          <w:rFonts w:ascii="Times New Roman"/>
          <w:b w:val="false"/>
          <w:i w:val="false"/>
          <w:color w:val="000000"/>
          <w:sz w:val="28"/>
        </w:rPr>
        <w:t>
      составление растворов и смесей заданной концентрации и рецептуры;</w:t>
      </w:r>
    </w:p>
    <w:bookmarkEnd w:id="5795"/>
    <w:bookmarkStart w:name="z5802" w:id="5796"/>
    <w:p>
      <w:pPr>
        <w:spacing w:after="0"/>
        <w:ind w:left="0"/>
        <w:jc w:val="both"/>
      </w:pPr>
      <w:r>
        <w:rPr>
          <w:rFonts w:ascii="Times New Roman"/>
          <w:b w:val="false"/>
          <w:i w:val="false"/>
          <w:color w:val="000000"/>
          <w:sz w:val="28"/>
        </w:rPr>
        <w:t>
      учет движения сырья и продуктов;</w:t>
      </w:r>
    </w:p>
    <w:bookmarkEnd w:id="5796"/>
    <w:bookmarkStart w:name="z5803" w:id="5797"/>
    <w:p>
      <w:pPr>
        <w:spacing w:after="0"/>
        <w:ind w:left="0"/>
        <w:jc w:val="both"/>
      </w:pPr>
      <w:r>
        <w:rPr>
          <w:rFonts w:ascii="Times New Roman"/>
          <w:b w:val="false"/>
          <w:i w:val="false"/>
          <w:color w:val="000000"/>
          <w:sz w:val="28"/>
        </w:rPr>
        <w:t>
      ведение записей в технологическом журнале;</w:t>
      </w:r>
    </w:p>
    <w:bookmarkEnd w:id="5797"/>
    <w:bookmarkStart w:name="z5804" w:id="5798"/>
    <w:p>
      <w:pPr>
        <w:spacing w:after="0"/>
        <w:ind w:left="0"/>
        <w:jc w:val="both"/>
      </w:pPr>
      <w:r>
        <w:rPr>
          <w:rFonts w:ascii="Times New Roman"/>
          <w:b w:val="false"/>
          <w:i w:val="false"/>
          <w:color w:val="000000"/>
          <w:sz w:val="28"/>
        </w:rPr>
        <w:t>
      обслуживание оборудования и коммуникаций, которыми оснащен участок, устранение мелких неисправностей.</w:t>
      </w:r>
    </w:p>
    <w:bookmarkEnd w:id="5798"/>
    <w:bookmarkStart w:name="z5805" w:id="5799"/>
    <w:p>
      <w:pPr>
        <w:spacing w:after="0"/>
        <w:ind w:left="0"/>
        <w:jc w:val="both"/>
      </w:pPr>
      <w:r>
        <w:rPr>
          <w:rFonts w:ascii="Times New Roman"/>
          <w:b w:val="false"/>
          <w:i w:val="false"/>
          <w:color w:val="000000"/>
          <w:sz w:val="28"/>
        </w:rPr>
        <w:t>
      810. Должен знать:</w:t>
      </w:r>
    </w:p>
    <w:bookmarkEnd w:id="5799"/>
    <w:bookmarkStart w:name="z5806" w:id="5800"/>
    <w:p>
      <w:pPr>
        <w:spacing w:after="0"/>
        <w:ind w:left="0"/>
        <w:jc w:val="both"/>
      </w:pPr>
      <w:r>
        <w:rPr>
          <w:rFonts w:ascii="Times New Roman"/>
          <w:b w:val="false"/>
          <w:i w:val="false"/>
          <w:color w:val="000000"/>
          <w:sz w:val="28"/>
        </w:rPr>
        <w:t>
      технологическую схему производства продукта;</w:t>
      </w:r>
    </w:p>
    <w:bookmarkEnd w:id="5800"/>
    <w:bookmarkStart w:name="z5807" w:id="5801"/>
    <w:p>
      <w:pPr>
        <w:spacing w:after="0"/>
        <w:ind w:left="0"/>
        <w:jc w:val="both"/>
      </w:pPr>
      <w:r>
        <w:rPr>
          <w:rFonts w:ascii="Times New Roman"/>
          <w:b w:val="false"/>
          <w:i w:val="false"/>
          <w:color w:val="000000"/>
          <w:sz w:val="28"/>
        </w:rPr>
        <w:t>
      физико-химические основы и сущность процесса на обслуживаемом участке;</w:t>
      </w:r>
    </w:p>
    <w:bookmarkEnd w:id="5801"/>
    <w:bookmarkStart w:name="z5808" w:id="580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щита управления, контрольно-измерительных приборов и регулирующих устройств;</w:t>
      </w:r>
    </w:p>
    <w:bookmarkEnd w:id="5802"/>
    <w:bookmarkStart w:name="z5809" w:id="580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5803"/>
    <w:bookmarkStart w:name="z5810" w:id="580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804"/>
    <w:bookmarkStart w:name="z5811" w:id="5805"/>
    <w:p>
      <w:pPr>
        <w:spacing w:after="0"/>
        <w:ind w:left="0"/>
        <w:jc w:val="both"/>
      </w:pPr>
      <w:r>
        <w:rPr>
          <w:rFonts w:ascii="Times New Roman"/>
          <w:b w:val="false"/>
          <w:i w:val="false"/>
          <w:color w:val="000000"/>
          <w:sz w:val="28"/>
        </w:rPr>
        <w:t>
      порядок отбора проб.</w:t>
      </w:r>
    </w:p>
    <w:bookmarkEnd w:id="5805"/>
    <w:bookmarkStart w:name="z5812" w:id="5806"/>
    <w:p>
      <w:pPr>
        <w:spacing w:after="0"/>
        <w:ind w:left="0"/>
        <w:jc w:val="both"/>
      </w:pPr>
      <w:r>
        <w:rPr>
          <w:rFonts w:ascii="Times New Roman"/>
          <w:b w:val="false"/>
          <w:i w:val="false"/>
          <w:color w:val="000000"/>
          <w:sz w:val="28"/>
        </w:rPr>
        <w:t>
      811. Примеры работ:</w:t>
      </w:r>
    </w:p>
    <w:bookmarkEnd w:id="5806"/>
    <w:bookmarkStart w:name="z5813" w:id="5807"/>
    <w:p>
      <w:pPr>
        <w:spacing w:after="0"/>
        <w:ind w:left="0"/>
        <w:jc w:val="both"/>
      </w:pPr>
      <w:r>
        <w:rPr>
          <w:rFonts w:ascii="Times New Roman"/>
          <w:b w:val="false"/>
          <w:i w:val="false"/>
          <w:color w:val="000000"/>
          <w:sz w:val="28"/>
        </w:rPr>
        <w:t>
      1) нейтрализация кислых стоков в производстве синтетических жирных кислот;</w:t>
      </w:r>
    </w:p>
    <w:bookmarkEnd w:id="5807"/>
    <w:bookmarkStart w:name="z5814" w:id="5808"/>
    <w:p>
      <w:pPr>
        <w:spacing w:after="0"/>
        <w:ind w:left="0"/>
        <w:jc w:val="both"/>
      </w:pPr>
      <w:r>
        <w:rPr>
          <w:rFonts w:ascii="Times New Roman"/>
          <w:b w:val="false"/>
          <w:i w:val="false"/>
          <w:color w:val="000000"/>
          <w:sz w:val="28"/>
        </w:rPr>
        <w:t>
      2) приготовление композиции синтетических моющих средств;</w:t>
      </w:r>
    </w:p>
    <w:bookmarkEnd w:id="5808"/>
    <w:bookmarkStart w:name="z5815" w:id="5809"/>
    <w:p>
      <w:pPr>
        <w:spacing w:after="0"/>
        <w:ind w:left="0"/>
        <w:jc w:val="both"/>
      </w:pPr>
      <w:r>
        <w:rPr>
          <w:rFonts w:ascii="Times New Roman"/>
          <w:b w:val="false"/>
          <w:i w:val="false"/>
          <w:color w:val="000000"/>
          <w:sz w:val="28"/>
        </w:rPr>
        <w:t>
      3) сульфирование жирных спиртов при выработке их методом прямого окисления углеводородного сырья.</w:t>
      </w:r>
    </w:p>
    <w:bookmarkEnd w:id="5809"/>
    <w:bookmarkStart w:name="z5816" w:id="5810"/>
    <w:p>
      <w:pPr>
        <w:spacing w:after="0"/>
        <w:ind w:left="0"/>
        <w:jc w:val="left"/>
      </w:pPr>
      <w:r>
        <w:rPr>
          <w:rFonts w:ascii="Times New Roman"/>
          <w:b/>
          <w:i w:val="false"/>
          <w:color w:val="000000"/>
        </w:rPr>
        <w:t xml:space="preserve"> Параграф 357. Оператор дистанционного пульта управления в химическом производстве, 5 разряд</w:t>
      </w:r>
    </w:p>
    <w:bookmarkEnd w:id="5810"/>
    <w:bookmarkStart w:name="z5817" w:id="5811"/>
    <w:p>
      <w:pPr>
        <w:spacing w:after="0"/>
        <w:ind w:left="0"/>
        <w:jc w:val="both"/>
      </w:pPr>
      <w:r>
        <w:rPr>
          <w:rFonts w:ascii="Times New Roman"/>
          <w:b w:val="false"/>
          <w:i w:val="false"/>
          <w:color w:val="000000"/>
          <w:sz w:val="28"/>
        </w:rPr>
        <w:t>
      812. Характеристика работ:</w:t>
      </w:r>
    </w:p>
    <w:bookmarkEnd w:id="5811"/>
    <w:bookmarkStart w:name="z5818" w:id="5812"/>
    <w:p>
      <w:pPr>
        <w:spacing w:after="0"/>
        <w:ind w:left="0"/>
        <w:jc w:val="both"/>
      </w:pPr>
      <w:r>
        <w:rPr>
          <w:rFonts w:ascii="Times New Roman"/>
          <w:b w:val="false"/>
          <w:i w:val="false"/>
          <w:color w:val="000000"/>
          <w:sz w:val="28"/>
        </w:rPr>
        <w:t>
      ведение технологического процесса с дистанционного пульта управления в автоматизированных химических производствах;</w:t>
      </w:r>
    </w:p>
    <w:bookmarkEnd w:id="5812"/>
    <w:bookmarkStart w:name="z5819" w:id="5813"/>
    <w:p>
      <w:pPr>
        <w:spacing w:after="0"/>
        <w:ind w:left="0"/>
        <w:jc w:val="both"/>
      </w:pPr>
      <w:r>
        <w:rPr>
          <w:rFonts w:ascii="Times New Roman"/>
          <w:b w:val="false"/>
          <w:i w:val="false"/>
          <w:color w:val="000000"/>
          <w:sz w:val="28"/>
        </w:rPr>
        <w:t>
      ведение сложного многофазного технологического процесса в строгих пределах колебания температуры, давления, напряжения, дозировки и иных параметров с дистанционного пульта управления оборудования;</w:t>
      </w:r>
    </w:p>
    <w:bookmarkEnd w:id="5813"/>
    <w:bookmarkStart w:name="z5820" w:id="5814"/>
    <w:p>
      <w:pPr>
        <w:spacing w:after="0"/>
        <w:ind w:left="0"/>
        <w:jc w:val="both"/>
      </w:pPr>
      <w:r>
        <w:rPr>
          <w:rFonts w:ascii="Times New Roman"/>
          <w:b w:val="false"/>
          <w:i w:val="false"/>
          <w:color w:val="000000"/>
          <w:sz w:val="28"/>
        </w:rPr>
        <w:t>
      контроль за количеством и качеством загружаемого и расходуемого сырья и материалов, выходом готового продукта и иных показателей процесса с помощью контрольно-измерительных приборов и автоматики;</w:t>
      </w:r>
    </w:p>
    <w:bookmarkEnd w:id="5814"/>
    <w:bookmarkStart w:name="z5821" w:id="5815"/>
    <w:p>
      <w:pPr>
        <w:spacing w:after="0"/>
        <w:ind w:left="0"/>
        <w:jc w:val="both"/>
      </w:pPr>
      <w:r>
        <w:rPr>
          <w:rFonts w:ascii="Times New Roman"/>
          <w:b w:val="false"/>
          <w:i w:val="false"/>
          <w:color w:val="000000"/>
          <w:sz w:val="28"/>
        </w:rPr>
        <w:t>
      устранение неполадок в работе оборудования и нарушений технологического процесса по сигнальным устройствам;</w:t>
      </w:r>
    </w:p>
    <w:bookmarkEnd w:id="5815"/>
    <w:bookmarkStart w:name="z5822" w:id="5816"/>
    <w:p>
      <w:pPr>
        <w:spacing w:after="0"/>
        <w:ind w:left="0"/>
        <w:jc w:val="both"/>
      </w:pPr>
      <w:r>
        <w:rPr>
          <w:rFonts w:ascii="Times New Roman"/>
          <w:b w:val="false"/>
          <w:i w:val="false"/>
          <w:color w:val="000000"/>
          <w:sz w:val="28"/>
        </w:rPr>
        <w:t>
      в случае необходимости переход с дистанционного пульта управления процессом на ручное;</w:t>
      </w:r>
    </w:p>
    <w:bookmarkEnd w:id="5816"/>
    <w:bookmarkStart w:name="z5823" w:id="5817"/>
    <w:p>
      <w:pPr>
        <w:spacing w:after="0"/>
        <w:ind w:left="0"/>
        <w:jc w:val="both"/>
      </w:pPr>
      <w:r>
        <w:rPr>
          <w:rFonts w:ascii="Times New Roman"/>
          <w:b w:val="false"/>
          <w:i w:val="false"/>
          <w:color w:val="000000"/>
          <w:sz w:val="28"/>
        </w:rPr>
        <w:t>
      обслуживание контрольно-измерительных, регистрирующих и регулирующих приборов и автоматических устройств, устанавливаемых на пульте;</w:t>
      </w:r>
    </w:p>
    <w:bookmarkEnd w:id="5817"/>
    <w:bookmarkStart w:name="z5824" w:id="5818"/>
    <w:p>
      <w:pPr>
        <w:spacing w:after="0"/>
        <w:ind w:left="0"/>
        <w:jc w:val="both"/>
      </w:pPr>
      <w:r>
        <w:rPr>
          <w:rFonts w:ascii="Times New Roman"/>
          <w:b w:val="false"/>
          <w:i w:val="false"/>
          <w:color w:val="000000"/>
          <w:sz w:val="28"/>
        </w:rPr>
        <w:t>
      регистрация показаний приборов в производственном журнале.</w:t>
      </w:r>
    </w:p>
    <w:bookmarkEnd w:id="5818"/>
    <w:bookmarkStart w:name="z5825" w:id="5819"/>
    <w:p>
      <w:pPr>
        <w:spacing w:after="0"/>
        <w:ind w:left="0"/>
        <w:jc w:val="both"/>
      </w:pPr>
      <w:r>
        <w:rPr>
          <w:rFonts w:ascii="Times New Roman"/>
          <w:b w:val="false"/>
          <w:i w:val="false"/>
          <w:color w:val="000000"/>
          <w:sz w:val="28"/>
        </w:rPr>
        <w:t>
      813. Должен знать:</w:t>
      </w:r>
    </w:p>
    <w:bookmarkEnd w:id="5819"/>
    <w:bookmarkStart w:name="z5826" w:id="5820"/>
    <w:p>
      <w:pPr>
        <w:spacing w:after="0"/>
        <w:ind w:left="0"/>
        <w:jc w:val="both"/>
      </w:pPr>
      <w:r>
        <w:rPr>
          <w:rFonts w:ascii="Times New Roman"/>
          <w:b w:val="false"/>
          <w:i w:val="false"/>
          <w:color w:val="000000"/>
          <w:sz w:val="28"/>
        </w:rPr>
        <w:t>
      технологическую схему обслуживаемого производства;</w:t>
      </w:r>
    </w:p>
    <w:bookmarkEnd w:id="5820"/>
    <w:bookmarkStart w:name="z5827" w:id="5821"/>
    <w:p>
      <w:pPr>
        <w:spacing w:after="0"/>
        <w:ind w:left="0"/>
        <w:jc w:val="both"/>
      </w:pPr>
      <w:r>
        <w:rPr>
          <w:rFonts w:ascii="Times New Roman"/>
          <w:b w:val="false"/>
          <w:i w:val="false"/>
          <w:color w:val="000000"/>
          <w:sz w:val="28"/>
        </w:rPr>
        <w:t>
      устройство оборудования, контрольно-измерительных приборов и систем автоматики;</w:t>
      </w:r>
    </w:p>
    <w:bookmarkEnd w:id="5821"/>
    <w:bookmarkStart w:name="z5828" w:id="5822"/>
    <w:p>
      <w:pPr>
        <w:spacing w:after="0"/>
        <w:ind w:left="0"/>
        <w:jc w:val="both"/>
      </w:pPr>
      <w:r>
        <w:rPr>
          <w:rFonts w:ascii="Times New Roman"/>
          <w:b w:val="false"/>
          <w:i w:val="false"/>
          <w:color w:val="000000"/>
          <w:sz w:val="28"/>
        </w:rPr>
        <w:t>
      сущность технологических процессов на обслуживаемом участке, схему арматуры и коммуникаций;</w:t>
      </w:r>
    </w:p>
    <w:bookmarkEnd w:id="5822"/>
    <w:bookmarkStart w:name="z5829" w:id="5823"/>
    <w:p>
      <w:pPr>
        <w:spacing w:after="0"/>
        <w:ind w:left="0"/>
        <w:jc w:val="both"/>
      </w:pPr>
      <w:r>
        <w:rPr>
          <w:rFonts w:ascii="Times New Roman"/>
          <w:b w:val="false"/>
          <w:i w:val="false"/>
          <w:color w:val="000000"/>
          <w:sz w:val="28"/>
        </w:rPr>
        <w:t>
      возможные неполадки в работе приборов и автоматических систем и способы устранения их;</w:t>
      </w:r>
    </w:p>
    <w:bookmarkEnd w:id="5823"/>
    <w:bookmarkStart w:name="z5830" w:id="5824"/>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5824"/>
    <w:bookmarkStart w:name="z5831" w:id="5825"/>
    <w:p>
      <w:pPr>
        <w:spacing w:after="0"/>
        <w:ind w:left="0"/>
        <w:jc w:val="both"/>
      </w:pPr>
      <w:r>
        <w:rPr>
          <w:rFonts w:ascii="Times New Roman"/>
          <w:b w:val="false"/>
          <w:i w:val="false"/>
          <w:color w:val="000000"/>
          <w:sz w:val="28"/>
        </w:rPr>
        <w:t>
      основы химии, электротехники и химической технологии в пределах выполняемой работы.</w:t>
      </w:r>
    </w:p>
    <w:bookmarkEnd w:id="5825"/>
    <w:bookmarkStart w:name="z5832" w:id="5826"/>
    <w:p>
      <w:pPr>
        <w:spacing w:after="0"/>
        <w:ind w:left="0"/>
        <w:jc w:val="both"/>
      </w:pPr>
      <w:r>
        <w:rPr>
          <w:rFonts w:ascii="Times New Roman"/>
          <w:b w:val="false"/>
          <w:i w:val="false"/>
          <w:color w:val="000000"/>
          <w:sz w:val="28"/>
        </w:rPr>
        <w:t>
      814. Примеры работ:</w:t>
      </w:r>
    </w:p>
    <w:bookmarkEnd w:id="5826"/>
    <w:bookmarkStart w:name="z5833" w:id="5827"/>
    <w:p>
      <w:pPr>
        <w:spacing w:after="0"/>
        <w:ind w:left="0"/>
        <w:jc w:val="both"/>
      </w:pPr>
      <w:r>
        <w:rPr>
          <w:rFonts w:ascii="Times New Roman"/>
          <w:b w:val="false"/>
          <w:i w:val="false"/>
          <w:color w:val="000000"/>
          <w:sz w:val="28"/>
        </w:rPr>
        <w:t>
      1) ведение технологического процесса сушки, прокаливания, дозревания и охлаждения фосфоритов в производстве желтого фосфора;</w:t>
      </w:r>
    </w:p>
    <w:bookmarkEnd w:id="5827"/>
    <w:bookmarkStart w:name="z5834" w:id="5828"/>
    <w:p>
      <w:pPr>
        <w:spacing w:after="0"/>
        <w:ind w:left="0"/>
        <w:jc w:val="both"/>
      </w:pPr>
      <w:r>
        <w:rPr>
          <w:rFonts w:ascii="Times New Roman"/>
          <w:b w:val="false"/>
          <w:i w:val="false"/>
          <w:color w:val="000000"/>
          <w:sz w:val="28"/>
        </w:rPr>
        <w:t>
      2) ведение технологического процесса производства полупродуктов (паранитробензола, диизоцианатов и иное);</w:t>
      </w:r>
    </w:p>
    <w:bookmarkEnd w:id="5828"/>
    <w:bookmarkStart w:name="z5835" w:id="5829"/>
    <w:p>
      <w:pPr>
        <w:spacing w:after="0"/>
        <w:ind w:left="0"/>
        <w:jc w:val="both"/>
      </w:pPr>
      <w:r>
        <w:rPr>
          <w:rFonts w:ascii="Times New Roman"/>
          <w:b w:val="false"/>
          <w:i w:val="false"/>
          <w:color w:val="000000"/>
          <w:sz w:val="28"/>
        </w:rPr>
        <w:t>
      3) ведение технологического процесса регенерации копролактама, осадительной ванны производства вискозного волокна, очистки отходящих растворов, сушки капроновой смолы;</w:t>
      </w:r>
    </w:p>
    <w:bookmarkEnd w:id="5829"/>
    <w:bookmarkStart w:name="z5836" w:id="5830"/>
    <w:p>
      <w:pPr>
        <w:spacing w:after="0"/>
        <w:ind w:left="0"/>
        <w:jc w:val="both"/>
      </w:pPr>
      <w:r>
        <w:rPr>
          <w:rFonts w:ascii="Times New Roman"/>
          <w:b w:val="false"/>
          <w:i w:val="false"/>
          <w:color w:val="000000"/>
          <w:sz w:val="28"/>
        </w:rPr>
        <w:t>
      4) ведение технологического процесса в производствах хлора и каустической соды, трилона-"Б", хлорпарафинов, трихлорэтилена, монохлоруксусной кислоты, хлорамина, аминной соли "2,4-Д", "АГ"-соли, адипонитрила, адипоновой кислоты, синтетической соляной кислоты и сухого концентрированного хлористого водорода (стрининг-процесс), жидкого хлора;</w:t>
      </w:r>
    </w:p>
    <w:bookmarkEnd w:id="5830"/>
    <w:bookmarkStart w:name="z5837" w:id="5831"/>
    <w:p>
      <w:pPr>
        <w:spacing w:after="0"/>
        <w:ind w:left="0"/>
        <w:jc w:val="both"/>
      </w:pPr>
      <w:r>
        <w:rPr>
          <w:rFonts w:ascii="Times New Roman"/>
          <w:b w:val="false"/>
          <w:i w:val="false"/>
          <w:color w:val="000000"/>
          <w:sz w:val="28"/>
        </w:rPr>
        <w:t>
      5) ведение технологического процесса отбора и очистки реакционного газа карбидных печей в производстве карбида кальция;</w:t>
      </w:r>
    </w:p>
    <w:bookmarkEnd w:id="5831"/>
    <w:bookmarkStart w:name="z5838" w:id="5832"/>
    <w:p>
      <w:pPr>
        <w:spacing w:after="0"/>
        <w:ind w:left="0"/>
        <w:jc w:val="both"/>
      </w:pPr>
      <w:r>
        <w:rPr>
          <w:rFonts w:ascii="Times New Roman"/>
          <w:b w:val="false"/>
          <w:i w:val="false"/>
          <w:color w:val="000000"/>
          <w:sz w:val="28"/>
        </w:rPr>
        <w:t>
      6) приготовление и очистка рассола поваренной соли, выпарка рассола поваренной соли с получением кристаллической соли;</w:t>
      </w:r>
    </w:p>
    <w:bookmarkEnd w:id="5832"/>
    <w:bookmarkStart w:name="z5839" w:id="5833"/>
    <w:p>
      <w:pPr>
        <w:spacing w:after="0"/>
        <w:ind w:left="0"/>
        <w:jc w:val="both"/>
      </w:pPr>
      <w:r>
        <w:rPr>
          <w:rFonts w:ascii="Times New Roman"/>
          <w:b w:val="false"/>
          <w:i w:val="false"/>
          <w:color w:val="000000"/>
          <w:sz w:val="28"/>
        </w:rPr>
        <w:t>
      7) ведение всех стадий непрерывного технологического процесса получения прядильного раствора, подготовки его к формованию, формования, отделки волокна, регенерации роданистого натрия в производстве волокна "нитрон";</w:t>
      </w:r>
    </w:p>
    <w:bookmarkEnd w:id="5833"/>
    <w:bookmarkStart w:name="z5840" w:id="5834"/>
    <w:p>
      <w:pPr>
        <w:spacing w:after="0"/>
        <w:ind w:left="0"/>
        <w:jc w:val="both"/>
      </w:pPr>
      <w:r>
        <w:rPr>
          <w:rFonts w:ascii="Times New Roman"/>
          <w:b w:val="false"/>
          <w:i w:val="false"/>
          <w:color w:val="000000"/>
          <w:sz w:val="28"/>
        </w:rPr>
        <w:t>
      8) ведение непрерывного технологического процесса получения нитрила акриловой кислоты, ацетонциангидрина, метила акриловой кислоты (окисления, ректификации, синтеза и иное);</w:t>
      </w:r>
    </w:p>
    <w:bookmarkEnd w:id="5834"/>
    <w:bookmarkStart w:name="z5841" w:id="5835"/>
    <w:p>
      <w:pPr>
        <w:spacing w:after="0"/>
        <w:ind w:left="0"/>
        <w:jc w:val="both"/>
      </w:pPr>
      <w:r>
        <w:rPr>
          <w:rFonts w:ascii="Times New Roman"/>
          <w:b w:val="false"/>
          <w:i w:val="false"/>
          <w:color w:val="000000"/>
          <w:sz w:val="28"/>
        </w:rPr>
        <w:t>
      9) ведение непрерывного технологического процесса пиролиза, газоразделения, полимеризация, получения гранулированного полиэтилена в производстве полиэтилена высокого давления (до 2500 киллограм-сила на сантиметр квадратный);</w:t>
      </w:r>
    </w:p>
    <w:bookmarkEnd w:id="5835"/>
    <w:bookmarkStart w:name="z5842" w:id="5836"/>
    <w:p>
      <w:pPr>
        <w:spacing w:after="0"/>
        <w:ind w:left="0"/>
        <w:jc w:val="both"/>
      </w:pPr>
      <w:r>
        <w:rPr>
          <w:rFonts w:ascii="Times New Roman"/>
          <w:b w:val="false"/>
          <w:i w:val="false"/>
          <w:color w:val="000000"/>
          <w:sz w:val="28"/>
        </w:rPr>
        <w:t>
      10) выделение вторичных жирных спиртов;</w:t>
      </w:r>
    </w:p>
    <w:bookmarkEnd w:id="5836"/>
    <w:bookmarkStart w:name="z5843" w:id="5837"/>
    <w:p>
      <w:pPr>
        <w:spacing w:after="0"/>
        <w:ind w:left="0"/>
        <w:jc w:val="both"/>
      </w:pPr>
      <w:r>
        <w:rPr>
          <w:rFonts w:ascii="Times New Roman"/>
          <w:b w:val="false"/>
          <w:i w:val="false"/>
          <w:color w:val="000000"/>
          <w:sz w:val="28"/>
        </w:rPr>
        <w:t>
      11) гидрогенизация первичных жирных спиртов;</w:t>
      </w:r>
    </w:p>
    <w:bookmarkEnd w:id="5837"/>
    <w:bookmarkStart w:name="z5844" w:id="5838"/>
    <w:p>
      <w:pPr>
        <w:spacing w:after="0"/>
        <w:ind w:left="0"/>
        <w:jc w:val="both"/>
      </w:pPr>
      <w:r>
        <w:rPr>
          <w:rFonts w:ascii="Times New Roman"/>
          <w:b w:val="false"/>
          <w:i w:val="false"/>
          <w:color w:val="000000"/>
          <w:sz w:val="28"/>
        </w:rPr>
        <w:t>
      12) дистилляция вторичных жирных спиртов;</w:t>
      </w:r>
    </w:p>
    <w:bookmarkEnd w:id="5838"/>
    <w:bookmarkStart w:name="z5845" w:id="5839"/>
    <w:p>
      <w:pPr>
        <w:spacing w:after="0"/>
        <w:ind w:left="0"/>
        <w:jc w:val="both"/>
      </w:pPr>
      <w:r>
        <w:rPr>
          <w:rFonts w:ascii="Times New Roman"/>
          <w:b w:val="false"/>
          <w:i w:val="false"/>
          <w:color w:val="000000"/>
          <w:sz w:val="28"/>
        </w:rPr>
        <w:t>
      13) окисление парафина при получении синтетических жирных кислот и синтетических жирных спиртов;</w:t>
      </w:r>
    </w:p>
    <w:bookmarkEnd w:id="5839"/>
    <w:bookmarkStart w:name="z5846" w:id="5840"/>
    <w:p>
      <w:pPr>
        <w:spacing w:after="0"/>
        <w:ind w:left="0"/>
        <w:jc w:val="both"/>
      </w:pPr>
      <w:r>
        <w:rPr>
          <w:rFonts w:ascii="Times New Roman"/>
          <w:b w:val="false"/>
          <w:i w:val="false"/>
          <w:color w:val="000000"/>
          <w:sz w:val="28"/>
        </w:rPr>
        <w:t>
      14) омыление оксида при получении синтетических жирных кислот;</w:t>
      </w:r>
    </w:p>
    <w:bookmarkEnd w:id="5840"/>
    <w:bookmarkStart w:name="z5847" w:id="5841"/>
    <w:p>
      <w:pPr>
        <w:spacing w:after="0"/>
        <w:ind w:left="0"/>
        <w:jc w:val="both"/>
      </w:pPr>
      <w:r>
        <w:rPr>
          <w:rFonts w:ascii="Times New Roman"/>
          <w:b w:val="false"/>
          <w:i w:val="false"/>
          <w:color w:val="000000"/>
          <w:sz w:val="28"/>
        </w:rPr>
        <w:t>
      15) получение динатриевой соли моноалкилсульфоянтарной кислоты;</w:t>
      </w:r>
    </w:p>
    <w:bookmarkEnd w:id="5841"/>
    <w:bookmarkStart w:name="z5848" w:id="5842"/>
    <w:p>
      <w:pPr>
        <w:spacing w:after="0"/>
        <w:ind w:left="0"/>
        <w:jc w:val="both"/>
      </w:pPr>
      <w:r>
        <w:rPr>
          <w:rFonts w:ascii="Times New Roman"/>
          <w:b w:val="false"/>
          <w:i w:val="false"/>
          <w:color w:val="000000"/>
          <w:sz w:val="28"/>
        </w:rPr>
        <w:t>
      16) получение метиловых эфиров в производстве первичных жирных спиртов;</w:t>
      </w:r>
    </w:p>
    <w:bookmarkEnd w:id="5842"/>
    <w:bookmarkStart w:name="z5849" w:id="5843"/>
    <w:p>
      <w:pPr>
        <w:spacing w:after="0"/>
        <w:ind w:left="0"/>
        <w:jc w:val="both"/>
      </w:pPr>
      <w:r>
        <w:rPr>
          <w:rFonts w:ascii="Times New Roman"/>
          <w:b w:val="false"/>
          <w:i w:val="false"/>
          <w:color w:val="000000"/>
          <w:sz w:val="28"/>
        </w:rPr>
        <w:t>
      17) разложение мыла в производстве первичных жирных спиртов;</w:t>
      </w:r>
    </w:p>
    <w:bookmarkEnd w:id="5843"/>
    <w:bookmarkStart w:name="z5850" w:id="5844"/>
    <w:p>
      <w:pPr>
        <w:spacing w:after="0"/>
        <w:ind w:left="0"/>
        <w:jc w:val="both"/>
      </w:pPr>
      <w:r>
        <w:rPr>
          <w:rFonts w:ascii="Times New Roman"/>
          <w:b w:val="false"/>
          <w:i w:val="false"/>
          <w:color w:val="000000"/>
          <w:sz w:val="28"/>
        </w:rPr>
        <w:t>
      18) сульфатирование жирных спиртов в производстве синтетических моющих средств;</w:t>
      </w:r>
    </w:p>
    <w:bookmarkEnd w:id="5844"/>
    <w:bookmarkStart w:name="z5851" w:id="5845"/>
    <w:p>
      <w:pPr>
        <w:spacing w:after="0"/>
        <w:ind w:left="0"/>
        <w:jc w:val="both"/>
      </w:pPr>
      <w:r>
        <w:rPr>
          <w:rFonts w:ascii="Times New Roman"/>
          <w:b w:val="false"/>
          <w:i w:val="false"/>
          <w:color w:val="000000"/>
          <w:sz w:val="28"/>
        </w:rPr>
        <w:t>
      19) сульфирование в производстве вторичных жирных спиртов;</w:t>
      </w:r>
    </w:p>
    <w:bookmarkEnd w:id="5845"/>
    <w:bookmarkStart w:name="z5852" w:id="5846"/>
    <w:p>
      <w:pPr>
        <w:spacing w:after="0"/>
        <w:ind w:left="0"/>
        <w:jc w:val="both"/>
      </w:pPr>
      <w:r>
        <w:rPr>
          <w:rFonts w:ascii="Times New Roman"/>
          <w:b w:val="false"/>
          <w:i w:val="false"/>
          <w:color w:val="000000"/>
          <w:sz w:val="28"/>
        </w:rPr>
        <w:t>
      20) этерификация первичных жирных спиртов.</w:t>
      </w:r>
    </w:p>
    <w:bookmarkEnd w:id="5846"/>
    <w:bookmarkStart w:name="z5853" w:id="5847"/>
    <w:p>
      <w:pPr>
        <w:spacing w:after="0"/>
        <w:ind w:left="0"/>
        <w:jc w:val="left"/>
      </w:pPr>
      <w:r>
        <w:rPr>
          <w:rFonts w:ascii="Times New Roman"/>
          <w:b/>
          <w:i w:val="false"/>
          <w:color w:val="000000"/>
        </w:rPr>
        <w:t xml:space="preserve"> Параграф 358. Оператор дистанционного пульта управления в химическом производстве, 6 разряд</w:t>
      </w:r>
    </w:p>
    <w:bookmarkEnd w:id="5847"/>
    <w:bookmarkStart w:name="z5854" w:id="5848"/>
    <w:p>
      <w:pPr>
        <w:spacing w:after="0"/>
        <w:ind w:left="0"/>
        <w:jc w:val="both"/>
      </w:pPr>
      <w:r>
        <w:rPr>
          <w:rFonts w:ascii="Times New Roman"/>
          <w:b w:val="false"/>
          <w:i w:val="false"/>
          <w:color w:val="000000"/>
          <w:sz w:val="28"/>
        </w:rPr>
        <w:t>
      815. Характеристика работ:</w:t>
      </w:r>
    </w:p>
    <w:bookmarkEnd w:id="5848"/>
    <w:bookmarkStart w:name="z5855" w:id="5849"/>
    <w:p>
      <w:pPr>
        <w:spacing w:after="0"/>
        <w:ind w:left="0"/>
        <w:jc w:val="both"/>
      </w:pPr>
      <w:r>
        <w:rPr>
          <w:rFonts w:ascii="Times New Roman"/>
          <w:b w:val="false"/>
          <w:i w:val="false"/>
          <w:color w:val="000000"/>
          <w:sz w:val="28"/>
        </w:rPr>
        <w:t>
      ведение технологического процесса с дистанционного пульта управления в химических производствах с автоматическим регулированием работы обслуживаемого оборудования, а при необходимости - непосредственно на местах установки технического оборудования;</w:t>
      </w:r>
    </w:p>
    <w:bookmarkEnd w:id="5849"/>
    <w:bookmarkStart w:name="z5856" w:id="5850"/>
    <w:p>
      <w:pPr>
        <w:spacing w:after="0"/>
        <w:ind w:left="0"/>
        <w:jc w:val="both"/>
      </w:pPr>
      <w:r>
        <w:rPr>
          <w:rFonts w:ascii="Times New Roman"/>
          <w:b w:val="false"/>
          <w:i w:val="false"/>
          <w:color w:val="000000"/>
          <w:sz w:val="28"/>
        </w:rPr>
        <w:t>
      контроль и регулирование расхода основного сырья, вспомогательных материалов, электроэнергии, температуры, давления и иных показателей процесса с помощью контрольно-измерительных приборов и автоматики;</w:t>
      </w:r>
    </w:p>
    <w:bookmarkEnd w:id="5850"/>
    <w:bookmarkStart w:name="z5857" w:id="5851"/>
    <w:p>
      <w:pPr>
        <w:spacing w:after="0"/>
        <w:ind w:left="0"/>
        <w:jc w:val="both"/>
      </w:pPr>
      <w:r>
        <w:rPr>
          <w:rFonts w:ascii="Times New Roman"/>
          <w:b w:val="false"/>
          <w:i w:val="false"/>
          <w:color w:val="000000"/>
          <w:sz w:val="28"/>
        </w:rPr>
        <w:t>
      расчет и учет расхода сырья, материалов, полуфабрикатов, выхода готовой продукции по всем стадиям производства;</w:t>
      </w:r>
    </w:p>
    <w:bookmarkEnd w:id="5851"/>
    <w:bookmarkStart w:name="z5858" w:id="5852"/>
    <w:p>
      <w:pPr>
        <w:spacing w:after="0"/>
        <w:ind w:left="0"/>
        <w:jc w:val="both"/>
      </w:pPr>
      <w:r>
        <w:rPr>
          <w:rFonts w:ascii="Times New Roman"/>
          <w:b w:val="false"/>
          <w:i w:val="false"/>
          <w:color w:val="000000"/>
          <w:sz w:val="28"/>
        </w:rPr>
        <w:t>
      выявление и устранение неполадок в работе оборудования и нарушений технологического процесса по пневмоэлектрическим сигнальным устройствам;</w:t>
      </w:r>
    </w:p>
    <w:bookmarkEnd w:id="5852"/>
    <w:bookmarkStart w:name="z5859" w:id="5853"/>
    <w:p>
      <w:pPr>
        <w:spacing w:after="0"/>
        <w:ind w:left="0"/>
        <w:jc w:val="both"/>
      </w:pPr>
      <w:r>
        <w:rPr>
          <w:rFonts w:ascii="Times New Roman"/>
          <w:b w:val="false"/>
          <w:i w:val="false"/>
          <w:color w:val="000000"/>
          <w:sz w:val="28"/>
        </w:rPr>
        <w:t>
      координирование и обеспечение бесперебойной работы всех автоматических устройств дистанционного пульта управления технологическим процессом;</w:t>
      </w:r>
    </w:p>
    <w:bookmarkEnd w:id="5853"/>
    <w:bookmarkStart w:name="z5860" w:id="5854"/>
    <w:p>
      <w:pPr>
        <w:spacing w:after="0"/>
        <w:ind w:left="0"/>
        <w:jc w:val="both"/>
      </w:pPr>
      <w:r>
        <w:rPr>
          <w:rFonts w:ascii="Times New Roman"/>
          <w:b w:val="false"/>
          <w:i w:val="false"/>
          <w:color w:val="000000"/>
          <w:sz w:val="28"/>
        </w:rPr>
        <w:t>
      передача необходимых сведений диспетчеру.</w:t>
      </w:r>
    </w:p>
    <w:bookmarkEnd w:id="5854"/>
    <w:bookmarkStart w:name="z5861" w:id="5855"/>
    <w:p>
      <w:pPr>
        <w:spacing w:after="0"/>
        <w:ind w:left="0"/>
        <w:jc w:val="both"/>
      </w:pPr>
      <w:r>
        <w:rPr>
          <w:rFonts w:ascii="Times New Roman"/>
          <w:b w:val="false"/>
          <w:i w:val="false"/>
          <w:color w:val="000000"/>
          <w:sz w:val="28"/>
        </w:rPr>
        <w:t>
      816. Должен знать:</w:t>
      </w:r>
    </w:p>
    <w:bookmarkEnd w:id="5855"/>
    <w:bookmarkStart w:name="z5862" w:id="5856"/>
    <w:p>
      <w:pPr>
        <w:spacing w:after="0"/>
        <w:ind w:left="0"/>
        <w:jc w:val="both"/>
      </w:pPr>
      <w:r>
        <w:rPr>
          <w:rFonts w:ascii="Times New Roman"/>
          <w:b w:val="false"/>
          <w:i w:val="false"/>
          <w:color w:val="000000"/>
          <w:sz w:val="28"/>
        </w:rPr>
        <w:t>
      технологическую схему обслуживаемого производства;</w:t>
      </w:r>
    </w:p>
    <w:bookmarkEnd w:id="5856"/>
    <w:bookmarkStart w:name="z5863" w:id="5857"/>
    <w:p>
      <w:pPr>
        <w:spacing w:after="0"/>
        <w:ind w:left="0"/>
        <w:jc w:val="both"/>
      </w:pPr>
      <w:r>
        <w:rPr>
          <w:rFonts w:ascii="Times New Roman"/>
          <w:b w:val="false"/>
          <w:i w:val="false"/>
          <w:color w:val="000000"/>
          <w:sz w:val="28"/>
        </w:rPr>
        <w:t>
      устройство и конструкцию контрольно-измерительных приборов, систем автоматики и оборудования;</w:t>
      </w:r>
    </w:p>
    <w:bookmarkEnd w:id="5857"/>
    <w:bookmarkStart w:name="z5864" w:id="5858"/>
    <w:p>
      <w:pPr>
        <w:spacing w:after="0"/>
        <w:ind w:left="0"/>
        <w:jc w:val="both"/>
      </w:pPr>
      <w:r>
        <w:rPr>
          <w:rFonts w:ascii="Times New Roman"/>
          <w:b w:val="false"/>
          <w:i w:val="false"/>
          <w:color w:val="000000"/>
          <w:sz w:val="28"/>
        </w:rPr>
        <w:t>
      методику расчетов сырья и выхода продукта;</w:t>
      </w:r>
    </w:p>
    <w:bookmarkEnd w:id="5858"/>
    <w:bookmarkStart w:name="z5865" w:id="5859"/>
    <w:p>
      <w:pPr>
        <w:spacing w:after="0"/>
        <w:ind w:left="0"/>
        <w:jc w:val="both"/>
      </w:pPr>
      <w:r>
        <w:rPr>
          <w:rFonts w:ascii="Times New Roman"/>
          <w:b w:val="false"/>
          <w:i w:val="false"/>
          <w:color w:val="000000"/>
          <w:sz w:val="28"/>
        </w:rPr>
        <w:t>
      порядок обслуживания автоматических устройств;</w:t>
      </w:r>
    </w:p>
    <w:bookmarkEnd w:id="5859"/>
    <w:bookmarkStart w:name="z5866" w:id="5860"/>
    <w:p>
      <w:pPr>
        <w:spacing w:after="0"/>
        <w:ind w:left="0"/>
        <w:jc w:val="both"/>
      </w:pPr>
      <w:r>
        <w:rPr>
          <w:rFonts w:ascii="Times New Roman"/>
          <w:b w:val="false"/>
          <w:i w:val="false"/>
          <w:color w:val="000000"/>
          <w:sz w:val="28"/>
        </w:rPr>
        <w:t>
      схему контроля автоматики и блокировки процесса;</w:t>
      </w:r>
    </w:p>
    <w:bookmarkEnd w:id="5860"/>
    <w:bookmarkStart w:name="z5867" w:id="5861"/>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5861"/>
    <w:bookmarkStart w:name="z5868" w:id="5862"/>
    <w:p>
      <w:pPr>
        <w:spacing w:after="0"/>
        <w:ind w:left="0"/>
        <w:jc w:val="both"/>
      </w:pPr>
      <w:r>
        <w:rPr>
          <w:rFonts w:ascii="Times New Roman"/>
          <w:b w:val="false"/>
          <w:i w:val="false"/>
          <w:color w:val="000000"/>
          <w:sz w:val="28"/>
        </w:rPr>
        <w:t>
      817. Примеры работ:</w:t>
      </w:r>
    </w:p>
    <w:bookmarkEnd w:id="5862"/>
    <w:bookmarkStart w:name="z5869" w:id="5863"/>
    <w:p>
      <w:pPr>
        <w:spacing w:after="0"/>
        <w:ind w:left="0"/>
        <w:jc w:val="both"/>
      </w:pPr>
      <w:r>
        <w:rPr>
          <w:rFonts w:ascii="Times New Roman"/>
          <w:b w:val="false"/>
          <w:i w:val="false"/>
          <w:color w:val="000000"/>
          <w:sz w:val="28"/>
        </w:rPr>
        <w:t>
      1) ведение технологического процесса в производствах аммиака, метанола, циануровой кислоты, аммиачной селитры, карбамида, капролактама, слабой азотной кислоты, диметилтерефталата, нитрофоски, этилбензола;</w:t>
      </w:r>
    </w:p>
    <w:bookmarkEnd w:id="5863"/>
    <w:bookmarkStart w:name="z5870" w:id="5864"/>
    <w:p>
      <w:pPr>
        <w:spacing w:after="0"/>
        <w:ind w:left="0"/>
        <w:jc w:val="both"/>
      </w:pPr>
      <w:r>
        <w:rPr>
          <w:rFonts w:ascii="Times New Roman"/>
          <w:b w:val="false"/>
          <w:i w:val="false"/>
          <w:color w:val="000000"/>
          <w:sz w:val="28"/>
        </w:rPr>
        <w:t>
      2) ведение технологического процесса получения сернистого газа заданных концентраций и количеств или всех стадий переработки его (мокрой очистки, сушки, окисления и абсорбции) в производстве серной кислоты;</w:t>
      </w:r>
    </w:p>
    <w:bookmarkEnd w:id="5864"/>
    <w:bookmarkStart w:name="z5871" w:id="5865"/>
    <w:p>
      <w:pPr>
        <w:spacing w:after="0"/>
        <w:ind w:left="0"/>
        <w:jc w:val="both"/>
      </w:pPr>
      <w:r>
        <w:rPr>
          <w:rFonts w:ascii="Times New Roman"/>
          <w:b w:val="false"/>
          <w:i w:val="false"/>
          <w:color w:val="000000"/>
          <w:sz w:val="28"/>
        </w:rPr>
        <w:t>
      3) ведение всех стадий технологического процесса в производствах фосфорной кислоты экстракционным методом, концентрированных и сложных удобрений и кормовых фосфатов;</w:t>
      </w:r>
    </w:p>
    <w:bookmarkEnd w:id="5865"/>
    <w:bookmarkStart w:name="z5872" w:id="5866"/>
    <w:p>
      <w:pPr>
        <w:spacing w:after="0"/>
        <w:ind w:left="0"/>
        <w:jc w:val="both"/>
      </w:pPr>
      <w:r>
        <w:rPr>
          <w:rFonts w:ascii="Times New Roman"/>
          <w:b w:val="false"/>
          <w:i w:val="false"/>
          <w:color w:val="000000"/>
          <w:sz w:val="28"/>
        </w:rPr>
        <w:t>
      4) ведение всех стадий непрерывного технологического процесса производства органических полупродуктов (фталевого ангидрида, антрахинона, диизоцианатов и иное);</w:t>
      </w:r>
    </w:p>
    <w:bookmarkEnd w:id="5866"/>
    <w:bookmarkStart w:name="z5873" w:id="5867"/>
    <w:p>
      <w:pPr>
        <w:spacing w:after="0"/>
        <w:ind w:left="0"/>
        <w:jc w:val="both"/>
      </w:pPr>
      <w:r>
        <w:rPr>
          <w:rFonts w:ascii="Times New Roman"/>
          <w:b w:val="false"/>
          <w:i w:val="false"/>
          <w:color w:val="000000"/>
          <w:sz w:val="28"/>
        </w:rPr>
        <w:t>
      5) ведение технологических процессов (электровозгонки, конденсации и иное) в производстве желтого фосфора;</w:t>
      </w:r>
    </w:p>
    <w:bookmarkEnd w:id="5867"/>
    <w:bookmarkStart w:name="z5874" w:id="5868"/>
    <w:p>
      <w:pPr>
        <w:spacing w:after="0"/>
        <w:ind w:left="0"/>
        <w:jc w:val="both"/>
      </w:pPr>
      <w:r>
        <w:rPr>
          <w:rFonts w:ascii="Times New Roman"/>
          <w:b w:val="false"/>
          <w:i w:val="false"/>
          <w:color w:val="000000"/>
          <w:sz w:val="28"/>
        </w:rPr>
        <w:t>
      6) ведение технологического процесса в производствах хлора и соды каустической, флотореагентов, гипохлорита кальция, этилацетата;</w:t>
      </w:r>
    </w:p>
    <w:bookmarkEnd w:id="5868"/>
    <w:bookmarkStart w:name="z5875" w:id="5869"/>
    <w:p>
      <w:pPr>
        <w:spacing w:after="0"/>
        <w:ind w:left="0"/>
        <w:jc w:val="both"/>
      </w:pPr>
      <w:r>
        <w:rPr>
          <w:rFonts w:ascii="Times New Roman"/>
          <w:b w:val="false"/>
          <w:i w:val="false"/>
          <w:color w:val="000000"/>
          <w:sz w:val="28"/>
        </w:rPr>
        <w:t>
      7) ведение технологического процесса в производствах комбинированных протравителей семян, винилхлорида, четыреххлористого углерода, перехлорэтилена, тетрахлорэтана, трихлорэтилена, хлорпренового каучука и латексов, дихлорбутена, дихлорбутадиена, хлоропрена, хлорэтила, хлореметила, дихлорэтана, поливинилхлорида, перекиси водорода, металлического натрия, регенеративных веществ, эпихлоргидрина, глицерина, жидкого хлора, этиловой жидкости, монокристаллов и солей для них;</w:t>
      </w:r>
    </w:p>
    <w:bookmarkEnd w:id="5869"/>
    <w:bookmarkStart w:name="z5876" w:id="5870"/>
    <w:p>
      <w:pPr>
        <w:spacing w:after="0"/>
        <w:ind w:left="0"/>
        <w:jc w:val="both"/>
      </w:pPr>
      <w:r>
        <w:rPr>
          <w:rFonts w:ascii="Times New Roman"/>
          <w:b w:val="false"/>
          <w:i w:val="false"/>
          <w:color w:val="000000"/>
          <w:sz w:val="28"/>
        </w:rPr>
        <w:t>
      8) ведение технологического процесса в производстве ацетилена и этилена из нафты, ацетилена из карбида кальция на крупных установках, в производстве карбида кальция (на карбидных печах);</w:t>
      </w:r>
    </w:p>
    <w:bookmarkEnd w:id="5870"/>
    <w:bookmarkStart w:name="z5877" w:id="5871"/>
    <w:p>
      <w:pPr>
        <w:spacing w:after="0"/>
        <w:ind w:left="0"/>
        <w:jc w:val="both"/>
      </w:pPr>
      <w:r>
        <w:rPr>
          <w:rFonts w:ascii="Times New Roman"/>
          <w:b w:val="false"/>
          <w:i w:val="false"/>
          <w:color w:val="000000"/>
          <w:sz w:val="28"/>
        </w:rPr>
        <w:t>
      9) ведение технологического процесса в производстве пергидроля электрохимическим методом, тетраэтиловинца (синтез), фреонов "11-12", кремний органических мономеров (прямым синтезом) и производства тонкого органического синтеза;</w:t>
      </w:r>
    </w:p>
    <w:bookmarkEnd w:id="5871"/>
    <w:bookmarkStart w:name="z5878" w:id="5872"/>
    <w:p>
      <w:pPr>
        <w:spacing w:after="0"/>
        <w:ind w:left="0"/>
        <w:jc w:val="both"/>
      </w:pPr>
      <w:r>
        <w:rPr>
          <w:rFonts w:ascii="Times New Roman"/>
          <w:b w:val="false"/>
          <w:i w:val="false"/>
          <w:color w:val="000000"/>
          <w:sz w:val="28"/>
        </w:rPr>
        <w:t>
      10) ведение всех стадий непрерывного технологического процесса получения прядильного раствора, подготовки его к формованию, формования и отделки волокна, регенерации роданистого натрия в производстве волокна "нитрон" с одновременным руководством и координацией работ своего цеха с иными цехами предприятия;</w:t>
      </w:r>
    </w:p>
    <w:bookmarkEnd w:id="5872"/>
    <w:bookmarkStart w:name="z5879" w:id="5873"/>
    <w:p>
      <w:pPr>
        <w:spacing w:after="0"/>
        <w:ind w:left="0"/>
        <w:jc w:val="both"/>
      </w:pPr>
      <w:r>
        <w:rPr>
          <w:rFonts w:ascii="Times New Roman"/>
          <w:b w:val="false"/>
          <w:i w:val="false"/>
          <w:color w:val="000000"/>
          <w:sz w:val="28"/>
        </w:rPr>
        <w:t>
      11) ведение процесса стадии хлорирования в производстве перхлорвиниловой смолы дихлорэтановым способом;</w:t>
      </w:r>
    </w:p>
    <w:bookmarkEnd w:id="5873"/>
    <w:bookmarkStart w:name="z5880" w:id="5874"/>
    <w:p>
      <w:pPr>
        <w:spacing w:after="0"/>
        <w:ind w:left="0"/>
        <w:jc w:val="both"/>
      </w:pPr>
      <w:r>
        <w:rPr>
          <w:rFonts w:ascii="Times New Roman"/>
          <w:b w:val="false"/>
          <w:i w:val="false"/>
          <w:color w:val="000000"/>
          <w:sz w:val="28"/>
        </w:rPr>
        <w:t>
      12) ведение процесса регенерации отработанных растворов, содержащих изобутиловый спирт, диметилацетамиды, хлористый литий;</w:t>
      </w:r>
    </w:p>
    <w:bookmarkEnd w:id="5874"/>
    <w:bookmarkStart w:name="z5881" w:id="5875"/>
    <w:p>
      <w:pPr>
        <w:spacing w:after="0"/>
        <w:ind w:left="0"/>
        <w:jc w:val="both"/>
      </w:pPr>
      <w:r>
        <w:rPr>
          <w:rFonts w:ascii="Times New Roman"/>
          <w:b w:val="false"/>
          <w:i w:val="false"/>
          <w:color w:val="000000"/>
          <w:sz w:val="28"/>
        </w:rPr>
        <w:t>
      13) ведение непрерывного процесса получения нитрила акриловой кислоты, ацетонциангидрина, метилакриловой кислоты (окисления, ректификации, синтеза и иное) с одновременным руководством и координацией работ своего цеха с иными цехами предприятия;</w:t>
      </w:r>
    </w:p>
    <w:bookmarkEnd w:id="5875"/>
    <w:bookmarkStart w:name="z5882" w:id="5876"/>
    <w:p>
      <w:pPr>
        <w:spacing w:after="0"/>
        <w:ind w:left="0"/>
        <w:jc w:val="both"/>
      </w:pPr>
      <w:r>
        <w:rPr>
          <w:rFonts w:ascii="Times New Roman"/>
          <w:b w:val="false"/>
          <w:i w:val="false"/>
          <w:color w:val="000000"/>
          <w:sz w:val="28"/>
        </w:rPr>
        <w:t>
      14) ведение непрерывного технологического процесса пиролиза, газоразделения, полимеризации, получения гранулированного полиэтилена в производстве полиэтилена высокого давления (до 2500 киллограм-сила на сантиметр квадратный) с одновременным руководством и координацией работ своего цеха с иными цехами предприятия;</w:t>
      </w:r>
    </w:p>
    <w:bookmarkEnd w:id="5876"/>
    <w:bookmarkStart w:name="z5883" w:id="5877"/>
    <w:p>
      <w:pPr>
        <w:spacing w:after="0"/>
        <w:ind w:left="0"/>
        <w:jc w:val="both"/>
      </w:pPr>
      <w:r>
        <w:rPr>
          <w:rFonts w:ascii="Times New Roman"/>
          <w:b w:val="false"/>
          <w:i w:val="false"/>
          <w:color w:val="000000"/>
          <w:sz w:val="28"/>
        </w:rPr>
        <w:t>
      15) ведение технологического процесса производства дивинила;</w:t>
      </w:r>
    </w:p>
    <w:bookmarkEnd w:id="5877"/>
    <w:bookmarkStart w:name="z5884" w:id="5878"/>
    <w:p>
      <w:pPr>
        <w:spacing w:after="0"/>
        <w:ind w:left="0"/>
        <w:jc w:val="both"/>
      </w:pPr>
      <w:r>
        <w:rPr>
          <w:rFonts w:ascii="Times New Roman"/>
          <w:b w:val="false"/>
          <w:i w:val="false"/>
          <w:color w:val="000000"/>
          <w:sz w:val="28"/>
        </w:rPr>
        <w:t>
      16) ведение непрерывного технологического процесса обогащения серного концентрата, выплавки и помола серы с одновременной координацией работ своего участка, цеха с иными цехами предприятия.</w:t>
      </w:r>
    </w:p>
    <w:bookmarkEnd w:id="5878"/>
    <w:bookmarkStart w:name="z5885" w:id="5879"/>
    <w:p>
      <w:pPr>
        <w:spacing w:after="0"/>
        <w:ind w:left="0"/>
        <w:jc w:val="both"/>
      </w:pPr>
      <w:r>
        <w:rPr>
          <w:rFonts w:ascii="Times New Roman"/>
          <w:b w:val="false"/>
          <w:i w:val="false"/>
          <w:color w:val="000000"/>
          <w:sz w:val="28"/>
        </w:rPr>
        <w:t>
      818. Требуется техническое и профессиональное (среднее специальное, среднее профессиональное) образование.</w:t>
      </w:r>
    </w:p>
    <w:bookmarkEnd w:id="5879"/>
    <w:bookmarkStart w:name="z5886" w:id="5880"/>
    <w:p>
      <w:pPr>
        <w:spacing w:after="0"/>
        <w:ind w:left="0"/>
        <w:jc w:val="left"/>
      </w:pPr>
      <w:r>
        <w:rPr>
          <w:rFonts w:ascii="Times New Roman"/>
          <w:b/>
          <w:i w:val="false"/>
          <w:color w:val="000000"/>
        </w:rPr>
        <w:t xml:space="preserve"> Параграф 359. Аппаратчик приготовления химических растворов, 2 разряд</w:t>
      </w:r>
    </w:p>
    <w:bookmarkEnd w:id="5880"/>
    <w:bookmarkStart w:name="z5887" w:id="5881"/>
    <w:p>
      <w:pPr>
        <w:spacing w:after="0"/>
        <w:ind w:left="0"/>
        <w:jc w:val="both"/>
      </w:pPr>
      <w:r>
        <w:rPr>
          <w:rFonts w:ascii="Times New Roman"/>
          <w:b w:val="false"/>
          <w:i w:val="false"/>
          <w:color w:val="000000"/>
          <w:sz w:val="28"/>
        </w:rPr>
        <w:t>
      819. Характеристика работ:</w:t>
      </w:r>
    </w:p>
    <w:bookmarkEnd w:id="5881"/>
    <w:bookmarkStart w:name="z5888" w:id="5882"/>
    <w:p>
      <w:pPr>
        <w:spacing w:after="0"/>
        <w:ind w:left="0"/>
        <w:jc w:val="both"/>
      </w:pPr>
      <w:r>
        <w:rPr>
          <w:rFonts w:ascii="Times New Roman"/>
          <w:b w:val="false"/>
          <w:i w:val="false"/>
          <w:color w:val="000000"/>
          <w:sz w:val="28"/>
        </w:rPr>
        <w:t>
      приготовление антинакипинов по заданным рецептам или выполнение отдельных операций при приготовлении химических растворов под руководством аппаратчика более высокой квалификации;</w:t>
      </w:r>
    </w:p>
    <w:bookmarkEnd w:id="5882"/>
    <w:bookmarkStart w:name="z5889" w:id="5883"/>
    <w:p>
      <w:pPr>
        <w:spacing w:after="0"/>
        <w:ind w:left="0"/>
        <w:jc w:val="both"/>
      </w:pPr>
      <w:r>
        <w:rPr>
          <w:rFonts w:ascii="Times New Roman"/>
          <w:b w:val="false"/>
          <w:i w:val="false"/>
          <w:color w:val="000000"/>
          <w:sz w:val="28"/>
        </w:rPr>
        <w:t>
      подготовка и загрузка сырья, подача в аппараты растворителя;</w:t>
      </w:r>
    </w:p>
    <w:bookmarkEnd w:id="5883"/>
    <w:bookmarkStart w:name="z5890" w:id="5884"/>
    <w:p>
      <w:pPr>
        <w:spacing w:after="0"/>
        <w:ind w:left="0"/>
        <w:jc w:val="both"/>
      </w:pPr>
      <w:r>
        <w:rPr>
          <w:rFonts w:ascii="Times New Roman"/>
          <w:b w:val="false"/>
          <w:i w:val="false"/>
          <w:color w:val="000000"/>
          <w:sz w:val="28"/>
        </w:rPr>
        <w:t>
      составление растворов по заданным рецептам, передача их на дальнейшую обработку;</w:t>
      </w:r>
    </w:p>
    <w:bookmarkEnd w:id="5884"/>
    <w:bookmarkStart w:name="z5891" w:id="5885"/>
    <w:p>
      <w:pPr>
        <w:spacing w:after="0"/>
        <w:ind w:left="0"/>
        <w:jc w:val="both"/>
      </w:pPr>
      <w:r>
        <w:rPr>
          <w:rFonts w:ascii="Times New Roman"/>
          <w:b w:val="false"/>
          <w:i w:val="false"/>
          <w:color w:val="000000"/>
          <w:sz w:val="28"/>
        </w:rPr>
        <w:t>
      чистка оборудования, подготовка его к ремонту.</w:t>
      </w:r>
    </w:p>
    <w:bookmarkEnd w:id="5885"/>
    <w:bookmarkStart w:name="z5892" w:id="5886"/>
    <w:p>
      <w:pPr>
        <w:spacing w:after="0"/>
        <w:ind w:left="0"/>
        <w:jc w:val="both"/>
      </w:pPr>
      <w:r>
        <w:rPr>
          <w:rFonts w:ascii="Times New Roman"/>
          <w:b w:val="false"/>
          <w:i w:val="false"/>
          <w:color w:val="000000"/>
          <w:sz w:val="28"/>
        </w:rPr>
        <w:t>
      820. Должен знать:</w:t>
      </w:r>
    </w:p>
    <w:bookmarkEnd w:id="5886"/>
    <w:bookmarkStart w:name="z5893" w:id="5887"/>
    <w:p>
      <w:pPr>
        <w:spacing w:after="0"/>
        <w:ind w:left="0"/>
        <w:jc w:val="both"/>
      </w:pPr>
      <w:r>
        <w:rPr>
          <w:rFonts w:ascii="Times New Roman"/>
          <w:b w:val="false"/>
          <w:i w:val="false"/>
          <w:color w:val="000000"/>
          <w:sz w:val="28"/>
        </w:rPr>
        <w:t>
      основы процесса приготовления растворов, порядок отбора проб;</w:t>
      </w:r>
    </w:p>
    <w:bookmarkEnd w:id="5887"/>
    <w:bookmarkStart w:name="z5894" w:id="588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5888"/>
    <w:bookmarkStart w:name="z5895" w:id="5889"/>
    <w:p>
      <w:pPr>
        <w:spacing w:after="0"/>
        <w:ind w:left="0"/>
        <w:jc w:val="both"/>
      </w:pPr>
      <w:r>
        <w:rPr>
          <w:rFonts w:ascii="Times New Roman"/>
          <w:b w:val="false"/>
          <w:i w:val="false"/>
          <w:color w:val="000000"/>
          <w:sz w:val="28"/>
        </w:rPr>
        <w:t>
      схему коммуникаций.</w:t>
      </w:r>
    </w:p>
    <w:bookmarkEnd w:id="5889"/>
    <w:bookmarkStart w:name="z5896" w:id="5890"/>
    <w:p>
      <w:pPr>
        <w:spacing w:after="0"/>
        <w:ind w:left="0"/>
        <w:jc w:val="left"/>
      </w:pPr>
      <w:r>
        <w:rPr>
          <w:rFonts w:ascii="Times New Roman"/>
          <w:b/>
          <w:i w:val="false"/>
          <w:color w:val="000000"/>
        </w:rPr>
        <w:t xml:space="preserve"> Параграф 360. Аппаратчик приготовления химических растворов, 3 разряд</w:t>
      </w:r>
    </w:p>
    <w:bookmarkEnd w:id="5890"/>
    <w:bookmarkStart w:name="z5897" w:id="5891"/>
    <w:p>
      <w:pPr>
        <w:spacing w:after="0"/>
        <w:ind w:left="0"/>
        <w:jc w:val="both"/>
      </w:pPr>
      <w:r>
        <w:rPr>
          <w:rFonts w:ascii="Times New Roman"/>
          <w:b w:val="false"/>
          <w:i w:val="false"/>
          <w:color w:val="000000"/>
          <w:sz w:val="28"/>
        </w:rPr>
        <w:t>
      821. Характеристика работ:</w:t>
      </w:r>
    </w:p>
    <w:bookmarkEnd w:id="5891"/>
    <w:bookmarkStart w:name="z5898" w:id="5892"/>
    <w:p>
      <w:pPr>
        <w:spacing w:after="0"/>
        <w:ind w:left="0"/>
        <w:jc w:val="both"/>
      </w:pPr>
      <w:r>
        <w:rPr>
          <w:rFonts w:ascii="Times New Roman"/>
          <w:b w:val="false"/>
          <w:i w:val="false"/>
          <w:color w:val="000000"/>
          <w:sz w:val="28"/>
        </w:rPr>
        <w:t>
      ведение технологического процесса приготовления двухкомпонентных или многокомпонентных растворов простых веществ, выполнение отдельных операций технологического процесса приготовления сложных многокомпонентных растворов или растворов, требующих особо точной дозировки компонентов и соблюдения жестких технологических параметров, под руководством аппаратчика более высокой квалификации;</w:t>
      </w:r>
    </w:p>
    <w:bookmarkEnd w:id="5892"/>
    <w:bookmarkStart w:name="z5899" w:id="5893"/>
    <w:p>
      <w:pPr>
        <w:spacing w:after="0"/>
        <w:ind w:left="0"/>
        <w:jc w:val="both"/>
      </w:pPr>
      <w:r>
        <w:rPr>
          <w:rFonts w:ascii="Times New Roman"/>
          <w:b w:val="false"/>
          <w:i w:val="false"/>
          <w:color w:val="000000"/>
          <w:sz w:val="28"/>
        </w:rPr>
        <w:t>
      подготовка сырья к растворению, очистка от примесей, дробление, дозировка, загрузка аппаратов сырьем, подача растворителя, перемешивание с подогревом или охлаждением;</w:t>
      </w:r>
    </w:p>
    <w:bookmarkEnd w:id="5893"/>
    <w:bookmarkStart w:name="z5900" w:id="5894"/>
    <w:p>
      <w:pPr>
        <w:spacing w:after="0"/>
        <w:ind w:left="0"/>
        <w:jc w:val="both"/>
      </w:pPr>
      <w:r>
        <w:rPr>
          <w:rFonts w:ascii="Times New Roman"/>
          <w:b w:val="false"/>
          <w:i w:val="false"/>
          <w:color w:val="000000"/>
          <w:sz w:val="28"/>
        </w:rPr>
        <w:t>
      очистка раствора или передача на дальнейшую обработку, отбор проб;</w:t>
      </w:r>
    </w:p>
    <w:bookmarkEnd w:id="5894"/>
    <w:bookmarkStart w:name="z5901" w:id="5895"/>
    <w:p>
      <w:pPr>
        <w:spacing w:after="0"/>
        <w:ind w:left="0"/>
        <w:jc w:val="both"/>
      </w:pPr>
      <w:r>
        <w:rPr>
          <w:rFonts w:ascii="Times New Roman"/>
          <w:b w:val="false"/>
          <w:i w:val="false"/>
          <w:color w:val="000000"/>
          <w:sz w:val="28"/>
        </w:rPr>
        <w:t>
      расчеты расхода сырья;</w:t>
      </w:r>
    </w:p>
    <w:bookmarkEnd w:id="5895"/>
    <w:bookmarkStart w:name="z5902" w:id="5896"/>
    <w:p>
      <w:pPr>
        <w:spacing w:after="0"/>
        <w:ind w:left="0"/>
        <w:jc w:val="both"/>
      </w:pPr>
      <w:r>
        <w:rPr>
          <w:rFonts w:ascii="Times New Roman"/>
          <w:b w:val="false"/>
          <w:i w:val="false"/>
          <w:color w:val="000000"/>
          <w:sz w:val="28"/>
        </w:rPr>
        <w:t>
      контроль за соблюдением технологического регламента;</w:t>
      </w:r>
    </w:p>
    <w:bookmarkEnd w:id="5896"/>
    <w:bookmarkStart w:name="z5903" w:id="5897"/>
    <w:p>
      <w:pPr>
        <w:spacing w:after="0"/>
        <w:ind w:left="0"/>
        <w:jc w:val="both"/>
      </w:pPr>
      <w:r>
        <w:rPr>
          <w:rFonts w:ascii="Times New Roman"/>
          <w:b w:val="false"/>
          <w:i w:val="false"/>
          <w:color w:val="000000"/>
          <w:sz w:val="28"/>
        </w:rPr>
        <w:t>
      поддержание заданного состава раствора по показаниям контрольно-измерительных приборов и результатам анализов или визуально;</w:t>
      </w:r>
    </w:p>
    <w:bookmarkEnd w:id="5897"/>
    <w:bookmarkStart w:name="z5904" w:id="5898"/>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5898"/>
    <w:bookmarkStart w:name="z5905" w:id="5899"/>
    <w:p>
      <w:pPr>
        <w:spacing w:after="0"/>
        <w:ind w:left="0"/>
        <w:jc w:val="both"/>
      </w:pPr>
      <w:r>
        <w:rPr>
          <w:rFonts w:ascii="Times New Roman"/>
          <w:b w:val="false"/>
          <w:i w:val="false"/>
          <w:color w:val="000000"/>
          <w:sz w:val="28"/>
        </w:rPr>
        <w:t>
      обслуживание аппаратов различных конструкций для растворения, насосов, коммуникаций и иного оборудования;</w:t>
      </w:r>
    </w:p>
    <w:bookmarkEnd w:id="5899"/>
    <w:bookmarkStart w:name="z5906" w:id="5900"/>
    <w:p>
      <w:pPr>
        <w:spacing w:after="0"/>
        <w:ind w:left="0"/>
        <w:jc w:val="both"/>
      </w:pPr>
      <w:r>
        <w:rPr>
          <w:rFonts w:ascii="Times New Roman"/>
          <w:b w:val="false"/>
          <w:i w:val="false"/>
          <w:color w:val="000000"/>
          <w:sz w:val="28"/>
        </w:rPr>
        <w:t>
      прием оборудования из ремонта;</w:t>
      </w:r>
    </w:p>
    <w:bookmarkEnd w:id="5900"/>
    <w:bookmarkStart w:name="z5907" w:id="5901"/>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5901"/>
    <w:bookmarkStart w:name="z5908" w:id="5902"/>
    <w:p>
      <w:pPr>
        <w:spacing w:after="0"/>
        <w:ind w:left="0"/>
        <w:jc w:val="both"/>
      </w:pPr>
      <w:r>
        <w:rPr>
          <w:rFonts w:ascii="Times New Roman"/>
          <w:b w:val="false"/>
          <w:i w:val="false"/>
          <w:color w:val="000000"/>
          <w:sz w:val="28"/>
        </w:rPr>
        <w:t>
      822. Должен знать:</w:t>
      </w:r>
    </w:p>
    <w:bookmarkEnd w:id="5902"/>
    <w:bookmarkStart w:name="z5909" w:id="5903"/>
    <w:p>
      <w:pPr>
        <w:spacing w:after="0"/>
        <w:ind w:left="0"/>
        <w:jc w:val="both"/>
      </w:pPr>
      <w:r>
        <w:rPr>
          <w:rFonts w:ascii="Times New Roman"/>
          <w:b w:val="false"/>
          <w:i w:val="false"/>
          <w:color w:val="000000"/>
          <w:sz w:val="28"/>
        </w:rPr>
        <w:t>
      технологическую схему производства продукта;</w:t>
      </w:r>
    </w:p>
    <w:bookmarkEnd w:id="5903"/>
    <w:bookmarkStart w:name="z5910" w:id="5904"/>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5904"/>
    <w:bookmarkStart w:name="z5911" w:id="590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5905"/>
    <w:bookmarkStart w:name="z5912" w:id="5906"/>
    <w:p>
      <w:pPr>
        <w:spacing w:after="0"/>
        <w:ind w:left="0"/>
        <w:jc w:val="both"/>
      </w:pPr>
      <w:r>
        <w:rPr>
          <w:rFonts w:ascii="Times New Roman"/>
          <w:b w:val="false"/>
          <w:i w:val="false"/>
          <w:color w:val="000000"/>
          <w:sz w:val="28"/>
        </w:rPr>
        <w:t>
      схему коммуникаций, технологический режим и порядок регулирования процесса;</w:t>
      </w:r>
    </w:p>
    <w:bookmarkEnd w:id="5906"/>
    <w:bookmarkStart w:name="z5913" w:id="5907"/>
    <w:p>
      <w:pPr>
        <w:spacing w:after="0"/>
        <w:ind w:left="0"/>
        <w:jc w:val="both"/>
      </w:pPr>
      <w:r>
        <w:rPr>
          <w:rFonts w:ascii="Times New Roman"/>
          <w:b w:val="false"/>
          <w:i w:val="false"/>
          <w:color w:val="000000"/>
          <w:sz w:val="28"/>
        </w:rPr>
        <w:t>
      порядок отбора проб;</w:t>
      </w:r>
    </w:p>
    <w:bookmarkEnd w:id="5907"/>
    <w:bookmarkStart w:name="z5914" w:id="5908"/>
    <w:p>
      <w:pPr>
        <w:spacing w:after="0"/>
        <w:ind w:left="0"/>
        <w:jc w:val="both"/>
      </w:pPr>
      <w:r>
        <w:rPr>
          <w:rFonts w:ascii="Times New Roman"/>
          <w:b w:val="false"/>
          <w:i w:val="false"/>
          <w:color w:val="000000"/>
          <w:sz w:val="28"/>
        </w:rPr>
        <w:t>
      методику расчета расхода сырья.</w:t>
      </w:r>
    </w:p>
    <w:bookmarkEnd w:id="5908"/>
    <w:bookmarkStart w:name="z5915" w:id="5909"/>
    <w:p>
      <w:pPr>
        <w:spacing w:after="0"/>
        <w:ind w:left="0"/>
        <w:jc w:val="left"/>
      </w:pPr>
      <w:r>
        <w:rPr>
          <w:rFonts w:ascii="Times New Roman"/>
          <w:b/>
          <w:i w:val="false"/>
          <w:color w:val="000000"/>
        </w:rPr>
        <w:t xml:space="preserve"> Параграф 361. Аппаратчик приготовления химических растворов,  4 разряд</w:t>
      </w:r>
    </w:p>
    <w:bookmarkEnd w:id="5909"/>
    <w:bookmarkStart w:name="z5916" w:id="5910"/>
    <w:p>
      <w:pPr>
        <w:spacing w:after="0"/>
        <w:ind w:left="0"/>
        <w:jc w:val="both"/>
      </w:pPr>
      <w:r>
        <w:rPr>
          <w:rFonts w:ascii="Times New Roman"/>
          <w:b w:val="false"/>
          <w:i w:val="false"/>
          <w:color w:val="000000"/>
          <w:sz w:val="28"/>
        </w:rPr>
        <w:t>
      823. Характеристика работ:</w:t>
      </w:r>
    </w:p>
    <w:bookmarkEnd w:id="5910"/>
    <w:bookmarkStart w:name="z5917" w:id="5911"/>
    <w:p>
      <w:pPr>
        <w:spacing w:after="0"/>
        <w:ind w:left="0"/>
        <w:jc w:val="both"/>
      </w:pPr>
      <w:r>
        <w:rPr>
          <w:rFonts w:ascii="Times New Roman"/>
          <w:b w:val="false"/>
          <w:i w:val="false"/>
          <w:color w:val="000000"/>
          <w:sz w:val="28"/>
        </w:rPr>
        <w:t>
      ведение технологического процесса приготовления многокомпонентных растворов химических соединений или растворов, требующих особо точной дозировки компонентов и соблюдения жестких технологических параметров;</w:t>
      </w:r>
    </w:p>
    <w:bookmarkEnd w:id="5911"/>
    <w:bookmarkStart w:name="z5918" w:id="5912"/>
    <w:p>
      <w:pPr>
        <w:spacing w:after="0"/>
        <w:ind w:left="0"/>
        <w:jc w:val="both"/>
      </w:pPr>
      <w:r>
        <w:rPr>
          <w:rFonts w:ascii="Times New Roman"/>
          <w:b w:val="false"/>
          <w:i w:val="false"/>
          <w:color w:val="000000"/>
          <w:sz w:val="28"/>
        </w:rPr>
        <w:t>
      очистка раствора отстаиванием или фильтрацией, при необходимости - нейтрализация раствора, улавливание выделяющихся газов;</w:t>
      </w:r>
    </w:p>
    <w:bookmarkEnd w:id="5912"/>
    <w:bookmarkStart w:name="z5919" w:id="5913"/>
    <w:p>
      <w:pPr>
        <w:spacing w:after="0"/>
        <w:ind w:left="0"/>
        <w:jc w:val="both"/>
      </w:pPr>
      <w:r>
        <w:rPr>
          <w:rFonts w:ascii="Times New Roman"/>
          <w:b w:val="false"/>
          <w:i w:val="false"/>
          <w:color w:val="000000"/>
          <w:sz w:val="28"/>
        </w:rPr>
        <w:t>
      выгрузка готового продукта на склад или передача на дальнейшую обработку;</w:t>
      </w:r>
    </w:p>
    <w:bookmarkEnd w:id="5913"/>
    <w:bookmarkStart w:name="z5920" w:id="5914"/>
    <w:p>
      <w:pPr>
        <w:spacing w:after="0"/>
        <w:ind w:left="0"/>
        <w:jc w:val="both"/>
      </w:pPr>
      <w:r>
        <w:rPr>
          <w:rFonts w:ascii="Times New Roman"/>
          <w:b w:val="false"/>
          <w:i w:val="false"/>
          <w:color w:val="000000"/>
          <w:sz w:val="28"/>
        </w:rPr>
        <w:t>
      проведение анализов, регулирование процесса дозировки и загрузки сырья, поддержание заданного состава раствора по результатам анализов и показаниям контрольно-измерительных приборов;</w:t>
      </w:r>
    </w:p>
    <w:bookmarkEnd w:id="5914"/>
    <w:bookmarkStart w:name="z5921" w:id="5915"/>
    <w:p>
      <w:pPr>
        <w:spacing w:after="0"/>
        <w:ind w:left="0"/>
        <w:jc w:val="both"/>
      </w:pPr>
      <w:r>
        <w:rPr>
          <w:rFonts w:ascii="Times New Roman"/>
          <w:b w:val="false"/>
          <w:i w:val="false"/>
          <w:color w:val="000000"/>
          <w:sz w:val="28"/>
        </w:rPr>
        <w:t>
      очистка аппаратов от шлама, обслуживание системы коммуникаций, контрольно-измерительных приборов и иного оборудования.</w:t>
      </w:r>
    </w:p>
    <w:bookmarkEnd w:id="5915"/>
    <w:bookmarkStart w:name="z5922" w:id="5916"/>
    <w:p>
      <w:pPr>
        <w:spacing w:after="0"/>
        <w:ind w:left="0"/>
        <w:jc w:val="both"/>
      </w:pPr>
      <w:r>
        <w:rPr>
          <w:rFonts w:ascii="Times New Roman"/>
          <w:b w:val="false"/>
          <w:i w:val="false"/>
          <w:color w:val="000000"/>
          <w:sz w:val="28"/>
        </w:rPr>
        <w:t>
      824. Должен знать:</w:t>
      </w:r>
    </w:p>
    <w:bookmarkEnd w:id="5916"/>
    <w:bookmarkStart w:name="z5923" w:id="5917"/>
    <w:p>
      <w:pPr>
        <w:spacing w:after="0"/>
        <w:ind w:left="0"/>
        <w:jc w:val="both"/>
      </w:pPr>
      <w:r>
        <w:rPr>
          <w:rFonts w:ascii="Times New Roman"/>
          <w:b w:val="false"/>
          <w:i w:val="false"/>
          <w:color w:val="000000"/>
          <w:sz w:val="28"/>
        </w:rPr>
        <w:t>
      технологическую схему производства продукта;</w:t>
      </w:r>
    </w:p>
    <w:bookmarkEnd w:id="5917"/>
    <w:bookmarkStart w:name="z5924" w:id="5918"/>
    <w:p>
      <w:pPr>
        <w:spacing w:after="0"/>
        <w:ind w:left="0"/>
        <w:jc w:val="both"/>
      </w:pPr>
      <w:r>
        <w:rPr>
          <w:rFonts w:ascii="Times New Roman"/>
          <w:b w:val="false"/>
          <w:i w:val="false"/>
          <w:color w:val="000000"/>
          <w:sz w:val="28"/>
        </w:rPr>
        <w:t>
      устройство и порядок обслуживания основного и вспомогательного оборудования, контрольно-измерительных приборов;</w:t>
      </w:r>
    </w:p>
    <w:bookmarkEnd w:id="5918"/>
    <w:bookmarkStart w:name="z5925" w:id="5919"/>
    <w:p>
      <w:pPr>
        <w:spacing w:after="0"/>
        <w:ind w:left="0"/>
        <w:jc w:val="both"/>
      </w:pPr>
      <w:r>
        <w:rPr>
          <w:rFonts w:ascii="Times New Roman"/>
          <w:b w:val="false"/>
          <w:i w:val="false"/>
          <w:color w:val="000000"/>
          <w:sz w:val="28"/>
        </w:rPr>
        <w:t>
      схему коммуникаций на обслуживаемом участке;</w:t>
      </w:r>
    </w:p>
    <w:bookmarkEnd w:id="5919"/>
    <w:bookmarkStart w:name="z5926" w:id="5920"/>
    <w:p>
      <w:pPr>
        <w:spacing w:after="0"/>
        <w:ind w:left="0"/>
        <w:jc w:val="both"/>
      </w:pPr>
      <w:r>
        <w:rPr>
          <w:rFonts w:ascii="Times New Roman"/>
          <w:b w:val="false"/>
          <w:i w:val="false"/>
          <w:color w:val="000000"/>
          <w:sz w:val="28"/>
        </w:rPr>
        <w:t>
      физико-химические и технологические свойства сырья;</w:t>
      </w:r>
    </w:p>
    <w:bookmarkEnd w:id="5920"/>
    <w:bookmarkStart w:name="z5927" w:id="592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921"/>
    <w:bookmarkStart w:name="z5928" w:id="5922"/>
    <w:p>
      <w:pPr>
        <w:spacing w:after="0"/>
        <w:ind w:left="0"/>
        <w:jc w:val="both"/>
      </w:pPr>
      <w:r>
        <w:rPr>
          <w:rFonts w:ascii="Times New Roman"/>
          <w:b w:val="false"/>
          <w:i w:val="false"/>
          <w:color w:val="000000"/>
          <w:sz w:val="28"/>
        </w:rPr>
        <w:t>
      сущность технологического процесса;</w:t>
      </w:r>
    </w:p>
    <w:bookmarkEnd w:id="5922"/>
    <w:bookmarkStart w:name="z5929" w:id="592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5923"/>
    <w:bookmarkStart w:name="z5930" w:id="5924"/>
    <w:p>
      <w:pPr>
        <w:spacing w:after="0"/>
        <w:ind w:left="0"/>
        <w:jc w:val="both"/>
      </w:pPr>
      <w:r>
        <w:rPr>
          <w:rFonts w:ascii="Times New Roman"/>
          <w:b w:val="false"/>
          <w:i w:val="false"/>
          <w:color w:val="000000"/>
          <w:sz w:val="28"/>
        </w:rPr>
        <w:t>
      порядок отбора контрольных проб, методику проведения анализов.</w:t>
      </w:r>
    </w:p>
    <w:bookmarkEnd w:id="5924"/>
    <w:bookmarkStart w:name="z5931" w:id="5925"/>
    <w:p>
      <w:pPr>
        <w:spacing w:after="0"/>
        <w:ind w:left="0"/>
        <w:jc w:val="left"/>
      </w:pPr>
      <w:r>
        <w:rPr>
          <w:rFonts w:ascii="Times New Roman"/>
          <w:b/>
          <w:i w:val="false"/>
          <w:color w:val="000000"/>
        </w:rPr>
        <w:t xml:space="preserve"> Параграф 362. Аппаратчик переработки отходов химического производства, 3 разряд</w:t>
      </w:r>
    </w:p>
    <w:bookmarkEnd w:id="5925"/>
    <w:bookmarkStart w:name="z5932" w:id="5926"/>
    <w:p>
      <w:pPr>
        <w:spacing w:after="0"/>
        <w:ind w:left="0"/>
        <w:jc w:val="both"/>
      </w:pPr>
      <w:r>
        <w:rPr>
          <w:rFonts w:ascii="Times New Roman"/>
          <w:b w:val="false"/>
          <w:i w:val="false"/>
          <w:color w:val="000000"/>
          <w:sz w:val="28"/>
        </w:rPr>
        <w:t>
      825. Характеристика работ:</w:t>
      </w:r>
    </w:p>
    <w:bookmarkEnd w:id="5926"/>
    <w:bookmarkStart w:name="z5933" w:id="5927"/>
    <w:p>
      <w:pPr>
        <w:spacing w:after="0"/>
        <w:ind w:left="0"/>
        <w:jc w:val="both"/>
      </w:pPr>
      <w:r>
        <w:rPr>
          <w:rFonts w:ascii="Times New Roman"/>
          <w:b w:val="false"/>
          <w:i w:val="false"/>
          <w:color w:val="000000"/>
          <w:sz w:val="28"/>
        </w:rPr>
        <w:t>
      ведение технологического процесса переработки отходов химического производства под руководством аппаратчика более высокой квалификации;</w:t>
      </w:r>
    </w:p>
    <w:bookmarkEnd w:id="5927"/>
    <w:bookmarkStart w:name="z5934" w:id="5928"/>
    <w:p>
      <w:pPr>
        <w:spacing w:after="0"/>
        <w:ind w:left="0"/>
        <w:jc w:val="both"/>
      </w:pPr>
      <w:r>
        <w:rPr>
          <w:rFonts w:ascii="Times New Roman"/>
          <w:b w:val="false"/>
          <w:i w:val="false"/>
          <w:color w:val="000000"/>
          <w:sz w:val="28"/>
        </w:rPr>
        <w:t>
      подготовка и загрузка сырья, выгрузка продукта;</w:t>
      </w:r>
    </w:p>
    <w:bookmarkEnd w:id="5928"/>
    <w:bookmarkStart w:name="z5935" w:id="5929"/>
    <w:p>
      <w:pPr>
        <w:spacing w:after="0"/>
        <w:ind w:left="0"/>
        <w:jc w:val="both"/>
      </w:pPr>
      <w:r>
        <w:rPr>
          <w:rFonts w:ascii="Times New Roman"/>
          <w:b w:val="false"/>
          <w:i w:val="false"/>
          <w:color w:val="000000"/>
          <w:sz w:val="28"/>
        </w:rPr>
        <w:t>
      чистка аппаратов, подготовка оборудования к ремонту.</w:t>
      </w:r>
    </w:p>
    <w:bookmarkEnd w:id="5929"/>
    <w:bookmarkStart w:name="z5936" w:id="5930"/>
    <w:p>
      <w:pPr>
        <w:spacing w:after="0"/>
        <w:ind w:left="0"/>
        <w:jc w:val="both"/>
      </w:pPr>
      <w:r>
        <w:rPr>
          <w:rFonts w:ascii="Times New Roman"/>
          <w:b w:val="false"/>
          <w:i w:val="false"/>
          <w:color w:val="000000"/>
          <w:sz w:val="28"/>
        </w:rPr>
        <w:t>
      826. Должен знать:</w:t>
      </w:r>
    </w:p>
    <w:bookmarkEnd w:id="5930"/>
    <w:bookmarkStart w:name="z5937" w:id="5931"/>
    <w:p>
      <w:pPr>
        <w:spacing w:after="0"/>
        <w:ind w:left="0"/>
        <w:jc w:val="both"/>
      </w:pPr>
      <w:r>
        <w:rPr>
          <w:rFonts w:ascii="Times New Roman"/>
          <w:b w:val="false"/>
          <w:i w:val="false"/>
          <w:color w:val="000000"/>
          <w:sz w:val="28"/>
        </w:rPr>
        <w:t>
      сущность технологического процесса переработки отходов химического производства;</w:t>
      </w:r>
    </w:p>
    <w:bookmarkEnd w:id="5931"/>
    <w:bookmarkStart w:name="z5938" w:id="5932"/>
    <w:p>
      <w:pPr>
        <w:spacing w:after="0"/>
        <w:ind w:left="0"/>
        <w:jc w:val="both"/>
      </w:pPr>
      <w:r>
        <w:rPr>
          <w:rFonts w:ascii="Times New Roman"/>
          <w:b w:val="false"/>
          <w:i w:val="false"/>
          <w:color w:val="000000"/>
          <w:sz w:val="28"/>
        </w:rPr>
        <w:t>
      основные физико-химические свойства сырья и полуфабрикатов, предъявляемые к ним требования;</w:t>
      </w:r>
    </w:p>
    <w:bookmarkEnd w:id="5932"/>
    <w:bookmarkStart w:name="z5939" w:id="5933"/>
    <w:p>
      <w:pPr>
        <w:spacing w:after="0"/>
        <w:ind w:left="0"/>
        <w:jc w:val="both"/>
      </w:pPr>
      <w:r>
        <w:rPr>
          <w:rFonts w:ascii="Times New Roman"/>
          <w:b w:val="false"/>
          <w:i w:val="false"/>
          <w:color w:val="000000"/>
          <w:sz w:val="28"/>
        </w:rPr>
        <w:t>
      принцип работы обслуживаемых аппаратов.</w:t>
      </w:r>
    </w:p>
    <w:bookmarkEnd w:id="5933"/>
    <w:bookmarkStart w:name="z5940" w:id="5934"/>
    <w:p>
      <w:pPr>
        <w:spacing w:after="0"/>
        <w:ind w:left="0"/>
        <w:jc w:val="left"/>
      </w:pPr>
      <w:r>
        <w:rPr>
          <w:rFonts w:ascii="Times New Roman"/>
          <w:b/>
          <w:i w:val="false"/>
          <w:color w:val="000000"/>
        </w:rPr>
        <w:t xml:space="preserve"> Параграф 363. Аппаратчик переработки отходов химического производства, 4 разряд</w:t>
      </w:r>
    </w:p>
    <w:bookmarkEnd w:id="5934"/>
    <w:bookmarkStart w:name="z5941" w:id="5935"/>
    <w:p>
      <w:pPr>
        <w:spacing w:after="0"/>
        <w:ind w:left="0"/>
        <w:jc w:val="both"/>
      </w:pPr>
      <w:r>
        <w:rPr>
          <w:rFonts w:ascii="Times New Roman"/>
          <w:b w:val="false"/>
          <w:i w:val="false"/>
          <w:color w:val="000000"/>
          <w:sz w:val="28"/>
        </w:rPr>
        <w:t>
      827. Характеристика работ</w:t>
      </w:r>
    </w:p>
    <w:bookmarkEnd w:id="5935"/>
    <w:bookmarkStart w:name="z5942" w:id="5936"/>
    <w:p>
      <w:pPr>
        <w:spacing w:after="0"/>
        <w:ind w:left="0"/>
        <w:jc w:val="both"/>
      </w:pPr>
      <w:r>
        <w:rPr>
          <w:rFonts w:ascii="Times New Roman"/>
          <w:b w:val="false"/>
          <w:i w:val="false"/>
          <w:color w:val="000000"/>
          <w:sz w:val="28"/>
        </w:rPr>
        <w:t>
      ведение до трех технологических стадий процесса переработки (очистка, выпаривание, сепарирование, сжигание, сушка, газоразделение и иное) отходов химического производства;</w:t>
      </w:r>
    </w:p>
    <w:bookmarkEnd w:id="5936"/>
    <w:bookmarkStart w:name="z5943" w:id="5937"/>
    <w:p>
      <w:pPr>
        <w:spacing w:after="0"/>
        <w:ind w:left="0"/>
        <w:jc w:val="both"/>
      </w:pPr>
      <w:r>
        <w:rPr>
          <w:rFonts w:ascii="Times New Roman"/>
          <w:b w:val="false"/>
          <w:i w:val="false"/>
          <w:color w:val="000000"/>
          <w:sz w:val="28"/>
        </w:rPr>
        <w:t>
      прием сырья, проверка его качества по результатам анализов, дозировка и загрузка сырья, полуфабрикатов в аппараты строго по рецептуре при соблюдении установленной последовательности;</w:t>
      </w:r>
    </w:p>
    <w:bookmarkEnd w:id="5937"/>
    <w:bookmarkStart w:name="z5944" w:id="5938"/>
    <w:p>
      <w:pPr>
        <w:spacing w:after="0"/>
        <w:ind w:left="0"/>
        <w:jc w:val="both"/>
      </w:pPr>
      <w:r>
        <w:rPr>
          <w:rFonts w:ascii="Times New Roman"/>
          <w:b w:val="false"/>
          <w:i w:val="false"/>
          <w:color w:val="000000"/>
          <w:sz w:val="28"/>
        </w:rPr>
        <w:t>
      отбор проб и проведение контрольных анализов;</w:t>
      </w:r>
    </w:p>
    <w:bookmarkEnd w:id="5938"/>
    <w:bookmarkStart w:name="z5945" w:id="5939"/>
    <w:p>
      <w:pPr>
        <w:spacing w:after="0"/>
        <w:ind w:left="0"/>
        <w:jc w:val="both"/>
      </w:pPr>
      <w:r>
        <w:rPr>
          <w:rFonts w:ascii="Times New Roman"/>
          <w:b w:val="false"/>
          <w:i w:val="false"/>
          <w:color w:val="000000"/>
          <w:sz w:val="28"/>
        </w:rPr>
        <w:t>
      контроль и регулирование технологического процесса по результатам анализов и по показаниям контрольно - измерительных приборов;</w:t>
      </w:r>
    </w:p>
    <w:bookmarkEnd w:id="5939"/>
    <w:bookmarkStart w:name="z5946" w:id="5940"/>
    <w:p>
      <w:pPr>
        <w:spacing w:after="0"/>
        <w:ind w:left="0"/>
        <w:jc w:val="both"/>
      </w:pPr>
      <w:r>
        <w:rPr>
          <w:rFonts w:ascii="Times New Roman"/>
          <w:b w:val="false"/>
          <w:i w:val="false"/>
          <w:color w:val="000000"/>
          <w:sz w:val="28"/>
        </w:rPr>
        <w:t>
      предупреждение и устранение причин отклонений от установленных норм технологического режима;</w:t>
      </w:r>
    </w:p>
    <w:bookmarkEnd w:id="5940"/>
    <w:bookmarkStart w:name="z5947" w:id="5941"/>
    <w:p>
      <w:pPr>
        <w:spacing w:after="0"/>
        <w:ind w:left="0"/>
        <w:jc w:val="both"/>
      </w:pPr>
      <w:r>
        <w:rPr>
          <w:rFonts w:ascii="Times New Roman"/>
          <w:b w:val="false"/>
          <w:i w:val="false"/>
          <w:color w:val="000000"/>
          <w:sz w:val="28"/>
        </w:rPr>
        <w:t>
      обслуживание основного и вспомогательного оборудования;</w:t>
      </w:r>
    </w:p>
    <w:bookmarkEnd w:id="5941"/>
    <w:bookmarkStart w:name="z5948" w:id="5942"/>
    <w:p>
      <w:pPr>
        <w:spacing w:after="0"/>
        <w:ind w:left="0"/>
        <w:jc w:val="both"/>
      </w:pPr>
      <w:r>
        <w:rPr>
          <w:rFonts w:ascii="Times New Roman"/>
          <w:b w:val="false"/>
          <w:i w:val="false"/>
          <w:color w:val="000000"/>
          <w:sz w:val="28"/>
        </w:rPr>
        <w:t>
      прием оборудования из ремонта.</w:t>
      </w:r>
    </w:p>
    <w:bookmarkEnd w:id="5942"/>
    <w:bookmarkStart w:name="z5949" w:id="5943"/>
    <w:p>
      <w:pPr>
        <w:spacing w:after="0"/>
        <w:ind w:left="0"/>
        <w:jc w:val="both"/>
      </w:pPr>
      <w:r>
        <w:rPr>
          <w:rFonts w:ascii="Times New Roman"/>
          <w:b w:val="false"/>
          <w:i w:val="false"/>
          <w:color w:val="000000"/>
          <w:sz w:val="28"/>
        </w:rPr>
        <w:t>
      828. Должен знать:</w:t>
      </w:r>
    </w:p>
    <w:bookmarkEnd w:id="5943"/>
    <w:bookmarkStart w:name="z5950" w:id="5944"/>
    <w:p>
      <w:pPr>
        <w:spacing w:after="0"/>
        <w:ind w:left="0"/>
        <w:jc w:val="both"/>
      </w:pPr>
      <w:r>
        <w:rPr>
          <w:rFonts w:ascii="Times New Roman"/>
          <w:b w:val="false"/>
          <w:i w:val="false"/>
          <w:color w:val="000000"/>
          <w:sz w:val="28"/>
        </w:rPr>
        <w:t>
      технологический процесс переработки отходов химического производства;</w:t>
      </w:r>
    </w:p>
    <w:bookmarkEnd w:id="5944"/>
    <w:bookmarkStart w:name="z5951" w:id="5945"/>
    <w:p>
      <w:pPr>
        <w:spacing w:after="0"/>
        <w:ind w:left="0"/>
        <w:jc w:val="both"/>
      </w:pPr>
      <w:r>
        <w:rPr>
          <w:rFonts w:ascii="Times New Roman"/>
          <w:b w:val="false"/>
          <w:i w:val="false"/>
          <w:color w:val="000000"/>
          <w:sz w:val="28"/>
        </w:rPr>
        <w:t>
      устройство и принцип работы обслуживаемого оборудования и контрольно-измерительных приборов, схему коммуникаций;</w:t>
      </w:r>
    </w:p>
    <w:bookmarkEnd w:id="5945"/>
    <w:bookmarkStart w:name="z5952" w:id="5946"/>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готовой продукции;</w:t>
      </w:r>
    </w:p>
    <w:bookmarkEnd w:id="5946"/>
    <w:bookmarkStart w:name="z5953" w:id="5947"/>
    <w:p>
      <w:pPr>
        <w:spacing w:after="0"/>
        <w:ind w:left="0"/>
        <w:jc w:val="both"/>
      </w:pPr>
      <w:r>
        <w:rPr>
          <w:rFonts w:ascii="Times New Roman"/>
          <w:b w:val="false"/>
          <w:i w:val="false"/>
          <w:color w:val="000000"/>
          <w:sz w:val="28"/>
        </w:rPr>
        <w:t>
      порядок отбора проб и методику проведения контрольных анализов.</w:t>
      </w:r>
    </w:p>
    <w:bookmarkEnd w:id="5947"/>
    <w:bookmarkStart w:name="z5954" w:id="5948"/>
    <w:p>
      <w:pPr>
        <w:spacing w:after="0"/>
        <w:ind w:left="0"/>
        <w:jc w:val="both"/>
      </w:pPr>
      <w:r>
        <w:rPr>
          <w:rFonts w:ascii="Times New Roman"/>
          <w:b w:val="false"/>
          <w:i w:val="false"/>
          <w:color w:val="000000"/>
          <w:sz w:val="28"/>
        </w:rPr>
        <w:t>
      829. Примеры работ:</w:t>
      </w:r>
    </w:p>
    <w:bookmarkEnd w:id="5948"/>
    <w:bookmarkStart w:name="z5955" w:id="5949"/>
    <w:p>
      <w:pPr>
        <w:spacing w:after="0"/>
        <w:ind w:left="0"/>
        <w:jc w:val="both"/>
      </w:pPr>
      <w:r>
        <w:rPr>
          <w:rFonts w:ascii="Times New Roman"/>
          <w:b w:val="false"/>
          <w:i w:val="false"/>
          <w:color w:val="000000"/>
          <w:sz w:val="28"/>
        </w:rPr>
        <w:t>
      ведение процесса переработки отходов основного производства с целью получения товарной продукции - литейного крепителя "КО", синтетического битума модельной массы и иное.</w:t>
      </w:r>
    </w:p>
    <w:bookmarkEnd w:id="5949"/>
    <w:bookmarkStart w:name="z5956" w:id="5950"/>
    <w:p>
      <w:pPr>
        <w:spacing w:after="0"/>
        <w:ind w:left="0"/>
        <w:jc w:val="left"/>
      </w:pPr>
      <w:r>
        <w:rPr>
          <w:rFonts w:ascii="Times New Roman"/>
          <w:b/>
          <w:i w:val="false"/>
          <w:color w:val="000000"/>
        </w:rPr>
        <w:t xml:space="preserve"> Параграф 364. Аппаратчик переработки отходов химического производства, 5 разряд</w:t>
      </w:r>
    </w:p>
    <w:bookmarkEnd w:id="5950"/>
    <w:bookmarkStart w:name="z5957" w:id="5951"/>
    <w:p>
      <w:pPr>
        <w:spacing w:after="0"/>
        <w:ind w:left="0"/>
        <w:jc w:val="both"/>
      </w:pPr>
      <w:r>
        <w:rPr>
          <w:rFonts w:ascii="Times New Roman"/>
          <w:b w:val="false"/>
          <w:i w:val="false"/>
          <w:color w:val="000000"/>
          <w:sz w:val="28"/>
        </w:rPr>
        <w:t>
      830. Характеристика работ:</w:t>
      </w:r>
    </w:p>
    <w:bookmarkEnd w:id="5951"/>
    <w:bookmarkStart w:name="z5958" w:id="5952"/>
    <w:p>
      <w:pPr>
        <w:spacing w:after="0"/>
        <w:ind w:left="0"/>
        <w:jc w:val="both"/>
      </w:pPr>
      <w:r>
        <w:rPr>
          <w:rFonts w:ascii="Times New Roman"/>
          <w:b w:val="false"/>
          <w:i w:val="false"/>
          <w:color w:val="000000"/>
          <w:sz w:val="28"/>
        </w:rPr>
        <w:t>
      ведение более трех технологических стадий процесса переработки (очистка, выпаривание, сепарирование, сжигание, сушка, газоразделение и иное) отходов химического производства;</w:t>
      </w:r>
    </w:p>
    <w:bookmarkEnd w:id="5952"/>
    <w:bookmarkStart w:name="z5959" w:id="5953"/>
    <w:p>
      <w:pPr>
        <w:spacing w:after="0"/>
        <w:ind w:left="0"/>
        <w:jc w:val="both"/>
      </w:pPr>
      <w:r>
        <w:rPr>
          <w:rFonts w:ascii="Times New Roman"/>
          <w:b w:val="false"/>
          <w:i w:val="false"/>
          <w:color w:val="000000"/>
          <w:sz w:val="28"/>
        </w:rPr>
        <w:t>
      расчет и дозировка сырья, корректировка процесса по результатам анализов и наблюдений;</w:t>
      </w:r>
    </w:p>
    <w:bookmarkEnd w:id="5953"/>
    <w:bookmarkStart w:name="z5960" w:id="5954"/>
    <w:p>
      <w:pPr>
        <w:spacing w:after="0"/>
        <w:ind w:left="0"/>
        <w:jc w:val="both"/>
      </w:pPr>
      <w:r>
        <w:rPr>
          <w:rFonts w:ascii="Times New Roman"/>
          <w:b w:val="false"/>
          <w:i w:val="false"/>
          <w:color w:val="000000"/>
          <w:sz w:val="28"/>
        </w:rPr>
        <w:t>
      учет расхода сырья, полуфабрикатов;</w:t>
      </w:r>
    </w:p>
    <w:bookmarkEnd w:id="5954"/>
    <w:bookmarkStart w:name="z5961" w:id="5955"/>
    <w:p>
      <w:pPr>
        <w:spacing w:after="0"/>
        <w:ind w:left="0"/>
        <w:jc w:val="both"/>
      </w:pPr>
      <w:r>
        <w:rPr>
          <w:rFonts w:ascii="Times New Roman"/>
          <w:b w:val="false"/>
          <w:i w:val="false"/>
          <w:color w:val="000000"/>
          <w:sz w:val="28"/>
        </w:rPr>
        <w:t>
      управление регулировочными приспособлениями, наладка работы всего оборудования и аппаратуры;</w:t>
      </w:r>
    </w:p>
    <w:bookmarkEnd w:id="5955"/>
    <w:bookmarkStart w:name="z5962" w:id="5956"/>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5956"/>
    <w:bookmarkStart w:name="z5963" w:id="5957"/>
    <w:p>
      <w:pPr>
        <w:spacing w:after="0"/>
        <w:ind w:left="0"/>
        <w:jc w:val="both"/>
      </w:pPr>
      <w:r>
        <w:rPr>
          <w:rFonts w:ascii="Times New Roman"/>
          <w:b w:val="false"/>
          <w:i w:val="false"/>
          <w:color w:val="000000"/>
          <w:sz w:val="28"/>
        </w:rPr>
        <w:t>
      руководство и координация работы аппаратчиков более низкой квалификации.</w:t>
      </w:r>
    </w:p>
    <w:bookmarkEnd w:id="5957"/>
    <w:bookmarkStart w:name="z5964" w:id="5958"/>
    <w:p>
      <w:pPr>
        <w:spacing w:after="0"/>
        <w:ind w:left="0"/>
        <w:jc w:val="both"/>
      </w:pPr>
      <w:r>
        <w:rPr>
          <w:rFonts w:ascii="Times New Roman"/>
          <w:b w:val="false"/>
          <w:i w:val="false"/>
          <w:color w:val="000000"/>
          <w:sz w:val="28"/>
        </w:rPr>
        <w:t>
      831. Должен знать:</w:t>
      </w:r>
    </w:p>
    <w:bookmarkEnd w:id="5958"/>
    <w:bookmarkStart w:name="z5965" w:id="5959"/>
    <w:p>
      <w:pPr>
        <w:spacing w:after="0"/>
        <w:ind w:left="0"/>
        <w:jc w:val="both"/>
      </w:pPr>
      <w:r>
        <w:rPr>
          <w:rFonts w:ascii="Times New Roman"/>
          <w:b w:val="false"/>
          <w:i w:val="false"/>
          <w:color w:val="000000"/>
          <w:sz w:val="28"/>
        </w:rPr>
        <w:t>
      технологический процесс переработки отходов химического производства;</w:t>
      </w:r>
    </w:p>
    <w:bookmarkEnd w:id="5959"/>
    <w:bookmarkStart w:name="z5966" w:id="5960"/>
    <w:p>
      <w:pPr>
        <w:spacing w:after="0"/>
        <w:ind w:left="0"/>
        <w:jc w:val="both"/>
      </w:pPr>
      <w:r>
        <w:rPr>
          <w:rFonts w:ascii="Times New Roman"/>
          <w:b w:val="false"/>
          <w:i w:val="false"/>
          <w:color w:val="000000"/>
          <w:sz w:val="28"/>
        </w:rPr>
        <w:t>
      устройство, способы наладки и регулирования применяемого оборудования, приспособлений, схему арматуры и коммуникаций;</w:t>
      </w:r>
    </w:p>
    <w:bookmarkEnd w:id="5960"/>
    <w:bookmarkStart w:name="z5967" w:id="5961"/>
    <w:p>
      <w:pPr>
        <w:spacing w:after="0"/>
        <w:ind w:left="0"/>
        <w:jc w:val="both"/>
      </w:pPr>
      <w:r>
        <w:rPr>
          <w:rFonts w:ascii="Times New Roman"/>
          <w:b w:val="false"/>
          <w:i w:val="false"/>
          <w:color w:val="000000"/>
          <w:sz w:val="28"/>
        </w:rPr>
        <w:t>
      технологические требования, предъявляемые к качеству готовой продукции и применяемым материалам.</w:t>
      </w:r>
    </w:p>
    <w:bookmarkEnd w:id="5961"/>
    <w:bookmarkStart w:name="z5968" w:id="5962"/>
    <w:p>
      <w:pPr>
        <w:spacing w:after="0"/>
        <w:ind w:left="0"/>
        <w:jc w:val="left"/>
      </w:pPr>
      <w:r>
        <w:rPr>
          <w:rFonts w:ascii="Times New Roman"/>
          <w:b/>
          <w:i w:val="false"/>
          <w:color w:val="000000"/>
        </w:rPr>
        <w:t xml:space="preserve"> Параграф 365. Аппаратчик производства химических реактивов, 2 разряд</w:t>
      </w:r>
    </w:p>
    <w:bookmarkEnd w:id="5962"/>
    <w:bookmarkStart w:name="z5969" w:id="5963"/>
    <w:p>
      <w:pPr>
        <w:spacing w:after="0"/>
        <w:ind w:left="0"/>
        <w:jc w:val="both"/>
      </w:pPr>
      <w:r>
        <w:rPr>
          <w:rFonts w:ascii="Times New Roman"/>
          <w:b w:val="false"/>
          <w:i w:val="false"/>
          <w:color w:val="000000"/>
          <w:sz w:val="28"/>
        </w:rPr>
        <w:t>
      832. Характеристика работ:</w:t>
      </w:r>
    </w:p>
    <w:bookmarkEnd w:id="5963"/>
    <w:bookmarkStart w:name="z5970" w:id="5964"/>
    <w:p>
      <w:pPr>
        <w:spacing w:after="0"/>
        <w:ind w:left="0"/>
        <w:jc w:val="both"/>
      </w:pPr>
      <w:r>
        <w:rPr>
          <w:rFonts w:ascii="Times New Roman"/>
          <w:b w:val="false"/>
          <w:i w:val="false"/>
          <w:color w:val="000000"/>
          <w:sz w:val="28"/>
        </w:rPr>
        <w:t>
      выполнение отдельных операций технологического процесса на производственном участке под руководством аппаратчика более высокой квалификации;</w:t>
      </w:r>
    </w:p>
    <w:bookmarkEnd w:id="5964"/>
    <w:bookmarkStart w:name="z5971" w:id="5965"/>
    <w:p>
      <w:pPr>
        <w:spacing w:after="0"/>
        <w:ind w:left="0"/>
        <w:jc w:val="both"/>
      </w:pPr>
      <w:r>
        <w:rPr>
          <w:rFonts w:ascii="Times New Roman"/>
          <w:b w:val="false"/>
          <w:i w:val="false"/>
          <w:color w:val="000000"/>
          <w:sz w:val="28"/>
        </w:rPr>
        <w:t>
      подготовка и загрузка сырья в аппараты, выгрузка и транспортировка продукта;</w:t>
      </w:r>
    </w:p>
    <w:bookmarkEnd w:id="5965"/>
    <w:bookmarkStart w:name="z5972" w:id="5966"/>
    <w:p>
      <w:pPr>
        <w:spacing w:after="0"/>
        <w:ind w:left="0"/>
        <w:jc w:val="both"/>
      </w:pPr>
      <w:r>
        <w:rPr>
          <w:rFonts w:ascii="Times New Roman"/>
          <w:b w:val="false"/>
          <w:i w:val="false"/>
          <w:color w:val="000000"/>
          <w:sz w:val="28"/>
        </w:rPr>
        <w:t>
      чистка оборудования;</w:t>
      </w:r>
    </w:p>
    <w:bookmarkEnd w:id="5966"/>
    <w:bookmarkStart w:name="z5973" w:id="5967"/>
    <w:p>
      <w:pPr>
        <w:spacing w:after="0"/>
        <w:ind w:left="0"/>
        <w:jc w:val="both"/>
      </w:pPr>
      <w:r>
        <w:rPr>
          <w:rFonts w:ascii="Times New Roman"/>
          <w:b w:val="false"/>
          <w:i w:val="false"/>
          <w:color w:val="000000"/>
          <w:sz w:val="28"/>
        </w:rPr>
        <w:t>
      участие в проведении операций, не связанных с изменением исходных веществ (растворения, фильтрации, отжима и иное).</w:t>
      </w:r>
    </w:p>
    <w:bookmarkEnd w:id="5967"/>
    <w:bookmarkStart w:name="z5974" w:id="5968"/>
    <w:p>
      <w:pPr>
        <w:spacing w:after="0"/>
        <w:ind w:left="0"/>
        <w:jc w:val="both"/>
      </w:pPr>
      <w:r>
        <w:rPr>
          <w:rFonts w:ascii="Times New Roman"/>
          <w:b w:val="false"/>
          <w:i w:val="false"/>
          <w:color w:val="000000"/>
          <w:sz w:val="28"/>
        </w:rPr>
        <w:t>
      833. Должен знать:</w:t>
      </w:r>
    </w:p>
    <w:bookmarkEnd w:id="5968"/>
    <w:bookmarkStart w:name="z5975" w:id="5969"/>
    <w:p>
      <w:pPr>
        <w:spacing w:after="0"/>
        <w:ind w:left="0"/>
        <w:jc w:val="both"/>
      </w:pPr>
      <w:r>
        <w:rPr>
          <w:rFonts w:ascii="Times New Roman"/>
          <w:b w:val="false"/>
          <w:i w:val="false"/>
          <w:color w:val="000000"/>
          <w:sz w:val="28"/>
        </w:rPr>
        <w:t>
      технологическую схему и регламент производства;</w:t>
      </w:r>
    </w:p>
    <w:bookmarkEnd w:id="5969"/>
    <w:bookmarkStart w:name="z5976" w:id="597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схему арматуры и коммуникаций;</w:t>
      </w:r>
    </w:p>
    <w:bookmarkEnd w:id="5970"/>
    <w:bookmarkStart w:name="z5977" w:id="5971"/>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5971"/>
    <w:bookmarkStart w:name="z5978" w:id="597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972"/>
    <w:bookmarkStart w:name="z5979" w:id="5973"/>
    <w:p>
      <w:pPr>
        <w:spacing w:after="0"/>
        <w:ind w:left="0"/>
        <w:jc w:val="left"/>
      </w:pPr>
      <w:r>
        <w:rPr>
          <w:rFonts w:ascii="Times New Roman"/>
          <w:b/>
          <w:i w:val="false"/>
          <w:color w:val="000000"/>
        </w:rPr>
        <w:t xml:space="preserve"> Параграф 366. Аппаратчик производства химических реактивов, 3 разряд</w:t>
      </w:r>
    </w:p>
    <w:bookmarkEnd w:id="5973"/>
    <w:bookmarkStart w:name="z5980" w:id="5974"/>
    <w:p>
      <w:pPr>
        <w:spacing w:after="0"/>
        <w:ind w:left="0"/>
        <w:jc w:val="both"/>
      </w:pPr>
      <w:r>
        <w:rPr>
          <w:rFonts w:ascii="Times New Roman"/>
          <w:b w:val="false"/>
          <w:i w:val="false"/>
          <w:color w:val="000000"/>
          <w:sz w:val="28"/>
        </w:rPr>
        <w:t>
      834. Характеристика работ:</w:t>
      </w:r>
    </w:p>
    <w:bookmarkEnd w:id="5974"/>
    <w:bookmarkStart w:name="z5981" w:id="5975"/>
    <w:p>
      <w:pPr>
        <w:spacing w:after="0"/>
        <w:ind w:left="0"/>
        <w:jc w:val="both"/>
      </w:pPr>
      <w:r>
        <w:rPr>
          <w:rFonts w:ascii="Times New Roman"/>
          <w:b w:val="false"/>
          <w:i w:val="false"/>
          <w:color w:val="000000"/>
          <w:sz w:val="28"/>
        </w:rPr>
        <w:t>
      обслуживание технологически несложного процесса по наработке одного реактивного продукта на производственном участке (в частности, в производстве с радиоактивными и стабильными изотопами);</w:t>
      </w:r>
    </w:p>
    <w:bookmarkEnd w:id="5975"/>
    <w:bookmarkStart w:name="z5982" w:id="5976"/>
    <w:p>
      <w:pPr>
        <w:spacing w:after="0"/>
        <w:ind w:left="0"/>
        <w:jc w:val="both"/>
      </w:pPr>
      <w:r>
        <w:rPr>
          <w:rFonts w:ascii="Times New Roman"/>
          <w:b w:val="false"/>
          <w:i w:val="false"/>
          <w:color w:val="000000"/>
          <w:sz w:val="28"/>
        </w:rPr>
        <w:t>
      самостоятельное проведение операций, не связанных с изменением исходных веществ (растворения, фильтрации, отжима, упаривания, кристаллизации, центрифугирования, сушки, размола и иное);</w:t>
      </w:r>
    </w:p>
    <w:bookmarkEnd w:id="5976"/>
    <w:bookmarkStart w:name="z5983" w:id="5977"/>
    <w:p>
      <w:pPr>
        <w:spacing w:after="0"/>
        <w:ind w:left="0"/>
        <w:jc w:val="both"/>
      </w:pPr>
      <w:r>
        <w:rPr>
          <w:rFonts w:ascii="Times New Roman"/>
          <w:b w:val="false"/>
          <w:i w:val="false"/>
          <w:color w:val="000000"/>
          <w:sz w:val="28"/>
        </w:rPr>
        <w:t>
      наблюдение за правильным ходом технологического процесса, поддержание заданных параметров технологического режима (температуры, давления, вакуума и иное);</w:t>
      </w:r>
    </w:p>
    <w:bookmarkEnd w:id="5977"/>
    <w:bookmarkStart w:name="z5984" w:id="5978"/>
    <w:p>
      <w:pPr>
        <w:spacing w:after="0"/>
        <w:ind w:left="0"/>
        <w:jc w:val="both"/>
      </w:pPr>
      <w:r>
        <w:rPr>
          <w:rFonts w:ascii="Times New Roman"/>
          <w:b w:val="false"/>
          <w:i w:val="false"/>
          <w:color w:val="000000"/>
          <w:sz w:val="28"/>
        </w:rPr>
        <w:t>
      контроль за ходом химических реакций и технологического процесса с помощью контрольно-измерительных приборов, по результатам анализов и визуально;</w:t>
      </w:r>
    </w:p>
    <w:bookmarkEnd w:id="5978"/>
    <w:bookmarkStart w:name="z5985" w:id="5979"/>
    <w:p>
      <w:pPr>
        <w:spacing w:after="0"/>
        <w:ind w:left="0"/>
        <w:jc w:val="both"/>
      </w:pPr>
      <w:r>
        <w:rPr>
          <w:rFonts w:ascii="Times New Roman"/>
          <w:b w:val="false"/>
          <w:i w:val="false"/>
          <w:color w:val="000000"/>
          <w:sz w:val="28"/>
        </w:rPr>
        <w:t>
      определение момента окончания реакции, пуск, остановка и контроль за работой оборудования;</w:t>
      </w:r>
    </w:p>
    <w:bookmarkEnd w:id="5979"/>
    <w:bookmarkStart w:name="z5986" w:id="5980"/>
    <w:p>
      <w:pPr>
        <w:spacing w:after="0"/>
        <w:ind w:left="0"/>
        <w:jc w:val="both"/>
      </w:pPr>
      <w:r>
        <w:rPr>
          <w:rFonts w:ascii="Times New Roman"/>
          <w:b w:val="false"/>
          <w:i w:val="false"/>
          <w:color w:val="000000"/>
          <w:sz w:val="28"/>
        </w:rPr>
        <w:t>
      учет загружаемого сырья и готовой продукции;</w:t>
      </w:r>
    </w:p>
    <w:bookmarkEnd w:id="5980"/>
    <w:bookmarkStart w:name="z5987" w:id="5981"/>
    <w:p>
      <w:pPr>
        <w:spacing w:after="0"/>
        <w:ind w:left="0"/>
        <w:jc w:val="both"/>
      </w:pPr>
      <w:r>
        <w:rPr>
          <w:rFonts w:ascii="Times New Roman"/>
          <w:b w:val="false"/>
          <w:i w:val="false"/>
          <w:color w:val="000000"/>
          <w:sz w:val="28"/>
        </w:rPr>
        <w:t>
      выполнение профилактического осмотра и устранение мелких неисправностей в работе оборудования.</w:t>
      </w:r>
    </w:p>
    <w:bookmarkEnd w:id="5981"/>
    <w:bookmarkStart w:name="z5988" w:id="5982"/>
    <w:p>
      <w:pPr>
        <w:spacing w:after="0"/>
        <w:ind w:left="0"/>
        <w:jc w:val="both"/>
      </w:pPr>
      <w:r>
        <w:rPr>
          <w:rFonts w:ascii="Times New Roman"/>
          <w:b w:val="false"/>
          <w:i w:val="false"/>
          <w:color w:val="000000"/>
          <w:sz w:val="28"/>
        </w:rPr>
        <w:t>
      835. Должен знать:</w:t>
      </w:r>
    </w:p>
    <w:bookmarkEnd w:id="5982"/>
    <w:bookmarkStart w:name="z5989" w:id="5983"/>
    <w:p>
      <w:pPr>
        <w:spacing w:after="0"/>
        <w:ind w:left="0"/>
        <w:jc w:val="both"/>
      </w:pPr>
      <w:r>
        <w:rPr>
          <w:rFonts w:ascii="Times New Roman"/>
          <w:b w:val="false"/>
          <w:i w:val="false"/>
          <w:color w:val="000000"/>
          <w:sz w:val="28"/>
        </w:rPr>
        <w:t>
      технологическую схему и регламент производства;</w:t>
      </w:r>
    </w:p>
    <w:bookmarkEnd w:id="5983"/>
    <w:bookmarkStart w:name="z5990" w:id="5984"/>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5984"/>
    <w:bookmarkStart w:name="z5991" w:id="5985"/>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схему арматуры и коммуникаций;</w:t>
      </w:r>
    </w:p>
    <w:bookmarkEnd w:id="5985"/>
    <w:bookmarkStart w:name="z5992" w:id="5986"/>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5986"/>
    <w:bookmarkStart w:name="z5993" w:id="598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5987"/>
    <w:bookmarkStart w:name="z5994" w:id="5988"/>
    <w:p>
      <w:pPr>
        <w:spacing w:after="0"/>
        <w:ind w:left="0"/>
        <w:jc w:val="left"/>
      </w:pPr>
      <w:r>
        <w:rPr>
          <w:rFonts w:ascii="Times New Roman"/>
          <w:b/>
          <w:i w:val="false"/>
          <w:color w:val="000000"/>
        </w:rPr>
        <w:t xml:space="preserve"> Параграф 367. Аппаратчик производства химических реактивов, 4 разряд</w:t>
      </w:r>
    </w:p>
    <w:bookmarkEnd w:id="5988"/>
    <w:bookmarkStart w:name="z5995" w:id="5989"/>
    <w:p>
      <w:pPr>
        <w:spacing w:after="0"/>
        <w:ind w:left="0"/>
        <w:jc w:val="both"/>
      </w:pPr>
      <w:r>
        <w:rPr>
          <w:rFonts w:ascii="Times New Roman"/>
          <w:b w:val="false"/>
          <w:i w:val="false"/>
          <w:color w:val="000000"/>
          <w:sz w:val="28"/>
        </w:rPr>
        <w:t>
      836. Характеристика работ:</w:t>
      </w:r>
    </w:p>
    <w:bookmarkEnd w:id="5989"/>
    <w:bookmarkStart w:name="z5996" w:id="5990"/>
    <w:p>
      <w:pPr>
        <w:spacing w:after="0"/>
        <w:ind w:left="0"/>
        <w:jc w:val="both"/>
      </w:pPr>
      <w:r>
        <w:rPr>
          <w:rFonts w:ascii="Times New Roman"/>
          <w:b w:val="false"/>
          <w:i w:val="false"/>
          <w:color w:val="000000"/>
          <w:sz w:val="28"/>
        </w:rPr>
        <w:t>
      обслуживание всех стадий технологического процесса по наработке одного или нескольких реактивных продуктов на производственном участке (в частности, в производстве с радиоактивными и стабильными изотопами);</w:t>
      </w:r>
    </w:p>
    <w:bookmarkEnd w:id="5990"/>
    <w:bookmarkStart w:name="z5997" w:id="5991"/>
    <w:p>
      <w:pPr>
        <w:spacing w:after="0"/>
        <w:ind w:left="0"/>
        <w:jc w:val="both"/>
      </w:pPr>
      <w:r>
        <w:rPr>
          <w:rFonts w:ascii="Times New Roman"/>
          <w:b w:val="false"/>
          <w:i w:val="false"/>
          <w:color w:val="000000"/>
          <w:sz w:val="28"/>
        </w:rPr>
        <w:t>
      самостоятельное проведение всех операций, в том числе одной-двух, связанных с изменением исходного вещества (галогенирование, сульфирование, гидроксилирование, нитрование, окисление, метилирование, восстановление, диазотирование, нитрозирование, конденсация и перегруппировка), а также растворения, фильтрации, отжима, упаривания, кристаллизации, центрифугирования, сушки, размола, таблетирования и иных физико-химических операций;</w:t>
      </w:r>
    </w:p>
    <w:bookmarkEnd w:id="5991"/>
    <w:bookmarkStart w:name="z5998" w:id="5992"/>
    <w:p>
      <w:pPr>
        <w:spacing w:after="0"/>
        <w:ind w:left="0"/>
        <w:jc w:val="both"/>
      </w:pPr>
      <w:r>
        <w:rPr>
          <w:rFonts w:ascii="Times New Roman"/>
          <w:b w:val="false"/>
          <w:i w:val="false"/>
          <w:color w:val="000000"/>
          <w:sz w:val="28"/>
        </w:rPr>
        <w:t>
      подготовка, дозировка и загрузка сырья и материалов в аппараты в строго заданных количествах;</w:t>
      </w:r>
    </w:p>
    <w:bookmarkEnd w:id="5992"/>
    <w:bookmarkStart w:name="z5999" w:id="5993"/>
    <w:p>
      <w:pPr>
        <w:spacing w:after="0"/>
        <w:ind w:left="0"/>
        <w:jc w:val="both"/>
      </w:pPr>
      <w:r>
        <w:rPr>
          <w:rFonts w:ascii="Times New Roman"/>
          <w:b w:val="false"/>
          <w:i w:val="false"/>
          <w:color w:val="000000"/>
          <w:sz w:val="28"/>
        </w:rPr>
        <w:t>
      постоянный контроль за ходом химических реакций по результатам отбора проб и анализов;</w:t>
      </w:r>
    </w:p>
    <w:bookmarkEnd w:id="5993"/>
    <w:bookmarkStart w:name="z6000" w:id="5994"/>
    <w:p>
      <w:pPr>
        <w:spacing w:after="0"/>
        <w:ind w:left="0"/>
        <w:jc w:val="both"/>
      </w:pPr>
      <w:r>
        <w:rPr>
          <w:rFonts w:ascii="Times New Roman"/>
          <w:b w:val="false"/>
          <w:i w:val="false"/>
          <w:color w:val="000000"/>
          <w:sz w:val="28"/>
        </w:rPr>
        <w:t>
      выполнение несложного ремонта и устранение отдельных неисправностей в работе оборудования.</w:t>
      </w:r>
    </w:p>
    <w:bookmarkEnd w:id="5994"/>
    <w:bookmarkStart w:name="z6001" w:id="5995"/>
    <w:p>
      <w:pPr>
        <w:spacing w:after="0"/>
        <w:ind w:left="0"/>
        <w:jc w:val="both"/>
      </w:pPr>
      <w:r>
        <w:rPr>
          <w:rFonts w:ascii="Times New Roman"/>
          <w:b w:val="false"/>
          <w:i w:val="false"/>
          <w:color w:val="000000"/>
          <w:sz w:val="28"/>
        </w:rPr>
        <w:t>
      837. Должен знать:</w:t>
      </w:r>
    </w:p>
    <w:bookmarkEnd w:id="5995"/>
    <w:bookmarkStart w:name="z6002" w:id="5996"/>
    <w:p>
      <w:pPr>
        <w:spacing w:after="0"/>
        <w:ind w:left="0"/>
        <w:jc w:val="both"/>
      </w:pPr>
      <w:r>
        <w:rPr>
          <w:rFonts w:ascii="Times New Roman"/>
          <w:b w:val="false"/>
          <w:i w:val="false"/>
          <w:color w:val="000000"/>
          <w:sz w:val="28"/>
        </w:rPr>
        <w:t>
      технологическую схему производства;</w:t>
      </w:r>
    </w:p>
    <w:bookmarkEnd w:id="5996"/>
    <w:bookmarkStart w:name="z6003" w:id="5997"/>
    <w:p>
      <w:pPr>
        <w:spacing w:after="0"/>
        <w:ind w:left="0"/>
        <w:jc w:val="both"/>
      </w:pPr>
      <w:r>
        <w:rPr>
          <w:rFonts w:ascii="Times New Roman"/>
          <w:b w:val="false"/>
          <w:i w:val="false"/>
          <w:color w:val="000000"/>
          <w:sz w:val="28"/>
        </w:rPr>
        <w:t>
      сущность физико-химических реакций и процессов на обслуживаемом участке;</w:t>
      </w:r>
    </w:p>
    <w:bookmarkEnd w:id="5997"/>
    <w:bookmarkStart w:name="z6004" w:id="5998"/>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5998"/>
    <w:bookmarkStart w:name="z6005" w:id="5999"/>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схему арматуры и коммуникаций;</w:t>
      </w:r>
    </w:p>
    <w:bookmarkEnd w:id="5999"/>
    <w:bookmarkStart w:name="z6006" w:id="6000"/>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6000"/>
    <w:bookmarkStart w:name="z6007" w:id="600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001"/>
    <w:bookmarkStart w:name="z6008" w:id="6002"/>
    <w:p>
      <w:pPr>
        <w:spacing w:after="0"/>
        <w:ind w:left="0"/>
        <w:jc w:val="both"/>
      </w:pPr>
      <w:r>
        <w:rPr>
          <w:rFonts w:ascii="Times New Roman"/>
          <w:b w:val="false"/>
          <w:i w:val="false"/>
          <w:color w:val="000000"/>
          <w:sz w:val="28"/>
        </w:rPr>
        <w:t>
      838. Примеры работ:</w:t>
      </w:r>
    </w:p>
    <w:bookmarkEnd w:id="6002"/>
    <w:bookmarkStart w:name="z6009" w:id="6003"/>
    <w:p>
      <w:pPr>
        <w:spacing w:after="0"/>
        <w:ind w:left="0"/>
        <w:jc w:val="both"/>
      </w:pPr>
      <w:r>
        <w:rPr>
          <w:rFonts w:ascii="Times New Roman"/>
          <w:b w:val="false"/>
          <w:i w:val="false"/>
          <w:color w:val="000000"/>
          <w:sz w:val="28"/>
        </w:rPr>
        <w:t>
      приготовление натрия этилата и натрия метилата, хлористого водорода.</w:t>
      </w:r>
    </w:p>
    <w:bookmarkEnd w:id="6003"/>
    <w:bookmarkStart w:name="z6010" w:id="6004"/>
    <w:p>
      <w:pPr>
        <w:spacing w:after="0"/>
        <w:ind w:left="0"/>
        <w:jc w:val="left"/>
      </w:pPr>
      <w:r>
        <w:rPr>
          <w:rFonts w:ascii="Times New Roman"/>
          <w:b/>
          <w:i w:val="false"/>
          <w:color w:val="000000"/>
        </w:rPr>
        <w:t xml:space="preserve"> Параграф 368. Аппаратчик производства химических реактивов, 5 разряд</w:t>
      </w:r>
    </w:p>
    <w:bookmarkEnd w:id="6004"/>
    <w:bookmarkStart w:name="z6011" w:id="6005"/>
    <w:p>
      <w:pPr>
        <w:spacing w:after="0"/>
        <w:ind w:left="0"/>
        <w:jc w:val="both"/>
      </w:pPr>
      <w:r>
        <w:rPr>
          <w:rFonts w:ascii="Times New Roman"/>
          <w:b w:val="false"/>
          <w:i w:val="false"/>
          <w:color w:val="000000"/>
          <w:sz w:val="28"/>
        </w:rPr>
        <w:t>
      839. Характеристика работ:</w:t>
      </w:r>
    </w:p>
    <w:bookmarkEnd w:id="6005"/>
    <w:bookmarkStart w:name="z6012" w:id="6006"/>
    <w:p>
      <w:pPr>
        <w:spacing w:after="0"/>
        <w:ind w:left="0"/>
        <w:jc w:val="both"/>
      </w:pPr>
      <w:r>
        <w:rPr>
          <w:rFonts w:ascii="Times New Roman"/>
          <w:b w:val="false"/>
          <w:i w:val="false"/>
          <w:color w:val="000000"/>
          <w:sz w:val="28"/>
        </w:rPr>
        <w:t>
      обслуживание всех стадий технологического процесса по наработке одного или нескольких тоннажных реактивных продуктов на производственном участке (в частности, в производстве с радиоактивными и стабильными изотопами);</w:t>
      </w:r>
    </w:p>
    <w:bookmarkEnd w:id="6006"/>
    <w:bookmarkStart w:name="z6013" w:id="6007"/>
    <w:p>
      <w:pPr>
        <w:spacing w:after="0"/>
        <w:ind w:left="0"/>
        <w:jc w:val="both"/>
      </w:pPr>
      <w:r>
        <w:rPr>
          <w:rFonts w:ascii="Times New Roman"/>
          <w:b w:val="false"/>
          <w:i w:val="false"/>
          <w:color w:val="000000"/>
          <w:sz w:val="28"/>
        </w:rPr>
        <w:t>
      самостоятельное проведение отдельных операций, в том числе не менее трех, связанных с изменением исходного вещества (галогенирование, сульфирование, гидроксилирование, нитрование, окисление, восстановление, диазотирование, конденсация, перегруппировка, нитрозирование), а также растворения, фильтрации, отжима, упаривания, кристаллизации, центрифугирования, сушки, размола и иных физико-химических операций;</w:t>
      </w:r>
    </w:p>
    <w:bookmarkEnd w:id="6007"/>
    <w:bookmarkStart w:name="z6014" w:id="6008"/>
    <w:p>
      <w:pPr>
        <w:spacing w:after="0"/>
        <w:ind w:left="0"/>
        <w:jc w:val="both"/>
      </w:pPr>
      <w:r>
        <w:rPr>
          <w:rFonts w:ascii="Times New Roman"/>
          <w:b w:val="false"/>
          <w:i w:val="false"/>
          <w:color w:val="000000"/>
          <w:sz w:val="28"/>
        </w:rPr>
        <w:t>
      обслуживание технологических схем и установок по наработке заказных реактивов и особо чистых веществ;</w:t>
      </w:r>
    </w:p>
    <w:bookmarkEnd w:id="6008"/>
    <w:bookmarkStart w:name="z6015" w:id="6009"/>
    <w:p>
      <w:pPr>
        <w:spacing w:after="0"/>
        <w:ind w:left="0"/>
        <w:jc w:val="both"/>
      </w:pPr>
      <w:r>
        <w:rPr>
          <w:rFonts w:ascii="Times New Roman"/>
          <w:b w:val="false"/>
          <w:i w:val="false"/>
          <w:color w:val="000000"/>
          <w:sz w:val="28"/>
        </w:rPr>
        <w:t>
      проведение демонтажа и сборки технологических схем и установок;</w:t>
      </w:r>
    </w:p>
    <w:bookmarkEnd w:id="6009"/>
    <w:bookmarkStart w:name="z6016" w:id="6010"/>
    <w:p>
      <w:pPr>
        <w:spacing w:after="0"/>
        <w:ind w:left="0"/>
        <w:jc w:val="both"/>
      </w:pPr>
      <w:r>
        <w:rPr>
          <w:rFonts w:ascii="Times New Roman"/>
          <w:b w:val="false"/>
          <w:i w:val="false"/>
          <w:color w:val="000000"/>
          <w:sz w:val="28"/>
        </w:rPr>
        <w:t>
      подготовка, расчет и загрузка сырья и материалов по ходу процесса в строго заданных количествах;</w:t>
      </w:r>
    </w:p>
    <w:bookmarkEnd w:id="6010"/>
    <w:bookmarkStart w:name="z6017" w:id="6011"/>
    <w:p>
      <w:pPr>
        <w:spacing w:after="0"/>
        <w:ind w:left="0"/>
        <w:jc w:val="both"/>
      </w:pPr>
      <w:r>
        <w:rPr>
          <w:rFonts w:ascii="Times New Roman"/>
          <w:b w:val="false"/>
          <w:i w:val="false"/>
          <w:color w:val="000000"/>
          <w:sz w:val="28"/>
        </w:rPr>
        <w:t>
      ведение и регулирование технологического процесса на отдельных стадиях;</w:t>
      </w:r>
    </w:p>
    <w:bookmarkEnd w:id="6011"/>
    <w:bookmarkStart w:name="z6018" w:id="6012"/>
    <w:p>
      <w:pPr>
        <w:spacing w:after="0"/>
        <w:ind w:left="0"/>
        <w:jc w:val="both"/>
      </w:pPr>
      <w:r>
        <w:rPr>
          <w:rFonts w:ascii="Times New Roman"/>
          <w:b w:val="false"/>
          <w:i w:val="false"/>
          <w:color w:val="000000"/>
          <w:sz w:val="28"/>
        </w:rPr>
        <w:t>
      проведение сложных химических реакций с применением взрыво- и огнеопасных ядовитых и обжигающих веществ, требующих большой ответственности и осторожности в обращении;</w:t>
      </w:r>
    </w:p>
    <w:bookmarkEnd w:id="6012"/>
    <w:bookmarkStart w:name="z6019" w:id="6013"/>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6013"/>
    <w:bookmarkStart w:name="z6020" w:id="6014"/>
    <w:p>
      <w:pPr>
        <w:spacing w:after="0"/>
        <w:ind w:left="0"/>
        <w:jc w:val="both"/>
      </w:pPr>
      <w:r>
        <w:rPr>
          <w:rFonts w:ascii="Times New Roman"/>
          <w:b w:val="false"/>
          <w:i w:val="false"/>
          <w:color w:val="000000"/>
          <w:sz w:val="28"/>
        </w:rPr>
        <w:t>
      840. Должен знать:</w:t>
      </w:r>
    </w:p>
    <w:bookmarkEnd w:id="6014"/>
    <w:bookmarkStart w:name="z6021" w:id="6015"/>
    <w:p>
      <w:pPr>
        <w:spacing w:after="0"/>
        <w:ind w:left="0"/>
        <w:jc w:val="both"/>
      </w:pPr>
      <w:r>
        <w:rPr>
          <w:rFonts w:ascii="Times New Roman"/>
          <w:b w:val="false"/>
          <w:i w:val="false"/>
          <w:color w:val="000000"/>
          <w:sz w:val="28"/>
        </w:rPr>
        <w:t>
      технологическую схему и регламент производства;</w:t>
      </w:r>
    </w:p>
    <w:bookmarkEnd w:id="6015"/>
    <w:bookmarkStart w:name="z6022" w:id="6016"/>
    <w:p>
      <w:pPr>
        <w:spacing w:after="0"/>
        <w:ind w:left="0"/>
        <w:jc w:val="both"/>
      </w:pPr>
      <w:r>
        <w:rPr>
          <w:rFonts w:ascii="Times New Roman"/>
          <w:b w:val="false"/>
          <w:i w:val="false"/>
          <w:color w:val="000000"/>
          <w:sz w:val="28"/>
        </w:rPr>
        <w:t>
      физико-химические основы осуществляемых процессов;</w:t>
      </w:r>
    </w:p>
    <w:bookmarkEnd w:id="6016"/>
    <w:bookmarkStart w:name="z6023" w:id="6017"/>
    <w:p>
      <w:pPr>
        <w:spacing w:after="0"/>
        <w:ind w:left="0"/>
        <w:jc w:val="both"/>
      </w:pPr>
      <w:r>
        <w:rPr>
          <w:rFonts w:ascii="Times New Roman"/>
          <w:b w:val="false"/>
          <w:i w:val="false"/>
          <w:color w:val="000000"/>
          <w:sz w:val="28"/>
        </w:rPr>
        <w:t>
      порядок ведения и регулирования технологического процесса;</w:t>
      </w:r>
    </w:p>
    <w:bookmarkEnd w:id="6017"/>
    <w:bookmarkStart w:name="z6024" w:id="6018"/>
    <w:p>
      <w:pPr>
        <w:spacing w:after="0"/>
        <w:ind w:left="0"/>
        <w:jc w:val="both"/>
      </w:pPr>
      <w:r>
        <w:rPr>
          <w:rFonts w:ascii="Times New Roman"/>
          <w:b w:val="false"/>
          <w:i w:val="false"/>
          <w:color w:val="000000"/>
          <w:sz w:val="28"/>
        </w:rPr>
        <w:t>
      конструкцию основного и вспомогательного оборудования, контрольно-измерительных приборов, схему арматуры и коммуникаций;</w:t>
      </w:r>
    </w:p>
    <w:bookmarkEnd w:id="6018"/>
    <w:bookmarkStart w:name="z6025" w:id="6019"/>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6019"/>
    <w:bookmarkStart w:name="z6026" w:id="602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020"/>
    <w:bookmarkStart w:name="z6027" w:id="6021"/>
    <w:p>
      <w:pPr>
        <w:spacing w:after="0"/>
        <w:ind w:left="0"/>
        <w:jc w:val="both"/>
      </w:pPr>
      <w:r>
        <w:rPr>
          <w:rFonts w:ascii="Times New Roman"/>
          <w:b w:val="false"/>
          <w:i w:val="false"/>
          <w:color w:val="000000"/>
          <w:sz w:val="28"/>
        </w:rPr>
        <w:t>
      методику проведения контрольных анализов и расчетов;</w:t>
      </w:r>
    </w:p>
    <w:bookmarkEnd w:id="6021"/>
    <w:bookmarkStart w:name="z6028" w:id="6022"/>
    <w:p>
      <w:pPr>
        <w:spacing w:after="0"/>
        <w:ind w:left="0"/>
        <w:jc w:val="both"/>
      </w:pPr>
      <w:r>
        <w:rPr>
          <w:rFonts w:ascii="Times New Roman"/>
          <w:b w:val="false"/>
          <w:i w:val="false"/>
          <w:color w:val="000000"/>
          <w:sz w:val="28"/>
        </w:rPr>
        <w:t>
      основы неорганической и органической химии.</w:t>
      </w:r>
    </w:p>
    <w:bookmarkEnd w:id="6022"/>
    <w:bookmarkStart w:name="z6029" w:id="6023"/>
    <w:p>
      <w:pPr>
        <w:spacing w:after="0"/>
        <w:ind w:left="0"/>
        <w:jc w:val="left"/>
      </w:pPr>
      <w:r>
        <w:rPr>
          <w:rFonts w:ascii="Times New Roman"/>
          <w:b/>
          <w:i w:val="false"/>
          <w:color w:val="000000"/>
        </w:rPr>
        <w:t xml:space="preserve"> Параграф 369. Аппаратчик производства химических реактивов, 6 разряд</w:t>
      </w:r>
    </w:p>
    <w:bookmarkEnd w:id="6023"/>
    <w:bookmarkStart w:name="z6030" w:id="6024"/>
    <w:p>
      <w:pPr>
        <w:spacing w:after="0"/>
        <w:ind w:left="0"/>
        <w:jc w:val="both"/>
      </w:pPr>
      <w:r>
        <w:rPr>
          <w:rFonts w:ascii="Times New Roman"/>
          <w:b w:val="false"/>
          <w:i w:val="false"/>
          <w:color w:val="000000"/>
          <w:sz w:val="28"/>
        </w:rPr>
        <w:t>
      841. Характеристика работ:</w:t>
      </w:r>
    </w:p>
    <w:bookmarkEnd w:id="6024"/>
    <w:bookmarkStart w:name="z6031" w:id="6025"/>
    <w:p>
      <w:pPr>
        <w:spacing w:after="0"/>
        <w:ind w:left="0"/>
        <w:jc w:val="both"/>
      </w:pPr>
      <w:r>
        <w:rPr>
          <w:rFonts w:ascii="Times New Roman"/>
          <w:b w:val="false"/>
          <w:i w:val="false"/>
          <w:color w:val="000000"/>
          <w:sz w:val="28"/>
        </w:rPr>
        <w:t>
      самостоятельное проведение сложных химических реакций, связанных с освоением прогрессивных процессов и оборудования (хроматография, электрофорез, ультразвук и иное) и применение радиоактивных и стабильных изотопов, высокотоксичных, взрыво- и огнеопасных, ядовитых и обжигающих веществ, требующих исключительной ответственности и особой осторожности в обращении;</w:t>
      </w:r>
    </w:p>
    <w:bookmarkEnd w:id="6025"/>
    <w:bookmarkStart w:name="z6032" w:id="6026"/>
    <w:p>
      <w:pPr>
        <w:spacing w:after="0"/>
        <w:ind w:left="0"/>
        <w:jc w:val="both"/>
      </w:pPr>
      <w:r>
        <w:rPr>
          <w:rFonts w:ascii="Times New Roman"/>
          <w:b w:val="false"/>
          <w:i w:val="false"/>
          <w:color w:val="000000"/>
          <w:sz w:val="28"/>
        </w:rPr>
        <w:t>
      обслуживание автоматизированных производств, на которых ведется наработка заказной продукции, а также особо чистых веществ;</w:t>
      </w:r>
    </w:p>
    <w:bookmarkEnd w:id="6026"/>
    <w:bookmarkStart w:name="z6033" w:id="6027"/>
    <w:p>
      <w:pPr>
        <w:spacing w:after="0"/>
        <w:ind w:left="0"/>
        <w:jc w:val="both"/>
      </w:pPr>
      <w:r>
        <w:rPr>
          <w:rFonts w:ascii="Times New Roman"/>
          <w:b w:val="false"/>
          <w:i w:val="false"/>
          <w:color w:val="000000"/>
          <w:sz w:val="28"/>
        </w:rPr>
        <w:t>
      подготовка и расчеты сырья и иных компонентов, самостоятельный контроль за ходом технологического процесса;</w:t>
      </w:r>
    </w:p>
    <w:bookmarkEnd w:id="6027"/>
    <w:bookmarkStart w:name="z6034" w:id="6028"/>
    <w:p>
      <w:pPr>
        <w:spacing w:after="0"/>
        <w:ind w:left="0"/>
        <w:jc w:val="both"/>
      </w:pPr>
      <w:r>
        <w:rPr>
          <w:rFonts w:ascii="Times New Roman"/>
          <w:b w:val="false"/>
          <w:i w:val="false"/>
          <w:color w:val="000000"/>
          <w:sz w:val="28"/>
        </w:rPr>
        <w:t>
      выполнение контрольных анализов, определение момента окончания реакции;</w:t>
      </w:r>
    </w:p>
    <w:bookmarkEnd w:id="6028"/>
    <w:bookmarkStart w:name="z6035" w:id="6029"/>
    <w:p>
      <w:pPr>
        <w:spacing w:after="0"/>
        <w:ind w:left="0"/>
        <w:jc w:val="both"/>
      </w:pPr>
      <w:r>
        <w:rPr>
          <w:rFonts w:ascii="Times New Roman"/>
          <w:b w:val="false"/>
          <w:i w:val="false"/>
          <w:color w:val="000000"/>
          <w:sz w:val="28"/>
        </w:rPr>
        <w:t>
      выгрузка и оформление готовой продукции заданной степени чистоты;</w:t>
      </w:r>
    </w:p>
    <w:bookmarkEnd w:id="6029"/>
    <w:bookmarkStart w:name="z6036" w:id="6030"/>
    <w:p>
      <w:pPr>
        <w:spacing w:after="0"/>
        <w:ind w:left="0"/>
        <w:jc w:val="both"/>
      </w:pPr>
      <w:r>
        <w:rPr>
          <w:rFonts w:ascii="Times New Roman"/>
          <w:b w:val="false"/>
          <w:i w:val="false"/>
          <w:color w:val="000000"/>
          <w:sz w:val="28"/>
        </w:rPr>
        <w:t>
      обработка результатов наблюдений;</w:t>
      </w:r>
    </w:p>
    <w:bookmarkEnd w:id="6030"/>
    <w:bookmarkStart w:name="z6037" w:id="6031"/>
    <w:p>
      <w:pPr>
        <w:spacing w:after="0"/>
        <w:ind w:left="0"/>
        <w:jc w:val="both"/>
      </w:pPr>
      <w:r>
        <w:rPr>
          <w:rFonts w:ascii="Times New Roman"/>
          <w:b w:val="false"/>
          <w:i w:val="false"/>
          <w:color w:val="000000"/>
          <w:sz w:val="28"/>
        </w:rPr>
        <w:t>
      сборка лабораторно-наработочных схем и установок под руководством инженерно-технических работников для выработки реактивной продукции в небольших количествах.</w:t>
      </w:r>
    </w:p>
    <w:bookmarkEnd w:id="6031"/>
    <w:bookmarkStart w:name="z6038" w:id="6032"/>
    <w:p>
      <w:pPr>
        <w:spacing w:after="0"/>
        <w:ind w:left="0"/>
        <w:jc w:val="both"/>
      </w:pPr>
      <w:r>
        <w:rPr>
          <w:rFonts w:ascii="Times New Roman"/>
          <w:b w:val="false"/>
          <w:i w:val="false"/>
          <w:color w:val="000000"/>
          <w:sz w:val="28"/>
        </w:rPr>
        <w:t>
      842. Должен знать:</w:t>
      </w:r>
    </w:p>
    <w:bookmarkEnd w:id="6032"/>
    <w:bookmarkStart w:name="z6039" w:id="6033"/>
    <w:p>
      <w:pPr>
        <w:spacing w:after="0"/>
        <w:ind w:left="0"/>
        <w:jc w:val="both"/>
      </w:pPr>
      <w:r>
        <w:rPr>
          <w:rFonts w:ascii="Times New Roman"/>
          <w:b w:val="false"/>
          <w:i w:val="false"/>
          <w:color w:val="000000"/>
          <w:sz w:val="28"/>
        </w:rPr>
        <w:t>
      технологическую схему и регламент нескольких сложных производств, химических реактивов и особо чистых веществ;</w:t>
      </w:r>
    </w:p>
    <w:bookmarkEnd w:id="6033"/>
    <w:bookmarkStart w:name="z6040" w:id="6034"/>
    <w:p>
      <w:pPr>
        <w:spacing w:after="0"/>
        <w:ind w:left="0"/>
        <w:jc w:val="both"/>
      </w:pPr>
      <w:r>
        <w:rPr>
          <w:rFonts w:ascii="Times New Roman"/>
          <w:b w:val="false"/>
          <w:i w:val="false"/>
          <w:color w:val="000000"/>
          <w:sz w:val="28"/>
        </w:rPr>
        <w:t>
      физико-химические основы и сущность химических реакций и технологических процессов;</w:t>
      </w:r>
    </w:p>
    <w:bookmarkEnd w:id="6034"/>
    <w:bookmarkStart w:name="z6041" w:id="6035"/>
    <w:p>
      <w:pPr>
        <w:spacing w:after="0"/>
        <w:ind w:left="0"/>
        <w:jc w:val="both"/>
      </w:pPr>
      <w:r>
        <w:rPr>
          <w:rFonts w:ascii="Times New Roman"/>
          <w:b w:val="false"/>
          <w:i w:val="false"/>
          <w:color w:val="000000"/>
          <w:sz w:val="28"/>
        </w:rPr>
        <w:t>
      различные методы и приемы наработки заказной реактивной продукции;</w:t>
      </w:r>
    </w:p>
    <w:bookmarkEnd w:id="6035"/>
    <w:bookmarkStart w:name="z6042" w:id="6036"/>
    <w:p>
      <w:pPr>
        <w:spacing w:after="0"/>
        <w:ind w:left="0"/>
        <w:jc w:val="both"/>
      </w:pPr>
      <w:r>
        <w:rPr>
          <w:rFonts w:ascii="Times New Roman"/>
          <w:b w:val="false"/>
          <w:i w:val="false"/>
          <w:color w:val="000000"/>
          <w:sz w:val="28"/>
        </w:rPr>
        <w:t>
      порядок освоения новых препаратов и высокочистых веществ;</w:t>
      </w:r>
    </w:p>
    <w:bookmarkEnd w:id="6036"/>
    <w:bookmarkStart w:name="z6043" w:id="6037"/>
    <w:p>
      <w:pPr>
        <w:spacing w:after="0"/>
        <w:ind w:left="0"/>
        <w:jc w:val="both"/>
      </w:pPr>
      <w:r>
        <w:rPr>
          <w:rFonts w:ascii="Times New Roman"/>
          <w:b w:val="false"/>
          <w:i w:val="false"/>
          <w:color w:val="000000"/>
          <w:sz w:val="28"/>
        </w:rPr>
        <w:t>
      конструктивные особенности основного и вспомогательного оборудования, контрольно-измерительных приборов, схему арматуры и коммуникаций;</w:t>
      </w:r>
    </w:p>
    <w:bookmarkEnd w:id="6037"/>
    <w:bookmarkStart w:name="z6044" w:id="6038"/>
    <w:p>
      <w:pPr>
        <w:spacing w:after="0"/>
        <w:ind w:left="0"/>
        <w:jc w:val="both"/>
      </w:pPr>
      <w:r>
        <w:rPr>
          <w:rFonts w:ascii="Times New Roman"/>
          <w:b w:val="false"/>
          <w:i w:val="false"/>
          <w:color w:val="000000"/>
          <w:sz w:val="28"/>
        </w:rPr>
        <w:t>
      физико-химические и технологические свойства сырья и вспомогательных материалов;</w:t>
      </w:r>
    </w:p>
    <w:bookmarkEnd w:id="6038"/>
    <w:bookmarkStart w:name="z6045" w:id="603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039"/>
    <w:bookmarkStart w:name="z6046" w:id="6040"/>
    <w:p>
      <w:pPr>
        <w:spacing w:after="0"/>
        <w:ind w:left="0"/>
        <w:jc w:val="both"/>
      </w:pPr>
      <w:r>
        <w:rPr>
          <w:rFonts w:ascii="Times New Roman"/>
          <w:b w:val="false"/>
          <w:i w:val="false"/>
          <w:color w:val="000000"/>
          <w:sz w:val="28"/>
        </w:rPr>
        <w:t>
      основы неорганической и органической химии.</w:t>
      </w:r>
    </w:p>
    <w:bookmarkEnd w:id="6040"/>
    <w:bookmarkStart w:name="z6047" w:id="6041"/>
    <w:p>
      <w:pPr>
        <w:spacing w:after="0"/>
        <w:ind w:left="0"/>
        <w:jc w:val="both"/>
      </w:pPr>
      <w:r>
        <w:rPr>
          <w:rFonts w:ascii="Times New Roman"/>
          <w:b w:val="false"/>
          <w:i w:val="false"/>
          <w:color w:val="000000"/>
          <w:sz w:val="28"/>
        </w:rPr>
        <w:t>
      843. Требуется техническое и профессиональное (среднее специальное, среднее профессиональное) образование.</w:t>
      </w:r>
    </w:p>
    <w:bookmarkEnd w:id="6041"/>
    <w:bookmarkStart w:name="z6048" w:id="6042"/>
    <w:p>
      <w:pPr>
        <w:spacing w:after="0"/>
        <w:ind w:left="0"/>
        <w:jc w:val="left"/>
      </w:pPr>
      <w:r>
        <w:rPr>
          <w:rFonts w:ascii="Times New Roman"/>
          <w:b/>
          <w:i w:val="false"/>
          <w:color w:val="000000"/>
        </w:rPr>
        <w:t xml:space="preserve"> Параграф 370. Аппаратчик хлорирования, 2 разряд</w:t>
      </w:r>
    </w:p>
    <w:bookmarkEnd w:id="6042"/>
    <w:bookmarkStart w:name="z6049" w:id="6043"/>
    <w:p>
      <w:pPr>
        <w:spacing w:after="0"/>
        <w:ind w:left="0"/>
        <w:jc w:val="both"/>
      </w:pPr>
      <w:r>
        <w:rPr>
          <w:rFonts w:ascii="Times New Roman"/>
          <w:b w:val="false"/>
          <w:i w:val="false"/>
          <w:color w:val="000000"/>
          <w:sz w:val="28"/>
        </w:rPr>
        <w:t>
      844. Характеристика работ:</w:t>
      </w:r>
    </w:p>
    <w:bookmarkEnd w:id="6043"/>
    <w:bookmarkStart w:name="z6050" w:id="6044"/>
    <w:p>
      <w:pPr>
        <w:spacing w:after="0"/>
        <w:ind w:left="0"/>
        <w:jc w:val="both"/>
      </w:pPr>
      <w:r>
        <w:rPr>
          <w:rFonts w:ascii="Times New Roman"/>
          <w:b w:val="false"/>
          <w:i w:val="false"/>
          <w:color w:val="000000"/>
          <w:sz w:val="28"/>
        </w:rPr>
        <w:t>
      ведение простого технологического процесса хлорирования под руководством аппаратчика более высокой квалификации;</w:t>
      </w:r>
    </w:p>
    <w:bookmarkEnd w:id="6044"/>
    <w:bookmarkStart w:name="z6051" w:id="6045"/>
    <w:p>
      <w:pPr>
        <w:spacing w:after="0"/>
        <w:ind w:left="0"/>
        <w:jc w:val="both"/>
      </w:pPr>
      <w:r>
        <w:rPr>
          <w:rFonts w:ascii="Times New Roman"/>
          <w:b w:val="false"/>
          <w:i w:val="false"/>
          <w:color w:val="000000"/>
          <w:sz w:val="28"/>
        </w:rPr>
        <w:t>
      подготовка и загрузка сырья, выгрузка продукта, отбор проб;</w:t>
      </w:r>
    </w:p>
    <w:bookmarkEnd w:id="6045"/>
    <w:bookmarkStart w:name="z6052" w:id="6046"/>
    <w:p>
      <w:pPr>
        <w:spacing w:after="0"/>
        <w:ind w:left="0"/>
        <w:jc w:val="both"/>
      </w:pPr>
      <w:r>
        <w:rPr>
          <w:rFonts w:ascii="Times New Roman"/>
          <w:b w:val="false"/>
          <w:i w:val="false"/>
          <w:color w:val="000000"/>
          <w:sz w:val="28"/>
        </w:rPr>
        <w:t>
      очистка оборудования, подготовка его к ремонту.</w:t>
      </w:r>
    </w:p>
    <w:bookmarkEnd w:id="6046"/>
    <w:bookmarkStart w:name="z6053" w:id="6047"/>
    <w:p>
      <w:pPr>
        <w:spacing w:after="0"/>
        <w:ind w:left="0"/>
        <w:jc w:val="both"/>
      </w:pPr>
      <w:r>
        <w:rPr>
          <w:rFonts w:ascii="Times New Roman"/>
          <w:b w:val="false"/>
          <w:i w:val="false"/>
          <w:color w:val="000000"/>
          <w:sz w:val="28"/>
        </w:rPr>
        <w:t>
      845. Должен знать:</w:t>
      </w:r>
    </w:p>
    <w:bookmarkEnd w:id="6047"/>
    <w:bookmarkStart w:name="z6054" w:id="6048"/>
    <w:p>
      <w:pPr>
        <w:spacing w:after="0"/>
        <w:ind w:left="0"/>
        <w:jc w:val="both"/>
      </w:pPr>
      <w:r>
        <w:rPr>
          <w:rFonts w:ascii="Times New Roman"/>
          <w:b w:val="false"/>
          <w:i w:val="false"/>
          <w:color w:val="000000"/>
          <w:sz w:val="28"/>
        </w:rPr>
        <w:t>
      сущность процесса хлорирования;</w:t>
      </w:r>
    </w:p>
    <w:bookmarkEnd w:id="6048"/>
    <w:bookmarkStart w:name="z6055" w:id="6049"/>
    <w:p>
      <w:pPr>
        <w:spacing w:after="0"/>
        <w:ind w:left="0"/>
        <w:jc w:val="both"/>
      </w:pPr>
      <w:r>
        <w:rPr>
          <w:rFonts w:ascii="Times New Roman"/>
          <w:b w:val="false"/>
          <w:i w:val="false"/>
          <w:color w:val="000000"/>
          <w:sz w:val="28"/>
        </w:rPr>
        <w:t>
      принцип работы и порядок обслуживания основного и вспомогательного оборудования, схему арматуры и коммуникаций;</w:t>
      </w:r>
    </w:p>
    <w:bookmarkEnd w:id="6049"/>
    <w:bookmarkStart w:name="z6056" w:id="605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6050"/>
    <w:bookmarkStart w:name="z6057" w:id="6051"/>
    <w:p>
      <w:pPr>
        <w:spacing w:after="0"/>
        <w:ind w:left="0"/>
        <w:jc w:val="both"/>
      </w:pPr>
      <w:r>
        <w:rPr>
          <w:rFonts w:ascii="Times New Roman"/>
          <w:b w:val="false"/>
          <w:i w:val="false"/>
          <w:color w:val="000000"/>
          <w:sz w:val="28"/>
        </w:rPr>
        <w:t>
      порядок отбора проб.</w:t>
      </w:r>
    </w:p>
    <w:bookmarkEnd w:id="6051"/>
    <w:bookmarkStart w:name="z6058" w:id="6052"/>
    <w:p>
      <w:pPr>
        <w:spacing w:after="0"/>
        <w:ind w:left="0"/>
        <w:jc w:val="left"/>
      </w:pPr>
      <w:r>
        <w:rPr>
          <w:rFonts w:ascii="Times New Roman"/>
          <w:b/>
          <w:i w:val="false"/>
          <w:color w:val="000000"/>
        </w:rPr>
        <w:t xml:space="preserve"> Параграф 371. Аппаратчик хлорирования, 3 разряд</w:t>
      </w:r>
    </w:p>
    <w:bookmarkEnd w:id="6052"/>
    <w:bookmarkStart w:name="z6059" w:id="6053"/>
    <w:p>
      <w:pPr>
        <w:spacing w:after="0"/>
        <w:ind w:left="0"/>
        <w:jc w:val="both"/>
      </w:pPr>
      <w:r>
        <w:rPr>
          <w:rFonts w:ascii="Times New Roman"/>
          <w:b w:val="false"/>
          <w:i w:val="false"/>
          <w:color w:val="000000"/>
          <w:sz w:val="28"/>
        </w:rPr>
        <w:t>
      846. Характеристика работ:</w:t>
      </w:r>
    </w:p>
    <w:bookmarkEnd w:id="6053"/>
    <w:bookmarkStart w:name="z6060" w:id="6054"/>
    <w:p>
      <w:pPr>
        <w:spacing w:after="0"/>
        <w:ind w:left="0"/>
        <w:jc w:val="both"/>
      </w:pPr>
      <w:r>
        <w:rPr>
          <w:rFonts w:ascii="Times New Roman"/>
          <w:b w:val="false"/>
          <w:i w:val="false"/>
          <w:color w:val="000000"/>
          <w:sz w:val="28"/>
        </w:rPr>
        <w:t>
      ведение простого технологического процесса хлорирования рапы, буровых вод, известкового молока в производстве хлороформа, депрессатора, получение раствора гипохлорита натрия, а также ведение процесса хлорирования средней сложности под руководством аппаратчика более высокой квалификации;</w:t>
      </w:r>
    </w:p>
    <w:bookmarkEnd w:id="6054"/>
    <w:bookmarkStart w:name="z6061" w:id="6055"/>
    <w:p>
      <w:pPr>
        <w:spacing w:after="0"/>
        <w:ind w:left="0"/>
        <w:jc w:val="both"/>
      </w:pPr>
      <w:r>
        <w:rPr>
          <w:rFonts w:ascii="Times New Roman"/>
          <w:b w:val="false"/>
          <w:i w:val="false"/>
          <w:color w:val="000000"/>
          <w:sz w:val="28"/>
        </w:rPr>
        <w:t>
      подача в аппараты хлора, хлористого водорода и воздуха, слив готового продукта и передача на последующие технологические стадии;</w:t>
      </w:r>
    </w:p>
    <w:bookmarkEnd w:id="6055"/>
    <w:bookmarkStart w:name="z6062" w:id="6056"/>
    <w:p>
      <w:pPr>
        <w:spacing w:after="0"/>
        <w:ind w:left="0"/>
        <w:jc w:val="both"/>
      </w:pPr>
      <w:r>
        <w:rPr>
          <w:rFonts w:ascii="Times New Roman"/>
          <w:b w:val="false"/>
          <w:i w:val="false"/>
          <w:color w:val="000000"/>
          <w:sz w:val="28"/>
        </w:rPr>
        <w:t>
      устранение неисправностей в работе оборудования, его обслуживание.</w:t>
      </w:r>
    </w:p>
    <w:bookmarkEnd w:id="6056"/>
    <w:bookmarkStart w:name="z6063" w:id="6057"/>
    <w:p>
      <w:pPr>
        <w:spacing w:after="0"/>
        <w:ind w:left="0"/>
        <w:jc w:val="both"/>
      </w:pPr>
      <w:r>
        <w:rPr>
          <w:rFonts w:ascii="Times New Roman"/>
          <w:b w:val="false"/>
          <w:i w:val="false"/>
          <w:color w:val="000000"/>
          <w:sz w:val="28"/>
        </w:rPr>
        <w:t>
      847. Должен знать:</w:t>
      </w:r>
    </w:p>
    <w:bookmarkEnd w:id="6057"/>
    <w:bookmarkStart w:name="z6064" w:id="6058"/>
    <w:p>
      <w:pPr>
        <w:spacing w:after="0"/>
        <w:ind w:left="0"/>
        <w:jc w:val="both"/>
      </w:pPr>
      <w:r>
        <w:rPr>
          <w:rFonts w:ascii="Times New Roman"/>
          <w:b w:val="false"/>
          <w:i w:val="false"/>
          <w:color w:val="000000"/>
          <w:sz w:val="28"/>
        </w:rPr>
        <w:t>
      сущность процесса хлорирования;</w:t>
      </w:r>
    </w:p>
    <w:bookmarkEnd w:id="6058"/>
    <w:bookmarkStart w:name="z6065" w:id="6059"/>
    <w:p>
      <w:pPr>
        <w:spacing w:after="0"/>
        <w:ind w:left="0"/>
        <w:jc w:val="both"/>
      </w:pPr>
      <w:r>
        <w:rPr>
          <w:rFonts w:ascii="Times New Roman"/>
          <w:b w:val="false"/>
          <w:i w:val="false"/>
          <w:color w:val="000000"/>
          <w:sz w:val="28"/>
        </w:rPr>
        <w:t>
      устройство, принцип работы и порядок обслуживания основного и вспомогательного оборудования, контрольно-измерительных приборов, схему арматуры и коммуникаций;</w:t>
      </w:r>
    </w:p>
    <w:bookmarkEnd w:id="6059"/>
    <w:bookmarkStart w:name="z6066" w:id="606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 порядок отбора проб.</w:t>
      </w:r>
    </w:p>
    <w:bookmarkEnd w:id="6060"/>
    <w:bookmarkStart w:name="z6067" w:id="6061"/>
    <w:p>
      <w:pPr>
        <w:spacing w:after="0"/>
        <w:ind w:left="0"/>
        <w:jc w:val="both"/>
      </w:pPr>
      <w:r>
        <w:rPr>
          <w:rFonts w:ascii="Times New Roman"/>
          <w:b w:val="false"/>
          <w:i w:val="false"/>
          <w:color w:val="000000"/>
          <w:sz w:val="28"/>
        </w:rPr>
        <w:t>
      848. Примеры работ:</w:t>
      </w:r>
    </w:p>
    <w:bookmarkEnd w:id="6061"/>
    <w:bookmarkStart w:name="z6068" w:id="6062"/>
    <w:p>
      <w:pPr>
        <w:spacing w:after="0"/>
        <w:ind w:left="0"/>
        <w:jc w:val="both"/>
      </w:pPr>
      <w:r>
        <w:rPr>
          <w:rFonts w:ascii="Times New Roman"/>
          <w:b w:val="false"/>
          <w:i w:val="false"/>
          <w:color w:val="000000"/>
          <w:sz w:val="28"/>
        </w:rPr>
        <w:t>
      ведение процесса хлорирования:</w:t>
      </w:r>
    </w:p>
    <w:bookmarkEnd w:id="6062"/>
    <w:bookmarkStart w:name="z6069" w:id="6063"/>
    <w:p>
      <w:pPr>
        <w:spacing w:after="0"/>
        <w:ind w:left="0"/>
        <w:jc w:val="both"/>
      </w:pPr>
      <w:r>
        <w:rPr>
          <w:rFonts w:ascii="Times New Roman"/>
          <w:b w:val="false"/>
          <w:i w:val="false"/>
          <w:color w:val="000000"/>
          <w:sz w:val="28"/>
        </w:rPr>
        <w:t>
      1) буровых вод;</w:t>
      </w:r>
    </w:p>
    <w:bookmarkEnd w:id="6063"/>
    <w:bookmarkStart w:name="z6070" w:id="6064"/>
    <w:p>
      <w:pPr>
        <w:spacing w:after="0"/>
        <w:ind w:left="0"/>
        <w:jc w:val="both"/>
      </w:pPr>
      <w:r>
        <w:rPr>
          <w:rFonts w:ascii="Times New Roman"/>
          <w:b w:val="false"/>
          <w:i w:val="false"/>
          <w:color w:val="000000"/>
          <w:sz w:val="28"/>
        </w:rPr>
        <w:t>
      2) известкового молока в производстве хлороформа;</w:t>
      </w:r>
    </w:p>
    <w:bookmarkEnd w:id="6064"/>
    <w:bookmarkStart w:name="z6071" w:id="6065"/>
    <w:p>
      <w:pPr>
        <w:spacing w:after="0"/>
        <w:ind w:left="0"/>
        <w:jc w:val="both"/>
      </w:pPr>
      <w:r>
        <w:rPr>
          <w:rFonts w:ascii="Times New Roman"/>
          <w:b w:val="false"/>
          <w:i w:val="false"/>
          <w:color w:val="000000"/>
          <w:sz w:val="28"/>
        </w:rPr>
        <w:t>
      3) рапаны.</w:t>
      </w:r>
    </w:p>
    <w:bookmarkEnd w:id="6065"/>
    <w:bookmarkStart w:name="z6072" w:id="6066"/>
    <w:p>
      <w:pPr>
        <w:spacing w:after="0"/>
        <w:ind w:left="0"/>
        <w:jc w:val="left"/>
      </w:pPr>
      <w:r>
        <w:rPr>
          <w:rFonts w:ascii="Times New Roman"/>
          <w:b/>
          <w:i w:val="false"/>
          <w:color w:val="000000"/>
        </w:rPr>
        <w:t xml:space="preserve"> Параграф 372. Аппаратчик хлорирования, 4 разряд</w:t>
      </w:r>
    </w:p>
    <w:bookmarkEnd w:id="6066"/>
    <w:bookmarkStart w:name="z6073" w:id="6067"/>
    <w:p>
      <w:pPr>
        <w:spacing w:after="0"/>
        <w:ind w:left="0"/>
        <w:jc w:val="both"/>
      </w:pPr>
      <w:r>
        <w:rPr>
          <w:rFonts w:ascii="Times New Roman"/>
          <w:b w:val="false"/>
          <w:i w:val="false"/>
          <w:color w:val="000000"/>
          <w:sz w:val="28"/>
        </w:rPr>
        <w:t>
      849. Характеристика работ:</w:t>
      </w:r>
    </w:p>
    <w:bookmarkEnd w:id="6067"/>
    <w:bookmarkStart w:name="z6074" w:id="6068"/>
    <w:p>
      <w:pPr>
        <w:spacing w:after="0"/>
        <w:ind w:left="0"/>
        <w:jc w:val="both"/>
      </w:pPr>
      <w:r>
        <w:rPr>
          <w:rFonts w:ascii="Times New Roman"/>
          <w:b w:val="false"/>
          <w:i w:val="false"/>
          <w:color w:val="000000"/>
          <w:sz w:val="28"/>
        </w:rPr>
        <w:t>
      ведение средней сложности технологического процесса хлорирования;</w:t>
      </w:r>
    </w:p>
    <w:bookmarkEnd w:id="6068"/>
    <w:bookmarkStart w:name="z6075" w:id="6069"/>
    <w:p>
      <w:pPr>
        <w:spacing w:after="0"/>
        <w:ind w:left="0"/>
        <w:jc w:val="both"/>
      </w:pPr>
      <w:r>
        <w:rPr>
          <w:rFonts w:ascii="Times New Roman"/>
          <w:b w:val="false"/>
          <w:i w:val="false"/>
          <w:color w:val="000000"/>
          <w:sz w:val="28"/>
        </w:rPr>
        <w:t>
      регулирование подачи хлора, хлористого водорода и воздуха;</w:t>
      </w:r>
    </w:p>
    <w:bookmarkEnd w:id="6069"/>
    <w:bookmarkStart w:name="z6076" w:id="6070"/>
    <w:p>
      <w:pPr>
        <w:spacing w:after="0"/>
        <w:ind w:left="0"/>
        <w:jc w:val="both"/>
      </w:pPr>
      <w:r>
        <w:rPr>
          <w:rFonts w:ascii="Times New Roman"/>
          <w:b w:val="false"/>
          <w:i w:val="false"/>
          <w:color w:val="000000"/>
          <w:sz w:val="28"/>
        </w:rPr>
        <w:t>
      подогрев или охлаждение реакционной массы, хлорирование в присутствии катализатора или инициатора, разгонка, нейтрализация, отстаивание, сушка;</w:t>
      </w:r>
    </w:p>
    <w:bookmarkEnd w:id="6070"/>
    <w:bookmarkStart w:name="z6077" w:id="6071"/>
    <w:p>
      <w:pPr>
        <w:spacing w:after="0"/>
        <w:ind w:left="0"/>
        <w:jc w:val="both"/>
      </w:pPr>
      <w:r>
        <w:rPr>
          <w:rFonts w:ascii="Times New Roman"/>
          <w:b w:val="false"/>
          <w:i w:val="false"/>
          <w:color w:val="000000"/>
          <w:sz w:val="28"/>
        </w:rPr>
        <w:t>
      улавливание и очистка отходящих газов;</w:t>
      </w:r>
    </w:p>
    <w:bookmarkEnd w:id="6071"/>
    <w:bookmarkStart w:name="z6078" w:id="6072"/>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 вакуума, концентрации хлора в отходящих газах, качества продукта и иных по показаниям контрольно-измерительных приборов и результатам анализов;</w:t>
      </w:r>
    </w:p>
    <w:bookmarkEnd w:id="6072"/>
    <w:bookmarkStart w:name="z6079" w:id="6073"/>
    <w:p>
      <w:pPr>
        <w:spacing w:after="0"/>
        <w:ind w:left="0"/>
        <w:jc w:val="both"/>
      </w:pPr>
      <w:r>
        <w:rPr>
          <w:rFonts w:ascii="Times New Roman"/>
          <w:b w:val="false"/>
          <w:i w:val="false"/>
          <w:color w:val="000000"/>
          <w:sz w:val="28"/>
        </w:rPr>
        <w:t>
      расчет сырья и выхода готовой продукции, выполнение анализов;</w:t>
      </w:r>
    </w:p>
    <w:bookmarkEnd w:id="6073"/>
    <w:bookmarkStart w:name="z6080" w:id="6074"/>
    <w:p>
      <w:pPr>
        <w:spacing w:after="0"/>
        <w:ind w:left="0"/>
        <w:jc w:val="both"/>
      </w:pPr>
      <w:r>
        <w:rPr>
          <w:rFonts w:ascii="Times New Roman"/>
          <w:b w:val="false"/>
          <w:i w:val="false"/>
          <w:color w:val="000000"/>
          <w:sz w:val="28"/>
        </w:rPr>
        <w:t>
      обслуживание хлораторов, реакторов, колонн и печей хлорирования, конденсаторов, нейтрализаторов, сепараторов, скрубберов, отгонных кубов, холодильников, насосов и иного оборудования и коммуникаций;</w:t>
      </w:r>
    </w:p>
    <w:bookmarkEnd w:id="6074"/>
    <w:bookmarkStart w:name="z6081" w:id="6075"/>
    <w:p>
      <w:pPr>
        <w:spacing w:after="0"/>
        <w:ind w:left="0"/>
        <w:jc w:val="both"/>
      </w:pPr>
      <w:r>
        <w:rPr>
          <w:rFonts w:ascii="Times New Roman"/>
          <w:b w:val="false"/>
          <w:i w:val="false"/>
          <w:color w:val="000000"/>
          <w:sz w:val="28"/>
        </w:rPr>
        <w:t>
      опрессовка оборудования перед пуском сжатым воздухом или азотом;</w:t>
      </w:r>
    </w:p>
    <w:bookmarkEnd w:id="6075"/>
    <w:bookmarkStart w:name="z6082" w:id="6076"/>
    <w:p>
      <w:pPr>
        <w:spacing w:after="0"/>
        <w:ind w:left="0"/>
        <w:jc w:val="both"/>
      </w:pPr>
      <w:r>
        <w:rPr>
          <w:rFonts w:ascii="Times New Roman"/>
          <w:b w:val="false"/>
          <w:i w:val="false"/>
          <w:color w:val="000000"/>
          <w:sz w:val="28"/>
        </w:rPr>
        <w:t>
      выявление и устранение причин отклонений от норм технологического режима и неисправностей в работе оборудования;</w:t>
      </w:r>
    </w:p>
    <w:bookmarkEnd w:id="6076"/>
    <w:bookmarkStart w:name="z6083" w:id="6077"/>
    <w:p>
      <w:pPr>
        <w:spacing w:after="0"/>
        <w:ind w:left="0"/>
        <w:jc w:val="both"/>
      </w:pPr>
      <w:r>
        <w:rPr>
          <w:rFonts w:ascii="Times New Roman"/>
          <w:b w:val="false"/>
          <w:i w:val="false"/>
          <w:color w:val="000000"/>
          <w:sz w:val="28"/>
        </w:rPr>
        <w:t>
      руководство аппаратчиками более низкой квалификаций при их наличии.</w:t>
      </w:r>
    </w:p>
    <w:bookmarkEnd w:id="6077"/>
    <w:bookmarkStart w:name="z6084" w:id="6078"/>
    <w:p>
      <w:pPr>
        <w:spacing w:after="0"/>
        <w:ind w:left="0"/>
        <w:jc w:val="both"/>
      </w:pPr>
      <w:r>
        <w:rPr>
          <w:rFonts w:ascii="Times New Roman"/>
          <w:b w:val="false"/>
          <w:i w:val="false"/>
          <w:color w:val="000000"/>
          <w:sz w:val="28"/>
        </w:rPr>
        <w:t>
      850. Должен знать:</w:t>
      </w:r>
    </w:p>
    <w:bookmarkEnd w:id="6078"/>
    <w:bookmarkStart w:name="z6085" w:id="6079"/>
    <w:p>
      <w:pPr>
        <w:spacing w:after="0"/>
        <w:ind w:left="0"/>
        <w:jc w:val="both"/>
      </w:pPr>
      <w:r>
        <w:rPr>
          <w:rFonts w:ascii="Times New Roman"/>
          <w:b w:val="false"/>
          <w:i w:val="false"/>
          <w:color w:val="000000"/>
          <w:sz w:val="28"/>
        </w:rPr>
        <w:t>
      технологический процесс хлорирования и способы его регулирования;</w:t>
      </w:r>
    </w:p>
    <w:bookmarkEnd w:id="6079"/>
    <w:bookmarkStart w:name="z6086" w:id="6080"/>
    <w:p>
      <w:pPr>
        <w:spacing w:after="0"/>
        <w:ind w:left="0"/>
        <w:jc w:val="both"/>
      </w:pPr>
      <w:r>
        <w:rPr>
          <w:rFonts w:ascii="Times New Roman"/>
          <w:b w:val="false"/>
          <w:i w:val="false"/>
          <w:color w:val="000000"/>
          <w:sz w:val="28"/>
        </w:rPr>
        <w:t>
      устройство, принцип работы и порядок обслуживания основного и вспомогательного оборудования, контрольно-измерительных приборов, схему арматуры и коммуникаций;</w:t>
      </w:r>
    </w:p>
    <w:bookmarkEnd w:id="6080"/>
    <w:bookmarkStart w:name="z6087" w:id="6081"/>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6081"/>
    <w:bookmarkStart w:name="z6088" w:id="6082"/>
    <w:p>
      <w:pPr>
        <w:spacing w:after="0"/>
        <w:ind w:left="0"/>
        <w:jc w:val="both"/>
      </w:pPr>
      <w:r>
        <w:rPr>
          <w:rFonts w:ascii="Times New Roman"/>
          <w:b w:val="false"/>
          <w:i w:val="false"/>
          <w:color w:val="000000"/>
          <w:sz w:val="28"/>
        </w:rPr>
        <w:t>
      порядок отбора проб, методику проведения анализов.</w:t>
      </w:r>
    </w:p>
    <w:bookmarkEnd w:id="6082"/>
    <w:bookmarkStart w:name="z6089" w:id="6083"/>
    <w:p>
      <w:pPr>
        <w:spacing w:after="0"/>
        <w:ind w:left="0"/>
        <w:jc w:val="left"/>
      </w:pPr>
      <w:r>
        <w:rPr>
          <w:rFonts w:ascii="Times New Roman"/>
          <w:b/>
          <w:i w:val="false"/>
          <w:color w:val="000000"/>
        </w:rPr>
        <w:t xml:space="preserve"> Параграф 373. Аппаратчик хлорирования, 5 разряд</w:t>
      </w:r>
    </w:p>
    <w:bookmarkEnd w:id="6083"/>
    <w:bookmarkStart w:name="z6090" w:id="6084"/>
    <w:p>
      <w:pPr>
        <w:spacing w:after="0"/>
        <w:ind w:left="0"/>
        <w:jc w:val="both"/>
      </w:pPr>
      <w:r>
        <w:rPr>
          <w:rFonts w:ascii="Times New Roman"/>
          <w:b w:val="false"/>
          <w:i w:val="false"/>
          <w:color w:val="000000"/>
          <w:sz w:val="28"/>
        </w:rPr>
        <w:t>
      851. Характеристика работ:</w:t>
      </w:r>
    </w:p>
    <w:bookmarkEnd w:id="6084"/>
    <w:bookmarkStart w:name="z6091" w:id="6085"/>
    <w:p>
      <w:pPr>
        <w:spacing w:after="0"/>
        <w:ind w:left="0"/>
        <w:jc w:val="both"/>
      </w:pPr>
      <w:r>
        <w:rPr>
          <w:rFonts w:ascii="Times New Roman"/>
          <w:b w:val="false"/>
          <w:i w:val="false"/>
          <w:color w:val="000000"/>
          <w:sz w:val="28"/>
        </w:rPr>
        <w:t>
      ведение сложного технологического процесса хлорирования или средней сложности с одновременным руководством аппаратчиками более низкой квалификации;</w:t>
      </w:r>
    </w:p>
    <w:bookmarkEnd w:id="6085"/>
    <w:bookmarkStart w:name="z6092" w:id="6086"/>
    <w:p>
      <w:pPr>
        <w:spacing w:after="0"/>
        <w:ind w:left="0"/>
        <w:jc w:val="both"/>
      </w:pPr>
      <w:r>
        <w:rPr>
          <w:rFonts w:ascii="Times New Roman"/>
          <w:b w:val="false"/>
          <w:i w:val="false"/>
          <w:color w:val="000000"/>
          <w:sz w:val="28"/>
        </w:rPr>
        <w:t>
      регулирование подачи сырья в аппараты;</w:t>
      </w:r>
    </w:p>
    <w:bookmarkEnd w:id="6086"/>
    <w:bookmarkStart w:name="z6093" w:id="6087"/>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6087"/>
    <w:bookmarkStart w:name="z6094" w:id="6088"/>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6088"/>
    <w:bookmarkStart w:name="z6095" w:id="6089"/>
    <w:p>
      <w:pPr>
        <w:spacing w:after="0"/>
        <w:ind w:left="0"/>
        <w:jc w:val="both"/>
      </w:pPr>
      <w:r>
        <w:rPr>
          <w:rFonts w:ascii="Times New Roman"/>
          <w:b w:val="false"/>
          <w:i w:val="false"/>
          <w:color w:val="000000"/>
          <w:sz w:val="28"/>
        </w:rPr>
        <w:t>
      проведение контрольных анализов.</w:t>
      </w:r>
    </w:p>
    <w:bookmarkEnd w:id="6089"/>
    <w:bookmarkStart w:name="z6096" w:id="6090"/>
    <w:p>
      <w:pPr>
        <w:spacing w:after="0"/>
        <w:ind w:left="0"/>
        <w:jc w:val="both"/>
      </w:pPr>
      <w:r>
        <w:rPr>
          <w:rFonts w:ascii="Times New Roman"/>
          <w:b w:val="false"/>
          <w:i w:val="false"/>
          <w:color w:val="000000"/>
          <w:sz w:val="28"/>
        </w:rPr>
        <w:t>
      852. Должен знать:</w:t>
      </w:r>
    </w:p>
    <w:bookmarkEnd w:id="6090"/>
    <w:bookmarkStart w:name="z6097" w:id="6091"/>
    <w:p>
      <w:pPr>
        <w:spacing w:after="0"/>
        <w:ind w:left="0"/>
        <w:jc w:val="both"/>
      </w:pPr>
      <w:r>
        <w:rPr>
          <w:rFonts w:ascii="Times New Roman"/>
          <w:b w:val="false"/>
          <w:i w:val="false"/>
          <w:color w:val="000000"/>
          <w:sz w:val="28"/>
        </w:rPr>
        <w:t>
      технологический процесс хлорирования и способы его регулирования;</w:t>
      </w:r>
    </w:p>
    <w:bookmarkEnd w:id="6091"/>
    <w:bookmarkStart w:name="z6098" w:id="6092"/>
    <w:p>
      <w:pPr>
        <w:spacing w:after="0"/>
        <w:ind w:left="0"/>
        <w:jc w:val="both"/>
      </w:pPr>
      <w:r>
        <w:rPr>
          <w:rFonts w:ascii="Times New Roman"/>
          <w:b w:val="false"/>
          <w:i w:val="false"/>
          <w:color w:val="000000"/>
          <w:sz w:val="28"/>
        </w:rPr>
        <w:t>
      устройство и порядок обслуживания основного и вспомогательного оборудования, контрольно-измерительных приборов, схему арматуры и коммуникаций;</w:t>
      </w:r>
    </w:p>
    <w:bookmarkEnd w:id="6092"/>
    <w:bookmarkStart w:name="z6099" w:id="6093"/>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6093"/>
    <w:bookmarkStart w:name="z6100" w:id="6094"/>
    <w:p>
      <w:pPr>
        <w:spacing w:after="0"/>
        <w:ind w:left="0"/>
        <w:jc w:val="both"/>
      </w:pPr>
      <w:r>
        <w:rPr>
          <w:rFonts w:ascii="Times New Roman"/>
          <w:b w:val="false"/>
          <w:i w:val="false"/>
          <w:color w:val="000000"/>
          <w:sz w:val="28"/>
        </w:rPr>
        <w:t>
      методику проведения анализов.</w:t>
      </w:r>
    </w:p>
    <w:bookmarkEnd w:id="6094"/>
    <w:bookmarkStart w:name="z6101" w:id="6095"/>
    <w:p>
      <w:pPr>
        <w:spacing w:after="0"/>
        <w:ind w:left="0"/>
        <w:jc w:val="both"/>
      </w:pPr>
      <w:r>
        <w:rPr>
          <w:rFonts w:ascii="Times New Roman"/>
          <w:b w:val="false"/>
          <w:i w:val="false"/>
          <w:color w:val="000000"/>
          <w:sz w:val="28"/>
        </w:rPr>
        <w:t>
      853. Примеры работ:</w:t>
      </w:r>
    </w:p>
    <w:bookmarkEnd w:id="6095"/>
    <w:bookmarkStart w:name="z6102" w:id="6096"/>
    <w:p>
      <w:pPr>
        <w:spacing w:after="0"/>
        <w:ind w:left="0"/>
        <w:jc w:val="both"/>
      </w:pPr>
      <w:r>
        <w:rPr>
          <w:rFonts w:ascii="Times New Roman"/>
          <w:b w:val="false"/>
          <w:i w:val="false"/>
          <w:color w:val="000000"/>
          <w:sz w:val="28"/>
        </w:rPr>
        <w:t>
      ведение процесса хлорирования в производстве технического хлорофоса, хлорнитробензойной кислоты или хлорирование одновременно свыше трех продуктов.</w:t>
      </w:r>
    </w:p>
    <w:bookmarkEnd w:id="6096"/>
    <w:bookmarkStart w:name="z6103" w:id="6097"/>
    <w:p>
      <w:pPr>
        <w:spacing w:after="0"/>
        <w:ind w:left="0"/>
        <w:jc w:val="left"/>
      </w:pPr>
      <w:r>
        <w:rPr>
          <w:rFonts w:ascii="Times New Roman"/>
          <w:b/>
          <w:i w:val="false"/>
          <w:color w:val="000000"/>
        </w:rPr>
        <w:t xml:space="preserve"> Параграф 374. Аппаратчик хлорирования, 6 разряд</w:t>
      </w:r>
    </w:p>
    <w:bookmarkEnd w:id="6097"/>
    <w:bookmarkStart w:name="z6104" w:id="6098"/>
    <w:p>
      <w:pPr>
        <w:spacing w:after="0"/>
        <w:ind w:left="0"/>
        <w:jc w:val="both"/>
      </w:pPr>
      <w:r>
        <w:rPr>
          <w:rFonts w:ascii="Times New Roman"/>
          <w:b w:val="false"/>
          <w:i w:val="false"/>
          <w:color w:val="000000"/>
          <w:sz w:val="28"/>
        </w:rPr>
        <w:t>
      854. Характеристика работ:</w:t>
      </w:r>
    </w:p>
    <w:bookmarkEnd w:id="6098"/>
    <w:bookmarkStart w:name="z6105" w:id="6099"/>
    <w:p>
      <w:pPr>
        <w:spacing w:after="0"/>
        <w:ind w:left="0"/>
        <w:jc w:val="both"/>
      </w:pPr>
      <w:r>
        <w:rPr>
          <w:rFonts w:ascii="Times New Roman"/>
          <w:b w:val="false"/>
          <w:i w:val="false"/>
          <w:color w:val="000000"/>
          <w:sz w:val="28"/>
        </w:rPr>
        <w:t>
      ведение сложного технологического процесса хлорирования и руководство аппаратчиками более низкой квалификации;</w:t>
      </w:r>
    </w:p>
    <w:bookmarkEnd w:id="6099"/>
    <w:bookmarkStart w:name="z6106" w:id="6100"/>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6100"/>
    <w:bookmarkStart w:name="z6107" w:id="6101"/>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6101"/>
    <w:bookmarkStart w:name="z6108" w:id="6102"/>
    <w:p>
      <w:pPr>
        <w:spacing w:after="0"/>
        <w:ind w:left="0"/>
        <w:jc w:val="both"/>
      </w:pPr>
      <w:r>
        <w:rPr>
          <w:rFonts w:ascii="Times New Roman"/>
          <w:b w:val="false"/>
          <w:i w:val="false"/>
          <w:color w:val="000000"/>
          <w:sz w:val="28"/>
        </w:rPr>
        <w:t>
      обслуживание технологического оборудования, контрольно-измерительных приборов и средств автоматики, участие в ремонтных работах.</w:t>
      </w:r>
    </w:p>
    <w:bookmarkEnd w:id="6102"/>
    <w:bookmarkStart w:name="z6109" w:id="6103"/>
    <w:p>
      <w:pPr>
        <w:spacing w:after="0"/>
        <w:ind w:left="0"/>
        <w:jc w:val="both"/>
      </w:pPr>
      <w:r>
        <w:rPr>
          <w:rFonts w:ascii="Times New Roman"/>
          <w:b w:val="false"/>
          <w:i w:val="false"/>
          <w:color w:val="000000"/>
          <w:sz w:val="28"/>
        </w:rPr>
        <w:t>
      855. Должен знать:</w:t>
      </w:r>
    </w:p>
    <w:bookmarkEnd w:id="6103"/>
    <w:bookmarkStart w:name="z6110" w:id="6104"/>
    <w:p>
      <w:pPr>
        <w:spacing w:after="0"/>
        <w:ind w:left="0"/>
        <w:jc w:val="both"/>
      </w:pPr>
      <w:r>
        <w:rPr>
          <w:rFonts w:ascii="Times New Roman"/>
          <w:b w:val="false"/>
          <w:i w:val="false"/>
          <w:color w:val="000000"/>
          <w:sz w:val="28"/>
        </w:rPr>
        <w:t>
      процессы хлорирования и способы их регулирования;</w:t>
      </w:r>
    </w:p>
    <w:bookmarkEnd w:id="6104"/>
    <w:bookmarkStart w:name="z6111" w:id="6105"/>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схему арматуры и коммуникаций;</w:t>
      </w:r>
    </w:p>
    <w:bookmarkEnd w:id="6105"/>
    <w:bookmarkStart w:name="z6112" w:id="6106"/>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и готовой продукции;</w:t>
      </w:r>
    </w:p>
    <w:bookmarkEnd w:id="6106"/>
    <w:bookmarkStart w:name="z6113" w:id="6107"/>
    <w:p>
      <w:pPr>
        <w:spacing w:after="0"/>
        <w:ind w:left="0"/>
        <w:jc w:val="both"/>
      </w:pPr>
      <w:r>
        <w:rPr>
          <w:rFonts w:ascii="Times New Roman"/>
          <w:b w:val="false"/>
          <w:i w:val="false"/>
          <w:color w:val="000000"/>
          <w:sz w:val="28"/>
        </w:rPr>
        <w:t>
      методику проведения анализов.</w:t>
      </w:r>
    </w:p>
    <w:bookmarkEnd w:id="6107"/>
    <w:bookmarkStart w:name="z6114" w:id="6108"/>
    <w:p>
      <w:pPr>
        <w:spacing w:after="0"/>
        <w:ind w:left="0"/>
        <w:jc w:val="both"/>
      </w:pPr>
      <w:r>
        <w:rPr>
          <w:rFonts w:ascii="Times New Roman"/>
          <w:b w:val="false"/>
          <w:i w:val="false"/>
          <w:color w:val="000000"/>
          <w:sz w:val="28"/>
        </w:rPr>
        <w:t>
      856. Примеры работ:</w:t>
      </w:r>
    </w:p>
    <w:bookmarkEnd w:id="6108"/>
    <w:bookmarkStart w:name="z6115" w:id="6109"/>
    <w:p>
      <w:pPr>
        <w:spacing w:after="0"/>
        <w:ind w:left="0"/>
        <w:jc w:val="both"/>
      </w:pPr>
      <w:r>
        <w:rPr>
          <w:rFonts w:ascii="Times New Roman"/>
          <w:b w:val="false"/>
          <w:i w:val="false"/>
          <w:color w:val="000000"/>
          <w:sz w:val="28"/>
        </w:rPr>
        <w:t>
      ведение процесса хлорирования технического гексахлорана, пиридоксина, фолиевой кислоты и четыреххлористого кремния непрерывным методом, а также ведение процесса хлорирования эпихлоргидрина, четыреххлористого углерода и перхлорэтилена.</w:t>
      </w:r>
    </w:p>
    <w:bookmarkEnd w:id="6109"/>
    <w:bookmarkStart w:name="z6116" w:id="6110"/>
    <w:p>
      <w:pPr>
        <w:spacing w:after="0"/>
        <w:ind w:left="0"/>
        <w:jc w:val="both"/>
      </w:pPr>
      <w:r>
        <w:rPr>
          <w:rFonts w:ascii="Times New Roman"/>
          <w:b w:val="false"/>
          <w:i w:val="false"/>
          <w:color w:val="000000"/>
          <w:sz w:val="28"/>
        </w:rPr>
        <w:t>
      857. Требуется техническое и профессиональное (среднее специальное, среднее профессиональное) образование.</w:t>
      </w:r>
    </w:p>
    <w:bookmarkEnd w:id="6110"/>
    <w:bookmarkStart w:name="z6117" w:id="6111"/>
    <w:p>
      <w:pPr>
        <w:spacing w:after="0"/>
        <w:ind w:left="0"/>
        <w:jc w:val="left"/>
      </w:pPr>
      <w:r>
        <w:rPr>
          <w:rFonts w:ascii="Times New Roman"/>
          <w:b/>
          <w:i w:val="false"/>
          <w:color w:val="000000"/>
        </w:rPr>
        <w:t xml:space="preserve"> Параграф 375. Аппаратчик центрифугирования, 2 разряд</w:t>
      </w:r>
    </w:p>
    <w:bookmarkEnd w:id="6111"/>
    <w:bookmarkStart w:name="z6118" w:id="6112"/>
    <w:p>
      <w:pPr>
        <w:spacing w:after="0"/>
        <w:ind w:left="0"/>
        <w:jc w:val="both"/>
      </w:pPr>
      <w:r>
        <w:rPr>
          <w:rFonts w:ascii="Times New Roman"/>
          <w:b w:val="false"/>
          <w:i w:val="false"/>
          <w:color w:val="000000"/>
          <w:sz w:val="28"/>
        </w:rPr>
        <w:t>
      858. Характеристика работ:</w:t>
      </w:r>
    </w:p>
    <w:bookmarkEnd w:id="6112"/>
    <w:bookmarkStart w:name="z6119" w:id="6113"/>
    <w:p>
      <w:pPr>
        <w:spacing w:after="0"/>
        <w:ind w:left="0"/>
        <w:jc w:val="both"/>
      </w:pPr>
      <w:r>
        <w:rPr>
          <w:rFonts w:ascii="Times New Roman"/>
          <w:b w:val="false"/>
          <w:i w:val="false"/>
          <w:color w:val="000000"/>
          <w:sz w:val="28"/>
        </w:rPr>
        <w:t>
      ведение технологического процесса центрифугирования под руководством аппаратчика более высокой квалификации;</w:t>
      </w:r>
    </w:p>
    <w:bookmarkEnd w:id="6113"/>
    <w:bookmarkStart w:name="z6120" w:id="6114"/>
    <w:p>
      <w:pPr>
        <w:spacing w:after="0"/>
        <w:ind w:left="0"/>
        <w:jc w:val="both"/>
      </w:pPr>
      <w:r>
        <w:rPr>
          <w:rFonts w:ascii="Times New Roman"/>
          <w:b w:val="false"/>
          <w:i w:val="false"/>
          <w:color w:val="000000"/>
          <w:sz w:val="28"/>
        </w:rPr>
        <w:t>
      подготовка сырья, подача его в центрифугу, выгрузка осадка, отбор проб;</w:t>
      </w:r>
    </w:p>
    <w:bookmarkEnd w:id="6114"/>
    <w:bookmarkStart w:name="z6121" w:id="6115"/>
    <w:p>
      <w:pPr>
        <w:spacing w:after="0"/>
        <w:ind w:left="0"/>
        <w:jc w:val="both"/>
      </w:pPr>
      <w:r>
        <w:rPr>
          <w:rFonts w:ascii="Times New Roman"/>
          <w:b w:val="false"/>
          <w:i w:val="false"/>
          <w:color w:val="000000"/>
          <w:sz w:val="28"/>
        </w:rPr>
        <w:t>
      обслуживание оборудования, подготовка его к ремонту.</w:t>
      </w:r>
    </w:p>
    <w:bookmarkEnd w:id="6115"/>
    <w:bookmarkStart w:name="z6122" w:id="6116"/>
    <w:p>
      <w:pPr>
        <w:spacing w:after="0"/>
        <w:ind w:left="0"/>
        <w:jc w:val="both"/>
      </w:pPr>
      <w:r>
        <w:rPr>
          <w:rFonts w:ascii="Times New Roman"/>
          <w:b w:val="false"/>
          <w:i w:val="false"/>
          <w:color w:val="000000"/>
          <w:sz w:val="28"/>
        </w:rPr>
        <w:t>
      859. Должен знать:</w:t>
      </w:r>
    </w:p>
    <w:bookmarkEnd w:id="6116"/>
    <w:bookmarkStart w:name="z6123" w:id="6117"/>
    <w:p>
      <w:pPr>
        <w:spacing w:after="0"/>
        <w:ind w:left="0"/>
        <w:jc w:val="both"/>
      </w:pPr>
      <w:r>
        <w:rPr>
          <w:rFonts w:ascii="Times New Roman"/>
          <w:b w:val="false"/>
          <w:i w:val="false"/>
          <w:color w:val="000000"/>
          <w:sz w:val="28"/>
        </w:rPr>
        <w:t>
      устройство и принцип управления центрифугами, вспомогательным оборудованием;</w:t>
      </w:r>
    </w:p>
    <w:bookmarkEnd w:id="6117"/>
    <w:bookmarkStart w:name="z6124" w:id="6118"/>
    <w:p>
      <w:pPr>
        <w:spacing w:after="0"/>
        <w:ind w:left="0"/>
        <w:jc w:val="both"/>
      </w:pPr>
      <w:r>
        <w:rPr>
          <w:rFonts w:ascii="Times New Roman"/>
          <w:b w:val="false"/>
          <w:i w:val="false"/>
          <w:color w:val="000000"/>
          <w:sz w:val="28"/>
        </w:rPr>
        <w:t>
      технологический режим центрифугирования, схему арматуры и коммуникаций;</w:t>
      </w:r>
    </w:p>
    <w:bookmarkEnd w:id="6118"/>
    <w:bookmarkStart w:name="z6125" w:id="6119"/>
    <w:p>
      <w:pPr>
        <w:spacing w:after="0"/>
        <w:ind w:left="0"/>
        <w:jc w:val="both"/>
      </w:pPr>
      <w:r>
        <w:rPr>
          <w:rFonts w:ascii="Times New Roman"/>
          <w:b w:val="false"/>
          <w:i w:val="false"/>
          <w:color w:val="000000"/>
          <w:sz w:val="28"/>
        </w:rPr>
        <w:t>
      порядок отбора проб.</w:t>
      </w:r>
    </w:p>
    <w:bookmarkEnd w:id="6119"/>
    <w:bookmarkStart w:name="z6126" w:id="6120"/>
    <w:p>
      <w:pPr>
        <w:spacing w:after="0"/>
        <w:ind w:left="0"/>
        <w:jc w:val="left"/>
      </w:pPr>
      <w:r>
        <w:rPr>
          <w:rFonts w:ascii="Times New Roman"/>
          <w:b/>
          <w:i w:val="false"/>
          <w:color w:val="000000"/>
        </w:rPr>
        <w:t xml:space="preserve"> Параграф 376. Аппаратчик центрифугирования, 3 разряд</w:t>
      </w:r>
    </w:p>
    <w:bookmarkEnd w:id="6120"/>
    <w:bookmarkStart w:name="z6127" w:id="6121"/>
    <w:p>
      <w:pPr>
        <w:spacing w:after="0"/>
        <w:ind w:left="0"/>
        <w:jc w:val="both"/>
      </w:pPr>
      <w:r>
        <w:rPr>
          <w:rFonts w:ascii="Times New Roman"/>
          <w:b w:val="false"/>
          <w:i w:val="false"/>
          <w:color w:val="000000"/>
          <w:sz w:val="28"/>
        </w:rPr>
        <w:t>
      860. Характеристика работ:</w:t>
      </w:r>
    </w:p>
    <w:bookmarkEnd w:id="6121"/>
    <w:bookmarkStart w:name="z6128" w:id="6122"/>
    <w:p>
      <w:pPr>
        <w:spacing w:after="0"/>
        <w:ind w:left="0"/>
        <w:jc w:val="both"/>
      </w:pPr>
      <w:r>
        <w:rPr>
          <w:rFonts w:ascii="Times New Roman"/>
          <w:b w:val="false"/>
          <w:i w:val="false"/>
          <w:color w:val="000000"/>
          <w:sz w:val="28"/>
        </w:rPr>
        <w:t>
      ведение процесса осветления (отбеливания) загрязненных жидкостей или твердых продуктов, разделения плохо фильтрующихся неоднородных смесей с небольшим содержанием твердой фазы или отделения жидкости от твердых продуктов при помощи центробежных сил на осадительных (отстойных) скоростных или сверхскоростных центрифугах периодического или непрерывного действия с автоматической, механизированной и ручной выгрузкой (ножевой или скребковый съем, шнековая или пульсирующая выгрузка);</w:t>
      </w:r>
    </w:p>
    <w:bookmarkEnd w:id="6122"/>
    <w:bookmarkStart w:name="z6129" w:id="6123"/>
    <w:p>
      <w:pPr>
        <w:spacing w:after="0"/>
        <w:ind w:left="0"/>
        <w:jc w:val="both"/>
      </w:pPr>
      <w:r>
        <w:rPr>
          <w:rFonts w:ascii="Times New Roman"/>
          <w:b w:val="false"/>
          <w:i w:val="false"/>
          <w:color w:val="000000"/>
          <w:sz w:val="28"/>
        </w:rPr>
        <w:t>
      загрузка, промывка, пропаривание или выгрузка под действием центробежной силы;</w:t>
      </w:r>
    </w:p>
    <w:bookmarkEnd w:id="6123"/>
    <w:bookmarkStart w:name="z6130" w:id="6124"/>
    <w:p>
      <w:pPr>
        <w:spacing w:after="0"/>
        <w:ind w:left="0"/>
        <w:jc w:val="both"/>
      </w:pPr>
      <w:r>
        <w:rPr>
          <w:rFonts w:ascii="Times New Roman"/>
          <w:b w:val="false"/>
          <w:i w:val="false"/>
          <w:color w:val="000000"/>
          <w:sz w:val="28"/>
        </w:rPr>
        <w:t>
      регулирование по показаниям контрольно-измерительных приборов загрузки продукта и подачи воды по количеству уровня, удельному весу, выгрузки измельченного или промытого осадка;</w:t>
      </w:r>
    </w:p>
    <w:bookmarkEnd w:id="6124"/>
    <w:bookmarkStart w:name="z6131" w:id="6125"/>
    <w:p>
      <w:pPr>
        <w:spacing w:after="0"/>
        <w:ind w:left="0"/>
        <w:jc w:val="both"/>
      </w:pPr>
      <w:r>
        <w:rPr>
          <w:rFonts w:ascii="Times New Roman"/>
          <w:b w:val="false"/>
          <w:i w:val="false"/>
          <w:color w:val="000000"/>
          <w:sz w:val="28"/>
        </w:rPr>
        <w:t>
      уплотнение продукта с выжиманием;</w:t>
      </w:r>
    </w:p>
    <w:bookmarkEnd w:id="6125"/>
    <w:bookmarkStart w:name="z6132" w:id="6126"/>
    <w:p>
      <w:pPr>
        <w:spacing w:after="0"/>
        <w:ind w:left="0"/>
        <w:jc w:val="both"/>
      </w:pPr>
      <w:r>
        <w:rPr>
          <w:rFonts w:ascii="Times New Roman"/>
          <w:b w:val="false"/>
          <w:i w:val="false"/>
          <w:color w:val="000000"/>
          <w:sz w:val="28"/>
        </w:rPr>
        <w:t>
      наладка центрифуг на заданный режим;</w:t>
      </w:r>
    </w:p>
    <w:bookmarkEnd w:id="6126"/>
    <w:bookmarkStart w:name="z6133" w:id="6127"/>
    <w:p>
      <w:pPr>
        <w:spacing w:after="0"/>
        <w:ind w:left="0"/>
        <w:jc w:val="both"/>
      </w:pPr>
      <w:r>
        <w:rPr>
          <w:rFonts w:ascii="Times New Roman"/>
          <w:b w:val="false"/>
          <w:i w:val="false"/>
          <w:color w:val="000000"/>
          <w:sz w:val="28"/>
        </w:rPr>
        <w:t>
      обслуживание центрифуги, насосов и транспортирующих устройств;</w:t>
      </w:r>
    </w:p>
    <w:bookmarkEnd w:id="6127"/>
    <w:bookmarkStart w:name="z6134" w:id="6128"/>
    <w:p>
      <w:pPr>
        <w:spacing w:after="0"/>
        <w:ind w:left="0"/>
        <w:jc w:val="both"/>
      </w:pPr>
      <w:r>
        <w:rPr>
          <w:rFonts w:ascii="Times New Roman"/>
          <w:b w:val="false"/>
          <w:i w:val="false"/>
          <w:color w:val="000000"/>
          <w:sz w:val="28"/>
        </w:rPr>
        <w:t>
      промывка отжатых осадков;</w:t>
      </w:r>
    </w:p>
    <w:bookmarkEnd w:id="6128"/>
    <w:bookmarkStart w:name="z6135" w:id="6129"/>
    <w:p>
      <w:pPr>
        <w:spacing w:after="0"/>
        <w:ind w:left="0"/>
        <w:jc w:val="both"/>
      </w:pPr>
      <w:r>
        <w:rPr>
          <w:rFonts w:ascii="Times New Roman"/>
          <w:b w:val="false"/>
          <w:i w:val="false"/>
          <w:color w:val="000000"/>
          <w:sz w:val="28"/>
        </w:rPr>
        <w:t>
      проведение контрольных анализов определения окончания процесса центрифугирования;</w:t>
      </w:r>
    </w:p>
    <w:bookmarkEnd w:id="6129"/>
    <w:bookmarkStart w:name="z6136" w:id="6130"/>
    <w:p>
      <w:pPr>
        <w:spacing w:after="0"/>
        <w:ind w:left="0"/>
        <w:jc w:val="both"/>
      </w:pPr>
      <w:r>
        <w:rPr>
          <w:rFonts w:ascii="Times New Roman"/>
          <w:b w:val="false"/>
          <w:i w:val="false"/>
          <w:color w:val="000000"/>
          <w:sz w:val="28"/>
        </w:rPr>
        <w:t>
      прием оборудования из ремонта;</w:t>
      </w:r>
    </w:p>
    <w:bookmarkEnd w:id="6130"/>
    <w:bookmarkStart w:name="z6137" w:id="6131"/>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6131"/>
    <w:bookmarkStart w:name="z6138" w:id="6132"/>
    <w:p>
      <w:pPr>
        <w:spacing w:after="0"/>
        <w:ind w:left="0"/>
        <w:jc w:val="both"/>
      </w:pPr>
      <w:r>
        <w:rPr>
          <w:rFonts w:ascii="Times New Roman"/>
          <w:b w:val="false"/>
          <w:i w:val="false"/>
          <w:color w:val="000000"/>
          <w:sz w:val="28"/>
        </w:rPr>
        <w:t>
      861. Должен знать:</w:t>
      </w:r>
    </w:p>
    <w:bookmarkEnd w:id="6132"/>
    <w:bookmarkStart w:name="z6139" w:id="6133"/>
    <w:p>
      <w:pPr>
        <w:spacing w:after="0"/>
        <w:ind w:left="0"/>
        <w:jc w:val="both"/>
      </w:pPr>
      <w:r>
        <w:rPr>
          <w:rFonts w:ascii="Times New Roman"/>
          <w:b w:val="false"/>
          <w:i w:val="false"/>
          <w:color w:val="000000"/>
          <w:sz w:val="28"/>
        </w:rPr>
        <w:t>
      устройство и принцип управления центрифугами, вспомогательным оборудованием;</w:t>
      </w:r>
    </w:p>
    <w:bookmarkEnd w:id="6133"/>
    <w:bookmarkStart w:name="z6140" w:id="6134"/>
    <w:p>
      <w:pPr>
        <w:spacing w:after="0"/>
        <w:ind w:left="0"/>
        <w:jc w:val="both"/>
      </w:pPr>
      <w:r>
        <w:rPr>
          <w:rFonts w:ascii="Times New Roman"/>
          <w:b w:val="false"/>
          <w:i w:val="false"/>
          <w:color w:val="000000"/>
          <w:sz w:val="28"/>
        </w:rPr>
        <w:t>
      технологический режим центрифугирования и способы его регулирования по показаниям контрольно-измерительных приборов;</w:t>
      </w:r>
    </w:p>
    <w:bookmarkEnd w:id="6134"/>
    <w:bookmarkStart w:name="z6141" w:id="6135"/>
    <w:p>
      <w:pPr>
        <w:spacing w:after="0"/>
        <w:ind w:left="0"/>
        <w:jc w:val="both"/>
      </w:pPr>
      <w:r>
        <w:rPr>
          <w:rFonts w:ascii="Times New Roman"/>
          <w:b w:val="false"/>
          <w:i w:val="false"/>
          <w:color w:val="000000"/>
          <w:sz w:val="28"/>
        </w:rPr>
        <w:t>
      схему арматуры и коммуникаций;</w:t>
      </w:r>
    </w:p>
    <w:bookmarkEnd w:id="6135"/>
    <w:bookmarkStart w:name="z6142" w:id="6136"/>
    <w:p>
      <w:pPr>
        <w:spacing w:after="0"/>
        <w:ind w:left="0"/>
        <w:jc w:val="both"/>
      </w:pPr>
      <w:r>
        <w:rPr>
          <w:rFonts w:ascii="Times New Roman"/>
          <w:b w:val="false"/>
          <w:i w:val="false"/>
          <w:color w:val="000000"/>
          <w:sz w:val="28"/>
        </w:rPr>
        <w:t>
      устройство и назначение контрольно-измерительных приборов;</w:t>
      </w:r>
    </w:p>
    <w:bookmarkEnd w:id="6136"/>
    <w:bookmarkStart w:name="z6143" w:id="6137"/>
    <w:p>
      <w:pPr>
        <w:spacing w:after="0"/>
        <w:ind w:left="0"/>
        <w:jc w:val="both"/>
      </w:pPr>
      <w:r>
        <w:rPr>
          <w:rFonts w:ascii="Times New Roman"/>
          <w:b w:val="false"/>
          <w:i w:val="false"/>
          <w:color w:val="000000"/>
          <w:sz w:val="28"/>
        </w:rPr>
        <w:t>
      порядок отбора проб, методику проведения контрольных анализов.</w:t>
      </w:r>
    </w:p>
    <w:bookmarkEnd w:id="6137"/>
    <w:bookmarkStart w:name="z6144" w:id="6138"/>
    <w:p>
      <w:pPr>
        <w:spacing w:after="0"/>
        <w:ind w:left="0"/>
        <w:jc w:val="left"/>
      </w:pPr>
      <w:r>
        <w:rPr>
          <w:rFonts w:ascii="Times New Roman"/>
          <w:b/>
          <w:i w:val="false"/>
          <w:color w:val="000000"/>
        </w:rPr>
        <w:t xml:space="preserve"> Параграф 377. Аппаратчик центрифугирования, 4 разряд</w:t>
      </w:r>
    </w:p>
    <w:bookmarkEnd w:id="6138"/>
    <w:bookmarkStart w:name="z6145" w:id="6139"/>
    <w:p>
      <w:pPr>
        <w:spacing w:after="0"/>
        <w:ind w:left="0"/>
        <w:jc w:val="both"/>
      </w:pPr>
      <w:r>
        <w:rPr>
          <w:rFonts w:ascii="Times New Roman"/>
          <w:b w:val="false"/>
          <w:i w:val="false"/>
          <w:color w:val="000000"/>
          <w:sz w:val="28"/>
        </w:rPr>
        <w:t>
      862. Характеристика работ:</w:t>
      </w:r>
    </w:p>
    <w:bookmarkEnd w:id="6139"/>
    <w:bookmarkStart w:name="z6146" w:id="6140"/>
    <w:p>
      <w:pPr>
        <w:spacing w:after="0"/>
        <w:ind w:left="0"/>
        <w:jc w:val="both"/>
      </w:pPr>
      <w:r>
        <w:rPr>
          <w:rFonts w:ascii="Times New Roman"/>
          <w:b w:val="false"/>
          <w:i w:val="false"/>
          <w:color w:val="000000"/>
          <w:sz w:val="28"/>
        </w:rPr>
        <w:t>
      ведение сложных и многообразных непрерывных и периодических процессов центрифугирования по разделению тонких суспензий с низкой концентрацией твердой фазы на горизонтальных автоматических центрифугах, сверхцентрифугах и иных центрифугах, оснащенных автоматическим регулирующим устройством;</w:t>
      </w:r>
    </w:p>
    <w:bookmarkEnd w:id="6140"/>
    <w:bookmarkStart w:name="z6147" w:id="6141"/>
    <w:p>
      <w:pPr>
        <w:spacing w:after="0"/>
        <w:ind w:left="0"/>
        <w:jc w:val="both"/>
      </w:pPr>
      <w:r>
        <w:rPr>
          <w:rFonts w:ascii="Times New Roman"/>
          <w:b w:val="false"/>
          <w:i w:val="false"/>
          <w:color w:val="000000"/>
          <w:sz w:val="28"/>
        </w:rPr>
        <w:t>
      выполнение работ полного цикла центрифугирования, поддерживая заданные параметры температуры, влажности, скорости и давления, ведение расчета промывки;</w:t>
      </w:r>
    </w:p>
    <w:bookmarkEnd w:id="6141"/>
    <w:bookmarkStart w:name="z6148" w:id="6142"/>
    <w:p>
      <w:pPr>
        <w:spacing w:after="0"/>
        <w:ind w:left="0"/>
        <w:jc w:val="both"/>
      </w:pPr>
      <w:r>
        <w:rPr>
          <w:rFonts w:ascii="Times New Roman"/>
          <w:b w:val="false"/>
          <w:i w:val="false"/>
          <w:color w:val="000000"/>
          <w:sz w:val="28"/>
        </w:rPr>
        <w:t>
      регулирование процесса центрифугирования и кристаллизации по показаниям контрольно-измерительных приборов и результатам анализов;</w:t>
      </w:r>
    </w:p>
    <w:bookmarkEnd w:id="6142"/>
    <w:bookmarkStart w:name="z6149" w:id="6143"/>
    <w:p>
      <w:pPr>
        <w:spacing w:after="0"/>
        <w:ind w:left="0"/>
        <w:jc w:val="both"/>
      </w:pPr>
      <w:r>
        <w:rPr>
          <w:rFonts w:ascii="Times New Roman"/>
          <w:b w:val="false"/>
          <w:i w:val="false"/>
          <w:color w:val="000000"/>
          <w:sz w:val="28"/>
        </w:rPr>
        <w:t>
      обслуживание автоматических центрифуг, сверхцентрифуг, реостатов, напорных баков, приемников маточника, бойлера и коммуникаций с арматурой;</w:t>
      </w:r>
    </w:p>
    <w:bookmarkEnd w:id="6143"/>
    <w:bookmarkStart w:name="z6150" w:id="614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проведение мелкого ремонта;</w:t>
      </w:r>
    </w:p>
    <w:bookmarkEnd w:id="6144"/>
    <w:bookmarkStart w:name="z6151" w:id="6145"/>
    <w:p>
      <w:pPr>
        <w:spacing w:after="0"/>
        <w:ind w:left="0"/>
        <w:jc w:val="both"/>
      </w:pPr>
      <w:r>
        <w:rPr>
          <w:rFonts w:ascii="Times New Roman"/>
          <w:b w:val="false"/>
          <w:i w:val="false"/>
          <w:color w:val="000000"/>
          <w:sz w:val="28"/>
        </w:rPr>
        <w:t>
      учет сырья и готовой продукции в производственном журнале или операционном листке.</w:t>
      </w:r>
    </w:p>
    <w:bookmarkEnd w:id="6145"/>
    <w:bookmarkStart w:name="z6152" w:id="6146"/>
    <w:p>
      <w:pPr>
        <w:spacing w:after="0"/>
        <w:ind w:left="0"/>
        <w:jc w:val="both"/>
      </w:pPr>
      <w:r>
        <w:rPr>
          <w:rFonts w:ascii="Times New Roman"/>
          <w:b w:val="false"/>
          <w:i w:val="false"/>
          <w:color w:val="000000"/>
          <w:sz w:val="28"/>
        </w:rPr>
        <w:t>
      863. Должен знать:</w:t>
      </w:r>
    </w:p>
    <w:bookmarkEnd w:id="6146"/>
    <w:bookmarkStart w:name="z6153" w:id="6147"/>
    <w:p>
      <w:pPr>
        <w:spacing w:after="0"/>
        <w:ind w:left="0"/>
        <w:jc w:val="both"/>
      </w:pPr>
      <w:r>
        <w:rPr>
          <w:rFonts w:ascii="Times New Roman"/>
          <w:b w:val="false"/>
          <w:i w:val="false"/>
          <w:color w:val="000000"/>
          <w:sz w:val="28"/>
        </w:rPr>
        <w:t>
      способы разделения суспензий и эмульсий, технологию ведения процесса центрифугирования;</w:t>
      </w:r>
    </w:p>
    <w:bookmarkEnd w:id="6147"/>
    <w:bookmarkStart w:name="z6154" w:id="6148"/>
    <w:p>
      <w:pPr>
        <w:spacing w:after="0"/>
        <w:ind w:left="0"/>
        <w:jc w:val="both"/>
      </w:pPr>
      <w:r>
        <w:rPr>
          <w:rFonts w:ascii="Times New Roman"/>
          <w:b w:val="false"/>
          <w:i w:val="false"/>
          <w:color w:val="000000"/>
          <w:sz w:val="28"/>
        </w:rPr>
        <w:t>
      физико-химические свойства разделяемых эмульсий, тонких суспензий, жидких неоднородных смесей;</w:t>
      </w:r>
    </w:p>
    <w:bookmarkEnd w:id="6148"/>
    <w:bookmarkStart w:name="z6155" w:id="614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на обслуживаемом участке;</w:t>
      </w:r>
    </w:p>
    <w:bookmarkEnd w:id="6149"/>
    <w:bookmarkStart w:name="z6156" w:id="6150"/>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150"/>
    <w:bookmarkStart w:name="z6157" w:id="6151"/>
    <w:p>
      <w:pPr>
        <w:spacing w:after="0"/>
        <w:ind w:left="0"/>
        <w:jc w:val="both"/>
      </w:pPr>
      <w:r>
        <w:rPr>
          <w:rFonts w:ascii="Times New Roman"/>
          <w:b w:val="false"/>
          <w:i w:val="false"/>
          <w:color w:val="000000"/>
          <w:sz w:val="28"/>
        </w:rPr>
        <w:t>
      методику расчета промывки в зависимости от удельного веса маточного раствора;</w:t>
      </w:r>
    </w:p>
    <w:bookmarkEnd w:id="6151"/>
    <w:bookmarkStart w:name="z6158" w:id="6152"/>
    <w:p>
      <w:pPr>
        <w:spacing w:after="0"/>
        <w:ind w:left="0"/>
        <w:jc w:val="both"/>
      </w:pPr>
      <w:r>
        <w:rPr>
          <w:rFonts w:ascii="Times New Roman"/>
          <w:b w:val="false"/>
          <w:i w:val="false"/>
          <w:color w:val="000000"/>
          <w:sz w:val="28"/>
        </w:rPr>
        <w:t>
      режим и параметры ведения технологического процесса;</w:t>
      </w:r>
    </w:p>
    <w:bookmarkEnd w:id="6152"/>
    <w:bookmarkStart w:name="z6159" w:id="6153"/>
    <w:p>
      <w:pPr>
        <w:spacing w:after="0"/>
        <w:ind w:left="0"/>
        <w:jc w:val="both"/>
      </w:pPr>
      <w:r>
        <w:rPr>
          <w:rFonts w:ascii="Times New Roman"/>
          <w:b w:val="false"/>
          <w:i w:val="false"/>
          <w:color w:val="000000"/>
          <w:sz w:val="28"/>
        </w:rPr>
        <w:t>
      требования котлонадзора, предъявляемые при обслуживании аппаратов, работающих под давлением;</w:t>
      </w:r>
    </w:p>
    <w:bookmarkEnd w:id="6153"/>
    <w:bookmarkStart w:name="z6160" w:id="6154"/>
    <w:p>
      <w:pPr>
        <w:spacing w:after="0"/>
        <w:ind w:left="0"/>
        <w:jc w:val="both"/>
      </w:pPr>
      <w:r>
        <w:rPr>
          <w:rFonts w:ascii="Times New Roman"/>
          <w:b w:val="false"/>
          <w:i w:val="false"/>
          <w:color w:val="000000"/>
          <w:sz w:val="28"/>
        </w:rPr>
        <w:t>
      слесарное дело.</w:t>
      </w:r>
    </w:p>
    <w:bookmarkEnd w:id="6154"/>
    <w:bookmarkStart w:name="z6161" w:id="6155"/>
    <w:p>
      <w:pPr>
        <w:spacing w:after="0"/>
        <w:ind w:left="0"/>
        <w:jc w:val="left"/>
      </w:pPr>
      <w:r>
        <w:rPr>
          <w:rFonts w:ascii="Times New Roman"/>
          <w:b/>
          <w:i w:val="false"/>
          <w:color w:val="000000"/>
        </w:rPr>
        <w:t xml:space="preserve"> Параграф 378. Аппаратчик центрифугирования, 5 разряд</w:t>
      </w:r>
    </w:p>
    <w:bookmarkEnd w:id="6155"/>
    <w:bookmarkStart w:name="z6162" w:id="6156"/>
    <w:p>
      <w:pPr>
        <w:spacing w:after="0"/>
        <w:ind w:left="0"/>
        <w:jc w:val="both"/>
      </w:pPr>
      <w:r>
        <w:rPr>
          <w:rFonts w:ascii="Times New Roman"/>
          <w:b w:val="false"/>
          <w:i w:val="false"/>
          <w:color w:val="000000"/>
          <w:sz w:val="28"/>
        </w:rPr>
        <w:t>
      864. Характеристика работ:</w:t>
      </w:r>
    </w:p>
    <w:bookmarkEnd w:id="6156"/>
    <w:bookmarkStart w:name="z6163" w:id="6157"/>
    <w:p>
      <w:pPr>
        <w:spacing w:after="0"/>
        <w:ind w:left="0"/>
        <w:jc w:val="both"/>
      </w:pPr>
      <w:r>
        <w:rPr>
          <w:rFonts w:ascii="Times New Roman"/>
          <w:b w:val="false"/>
          <w:i w:val="false"/>
          <w:color w:val="000000"/>
          <w:sz w:val="28"/>
        </w:rPr>
        <w:t>
      ведение сложных периодических процессов центрифугирования взрыво- и огнеопасных продуктов на сверхцентрифугах со скоростью 10000-15000 оборот в минуту;</w:t>
      </w:r>
    </w:p>
    <w:bookmarkEnd w:id="6157"/>
    <w:bookmarkStart w:name="z6164" w:id="6158"/>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6158"/>
    <w:bookmarkStart w:name="z6165" w:id="615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6159"/>
    <w:bookmarkStart w:name="z6166" w:id="6160"/>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6160"/>
    <w:bookmarkStart w:name="z6167" w:id="6161"/>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технологического оборудования;</w:t>
      </w:r>
    </w:p>
    <w:bookmarkEnd w:id="6161"/>
    <w:bookmarkStart w:name="z6168" w:id="6162"/>
    <w:p>
      <w:pPr>
        <w:spacing w:after="0"/>
        <w:ind w:left="0"/>
        <w:jc w:val="both"/>
      </w:pPr>
      <w:r>
        <w:rPr>
          <w:rFonts w:ascii="Times New Roman"/>
          <w:b w:val="false"/>
          <w:i w:val="false"/>
          <w:color w:val="000000"/>
          <w:sz w:val="28"/>
        </w:rPr>
        <w:t>
      выполнение работ по ремонту оборудования.</w:t>
      </w:r>
    </w:p>
    <w:bookmarkEnd w:id="6162"/>
    <w:bookmarkStart w:name="z6169" w:id="6163"/>
    <w:p>
      <w:pPr>
        <w:spacing w:after="0"/>
        <w:ind w:left="0"/>
        <w:jc w:val="both"/>
      </w:pPr>
      <w:r>
        <w:rPr>
          <w:rFonts w:ascii="Times New Roman"/>
          <w:b w:val="false"/>
          <w:i w:val="false"/>
          <w:color w:val="000000"/>
          <w:sz w:val="28"/>
        </w:rPr>
        <w:t>
      865. Должен знать:</w:t>
      </w:r>
    </w:p>
    <w:bookmarkEnd w:id="6163"/>
    <w:bookmarkStart w:name="z6170" w:id="6164"/>
    <w:p>
      <w:pPr>
        <w:spacing w:after="0"/>
        <w:ind w:left="0"/>
        <w:jc w:val="both"/>
      </w:pPr>
      <w:r>
        <w:rPr>
          <w:rFonts w:ascii="Times New Roman"/>
          <w:b w:val="false"/>
          <w:i w:val="false"/>
          <w:color w:val="000000"/>
          <w:sz w:val="28"/>
        </w:rPr>
        <w:t>
      способы разделения суспензий и эмульсий, технологию ведения процесса центрифугирования;</w:t>
      </w:r>
    </w:p>
    <w:bookmarkEnd w:id="6164"/>
    <w:bookmarkStart w:name="z6171" w:id="6165"/>
    <w:p>
      <w:pPr>
        <w:spacing w:after="0"/>
        <w:ind w:left="0"/>
        <w:jc w:val="both"/>
      </w:pPr>
      <w:r>
        <w:rPr>
          <w:rFonts w:ascii="Times New Roman"/>
          <w:b w:val="false"/>
          <w:i w:val="false"/>
          <w:color w:val="000000"/>
          <w:sz w:val="28"/>
        </w:rPr>
        <w:t>
      физико-химические свойства разделяемых эмульсий, тонких суспензий, жидких неоднородных смесей;</w:t>
      </w:r>
    </w:p>
    <w:bookmarkEnd w:id="6165"/>
    <w:bookmarkStart w:name="z6172" w:id="6166"/>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 на обслуживаемом участке;</w:t>
      </w:r>
    </w:p>
    <w:bookmarkEnd w:id="6166"/>
    <w:bookmarkStart w:name="z6173" w:id="616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167"/>
    <w:bookmarkStart w:name="z6174" w:id="6168"/>
    <w:p>
      <w:pPr>
        <w:spacing w:after="0"/>
        <w:ind w:left="0"/>
        <w:jc w:val="both"/>
      </w:pPr>
      <w:r>
        <w:rPr>
          <w:rFonts w:ascii="Times New Roman"/>
          <w:b w:val="false"/>
          <w:i w:val="false"/>
          <w:color w:val="000000"/>
          <w:sz w:val="28"/>
        </w:rPr>
        <w:t>
      методику расчета промывки в зависимости от удельного веса маточного раствора;</w:t>
      </w:r>
    </w:p>
    <w:bookmarkEnd w:id="6168"/>
    <w:bookmarkStart w:name="z6175" w:id="6169"/>
    <w:p>
      <w:pPr>
        <w:spacing w:after="0"/>
        <w:ind w:left="0"/>
        <w:jc w:val="both"/>
      </w:pPr>
      <w:r>
        <w:rPr>
          <w:rFonts w:ascii="Times New Roman"/>
          <w:b w:val="false"/>
          <w:i w:val="false"/>
          <w:color w:val="000000"/>
          <w:sz w:val="28"/>
        </w:rPr>
        <w:t>
      режим и параметры ведения технологического процесса;</w:t>
      </w:r>
    </w:p>
    <w:bookmarkEnd w:id="6169"/>
    <w:bookmarkStart w:name="z6176" w:id="6170"/>
    <w:p>
      <w:pPr>
        <w:spacing w:after="0"/>
        <w:ind w:left="0"/>
        <w:jc w:val="both"/>
      </w:pPr>
      <w:r>
        <w:rPr>
          <w:rFonts w:ascii="Times New Roman"/>
          <w:b w:val="false"/>
          <w:i w:val="false"/>
          <w:color w:val="000000"/>
          <w:sz w:val="28"/>
        </w:rPr>
        <w:t>
      требования котлонадзора, предъявляемые при обслуживании аппаратов, работающих под давлением;</w:t>
      </w:r>
    </w:p>
    <w:bookmarkEnd w:id="6170"/>
    <w:bookmarkStart w:name="z6177" w:id="6171"/>
    <w:p>
      <w:pPr>
        <w:spacing w:after="0"/>
        <w:ind w:left="0"/>
        <w:jc w:val="both"/>
      </w:pPr>
      <w:r>
        <w:rPr>
          <w:rFonts w:ascii="Times New Roman"/>
          <w:b w:val="false"/>
          <w:i w:val="false"/>
          <w:color w:val="000000"/>
          <w:sz w:val="28"/>
        </w:rPr>
        <w:t>
      порядок наладки оборудования;</w:t>
      </w:r>
    </w:p>
    <w:bookmarkEnd w:id="6171"/>
    <w:bookmarkStart w:name="z6178" w:id="6172"/>
    <w:p>
      <w:pPr>
        <w:spacing w:after="0"/>
        <w:ind w:left="0"/>
        <w:jc w:val="both"/>
      </w:pPr>
      <w:r>
        <w:rPr>
          <w:rFonts w:ascii="Times New Roman"/>
          <w:b w:val="false"/>
          <w:i w:val="false"/>
          <w:color w:val="000000"/>
          <w:sz w:val="28"/>
        </w:rPr>
        <w:t>
      слесарное дело.</w:t>
      </w:r>
    </w:p>
    <w:bookmarkEnd w:id="6172"/>
    <w:bookmarkStart w:name="z6179" w:id="6173"/>
    <w:p>
      <w:pPr>
        <w:spacing w:after="0"/>
        <w:ind w:left="0"/>
        <w:jc w:val="both"/>
      </w:pPr>
      <w:r>
        <w:rPr>
          <w:rFonts w:ascii="Times New Roman"/>
          <w:b w:val="false"/>
          <w:i w:val="false"/>
          <w:color w:val="000000"/>
          <w:sz w:val="28"/>
        </w:rPr>
        <w:t>
      866. Примеры работ:</w:t>
      </w:r>
    </w:p>
    <w:bookmarkEnd w:id="6173"/>
    <w:bookmarkStart w:name="z6180" w:id="6174"/>
    <w:p>
      <w:pPr>
        <w:spacing w:after="0"/>
        <w:ind w:left="0"/>
        <w:jc w:val="both"/>
      </w:pPr>
      <w:r>
        <w:rPr>
          <w:rFonts w:ascii="Times New Roman"/>
          <w:b w:val="false"/>
          <w:i w:val="false"/>
          <w:color w:val="000000"/>
          <w:sz w:val="28"/>
        </w:rPr>
        <w:t>
      центрифугирование нитролаков, нитроэмалей и аналогичных продуктов на основе нитроклетчатки, алкидных, кремний органических лаков.</w:t>
      </w:r>
    </w:p>
    <w:bookmarkEnd w:id="6174"/>
    <w:bookmarkStart w:name="z6181" w:id="6175"/>
    <w:p>
      <w:pPr>
        <w:spacing w:after="0"/>
        <w:ind w:left="0"/>
        <w:jc w:val="left"/>
      </w:pPr>
      <w:r>
        <w:rPr>
          <w:rFonts w:ascii="Times New Roman"/>
          <w:b/>
          <w:i w:val="false"/>
          <w:color w:val="000000"/>
        </w:rPr>
        <w:t xml:space="preserve"> Параграф 379. Аппаратчик цианирования, 4 разряд</w:t>
      </w:r>
    </w:p>
    <w:bookmarkEnd w:id="6175"/>
    <w:bookmarkStart w:name="z6182" w:id="6176"/>
    <w:p>
      <w:pPr>
        <w:spacing w:after="0"/>
        <w:ind w:left="0"/>
        <w:jc w:val="both"/>
      </w:pPr>
      <w:r>
        <w:rPr>
          <w:rFonts w:ascii="Times New Roman"/>
          <w:b w:val="false"/>
          <w:i w:val="false"/>
          <w:color w:val="000000"/>
          <w:sz w:val="28"/>
        </w:rPr>
        <w:t>
      867. Характеристика работ:</w:t>
      </w:r>
    </w:p>
    <w:bookmarkEnd w:id="6176"/>
    <w:bookmarkStart w:name="z6183" w:id="6177"/>
    <w:p>
      <w:pPr>
        <w:spacing w:after="0"/>
        <w:ind w:left="0"/>
        <w:jc w:val="both"/>
      </w:pPr>
      <w:r>
        <w:rPr>
          <w:rFonts w:ascii="Times New Roman"/>
          <w:b w:val="false"/>
          <w:i w:val="false"/>
          <w:color w:val="000000"/>
          <w:sz w:val="28"/>
        </w:rPr>
        <w:t>
      ведение технологического процесса цианирования органических соединений при получении цианистого бензила, прогестерона, цианоуксусного эфира, роданистого аммония и иное;</w:t>
      </w:r>
    </w:p>
    <w:bookmarkEnd w:id="6177"/>
    <w:bookmarkStart w:name="z6184" w:id="6178"/>
    <w:p>
      <w:pPr>
        <w:spacing w:after="0"/>
        <w:ind w:left="0"/>
        <w:jc w:val="both"/>
      </w:pPr>
      <w:r>
        <w:rPr>
          <w:rFonts w:ascii="Times New Roman"/>
          <w:b w:val="false"/>
          <w:i w:val="false"/>
          <w:color w:val="000000"/>
          <w:sz w:val="28"/>
        </w:rPr>
        <w:t>
      отгонка растворителей, обезвреживание тары и проведение иных сопутствующих процессов и операций (экстрагирования, отстаивания, фильтрации);</w:t>
      </w:r>
    </w:p>
    <w:bookmarkEnd w:id="6178"/>
    <w:bookmarkStart w:name="z6185" w:id="6179"/>
    <w:p>
      <w:pPr>
        <w:spacing w:after="0"/>
        <w:ind w:left="0"/>
        <w:jc w:val="both"/>
      </w:pPr>
      <w:r>
        <w:rPr>
          <w:rFonts w:ascii="Times New Roman"/>
          <w:b w:val="false"/>
          <w:i w:val="false"/>
          <w:color w:val="000000"/>
          <w:sz w:val="28"/>
        </w:rPr>
        <w:t>
      расчет, дозирование и загрузка сырья, полуфабрикатов;</w:t>
      </w:r>
    </w:p>
    <w:bookmarkEnd w:id="6179"/>
    <w:bookmarkStart w:name="z6186" w:id="6180"/>
    <w:p>
      <w:pPr>
        <w:spacing w:after="0"/>
        <w:ind w:left="0"/>
        <w:jc w:val="both"/>
      </w:pPr>
      <w:r>
        <w:rPr>
          <w:rFonts w:ascii="Times New Roman"/>
          <w:b w:val="false"/>
          <w:i w:val="false"/>
          <w:color w:val="000000"/>
          <w:sz w:val="28"/>
        </w:rPr>
        <w:t>
      подготовка, наладка и обслуживание применяемого оборудования, реакторов, выпарных и перегонных аппаратов, центрифуг, поглотительных установок, различной фильтровальной и вспомогательной аппаратуры (мерников, сборников и иное);</w:t>
      </w:r>
    </w:p>
    <w:bookmarkEnd w:id="6180"/>
    <w:bookmarkStart w:name="z6187" w:id="6181"/>
    <w:p>
      <w:pPr>
        <w:spacing w:after="0"/>
        <w:ind w:left="0"/>
        <w:jc w:val="both"/>
      </w:pPr>
      <w:r>
        <w:rPr>
          <w:rFonts w:ascii="Times New Roman"/>
          <w:b w:val="false"/>
          <w:i w:val="false"/>
          <w:color w:val="000000"/>
          <w:sz w:val="28"/>
        </w:rPr>
        <w:t>
      проверка герметичности оборудования трубопровода;</w:t>
      </w:r>
    </w:p>
    <w:bookmarkEnd w:id="6181"/>
    <w:bookmarkStart w:name="z6188" w:id="6182"/>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 и результатам анализов;</w:t>
      </w:r>
    </w:p>
    <w:bookmarkEnd w:id="6182"/>
    <w:bookmarkStart w:name="z6189" w:id="6183"/>
    <w:p>
      <w:pPr>
        <w:spacing w:after="0"/>
        <w:ind w:left="0"/>
        <w:jc w:val="both"/>
      </w:pPr>
      <w:r>
        <w:rPr>
          <w:rFonts w:ascii="Times New Roman"/>
          <w:b w:val="false"/>
          <w:i w:val="false"/>
          <w:color w:val="000000"/>
          <w:sz w:val="28"/>
        </w:rPr>
        <w:t>
      отбор проб, учет расхода сырья и полуфабрикатов;</w:t>
      </w:r>
    </w:p>
    <w:bookmarkEnd w:id="6183"/>
    <w:bookmarkStart w:name="z6190" w:id="6184"/>
    <w:p>
      <w:pPr>
        <w:spacing w:after="0"/>
        <w:ind w:left="0"/>
        <w:jc w:val="both"/>
      </w:pPr>
      <w:r>
        <w:rPr>
          <w:rFonts w:ascii="Times New Roman"/>
          <w:b w:val="false"/>
          <w:i w:val="false"/>
          <w:color w:val="000000"/>
          <w:sz w:val="28"/>
        </w:rPr>
        <w:t>
      подготовка (с предварительной дегазацией) оборудования к ремонту, прием из ремонта.</w:t>
      </w:r>
    </w:p>
    <w:bookmarkEnd w:id="6184"/>
    <w:bookmarkStart w:name="z6191" w:id="6185"/>
    <w:p>
      <w:pPr>
        <w:spacing w:after="0"/>
        <w:ind w:left="0"/>
        <w:jc w:val="both"/>
      </w:pPr>
      <w:r>
        <w:rPr>
          <w:rFonts w:ascii="Times New Roman"/>
          <w:b w:val="false"/>
          <w:i w:val="false"/>
          <w:color w:val="000000"/>
          <w:sz w:val="28"/>
        </w:rPr>
        <w:t>
      868. Должен знать:</w:t>
      </w:r>
    </w:p>
    <w:bookmarkEnd w:id="6185"/>
    <w:bookmarkStart w:name="z6192" w:id="6186"/>
    <w:p>
      <w:pPr>
        <w:spacing w:after="0"/>
        <w:ind w:left="0"/>
        <w:jc w:val="both"/>
      </w:pPr>
      <w:r>
        <w:rPr>
          <w:rFonts w:ascii="Times New Roman"/>
          <w:b w:val="false"/>
          <w:i w:val="false"/>
          <w:color w:val="000000"/>
          <w:sz w:val="28"/>
        </w:rPr>
        <w:t>
      технологический процесс цианирования, порядок регулирования технологического процесса, схему коммуникаций;</w:t>
      </w:r>
    </w:p>
    <w:bookmarkEnd w:id="6186"/>
    <w:bookmarkStart w:name="z6193" w:id="6187"/>
    <w:p>
      <w:pPr>
        <w:spacing w:after="0"/>
        <w:ind w:left="0"/>
        <w:jc w:val="both"/>
      </w:pPr>
      <w:r>
        <w:rPr>
          <w:rFonts w:ascii="Times New Roman"/>
          <w:b w:val="false"/>
          <w:i w:val="false"/>
          <w:color w:val="000000"/>
          <w:sz w:val="28"/>
        </w:rPr>
        <w:t>
      устройство, принцип работы и порядок регулирования оборудования, контрольно-измерительных приборов;</w:t>
      </w:r>
    </w:p>
    <w:bookmarkEnd w:id="6187"/>
    <w:bookmarkStart w:name="z6194" w:id="6188"/>
    <w:p>
      <w:pPr>
        <w:spacing w:after="0"/>
        <w:ind w:left="0"/>
        <w:jc w:val="both"/>
      </w:pPr>
      <w:r>
        <w:rPr>
          <w:rFonts w:ascii="Times New Roman"/>
          <w:b w:val="false"/>
          <w:i w:val="false"/>
          <w:color w:val="000000"/>
          <w:sz w:val="28"/>
        </w:rPr>
        <w:t>
      физико-химические свойства сырья, полуфабрикатов и готовой продукции, предъявляемые к ним требования;</w:t>
      </w:r>
    </w:p>
    <w:bookmarkEnd w:id="6188"/>
    <w:bookmarkStart w:name="z6195" w:id="6189"/>
    <w:p>
      <w:pPr>
        <w:spacing w:after="0"/>
        <w:ind w:left="0"/>
        <w:jc w:val="both"/>
      </w:pPr>
      <w:r>
        <w:rPr>
          <w:rFonts w:ascii="Times New Roman"/>
          <w:b w:val="false"/>
          <w:i w:val="false"/>
          <w:color w:val="000000"/>
          <w:sz w:val="28"/>
        </w:rPr>
        <w:t>
      порядок отбора проб.</w:t>
      </w:r>
    </w:p>
    <w:bookmarkEnd w:id="6189"/>
    <w:bookmarkStart w:name="z6196" w:id="6190"/>
    <w:p>
      <w:pPr>
        <w:spacing w:after="0"/>
        <w:ind w:left="0"/>
        <w:jc w:val="left"/>
      </w:pPr>
      <w:r>
        <w:rPr>
          <w:rFonts w:ascii="Times New Roman"/>
          <w:b/>
          <w:i w:val="false"/>
          <w:color w:val="000000"/>
        </w:rPr>
        <w:t xml:space="preserve"> Параграф 380. Аппаратчик цианирования, 5 разряд</w:t>
      </w:r>
    </w:p>
    <w:bookmarkEnd w:id="6190"/>
    <w:bookmarkStart w:name="z6197" w:id="6191"/>
    <w:p>
      <w:pPr>
        <w:spacing w:after="0"/>
        <w:ind w:left="0"/>
        <w:jc w:val="both"/>
      </w:pPr>
      <w:r>
        <w:rPr>
          <w:rFonts w:ascii="Times New Roman"/>
          <w:b w:val="false"/>
          <w:i w:val="false"/>
          <w:color w:val="000000"/>
          <w:sz w:val="28"/>
        </w:rPr>
        <w:t>
      869. Характеристика работ:</w:t>
      </w:r>
    </w:p>
    <w:bookmarkEnd w:id="6191"/>
    <w:bookmarkStart w:name="z6198" w:id="6192"/>
    <w:p>
      <w:pPr>
        <w:spacing w:after="0"/>
        <w:ind w:left="0"/>
        <w:jc w:val="both"/>
      </w:pPr>
      <w:r>
        <w:rPr>
          <w:rFonts w:ascii="Times New Roman"/>
          <w:b w:val="false"/>
          <w:i w:val="false"/>
          <w:color w:val="000000"/>
          <w:sz w:val="28"/>
        </w:rPr>
        <w:t>
      ведение технологического процесса цианирования: замещение галлоидной, сульфодиазонитро или иных групп в органических соединениях на цианогруппу действием медноцианистого комплекса, цианистым натрием или калием и иных цианистых соединений;</w:t>
      </w:r>
    </w:p>
    <w:bookmarkEnd w:id="6192"/>
    <w:bookmarkStart w:name="z6199" w:id="6193"/>
    <w:p>
      <w:pPr>
        <w:spacing w:after="0"/>
        <w:ind w:left="0"/>
        <w:jc w:val="both"/>
      </w:pPr>
      <w:r>
        <w:rPr>
          <w:rFonts w:ascii="Times New Roman"/>
          <w:b w:val="false"/>
          <w:i w:val="false"/>
          <w:color w:val="000000"/>
          <w:sz w:val="28"/>
        </w:rPr>
        <w:t>
      подготовка сырья, приготовление первичных растворов и иных реагентов;</w:t>
      </w:r>
    </w:p>
    <w:bookmarkEnd w:id="6193"/>
    <w:bookmarkStart w:name="z6200" w:id="6194"/>
    <w:p>
      <w:pPr>
        <w:spacing w:after="0"/>
        <w:ind w:left="0"/>
        <w:jc w:val="both"/>
      </w:pPr>
      <w:r>
        <w:rPr>
          <w:rFonts w:ascii="Times New Roman"/>
          <w:b w:val="false"/>
          <w:i w:val="false"/>
          <w:color w:val="000000"/>
          <w:sz w:val="28"/>
        </w:rPr>
        <w:t>
      расчҰт необходимого количества сырья в зависимости от концентрации диазораствора или иного органического соединения;</w:t>
      </w:r>
    </w:p>
    <w:bookmarkEnd w:id="6194"/>
    <w:bookmarkStart w:name="z6201" w:id="6195"/>
    <w:p>
      <w:pPr>
        <w:spacing w:after="0"/>
        <w:ind w:left="0"/>
        <w:jc w:val="both"/>
      </w:pPr>
      <w:r>
        <w:rPr>
          <w:rFonts w:ascii="Times New Roman"/>
          <w:b w:val="false"/>
          <w:i w:val="false"/>
          <w:color w:val="000000"/>
          <w:sz w:val="28"/>
        </w:rPr>
        <w:t>
      дозировка реагентов в строгой последовательности с установленным технологическим режимом;</w:t>
      </w:r>
    </w:p>
    <w:bookmarkEnd w:id="6195"/>
    <w:bookmarkStart w:name="z6202" w:id="6196"/>
    <w:p>
      <w:pPr>
        <w:spacing w:after="0"/>
        <w:ind w:left="0"/>
        <w:jc w:val="both"/>
      </w:pPr>
      <w:r>
        <w:rPr>
          <w:rFonts w:ascii="Times New Roman"/>
          <w:b w:val="false"/>
          <w:i w:val="false"/>
          <w:color w:val="000000"/>
          <w:sz w:val="28"/>
        </w:rPr>
        <w:t>
      загрузка компонентов в реакционные аппараты, размешивание, подогрев или охлаждение реакционной массы;</w:t>
      </w:r>
    </w:p>
    <w:bookmarkEnd w:id="6196"/>
    <w:bookmarkStart w:name="z6203" w:id="6197"/>
    <w:p>
      <w:pPr>
        <w:spacing w:after="0"/>
        <w:ind w:left="0"/>
        <w:jc w:val="both"/>
      </w:pPr>
      <w:r>
        <w:rPr>
          <w:rFonts w:ascii="Times New Roman"/>
          <w:b w:val="false"/>
          <w:i w:val="false"/>
          <w:color w:val="000000"/>
          <w:sz w:val="28"/>
        </w:rPr>
        <w:t>
      проверка, наладка и обслуживание очистных систем и оборудования: реакторов, выпарных и перегонных аппаратов, центрифуг, фильтров, делительных воронок, мерников, сборников, арматуры, коммуникаций и контрольно-измерительных приборов (термометров, манометров, вакуум-метров, электронных мостов), а также специальных приспособлений, необходимых для соблюдения особых условий проведения процесса цианирования, связанного с выделением синильной кислоты;</w:t>
      </w:r>
    </w:p>
    <w:bookmarkEnd w:id="6197"/>
    <w:bookmarkStart w:name="z6204" w:id="6198"/>
    <w:p>
      <w:pPr>
        <w:spacing w:after="0"/>
        <w:ind w:left="0"/>
        <w:jc w:val="both"/>
      </w:pPr>
      <w:r>
        <w:rPr>
          <w:rFonts w:ascii="Times New Roman"/>
          <w:b w:val="false"/>
          <w:i w:val="false"/>
          <w:color w:val="000000"/>
          <w:sz w:val="28"/>
        </w:rPr>
        <w:t>
      проведение контрольных анализов.</w:t>
      </w:r>
    </w:p>
    <w:bookmarkEnd w:id="6198"/>
    <w:bookmarkStart w:name="z6205" w:id="6199"/>
    <w:p>
      <w:pPr>
        <w:spacing w:after="0"/>
        <w:ind w:left="0"/>
        <w:jc w:val="both"/>
      </w:pPr>
      <w:r>
        <w:rPr>
          <w:rFonts w:ascii="Times New Roman"/>
          <w:b w:val="false"/>
          <w:i w:val="false"/>
          <w:color w:val="000000"/>
          <w:sz w:val="28"/>
        </w:rPr>
        <w:t>
      870. Должен знать:</w:t>
      </w:r>
    </w:p>
    <w:bookmarkEnd w:id="6199"/>
    <w:bookmarkStart w:name="z6206" w:id="6200"/>
    <w:p>
      <w:pPr>
        <w:spacing w:after="0"/>
        <w:ind w:left="0"/>
        <w:jc w:val="both"/>
      </w:pPr>
      <w:r>
        <w:rPr>
          <w:rFonts w:ascii="Times New Roman"/>
          <w:b w:val="false"/>
          <w:i w:val="false"/>
          <w:color w:val="000000"/>
          <w:sz w:val="28"/>
        </w:rPr>
        <w:t>
      технологический процесс цианирования, порядок регулирования технологического процесса;</w:t>
      </w:r>
    </w:p>
    <w:bookmarkEnd w:id="6200"/>
    <w:bookmarkStart w:name="z6207" w:id="6201"/>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6201"/>
    <w:bookmarkStart w:name="z6208" w:id="6202"/>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202"/>
    <w:bookmarkStart w:name="z6209" w:id="6203"/>
    <w:p>
      <w:pPr>
        <w:spacing w:after="0"/>
        <w:ind w:left="0"/>
        <w:jc w:val="both"/>
      </w:pPr>
      <w:r>
        <w:rPr>
          <w:rFonts w:ascii="Times New Roman"/>
          <w:b w:val="false"/>
          <w:i w:val="false"/>
          <w:color w:val="000000"/>
          <w:sz w:val="28"/>
        </w:rPr>
        <w:t>
      порядок наладки оборудования;</w:t>
      </w:r>
    </w:p>
    <w:bookmarkEnd w:id="6203"/>
    <w:bookmarkStart w:name="z6210" w:id="6204"/>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готового продукта;</w:t>
      </w:r>
    </w:p>
    <w:bookmarkEnd w:id="6204"/>
    <w:bookmarkStart w:name="z6211" w:id="6205"/>
    <w:p>
      <w:pPr>
        <w:spacing w:after="0"/>
        <w:ind w:left="0"/>
        <w:jc w:val="both"/>
      </w:pPr>
      <w:r>
        <w:rPr>
          <w:rFonts w:ascii="Times New Roman"/>
          <w:b w:val="false"/>
          <w:i w:val="false"/>
          <w:color w:val="000000"/>
          <w:sz w:val="28"/>
        </w:rPr>
        <w:t>
      порядок работы с ядовитыми, огнеопасными и взрывоопасными веществами;</w:t>
      </w:r>
    </w:p>
    <w:bookmarkEnd w:id="6205"/>
    <w:bookmarkStart w:name="z6212" w:id="6206"/>
    <w:p>
      <w:pPr>
        <w:spacing w:after="0"/>
        <w:ind w:left="0"/>
        <w:jc w:val="both"/>
      </w:pPr>
      <w:r>
        <w:rPr>
          <w:rFonts w:ascii="Times New Roman"/>
          <w:b w:val="false"/>
          <w:i w:val="false"/>
          <w:color w:val="000000"/>
          <w:sz w:val="28"/>
        </w:rPr>
        <w:t>
      методику проведения анализов и расчҰта необходимого сырья.</w:t>
      </w:r>
    </w:p>
    <w:bookmarkEnd w:id="6206"/>
    <w:bookmarkStart w:name="z6213" w:id="6207"/>
    <w:p>
      <w:pPr>
        <w:spacing w:after="0"/>
        <w:ind w:left="0"/>
        <w:jc w:val="left"/>
      </w:pPr>
      <w:r>
        <w:rPr>
          <w:rFonts w:ascii="Times New Roman"/>
          <w:b/>
          <w:i w:val="false"/>
          <w:color w:val="000000"/>
        </w:rPr>
        <w:t xml:space="preserve"> Параграф 381. Аппаратчик промывки, 1 разряд</w:t>
      </w:r>
    </w:p>
    <w:bookmarkEnd w:id="6207"/>
    <w:bookmarkStart w:name="z6214" w:id="6208"/>
    <w:p>
      <w:pPr>
        <w:spacing w:after="0"/>
        <w:ind w:left="0"/>
        <w:jc w:val="both"/>
      </w:pPr>
      <w:r>
        <w:rPr>
          <w:rFonts w:ascii="Times New Roman"/>
          <w:b w:val="false"/>
          <w:i w:val="false"/>
          <w:color w:val="000000"/>
          <w:sz w:val="28"/>
        </w:rPr>
        <w:t>
      871. Характеристика работ:</w:t>
      </w:r>
    </w:p>
    <w:bookmarkEnd w:id="6208"/>
    <w:bookmarkStart w:name="z6215" w:id="6209"/>
    <w:p>
      <w:pPr>
        <w:spacing w:after="0"/>
        <w:ind w:left="0"/>
        <w:jc w:val="both"/>
      </w:pPr>
      <w:r>
        <w:rPr>
          <w:rFonts w:ascii="Times New Roman"/>
          <w:b w:val="false"/>
          <w:i w:val="false"/>
          <w:color w:val="000000"/>
          <w:sz w:val="28"/>
        </w:rPr>
        <w:t>
      ведение процесса промывки форм для бесшовных изделий с одновременной протиркой раствором глицерина;</w:t>
      </w:r>
    </w:p>
    <w:bookmarkEnd w:id="6209"/>
    <w:bookmarkStart w:name="z6216" w:id="6210"/>
    <w:p>
      <w:pPr>
        <w:spacing w:after="0"/>
        <w:ind w:left="0"/>
        <w:jc w:val="both"/>
      </w:pPr>
      <w:r>
        <w:rPr>
          <w:rFonts w:ascii="Times New Roman"/>
          <w:b w:val="false"/>
          <w:i w:val="false"/>
          <w:color w:val="000000"/>
          <w:sz w:val="28"/>
        </w:rPr>
        <w:t>
      приготовление растворов для промывки, промывка форм;</w:t>
      </w:r>
    </w:p>
    <w:bookmarkEnd w:id="6210"/>
    <w:bookmarkStart w:name="z6217" w:id="6211"/>
    <w:p>
      <w:pPr>
        <w:spacing w:after="0"/>
        <w:ind w:left="0"/>
        <w:jc w:val="both"/>
      </w:pPr>
      <w:r>
        <w:rPr>
          <w:rFonts w:ascii="Times New Roman"/>
          <w:b w:val="false"/>
          <w:i w:val="false"/>
          <w:color w:val="000000"/>
          <w:sz w:val="28"/>
        </w:rPr>
        <w:t>
      слив промывочного раствора, протирка форм глицерином.</w:t>
      </w:r>
    </w:p>
    <w:bookmarkEnd w:id="6211"/>
    <w:bookmarkStart w:name="z6218" w:id="6212"/>
    <w:p>
      <w:pPr>
        <w:spacing w:after="0"/>
        <w:ind w:left="0"/>
        <w:jc w:val="both"/>
      </w:pPr>
      <w:r>
        <w:rPr>
          <w:rFonts w:ascii="Times New Roman"/>
          <w:b w:val="false"/>
          <w:i w:val="false"/>
          <w:color w:val="000000"/>
          <w:sz w:val="28"/>
        </w:rPr>
        <w:t>
      872. Должен знать:</w:t>
      </w:r>
    </w:p>
    <w:bookmarkEnd w:id="6212"/>
    <w:bookmarkStart w:name="z6219" w:id="6213"/>
    <w:p>
      <w:pPr>
        <w:spacing w:after="0"/>
        <w:ind w:left="0"/>
        <w:jc w:val="both"/>
      </w:pPr>
      <w:r>
        <w:rPr>
          <w:rFonts w:ascii="Times New Roman"/>
          <w:b w:val="false"/>
          <w:i w:val="false"/>
          <w:color w:val="000000"/>
          <w:sz w:val="28"/>
        </w:rPr>
        <w:t>
      устройство оборудования и технологический процесс промывки;</w:t>
      </w:r>
    </w:p>
    <w:bookmarkEnd w:id="6213"/>
    <w:bookmarkStart w:name="z6220" w:id="6214"/>
    <w:p>
      <w:pPr>
        <w:spacing w:after="0"/>
        <w:ind w:left="0"/>
        <w:jc w:val="both"/>
      </w:pPr>
      <w:r>
        <w:rPr>
          <w:rFonts w:ascii="Times New Roman"/>
          <w:b w:val="false"/>
          <w:i w:val="false"/>
          <w:color w:val="000000"/>
          <w:sz w:val="28"/>
        </w:rPr>
        <w:t>
      режим промывки;</w:t>
      </w:r>
    </w:p>
    <w:bookmarkEnd w:id="6214"/>
    <w:bookmarkStart w:name="z6221" w:id="6215"/>
    <w:p>
      <w:pPr>
        <w:spacing w:after="0"/>
        <w:ind w:left="0"/>
        <w:jc w:val="both"/>
      </w:pPr>
      <w:r>
        <w:rPr>
          <w:rFonts w:ascii="Times New Roman"/>
          <w:b w:val="false"/>
          <w:i w:val="false"/>
          <w:color w:val="000000"/>
          <w:sz w:val="28"/>
        </w:rPr>
        <w:t>
      виды и свойства применяемых материалов, технические требования к качеству продукции.</w:t>
      </w:r>
    </w:p>
    <w:bookmarkEnd w:id="6215"/>
    <w:bookmarkStart w:name="z6222" w:id="6216"/>
    <w:p>
      <w:pPr>
        <w:spacing w:after="0"/>
        <w:ind w:left="0"/>
        <w:jc w:val="left"/>
      </w:pPr>
      <w:r>
        <w:rPr>
          <w:rFonts w:ascii="Times New Roman"/>
          <w:b/>
          <w:i w:val="false"/>
          <w:color w:val="000000"/>
        </w:rPr>
        <w:t xml:space="preserve"> Параграф 382. Аппаратчик промывки, 2 разряд</w:t>
      </w:r>
    </w:p>
    <w:bookmarkEnd w:id="6216"/>
    <w:bookmarkStart w:name="z6223" w:id="6217"/>
    <w:p>
      <w:pPr>
        <w:spacing w:after="0"/>
        <w:ind w:left="0"/>
        <w:jc w:val="both"/>
      </w:pPr>
      <w:r>
        <w:rPr>
          <w:rFonts w:ascii="Times New Roman"/>
          <w:b w:val="false"/>
          <w:i w:val="false"/>
          <w:color w:val="000000"/>
          <w:sz w:val="28"/>
        </w:rPr>
        <w:t>
      873. Характеристика работ:</w:t>
      </w:r>
    </w:p>
    <w:bookmarkEnd w:id="6217"/>
    <w:bookmarkStart w:name="z6224" w:id="6218"/>
    <w:p>
      <w:pPr>
        <w:spacing w:after="0"/>
        <w:ind w:left="0"/>
        <w:jc w:val="both"/>
      </w:pPr>
      <w:r>
        <w:rPr>
          <w:rFonts w:ascii="Times New Roman"/>
          <w:b w:val="false"/>
          <w:i w:val="false"/>
          <w:color w:val="000000"/>
          <w:sz w:val="28"/>
        </w:rPr>
        <w:t>
      ведение процесса промывки изделий водой или нейтрализующими растворами или ведение технологического процесса промывки, химических веществ и изделий под руководством аппаратчика более высокой квалификации;</w:t>
      </w:r>
    </w:p>
    <w:bookmarkEnd w:id="6218"/>
    <w:bookmarkStart w:name="z6225" w:id="6219"/>
    <w:p>
      <w:pPr>
        <w:spacing w:after="0"/>
        <w:ind w:left="0"/>
        <w:jc w:val="both"/>
      </w:pPr>
      <w:r>
        <w:rPr>
          <w:rFonts w:ascii="Times New Roman"/>
          <w:b w:val="false"/>
          <w:i w:val="false"/>
          <w:color w:val="000000"/>
          <w:sz w:val="28"/>
        </w:rPr>
        <w:t>
      приготовление растворов (каустика, кальцинированной соды и иных щелочей);</w:t>
      </w:r>
    </w:p>
    <w:bookmarkEnd w:id="6219"/>
    <w:bookmarkStart w:name="z6226" w:id="6220"/>
    <w:p>
      <w:pPr>
        <w:spacing w:after="0"/>
        <w:ind w:left="0"/>
        <w:jc w:val="both"/>
      </w:pPr>
      <w:r>
        <w:rPr>
          <w:rFonts w:ascii="Times New Roman"/>
          <w:b w:val="false"/>
          <w:i w:val="false"/>
          <w:color w:val="000000"/>
          <w:sz w:val="28"/>
        </w:rPr>
        <w:t>
      загрузка изделий с помощью тельфера или вручную в ванны, барабаны;</w:t>
      </w:r>
    </w:p>
    <w:bookmarkEnd w:id="6220"/>
    <w:bookmarkStart w:name="z6227" w:id="6221"/>
    <w:p>
      <w:pPr>
        <w:spacing w:after="0"/>
        <w:ind w:left="0"/>
        <w:jc w:val="both"/>
      </w:pPr>
      <w:r>
        <w:rPr>
          <w:rFonts w:ascii="Times New Roman"/>
          <w:b w:val="false"/>
          <w:i w:val="false"/>
          <w:color w:val="000000"/>
          <w:sz w:val="28"/>
        </w:rPr>
        <w:t>
      промывка изделий водой или щелочным раствором;</w:t>
      </w:r>
    </w:p>
    <w:bookmarkEnd w:id="6221"/>
    <w:bookmarkStart w:name="z6228" w:id="6222"/>
    <w:p>
      <w:pPr>
        <w:spacing w:after="0"/>
        <w:ind w:left="0"/>
        <w:jc w:val="both"/>
      </w:pPr>
      <w:r>
        <w:rPr>
          <w:rFonts w:ascii="Times New Roman"/>
          <w:b w:val="false"/>
          <w:i w:val="false"/>
          <w:color w:val="000000"/>
          <w:sz w:val="28"/>
        </w:rPr>
        <w:t>
      наблюдение за ходом технологического процесса и регулирование уровня и температуры воды, раствора в промывочной ванне, слив воды и раствора из ванны, отжимка и сушка изделий;</w:t>
      </w:r>
    </w:p>
    <w:bookmarkEnd w:id="6222"/>
    <w:bookmarkStart w:name="z6229" w:id="6223"/>
    <w:p>
      <w:pPr>
        <w:spacing w:after="0"/>
        <w:ind w:left="0"/>
        <w:jc w:val="both"/>
      </w:pPr>
      <w:r>
        <w:rPr>
          <w:rFonts w:ascii="Times New Roman"/>
          <w:b w:val="false"/>
          <w:i w:val="false"/>
          <w:color w:val="000000"/>
          <w:sz w:val="28"/>
        </w:rPr>
        <w:t>
      при промывке замши и текстовинита - регулирование равномерности натяжения полуфабрикатов, наблюдение за намоткой материала, изменение направления движения ткани, загрузка и выгрузка рулонов из ванн и укладка их на стеллажи.</w:t>
      </w:r>
    </w:p>
    <w:bookmarkEnd w:id="6223"/>
    <w:bookmarkStart w:name="z6230" w:id="6224"/>
    <w:p>
      <w:pPr>
        <w:spacing w:after="0"/>
        <w:ind w:left="0"/>
        <w:jc w:val="both"/>
      </w:pPr>
      <w:r>
        <w:rPr>
          <w:rFonts w:ascii="Times New Roman"/>
          <w:b w:val="false"/>
          <w:i w:val="false"/>
          <w:color w:val="000000"/>
          <w:sz w:val="28"/>
        </w:rPr>
        <w:t>
      874. Должен знать:</w:t>
      </w:r>
    </w:p>
    <w:bookmarkEnd w:id="6224"/>
    <w:bookmarkStart w:name="z6231" w:id="6225"/>
    <w:p>
      <w:pPr>
        <w:spacing w:after="0"/>
        <w:ind w:left="0"/>
        <w:jc w:val="both"/>
      </w:pPr>
      <w:r>
        <w:rPr>
          <w:rFonts w:ascii="Times New Roman"/>
          <w:b w:val="false"/>
          <w:i w:val="false"/>
          <w:color w:val="000000"/>
          <w:sz w:val="28"/>
        </w:rPr>
        <w:t>
      устройство оборудования, технологический процесс промывки;</w:t>
      </w:r>
    </w:p>
    <w:bookmarkEnd w:id="6225"/>
    <w:bookmarkStart w:name="z6232" w:id="6226"/>
    <w:p>
      <w:pPr>
        <w:spacing w:after="0"/>
        <w:ind w:left="0"/>
        <w:jc w:val="both"/>
      </w:pPr>
      <w:r>
        <w:rPr>
          <w:rFonts w:ascii="Times New Roman"/>
          <w:b w:val="false"/>
          <w:i w:val="false"/>
          <w:color w:val="000000"/>
          <w:sz w:val="28"/>
        </w:rPr>
        <w:t>
      виды и свойства применяемых нейтрализующих материалов;</w:t>
      </w:r>
    </w:p>
    <w:bookmarkEnd w:id="6226"/>
    <w:bookmarkStart w:name="z6233" w:id="6227"/>
    <w:p>
      <w:pPr>
        <w:spacing w:after="0"/>
        <w:ind w:left="0"/>
        <w:jc w:val="both"/>
      </w:pPr>
      <w:r>
        <w:rPr>
          <w:rFonts w:ascii="Times New Roman"/>
          <w:b w:val="false"/>
          <w:i w:val="false"/>
          <w:color w:val="000000"/>
          <w:sz w:val="28"/>
        </w:rPr>
        <w:t>
      режим промывки;</w:t>
      </w:r>
    </w:p>
    <w:bookmarkEnd w:id="6227"/>
    <w:bookmarkStart w:name="z6234" w:id="6228"/>
    <w:p>
      <w:pPr>
        <w:spacing w:after="0"/>
        <w:ind w:left="0"/>
        <w:jc w:val="both"/>
      </w:pPr>
      <w:r>
        <w:rPr>
          <w:rFonts w:ascii="Times New Roman"/>
          <w:b w:val="false"/>
          <w:i w:val="false"/>
          <w:color w:val="000000"/>
          <w:sz w:val="28"/>
        </w:rPr>
        <w:t>
      способы определения качества промывки, технические требования к качеству промывки;</w:t>
      </w:r>
    </w:p>
    <w:bookmarkEnd w:id="6228"/>
    <w:bookmarkStart w:name="z6235" w:id="6229"/>
    <w:p>
      <w:pPr>
        <w:spacing w:after="0"/>
        <w:ind w:left="0"/>
        <w:jc w:val="both"/>
      </w:pPr>
      <w:r>
        <w:rPr>
          <w:rFonts w:ascii="Times New Roman"/>
          <w:b w:val="false"/>
          <w:i w:val="false"/>
          <w:color w:val="000000"/>
          <w:sz w:val="28"/>
        </w:rPr>
        <w:t>
      приемы натяжения.</w:t>
      </w:r>
    </w:p>
    <w:bookmarkEnd w:id="6229"/>
    <w:bookmarkStart w:name="z6236" w:id="6230"/>
    <w:p>
      <w:pPr>
        <w:spacing w:after="0"/>
        <w:ind w:left="0"/>
        <w:jc w:val="both"/>
      </w:pPr>
      <w:r>
        <w:rPr>
          <w:rFonts w:ascii="Times New Roman"/>
          <w:b w:val="false"/>
          <w:i w:val="false"/>
          <w:color w:val="000000"/>
          <w:sz w:val="28"/>
        </w:rPr>
        <w:t>
      875. Примеры работ:</w:t>
      </w:r>
    </w:p>
    <w:bookmarkEnd w:id="6230"/>
    <w:bookmarkStart w:name="z6237" w:id="6231"/>
    <w:p>
      <w:pPr>
        <w:spacing w:after="0"/>
        <w:ind w:left="0"/>
        <w:jc w:val="both"/>
      </w:pPr>
      <w:r>
        <w:rPr>
          <w:rFonts w:ascii="Times New Roman"/>
          <w:b w:val="false"/>
          <w:i w:val="false"/>
          <w:color w:val="000000"/>
          <w:sz w:val="28"/>
        </w:rPr>
        <w:t>
      промывка замши, текстовинита, резиновых перчаток, сосок, пустышек, губчатых изделий и иные водой и нейтрализующими растворами.</w:t>
      </w:r>
    </w:p>
    <w:bookmarkEnd w:id="6231"/>
    <w:bookmarkStart w:name="z6238" w:id="6232"/>
    <w:p>
      <w:pPr>
        <w:spacing w:after="0"/>
        <w:ind w:left="0"/>
        <w:jc w:val="left"/>
      </w:pPr>
      <w:r>
        <w:rPr>
          <w:rFonts w:ascii="Times New Roman"/>
          <w:b/>
          <w:i w:val="false"/>
          <w:color w:val="000000"/>
        </w:rPr>
        <w:t xml:space="preserve"> Параграф 383. Аппаратчик промывки, 3 разряд</w:t>
      </w:r>
    </w:p>
    <w:bookmarkEnd w:id="6232"/>
    <w:bookmarkStart w:name="z6239" w:id="6233"/>
    <w:p>
      <w:pPr>
        <w:spacing w:after="0"/>
        <w:ind w:left="0"/>
        <w:jc w:val="both"/>
      </w:pPr>
      <w:r>
        <w:rPr>
          <w:rFonts w:ascii="Times New Roman"/>
          <w:b w:val="false"/>
          <w:i w:val="false"/>
          <w:color w:val="000000"/>
          <w:sz w:val="28"/>
        </w:rPr>
        <w:t>
      876. Характеристика работ:</w:t>
      </w:r>
    </w:p>
    <w:bookmarkEnd w:id="6233"/>
    <w:bookmarkStart w:name="z6240" w:id="6234"/>
    <w:p>
      <w:pPr>
        <w:spacing w:after="0"/>
        <w:ind w:left="0"/>
        <w:jc w:val="both"/>
      </w:pPr>
      <w:r>
        <w:rPr>
          <w:rFonts w:ascii="Times New Roman"/>
          <w:b w:val="false"/>
          <w:i w:val="false"/>
          <w:color w:val="000000"/>
          <w:sz w:val="28"/>
        </w:rPr>
        <w:t>
      ведение технологического процесса промывки химических веществ и изделий водой, бензином, моющими растворами или промывка пульпы фильтроматериала из линта под руководством аппаратчика более высокой квалификации;</w:t>
      </w:r>
    </w:p>
    <w:bookmarkEnd w:id="6234"/>
    <w:bookmarkStart w:name="z6241" w:id="6235"/>
    <w:p>
      <w:pPr>
        <w:spacing w:after="0"/>
        <w:ind w:left="0"/>
        <w:jc w:val="both"/>
      </w:pPr>
      <w:r>
        <w:rPr>
          <w:rFonts w:ascii="Times New Roman"/>
          <w:b w:val="false"/>
          <w:i w:val="false"/>
          <w:color w:val="000000"/>
          <w:sz w:val="28"/>
        </w:rPr>
        <w:t>
      прием сырья и материалов, расчет компонентов, приготовление растворов заданной концентрации;</w:t>
      </w:r>
    </w:p>
    <w:bookmarkEnd w:id="6235"/>
    <w:bookmarkStart w:name="z6242" w:id="6236"/>
    <w:p>
      <w:pPr>
        <w:spacing w:after="0"/>
        <w:ind w:left="0"/>
        <w:jc w:val="both"/>
      </w:pPr>
      <w:r>
        <w:rPr>
          <w:rFonts w:ascii="Times New Roman"/>
          <w:b w:val="false"/>
          <w:i w:val="false"/>
          <w:color w:val="000000"/>
          <w:sz w:val="28"/>
        </w:rPr>
        <w:t>
      загрузка сырья, воды или химических растворов в реакционные аппараты, камеры, моечные машины, промывка, при необходимости подогрев;</w:t>
      </w:r>
    </w:p>
    <w:bookmarkEnd w:id="6236"/>
    <w:bookmarkStart w:name="z6243" w:id="6237"/>
    <w:p>
      <w:pPr>
        <w:spacing w:after="0"/>
        <w:ind w:left="0"/>
        <w:jc w:val="both"/>
      </w:pPr>
      <w:r>
        <w:rPr>
          <w:rFonts w:ascii="Times New Roman"/>
          <w:b w:val="false"/>
          <w:i w:val="false"/>
          <w:color w:val="000000"/>
          <w:sz w:val="28"/>
        </w:rPr>
        <w:t>
      отстаивание полученной суспензии, слив промывочных вод и растворов, передача промытого продукта на фильтры, в емкости или на иные технологические участки производства;</w:t>
      </w:r>
    </w:p>
    <w:bookmarkEnd w:id="6237"/>
    <w:bookmarkStart w:name="z6244" w:id="6238"/>
    <w:p>
      <w:pPr>
        <w:spacing w:after="0"/>
        <w:ind w:left="0"/>
        <w:jc w:val="both"/>
      </w:pPr>
      <w:r>
        <w:rPr>
          <w:rFonts w:ascii="Times New Roman"/>
          <w:b w:val="false"/>
          <w:i w:val="false"/>
          <w:color w:val="000000"/>
          <w:sz w:val="28"/>
        </w:rPr>
        <w:t>
      контроль за соблюдением технологического регламента, регулирование температурного режима, давления, вакуума, уровней массы в аппаратах, концентрации растворов, циркуляции промывной воды по показаниям контрольно-измерительных приборов и результатам анализов;</w:t>
      </w:r>
    </w:p>
    <w:bookmarkEnd w:id="6238"/>
    <w:bookmarkStart w:name="z6245" w:id="6239"/>
    <w:p>
      <w:pPr>
        <w:spacing w:after="0"/>
        <w:ind w:left="0"/>
        <w:jc w:val="both"/>
      </w:pPr>
      <w:r>
        <w:rPr>
          <w:rFonts w:ascii="Times New Roman"/>
          <w:b w:val="false"/>
          <w:i w:val="false"/>
          <w:color w:val="000000"/>
          <w:sz w:val="28"/>
        </w:rPr>
        <w:t>
      отбор проб для контроля и выполнение анализов;</w:t>
      </w:r>
    </w:p>
    <w:bookmarkEnd w:id="6239"/>
    <w:bookmarkStart w:name="z6246" w:id="6240"/>
    <w:p>
      <w:pPr>
        <w:spacing w:after="0"/>
        <w:ind w:left="0"/>
        <w:jc w:val="both"/>
      </w:pPr>
      <w:r>
        <w:rPr>
          <w:rFonts w:ascii="Times New Roman"/>
          <w:b w:val="false"/>
          <w:i w:val="false"/>
          <w:color w:val="000000"/>
          <w:sz w:val="28"/>
        </w:rPr>
        <w:t>
      учет сырья и готовой продукции;</w:t>
      </w:r>
    </w:p>
    <w:bookmarkEnd w:id="6240"/>
    <w:bookmarkStart w:name="z6247" w:id="6241"/>
    <w:p>
      <w:pPr>
        <w:spacing w:after="0"/>
        <w:ind w:left="0"/>
        <w:jc w:val="both"/>
      </w:pPr>
      <w:r>
        <w:rPr>
          <w:rFonts w:ascii="Times New Roman"/>
          <w:b w:val="false"/>
          <w:i w:val="false"/>
          <w:color w:val="000000"/>
          <w:sz w:val="28"/>
        </w:rPr>
        <w:t>
      обслуживание промывных аппаратов, колонн, камер, моечных машин, нейтрализаторов, центрифуг, фильтров, холодильников, мерников, емкостей, насосов, коммуникаций, контрольно-измерительных приборов и иного оборудования;</w:t>
      </w:r>
    </w:p>
    <w:bookmarkEnd w:id="6241"/>
    <w:bookmarkStart w:name="z6248" w:id="6242"/>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6242"/>
    <w:bookmarkStart w:name="z6249" w:id="6243"/>
    <w:p>
      <w:pPr>
        <w:spacing w:after="0"/>
        <w:ind w:left="0"/>
        <w:jc w:val="both"/>
      </w:pPr>
      <w:r>
        <w:rPr>
          <w:rFonts w:ascii="Times New Roman"/>
          <w:b w:val="false"/>
          <w:i w:val="false"/>
          <w:color w:val="000000"/>
          <w:sz w:val="28"/>
        </w:rPr>
        <w:t>
      подготовка оборудования к ремонту, прием его из ремонта.</w:t>
      </w:r>
    </w:p>
    <w:bookmarkEnd w:id="6243"/>
    <w:bookmarkStart w:name="z6250" w:id="6244"/>
    <w:p>
      <w:pPr>
        <w:spacing w:after="0"/>
        <w:ind w:left="0"/>
        <w:jc w:val="both"/>
      </w:pPr>
      <w:r>
        <w:rPr>
          <w:rFonts w:ascii="Times New Roman"/>
          <w:b w:val="false"/>
          <w:i w:val="false"/>
          <w:color w:val="000000"/>
          <w:sz w:val="28"/>
        </w:rPr>
        <w:t>
      877. Должен знать:</w:t>
      </w:r>
    </w:p>
    <w:bookmarkEnd w:id="6244"/>
    <w:bookmarkStart w:name="z6251" w:id="6245"/>
    <w:p>
      <w:pPr>
        <w:spacing w:after="0"/>
        <w:ind w:left="0"/>
        <w:jc w:val="both"/>
      </w:pPr>
      <w:r>
        <w:rPr>
          <w:rFonts w:ascii="Times New Roman"/>
          <w:b w:val="false"/>
          <w:i w:val="false"/>
          <w:color w:val="000000"/>
          <w:sz w:val="28"/>
        </w:rPr>
        <w:t>
      технологический режим и схему производства, порядок регулирования процесса;</w:t>
      </w:r>
    </w:p>
    <w:bookmarkEnd w:id="6245"/>
    <w:bookmarkStart w:name="z6252" w:id="6246"/>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246"/>
    <w:bookmarkStart w:name="z6253" w:id="6247"/>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247"/>
    <w:bookmarkStart w:name="z6254" w:id="6248"/>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готовой продукции;</w:t>
      </w:r>
    </w:p>
    <w:bookmarkEnd w:id="6248"/>
    <w:bookmarkStart w:name="z6255" w:id="624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249"/>
    <w:bookmarkStart w:name="z6256" w:id="6250"/>
    <w:p>
      <w:pPr>
        <w:spacing w:after="0"/>
        <w:ind w:left="0"/>
        <w:jc w:val="both"/>
      </w:pPr>
      <w:r>
        <w:rPr>
          <w:rFonts w:ascii="Times New Roman"/>
          <w:b w:val="false"/>
          <w:i w:val="false"/>
          <w:color w:val="000000"/>
          <w:sz w:val="28"/>
        </w:rPr>
        <w:t>
      порядок отбора проб, методику проведения анализов;</w:t>
      </w:r>
    </w:p>
    <w:bookmarkEnd w:id="6250"/>
    <w:bookmarkStart w:name="z6257" w:id="6251"/>
    <w:p>
      <w:pPr>
        <w:spacing w:after="0"/>
        <w:ind w:left="0"/>
        <w:jc w:val="both"/>
      </w:pPr>
      <w:r>
        <w:rPr>
          <w:rFonts w:ascii="Times New Roman"/>
          <w:b w:val="false"/>
          <w:i w:val="false"/>
          <w:color w:val="000000"/>
          <w:sz w:val="28"/>
        </w:rPr>
        <w:t>
      способы подготовки умягченной воды и растворов для промывки.</w:t>
      </w:r>
    </w:p>
    <w:bookmarkEnd w:id="6251"/>
    <w:bookmarkStart w:name="z6258" w:id="6252"/>
    <w:p>
      <w:pPr>
        <w:spacing w:after="0"/>
        <w:ind w:left="0"/>
        <w:jc w:val="both"/>
      </w:pPr>
      <w:r>
        <w:rPr>
          <w:rFonts w:ascii="Times New Roman"/>
          <w:b w:val="false"/>
          <w:i w:val="false"/>
          <w:color w:val="000000"/>
          <w:sz w:val="28"/>
        </w:rPr>
        <w:t>
      878. Примеры работ:</w:t>
      </w:r>
    </w:p>
    <w:bookmarkEnd w:id="6252"/>
    <w:bookmarkStart w:name="z6259" w:id="6253"/>
    <w:p>
      <w:pPr>
        <w:spacing w:after="0"/>
        <w:ind w:left="0"/>
        <w:jc w:val="both"/>
      </w:pPr>
      <w:r>
        <w:rPr>
          <w:rFonts w:ascii="Times New Roman"/>
          <w:b w:val="false"/>
          <w:i w:val="false"/>
          <w:color w:val="000000"/>
          <w:sz w:val="28"/>
        </w:rPr>
        <w:t>
      промывка стеклоткани, стеклоленты, волокнистых отходов, губчатых изделий из латекса, синерезиса, оболочек, изготовленных методом ионного отложения и иных химических веществ и изделий водой, бензином, моющими растворами.</w:t>
      </w:r>
    </w:p>
    <w:bookmarkEnd w:id="6253"/>
    <w:bookmarkStart w:name="z6260" w:id="6254"/>
    <w:p>
      <w:pPr>
        <w:spacing w:after="0"/>
        <w:ind w:left="0"/>
        <w:jc w:val="left"/>
      </w:pPr>
      <w:r>
        <w:rPr>
          <w:rFonts w:ascii="Times New Roman"/>
          <w:b/>
          <w:i w:val="false"/>
          <w:color w:val="000000"/>
        </w:rPr>
        <w:t xml:space="preserve"> Параграф 384. Аппаратчик промывки, 4 разряд</w:t>
      </w:r>
    </w:p>
    <w:bookmarkEnd w:id="6254"/>
    <w:bookmarkStart w:name="z6261" w:id="6255"/>
    <w:p>
      <w:pPr>
        <w:spacing w:after="0"/>
        <w:ind w:left="0"/>
        <w:jc w:val="both"/>
      </w:pPr>
      <w:r>
        <w:rPr>
          <w:rFonts w:ascii="Times New Roman"/>
          <w:b w:val="false"/>
          <w:i w:val="false"/>
          <w:color w:val="000000"/>
          <w:sz w:val="28"/>
        </w:rPr>
        <w:t>
      879. Характеристика работ:</w:t>
      </w:r>
    </w:p>
    <w:bookmarkEnd w:id="6255"/>
    <w:bookmarkStart w:name="z6262" w:id="6256"/>
    <w:p>
      <w:pPr>
        <w:spacing w:after="0"/>
        <w:ind w:left="0"/>
        <w:jc w:val="both"/>
      </w:pPr>
      <w:r>
        <w:rPr>
          <w:rFonts w:ascii="Times New Roman"/>
          <w:b w:val="false"/>
          <w:i w:val="false"/>
          <w:color w:val="000000"/>
          <w:sz w:val="28"/>
        </w:rPr>
        <w:t>
      одновременное ведение процессов промывки, ректификации и регенерации или промывки, стабилизации и центрифугирования, а также ведение процесса промывки химических веществ и изделий водой, бензином, слабой уксусной кислотой, моющими растворами с одновременным руководством аппаратчиками более низкой квалификации;</w:t>
      </w:r>
    </w:p>
    <w:bookmarkEnd w:id="6256"/>
    <w:bookmarkStart w:name="z6263" w:id="6257"/>
    <w:p>
      <w:pPr>
        <w:spacing w:after="0"/>
        <w:ind w:left="0"/>
        <w:jc w:val="both"/>
      </w:pPr>
      <w:r>
        <w:rPr>
          <w:rFonts w:ascii="Times New Roman"/>
          <w:b w:val="false"/>
          <w:i w:val="false"/>
          <w:color w:val="000000"/>
          <w:sz w:val="28"/>
        </w:rPr>
        <w:t>
      контроль и регулирование технологического процесса;</w:t>
      </w:r>
    </w:p>
    <w:bookmarkEnd w:id="6257"/>
    <w:bookmarkStart w:name="z6264" w:id="6258"/>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6258"/>
    <w:bookmarkStart w:name="z6265" w:id="6259"/>
    <w:p>
      <w:pPr>
        <w:spacing w:after="0"/>
        <w:ind w:left="0"/>
        <w:jc w:val="both"/>
      </w:pPr>
      <w:r>
        <w:rPr>
          <w:rFonts w:ascii="Times New Roman"/>
          <w:b w:val="false"/>
          <w:i w:val="false"/>
          <w:color w:val="000000"/>
          <w:sz w:val="28"/>
        </w:rPr>
        <w:t>
      наблюдение за состоянием и работой оборудования;</w:t>
      </w:r>
    </w:p>
    <w:bookmarkEnd w:id="6259"/>
    <w:bookmarkStart w:name="z6266" w:id="626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6260"/>
    <w:bookmarkStart w:name="z6267" w:id="6261"/>
    <w:p>
      <w:pPr>
        <w:spacing w:after="0"/>
        <w:ind w:left="0"/>
        <w:jc w:val="both"/>
      </w:pPr>
      <w:r>
        <w:rPr>
          <w:rFonts w:ascii="Times New Roman"/>
          <w:b w:val="false"/>
          <w:i w:val="false"/>
          <w:color w:val="000000"/>
          <w:sz w:val="28"/>
        </w:rPr>
        <w:t>
      880. Должен знать:</w:t>
      </w:r>
    </w:p>
    <w:bookmarkEnd w:id="6261"/>
    <w:bookmarkStart w:name="z6268" w:id="6262"/>
    <w:p>
      <w:pPr>
        <w:spacing w:after="0"/>
        <w:ind w:left="0"/>
        <w:jc w:val="both"/>
      </w:pPr>
      <w:r>
        <w:rPr>
          <w:rFonts w:ascii="Times New Roman"/>
          <w:b w:val="false"/>
          <w:i w:val="false"/>
          <w:color w:val="000000"/>
          <w:sz w:val="28"/>
        </w:rPr>
        <w:t>
      технологический режим и схему производства, порядок регулирования процесса;</w:t>
      </w:r>
    </w:p>
    <w:bookmarkEnd w:id="6262"/>
    <w:bookmarkStart w:name="z6269" w:id="6263"/>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263"/>
    <w:bookmarkStart w:name="z6270" w:id="626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264"/>
    <w:bookmarkStart w:name="z6271" w:id="6265"/>
    <w:p>
      <w:pPr>
        <w:spacing w:after="0"/>
        <w:ind w:left="0"/>
        <w:jc w:val="both"/>
      </w:pPr>
      <w:r>
        <w:rPr>
          <w:rFonts w:ascii="Times New Roman"/>
          <w:b w:val="false"/>
          <w:i w:val="false"/>
          <w:color w:val="000000"/>
          <w:sz w:val="28"/>
        </w:rPr>
        <w:t>
      физико-химические и технологические свойства сырья, растворителей, готовой продукции;</w:t>
      </w:r>
    </w:p>
    <w:bookmarkEnd w:id="6265"/>
    <w:bookmarkStart w:name="z6272" w:id="6266"/>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266"/>
    <w:bookmarkStart w:name="z6273" w:id="6267"/>
    <w:p>
      <w:pPr>
        <w:spacing w:after="0"/>
        <w:ind w:left="0"/>
        <w:jc w:val="both"/>
      </w:pPr>
      <w:r>
        <w:rPr>
          <w:rFonts w:ascii="Times New Roman"/>
          <w:b w:val="false"/>
          <w:i w:val="false"/>
          <w:color w:val="000000"/>
          <w:sz w:val="28"/>
        </w:rPr>
        <w:t>
      порядок отбора проб, методику проведения анализов;</w:t>
      </w:r>
    </w:p>
    <w:bookmarkEnd w:id="6267"/>
    <w:bookmarkStart w:name="z6274" w:id="6268"/>
    <w:p>
      <w:pPr>
        <w:spacing w:after="0"/>
        <w:ind w:left="0"/>
        <w:jc w:val="both"/>
      </w:pPr>
      <w:r>
        <w:rPr>
          <w:rFonts w:ascii="Times New Roman"/>
          <w:b w:val="false"/>
          <w:i w:val="false"/>
          <w:color w:val="000000"/>
          <w:sz w:val="28"/>
        </w:rPr>
        <w:t>
      способы подготовки умягченной воды и растворов для промывки.</w:t>
      </w:r>
    </w:p>
    <w:bookmarkEnd w:id="6268"/>
    <w:bookmarkStart w:name="z6275" w:id="6269"/>
    <w:p>
      <w:pPr>
        <w:spacing w:after="0"/>
        <w:ind w:left="0"/>
        <w:jc w:val="both"/>
      </w:pPr>
      <w:r>
        <w:rPr>
          <w:rFonts w:ascii="Times New Roman"/>
          <w:b w:val="false"/>
          <w:i w:val="false"/>
          <w:color w:val="000000"/>
          <w:sz w:val="28"/>
        </w:rPr>
        <w:t>
      881. Примеры работ:</w:t>
      </w:r>
    </w:p>
    <w:bookmarkEnd w:id="6269"/>
    <w:bookmarkStart w:name="z6276" w:id="6270"/>
    <w:p>
      <w:pPr>
        <w:spacing w:after="0"/>
        <w:ind w:left="0"/>
        <w:jc w:val="both"/>
      </w:pPr>
      <w:r>
        <w:rPr>
          <w:rFonts w:ascii="Times New Roman"/>
          <w:b w:val="false"/>
          <w:i w:val="false"/>
          <w:color w:val="000000"/>
          <w:sz w:val="28"/>
        </w:rPr>
        <w:t>
      ведение процесса промывки оксидата в производстве жирных кислот, обработка ионообменных смол для антибиотиков и иных препаратов биосинтеза, промывка каменноугольных масел, получение нафталина повышенной чистоты или промывка фракций бензола, кумароновой и герметизирующих смол.</w:t>
      </w:r>
    </w:p>
    <w:bookmarkEnd w:id="6270"/>
    <w:bookmarkStart w:name="z6277" w:id="6271"/>
    <w:p>
      <w:pPr>
        <w:spacing w:after="0"/>
        <w:ind w:left="0"/>
        <w:jc w:val="left"/>
      </w:pPr>
      <w:r>
        <w:rPr>
          <w:rFonts w:ascii="Times New Roman"/>
          <w:b/>
          <w:i w:val="false"/>
          <w:color w:val="000000"/>
        </w:rPr>
        <w:t xml:space="preserve"> Параграф 385. Помощник мастера, 4 разряд</w:t>
      </w:r>
    </w:p>
    <w:bookmarkEnd w:id="6271"/>
    <w:bookmarkStart w:name="z6278" w:id="6272"/>
    <w:p>
      <w:pPr>
        <w:spacing w:after="0"/>
        <w:ind w:left="0"/>
        <w:jc w:val="both"/>
      </w:pPr>
      <w:r>
        <w:rPr>
          <w:rFonts w:ascii="Times New Roman"/>
          <w:b w:val="false"/>
          <w:i w:val="false"/>
          <w:color w:val="000000"/>
          <w:sz w:val="28"/>
        </w:rPr>
        <w:t>
      882. Характеристика работ:</w:t>
      </w:r>
    </w:p>
    <w:bookmarkEnd w:id="6272"/>
    <w:bookmarkStart w:name="z6279" w:id="6273"/>
    <w:p>
      <w:pPr>
        <w:spacing w:after="0"/>
        <w:ind w:left="0"/>
        <w:jc w:val="both"/>
      </w:pPr>
      <w:r>
        <w:rPr>
          <w:rFonts w:ascii="Times New Roman"/>
          <w:b w:val="false"/>
          <w:i w:val="false"/>
          <w:color w:val="000000"/>
          <w:sz w:val="28"/>
        </w:rPr>
        <w:t>
      обслуживание плетельных машин в производстве асбестовых технических изделий;</w:t>
      </w:r>
    </w:p>
    <w:bookmarkEnd w:id="6273"/>
    <w:bookmarkStart w:name="z6280" w:id="6274"/>
    <w:p>
      <w:pPr>
        <w:spacing w:after="0"/>
        <w:ind w:left="0"/>
        <w:jc w:val="both"/>
      </w:pPr>
      <w:r>
        <w:rPr>
          <w:rFonts w:ascii="Times New Roman"/>
          <w:b w:val="false"/>
          <w:i w:val="false"/>
          <w:color w:val="000000"/>
          <w:sz w:val="28"/>
        </w:rPr>
        <w:t>
      расстановка рабочих по рабочим местам;</w:t>
      </w:r>
    </w:p>
    <w:bookmarkEnd w:id="6274"/>
    <w:bookmarkStart w:name="z6281" w:id="6275"/>
    <w:p>
      <w:pPr>
        <w:spacing w:after="0"/>
        <w:ind w:left="0"/>
        <w:jc w:val="both"/>
      </w:pPr>
      <w:r>
        <w:rPr>
          <w:rFonts w:ascii="Times New Roman"/>
          <w:b w:val="false"/>
          <w:i w:val="false"/>
          <w:color w:val="000000"/>
          <w:sz w:val="28"/>
        </w:rPr>
        <w:t>
      техническое руководство рабочими и обеспечение ритмичной и высокопроизводительной работы на комплекте;</w:t>
      </w:r>
    </w:p>
    <w:bookmarkEnd w:id="6275"/>
    <w:bookmarkStart w:name="z6282" w:id="6276"/>
    <w:p>
      <w:pPr>
        <w:spacing w:after="0"/>
        <w:ind w:left="0"/>
        <w:jc w:val="both"/>
      </w:pPr>
      <w:r>
        <w:rPr>
          <w:rFonts w:ascii="Times New Roman"/>
          <w:b w:val="false"/>
          <w:i w:val="false"/>
          <w:color w:val="000000"/>
          <w:sz w:val="28"/>
        </w:rPr>
        <w:t>
      контроль за соблюдением рабочими комплекта технологического режима, порядка технической эксплуатации и ухода за оборудованием, своевременной и качественной сдачей продукции;</w:t>
      </w:r>
    </w:p>
    <w:bookmarkEnd w:id="6276"/>
    <w:bookmarkStart w:name="z6283" w:id="6277"/>
    <w:p>
      <w:pPr>
        <w:spacing w:after="0"/>
        <w:ind w:left="0"/>
        <w:jc w:val="both"/>
      </w:pPr>
      <w:r>
        <w:rPr>
          <w:rFonts w:ascii="Times New Roman"/>
          <w:b w:val="false"/>
          <w:i w:val="false"/>
          <w:color w:val="000000"/>
          <w:sz w:val="28"/>
        </w:rPr>
        <w:t>
      профилактический осмотр оборудования, текущий ремонт оборудования и его наладка, перезаправка;</w:t>
      </w:r>
    </w:p>
    <w:bookmarkEnd w:id="6277"/>
    <w:bookmarkStart w:name="z6284" w:id="6278"/>
    <w:p>
      <w:pPr>
        <w:spacing w:after="0"/>
        <w:ind w:left="0"/>
        <w:jc w:val="both"/>
      </w:pPr>
      <w:r>
        <w:rPr>
          <w:rFonts w:ascii="Times New Roman"/>
          <w:b w:val="false"/>
          <w:i w:val="false"/>
          <w:color w:val="000000"/>
          <w:sz w:val="28"/>
        </w:rPr>
        <w:t>
      подготовка и сдача оборудования в средний и капитальный ремонт, прием из ремонта;</w:t>
      </w:r>
    </w:p>
    <w:bookmarkEnd w:id="6278"/>
    <w:bookmarkStart w:name="z6285" w:id="6279"/>
    <w:p>
      <w:pPr>
        <w:spacing w:after="0"/>
        <w:ind w:left="0"/>
        <w:jc w:val="both"/>
      </w:pPr>
      <w:r>
        <w:rPr>
          <w:rFonts w:ascii="Times New Roman"/>
          <w:b w:val="false"/>
          <w:i w:val="false"/>
          <w:color w:val="000000"/>
          <w:sz w:val="28"/>
        </w:rPr>
        <w:t>
      обеспечение комплекта рабочими приспособлениями, запасными частями и деталями, вспомогательными материалами, тарой, полуфабрикатами;</w:t>
      </w:r>
    </w:p>
    <w:bookmarkEnd w:id="6279"/>
    <w:bookmarkStart w:name="z6286" w:id="6280"/>
    <w:p>
      <w:pPr>
        <w:spacing w:after="0"/>
        <w:ind w:left="0"/>
        <w:jc w:val="both"/>
      </w:pPr>
      <w:r>
        <w:rPr>
          <w:rFonts w:ascii="Times New Roman"/>
          <w:b w:val="false"/>
          <w:i w:val="false"/>
          <w:color w:val="000000"/>
          <w:sz w:val="28"/>
        </w:rPr>
        <w:t>
      контроль работы оборудования и рабочих комплекта;</w:t>
      </w:r>
    </w:p>
    <w:bookmarkEnd w:id="6280"/>
    <w:bookmarkStart w:name="z6287" w:id="6281"/>
    <w:p>
      <w:pPr>
        <w:spacing w:after="0"/>
        <w:ind w:left="0"/>
        <w:jc w:val="both"/>
      </w:pPr>
      <w:r>
        <w:rPr>
          <w:rFonts w:ascii="Times New Roman"/>
          <w:b w:val="false"/>
          <w:i w:val="false"/>
          <w:color w:val="000000"/>
          <w:sz w:val="28"/>
        </w:rPr>
        <w:t>
      учет простоев оборудования, ведение необходимой документации;</w:t>
      </w:r>
    </w:p>
    <w:bookmarkEnd w:id="6281"/>
    <w:bookmarkStart w:name="z6288" w:id="6282"/>
    <w:p>
      <w:pPr>
        <w:spacing w:after="0"/>
        <w:ind w:left="0"/>
        <w:jc w:val="both"/>
      </w:pPr>
      <w:r>
        <w:rPr>
          <w:rFonts w:ascii="Times New Roman"/>
          <w:b w:val="false"/>
          <w:i w:val="false"/>
          <w:color w:val="000000"/>
          <w:sz w:val="28"/>
        </w:rPr>
        <w:t>
      соблюдение порядка по безопасности и охране труда на обслуживаемом комплекте;</w:t>
      </w:r>
    </w:p>
    <w:bookmarkEnd w:id="6282"/>
    <w:bookmarkStart w:name="z6289" w:id="6283"/>
    <w:p>
      <w:pPr>
        <w:spacing w:after="0"/>
        <w:ind w:left="0"/>
        <w:jc w:val="both"/>
      </w:pPr>
      <w:r>
        <w:rPr>
          <w:rFonts w:ascii="Times New Roman"/>
          <w:b w:val="false"/>
          <w:i w:val="false"/>
          <w:color w:val="000000"/>
          <w:sz w:val="28"/>
        </w:rPr>
        <w:t>
      осуществление пробных работ и испытание по заданиям мастера;</w:t>
      </w:r>
    </w:p>
    <w:bookmarkEnd w:id="6283"/>
    <w:bookmarkStart w:name="z6290" w:id="6284"/>
    <w:p>
      <w:pPr>
        <w:spacing w:after="0"/>
        <w:ind w:left="0"/>
        <w:jc w:val="both"/>
      </w:pPr>
      <w:r>
        <w:rPr>
          <w:rFonts w:ascii="Times New Roman"/>
          <w:b w:val="false"/>
          <w:i w:val="false"/>
          <w:color w:val="000000"/>
          <w:sz w:val="28"/>
        </w:rPr>
        <w:t>
      расчет заправочных данных в соответствии с ассортиментом вырабатываемой продукции и скоростного режима рабочих органов оборудования согласно технологическим заправкам.</w:t>
      </w:r>
    </w:p>
    <w:bookmarkEnd w:id="6284"/>
    <w:bookmarkStart w:name="z6291" w:id="6285"/>
    <w:p>
      <w:pPr>
        <w:spacing w:after="0"/>
        <w:ind w:left="0"/>
        <w:jc w:val="both"/>
      </w:pPr>
      <w:r>
        <w:rPr>
          <w:rFonts w:ascii="Times New Roman"/>
          <w:b w:val="false"/>
          <w:i w:val="false"/>
          <w:color w:val="000000"/>
          <w:sz w:val="28"/>
        </w:rPr>
        <w:t>
      883. Должен знать:</w:t>
      </w:r>
    </w:p>
    <w:bookmarkEnd w:id="6285"/>
    <w:bookmarkStart w:name="z6292" w:id="6286"/>
    <w:p>
      <w:pPr>
        <w:spacing w:after="0"/>
        <w:ind w:left="0"/>
        <w:jc w:val="both"/>
      </w:pPr>
      <w:r>
        <w:rPr>
          <w:rFonts w:ascii="Times New Roman"/>
          <w:b w:val="false"/>
          <w:i w:val="false"/>
          <w:color w:val="000000"/>
          <w:sz w:val="28"/>
        </w:rPr>
        <w:t>
      технологический процесс производства на обслуживаемом участке, режим и порядок его регулирования;</w:t>
      </w:r>
    </w:p>
    <w:bookmarkEnd w:id="6286"/>
    <w:bookmarkStart w:name="z6293" w:id="6287"/>
    <w:p>
      <w:pPr>
        <w:spacing w:after="0"/>
        <w:ind w:left="0"/>
        <w:jc w:val="both"/>
      </w:pPr>
      <w:r>
        <w:rPr>
          <w:rFonts w:ascii="Times New Roman"/>
          <w:b w:val="false"/>
          <w:i w:val="false"/>
          <w:color w:val="000000"/>
          <w:sz w:val="28"/>
        </w:rPr>
        <w:t>
      устройство и принцип работы обслуживаемого оборудования, порядок технической эксплуатации оборудования и ухода за ним;</w:t>
      </w:r>
    </w:p>
    <w:bookmarkEnd w:id="6287"/>
    <w:bookmarkStart w:name="z6294" w:id="6288"/>
    <w:p>
      <w:pPr>
        <w:spacing w:after="0"/>
        <w:ind w:left="0"/>
        <w:jc w:val="both"/>
      </w:pPr>
      <w:r>
        <w:rPr>
          <w:rFonts w:ascii="Times New Roman"/>
          <w:b w:val="false"/>
          <w:i w:val="false"/>
          <w:color w:val="000000"/>
          <w:sz w:val="28"/>
        </w:rPr>
        <w:t>
      назначение отдельных узлов и механизмов оборудования и порядок их разборки и сборки;</w:t>
      </w:r>
    </w:p>
    <w:bookmarkEnd w:id="6288"/>
    <w:bookmarkStart w:name="z6295" w:id="6289"/>
    <w:p>
      <w:pPr>
        <w:spacing w:after="0"/>
        <w:ind w:left="0"/>
        <w:jc w:val="both"/>
      </w:pPr>
      <w:r>
        <w:rPr>
          <w:rFonts w:ascii="Times New Roman"/>
          <w:b w:val="false"/>
          <w:i w:val="false"/>
          <w:color w:val="000000"/>
          <w:sz w:val="28"/>
        </w:rPr>
        <w:t>
      передовые методы организации своего рабочего места;</w:t>
      </w:r>
    </w:p>
    <w:bookmarkEnd w:id="6289"/>
    <w:bookmarkStart w:name="z6296" w:id="6290"/>
    <w:p>
      <w:pPr>
        <w:spacing w:after="0"/>
        <w:ind w:left="0"/>
        <w:jc w:val="both"/>
      </w:pPr>
      <w:r>
        <w:rPr>
          <w:rFonts w:ascii="Times New Roman"/>
          <w:b w:val="false"/>
          <w:i w:val="false"/>
          <w:color w:val="000000"/>
          <w:sz w:val="28"/>
        </w:rPr>
        <w:t>
      порядок приема и сдачи смены, ведения профилактического ремонта, сдачи и приема оборудования из среднего и капитального ремонта;</w:t>
      </w:r>
    </w:p>
    <w:bookmarkEnd w:id="6290"/>
    <w:bookmarkStart w:name="z6297" w:id="6291"/>
    <w:p>
      <w:pPr>
        <w:spacing w:after="0"/>
        <w:ind w:left="0"/>
        <w:jc w:val="both"/>
      </w:pPr>
      <w:r>
        <w:rPr>
          <w:rFonts w:ascii="Times New Roman"/>
          <w:b w:val="false"/>
          <w:i w:val="false"/>
          <w:color w:val="000000"/>
          <w:sz w:val="28"/>
        </w:rPr>
        <w:t>
      требования, предъявляемые к качеству сырья, полуфабрикатов и готовой продукции;</w:t>
      </w:r>
    </w:p>
    <w:bookmarkEnd w:id="6291"/>
    <w:bookmarkStart w:name="z6298" w:id="6292"/>
    <w:p>
      <w:pPr>
        <w:spacing w:after="0"/>
        <w:ind w:left="0"/>
        <w:jc w:val="both"/>
      </w:pPr>
      <w:r>
        <w:rPr>
          <w:rFonts w:ascii="Times New Roman"/>
          <w:b w:val="false"/>
          <w:i w:val="false"/>
          <w:color w:val="000000"/>
          <w:sz w:val="28"/>
        </w:rPr>
        <w:t>
      методы организации труда всех рабочих комплекта;</w:t>
      </w:r>
    </w:p>
    <w:bookmarkEnd w:id="6292"/>
    <w:bookmarkStart w:name="z6299" w:id="6293"/>
    <w:p>
      <w:pPr>
        <w:spacing w:after="0"/>
        <w:ind w:left="0"/>
        <w:jc w:val="both"/>
      </w:pPr>
      <w:r>
        <w:rPr>
          <w:rFonts w:ascii="Times New Roman"/>
          <w:b w:val="false"/>
          <w:i w:val="false"/>
          <w:color w:val="000000"/>
          <w:sz w:val="28"/>
        </w:rPr>
        <w:t>
      основные технико-экономические показатели работы комплекта;</w:t>
      </w:r>
    </w:p>
    <w:bookmarkEnd w:id="6293"/>
    <w:bookmarkStart w:name="z6300" w:id="6294"/>
    <w:p>
      <w:pPr>
        <w:spacing w:after="0"/>
        <w:ind w:left="0"/>
        <w:jc w:val="both"/>
      </w:pPr>
      <w:r>
        <w:rPr>
          <w:rFonts w:ascii="Times New Roman"/>
          <w:b w:val="false"/>
          <w:i w:val="false"/>
          <w:color w:val="000000"/>
          <w:sz w:val="28"/>
        </w:rPr>
        <w:t>
      виды брака, меры предупреждения и устранения брака.</w:t>
      </w:r>
    </w:p>
    <w:bookmarkEnd w:id="6294"/>
    <w:bookmarkStart w:name="z6301" w:id="6295"/>
    <w:p>
      <w:pPr>
        <w:spacing w:after="0"/>
        <w:ind w:left="0"/>
        <w:jc w:val="left"/>
      </w:pPr>
      <w:r>
        <w:rPr>
          <w:rFonts w:ascii="Times New Roman"/>
          <w:b/>
          <w:i w:val="false"/>
          <w:color w:val="000000"/>
        </w:rPr>
        <w:t xml:space="preserve"> Параграф 386. Помощник мастера, 5 разряд</w:t>
      </w:r>
    </w:p>
    <w:bookmarkEnd w:id="6295"/>
    <w:bookmarkStart w:name="z6302" w:id="6296"/>
    <w:p>
      <w:pPr>
        <w:spacing w:after="0"/>
        <w:ind w:left="0"/>
        <w:jc w:val="both"/>
      </w:pPr>
      <w:r>
        <w:rPr>
          <w:rFonts w:ascii="Times New Roman"/>
          <w:b w:val="false"/>
          <w:i w:val="false"/>
          <w:color w:val="000000"/>
          <w:sz w:val="28"/>
        </w:rPr>
        <w:t>
      884. Характеристика работ:</w:t>
      </w:r>
    </w:p>
    <w:bookmarkEnd w:id="6296"/>
    <w:bookmarkStart w:name="z6303" w:id="6297"/>
    <w:p>
      <w:pPr>
        <w:spacing w:after="0"/>
        <w:ind w:left="0"/>
        <w:jc w:val="both"/>
      </w:pPr>
      <w:r>
        <w:rPr>
          <w:rFonts w:ascii="Times New Roman"/>
          <w:b w:val="false"/>
          <w:i w:val="false"/>
          <w:color w:val="000000"/>
          <w:sz w:val="28"/>
        </w:rPr>
        <w:t>
      обслуживание отделочных агрегатов вискозной текстильной нити, стеклоткани, стеклонити, агрегатов медноаммиачного штапельного волокна, вискозного и синтетического волокна из отходов, мотальных, перегонных, уточномотальных машин в производстве химических волокон;</w:t>
      </w:r>
    </w:p>
    <w:bookmarkEnd w:id="6297"/>
    <w:bookmarkStart w:name="z6304" w:id="6298"/>
    <w:p>
      <w:pPr>
        <w:spacing w:after="0"/>
        <w:ind w:left="0"/>
        <w:jc w:val="both"/>
      </w:pPr>
      <w:r>
        <w:rPr>
          <w:rFonts w:ascii="Times New Roman"/>
          <w:b w:val="false"/>
          <w:i w:val="false"/>
          <w:color w:val="000000"/>
          <w:sz w:val="28"/>
        </w:rPr>
        <w:t>
      обслуживание сновальных, уточноперемоточных, размоточных, крутильных и тростильнокрутильных машин в производстве стекловолокна;</w:t>
      </w:r>
    </w:p>
    <w:bookmarkEnd w:id="6298"/>
    <w:bookmarkStart w:name="z6305" w:id="6299"/>
    <w:p>
      <w:pPr>
        <w:spacing w:after="0"/>
        <w:ind w:left="0"/>
        <w:jc w:val="both"/>
      </w:pPr>
      <w:r>
        <w:rPr>
          <w:rFonts w:ascii="Times New Roman"/>
          <w:b w:val="false"/>
          <w:i w:val="false"/>
          <w:color w:val="000000"/>
          <w:sz w:val="28"/>
        </w:rPr>
        <w:t>
      обслуживание целлофановых машин по выпуску целлофана, вязальнопрошивных агрегатов, трепальносмесового, крутильного и прядильного оборудования в производстве асбестовых технических изделий.</w:t>
      </w:r>
    </w:p>
    <w:bookmarkEnd w:id="6299"/>
    <w:bookmarkStart w:name="z6306" w:id="6300"/>
    <w:p>
      <w:pPr>
        <w:spacing w:after="0"/>
        <w:ind w:left="0"/>
        <w:jc w:val="both"/>
      </w:pPr>
      <w:r>
        <w:rPr>
          <w:rFonts w:ascii="Times New Roman"/>
          <w:b w:val="false"/>
          <w:i w:val="false"/>
          <w:color w:val="000000"/>
          <w:sz w:val="28"/>
        </w:rPr>
        <w:t>
      885. Должен знать:</w:t>
      </w:r>
    </w:p>
    <w:bookmarkEnd w:id="6300"/>
    <w:bookmarkStart w:name="z6307" w:id="6301"/>
    <w:p>
      <w:pPr>
        <w:spacing w:after="0"/>
        <w:ind w:left="0"/>
        <w:jc w:val="both"/>
      </w:pPr>
      <w:r>
        <w:rPr>
          <w:rFonts w:ascii="Times New Roman"/>
          <w:b w:val="false"/>
          <w:i w:val="false"/>
          <w:color w:val="000000"/>
          <w:sz w:val="28"/>
        </w:rPr>
        <w:t>
      технологический процесс производства на обслуживаемом участке, режим и порядок его регулирования;</w:t>
      </w:r>
    </w:p>
    <w:bookmarkEnd w:id="6301"/>
    <w:bookmarkStart w:name="z6308" w:id="6302"/>
    <w:p>
      <w:pPr>
        <w:spacing w:after="0"/>
        <w:ind w:left="0"/>
        <w:jc w:val="both"/>
      </w:pPr>
      <w:r>
        <w:rPr>
          <w:rFonts w:ascii="Times New Roman"/>
          <w:b w:val="false"/>
          <w:i w:val="false"/>
          <w:color w:val="000000"/>
          <w:sz w:val="28"/>
        </w:rPr>
        <w:t>
      устройство и принцип работы обслуживаемого оборудования, порядок технической эксплуатации оборудования и ухода за ним;</w:t>
      </w:r>
    </w:p>
    <w:bookmarkEnd w:id="6302"/>
    <w:bookmarkStart w:name="z6309" w:id="6303"/>
    <w:p>
      <w:pPr>
        <w:spacing w:after="0"/>
        <w:ind w:left="0"/>
        <w:jc w:val="both"/>
      </w:pPr>
      <w:r>
        <w:rPr>
          <w:rFonts w:ascii="Times New Roman"/>
          <w:b w:val="false"/>
          <w:i w:val="false"/>
          <w:color w:val="000000"/>
          <w:sz w:val="28"/>
        </w:rPr>
        <w:t>
      назначение отдельных узлов и механизмов оборудования и порядок их разборки и сборки;</w:t>
      </w:r>
    </w:p>
    <w:bookmarkEnd w:id="6303"/>
    <w:bookmarkStart w:name="z6310" w:id="6304"/>
    <w:p>
      <w:pPr>
        <w:spacing w:after="0"/>
        <w:ind w:left="0"/>
        <w:jc w:val="both"/>
      </w:pPr>
      <w:r>
        <w:rPr>
          <w:rFonts w:ascii="Times New Roman"/>
          <w:b w:val="false"/>
          <w:i w:val="false"/>
          <w:color w:val="000000"/>
          <w:sz w:val="28"/>
        </w:rPr>
        <w:t>
      передовые методы организации своего рабочего места;</w:t>
      </w:r>
    </w:p>
    <w:bookmarkEnd w:id="6304"/>
    <w:bookmarkStart w:name="z6311" w:id="6305"/>
    <w:p>
      <w:pPr>
        <w:spacing w:after="0"/>
        <w:ind w:left="0"/>
        <w:jc w:val="both"/>
      </w:pPr>
      <w:r>
        <w:rPr>
          <w:rFonts w:ascii="Times New Roman"/>
          <w:b w:val="false"/>
          <w:i w:val="false"/>
          <w:color w:val="000000"/>
          <w:sz w:val="28"/>
        </w:rPr>
        <w:t>
      порядок приема и сдачи смены, ведения профилактического ремонта, сдачи и приема оборудования из среднего и капитального ремонта;</w:t>
      </w:r>
    </w:p>
    <w:bookmarkEnd w:id="6305"/>
    <w:bookmarkStart w:name="z6312" w:id="6306"/>
    <w:p>
      <w:pPr>
        <w:spacing w:after="0"/>
        <w:ind w:left="0"/>
        <w:jc w:val="both"/>
      </w:pPr>
      <w:r>
        <w:rPr>
          <w:rFonts w:ascii="Times New Roman"/>
          <w:b w:val="false"/>
          <w:i w:val="false"/>
          <w:color w:val="000000"/>
          <w:sz w:val="28"/>
        </w:rPr>
        <w:t>
      требования, предъявляемые к качеству сырья, полуфабрикатов и готовой продукции;</w:t>
      </w:r>
    </w:p>
    <w:bookmarkEnd w:id="6306"/>
    <w:bookmarkStart w:name="z6313" w:id="6307"/>
    <w:p>
      <w:pPr>
        <w:spacing w:after="0"/>
        <w:ind w:left="0"/>
        <w:jc w:val="both"/>
      </w:pPr>
      <w:r>
        <w:rPr>
          <w:rFonts w:ascii="Times New Roman"/>
          <w:b w:val="false"/>
          <w:i w:val="false"/>
          <w:color w:val="000000"/>
          <w:sz w:val="28"/>
        </w:rPr>
        <w:t>
      методы организации труда всех рабочих комплекта;</w:t>
      </w:r>
    </w:p>
    <w:bookmarkEnd w:id="6307"/>
    <w:bookmarkStart w:name="z6314" w:id="6308"/>
    <w:p>
      <w:pPr>
        <w:spacing w:after="0"/>
        <w:ind w:left="0"/>
        <w:jc w:val="both"/>
      </w:pPr>
      <w:r>
        <w:rPr>
          <w:rFonts w:ascii="Times New Roman"/>
          <w:b w:val="false"/>
          <w:i w:val="false"/>
          <w:color w:val="000000"/>
          <w:sz w:val="28"/>
        </w:rPr>
        <w:t>
      основные технико-экономические показатели работы комплекта;</w:t>
      </w:r>
    </w:p>
    <w:bookmarkEnd w:id="6308"/>
    <w:bookmarkStart w:name="z6315" w:id="6309"/>
    <w:p>
      <w:pPr>
        <w:spacing w:after="0"/>
        <w:ind w:left="0"/>
        <w:jc w:val="both"/>
      </w:pPr>
      <w:r>
        <w:rPr>
          <w:rFonts w:ascii="Times New Roman"/>
          <w:b w:val="false"/>
          <w:i w:val="false"/>
          <w:color w:val="000000"/>
          <w:sz w:val="28"/>
        </w:rPr>
        <w:t>
      виды брака, меры предупреждения и устранения брака.</w:t>
      </w:r>
    </w:p>
    <w:bookmarkEnd w:id="6309"/>
    <w:bookmarkStart w:name="z6316" w:id="6310"/>
    <w:p>
      <w:pPr>
        <w:spacing w:after="0"/>
        <w:ind w:left="0"/>
        <w:jc w:val="left"/>
      </w:pPr>
      <w:r>
        <w:rPr>
          <w:rFonts w:ascii="Times New Roman"/>
          <w:b/>
          <w:i w:val="false"/>
          <w:color w:val="000000"/>
        </w:rPr>
        <w:t xml:space="preserve"> Параграф 387. Помощник мастера, 6 разряд</w:t>
      </w:r>
    </w:p>
    <w:bookmarkEnd w:id="6310"/>
    <w:bookmarkStart w:name="z6317" w:id="6311"/>
    <w:p>
      <w:pPr>
        <w:spacing w:after="0"/>
        <w:ind w:left="0"/>
        <w:jc w:val="both"/>
      </w:pPr>
      <w:r>
        <w:rPr>
          <w:rFonts w:ascii="Times New Roman"/>
          <w:b w:val="false"/>
          <w:i w:val="false"/>
          <w:color w:val="000000"/>
          <w:sz w:val="28"/>
        </w:rPr>
        <w:t>
      886. Характеристика работ:</w:t>
      </w:r>
    </w:p>
    <w:bookmarkEnd w:id="6311"/>
    <w:bookmarkStart w:name="z6318" w:id="6312"/>
    <w:p>
      <w:pPr>
        <w:spacing w:after="0"/>
        <w:ind w:left="0"/>
        <w:jc w:val="both"/>
      </w:pPr>
      <w:r>
        <w:rPr>
          <w:rFonts w:ascii="Times New Roman"/>
          <w:b w:val="false"/>
          <w:i w:val="false"/>
          <w:color w:val="000000"/>
          <w:sz w:val="28"/>
        </w:rPr>
        <w:t>
      обслуживание стеклопрядильных агрегатов и ткацких станков или прядильных машин в производстве химических нитей и волокон, волокнистых материалов, машин непрерывного процесса получения вискозных текстильных и технических нитей, прядильно-отделочных агрегатов химического волокна, крутильных, крутильновытяжных, текстурирующих, перемоточных сновальных машин, машин совмещенного формования и вытяжки и ткацких станков в производстве химических технических нитей и тканей, аппаратночесального и ткацкого оборудования в производстве асбестовых технических изделий;</w:t>
      </w:r>
    </w:p>
    <w:bookmarkEnd w:id="6312"/>
    <w:bookmarkStart w:name="z6319" w:id="6313"/>
    <w:p>
      <w:pPr>
        <w:spacing w:after="0"/>
        <w:ind w:left="0"/>
        <w:jc w:val="both"/>
      </w:pPr>
      <w:r>
        <w:rPr>
          <w:rFonts w:ascii="Times New Roman"/>
          <w:b w:val="false"/>
          <w:i w:val="false"/>
          <w:color w:val="000000"/>
          <w:sz w:val="28"/>
        </w:rPr>
        <w:t>
      обслуживание размоточнокрутильных и тростильнокрутильных машин с автоматическим регулированием технологического процесса.</w:t>
      </w:r>
    </w:p>
    <w:bookmarkEnd w:id="6313"/>
    <w:bookmarkStart w:name="z6320" w:id="6314"/>
    <w:p>
      <w:pPr>
        <w:spacing w:after="0"/>
        <w:ind w:left="0"/>
        <w:jc w:val="both"/>
      </w:pPr>
      <w:r>
        <w:rPr>
          <w:rFonts w:ascii="Times New Roman"/>
          <w:b w:val="false"/>
          <w:i w:val="false"/>
          <w:color w:val="000000"/>
          <w:sz w:val="28"/>
        </w:rPr>
        <w:t>
      887. Должен знать:</w:t>
      </w:r>
    </w:p>
    <w:bookmarkEnd w:id="6314"/>
    <w:bookmarkStart w:name="z6321" w:id="6315"/>
    <w:p>
      <w:pPr>
        <w:spacing w:after="0"/>
        <w:ind w:left="0"/>
        <w:jc w:val="both"/>
      </w:pPr>
      <w:r>
        <w:rPr>
          <w:rFonts w:ascii="Times New Roman"/>
          <w:b w:val="false"/>
          <w:i w:val="false"/>
          <w:color w:val="000000"/>
          <w:sz w:val="28"/>
        </w:rPr>
        <w:t>
      технологический процесс производства на обслуживаемом участке, режим и порядок его регулирования;</w:t>
      </w:r>
    </w:p>
    <w:bookmarkEnd w:id="6315"/>
    <w:bookmarkStart w:name="z6322" w:id="6316"/>
    <w:p>
      <w:pPr>
        <w:spacing w:after="0"/>
        <w:ind w:left="0"/>
        <w:jc w:val="both"/>
      </w:pPr>
      <w:r>
        <w:rPr>
          <w:rFonts w:ascii="Times New Roman"/>
          <w:b w:val="false"/>
          <w:i w:val="false"/>
          <w:color w:val="000000"/>
          <w:sz w:val="28"/>
        </w:rPr>
        <w:t>
      устройство и принцип работы обслуживаемого оборудования, порядок технической эксплуатации оборудования и ухода за ним;</w:t>
      </w:r>
    </w:p>
    <w:bookmarkEnd w:id="6316"/>
    <w:bookmarkStart w:name="z6323" w:id="6317"/>
    <w:p>
      <w:pPr>
        <w:spacing w:after="0"/>
        <w:ind w:left="0"/>
        <w:jc w:val="both"/>
      </w:pPr>
      <w:r>
        <w:rPr>
          <w:rFonts w:ascii="Times New Roman"/>
          <w:b w:val="false"/>
          <w:i w:val="false"/>
          <w:color w:val="000000"/>
          <w:sz w:val="28"/>
        </w:rPr>
        <w:t>
      назначение отдельных узлов и механизмов оборудования и порядок их разборки и сборки;</w:t>
      </w:r>
    </w:p>
    <w:bookmarkEnd w:id="6317"/>
    <w:bookmarkStart w:name="z6324" w:id="6318"/>
    <w:p>
      <w:pPr>
        <w:spacing w:after="0"/>
        <w:ind w:left="0"/>
        <w:jc w:val="both"/>
      </w:pPr>
      <w:r>
        <w:rPr>
          <w:rFonts w:ascii="Times New Roman"/>
          <w:b w:val="false"/>
          <w:i w:val="false"/>
          <w:color w:val="000000"/>
          <w:sz w:val="28"/>
        </w:rPr>
        <w:t>
      передовые методы организации своего рабочего места;</w:t>
      </w:r>
    </w:p>
    <w:bookmarkEnd w:id="6318"/>
    <w:bookmarkStart w:name="z6325" w:id="6319"/>
    <w:p>
      <w:pPr>
        <w:spacing w:after="0"/>
        <w:ind w:left="0"/>
        <w:jc w:val="both"/>
      </w:pPr>
      <w:r>
        <w:rPr>
          <w:rFonts w:ascii="Times New Roman"/>
          <w:b w:val="false"/>
          <w:i w:val="false"/>
          <w:color w:val="000000"/>
          <w:sz w:val="28"/>
        </w:rPr>
        <w:t>
      порядок приема и сдачи смены, ведение профилактического ремонта, сдачи и приема оборудования из среднего и капитального ремонта;</w:t>
      </w:r>
    </w:p>
    <w:bookmarkEnd w:id="6319"/>
    <w:bookmarkStart w:name="z6326" w:id="6320"/>
    <w:p>
      <w:pPr>
        <w:spacing w:after="0"/>
        <w:ind w:left="0"/>
        <w:jc w:val="both"/>
      </w:pPr>
      <w:r>
        <w:rPr>
          <w:rFonts w:ascii="Times New Roman"/>
          <w:b w:val="false"/>
          <w:i w:val="false"/>
          <w:color w:val="000000"/>
          <w:sz w:val="28"/>
        </w:rPr>
        <w:t>
      требования, предъявляемые к качеству сырья, полуфабрикатов и готовой продукции;</w:t>
      </w:r>
    </w:p>
    <w:bookmarkEnd w:id="6320"/>
    <w:bookmarkStart w:name="z6327" w:id="6321"/>
    <w:p>
      <w:pPr>
        <w:spacing w:after="0"/>
        <w:ind w:left="0"/>
        <w:jc w:val="both"/>
      </w:pPr>
      <w:r>
        <w:rPr>
          <w:rFonts w:ascii="Times New Roman"/>
          <w:b w:val="false"/>
          <w:i w:val="false"/>
          <w:color w:val="000000"/>
          <w:sz w:val="28"/>
        </w:rPr>
        <w:t>
      методы организации труда всех рабочих комплекта;</w:t>
      </w:r>
    </w:p>
    <w:bookmarkEnd w:id="6321"/>
    <w:bookmarkStart w:name="z6328" w:id="6322"/>
    <w:p>
      <w:pPr>
        <w:spacing w:after="0"/>
        <w:ind w:left="0"/>
        <w:jc w:val="both"/>
      </w:pPr>
      <w:r>
        <w:rPr>
          <w:rFonts w:ascii="Times New Roman"/>
          <w:b w:val="false"/>
          <w:i w:val="false"/>
          <w:color w:val="000000"/>
          <w:sz w:val="28"/>
        </w:rPr>
        <w:t>
      основные технико-экономические показатели работы комплекта;</w:t>
      </w:r>
    </w:p>
    <w:bookmarkEnd w:id="6322"/>
    <w:bookmarkStart w:name="z6329" w:id="6323"/>
    <w:p>
      <w:pPr>
        <w:spacing w:after="0"/>
        <w:ind w:left="0"/>
        <w:jc w:val="both"/>
      </w:pPr>
      <w:r>
        <w:rPr>
          <w:rFonts w:ascii="Times New Roman"/>
          <w:b w:val="false"/>
          <w:i w:val="false"/>
          <w:color w:val="000000"/>
          <w:sz w:val="28"/>
        </w:rPr>
        <w:t>
      виды брака, меры предупреждения и устранения брака.</w:t>
      </w:r>
    </w:p>
    <w:bookmarkEnd w:id="6323"/>
    <w:bookmarkStart w:name="z6330" w:id="6324"/>
    <w:p>
      <w:pPr>
        <w:spacing w:after="0"/>
        <w:ind w:left="0"/>
        <w:jc w:val="left"/>
      </w:pPr>
      <w:r>
        <w:rPr>
          <w:rFonts w:ascii="Times New Roman"/>
          <w:b/>
          <w:i w:val="false"/>
          <w:color w:val="000000"/>
        </w:rPr>
        <w:t xml:space="preserve"> Параграф 388. Аппаратчик подготовки сырья и отпуска полуфабрикатов и продукции, 2 разряд</w:t>
      </w:r>
    </w:p>
    <w:bookmarkEnd w:id="6324"/>
    <w:bookmarkStart w:name="z6331" w:id="6325"/>
    <w:p>
      <w:pPr>
        <w:spacing w:after="0"/>
        <w:ind w:left="0"/>
        <w:jc w:val="both"/>
      </w:pPr>
      <w:r>
        <w:rPr>
          <w:rFonts w:ascii="Times New Roman"/>
          <w:b w:val="false"/>
          <w:i w:val="false"/>
          <w:color w:val="000000"/>
          <w:sz w:val="28"/>
        </w:rPr>
        <w:t>
      888. Характеристика работ:</w:t>
      </w:r>
    </w:p>
    <w:bookmarkEnd w:id="6325"/>
    <w:bookmarkStart w:name="z6332" w:id="6326"/>
    <w:p>
      <w:pPr>
        <w:spacing w:after="0"/>
        <w:ind w:left="0"/>
        <w:jc w:val="both"/>
      </w:pPr>
      <w:r>
        <w:rPr>
          <w:rFonts w:ascii="Times New Roman"/>
          <w:b w:val="false"/>
          <w:i w:val="false"/>
          <w:color w:val="000000"/>
          <w:sz w:val="28"/>
        </w:rPr>
        <w:t>
      ведение процесса по приему, подготовке сырья, отпуску полуфабрикатов и готовой продукции под руководством аппаратчика более высокой квалификации;</w:t>
      </w:r>
    </w:p>
    <w:bookmarkEnd w:id="6326"/>
    <w:bookmarkStart w:name="z6333" w:id="6327"/>
    <w:p>
      <w:pPr>
        <w:spacing w:after="0"/>
        <w:ind w:left="0"/>
        <w:jc w:val="both"/>
      </w:pPr>
      <w:r>
        <w:rPr>
          <w:rFonts w:ascii="Times New Roman"/>
          <w:b w:val="false"/>
          <w:i w:val="false"/>
          <w:color w:val="000000"/>
          <w:sz w:val="28"/>
        </w:rPr>
        <w:t>
      подготовка тары для упаковки готовой продукции;</w:t>
      </w:r>
    </w:p>
    <w:bookmarkEnd w:id="6327"/>
    <w:bookmarkStart w:name="z6334" w:id="6328"/>
    <w:p>
      <w:pPr>
        <w:spacing w:after="0"/>
        <w:ind w:left="0"/>
        <w:jc w:val="both"/>
      </w:pPr>
      <w:r>
        <w:rPr>
          <w:rFonts w:ascii="Times New Roman"/>
          <w:b w:val="false"/>
          <w:i w:val="false"/>
          <w:color w:val="000000"/>
          <w:sz w:val="28"/>
        </w:rPr>
        <w:t>
      расфасовка продукции в тару;</w:t>
      </w:r>
    </w:p>
    <w:bookmarkEnd w:id="6328"/>
    <w:bookmarkStart w:name="z6335" w:id="6329"/>
    <w:p>
      <w:pPr>
        <w:spacing w:after="0"/>
        <w:ind w:left="0"/>
        <w:jc w:val="both"/>
      </w:pPr>
      <w:r>
        <w:rPr>
          <w:rFonts w:ascii="Times New Roman"/>
          <w:b w:val="false"/>
          <w:i w:val="false"/>
          <w:color w:val="000000"/>
          <w:sz w:val="28"/>
        </w:rPr>
        <w:t>
      расстановка продукта на складах;</w:t>
      </w:r>
    </w:p>
    <w:bookmarkEnd w:id="6329"/>
    <w:bookmarkStart w:name="z6336" w:id="6330"/>
    <w:p>
      <w:pPr>
        <w:spacing w:after="0"/>
        <w:ind w:left="0"/>
        <w:jc w:val="both"/>
      </w:pPr>
      <w:r>
        <w:rPr>
          <w:rFonts w:ascii="Times New Roman"/>
          <w:b w:val="false"/>
          <w:i w:val="false"/>
          <w:color w:val="000000"/>
          <w:sz w:val="28"/>
        </w:rPr>
        <w:t>
      очистка емкостей от посторонних примесей.</w:t>
      </w:r>
    </w:p>
    <w:bookmarkEnd w:id="6330"/>
    <w:bookmarkStart w:name="z6337" w:id="6331"/>
    <w:p>
      <w:pPr>
        <w:spacing w:after="0"/>
        <w:ind w:left="0"/>
        <w:jc w:val="both"/>
      </w:pPr>
      <w:r>
        <w:rPr>
          <w:rFonts w:ascii="Times New Roman"/>
          <w:b w:val="false"/>
          <w:i w:val="false"/>
          <w:color w:val="000000"/>
          <w:sz w:val="28"/>
        </w:rPr>
        <w:t>
      889. Должен знать:</w:t>
      </w:r>
    </w:p>
    <w:bookmarkEnd w:id="6331"/>
    <w:bookmarkStart w:name="z6338" w:id="6332"/>
    <w:p>
      <w:pPr>
        <w:spacing w:after="0"/>
        <w:ind w:left="0"/>
        <w:jc w:val="both"/>
      </w:pPr>
      <w:r>
        <w:rPr>
          <w:rFonts w:ascii="Times New Roman"/>
          <w:b w:val="false"/>
          <w:i w:val="false"/>
          <w:color w:val="000000"/>
          <w:sz w:val="28"/>
        </w:rPr>
        <w:t>
      физико-химические свойства сырья, полуфабрикатов и продукции;</w:t>
      </w:r>
    </w:p>
    <w:bookmarkEnd w:id="6332"/>
    <w:bookmarkStart w:name="z6339" w:id="633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6333"/>
    <w:bookmarkStart w:name="z6340" w:id="6334"/>
    <w:p>
      <w:pPr>
        <w:spacing w:after="0"/>
        <w:ind w:left="0"/>
        <w:jc w:val="both"/>
      </w:pPr>
      <w:r>
        <w:rPr>
          <w:rFonts w:ascii="Times New Roman"/>
          <w:b w:val="false"/>
          <w:i w:val="false"/>
          <w:color w:val="000000"/>
          <w:sz w:val="28"/>
        </w:rPr>
        <w:t>
      порядок хранения полуфабрикатов и готовой продукции.</w:t>
      </w:r>
    </w:p>
    <w:bookmarkEnd w:id="6334"/>
    <w:bookmarkStart w:name="z6341" w:id="6335"/>
    <w:p>
      <w:pPr>
        <w:spacing w:after="0"/>
        <w:ind w:left="0"/>
        <w:jc w:val="left"/>
      </w:pPr>
      <w:r>
        <w:rPr>
          <w:rFonts w:ascii="Times New Roman"/>
          <w:b/>
          <w:i w:val="false"/>
          <w:color w:val="000000"/>
        </w:rPr>
        <w:t xml:space="preserve"> Параграф 389. Аппаратчик подготовки сырья и отпуска полуфабрикатов и продукции, 3 разряд</w:t>
      </w:r>
    </w:p>
    <w:bookmarkEnd w:id="6335"/>
    <w:bookmarkStart w:name="z6342" w:id="6336"/>
    <w:p>
      <w:pPr>
        <w:spacing w:after="0"/>
        <w:ind w:left="0"/>
        <w:jc w:val="both"/>
      </w:pPr>
      <w:r>
        <w:rPr>
          <w:rFonts w:ascii="Times New Roman"/>
          <w:b w:val="false"/>
          <w:i w:val="false"/>
          <w:color w:val="000000"/>
          <w:sz w:val="28"/>
        </w:rPr>
        <w:t>
      890. Характеристика работ:</w:t>
      </w:r>
    </w:p>
    <w:bookmarkEnd w:id="6336"/>
    <w:bookmarkStart w:name="z6343" w:id="6337"/>
    <w:p>
      <w:pPr>
        <w:spacing w:after="0"/>
        <w:ind w:left="0"/>
        <w:jc w:val="both"/>
      </w:pPr>
      <w:r>
        <w:rPr>
          <w:rFonts w:ascii="Times New Roman"/>
          <w:b w:val="false"/>
          <w:i w:val="false"/>
          <w:color w:val="000000"/>
          <w:sz w:val="28"/>
        </w:rPr>
        <w:t>
      ведение технологического процесса подготовки сырья, полуфабрикатов и готовой продукции;</w:t>
      </w:r>
    </w:p>
    <w:bookmarkEnd w:id="6337"/>
    <w:bookmarkStart w:name="z6344" w:id="6338"/>
    <w:p>
      <w:pPr>
        <w:spacing w:after="0"/>
        <w:ind w:left="0"/>
        <w:jc w:val="both"/>
      </w:pPr>
      <w:r>
        <w:rPr>
          <w:rFonts w:ascii="Times New Roman"/>
          <w:b w:val="false"/>
          <w:i w:val="false"/>
          <w:color w:val="000000"/>
          <w:sz w:val="28"/>
        </w:rPr>
        <w:t>
      наладка линии для приема и перекачивания сырья, полуфабрикатов и продукции;</w:t>
      </w:r>
    </w:p>
    <w:bookmarkEnd w:id="6338"/>
    <w:bookmarkStart w:name="z6345" w:id="6339"/>
    <w:p>
      <w:pPr>
        <w:spacing w:after="0"/>
        <w:ind w:left="0"/>
        <w:jc w:val="both"/>
      </w:pPr>
      <w:r>
        <w:rPr>
          <w:rFonts w:ascii="Times New Roman"/>
          <w:b w:val="false"/>
          <w:i w:val="false"/>
          <w:color w:val="000000"/>
          <w:sz w:val="28"/>
        </w:rPr>
        <w:t>
      проверка исправности кранов, трубопроводов, точности замеров продукции;</w:t>
      </w:r>
    </w:p>
    <w:bookmarkEnd w:id="6339"/>
    <w:bookmarkStart w:name="z6346" w:id="6340"/>
    <w:p>
      <w:pPr>
        <w:spacing w:after="0"/>
        <w:ind w:left="0"/>
        <w:jc w:val="both"/>
      </w:pPr>
      <w:r>
        <w:rPr>
          <w:rFonts w:ascii="Times New Roman"/>
          <w:b w:val="false"/>
          <w:i w:val="false"/>
          <w:color w:val="000000"/>
          <w:sz w:val="28"/>
        </w:rPr>
        <w:t>
      прием сырья в приемные баки, цистерны, танки, бункера;</w:t>
      </w:r>
    </w:p>
    <w:bookmarkEnd w:id="6340"/>
    <w:bookmarkStart w:name="z6347" w:id="6341"/>
    <w:p>
      <w:pPr>
        <w:spacing w:after="0"/>
        <w:ind w:left="0"/>
        <w:jc w:val="both"/>
      </w:pPr>
      <w:r>
        <w:rPr>
          <w:rFonts w:ascii="Times New Roman"/>
          <w:b w:val="false"/>
          <w:i w:val="false"/>
          <w:color w:val="000000"/>
          <w:sz w:val="28"/>
        </w:rPr>
        <w:t>
      подготовка сырья (очистка, дробление, просев, сушка и иное);</w:t>
      </w:r>
    </w:p>
    <w:bookmarkEnd w:id="6341"/>
    <w:bookmarkStart w:name="z6348" w:id="6342"/>
    <w:p>
      <w:pPr>
        <w:spacing w:after="0"/>
        <w:ind w:left="0"/>
        <w:jc w:val="both"/>
      </w:pPr>
      <w:r>
        <w:rPr>
          <w:rFonts w:ascii="Times New Roman"/>
          <w:b w:val="false"/>
          <w:i w:val="false"/>
          <w:color w:val="000000"/>
          <w:sz w:val="28"/>
        </w:rPr>
        <w:t>
      проведение контрольных анализов;</w:t>
      </w:r>
    </w:p>
    <w:bookmarkEnd w:id="6342"/>
    <w:bookmarkStart w:name="z6349" w:id="6343"/>
    <w:p>
      <w:pPr>
        <w:spacing w:after="0"/>
        <w:ind w:left="0"/>
        <w:jc w:val="both"/>
      </w:pPr>
      <w:r>
        <w:rPr>
          <w:rFonts w:ascii="Times New Roman"/>
          <w:b w:val="false"/>
          <w:i w:val="false"/>
          <w:color w:val="000000"/>
          <w:sz w:val="28"/>
        </w:rPr>
        <w:t>
      для выдаваемых продуктов (сыпучих, твердых, жидких или газообразных) подготовка отвесов, смесей и растворов по установленной рецептуре;</w:t>
      </w:r>
    </w:p>
    <w:bookmarkEnd w:id="6343"/>
    <w:bookmarkStart w:name="z6350" w:id="6344"/>
    <w:p>
      <w:pPr>
        <w:spacing w:after="0"/>
        <w:ind w:left="0"/>
        <w:jc w:val="both"/>
      </w:pPr>
      <w:r>
        <w:rPr>
          <w:rFonts w:ascii="Times New Roman"/>
          <w:b w:val="false"/>
          <w:i w:val="false"/>
          <w:color w:val="000000"/>
          <w:sz w:val="28"/>
        </w:rPr>
        <w:t>
      наблюдение за правильным хранением всех видов сырья и продукции;</w:t>
      </w:r>
    </w:p>
    <w:bookmarkEnd w:id="6344"/>
    <w:bookmarkStart w:name="z6351" w:id="6345"/>
    <w:p>
      <w:pPr>
        <w:spacing w:after="0"/>
        <w:ind w:left="0"/>
        <w:jc w:val="both"/>
      </w:pPr>
      <w:r>
        <w:rPr>
          <w:rFonts w:ascii="Times New Roman"/>
          <w:b w:val="false"/>
          <w:i w:val="false"/>
          <w:color w:val="000000"/>
          <w:sz w:val="28"/>
        </w:rPr>
        <w:t>
      расчет количества требуемого сырья;</w:t>
      </w:r>
    </w:p>
    <w:bookmarkEnd w:id="6345"/>
    <w:bookmarkStart w:name="z6352" w:id="6346"/>
    <w:p>
      <w:pPr>
        <w:spacing w:after="0"/>
        <w:ind w:left="0"/>
        <w:jc w:val="both"/>
      </w:pPr>
      <w:r>
        <w:rPr>
          <w:rFonts w:ascii="Times New Roman"/>
          <w:b w:val="false"/>
          <w:i w:val="false"/>
          <w:color w:val="000000"/>
          <w:sz w:val="28"/>
        </w:rPr>
        <w:t>
      пересчет показателей в весовые единицы измерения и оформление технической документации;</w:t>
      </w:r>
    </w:p>
    <w:bookmarkEnd w:id="6346"/>
    <w:bookmarkStart w:name="z6353" w:id="6347"/>
    <w:p>
      <w:pPr>
        <w:spacing w:after="0"/>
        <w:ind w:left="0"/>
        <w:jc w:val="both"/>
      </w:pPr>
      <w:r>
        <w:rPr>
          <w:rFonts w:ascii="Times New Roman"/>
          <w:b w:val="false"/>
          <w:i w:val="false"/>
          <w:color w:val="000000"/>
          <w:sz w:val="28"/>
        </w:rPr>
        <w:t>
      учет получаемого и отпускаемого сырья, полуфабрикатов и продукции;</w:t>
      </w:r>
    </w:p>
    <w:bookmarkEnd w:id="6347"/>
    <w:bookmarkStart w:name="z6354" w:id="6348"/>
    <w:p>
      <w:pPr>
        <w:spacing w:after="0"/>
        <w:ind w:left="0"/>
        <w:jc w:val="both"/>
      </w:pPr>
      <w:r>
        <w:rPr>
          <w:rFonts w:ascii="Times New Roman"/>
          <w:b w:val="false"/>
          <w:i w:val="false"/>
          <w:color w:val="000000"/>
          <w:sz w:val="28"/>
        </w:rPr>
        <w:t>
      обслуживание емкостей, сушильных аппаратов, смесителей, дробилок, сит, грохотов, фильтров, вентиляционных установок, циклонов, маневрового устройства, виброплиты, насосов, транспортных механизмов, коммуникаций, контрольно-измерительных приборов, запорно-регулирующих устройств;</w:t>
      </w:r>
    </w:p>
    <w:bookmarkEnd w:id="6348"/>
    <w:bookmarkStart w:name="z6355" w:id="6349"/>
    <w:p>
      <w:pPr>
        <w:spacing w:after="0"/>
        <w:ind w:left="0"/>
        <w:jc w:val="both"/>
      </w:pPr>
      <w:r>
        <w:rPr>
          <w:rFonts w:ascii="Times New Roman"/>
          <w:b w:val="false"/>
          <w:i w:val="false"/>
          <w:color w:val="000000"/>
          <w:sz w:val="28"/>
        </w:rPr>
        <w:t>
      определение и устранение мелких неисправностей в работе оборудования;</w:t>
      </w:r>
    </w:p>
    <w:bookmarkEnd w:id="6349"/>
    <w:bookmarkStart w:name="z6356" w:id="6350"/>
    <w:p>
      <w:pPr>
        <w:spacing w:after="0"/>
        <w:ind w:left="0"/>
        <w:jc w:val="both"/>
      </w:pPr>
      <w:r>
        <w:rPr>
          <w:rFonts w:ascii="Times New Roman"/>
          <w:b w:val="false"/>
          <w:i w:val="false"/>
          <w:color w:val="000000"/>
          <w:sz w:val="28"/>
        </w:rPr>
        <w:t>
      подготовка оборудования к ремонту, прием из ремонта.</w:t>
      </w:r>
    </w:p>
    <w:bookmarkEnd w:id="6350"/>
    <w:bookmarkStart w:name="z6357" w:id="6351"/>
    <w:p>
      <w:pPr>
        <w:spacing w:after="0"/>
        <w:ind w:left="0"/>
        <w:jc w:val="both"/>
      </w:pPr>
      <w:r>
        <w:rPr>
          <w:rFonts w:ascii="Times New Roman"/>
          <w:b w:val="false"/>
          <w:i w:val="false"/>
          <w:color w:val="000000"/>
          <w:sz w:val="28"/>
        </w:rPr>
        <w:t>
      891. Должен знать:</w:t>
      </w:r>
    </w:p>
    <w:bookmarkEnd w:id="6351"/>
    <w:bookmarkStart w:name="z6358" w:id="6352"/>
    <w:p>
      <w:pPr>
        <w:spacing w:after="0"/>
        <w:ind w:left="0"/>
        <w:jc w:val="both"/>
      </w:pPr>
      <w:r>
        <w:rPr>
          <w:rFonts w:ascii="Times New Roman"/>
          <w:b w:val="false"/>
          <w:i w:val="false"/>
          <w:color w:val="000000"/>
          <w:sz w:val="28"/>
        </w:rPr>
        <w:t>
      физико-химические свойства сырья, полуфабрикатов и продукции;</w:t>
      </w:r>
    </w:p>
    <w:bookmarkEnd w:id="6352"/>
    <w:bookmarkStart w:name="z6359" w:id="6353"/>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w:t>
      </w:r>
    </w:p>
    <w:bookmarkEnd w:id="6353"/>
    <w:bookmarkStart w:name="z6360" w:id="6354"/>
    <w:p>
      <w:pPr>
        <w:spacing w:after="0"/>
        <w:ind w:left="0"/>
        <w:jc w:val="both"/>
      </w:pPr>
      <w:r>
        <w:rPr>
          <w:rFonts w:ascii="Times New Roman"/>
          <w:b w:val="false"/>
          <w:i w:val="false"/>
          <w:color w:val="000000"/>
          <w:sz w:val="28"/>
        </w:rPr>
        <w:t>
      схему арматуры и коммуникаций;</w:t>
      </w:r>
    </w:p>
    <w:bookmarkEnd w:id="6354"/>
    <w:bookmarkStart w:name="z6361" w:id="6355"/>
    <w:p>
      <w:pPr>
        <w:spacing w:after="0"/>
        <w:ind w:left="0"/>
        <w:jc w:val="both"/>
      </w:pPr>
      <w:r>
        <w:rPr>
          <w:rFonts w:ascii="Times New Roman"/>
          <w:b w:val="false"/>
          <w:i w:val="false"/>
          <w:color w:val="000000"/>
          <w:sz w:val="28"/>
        </w:rPr>
        <w:t>
      порядок хранения полуфабрикатов и готовой продукции;</w:t>
      </w:r>
    </w:p>
    <w:bookmarkEnd w:id="6355"/>
    <w:bookmarkStart w:name="z6362" w:id="6356"/>
    <w:p>
      <w:pPr>
        <w:spacing w:after="0"/>
        <w:ind w:left="0"/>
        <w:jc w:val="both"/>
      </w:pPr>
      <w:r>
        <w:rPr>
          <w:rFonts w:ascii="Times New Roman"/>
          <w:b w:val="false"/>
          <w:i w:val="false"/>
          <w:color w:val="000000"/>
          <w:sz w:val="28"/>
        </w:rPr>
        <w:t>
      порядок оформления документов по отпуску продукции;</w:t>
      </w:r>
    </w:p>
    <w:bookmarkEnd w:id="6356"/>
    <w:bookmarkStart w:name="z6363" w:id="6357"/>
    <w:p>
      <w:pPr>
        <w:spacing w:after="0"/>
        <w:ind w:left="0"/>
        <w:jc w:val="both"/>
      </w:pPr>
      <w:r>
        <w:rPr>
          <w:rFonts w:ascii="Times New Roman"/>
          <w:b w:val="false"/>
          <w:i w:val="false"/>
          <w:color w:val="000000"/>
          <w:sz w:val="28"/>
        </w:rPr>
        <w:t>
      инструкцию по учету и отчетности;</w:t>
      </w:r>
    </w:p>
    <w:bookmarkEnd w:id="6357"/>
    <w:bookmarkStart w:name="z6364" w:id="635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358"/>
    <w:bookmarkStart w:name="z6365" w:id="6359"/>
    <w:p>
      <w:pPr>
        <w:spacing w:after="0"/>
        <w:ind w:left="0"/>
        <w:jc w:val="both"/>
      </w:pPr>
      <w:r>
        <w:rPr>
          <w:rFonts w:ascii="Times New Roman"/>
          <w:b w:val="false"/>
          <w:i w:val="false"/>
          <w:color w:val="000000"/>
          <w:sz w:val="28"/>
        </w:rPr>
        <w:t>
      методику проведения анализов;</w:t>
      </w:r>
    </w:p>
    <w:bookmarkEnd w:id="6359"/>
    <w:bookmarkStart w:name="z6366" w:id="6360"/>
    <w:p>
      <w:pPr>
        <w:spacing w:after="0"/>
        <w:ind w:left="0"/>
        <w:jc w:val="both"/>
      </w:pPr>
      <w:r>
        <w:rPr>
          <w:rFonts w:ascii="Times New Roman"/>
          <w:b w:val="false"/>
          <w:i w:val="false"/>
          <w:color w:val="000000"/>
          <w:sz w:val="28"/>
        </w:rPr>
        <w:t>
      приемы работ.</w:t>
      </w:r>
    </w:p>
    <w:bookmarkEnd w:id="6360"/>
    <w:bookmarkStart w:name="z6367" w:id="6361"/>
    <w:p>
      <w:pPr>
        <w:spacing w:after="0"/>
        <w:ind w:left="0"/>
        <w:jc w:val="left"/>
      </w:pPr>
      <w:r>
        <w:rPr>
          <w:rFonts w:ascii="Times New Roman"/>
          <w:b/>
          <w:i w:val="false"/>
          <w:color w:val="000000"/>
        </w:rPr>
        <w:t xml:space="preserve"> Параграф 390. Аппаратчик подготовки сырья и отпуска полуфабрикатов и продукции, 4 разряд</w:t>
      </w:r>
    </w:p>
    <w:bookmarkEnd w:id="6361"/>
    <w:bookmarkStart w:name="z6368" w:id="6362"/>
    <w:p>
      <w:pPr>
        <w:spacing w:after="0"/>
        <w:ind w:left="0"/>
        <w:jc w:val="both"/>
      </w:pPr>
      <w:r>
        <w:rPr>
          <w:rFonts w:ascii="Times New Roman"/>
          <w:b w:val="false"/>
          <w:i w:val="false"/>
          <w:color w:val="000000"/>
          <w:sz w:val="28"/>
        </w:rPr>
        <w:t>
      892. Характеристика работ:</w:t>
      </w:r>
    </w:p>
    <w:bookmarkEnd w:id="6362"/>
    <w:bookmarkStart w:name="z6369" w:id="6363"/>
    <w:p>
      <w:pPr>
        <w:spacing w:after="0"/>
        <w:ind w:left="0"/>
        <w:jc w:val="both"/>
      </w:pPr>
      <w:r>
        <w:rPr>
          <w:rFonts w:ascii="Times New Roman"/>
          <w:b w:val="false"/>
          <w:i w:val="false"/>
          <w:color w:val="000000"/>
          <w:sz w:val="28"/>
        </w:rPr>
        <w:t>
      ведение технологического процесса подготовки сырья, полуфабрикатов и готовой продукции в производстве ядовитых и агрессивных веществ или с большим ассортиментом продукции, а также руководство аппаратчиками более низкой квалификации в иных производствах;</w:t>
      </w:r>
    </w:p>
    <w:bookmarkEnd w:id="6363"/>
    <w:bookmarkStart w:name="z6370" w:id="6364"/>
    <w:p>
      <w:pPr>
        <w:spacing w:after="0"/>
        <w:ind w:left="0"/>
        <w:jc w:val="both"/>
      </w:pPr>
      <w:r>
        <w:rPr>
          <w:rFonts w:ascii="Times New Roman"/>
          <w:b w:val="false"/>
          <w:i w:val="false"/>
          <w:color w:val="000000"/>
          <w:sz w:val="28"/>
        </w:rPr>
        <w:t>
      прием сырья с центрального материального склада, из смежных цехов, из железнодорожных цистерн с настройкой линии для перекачивания из цистерн в хранилище;</w:t>
      </w:r>
    </w:p>
    <w:bookmarkEnd w:id="6364"/>
    <w:bookmarkStart w:name="z6371" w:id="6365"/>
    <w:p>
      <w:pPr>
        <w:spacing w:after="0"/>
        <w:ind w:left="0"/>
        <w:jc w:val="both"/>
      </w:pPr>
      <w:r>
        <w:rPr>
          <w:rFonts w:ascii="Times New Roman"/>
          <w:b w:val="false"/>
          <w:i w:val="false"/>
          <w:color w:val="000000"/>
          <w:sz w:val="28"/>
        </w:rPr>
        <w:t>
      разогрев закристаллизированного сырья в цистернах и перекачка его в резервуары;</w:t>
      </w:r>
    </w:p>
    <w:bookmarkEnd w:id="6365"/>
    <w:bookmarkStart w:name="z6372" w:id="6366"/>
    <w:p>
      <w:pPr>
        <w:spacing w:after="0"/>
        <w:ind w:left="0"/>
        <w:jc w:val="both"/>
      </w:pPr>
      <w:r>
        <w:rPr>
          <w:rFonts w:ascii="Times New Roman"/>
          <w:b w:val="false"/>
          <w:i w:val="false"/>
          <w:color w:val="000000"/>
          <w:sz w:val="28"/>
        </w:rPr>
        <w:t>
      подготовка сырья к пуску в производство: доведение влажности до требуемых значений, подогрев жидкого сырья, усреднение концентрации по всему объему в резервуаре;</w:t>
      </w:r>
    </w:p>
    <w:bookmarkEnd w:id="6366"/>
    <w:bookmarkStart w:name="z6373" w:id="6367"/>
    <w:p>
      <w:pPr>
        <w:spacing w:after="0"/>
        <w:ind w:left="0"/>
        <w:jc w:val="both"/>
      </w:pPr>
      <w:r>
        <w:rPr>
          <w:rFonts w:ascii="Times New Roman"/>
          <w:b w:val="false"/>
          <w:i w:val="false"/>
          <w:color w:val="000000"/>
          <w:sz w:val="28"/>
        </w:rPr>
        <w:t>
      обслуживание крупногабаритных резервуаров емкостью от 100 до 2000 кубических метров;</w:t>
      </w:r>
    </w:p>
    <w:bookmarkEnd w:id="6367"/>
    <w:bookmarkStart w:name="z6374" w:id="6368"/>
    <w:p>
      <w:pPr>
        <w:spacing w:after="0"/>
        <w:ind w:left="0"/>
        <w:jc w:val="both"/>
      </w:pPr>
      <w:r>
        <w:rPr>
          <w:rFonts w:ascii="Times New Roman"/>
          <w:b w:val="false"/>
          <w:i w:val="false"/>
          <w:color w:val="000000"/>
          <w:sz w:val="28"/>
        </w:rPr>
        <w:t>
      разлив готовой продукции в бочки и цистерны;</w:t>
      </w:r>
    </w:p>
    <w:bookmarkEnd w:id="6368"/>
    <w:bookmarkStart w:name="z6375" w:id="6369"/>
    <w:p>
      <w:pPr>
        <w:spacing w:after="0"/>
        <w:ind w:left="0"/>
        <w:jc w:val="both"/>
      </w:pPr>
      <w:r>
        <w:rPr>
          <w:rFonts w:ascii="Times New Roman"/>
          <w:b w:val="false"/>
          <w:i w:val="false"/>
          <w:color w:val="000000"/>
          <w:sz w:val="28"/>
        </w:rPr>
        <w:t>
      маркировка и упаковка тары готовой продукции;</w:t>
      </w:r>
    </w:p>
    <w:bookmarkEnd w:id="6369"/>
    <w:bookmarkStart w:name="z6376" w:id="6370"/>
    <w:p>
      <w:pPr>
        <w:spacing w:after="0"/>
        <w:ind w:left="0"/>
        <w:jc w:val="both"/>
      </w:pPr>
      <w:r>
        <w:rPr>
          <w:rFonts w:ascii="Times New Roman"/>
          <w:b w:val="false"/>
          <w:i w:val="false"/>
          <w:color w:val="000000"/>
          <w:sz w:val="28"/>
        </w:rPr>
        <w:t>
      прием бочкотары и железнодорожных цистерн из смежных цехов, контроль за исправностью и чистотой;</w:t>
      </w:r>
    </w:p>
    <w:bookmarkEnd w:id="6370"/>
    <w:bookmarkStart w:name="z6377" w:id="6371"/>
    <w:p>
      <w:pPr>
        <w:spacing w:after="0"/>
        <w:ind w:left="0"/>
        <w:jc w:val="both"/>
      </w:pPr>
      <w:r>
        <w:rPr>
          <w:rFonts w:ascii="Times New Roman"/>
          <w:b w:val="false"/>
          <w:i w:val="false"/>
          <w:color w:val="000000"/>
          <w:sz w:val="28"/>
        </w:rPr>
        <w:t>
      погрузка готовой продукции в бочкотаре в вагоны и на автомашины с помощью электрокар и вручную;</w:t>
      </w:r>
    </w:p>
    <w:bookmarkEnd w:id="6371"/>
    <w:bookmarkStart w:name="z6378" w:id="6372"/>
    <w:p>
      <w:pPr>
        <w:spacing w:after="0"/>
        <w:ind w:left="0"/>
        <w:jc w:val="both"/>
      </w:pPr>
      <w:r>
        <w:rPr>
          <w:rFonts w:ascii="Times New Roman"/>
          <w:b w:val="false"/>
          <w:i w:val="false"/>
          <w:color w:val="000000"/>
          <w:sz w:val="28"/>
        </w:rPr>
        <w:t>
      контроль за температурными режимами, аварийная остановка оборудования;</w:t>
      </w:r>
    </w:p>
    <w:bookmarkEnd w:id="6372"/>
    <w:bookmarkStart w:name="z6379" w:id="6373"/>
    <w:p>
      <w:pPr>
        <w:spacing w:after="0"/>
        <w:ind w:left="0"/>
        <w:jc w:val="both"/>
      </w:pPr>
      <w:r>
        <w:rPr>
          <w:rFonts w:ascii="Times New Roman"/>
          <w:b w:val="false"/>
          <w:i w:val="false"/>
          <w:color w:val="000000"/>
          <w:sz w:val="28"/>
        </w:rPr>
        <w:t>
      контроль и регулирование количества продукта, разливаемого в бочки и цистерны, визуально и с помощью контрольно-измерительных приборов;</w:t>
      </w:r>
    </w:p>
    <w:bookmarkEnd w:id="6373"/>
    <w:bookmarkStart w:name="z6380" w:id="6374"/>
    <w:p>
      <w:pPr>
        <w:spacing w:after="0"/>
        <w:ind w:left="0"/>
        <w:jc w:val="both"/>
      </w:pPr>
      <w:r>
        <w:rPr>
          <w:rFonts w:ascii="Times New Roman"/>
          <w:b w:val="false"/>
          <w:i w:val="false"/>
          <w:color w:val="000000"/>
          <w:sz w:val="28"/>
        </w:rPr>
        <w:t>
      обслуживание хранилищ, резервуаров, вакуумприемников, вакуумнасосов, трубопроводов, блокировок, контрольно-измерительных приборов и автоматики;</w:t>
      </w:r>
    </w:p>
    <w:bookmarkEnd w:id="6374"/>
    <w:bookmarkStart w:name="z6381" w:id="6375"/>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6375"/>
    <w:bookmarkStart w:name="z6382" w:id="6376"/>
    <w:p>
      <w:pPr>
        <w:spacing w:after="0"/>
        <w:ind w:left="0"/>
        <w:jc w:val="both"/>
      </w:pPr>
      <w:r>
        <w:rPr>
          <w:rFonts w:ascii="Times New Roman"/>
          <w:b w:val="false"/>
          <w:i w:val="false"/>
          <w:color w:val="000000"/>
          <w:sz w:val="28"/>
        </w:rPr>
        <w:t>
      выполнение мелкого ремонта.</w:t>
      </w:r>
    </w:p>
    <w:bookmarkEnd w:id="6376"/>
    <w:bookmarkStart w:name="z6383" w:id="6377"/>
    <w:p>
      <w:pPr>
        <w:spacing w:after="0"/>
        <w:ind w:left="0"/>
        <w:jc w:val="both"/>
      </w:pPr>
      <w:r>
        <w:rPr>
          <w:rFonts w:ascii="Times New Roman"/>
          <w:b w:val="false"/>
          <w:i w:val="false"/>
          <w:color w:val="000000"/>
          <w:sz w:val="28"/>
        </w:rPr>
        <w:t>
      893. Должен знать:</w:t>
      </w:r>
    </w:p>
    <w:bookmarkEnd w:id="6377"/>
    <w:bookmarkStart w:name="z6384" w:id="6378"/>
    <w:p>
      <w:pPr>
        <w:spacing w:after="0"/>
        <w:ind w:left="0"/>
        <w:jc w:val="both"/>
      </w:pPr>
      <w:r>
        <w:rPr>
          <w:rFonts w:ascii="Times New Roman"/>
          <w:b w:val="false"/>
          <w:i w:val="false"/>
          <w:color w:val="000000"/>
          <w:sz w:val="28"/>
        </w:rPr>
        <w:t>
      физико-химические свойства сырья, полуфабрикатов и продукции;</w:t>
      </w:r>
    </w:p>
    <w:bookmarkEnd w:id="6378"/>
    <w:bookmarkStart w:name="z6385" w:id="6379"/>
    <w:p>
      <w:pPr>
        <w:spacing w:after="0"/>
        <w:ind w:left="0"/>
        <w:jc w:val="both"/>
      </w:pPr>
      <w:r>
        <w:rPr>
          <w:rFonts w:ascii="Times New Roman"/>
          <w:b w:val="false"/>
          <w:i w:val="false"/>
          <w:color w:val="000000"/>
          <w:sz w:val="28"/>
        </w:rPr>
        <w:t>
      устройство и принцип работы обслуживаемого оборудования, контрольно-измерительных приборов;</w:t>
      </w:r>
    </w:p>
    <w:bookmarkEnd w:id="6379"/>
    <w:bookmarkStart w:name="z6386" w:id="6380"/>
    <w:p>
      <w:pPr>
        <w:spacing w:after="0"/>
        <w:ind w:left="0"/>
        <w:jc w:val="both"/>
      </w:pPr>
      <w:r>
        <w:rPr>
          <w:rFonts w:ascii="Times New Roman"/>
          <w:b w:val="false"/>
          <w:i w:val="false"/>
          <w:color w:val="000000"/>
          <w:sz w:val="28"/>
        </w:rPr>
        <w:t>
      схему арматуры и коммуникаций;</w:t>
      </w:r>
    </w:p>
    <w:bookmarkEnd w:id="6380"/>
    <w:bookmarkStart w:name="z6387" w:id="6381"/>
    <w:p>
      <w:pPr>
        <w:spacing w:after="0"/>
        <w:ind w:left="0"/>
        <w:jc w:val="both"/>
      </w:pPr>
      <w:r>
        <w:rPr>
          <w:rFonts w:ascii="Times New Roman"/>
          <w:b w:val="false"/>
          <w:i w:val="false"/>
          <w:color w:val="000000"/>
          <w:sz w:val="28"/>
        </w:rPr>
        <w:t>
      порядок хранения ядовитых и агрессивных веществ;</w:t>
      </w:r>
    </w:p>
    <w:bookmarkEnd w:id="6381"/>
    <w:bookmarkStart w:name="z6388" w:id="6382"/>
    <w:p>
      <w:pPr>
        <w:spacing w:after="0"/>
        <w:ind w:left="0"/>
        <w:jc w:val="both"/>
      </w:pPr>
      <w:r>
        <w:rPr>
          <w:rFonts w:ascii="Times New Roman"/>
          <w:b w:val="false"/>
          <w:i w:val="false"/>
          <w:color w:val="000000"/>
          <w:sz w:val="28"/>
        </w:rPr>
        <w:t>
      порядок оформления документов по отпуску продукции;</w:t>
      </w:r>
    </w:p>
    <w:bookmarkEnd w:id="6382"/>
    <w:bookmarkStart w:name="z6389" w:id="6383"/>
    <w:p>
      <w:pPr>
        <w:spacing w:after="0"/>
        <w:ind w:left="0"/>
        <w:jc w:val="both"/>
      </w:pPr>
      <w:r>
        <w:rPr>
          <w:rFonts w:ascii="Times New Roman"/>
          <w:b w:val="false"/>
          <w:i w:val="false"/>
          <w:color w:val="000000"/>
          <w:sz w:val="28"/>
        </w:rPr>
        <w:t>
      инструкцию по учету и отчетности;</w:t>
      </w:r>
    </w:p>
    <w:bookmarkEnd w:id="6383"/>
    <w:bookmarkStart w:name="z6390" w:id="638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384"/>
    <w:bookmarkStart w:name="z6391" w:id="6385"/>
    <w:p>
      <w:pPr>
        <w:spacing w:after="0"/>
        <w:ind w:left="0"/>
        <w:jc w:val="both"/>
      </w:pPr>
      <w:r>
        <w:rPr>
          <w:rFonts w:ascii="Times New Roman"/>
          <w:b w:val="false"/>
          <w:i w:val="false"/>
          <w:color w:val="000000"/>
          <w:sz w:val="28"/>
        </w:rPr>
        <w:t>
      порядок отбора проб и методику проведения контрольных анализов.</w:t>
      </w:r>
    </w:p>
    <w:bookmarkEnd w:id="6385"/>
    <w:bookmarkStart w:name="z6392" w:id="6386"/>
    <w:p>
      <w:pPr>
        <w:spacing w:after="0"/>
        <w:ind w:left="0"/>
        <w:jc w:val="both"/>
      </w:pPr>
      <w:r>
        <w:rPr>
          <w:rFonts w:ascii="Times New Roman"/>
          <w:b w:val="false"/>
          <w:i w:val="false"/>
          <w:color w:val="000000"/>
          <w:sz w:val="28"/>
        </w:rPr>
        <w:t>
      894. Примеры работ:</w:t>
      </w:r>
    </w:p>
    <w:bookmarkEnd w:id="6386"/>
    <w:bookmarkStart w:name="z6393" w:id="6387"/>
    <w:p>
      <w:pPr>
        <w:spacing w:after="0"/>
        <w:ind w:left="0"/>
        <w:jc w:val="both"/>
      </w:pPr>
      <w:r>
        <w:rPr>
          <w:rFonts w:ascii="Times New Roman"/>
          <w:b w:val="false"/>
          <w:i w:val="false"/>
          <w:color w:val="000000"/>
          <w:sz w:val="28"/>
        </w:rPr>
        <w:t>
      1) ведение технологического процесса подготовки сырья, полуфабрикатов и готовой продукции в производствах: синтетического аммиака (при обслуживании складов жидкого аммиака), крепкой азотной кислоты, серной кислоты, хлора, каустической соды, карбида кальция, метанола, изобутанола, высших спиртов, формалина, капролактама и полимера капролактама, технического хлорофоса, полиэтилена, нитрила акриловой кислоты и искусственного волокна "нитрон", фталевого ангидрида, пентоэритрита, себациновой кислоты, ионообменных смол, карбамидных смол, полихлорвинилового пластиката, полиформальдегида;</w:t>
      </w:r>
    </w:p>
    <w:bookmarkEnd w:id="6387"/>
    <w:bookmarkStart w:name="z6394" w:id="6388"/>
    <w:p>
      <w:pPr>
        <w:spacing w:after="0"/>
        <w:ind w:left="0"/>
        <w:jc w:val="both"/>
      </w:pPr>
      <w:r>
        <w:rPr>
          <w:rFonts w:ascii="Times New Roman"/>
          <w:b w:val="false"/>
          <w:i w:val="false"/>
          <w:color w:val="000000"/>
          <w:sz w:val="28"/>
        </w:rPr>
        <w:t>
      2) работа с большим ассортиментом продукции (от 30 наименований и более) в лакокрасочных производствах и в производстве полупродуктов для цветного кино (от 40 наименований и более).</w:t>
      </w:r>
    </w:p>
    <w:bookmarkEnd w:id="6388"/>
    <w:bookmarkStart w:name="z6395" w:id="6389"/>
    <w:p>
      <w:pPr>
        <w:spacing w:after="0"/>
        <w:ind w:left="0"/>
        <w:jc w:val="left"/>
      </w:pPr>
      <w:r>
        <w:rPr>
          <w:rFonts w:ascii="Times New Roman"/>
          <w:b/>
          <w:i w:val="false"/>
          <w:color w:val="000000"/>
        </w:rPr>
        <w:t xml:space="preserve"> Параграф 391. Аппаратчик подготовки сырья и отпуска полуфабрикатов и продукции, 5 разряд</w:t>
      </w:r>
    </w:p>
    <w:bookmarkEnd w:id="6389"/>
    <w:bookmarkStart w:name="z6396" w:id="6390"/>
    <w:p>
      <w:pPr>
        <w:spacing w:after="0"/>
        <w:ind w:left="0"/>
        <w:jc w:val="both"/>
      </w:pPr>
      <w:r>
        <w:rPr>
          <w:rFonts w:ascii="Times New Roman"/>
          <w:b w:val="false"/>
          <w:i w:val="false"/>
          <w:color w:val="000000"/>
          <w:sz w:val="28"/>
        </w:rPr>
        <w:t>
      895. Характеристика работ:</w:t>
      </w:r>
    </w:p>
    <w:bookmarkEnd w:id="6390"/>
    <w:bookmarkStart w:name="z6397" w:id="6391"/>
    <w:p>
      <w:pPr>
        <w:spacing w:after="0"/>
        <w:ind w:left="0"/>
        <w:jc w:val="both"/>
      </w:pPr>
      <w:r>
        <w:rPr>
          <w:rFonts w:ascii="Times New Roman"/>
          <w:b w:val="false"/>
          <w:i w:val="false"/>
          <w:color w:val="000000"/>
          <w:sz w:val="28"/>
        </w:rPr>
        <w:t>
      ведение технологического процесса подготовки сырья, полуфабрикатов и готовой продукции в производстве ядовитых и агрессивных веществ или с большим ассортиментом продукции с одновременным руководством аппаратчиками более низкой квалификации;</w:t>
      </w:r>
    </w:p>
    <w:bookmarkEnd w:id="6391"/>
    <w:bookmarkStart w:name="z6398" w:id="6392"/>
    <w:p>
      <w:pPr>
        <w:spacing w:after="0"/>
        <w:ind w:left="0"/>
        <w:jc w:val="both"/>
      </w:pPr>
      <w:r>
        <w:rPr>
          <w:rFonts w:ascii="Times New Roman"/>
          <w:b w:val="false"/>
          <w:i w:val="false"/>
          <w:color w:val="000000"/>
          <w:sz w:val="28"/>
        </w:rPr>
        <w:t>
      управление и регулирование технологическим процессом, корректировка процесса по результатам анализов и наблюдений;</w:t>
      </w:r>
    </w:p>
    <w:bookmarkEnd w:id="6392"/>
    <w:bookmarkStart w:name="z6399" w:id="6393"/>
    <w:p>
      <w:pPr>
        <w:spacing w:after="0"/>
        <w:ind w:left="0"/>
        <w:jc w:val="both"/>
      </w:pPr>
      <w:r>
        <w:rPr>
          <w:rFonts w:ascii="Times New Roman"/>
          <w:b w:val="false"/>
          <w:i w:val="false"/>
          <w:color w:val="000000"/>
          <w:sz w:val="28"/>
        </w:rPr>
        <w:t>
      контроль за работой систем автоматики;</w:t>
      </w:r>
    </w:p>
    <w:bookmarkEnd w:id="6393"/>
    <w:bookmarkStart w:name="z6400" w:id="6394"/>
    <w:p>
      <w:pPr>
        <w:spacing w:after="0"/>
        <w:ind w:left="0"/>
        <w:jc w:val="both"/>
      </w:pPr>
      <w:r>
        <w:rPr>
          <w:rFonts w:ascii="Times New Roman"/>
          <w:b w:val="false"/>
          <w:i w:val="false"/>
          <w:color w:val="000000"/>
          <w:sz w:val="28"/>
        </w:rPr>
        <w:t>
      участие в ремонтных работах основного оборудования.</w:t>
      </w:r>
    </w:p>
    <w:bookmarkEnd w:id="6394"/>
    <w:bookmarkStart w:name="z6401" w:id="6395"/>
    <w:p>
      <w:pPr>
        <w:spacing w:after="0"/>
        <w:ind w:left="0"/>
        <w:jc w:val="both"/>
      </w:pPr>
      <w:r>
        <w:rPr>
          <w:rFonts w:ascii="Times New Roman"/>
          <w:b w:val="false"/>
          <w:i w:val="false"/>
          <w:color w:val="000000"/>
          <w:sz w:val="28"/>
        </w:rPr>
        <w:t>
      896. Должен знать:</w:t>
      </w:r>
    </w:p>
    <w:bookmarkEnd w:id="6395"/>
    <w:bookmarkStart w:name="z6402" w:id="6396"/>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и продукции;</w:t>
      </w:r>
    </w:p>
    <w:bookmarkEnd w:id="6396"/>
    <w:bookmarkStart w:name="z6403" w:id="6397"/>
    <w:p>
      <w:pPr>
        <w:spacing w:after="0"/>
        <w:ind w:left="0"/>
        <w:jc w:val="both"/>
      </w:pPr>
      <w:r>
        <w:rPr>
          <w:rFonts w:ascii="Times New Roman"/>
          <w:b w:val="false"/>
          <w:i w:val="false"/>
          <w:color w:val="000000"/>
          <w:sz w:val="28"/>
        </w:rPr>
        <w:t>
      конструктивные особенности обслуживаемого оборудования, контрольно-измерительных приборов;</w:t>
      </w:r>
    </w:p>
    <w:bookmarkEnd w:id="6397"/>
    <w:bookmarkStart w:name="z6404" w:id="6398"/>
    <w:p>
      <w:pPr>
        <w:spacing w:after="0"/>
        <w:ind w:left="0"/>
        <w:jc w:val="both"/>
      </w:pPr>
      <w:r>
        <w:rPr>
          <w:rFonts w:ascii="Times New Roman"/>
          <w:b w:val="false"/>
          <w:i w:val="false"/>
          <w:color w:val="000000"/>
          <w:sz w:val="28"/>
        </w:rPr>
        <w:t>
      методику расчетов сырья и подготовки продукта;</w:t>
      </w:r>
    </w:p>
    <w:bookmarkEnd w:id="6398"/>
    <w:bookmarkStart w:name="z6405" w:id="6399"/>
    <w:p>
      <w:pPr>
        <w:spacing w:after="0"/>
        <w:ind w:left="0"/>
        <w:jc w:val="both"/>
      </w:pPr>
      <w:r>
        <w:rPr>
          <w:rFonts w:ascii="Times New Roman"/>
          <w:b w:val="false"/>
          <w:i w:val="false"/>
          <w:color w:val="000000"/>
          <w:sz w:val="28"/>
        </w:rPr>
        <w:t>
      порядок хранения полуфабрикатов и готовой продукции;</w:t>
      </w:r>
    </w:p>
    <w:bookmarkEnd w:id="6399"/>
    <w:bookmarkStart w:name="z6406" w:id="6400"/>
    <w:p>
      <w:pPr>
        <w:spacing w:after="0"/>
        <w:ind w:left="0"/>
        <w:jc w:val="both"/>
      </w:pPr>
      <w:r>
        <w:rPr>
          <w:rFonts w:ascii="Times New Roman"/>
          <w:b w:val="false"/>
          <w:i w:val="false"/>
          <w:color w:val="000000"/>
          <w:sz w:val="28"/>
        </w:rPr>
        <w:t>
      порядок оформления документов по отпуску продукции;</w:t>
      </w:r>
    </w:p>
    <w:bookmarkEnd w:id="6400"/>
    <w:bookmarkStart w:name="z6407" w:id="6401"/>
    <w:p>
      <w:pPr>
        <w:spacing w:after="0"/>
        <w:ind w:left="0"/>
        <w:jc w:val="both"/>
      </w:pPr>
      <w:r>
        <w:rPr>
          <w:rFonts w:ascii="Times New Roman"/>
          <w:b w:val="false"/>
          <w:i w:val="false"/>
          <w:color w:val="000000"/>
          <w:sz w:val="28"/>
        </w:rPr>
        <w:t>
      инструкции по учету и отчетности;</w:t>
      </w:r>
    </w:p>
    <w:bookmarkEnd w:id="6401"/>
    <w:bookmarkStart w:name="z6408" w:id="6402"/>
    <w:p>
      <w:pPr>
        <w:spacing w:after="0"/>
        <w:ind w:left="0"/>
        <w:jc w:val="both"/>
      </w:pPr>
      <w:r>
        <w:rPr>
          <w:rFonts w:ascii="Times New Roman"/>
          <w:b w:val="false"/>
          <w:i w:val="false"/>
          <w:color w:val="000000"/>
          <w:sz w:val="28"/>
        </w:rPr>
        <w:t>
      порядок пользования индивидуальными средствами защиты при работе с ядовитыми и агрессивными веществами.</w:t>
      </w:r>
    </w:p>
    <w:bookmarkEnd w:id="6402"/>
    <w:bookmarkStart w:name="z6409" w:id="6403"/>
    <w:p>
      <w:pPr>
        <w:spacing w:after="0"/>
        <w:ind w:left="0"/>
        <w:jc w:val="left"/>
      </w:pPr>
      <w:r>
        <w:rPr>
          <w:rFonts w:ascii="Times New Roman"/>
          <w:b/>
          <w:i w:val="false"/>
          <w:color w:val="000000"/>
        </w:rPr>
        <w:t xml:space="preserve"> Параграф 392. Приемщик сырья, полуфабрикатов и готовой продукции,  1 разряд</w:t>
      </w:r>
    </w:p>
    <w:bookmarkEnd w:id="6403"/>
    <w:bookmarkStart w:name="z6410" w:id="6404"/>
    <w:p>
      <w:pPr>
        <w:spacing w:after="0"/>
        <w:ind w:left="0"/>
        <w:jc w:val="both"/>
      </w:pPr>
      <w:r>
        <w:rPr>
          <w:rFonts w:ascii="Times New Roman"/>
          <w:b w:val="false"/>
          <w:i w:val="false"/>
          <w:color w:val="000000"/>
          <w:sz w:val="28"/>
        </w:rPr>
        <w:t>
      897. Характеристика работ:</w:t>
      </w:r>
    </w:p>
    <w:bookmarkEnd w:id="6404"/>
    <w:bookmarkStart w:name="z6411" w:id="6405"/>
    <w:p>
      <w:pPr>
        <w:spacing w:after="0"/>
        <w:ind w:left="0"/>
        <w:jc w:val="both"/>
      </w:pPr>
      <w:r>
        <w:rPr>
          <w:rFonts w:ascii="Times New Roman"/>
          <w:b w:val="false"/>
          <w:i w:val="false"/>
          <w:color w:val="000000"/>
          <w:sz w:val="28"/>
        </w:rPr>
        <w:t>
      приемка и укладка жгута медно-аммиачного штапельного волокна.</w:t>
      </w:r>
    </w:p>
    <w:bookmarkEnd w:id="6405"/>
    <w:bookmarkStart w:name="z6412" w:id="6406"/>
    <w:p>
      <w:pPr>
        <w:spacing w:after="0"/>
        <w:ind w:left="0"/>
        <w:jc w:val="both"/>
      </w:pPr>
      <w:r>
        <w:rPr>
          <w:rFonts w:ascii="Times New Roman"/>
          <w:b w:val="false"/>
          <w:i w:val="false"/>
          <w:color w:val="000000"/>
          <w:sz w:val="28"/>
        </w:rPr>
        <w:t>
      898. Должен знать:</w:t>
      </w:r>
    </w:p>
    <w:bookmarkEnd w:id="6406"/>
    <w:bookmarkStart w:name="z6413" w:id="6407"/>
    <w:p>
      <w:pPr>
        <w:spacing w:after="0"/>
        <w:ind w:left="0"/>
        <w:jc w:val="both"/>
      </w:pPr>
      <w:r>
        <w:rPr>
          <w:rFonts w:ascii="Times New Roman"/>
          <w:b w:val="false"/>
          <w:i w:val="false"/>
          <w:color w:val="000000"/>
          <w:sz w:val="28"/>
        </w:rPr>
        <w:t>
      порядок взвешивания, разбраковки, сортировки, маркировки и учета жгута медно-аммиачного штапельного волокна, его физико-химические свойства;</w:t>
      </w:r>
    </w:p>
    <w:bookmarkEnd w:id="6407"/>
    <w:bookmarkStart w:name="z6414" w:id="6408"/>
    <w:p>
      <w:pPr>
        <w:spacing w:after="0"/>
        <w:ind w:left="0"/>
        <w:jc w:val="both"/>
      </w:pPr>
      <w:r>
        <w:rPr>
          <w:rFonts w:ascii="Times New Roman"/>
          <w:b w:val="false"/>
          <w:i w:val="false"/>
          <w:color w:val="000000"/>
          <w:sz w:val="28"/>
        </w:rPr>
        <w:t>
      способы отгрузки и транспортировки;</w:t>
      </w:r>
    </w:p>
    <w:bookmarkEnd w:id="6408"/>
    <w:bookmarkStart w:name="z6415" w:id="6409"/>
    <w:p>
      <w:pPr>
        <w:spacing w:after="0"/>
        <w:ind w:left="0"/>
        <w:jc w:val="both"/>
      </w:pPr>
      <w:r>
        <w:rPr>
          <w:rFonts w:ascii="Times New Roman"/>
          <w:b w:val="false"/>
          <w:i w:val="false"/>
          <w:color w:val="000000"/>
          <w:sz w:val="28"/>
        </w:rPr>
        <w:t>
      приемы работ.</w:t>
      </w:r>
    </w:p>
    <w:bookmarkEnd w:id="6409"/>
    <w:bookmarkStart w:name="z6416" w:id="6410"/>
    <w:p>
      <w:pPr>
        <w:spacing w:after="0"/>
        <w:ind w:left="0"/>
        <w:jc w:val="left"/>
      </w:pPr>
      <w:r>
        <w:rPr>
          <w:rFonts w:ascii="Times New Roman"/>
          <w:b/>
          <w:i w:val="false"/>
          <w:color w:val="000000"/>
        </w:rPr>
        <w:t xml:space="preserve"> Параграф 393. Приемщик сырья, полуфабрикатов и готовой продукции,  2 разряд</w:t>
      </w:r>
    </w:p>
    <w:bookmarkEnd w:id="6410"/>
    <w:bookmarkStart w:name="z6417" w:id="6411"/>
    <w:p>
      <w:pPr>
        <w:spacing w:after="0"/>
        <w:ind w:left="0"/>
        <w:jc w:val="both"/>
      </w:pPr>
      <w:r>
        <w:rPr>
          <w:rFonts w:ascii="Times New Roman"/>
          <w:b w:val="false"/>
          <w:i w:val="false"/>
          <w:color w:val="000000"/>
          <w:sz w:val="28"/>
        </w:rPr>
        <w:t>
      899. Характеристика работ:</w:t>
      </w:r>
    </w:p>
    <w:bookmarkEnd w:id="6411"/>
    <w:bookmarkStart w:name="z6418" w:id="6412"/>
    <w:p>
      <w:pPr>
        <w:spacing w:after="0"/>
        <w:ind w:left="0"/>
        <w:jc w:val="both"/>
      </w:pPr>
      <w:r>
        <w:rPr>
          <w:rFonts w:ascii="Times New Roman"/>
          <w:b w:val="false"/>
          <w:i w:val="false"/>
          <w:color w:val="000000"/>
          <w:sz w:val="28"/>
        </w:rPr>
        <w:t>
      прием, взвешивание, транспортировка, перекачивание различных видов сырья, полуфабрикатов и продукции с одновременным ведением контрольно-учетных функций;</w:t>
      </w:r>
    </w:p>
    <w:bookmarkEnd w:id="6412"/>
    <w:bookmarkStart w:name="z6419" w:id="6413"/>
    <w:p>
      <w:pPr>
        <w:spacing w:after="0"/>
        <w:ind w:left="0"/>
        <w:jc w:val="both"/>
      </w:pPr>
      <w:r>
        <w:rPr>
          <w:rFonts w:ascii="Times New Roman"/>
          <w:b w:val="false"/>
          <w:i w:val="false"/>
          <w:color w:val="000000"/>
          <w:sz w:val="28"/>
        </w:rPr>
        <w:t>
      кратковременное хранение продукции для передачи на склад или последующие стадии производства;</w:t>
      </w:r>
    </w:p>
    <w:bookmarkEnd w:id="6413"/>
    <w:bookmarkStart w:name="z6420" w:id="6414"/>
    <w:p>
      <w:pPr>
        <w:spacing w:after="0"/>
        <w:ind w:left="0"/>
        <w:jc w:val="both"/>
      </w:pPr>
      <w:r>
        <w:rPr>
          <w:rFonts w:ascii="Times New Roman"/>
          <w:b w:val="false"/>
          <w:i w:val="false"/>
          <w:color w:val="000000"/>
          <w:sz w:val="28"/>
        </w:rPr>
        <w:t>
      обеспечение смен сырьем, материалами;</w:t>
      </w:r>
    </w:p>
    <w:bookmarkEnd w:id="6414"/>
    <w:bookmarkStart w:name="z6421" w:id="6415"/>
    <w:p>
      <w:pPr>
        <w:spacing w:after="0"/>
        <w:ind w:left="0"/>
        <w:jc w:val="both"/>
      </w:pPr>
      <w:r>
        <w:rPr>
          <w:rFonts w:ascii="Times New Roman"/>
          <w:b w:val="false"/>
          <w:i w:val="false"/>
          <w:color w:val="000000"/>
          <w:sz w:val="28"/>
        </w:rPr>
        <w:t>
      выполнение различных работ по укладке, сортировке, маркировке полуфабрикатов и готовой продукции;</w:t>
      </w:r>
    </w:p>
    <w:bookmarkEnd w:id="6415"/>
    <w:bookmarkStart w:name="z6422" w:id="6416"/>
    <w:p>
      <w:pPr>
        <w:spacing w:after="0"/>
        <w:ind w:left="0"/>
        <w:jc w:val="both"/>
      </w:pPr>
      <w:r>
        <w:rPr>
          <w:rFonts w:ascii="Times New Roman"/>
          <w:b w:val="false"/>
          <w:i w:val="false"/>
          <w:color w:val="000000"/>
          <w:sz w:val="28"/>
        </w:rPr>
        <w:t>
      ведение первичного учета вырабатываемой продукции по сменам за сутки;</w:t>
      </w:r>
    </w:p>
    <w:bookmarkEnd w:id="6416"/>
    <w:bookmarkStart w:name="z6423" w:id="6417"/>
    <w:p>
      <w:pPr>
        <w:spacing w:after="0"/>
        <w:ind w:left="0"/>
        <w:jc w:val="both"/>
      </w:pPr>
      <w:r>
        <w:rPr>
          <w:rFonts w:ascii="Times New Roman"/>
          <w:b w:val="false"/>
          <w:i w:val="false"/>
          <w:color w:val="000000"/>
          <w:sz w:val="28"/>
        </w:rPr>
        <w:t>
      ведение учета всех показателей по качеству выпускаемой продукции по сменам и машинам;</w:t>
      </w:r>
    </w:p>
    <w:bookmarkEnd w:id="6417"/>
    <w:bookmarkStart w:name="z6424" w:id="6418"/>
    <w:p>
      <w:pPr>
        <w:spacing w:after="0"/>
        <w:ind w:left="0"/>
        <w:jc w:val="both"/>
      </w:pPr>
      <w:r>
        <w:rPr>
          <w:rFonts w:ascii="Times New Roman"/>
          <w:b w:val="false"/>
          <w:i w:val="false"/>
          <w:color w:val="000000"/>
          <w:sz w:val="28"/>
        </w:rPr>
        <w:t>
      ведение учета принимаемой готовой продукции и полуфабрикатов по отдельным рабочим местам и раздельно по ассортименту вырабатываемой продукции, некачественной продукции, технологического брака и отходов.</w:t>
      </w:r>
    </w:p>
    <w:bookmarkEnd w:id="6418"/>
    <w:bookmarkStart w:name="z6425" w:id="6419"/>
    <w:p>
      <w:pPr>
        <w:spacing w:after="0"/>
        <w:ind w:left="0"/>
        <w:jc w:val="both"/>
      </w:pPr>
      <w:r>
        <w:rPr>
          <w:rFonts w:ascii="Times New Roman"/>
          <w:b w:val="false"/>
          <w:i w:val="false"/>
          <w:color w:val="000000"/>
          <w:sz w:val="28"/>
        </w:rPr>
        <w:t>
      900. Должен знать:</w:t>
      </w:r>
    </w:p>
    <w:bookmarkEnd w:id="6419"/>
    <w:bookmarkStart w:name="z6426" w:id="6420"/>
    <w:p>
      <w:pPr>
        <w:spacing w:after="0"/>
        <w:ind w:left="0"/>
        <w:jc w:val="both"/>
      </w:pPr>
      <w:r>
        <w:rPr>
          <w:rFonts w:ascii="Times New Roman"/>
          <w:b w:val="false"/>
          <w:i w:val="false"/>
          <w:color w:val="000000"/>
          <w:sz w:val="28"/>
        </w:rPr>
        <w:t>
      ассортимент вырабатываемой продукции;</w:t>
      </w:r>
    </w:p>
    <w:bookmarkEnd w:id="6420"/>
    <w:bookmarkStart w:name="z6427" w:id="6421"/>
    <w:p>
      <w:pPr>
        <w:spacing w:after="0"/>
        <w:ind w:left="0"/>
        <w:jc w:val="both"/>
      </w:pPr>
      <w:r>
        <w:rPr>
          <w:rFonts w:ascii="Times New Roman"/>
          <w:b w:val="false"/>
          <w:i w:val="false"/>
          <w:color w:val="000000"/>
          <w:sz w:val="28"/>
        </w:rPr>
        <w:t>
      порядок взвешивания, разбраковки, сортировки, маркировки и учета сырья, полуфабрикатов и готовой продукции;</w:t>
      </w:r>
    </w:p>
    <w:bookmarkEnd w:id="6421"/>
    <w:bookmarkStart w:name="z6428" w:id="6422"/>
    <w:p>
      <w:pPr>
        <w:spacing w:after="0"/>
        <w:ind w:left="0"/>
        <w:jc w:val="both"/>
      </w:pPr>
      <w:r>
        <w:rPr>
          <w:rFonts w:ascii="Times New Roman"/>
          <w:b w:val="false"/>
          <w:i w:val="false"/>
          <w:color w:val="000000"/>
          <w:sz w:val="28"/>
        </w:rPr>
        <w:t>
      физико-химические свойства сырья и готовой продукции, способы их отгрузки и транспортировки;</w:t>
      </w:r>
    </w:p>
    <w:bookmarkEnd w:id="6422"/>
    <w:bookmarkStart w:name="z6429" w:id="6423"/>
    <w:p>
      <w:pPr>
        <w:spacing w:after="0"/>
        <w:ind w:left="0"/>
        <w:jc w:val="both"/>
      </w:pPr>
      <w:r>
        <w:rPr>
          <w:rFonts w:ascii="Times New Roman"/>
          <w:b w:val="false"/>
          <w:i w:val="false"/>
          <w:color w:val="000000"/>
          <w:sz w:val="28"/>
        </w:rPr>
        <w:t>
      приемы работ.</w:t>
      </w:r>
    </w:p>
    <w:bookmarkEnd w:id="6423"/>
    <w:bookmarkStart w:name="z6430" w:id="6424"/>
    <w:p>
      <w:pPr>
        <w:spacing w:after="0"/>
        <w:ind w:left="0"/>
        <w:jc w:val="left"/>
      </w:pPr>
      <w:r>
        <w:rPr>
          <w:rFonts w:ascii="Times New Roman"/>
          <w:b/>
          <w:i w:val="false"/>
          <w:color w:val="000000"/>
        </w:rPr>
        <w:t xml:space="preserve"> Параграф 394. Приемщик сырья, полуфабрикатов и готовой продукции,  3 разряд</w:t>
      </w:r>
    </w:p>
    <w:bookmarkEnd w:id="6424"/>
    <w:bookmarkStart w:name="z6431" w:id="6425"/>
    <w:p>
      <w:pPr>
        <w:spacing w:after="0"/>
        <w:ind w:left="0"/>
        <w:jc w:val="both"/>
      </w:pPr>
      <w:r>
        <w:rPr>
          <w:rFonts w:ascii="Times New Roman"/>
          <w:b w:val="false"/>
          <w:i w:val="false"/>
          <w:color w:val="000000"/>
          <w:sz w:val="28"/>
        </w:rPr>
        <w:t>
      901. Характеристика работ:</w:t>
      </w:r>
    </w:p>
    <w:bookmarkEnd w:id="6425"/>
    <w:bookmarkStart w:name="z6432" w:id="6426"/>
    <w:p>
      <w:pPr>
        <w:spacing w:after="0"/>
        <w:ind w:left="0"/>
        <w:jc w:val="both"/>
      </w:pPr>
      <w:r>
        <w:rPr>
          <w:rFonts w:ascii="Times New Roman"/>
          <w:b w:val="false"/>
          <w:i w:val="false"/>
          <w:color w:val="000000"/>
          <w:sz w:val="28"/>
        </w:rPr>
        <w:t>
      выполнение работ по приему аммиака в хранилища и выдаче потребителю;</w:t>
      </w:r>
    </w:p>
    <w:bookmarkEnd w:id="6426"/>
    <w:bookmarkStart w:name="z6433" w:id="6427"/>
    <w:p>
      <w:pPr>
        <w:spacing w:after="0"/>
        <w:ind w:left="0"/>
        <w:jc w:val="both"/>
      </w:pPr>
      <w:r>
        <w:rPr>
          <w:rFonts w:ascii="Times New Roman"/>
          <w:b w:val="false"/>
          <w:i w:val="false"/>
          <w:color w:val="000000"/>
          <w:sz w:val="28"/>
        </w:rPr>
        <w:t>
      выполнение работ по заливке склада серы, по приему химических нитей различных ассортиментов, работ с большим ассортиментом сырья и продукции (от 30 наименований и более) в лакокрасочном производстве;</w:t>
      </w:r>
    </w:p>
    <w:bookmarkEnd w:id="6427"/>
    <w:bookmarkStart w:name="z6434" w:id="6428"/>
    <w:p>
      <w:pPr>
        <w:spacing w:after="0"/>
        <w:ind w:left="0"/>
        <w:jc w:val="both"/>
      </w:pPr>
      <w:r>
        <w:rPr>
          <w:rFonts w:ascii="Times New Roman"/>
          <w:b w:val="false"/>
          <w:i w:val="false"/>
          <w:color w:val="000000"/>
          <w:sz w:val="28"/>
        </w:rPr>
        <w:t>
      руководство рабочими более низкой квалификации (грузчиками, транспортировщиками и иными);</w:t>
      </w:r>
    </w:p>
    <w:bookmarkEnd w:id="6428"/>
    <w:bookmarkStart w:name="z6435" w:id="6429"/>
    <w:p>
      <w:pPr>
        <w:spacing w:after="0"/>
        <w:ind w:left="0"/>
        <w:jc w:val="both"/>
      </w:pPr>
      <w:r>
        <w:rPr>
          <w:rFonts w:ascii="Times New Roman"/>
          <w:b w:val="false"/>
          <w:i w:val="false"/>
          <w:color w:val="000000"/>
          <w:sz w:val="28"/>
        </w:rPr>
        <w:t>
      определение качественных дефектов тары, упаковки и маркировки при их приемке;</w:t>
      </w:r>
    </w:p>
    <w:bookmarkEnd w:id="6429"/>
    <w:bookmarkStart w:name="z6436" w:id="6430"/>
    <w:p>
      <w:pPr>
        <w:spacing w:after="0"/>
        <w:ind w:left="0"/>
        <w:jc w:val="both"/>
      </w:pPr>
      <w:r>
        <w:rPr>
          <w:rFonts w:ascii="Times New Roman"/>
          <w:b w:val="false"/>
          <w:i w:val="false"/>
          <w:color w:val="000000"/>
          <w:sz w:val="28"/>
        </w:rPr>
        <w:t>
      размещение и сортировка готовой продукции по маркам и потребителям;</w:t>
      </w:r>
    </w:p>
    <w:bookmarkEnd w:id="6430"/>
    <w:bookmarkStart w:name="z6437" w:id="6431"/>
    <w:p>
      <w:pPr>
        <w:spacing w:after="0"/>
        <w:ind w:left="0"/>
        <w:jc w:val="both"/>
      </w:pPr>
      <w:r>
        <w:rPr>
          <w:rFonts w:ascii="Times New Roman"/>
          <w:b w:val="false"/>
          <w:i w:val="false"/>
          <w:color w:val="000000"/>
          <w:sz w:val="28"/>
        </w:rPr>
        <w:t>
      оформление документов по отправке готовой продукции (паспортов, фактур) на склад, в плановый отдел и экономисту цеха;</w:t>
      </w:r>
    </w:p>
    <w:bookmarkEnd w:id="6431"/>
    <w:bookmarkStart w:name="z6438" w:id="6432"/>
    <w:p>
      <w:pPr>
        <w:spacing w:after="0"/>
        <w:ind w:left="0"/>
        <w:jc w:val="both"/>
      </w:pPr>
      <w:r>
        <w:rPr>
          <w:rFonts w:ascii="Times New Roman"/>
          <w:b w:val="false"/>
          <w:i w:val="false"/>
          <w:color w:val="000000"/>
          <w:sz w:val="28"/>
        </w:rPr>
        <w:t>
      отправление готовой продукции по накладным;</w:t>
      </w:r>
    </w:p>
    <w:bookmarkEnd w:id="6432"/>
    <w:bookmarkStart w:name="z6439" w:id="6433"/>
    <w:p>
      <w:pPr>
        <w:spacing w:after="0"/>
        <w:ind w:left="0"/>
        <w:jc w:val="both"/>
      </w:pPr>
      <w:r>
        <w:rPr>
          <w:rFonts w:ascii="Times New Roman"/>
          <w:b w:val="false"/>
          <w:i w:val="false"/>
          <w:color w:val="000000"/>
          <w:sz w:val="28"/>
        </w:rPr>
        <w:t>
      ведение учета выполненных работ упаковщиков и грузчиков.</w:t>
      </w:r>
    </w:p>
    <w:bookmarkEnd w:id="6433"/>
    <w:bookmarkStart w:name="z6440" w:id="6434"/>
    <w:p>
      <w:pPr>
        <w:spacing w:after="0"/>
        <w:ind w:left="0"/>
        <w:jc w:val="both"/>
      </w:pPr>
      <w:r>
        <w:rPr>
          <w:rFonts w:ascii="Times New Roman"/>
          <w:b w:val="false"/>
          <w:i w:val="false"/>
          <w:color w:val="000000"/>
          <w:sz w:val="28"/>
        </w:rPr>
        <w:t>
      902. Должен знать:</w:t>
      </w:r>
    </w:p>
    <w:bookmarkEnd w:id="6434"/>
    <w:bookmarkStart w:name="z6441" w:id="6435"/>
    <w:p>
      <w:pPr>
        <w:spacing w:after="0"/>
        <w:ind w:left="0"/>
        <w:jc w:val="both"/>
      </w:pPr>
      <w:r>
        <w:rPr>
          <w:rFonts w:ascii="Times New Roman"/>
          <w:b w:val="false"/>
          <w:i w:val="false"/>
          <w:color w:val="000000"/>
          <w:sz w:val="28"/>
        </w:rPr>
        <w:t>
      ассортимент вырабатываемой продукции;</w:t>
      </w:r>
    </w:p>
    <w:bookmarkEnd w:id="6435"/>
    <w:bookmarkStart w:name="z6442" w:id="6436"/>
    <w:p>
      <w:pPr>
        <w:spacing w:after="0"/>
        <w:ind w:left="0"/>
        <w:jc w:val="both"/>
      </w:pPr>
      <w:r>
        <w:rPr>
          <w:rFonts w:ascii="Times New Roman"/>
          <w:b w:val="false"/>
          <w:i w:val="false"/>
          <w:color w:val="000000"/>
          <w:sz w:val="28"/>
        </w:rPr>
        <w:t>
      порядок взвешивания, разбраковки, сортировки, маркировки и учета сырья, полуфабрикатов и готовой продукции;</w:t>
      </w:r>
    </w:p>
    <w:bookmarkEnd w:id="6436"/>
    <w:bookmarkStart w:name="z6443" w:id="6437"/>
    <w:p>
      <w:pPr>
        <w:spacing w:after="0"/>
        <w:ind w:left="0"/>
        <w:jc w:val="both"/>
      </w:pPr>
      <w:r>
        <w:rPr>
          <w:rFonts w:ascii="Times New Roman"/>
          <w:b w:val="false"/>
          <w:i w:val="false"/>
          <w:color w:val="000000"/>
          <w:sz w:val="28"/>
        </w:rPr>
        <w:t>
      физико-химические свойства сырья и готовой продукции, способы их отгрузки и транспортировки;</w:t>
      </w:r>
    </w:p>
    <w:bookmarkEnd w:id="6437"/>
    <w:bookmarkStart w:name="z6444" w:id="6438"/>
    <w:p>
      <w:pPr>
        <w:spacing w:after="0"/>
        <w:ind w:left="0"/>
        <w:jc w:val="both"/>
      </w:pPr>
      <w:r>
        <w:rPr>
          <w:rFonts w:ascii="Times New Roman"/>
          <w:b w:val="false"/>
          <w:i w:val="false"/>
          <w:color w:val="000000"/>
          <w:sz w:val="28"/>
        </w:rPr>
        <w:t>
      приемы работ.</w:t>
      </w:r>
    </w:p>
    <w:bookmarkEnd w:id="6438"/>
    <w:bookmarkStart w:name="z6445" w:id="6439"/>
    <w:p>
      <w:pPr>
        <w:spacing w:after="0"/>
        <w:ind w:left="0"/>
        <w:jc w:val="left"/>
      </w:pPr>
      <w:r>
        <w:rPr>
          <w:rFonts w:ascii="Times New Roman"/>
          <w:b/>
          <w:i w:val="false"/>
          <w:color w:val="000000"/>
        </w:rPr>
        <w:t xml:space="preserve"> Параграф 395. Шихтовщик, 3 разряд</w:t>
      </w:r>
    </w:p>
    <w:bookmarkEnd w:id="6439"/>
    <w:bookmarkStart w:name="z6446" w:id="6440"/>
    <w:p>
      <w:pPr>
        <w:spacing w:after="0"/>
        <w:ind w:left="0"/>
        <w:jc w:val="both"/>
      </w:pPr>
      <w:r>
        <w:rPr>
          <w:rFonts w:ascii="Times New Roman"/>
          <w:b w:val="false"/>
          <w:i w:val="false"/>
          <w:color w:val="000000"/>
          <w:sz w:val="28"/>
        </w:rPr>
        <w:t>
      903. Характеристика работ:</w:t>
      </w:r>
    </w:p>
    <w:bookmarkEnd w:id="6440"/>
    <w:bookmarkStart w:name="z6447" w:id="6441"/>
    <w:p>
      <w:pPr>
        <w:spacing w:after="0"/>
        <w:ind w:left="0"/>
        <w:jc w:val="both"/>
      </w:pPr>
      <w:r>
        <w:rPr>
          <w:rFonts w:ascii="Times New Roman"/>
          <w:b w:val="false"/>
          <w:i w:val="false"/>
          <w:color w:val="000000"/>
          <w:sz w:val="28"/>
        </w:rPr>
        <w:t>
      ведение процесса составления шихты, приготовления катализаторной шихты;</w:t>
      </w:r>
    </w:p>
    <w:bookmarkEnd w:id="6441"/>
    <w:bookmarkStart w:name="z6448" w:id="6442"/>
    <w:p>
      <w:pPr>
        <w:spacing w:after="0"/>
        <w:ind w:left="0"/>
        <w:jc w:val="both"/>
      </w:pPr>
      <w:r>
        <w:rPr>
          <w:rFonts w:ascii="Times New Roman"/>
          <w:b w:val="false"/>
          <w:i w:val="false"/>
          <w:color w:val="000000"/>
          <w:sz w:val="28"/>
        </w:rPr>
        <w:t>
      подноска вручную, подвозка на тачках, вагонетках, подача с помощью транспортных механизмов сырья (твердых реагентов) к месту шихтовки;</w:t>
      </w:r>
    </w:p>
    <w:bookmarkEnd w:id="6442"/>
    <w:bookmarkStart w:name="z6449" w:id="6443"/>
    <w:p>
      <w:pPr>
        <w:spacing w:after="0"/>
        <w:ind w:left="0"/>
        <w:jc w:val="both"/>
      </w:pPr>
      <w:r>
        <w:rPr>
          <w:rFonts w:ascii="Times New Roman"/>
          <w:b w:val="false"/>
          <w:i w:val="false"/>
          <w:color w:val="000000"/>
          <w:sz w:val="28"/>
        </w:rPr>
        <w:t>
      дробление сырья, составление смеси в определенном соотношении;</w:t>
      </w:r>
    </w:p>
    <w:bookmarkEnd w:id="6443"/>
    <w:bookmarkStart w:name="z6450" w:id="6444"/>
    <w:p>
      <w:pPr>
        <w:spacing w:after="0"/>
        <w:ind w:left="0"/>
        <w:jc w:val="both"/>
      </w:pPr>
      <w:r>
        <w:rPr>
          <w:rFonts w:ascii="Times New Roman"/>
          <w:b w:val="false"/>
          <w:i w:val="false"/>
          <w:color w:val="000000"/>
          <w:sz w:val="28"/>
        </w:rPr>
        <w:t>
      загрузка шихтой элеваторов, бункеров, транспортных устройств и механизмов;</w:t>
      </w:r>
    </w:p>
    <w:bookmarkEnd w:id="6444"/>
    <w:bookmarkStart w:name="z6451" w:id="6445"/>
    <w:p>
      <w:pPr>
        <w:spacing w:after="0"/>
        <w:ind w:left="0"/>
        <w:jc w:val="both"/>
      </w:pPr>
      <w:r>
        <w:rPr>
          <w:rFonts w:ascii="Times New Roman"/>
          <w:b w:val="false"/>
          <w:i w:val="false"/>
          <w:color w:val="000000"/>
          <w:sz w:val="28"/>
        </w:rPr>
        <w:t>
      наблюдение за работой смесительного шнека, элеватора шихты и иное;</w:t>
      </w:r>
    </w:p>
    <w:bookmarkEnd w:id="6445"/>
    <w:bookmarkStart w:name="z6452" w:id="6446"/>
    <w:p>
      <w:pPr>
        <w:spacing w:after="0"/>
        <w:ind w:left="0"/>
        <w:jc w:val="both"/>
      </w:pPr>
      <w:r>
        <w:rPr>
          <w:rFonts w:ascii="Times New Roman"/>
          <w:b w:val="false"/>
          <w:i w:val="false"/>
          <w:color w:val="000000"/>
          <w:sz w:val="28"/>
        </w:rPr>
        <w:t>
      отбор и разделка проб для анализа;</w:t>
      </w:r>
    </w:p>
    <w:bookmarkEnd w:id="6446"/>
    <w:bookmarkStart w:name="z6453" w:id="6447"/>
    <w:p>
      <w:pPr>
        <w:spacing w:after="0"/>
        <w:ind w:left="0"/>
        <w:jc w:val="both"/>
      </w:pPr>
      <w:r>
        <w:rPr>
          <w:rFonts w:ascii="Times New Roman"/>
          <w:b w:val="false"/>
          <w:i w:val="false"/>
          <w:color w:val="000000"/>
          <w:sz w:val="28"/>
        </w:rPr>
        <w:t>
      подготовка оборудования к ремонту.</w:t>
      </w:r>
    </w:p>
    <w:bookmarkEnd w:id="6447"/>
    <w:bookmarkStart w:name="z6454" w:id="6448"/>
    <w:p>
      <w:pPr>
        <w:spacing w:after="0"/>
        <w:ind w:left="0"/>
        <w:jc w:val="both"/>
      </w:pPr>
      <w:r>
        <w:rPr>
          <w:rFonts w:ascii="Times New Roman"/>
          <w:b w:val="false"/>
          <w:i w:val="false"/>
          <w:color w:val="000000"/>
          <w:sz w:val="28"/>
        </w:rPr>
        <w:t>
      904 Должен знать:</w:t>
      </w:r>
    </w:p>
    <w:bookmarkEnd w:id="6448"/>
    <w:bookmarkStart w:name="z6455" w:id="6449"/>
    <w:p>
      <w:pPr>
        <w:spacing w:after="0"/>
        <w:ind w:left="0"/>
        <w:jc w:val="both"/>
      </w:pPr>
      <w:r>
        <w:rPr>
          <w:rFonts w:ascii="Times New Roman"/>
          <w:b w:val="false"/>
          <w:i w:val="false"/>
          <w:color w:val="000000"/>
          <w:sz w:val="28"/>
        </w:rPr>
        <w:t>
      сущность технологического процесса;</w:t>
      </w:r>
    </w:p>
    <w:bookmarkEnd w:id="6449"/>
    <w:bookmarkStart w:name="z6456" w:id="6450"/>
    <w:p>
      <w:pPr>
        <w:spacing w:after="0"/>
        <w:ind w:left="0"/>
        <w:jc w:val="both"/>
      </w:pPr>
      <w:r>
        <w:rPr>
          <w:rFonts w:ascii="Times New Roman"/>
          <w:b w:val="false"/>
          <w:i w:val="false"/>
          <w:color w:val="000000"/>
          <w:sz w:val="28"/>
        </w:rPr>
        <w:t>
      технологию получения шихты;</w:t>
      </w:r>
    </w:p>
    <w:bookmarkEnd w:id="6450"/>
    <w:bookmarkStart w:name="z6457" w:id="6451"/>
    <w:p>
      <w:pPr>
        <w:spacing w:after="0"/>
        <w:ind w:left="0"/>
        <w:jc w:val="both"/>
      </w:pPr>
      <w:r>
        <w:rPr>
          <w:rFonts w:ascii="Times New Roman"/>
          <w:b w:val="false"/>
          <w:i w:val="false"/>
          <w:color w:val="000000"/>
          <w:sz w:val="28"/>
        </w:rPr>
        <w:t>
      физико-химические и технологические свойства сырья;</w:t>
      </w:r>
    </w:p>
    <w:bookmarkEnd w:id="6451"/>
    <w:bookmarkStart w:name="z6458" w:id="645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452"/>
    <w:bookmarkStart w:name="z6459" w:id="6453"/>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6453"/>
    <w:bookmarkStart w:name="z6460" w:id="6454"/>
    <w:p>
      <w:pPr>
        <w:spacing w:after="0"/>
        <w:ind w:left="0"/>
        <w:jc w:val="both"/>
      </w:pPr>
      <w:r>
        <w:rPr>
          <w:rFonts w:ascii="Times New Roman"/>
          <w:b w:val="false"/>
          <w:i w:val="false"/>
          <w:color w:val="000000"/>
          <w:sz w:val="28"/>
        </w:rPr>
        <w:t>
      порядок отбора проб.</w:t>
      </w:r>
    </w:p>
    <w:bookmarkEnd w:id="6454"/>
    <w:bookmarkStart w:name="z6461" w:id="6455"/>
    <w:p>
      <w:pPr>
        <w:spacing w:after="0"/>
        <w:ind w:left="0"/>
        <w:jc w:val="left"/>
      </w:pPr>
      <w:r>
        <w:rPr>
          <w:rFonts w:ascii="Times New Roman"/>
          <w:b/>
          <w:i w:val="false"/>
          <w:color w:val="000000"/>
        </w:rPr>
        <w:t xml:space="preserve"> Параграф 396. Шихтовщик, 4 разряд</w:t>
      </w:r>
    </w:p>
    <w:bookmarkEnd w:id="6455"/>
    <w:bookmarkStart w:name="z6462" w:id="6456"/>
    <w:p>
      <w:pPr>
        <w:spacing w:after="0"/>
        <w:ind w:left="0"/>
        <w:jc w:val="both"/>
      </w:pPr>
      <w:r>
        <w:rPr>
          <w:rFonts w:ascii="Times New Roman"/>
          <w:b w:val="false"/>
          <w:i w:val="false"/>
          <w:color w:val="000000"/>
          <w:sz w:val="28"/>
        </w:rPr>
        <w:t>
      905. Характеристика работ:</w:t>
      </w:r>
    </w:p>
    <w:bookmarkEnd w:id="6456"/>
    <w:bookmarkStart w:name="z6463" w:id="6457"/>
    <w:p>
      <w:pPr>
        <w:spacing w:after="0"/>
        <w:ind w:left="0"/>
        <w:jc w:val="both"/>
      </w:pPr>
      <w:r>
        <w:rPr>
          <w:rFonts w:ascii="Times New Roman"/>
          <w:b w:val="false"/>
          <w:i w:val="false"/>
          <w:color w:val="000000"/>
          <w:sz w:val="28"/>
        </w:rPr>
        <w:t>
      ведение процесса составления шихты для производства желтого фосфора, углеводородной шихты;</w:t>
      </w:r>
    </w:p>
    <w:bookmarkEnd w:id="6457"/>
    <w:bookmarkStart w:name="z6464" w:id="6458"/>
    <w:p>
      <w:pPr>
        <w:spacing w:after="0"/>
        <w:ind w:left="0"/>
        <w:jc w:val="both"/>
      </w:pPr>
      <w:r>
        <w:rPr>
          <w:rFonts w:ascii="Times New Roman"/>
          <w:b w:val="false"/>
          <w:i w:val="false"/>
          <w:color w:val="000000"/>
          <w:sz w:val="28"/>
        </w:rPr>
        <w:t>
      составление шихты в производстве карбида кальция для электропечей мощностью свыше 40000 киловольт-ампер или для электропечей мощностью до 40000 киловольт-ампер или в иных производствах с одновременным руководством шихтовщиками более низкой квалификации;</w:t>
      </w:r>
    </w:p>
    <w:bookmarkEnd w:id="6458"/>
    <w:bookmarkStart w:name="z6465" w:id="6459"/>
    <w:p>
      <w:pPr>
        <w:spacing w:after="0"/>
        <w:ind w:left="0"/>
        <w:jc w:val="both"/>
      </w:pPr>
      <w:r>
        <w:rPr>
          <w:rFonts w:ascii="Times New Roman"/>
          <w:b w:val="false"/>
          <w:i w:val="false"/>
          <w:color w:val="000000"/>
          <w:sz w:val="28"/>
        </w:rPr>
        <w:t>
      прием компонентов приготовляемой шихты;</w:t>
      </w:r>
    </w:p>
    <w:bookmarkEnd w:id="6459"/>
    <w:bookmarkStart w:name="z6466" w:id="6460"/>
    <w:p>
      <w:pPr>
        <w:spacing w:after="0"/>
        <w:ind w:left="0"/>
        <w:jc w:val="both"/>
      </w:pPr>
      <w:r>
        <w:rPr>
          <w:rFonts w:ascii="Times New Roman"/>
          <w:b w:val="false"/>
          <w:i w:val="false"/>
          <w:color w:val="000000"/>
          <w:sz w:val="28"/>
        </w:rPr>
        <w:t>
      отстой, дозирование, смешивание, откачка шихты;</w:t>
      </w:r>
    </w:p>
    <w:bookmarkEnd w:id="6460"/>
    <w:bookmarkStart w:name="z6467" w:id="6461"/>
    <w:p>
      <w:pPr>
        <w:spacing w:after="0"/>
        <w:ind w:left="0"/>
        <w:jc w:val="both"/>
      </w:pPr>
      <w:r>
        <w:rPr>
          <w:rFonts w:ascii="Times New Roman"/>
          <w:b w:val="false"/>
          <w:i w:val="false"/>
          <w:color w:val="000000"/>
          <w:sz w:val="28"/>
        </w:rPr>
        <w:t>
      выгрузка приготовленной смеси;</w:t>
      </w:r>
    </w:p>
    <w:bookmarkEnd w:id="6461"/>
    <w:bookmarkStart w:name="z6468" w:id="6462"/>
    <w:p>
      <w:pPr>
        <w:spacing w:after="0"/>
        <w:ind w:left="0"/>
        <w:jc w:val="both"/>
      </w:pPr>
      <w:r>
        <w:rPr>
          <w:rFonts w:ascii="Times New Roman"/>
          <w:b w:val="false"/>
          <w:i w:val="false"/>
          <w:color w:val="000000"/>
          <w:sz w:val="28"/>
        </w:rPr>
        <w:t>
      регулирование соотношения компонентов согласно технологическому регламенту;</w:t>
      </w:r>
    </w:p>
    <w:bookmarkEnd w:id="6462"/>
    <w:bookmarkStart w:name="z6469" w:id="646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6463"/>
    <w:bookmarkStart w:name="z6470" w:id="6464"/>
    <w:p>
      <w:pPr>
        <w:spacing w:after="0"/>
        <w:ind w:left="0"/>
        <w:jc w:val="both"/>
      </w:pPr>
      <w:r>
        <w:rPr>
          <w:rFonts w:ascii="Times New Roman"/>
          <w:b w:val="false"/>
          <w:i w:val="false"/>
          <w:color w:val="000000"/>
          <w:sz w:val="28"/>
        </w:rPr>
        <w:t>
      учет расходуемых компонентов и количества приготовленной шихты;</w:t>
      </w:r>
    </w:p>
    <w:bookmarkEnd w:id="6464"/>
    <w:bookmarkStart w:name="z6471" w:id="6465"/>
    <w:p>
      <w:pPr>
        <w:spacing w:after="0"/>
        <w:ind w:left="0"/>
        <w:jc w:val="both"/>
      </w:pPr>
      <w:r>
        <w:rPr>
          <w:rFonts w:ascii="Times New Roman"/>
          <w:b w:val="false"/>
          <w:i w:val="false"/>
          <w:color w:val="000000"/>
          <w:sz w:val="28"/>
        </w:rPr>
        <w:t>
      прием оборудования из ремонта.</w:t>
      </w:r>
    </w:p>
    <w:bookmarkEnd w:id="6465"/>
    <w:bookmarkStart w:name="z6472" w:id="6466"/>
    <w:p>
      <w:pPr>
        <w:spacing w:after="0"/>
        <w:ind w:left="0"/>
        <w:jc w:val="both"/>
      </w:pPr>
      <w:r>
        <w:rPr>
          <w:rFonts w:ascii="Times New Roman"/>
          <w:b w:val="false"/>
          <w:i w:val="false"/>
          <w:color w:val="000000"/>
          <w:sz w:val="28"/>
        </w:rPr>
        <w:t>
      906. Должен знать:</w:t>
      </w:r>
    </w:p>
    <w:bookmarkEnd w:id="6466"/>
    <w:bookmarkStart w:name="z6473" w:id="6467"/>
    <w:p>
      <w:pPr>
        <w:spacing w:after="0"/>
        <w:ind w:left="0"/>
        <w:jc w:val="both"/>
      </w:pPr>
      <w:r>
        <w:rPr>
          <w:rFonts w:ascii="Times New Roman"/>
          <w:b w:val="false"/>
          <w:i w:val="false"/>
          <w:color w:val="000000"/>
          <w:sz w:val="28"/>
        </w:rPr>
        <w:t>
      технологическую схему приготовления углеводородной шихты;</w:t>
      </w:r>
    </w:p>
    <w:bookmarkEnd w:id="6467"/>
    <w:bookmarkStart w:name="z6474" w:id="6468"/>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468"/>
    <w:bookmarkStart w:name="z6475" w:id="6469"/>
    <w:p>
      <w:pPr>
        <w:spacing w:after="0"/>
        <w:ind w:left="0"/>
        <w:jc w:val="both"/>
      </w:pPr>
      <w:r>
        <w:rPr>
          <w:rFonts w:ascii="Times New Roman"/>
          <w:b w:val="false"/>
          <w:i w:val="false"/>
          <w:color w:val="000000"/>
          <w:sz w:val="28"/>
        </w:rPr>
        <w:t>
      схему арматуры и коммуникаций;</w:t>
      </w:r>
    </w:p>
    <w:bookmarkEnd w:id="6469"/>
    <w:bookmarkStart w:name="z6476" w:id="6470"/>
    <w:p>
      <w:pPr>
        <w:spacing w:after="0"/>
        <w:ind w:left="0"/>
        <w:jc w:val="both"/>
      </w:pPr>
      <w:r>
        <w:rPr>
          <w:rFonts w:ascii="Times New Roman"/>
          <w:b w:val="false"/>
          <w:i w:val="false"/>
          <w:color w:val="000000"/>
          <w:sz w:val="28"/>
        </w:rPr>
        <w:t>
      физико-химические свойства компонентов шихты;</w:t>
      </w:r>
    </w:p>
    <w:bookmarkEnd w:id="6470"/>
    <w:bookmarkStart w:name="z6477" w:id="6471"/>
    <w:p>
      <w:pPr>
        <w:spacing w:after="0"/>
        <w:ind w:left="0"/>
        <w:jc w:val="both"/>
      </w:pPr>
      <w:r>
        <w:rPr>
          <w:rFonts w:ascii="Times New Roman"/>
          <w:b w:val="false"/>
          <w:i w:val="false"/>
          <w:color w:val="000000"/>
          <w:sz w:val="28"/>
        </w:rPr>
        <w:t>
      порядок регулирования технологического процесса и отбора проб.</w:t>
      </w:r>
    </w:p>
    <w:bookmarkEnd w:id="6471"/>
    <w:bookmarkStart w:name="z6478" w:id="6472"/>
    <w:p>
      <w:pPr>
        <w:spacing w:after="0"/>
        <w:ind w:left="0"/>
        <w:jc w:val="left"/>
      </w:pPr>
      <w:r>
        <w:rPr>
          <w:rFonts w:ascii="Times New Roman"/>
          <w:b/>
          <w:i w:val="false"/>
          <w:color w:val="000000"/>
        </w:rPr>
        <w:t xml:space="preserve"> Параграф 397. Шихтовщик, 5 разряд</w:t>
      </w:r>
    </w:p>
    <w:bookmarkEnd w:id="6472"/>
    <w:bookmarkStart w:name="z6479" w:id="6473"/>
    <w:p>
      <w:pPr>
        <w:spacing w:after="0"/>
        <w:ind w:left="0"/>
        <w:jc w:val="both"/>
      </w:pPr>
      <w:r>
        <w:rPr>
          <w:rFonts w:ascii="Times New Roman"/>
          <w:b w:val="false"/>
          <w:i w:val="false"/>
          <w:color w:val="000000"/>
          <w:sz w:val="28"/>
        </w:rPr>
        <w:t>
      907. Характеристика работ:</w:t>
      </w:r>
    </w:p>
    <w:bookmarkEnd w:id="6473"/>
    <w:bookmarkStart w:name="z6480" w:id="6474"/>
    <w:p>
      <w:pPr>
        <w:spacing w:after="0"/>
        <w:ind w:left="0"/>
        <w:jc w:val="both"/>
      </w:pPr>
      <w:r>
        <w:rPr>
          <w:rFonts w:ascii="Times New Roman"/>
          <w:b w:val="false"/>
          <w:i w:val="false"/>
          <w:color w:val="000000"/>
          <w:sz w:val="28"/>
        </w:rPr>
        <w:t>
      ведение процесса составления шихты для электропечей мощностью свыше 40000 киловольт-ампер в производстве карбида кальция, а также углеводородной шихты с одновременным руководством шихтовщиками более низкой квалификации;</w:t>
      </w:r>
    </w:p>
    <w:bookmarkEnd w:id="6474"/>
    <w:bookmarkStart w:name="z6481" w:id="6475"/>
    <w:p>
      <w:pPr>
        <w:spacing w:after="0"/>
        <w:ind w:left="0"/>
        <w:jc w:val="both"/>
      </w:pPr>
      <w:r>
        <w:rPr>
          <w:rFonts w:ascii="Times New Roman"/>
          <w:b w:val="false"/>
          <w:i w:val="false"/>
          <w:color w:val="000000"/>
          <w:sz w:val="28"/>
        </w:rPr>
        <w:t>
      контроль за количеством и качеством загружаемого и расходуемого сырья и материалов, выходом готового продукта и иных показателей процесса с помощью контрольно-измерительных приборов и автоматики;</w:t>
      </w:r>
    </w:p>
    <w:bookmarkEnd w:id="6475"/>
    <w:bookmarkStart w:name="z6482" w:id="6476"/>
    <w:p>
      <w:pPr>
        <w:spacing w:after="0"/>
        <w:ind w:left="0"/>
        <w:jc w:val="both"/>
      </w:pPr>
      <w:r>
        <w:rPr>
          <w:rFonts w:ascii="Times New Roman"/>
          <w:b w:val="false"/>
          <w:i w:val="false"/>
          <w:color w:val="000000"/>
          <w:sz w:val="28"/>
        </w:rPr>
        <w:t>
      устранение неполадок в работе оборудования и нарушения технологического процесса по сигнальным устройствам;</w:t>
      </w:r>
    </w:p>
    <w:bookmarkEnd w:id="6476"/>
    <w:bookmarkStart w:name="z6483" w:id="6477"/>
    <w:p>
      <w:pPr>
        <w:spacing w:after="0"/>
        <w:ind w:left="0"/>
        <w:jc w:val="both"/>
      </w:pPr>
      <w:r>
        <w:rPr>
          <w:rFonts w:ascii="Times New Roman"/>
          <w:b w:val="false"/>
          <w:i w:val="false"/>
          <w:color w:val="000000"/>
          <w:sz w:val="28"/>
        </w:rPr>
        <w:t>
      в случае необходимости переход с дистанционного пульта управления процессом на ручное;</w:t>
      </w:r>
    </w:p>
    <w:bookmarkEnd w:id="6477"/>
    <w:bookmarkStart w:name="z6484" w:id="6478"/>
    <w:p>
      <w:pPr>
        <w:spacing w:after="0"/>
        <w:ind w:left="0"/>
        <w:jc w:val="both"/>
      </w:pPr>
      <w:r>
        <w:rPr>
          <w:rFonts w:ascii="Times New Roman"/>
          <w:b w:val="false"/>
          <w:i w:val="false"/>
          <w:color w:val="000000"/>
          <w:sz w:val="28"/>
        </w:rPr>
        <w:t>
      обслуживание приемных бункеров, подвесной канатной дороги, дробилок и грохотов различных конструкций, отстойников, дозирующих устройств, смесителей, транспортно-подъемных механизмов, контрольно-измерительных, регистрирующих и регулирующих приборов и автоматических устройств, установленных на пульте.</w:t>
      </w:r>
    </w:p>
    <w:bookmarkEnd w:id="6478"/>
    <w:bookmarkStart w:name="z6485" w:id="6479"/>
    <w:p>
      <w:pPr>
        <w:spacing w:after="0"/>
        <w:ind w:left="0"/>
        <w:jc w:val="both"/>
      </w:pPr>
      <w:r>
        <w:rPr>
          <w:rFonts w:ascii="Times New Roman"/>
          <w:b w:val="false"/>
          <w:i w:val="false"/>
          <w:color w:val="000000"/>
          <w:sz w:val="28"/>
        </w:rPr>
        <w:t>
      908. Должен знать:</w:t>
      </w:r>
    </w:p>
    <w:bookmarkEnd w:id="6479"/>
    <w:bookmarkStart w:name="z6486" w:id="6480"/>
    <w:p>
      <w:pPr>
        <w:spacing w:after="0"/>
        <w:ind w:left="0"/>
        <w:jc w:val="both"/>
      </w:pPr>
      <w:r>
        <w:rPr>
          <w:rFonts w:ascii="Times New Roman"/>
          <w:b w:val="false"/>
          <w:i w:val="false"/>
          <w:color w:val="000000"/>
          <w:sz w:val="28"/>
        </w:rPr>
        <w:t>
      технологическую схему обслуживаемого производства;</w:t>
      </w:r>
    </w:p>
    <w:bookmarkEnd w:id="6480"/>
    <w:bookmarkStart w:name="z6487" w:id="6481"/>
    <w:p>
      <w:pPr>
        <w:spacing w:after="0"/>
        <w:ind w:left="0"/>
        <w:jc w:val="both"/>
      </w:pPr>
      <w:r>
        <w:rPr>
          <w:rFonts w:ascii="Times New Roman"/>
          <w:b w:val="false"/>
          <w:i w:val="false"/>
          <w:color w:val="000000"/>
          <w:sz w:val="28"/>
        </w:rPr>
        <w:t>
      конструкцию и порядок эксплуатации основного и вспомогательного оборудования, контрольно-измерительных приборов и систем автоматики;</w:t>
      </w:r>
    </w:p>
    <w:bookmarkEnd w:id="6481"/>
    <w:bookmarkStart w:name="z6488" w:id="6482"/>
    <w:p>
      <w:pPr>
        <w:spacing w:after="0"/>
        <w:ind w:left="0"/>
        <w:jc w:val="both"/>
      </w:pPr>
      <w:r>
        <w:rPr>
          <w:rFonts w:ascii="Times New Roman"/>
          <w:b w:val="false"/>
          <w:i w:val="false"/>
          <w:color w:val="000000"/>
          <w:sz w:val="28"/>
        </w:rPr>
        <w:t>
      схему арматуры и коммуникаций;</w:t>
      </w:r>
    </w:p>
    <w:bookmarkEnd w:id="6482"/>
    <w:bookmarkStart w:name="z6489" w:id="6483"/>
    <w:p>
      <w:pPr>
        <w:spacing w:after="0"/>
        <w:ind w:left="0"/>
        <w:jc w:val="both"/>
      </w:pPr>
      <w:r>
        <w:rPr>
          <w:rFonts w:ascii="Times New Roman"/>
          <w:b w:val="false"/>
          <w:i w:val="false"/>
          <w:color w:val="000000"/>
          <w:sz w:val="28"/>
        </w:rPr>
        <w:t>
      физико-химические свойства компонентов шихты;</w:t>
      </w:r>
    </w:p>
    <w:bookmarkEnd w:id="6483"/>
    <w:bookmarkStart w:name="z6490" w:id="6484"/>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6484"/>
    <w:bookmarkStart w:name="z6491" w:id="6485"/>
    <w:p>
      <w:pPr>
        <w:spacing w:after="0"/>
        <w:ind w:left="0"/>
        <w:jc w:val="both"/>
      </w:pPr>
      <w:r>
        <w:rPr>
          <w:rFonts w:ascii="Times New Roman"/>
          <w:b w:val="false"/>
          <w:i w:val="false"/>
          <w:color w:val="000000"/>
          <w:sz w:val="28"/>
        </w:rPr>
        <w:t>
      порядок регулирования технологического процесса;</w:t>
      </w:r>
    </w:p>
    <w:bookmarkEnd w:id="6485"/>
    <w:bookmarkStart w:name="z6492" w:id="6486"/>
    <w:p>
      <w:pPr>
        <w:spacing w:after="0"/>
        <w:ind w:left="0"/>
        <w:jc w:val="both"/>
      </w:pPr>
      <w:r>
        <w:rPr>
          <w:rFonts w:ascii="Times New Roman"/>
          <w:b w:val="false"/>
          <w:i w:val="false"/>
          <w:color w:val="000000"/>
          <w:sz w:val="28"/>
        </w:rPr>
        <w:t>
      порядок работы во взрывопожароопасных производствах.</w:t>
      </w:r>
    </w:p>
    <w:bookmarkEnd w:id="6486"/>
    <w:bookmarkStart w:name="z6493" w:id="6487"/>
    <w:p>
      <w:pPr>
        <w:spacing w:after="0"/>
        <w:ind w:left="0"/>
        <w:jc w:val="left"/>
      </w:pPr>
      <w:r>
        <w:rPr>
          <w:rFonts w:ascii="Times New Roman"/>
          <w:b/>
          <w:i w:val="false"/>
          <w:color w:val="000000"/>
        </w:rPr>
        <w:t xml:space="preserve"> Параграф 398. Аппаратчик осаждения, 2 разряд</w:t>
      </w:r>
    </w:p>
    <w:bookmarkEnd w:id="6487"/>
    <w:bookmarkStart w:name="z6494" w:id="6488"/>
    <w:p>
      <w:pPr>
        <w:spacing w:after="0"/>
        <w:ind w:left="0"/>
        <w:jc w:val="both"/>
      </w:pPr>
      <w:r>
        <w:rPr>
          <w:rFonts w:ascii="Times New Roman"/>
          <w:b w:val="false"/>
          <w:i w:val="false"/>
          <w:color w:val="000000"/>
          <w:sz w:val="28"/>
        </w:rPr>
        <w:t>
      909. Характеристика работ:</w:t>
      </w:r>
    </w:p>
    <w:bookmarkEnd w:id="6488"/>
    <w:bookmarkStart w:name="z6495" w:id="6489"/>
    <w:p>
      <w:pPr>
        <w:spacing w:after="0"/>
        <w:ind w:left="0"/>
        <w:jc w:val="both"/>
      </w:pPr>
      <w:r>
        <w:rPr>
          <w:rFonts w:ascii="Times New Roman"/>
          <w:b w:val="false"/>
          <w:i w:val="false"/>
          <w:color w:val="000000"/>
          <w:sz w:val="28"/>
        </w:rPr>
        <w:t>
      выполнение отдельных операций процесса осаждения под руководством аппаратчика более высокой квалификации;</w:t>
      </w:r>
    </w:p>
    <w:bookmarkEnd w:id="6489"/>
    <w:bookmarkStart w:name="z6496" w:id="6490"/>
    <w:p>
      <w:pPr>
        <w:spacing w:after="0"/>
        <w:ind w:left="0"/>
        <w:jc w:val="both"/>
      </w:pPr>
      <w:r>
        <w:rPr>
          <w:rFonts w:ascii="Times New Roman"/>
          <w:b w:val="false"/>
          <w:i w:val="false"/>
          <w:color w:val="000000"/>
          <w:sz w:val="28"/>
        </w:rPr>
        <w:t>
      прием и подготовка сырья, загрузка его в реакционные аппараты, дозировка растворов;</w:t>
      </w:r>
    </w:p>
    <w:bookmarkEnd w:id="6490"/>
    <w:bookmarkStart w:name="z6497" w:id="6491"/>
    <w:p>
      <w:pPr>
        <w:spacing w:after="0"/>
        <w:ind w:left="0"/>
        <w:jc w:val="both"/>
      </w:pPr>
      <w:r>
        <w:rPr>
          <w:rFonts w:ascii="Times New Roman"/>
          <w:b w:val="false"/>
          <w:i w:val="false"/>
          <w:color w:val="000000"/>
          <w:sz w:val="28"/>
        </w:rPr>
        <w:t>
      обслуживание технологического оборудования;</w:t>
      </w:r>
    </w:p>
    <w:bookmarkEnd w:id="6491"/>
    <w:bookmarkStart w:name="z6498" w:id="6492"/>
    <w:p>
      <w:pPr>
        <w:spacing w:after="0"/>
        <w:ind w:left="0"/>
        <w:jc w:val="both"/>
      </w:pPr>
      <w:r>
        <w:rPr>
          <w:rFonts w:ascii="Times New Roman"/>
          <w:b w:val="false"/>
          <w:i w:val="false"/>
          <w:color w:val="000000"/>
          <w:sz w:val="28"/>
        </w:rPr>
        <w:t>
      подготовка оборудования к ремонту.</w:t>
      </w:r>
    </w:p>
    <w:bookmarkEnd w:id="6492"/>
    <w:bookmarkStart w:name="z6499" w:id="6493"/>
    <w:p>
      <w:pPr>
        <w:spacing w:after="0"/>
        <w:ind w:left="0"/>
        <w:jc w:val="both"/>
      </w:pPr>
      <w:r>
        <w:rPr>
          <w:rFonts w:ascii="Times New Roman"/>
          <w:b w:val="false"/>
          <w:i w:val="false"/>
          <w:color w:val="000000"/>
          <w:sz w:val="28"/>
        </w:rPr>
        <w:t>
      910. Должен знать:</w:t>
      </w:r>
    </w:p>
    <w:bookmarkEnd w:id="6493"/>
    <w:bookmarkStart w:name="z6500" w:id="6494"/>
    <w:p>
      <w:pPr>
        <w:spacing w:after="0"/>
        <w:ind w:left="0"/>
        <w:jc w:val="both"/>
      </w:pPr>
      <w:r>
        <w:rPr>
          <w:rFonts w:ascii="Times New Roman"/>
          <w:b w:val="false"/>
          <w:i w:val="false"/>
          <w:color w:val="000000"/>
          <w:sz w:val="28"/>
        </w:rPr>
        <w:t>
      технологическую схему производства;</w:t>
      </w:r>
    </w:p>
    <w:bookmarkEnd w:id="6494"/>
    <w:bookmarkStart w:name="z6501" w:id="649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6495"/>
    <w:bookmarkStart w:name="z6502" w:id="6496"/>
    <w:p>
      <w:pPr>
        <w:spacing w:after="0"/>
        <w:ind w:left="0"/>
        <w:jc w:val="both"/>
      </w:pPr>
      <w:r>
        <w:rPr>
          <w:rFonts w:ascii="Times New Roman"/>
          <w:b w:val="false"/>
          <w:i w:val="false"/>
          <w:color w:val="000000"/>
          <w:sz w:val="28"/>
        </w:rPr>
        <w:t>
      физико-химические и технологические свойства сырья и продуктов.</w:t>
      </w:r>
    </w:p>
    <w:bookmarkEnd w:id="6496"/>
    <w:bookmarkStart w:name="z6503" w:id="6497"/>
    <w:p>
      <w:pPr>
        <w:spacing w:after="0"/>
        <w:ind w:left="0"/>
        <w:jc w:val="left"/>
      </w:pPr>
      <w:r>
        <w:rPr>
          <w:rFonts w:ascii="Times New Roman"/>
          <w:b/>
          <w:i w:val="false"/>
          <w:color w:val="000000"/>
        </w:rPr>
        <w:t xml:space="preserve"> Параграф 399. Аппаратчик осаждения, 3 разряд</w:t>
      </w:r>
    </w:p>
    <w:bookmarkEnd w:id="6497"/>
    <w:bookmarkStart w:name="z6504" w:id="6498"/>
    <w:p>
      <w:pPr>
        <w:spacing w:after="0"/>
        <w:ind w:left="0"/>
        <w:jc w:val="both"/>
      </w:pPr>
      <w:r>
        <w:rPr>
          <w:rFonts w:ascii="Times New Roman"/>
          <w:b w:val="false"/>
          <w:i w:val="false"/>
          <w:color w:val="000000"/>
          <w:sz w:val="28"/>
        </w:rPr>
        <w:t>
      911. Характеристика работ:</w:t>
      </w:r>
    </w:p>
    <w:bookmarkEnd w:id="6498"/>
    <w:bookmarkStart w:name="z6505" w:id="6499"/>
    <w:p>
      <w:pPr>
        <w:spacing w:after="0"/>
        <w:ind w:left="0"/>
        <w:jc w:val="both"/>
      </w:pPr>
      <w:r>
        <w:rPr>
          <w:rFonts w:ascii="Times New Roman"/>
          <w:b w:val="false"/>
          <w:i w:val="false"/>
          <w:color w:val="000000"/>
          <w:sz w:val="28"/>
        </w:rPr>
        <w:t>
      ведение технологического процесса выделения продукта переводом в нерастворимую форму с помощью реагентов из растворов и отделение твердой фазы или выполнение отдельных операций по осаждению с применением легкоразлагающихся, взрывоопасных, ядовитых или сильнодействующих веществ;</w:t>
      </w:r>
    </w:p>
    <w:bookmarkEnd w:id="6499"/>
    <w:bookmarkStart w:name="z6506" w:id="6500"/>
    <w:p>
      <w:pPr>
        <w:spacing w:after="0"/>
        <w:ind w:left="0"/>
        <w:jc w:val="both"/>
      </w:pPr>
      <w:r>
        <w:rPr>
          <w:rFonts w:ascii="Times New Roman"/>
          <w:b w:val="false"/>
          <w:i w:val="false"/>
          <w:color w:val="000000"/>
          <w:sz w:val="28"/>
        </w:rPr>
        <w:t>
      приготовление рабочих растворов и очистка их от примесей;</w:t>
      </w:r>
    </w:p>
    <w:bookmarkEnd w:id="6500"/>
    <w:bookmarkStart w:name="z6507" w:id="6501"/>
    <w:p>
      <w:pPr>
        <w:spacing w:after="0"/>
        <w:ind w:left="0"/>
        <w:jc w:val="both"/>
      </w:pPr>
      <w:r>
        <w:rPr>
          <w:rFonts w:ascii="Times New Roman"/>
          <w:b w:val="false"/>
          <w:i w:val="false"/>
          <w:color w:val="000000"/>
          <w:sz w:val="28"/>
        </w:rPr>
        <w:t>
      подача сырья и растворов в реакторы, нагрев смеси при перемешивании;</w:t>
      </w:r>
    </w:p>
    <w:bookmarkEnd w:id="6501"/>
    <w:bookmarkStart w:name="z6508" w:id="6502"/>
    <w:p>
      <w:pPr>
        <w:spacing w:after="0"/>
        <w:ind w:left="0"/>
        <w:jc w:val="both"/>
      </w:pPr>
      <w:r>
        <w:rPr>
          <w:rFonts w:ascii="Times New Roman"/>
          <w:b w:val="false"/>
          <w:i w:val="false"/>
          <w:color w:val="000000"/>
          <w:sz w:val="28"/>
        </w:rPr>
        <w:t>
      отстаивание, декантация маточного раствора и откачка пульпы, фильтрация, получение готового продукта;</w:t>
      </w:r>
    </w:p>
    <w:bookmarkEnd w:id="6502"/>
    <w:bookmarkStart w:name="z6509" w:id="6503"/>
    <w:p>
      <w:pPr>
        <w:spacing w:after="0"/>
        <w:ind w:left="0"/>
        <w:jc w:val="both"/>
      </w:pPr>
      <w:r>
        <w:rPr>
          <w:rFonts w:ascii="Times New Roman"/>
          <w:b w:val="false"/>
          <w:i w:val="false"/>
          <w:color w:val="000000"/>
          <w:sz w:val="28"/>
        </w:rPr>
        <w:t>
      замена полотен на фильтр-прессах;</w:t>
      </w:r>
    </w:p>
    <w:bookmarkEnd w:id="6503"/>
    <w:bookmarkStart w:name="z6510" w:id="6504"/>
    <w:p>
      <w:pPr>
        <w:spacing w:after="0"/>
        <w:ind w:left="0"/>
        <w:jc w:val="both"/>
      </w:pPr>
      <w:r>
        <w:rPr>
          <w:rFonts w:ascii="Times New Roman"/>
          <w:b w:val="false"/>
          <w:i w:val="false"/>
          <w:color w:val="000000"/>
          <w:sz w:val="28"/>
        </w:rPr>
        <w:t>
      контроль и регулирование температурного режима и хода технологического процесса по показаниям контрольно-измерительных приборов;</w:t>
      </w:r>
    </w:p>
    <w:bookmarkEnd w:id="6504"/>
    <w:bookmarkStart w:name="z6511" w:id="6505"/>
    <w:p>
      <w:pPr>
        <w:spacing w:after="0"/>
        <w:ind w:left="0"/>
        <w:jc w:val="both"/>
      </w:pPr>
      <w:r>
        <w:rPr>
          <w:rFonts w:ascii="Times New Roman"/>
          <w:b w:val="false"/>
          <w:i w:val="false"/>
          <w:color w:val="000000"/>
          <w:sz w:val="28"/>
        </w:rPr>
        <w:t>
      отбор проб для контроля производства;</w:t>
      </w:r>
    </w:p>
    <w:bookmarkEnd w:id="6505"/>
    <w:bookmarkStart w:name="z6512" w:id="6506"/>
    <w:p>
      <w:pPr>
        <w:spacing w:after="0"/>
        <w:ind w:left="0"/>
        <w:jc w:val="both"/>
      </w:pPr>
      <w:r>
        <w:rPr>
          <w:rFonts w:ascii="Times New Roman"/>
          <w:b w:val="false"/>
          <w:i w:val="false"/>
          <w:color w:val="000000"/>
          <w:sz w:val="28"/>
        </w:rPr>
        <w:t>
      обслуживание реакторов, отстойников, насосов, сборников и иного оборудования;</w:t>
      </w:r>
    </w:p>
    <w:bookmarkEnd w:id="6506"/>
    <w:bookmarkStart w:name="z6513" w:id="6507"/>
    <w:p>
      <w:pPr>
        <w:spacing w:after="0"/>
        <w:ind w:left="0"/>
        <w:jc w:val="both"/>
      </w:pPr>
      <w:r>
        <w:rPr>
          <w:rFonts w:ascii="Times New Roman"/>
          <w:b w:val="false"/>
          <w:i w:val="false"/>
          <w:color w:val="000000"/>
          <w:sz w:val="28"/>
        </w:rPr>
        <w:t>
      расчет расхода сырья;</w:t>
      </w:r>
    </w:p>
    <w:bookmarkEnd w:id="6507"/>
    <w:bookmarkStart w:name="z6514" w:id="6508"/>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6508"/>
    <w:bookmarkStart w:name="z6515" w:id="6509"/>
    <w:p>
      <w:pPr>
        <w:spacing w:after="0"/>
        <w:ind w:left="0"/>
        <w:jc w:val="both"/>
      </w:pPr>
      <w:r>
        <w:rPr>
          <w:rFonts w:ascii="Times New Roman"/>
          <w:b w:val="false"/>
          <w:i w:val="false"/>
          <w:color w:val="000000"/>
          <w:sz w:val="28"/>
        </w:rPr>
        <w:t>
      прием оборудования из ремонта.</w:t>
      </w:r>
    </w:p>
    <w:bookmarkEnd w:id="6509"/>
    <w:bookmarkStart w:name="z6516" w:id="6510"/>
    <w:p>
      <w:pPr>
        <w:spacing w:after="0"/>
        <w:ind w:left="0"/>
        <w:jc w:val="both"/>
      </w:pPr>
      <w:r>
        <w:rPr>
          <w:rFonts w:ascii="Times New Roman"/>
          <w:b w:val="false"/>
          <w:i w:val="false"/>
          <w:color w:val="000000"/>
          <w:sz w:val="28"/>
        </w:rPr>
        <w:t>
      912. Должен знать:</w:t>
      </w:r>
    </w:p>
    <w:bookmarkEnd w:id="6510"/>
    <w:bookmarkStart w:name="z6517" w:id="6511"/>
    <w:p>
      <w:pPr>
        <w:spacing w:after="0"/>
        <w:ind w:left="0"/>
        <w:jc w:val="both"/>
      </w:pPr>
      <w:r>
        <w:rPr>
          <w:rFonts w:ascii="Times New Roman"/>
          <w:b w:val="false"/>
          <w:i w:val="false"/>
          <w:color w:val="000000"/>
          <w:sz w:val="28"/>
        </w:rPr>
        <w:t>
      технологическую схему производства;</w:t>
      </w:r>
    </w:p>
    <w:bookmarkEnd w:id="6511"/>
    <w:bookmarkStart w:name="z6518" w:id="651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6512"/>
    <w:bookmarkStart w:name="z6519" w:id="6513"/>
    <w:p>
      <w:pPr>
        <w:spacing w:after="0"/>
        <w:ind w:left="0"/>
        <w:jc w:val="both"/>
      </w:pPr>
      <w:r>
        <w:rPr>
          <w:rFonts w:ascii="Times New Roman"/>
          <w:b w:val="false"/>
          <w:i w:val="false"/>
          <w:color w:val="000000"/>
          <w:sz w:val="28"/>
        </w:rPr>
        <w:t>
      схему арматуры и коммуникаций;</w:t>
      </w:r>
    </w:p>
    <w:bookmarkEnd w:id="6513"/>
    <w:bookmarkStart w:name="z6520" w:id="6514"/>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и вспомогательных материалов;</w:t>
      </w:r>
    </w:p>
    <w:bookmarkEnd w:id="6514"/>
    <w:bookmarkStart w:name="z6521" w:id="6515"/>
    <w:p>
      <w:pPr>
        <w:spacing w:after="0"/>
        <w:ind w:left="0"/>
        <w:jc w:val="both"/>
      </w:pPr>
      <w:r>
        <w:rPr>
          <w:rFonts w:ascii="Times New Roman"/>
          <w:b w:val="false"/>
          <w:i w:val="false"/>
          <w:color w:val="000000"/>
          <w:sz w:val="28"/>
        </w:rPr>
        <w:t>
      технические условия на сырье и готовую продукцию;</w:t>
      </w:r>
    </w:p>
    <w:bookmarkEnd w:id="6515"/>
    <w:bookmarkStart w:name="z6522" w:id="6516"/>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6516"/>
    <w:bookmarkStart w:name="z6523" w:id="6517"/>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6517"/>
    <w:bookmarkStart w:name="z6524" w:id="6518"/>
    <w:p>
      <w:pPr>
        <w:spacing w:after="0"/>
        <w:ind w:left="0"/>
        <w:jc w:val="both"/>
      </w:pPr>
      <w:r>
        <w:rPr>
          <w:rFonts w:ascii="Times New Roman"/>
          <w:b w:val="false"/>
          <w:i w:val="false"/>
          <w:color w:val="000000"/>
          <w:sz w:val="28"/>
        </w:rPr>
        <w:t>
      порядок отбора проб.</w:t>
      </w:r>
    </w:p>
    <w:bookmarkEnd w:id="6518"/>
    <w:bookmarkStart w:name="z6525" w:id="6519"/>
    <w:p>
      <w:pPr>
        <w:spacing w:after="0"/>
        <w:ind w:left="0"/>
        <w:jc w:val="left"/>
      </w:pPr>
      <w:r>
        <w:rPr>
          <w:rFonts w:ascii="Times New Roman"/>
          <w:b/>
          <w:i w:val="false"/>
          <w:color w:val="000000"/>
        </w:rPr>
        <w:t xml:space="preserve"> Параграф 400. Аппаратчик осаждения, 4 разряд</w:t>
      </w:r>
    </w:p>
    <w:bookmarkEnd w:id="6519"/>
    <w:bookmarkStart w:name="z6526" w:id="6520"/>
    <w:p>
      <w:pPr>
        <w:spacing w:after="0"/>
        <w:ind w:left="0"/>
        <w:jc w:val="both"/>
      </w:pPr>
      <w:r>
        <w:rPr>
          <w:rFonts w:ascii="Times New Roman"/>
          <w:b w:val="false"/>
          <w:i w:val="false"/>
          <w:color w:val="000000"/>
          <w:sz w:val="28"/>
        </w:rPr>
        <w:t>
      913. Характеристика работ:</w:t>
      </w:r>
    </w:p>
    <w:bookmarkEnd w:id="6520"/>
    <w:bookmarkStart w:name="z6527" w:id="6521"/>
    <w:p>
      <w:pPr>
        <w:spacing w:after="0"/>
        <w:ind w:left="0"/>
        <w:jc w:val="both"/>
      </w:pPr>
      <w:r>
        <w:rPr>
          <w:rFonts w:ascii="Times New Roman"/>
          <w:b w:val="false"/>
          <w:i w:val="false"/>
          <w:color w:val="000000"/>
          <w:sz w:val="28"/>
        </w:rPr>
        <w:t>
      внедрение технологического процесса осаждения с применением дорогостоящих, легкоразлагающихся, взрывоопасных, ядовитых или сильнодействующих веществ без отделения или с отделением фазы, а также при получении литопона методом осаждения;</w:t>
      </w:r>
    </w:p>
    <w:bookmarkEnd w:id="6521"/>
    <w:bookmarkStart w:name="z6528" w:id="6522"/>
    <w:p>
      <w:pPr>
        <w:spacing w:after="0"/>
        <w:ind w:left="0"/>
        <w:jc w:val="both"/>
      </w:pPr>
      <w:r>
        <w:rPr>
          <w:rFonts w:ascii="Times New Roman"/>
          <w:b w:val="false"/>
          <w:i w:val="false"/>
          <w:color w:val="000000"/>
          <w:sz w:val="28"/>
        </w:rPr>
        <w:t>
      предварительная очистка рабочих растворов от примесей, дозировка сырья и растворов в реакторы;</w:t>
      </w:r>
    </w:p>
    <w:bookmarkEnd w:id="6522"/>
    <w:bookmarkStart w:name="z6529" w:id="6523"/>
    <w:p>
      <w:pPr>
        <w:spacing w:after="0"/>
        <w:ind w:left="0"/>
        <w:jc w:val="both"/>
      </w:pPr>
      <w:r>
        <w:rPr>
          <w:rFonts w:ascii="Times New Roman"/>
          <w:b w:val="false"/>
          <w:i w:val="false"/>
          <w:color w:val="000000"/>
          <w:sz w:val="28"/>
        </w:rPr>
        <w:t>
      передача суспензии в отстойники, отстаивание, откачка маточного раствора, кристаллизация продукта, выгрузка продукта;</w:t>
      </w:r>
    </w:p>
    <w:bookmarkEnd w:id="6523"/>
    <w:bookmarkStart w:name="z6530" w:id="6524"/>
    <w:p>
      <w:pPr>
        <w:spacing w:after="0"/>
        <w:ind w:left="0"/>
        <w:jc w:val="both"/>
      </w:pPr>
      <w:r>
        <w:rPr>
          <w:rFonts w:ascii="Times New Roman"/>
          <w:b w:val="false"/>
          <w:i w:val="false"/>
          <w:color w:val="000000"/>
          <w:sz w:val="28"/>
        </w:rPr>
        <w:t>
      центрифугирование, фильтрация, промывка, обеспечение особо точной дозировки сырья, температуры, времени осаждения, заданного процента содержания примесей, выхода стандартного продукта и иных показателей;</w:t>
      </w:r>
    </w:p>
    <w:bookmarkEnd w:id="6524"/>
    <w:bookmarkStart w:name="z6531" w:id="6525"/>
    <w:p>
      <w:pPr>
        <w:spacing w:after="0"/>
        <w:ind w:left="0"/>
        <w:jc w:val="both"/>
      </w:pPr>
      <w:r>
        <w:rPr>
          <w:rFonts w:ascii="Times New Roman"/>
          <w:b w:val="false"/>
          <w:i w:val="false"/>
          <w:color w:val="000000"/>
          <w:sz w:val="28"/>
        </w:rPr>
        <w:t>
      проведение анализов;</w:t>
      </w:r>
    </w:p>
    <w:bookmarkEnd w:id="6525"/>
    <w:bookmarkStart w:name="z6532" w:id="6526"/>
    <w:p>
      <w:pPr>
        <w:spacing w:after="0"/>
        <w:ind w:left="0"/>
        <w:jc w:val="both"/>
      </w:pPr>
      <w:r>
        <w:rPr>
          <w:rFonts w:ascii="Times New Roman"/>
          <w:b w:val="false"/>
          <w:i w:val="false"/>
          <w:color w:val="000000"/>
          <w:sz w:val="28"/>
        </w:rPr>
        <w:t>
      обслуживание кристаллизаторов, центрифуг, а также специальных приспособлений, необходимых для соблюдения условий ведения особо точного процесса осаждения;</w:t>
      </w:r>
    </w:p>
    <w:bookmarkEnd w:id="6526"/>
    <w:bookmarkStart w:name="z6533" w:id="6527"/>
    <w:p>
      <w:pPr>
        <w:spacing w:after="0"/>
        <w:ind w:left="0"/>
        <w:jc w:val="both"/>
      </w:pPr>
      <w:r>
        <w:rPr>
          <w:rFonts w:ascii="Times New Roman"/>
          <w:b w:val="false"/>
          <w:i w:val="false"/>
          <w:color w:val="000000"/>
          <w:sz w:val="28"/>
        </w:rPr>
        <w:t>
      расчет расхода сырья и выхода продукции;</w:t>
      </w:r>
    </w:p>
    <w:bookmarkEnd w:id="6527"/>
    <w:bookmarkStart w:name="z6534" w:id="6528"/>
    <w:p>
      <w:pPr>
        <w:spacing w:after="0"/>
        <w:ind w:left="0"/>
        <w:jc w:val="both"/>
      </w:pPr>
      <w:r>
        <w:rPr>
          <w:rFonts w:ascii="Times New Roman"/>
          <w:b w:val="false"/>
          <w:i w:val="false"/>
          <w:color w:val="000000"/>
          <w:sz w:val="28"/>
        </w:rPr>
        <w:t>
      транспортировка на склад готовой продукции;</w:t>
      </w:r>
    </w:p>
    <w:bookmarkEnd w:id="6528"/>
    <w:bookmarkStart w:name="z6535" w:id="6529"/>
    <w:p>
      <w:pPr>
        <w:spacing w:after="0"/>
        <w:ind w:left="0"/>
        <w:jc w:val="both"/>
      </w:pPr>
      <w:r>
        <w:rPr>
          <w:rFonts w:ascii="Times New Roman"/>
          <w:b w:val="false"/>
          <w:i w:val="false"/>
          <w:color w:val="000000"/>
          <w:sz w:val="28"/>
        </w:rPr>
        <w:t>
      при необходимости контроль и координация работы аппаратчиков более низкой квалификации.</w:t>
      </w:r>
    </w:p>
    <w:bookmarkEnd w:id="6529"/>
    <w:bookmarkStart w:name="z6536" w:id="6530"/>
    <w:p>
      <w:pPr>
        <w:spacing w:after="0"/>
        <w:ind w:left="0"/>
        <w:jc w:val="both"/>
      </w:pPr>
      <w:r>
        <w:rPr>
          <w:rFonts w:ascii="Times New Roman"/>
          <w:b w:val="false"/>
          <w:i w:val="false"/>
          <w:color w:val="000000"/>
          <w:sz w:val="28"/>
        </w:rPr>
        <w:t>
      914. Должен знать:</w:t>
      </w:r>
    </w:p>
    <w:bookmarkEnd w:id="6530"/>
    <w:bookmarkStart w:name="z6537" w:id="6531"/>
    <w:p>
      <w:pPr>
        <w:spacing w:after="0"/>
        <w:ind w:left="0"/>
        <w:jc w:val="both"/>
      </w:pPr>
      <w:r>
        <w:rPr>
          <w:rFonts w:ascii="Times New Roman"/>
          <w:b w:val="false"/>
          <w:i w:val="false"/>
          <w:color w:val="000000"/>
          <w:sz w:val="28"/>
        </w:rPr>
        <w:t>
      технологическую схему производства продукта;</w:t>
      </w:r>
    </w:p>
    <w:bookmarkEnd w:id="6531"/>
    <w:bookmarkStart w:name="z6538" w:id="653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6532"/>
    <w:bookmarkStart w:name="z6539" w:id="6533"/>
    <w:p>
      <w:pPr>
        <w:spacing w:after="0"/>
        <w:ind w:left="0"/>
        <w:jc w:val="both"/>
      </w:pPr>
      <w:r>
        <w:rPr>
          <w:rFonts w:ascii="Times New Roman"/>
          <w:b w:val="false"/>
          <w:i w:val="false"/>
          <w:color w:val="000000"/>
          <w:sz w:val="28"/>
        </w:rPr>
        <w:t>
      схему арматуры и коммуникаций;</w:t>
      </w:r>
    </w:p>
    <w:bookmarkEnd w:id="6533"/>
    <w:bookmarkStart w:name="z6540" w:id="6534"/>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вспомогательных материалов;</w:t>
      </w:r>
    </w:p>
    <w:bookmarkEnd w:id="6534"/>
    <w:bookmarkStart w:name="z6541" w:id="653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535"/>
    <w:bookmarkStart w:name="z6542" w:id="6536"/>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6536"/>
    <w:bookmarkStart w:name="z6543" w:id="6537"/>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6537"/>
    <w:bookmarkStart w:name="z6544" w:id="6538"/>
    <w:p>
      <w:pPr>
        <w:spacing w:after="0"/>
        <w:ind w:left="0"/>
        <w:jc w:val="both"/>
      </w:pPr>
      <w:r>
        <w:rPr>
          <w:rFonts w:ascii="Times New Roman"/>
          <w:b w:val="false"/>
          <w:i w:val="false"/>
          <w:color w:val="000000"/>
          <w:sz w:val="28"/>
        </w:rPr>
        <w:t>
      порядок отбора проб.</w:t>
      </w:r>
    </w:p>
    <w:bookmarkEnd w:id="6538"/>
    <w:bookmarkStart w:name="z6545" w:id="6539"/>
    <w:p>
      <w:pPr>
        <w:spacing w:after="0"/>
        <w:ind w:left="0"/>
        <w:jc w:val="left"/>
      </w:pPr>
      <w:r>
        <w:rPr>
          <w:rFonts w:ascii="Times New Roman"/>
          <w:b/>
          <w:i w:val="false"/>
          <w:color w:val="000000"/>
        </w:rPr>
        <w:t xml:space="preserve"> Параграф 401. Аппаратчик осаждения, 5 разряд</w:t>
      </w:r>
    </w:p>
    <w:bookmarkEnd w:id="6539"/>
    <w:bookmarkStart w:name="z6546" w:id="6540"/>
    <w:p>
      <w:pPr>
        <w:spacing w:after="0"/>
        <w:ind w:left="0"/>
        <w:jc w:val="both"/>
      </w:pPr>
      <w:r>
        <w:rPr>
          <w:rFonts w:ascii="Times New Roman"/>
          <w:b w:val="false"/>
          <w:i w:val="false"/>
          <w:color w:val="000000"/>
          <w:sz w:val="28"/>
        </w:rPr>
        <w:t>
      915. Характеристика работ:</w:t>
      </w:r>
    </w:p>
    <w:bookmarkEnd w:id="6540"/>
    <w:bookmarkStart w:name="z6547" w:id="6541"/>
    <w:p>
      <w:pPr>
        <w:spacing w:after="0"/>
        <w:ind w:left="0"/>
        <w:jc w:val="both"/>
      </w:pPr>
      <w:r>
        <w:rPr>
          <w:rFonts w:ascii="Times New Roman"/>
          <w:b w:val="false"/>
          <w:i w:val="false"/>
          <w:color w:val="000000"/>
          <w:sz w:val="28"/>
        </w:rPr>
        <w:t>
      ведение процесса осаждения желтого фосфора, профлавина фумаровой кислоты и мышьяка из осветленных щелоков и разделения суспензии на жидкие и твердые фазы на центрифугах с программным управлением;</w:t>
      </w:r>
    </w:p>
    <w:bookmarkEnd w:id="6541"/>
    <w:bookmarkStart w:name="z6548" w:id="6542"/>
    <w:p>
      <w:pPr>
        <w:spacing w:after="0"/>
        <w:ind w:left="0"/>
        <w:jc w:val="both"/>
      </w:pPr>
      <w:r>
        <w:rPr>
          <w:rFonts w:ascii="Times New Roman"/>
          <w:b w:val="false"/>
          <w:i w:val="false"/>
          <w:color w:val="000000"/>
          <w:sz w:val="28"/>
        </w:rPr>
        <w:t>
      контроль и координация работы аппаратчиков более низкой квалификации, ведущих процесс осаждения с применением легкоразлагающихся, взрзвоопасных, ядовитых или сильнодействующих веществ;</w:t>
      </w:r>
    </w:p>
    <w:bookmarkEnd w:id="6542"/>
    <w:bookmarkStart w:name="z6549" w:id="6543"/>
    <w:p>
      <w:pPr>
        <w:spacing w:after="0"/>
        <w:ind w:left="0"/>
        <w:jc w:val="both"/>
      </w:pPr>
      <w:r>
        <w:rPr>
          <w:rFonts w:ascii="Times New Roman"/>
          <w:b w:val="false"/>
          <w:i w:val="false"/>
          <w:color w:val="000000"/>
          <w:sz w:val="28"/>
        </w:rPr>
        <w:t>
      загрузка и дозировка исходных растворов в аппараты при поддержании определенной величины "рН", перемешивание, многократный контроль правильности осаждения продукта реагентами в процессе осаждения;</w:t>
      </w:r>
    </w:p>
    <w:bookmarkEnd w:id="6543"/>
    <w:bookmarkStart w:name="z6550" w:id="6544"/>
    <w:p>
      <w:pPr>
        <w:spacing w:after="0"/>
        <w:ind w:left="0"/>
        <w:jc w:val="both"/>
      </w:pPr>
      <w:r>
        <w:rPr>
          <w:rFonts w:ascii="Times New Roman"/>
          <w:b w:val="false"/>
          <w:i w:val="false"/>
          <w:color w:val="000000"/>
          <w:sz w:val="28"/>
        </w:rPr>
        <w:t>
      обеспечение выхода стандартного продукта;</w:t>
      </w:r>
    </w:p>
    <w:bookmarkEnd w:id="6544"/>
    <w:bookmarkStart w:name="z6551" w:id="6545"/>
    <w:p>
      <w:pPr>
        <w:spacing w:after="0"/>
        <w:ind w:left="0"/>
        <w:jc w:val="both"/>
      </w:pPr>
      <w:r>
        <w:rPr>
          <w:rFonts w:ascii="Times New Roman"/>
          <w:b w:val="false"/>
          <w:i w:val="false"/>
          <w:color w:val="000000"/>
          <w:sz w:val="28"/>
        </w:rPr>
        <w:t>
      слив суспензии в сборники, отстаивание, перекачивание в вакуумфильтры;</w:t>
      </w:r>
    </w:p>
    <w:bookmarkEnd w:id="6545"/>
    <w:bookmarkStart w:name="z6552" w:id="6546"/>
    <w:p>
      <w:pPr>
        <w:spacing w:after="0"/>
        <w:ind w:left="0"/>
        <w:jc w:val="both"/>
      </w:pPr>
      <w:r>
        <w:rPr>
          <w:rFonts w:ascii="Times New Roman"/>
          <w:b w:val="false"/>
          <w:i w:val="false"/>
          <w:color w:val="000000"/>
          <w:sz w:val="28"/>
        </w:rPr>
        <w:t>
      обслуживание оборудования.</w:t>
      </w:r>
    </w:p>
    <w:bookmarkEnd w:id="6546"/>
    <w:bookmarkStart w:name="z6553" w:id="6547"/>
    <w:p>
      <w:pPr>
        <w:spacing w:after="0"/>
        <w:ind w:left="0"/>
        <w:jc w:val="both"/>
      </w:pPr>
      <w:r>
        <w:rPr>
          <w:rFonts w:ascii="Times New Roman"/>
          <w:b w:val="false"/>
          <w:i w:val="false"/>
          <w:color w:val="000000"/>
          <w:sz w:val="28"/>
        </w:rPr>
        <w:t>
      916. Должен знать:</w:t>
      </w:r>
    </w:p>
    <w:bookmarkEnd w:id="6547"/>
    <w:bookmarkStart w:name="z6554" w:id="6548"/>
    <w:p>
      <w:pPr>
        <w:spacing w:after="0"/>
        <w:ind w:left="0"/>
        <w:jc w:val="both"/>
      </w:pPr>
      <w:r>
        <w:rPr>
          <w:rFonts w:ascii="Times New Roman"/>
          <w:b w:val="false"/>
          <w:i w:val="false"/>
          <w:color w:val="000000"/>
          <w:sz w:val="28"/>
        </w:rPr>
        <w:t>
      технологическую схему производства продукта;</w:t>
      </w:r>
    </w:p>
    <w:bookmarkEnd w:id="6548"/>
    <w:bookmarkStart w:name="z6555" w:id="6549"/>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w:t>
      </w:r>
    </w:p>
    <w:bookmarkEnd w:id="6549"/>
    <w:bookmarkStart w:name="z6556" w:id="6550"/>
    <w:p>
      <w:pPr>
        <w:spacing w:after="0"/>
        <w:ind w:left="0"/>
        <w:jc w:val="both"/>
      </w:pPr>
      <w:r>
        <w:rPr>
          <w:rFonts w:ascii="Times New Roman"/>
          <w:b w:val="false"/>
          <w:i w:val="false"/>
          <w:color w:val="000000"/>
          <w:sz w:val="28"/>
        </w:rPr>
        <w:t>
      схему арматуры и коммуникаций;</w:t>
      </w:r>
    </w:p>
    <w:bookmarkEnd w:id="6550"/>
    <w:bookmarkStart w:name="z6557" w:id="6551"/>
    <w:p>
      <w:pPr>
        <w:spacing w:after="0"/>
        <w:ind w:left="0"/>
        <w:jc w:val="both"/>
      </w:pPr>
      <w:r>
        <w:rPr>
          <w:rFonts w:ascii="Times New Roman"/>
          <w:b w:val="false"/>
          <w:i w:val="false"/>
          <w:color w:val="000000"/>
          <w:sz w:val="28"/>
        </w:rPr>
        <w:t>
      физико-химические и технологические свойства сырья, полуфабрикатов, продуктов, вспомогательных материалов;</w:t>
      </w:r>
    </w:p>
    <w:bookmarkEnd w:id="6551"/>
    <w:bookmarkStart w:name="z6558" w:id="6552"/>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6552"/>
    <w:bookmarkStart w:name="z6559" w:id="6553"/>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6553"/>
    <w:bookmarkStart w:name="z6560" w:id="6554"/>
    <w:p>
      <w:pPr>
        <w:spacing w:after="0"/>
        <w:ind w:left="0"/>
        <w:jc w:val="both"/>
      </w:pPr>
      <w:r>
        <w:rPr>
          <w:rFonts w:ascii="Times New Roman"/>
          <w:b w:val="false"/>
          <w:i w:val="false"/>
          <w:color w:val="000000"/>
          <w:sz w:val="28"/>
        </w:rPr>
        <w:t>
      параметры технологического режима и порядок регулирования процесса;</w:t>
      </w:r>
    </w:p>
    <w:bookmarkEnd w:id="6554"/>
    <w:bookmarkStart w:name="z6561" w:id="6555"/>
    <w:p>
      <w:pPr>
        <w:spacing w:after="0"/>
        <w:ind w:left="0"/>
        <w:jc w:val="both"/>
      </w:pPr>
      <w:r>
        <w:rPr>
          <w:rFonts w:ascii="Times New Roman"/>
          <w:b w:val="false"/>
          <w:i w:val="false"/>
          <w:color w:val="000000"/>
          <w:sz w:val="28"/>
        </w:rPr>
        <w:t>
      порядок отбора проб.</w:t>
      </w:r>
    </w:p>
    <w:bookmarkEnd w:id="6555"/>
    <w:bookmarkStart w:name="z6562" w:id="6556"/>
    <w:p>
      <w:pPr>
        <w:spacing w:after="0"/>
        <w:ind w:left="0"/>
        <w:jc w:val="left"/>
      </w:pPr>
      <w:r>
        <w:rPr>
          <w:rFonts w:ascii="Times New Roman"/>
          <w:b/>
          <w:i w:val="false"/>
          <w:color w:val="000000"/>
        </w:rPr>
        <w:t xml:space="preserve"> Параграф 402. Машинист шпрединг-машины, 2 разряд</w:t>
      </w:r>
    </w:p>
    <w:bookmarkEnd w:id="6556"/>
    <w:bookmarkStart w:name="z6563" w:id="6557"/>
    <w:p>
      <w:pPr>
        <w:spacing w:after="0"/>
        <w:ind w:left="0"/>
        <w:jc w:val="both"/>
      </w:pPr>
      <w:r>
        <w:rPr>
          <w:rFonts w:ascii="Times New Roman"/>
          <w:b w:val="false"/>
          <w:i w:val="false"/>
          <w:color w:val="000000"/>
          <w:sz w:val="28"/>
        </w:rPr>
        <w:t>
      917. Характеристика работ:</w:t>
      </w:r>
    </w:p>
    <w:bookmarkEnd w:id="6557"/>
    <w:bookmarkStart w:name="z6564" w:id="6558"/>
    <w:p>
      <w:pPr>
        <w:spacing w:after="0"/>
        <w:ind w:left="0"/>
        <w:jc w:val="both"/>
      </w:pPr>
      <w:r>
        <w:rPr>
          <w:rFonts w:ascii="Times New Roman"/>
          <w:b w:val="false"/>
          <w:i w:val="false"/>
          <w:color w:val="000000"/>
          <w:sz w:val="28"/>
        </w:rPr>
        <w:t>
      ведение процесса, нанесение клеевого слоя на ткань на шпрединг-машине для производства искусственного каракуля или процесса промазки технических и одежных тканей под руководством машиниста более высокой квалификации;</w:t>
      </w:r>
    </w:p>
    <w:bookmarkEnd w:id="6558"/>
    <w:bookmarkStart w:name="z6565" w:id="6559"/>
    <w:p>
      <w:pPr>
        <w:spacing w:after="0"/>
        <w:ind w:left="0"/>
        <w:jc w:val="both"/>
      </w:pPr>
      <w:r>
        <w:rPr>
          <w:rFonts w:ascii="Times New Roman"/>
          <w:b w:val="false"/>
          <w:i w:val="false"/>
          <w:color w:val="000000"/>
          <w:sz w:val="28"/>
        </w:rPr>
        <w:t>
      проверка технической исправности машины и подготовка ее к работе;</w:t>
      </w:r>
    </w:p>
    <w:bookmarkEnd w:id="6559"/>
    <w:bookmarkStart w:name="z6566" w:id="6560"/>
    <w:p>
      <w:pPr>
        <w:spacing w:after="0"/>
        <w:ind w:left="0"/>
        <w:jc w:val="both"/>
      </w:pPr>
      <w:r>
        <w:rPr>
          <w:rFonts w:ascii="Times New Roman"/>
          <w:b w:val="false"/>
          <w:i w:val="false"/>
          <w:color w:val="000000"/>
          <w:sz w:val="28"/>
        </w:rPr>
        <w:t>
      подвозка ткани к рабочему месту;</w:t>
      </w:r>
    </w:p>
    <w:bookmarkEnd w:id="6560"/>
    <w:bookmarkStart w:name="z6567" w:id="6561"/>
    <w:p>
      <w:pPr>
        <w:spacing w:after="0"/>
        <w:ind w:left="0"/>
        <w:jc w:val="both"/>
      </w:pPr>
      <w:r>
        <w:rPr>
          <w:rFonts w:ascii="Times New Roman"/>
          <w:b w:val="false"/>
          <w:i w:val="false"/>
          <w:color w:val="000000"/>
          <w:sz w:val="28"/>
        </w:rPr>
        <w:t>
      подборка ткани по ширине, качеству, метражу, сшивка концов и заправка в машину;</w:t>
      </w:r>
    </w:p>
    <w:bookmarkEnd w:id="6561"/>
    <w:bookmarkStart w:name="z6568" w:id="6562"/>
    <w:p>
      <w:pPr>
        <w:spacing w:after="0"/>
        <w:ind w:left="0"/>
        <w:jc w:val="both"/>
      </w:pPr>
      <w:r>
        <w:rPr>
          <w:rFonts w:ascii="Times New Roman"/>
          <w:b w:val="false"/>
          <w:i w:val="false"/>
          <w:color w:val="000000"/>
          <w:sz w:val="28"/>
        </w:rPr>
        <w:t>
      подача клея, наблюдение за равномерным нанесением клея на ткань, равномерным натяжением ткани, температурой сушильной камеры, правильной намоткой ткани на шпулю;</w:t>
      </w:r>
    </w:p>
    <w:bookmarkEnd w:id="6562"/>
    <w:bookmarkStart w:name="z6569" w:id="6563"/>
    <w:p>
      <w:pPr>
        <w:spacing w:after="0"/>
        <w:ind w:left="0"/>
        <w:jc w:val="both"/>
      </w:pPr>
      <w:r>
        <w:rPr>
          <w:rFonts w:ascii="Times New Roman"/>
          <w:b w:val="false"/>
          <w:i w:val="false"/>
          <w:color w:val="000000"/>
          <w:sz w:val="28"/>
        </w:rPr>
        <w:t>
      регулирование скорости движения ткани, зазора между ножом и ведущим валом машины;</w:t>
      </w:r>
    </w:p>
    <w:bookmarkEnd w:id="6563"/>
    <w:bookmarkStart w:name="z6570" w:id="6564"/>
    <w:p>
      <w:pPr>
        <w:spacing w:after="0"/>
        <w:ind w:left="0"/>
        <w:jc w:val="both"/>
      </w:pPr>
      <w:r>
        <w:rPr>
          <w:rFonts w:ascii="Times New Roman"/>
          <w:b w:val="false"/>
          <w:i w:val="false"/>
          <w:color w:val="000000"/>
          <w:sz w:val="28"/>
        </w:rPr>
        <w:t>
      транспортировка ткани, взвешивание до и после промазки клеем;</w:t>
      </w:r>
    </w:p>
    <w:bookmarkEnd w:id="6564"/>
    <w:bookmarkStart w:name="z6571" w:id="6565"/>
    <w:p>
      <w:pPr>
        <w:spacing w:after="0"/>
        <w:ind w:left="0"/>
        <w:jc w:val="both"/>
      </w:pPr>
      <w:r>
        <w:rPr>
          <w:rFonts w:ascii="Times New Roman"/>
          <w:b w:val="false"/>
          <w:i w:val="false"/>
          <w:color w:val="000000"/>
          <w:sz w:val="28"/>
        </w:rPr>
        <w:t>
      чистка машины.</w:t>
      </w:r>
    </w:p>
    <w:bookmarkEnd w:id="6565"/>
    <w:bookmarkStart w:name="z6572" w:id="6566"/>
    <w:p>
      <w:pPr>
        <w:spacing w:after="0"/>
        <w:ind w:left="0"/>
        <w:jc w:val="both"/>
      </w:pPr>
      <w:r>
        <w:rPr>
          <w:rFonts w:ascii="Times New Roman"/>
          <w:b w:val="false"/>
          <w:i w:val="false"/>
          <w:color w:val="000000"/>
          <w:sz w:val="28"/>
        </w:rPr>
        <w:t>
      918. Должен знать:</w:t>
      </w:r>
    </w:p>
    <w:bookmarkEnd w:id="6566"/>
    <w:bookmarkStart w:name="z6573" w:id="6567"/>
    <w:p>
      <w:pPr>
        <w:spacing w:after="0"/>
        <w:ind w:left="0"/>
        <w:jc w:val="both"/>
      </w:pPr>
      <w:r>
        <w:rPr>
          <w:rFonts w:ascii="Times New Roman"/>
          <w:b w:val="false"/>
          <w:i w:val="false"/>
          <w:color w:val="000000"/>
          <w:sz w:val="28"/>
        </w:rPr>
        <w:t>
      устройство шпрединг-машины;</w:t>
      </w:r>
    </w:p>
    <w:bookmarkEnd w:id="6567"/>
    <w:bookmarkStart w:name="z6574" w:id="6568"/>
    <w:p>
      <w:pPr>
        <w:spacing w:after="0"/>
        <w:ind w:left="0"/>
        <w:jc w:val="both"/>
      </w:pPr>
      <w:r>
        <w:rPr>
          <w:rFonts w:ascii="Times New Roman"/>
          <w:b w:val="false"/>
          <w:i w:val="false"/>
          <w:color w:val="000000"/>
          <w:sz w:val="28"/>
        </w:rPr>
        <w:t>
      виды тканей, технологический регламент нанесения клея на ткань;</w:t>
      </w:r>
    </w:p>
    <w:bookmarkEnd w:id="6568"/>
    <w:bookmarkStart w:name="z6575" w:id="6569"/>
    <w:p>
      <w:pPr>
        <w:spacing w:after="0"/>
        <w:ind w:left="0"/>
        <w:jc w:val="both"/>
      </w:pPr>
      <w:r>
        <w:rPr>
          <w:rFonts w:ascii="Times New Roman"/>
          <w:b w:val="false"/>
          <w:i w:val="false"/>
          <w:color w:val="000000"/>
          <w:sz w:val="28"/>
        </w:rPr>
        <w:t>
      требования к качеству текстильных материалов, клеев и готовой продукции;</w:t>
      </w:r>
    </w:p>
    <w:bookmarkEnd w:id="6569"/>
    <w:bookmarkStart w:name="z6576" w:id="6570"/>
    <w:p>
      <w:pPr>
        <w:spacing w:after="0"/>
        <w:ind w:left="0"/>
        <w:jc w:val="both"/>
      </w:pPr>
      <w:r>
        <w:rPr>
          <w:rFonts w:ascii="Times New Roman"/>
          <w:b w:val="false"/>
          <w:i w:val="false"/>
          <w:color w:val="000000"/>
          <w:sz w:val="28"/>
        </w:rPr>
        <w:t>
      причины брака и меры по их устранению;</w:t>
      </w:r>
    </w:p>
    <w:bookmarkEnd w:id="6570"/>
    <w:bookmarkStart w:name="z6577" w:id="6571"/>
    <w:p>
      <w:pPr>
        <w:spacing w:after="0"/>
        <w:ind w:left="0"/>
        <w:jc w:val="both"/>
      </w:pPr>
      <w:r>
        <w:rPr>
          <w:rFonts w:ascii="Times New Roman"/>
          <w:b w:val="false"/>
          <w:i w:val="false"/>
          <w:color w:val="000000"/>
          <w:sz w:val="28"/>
        </w:rPr>
        <w:t>
      примеры работы.</w:t>
      </w:r>
    </w:p>
    <w:bookmarkEnd w:id="6571"/>
    <w:bookmarkStart w:name="z6578" w:id="6572"/>
    <w:p>
      <w:pPr>
        <w:spacing w:after="0"/>
        <w:ind w:left="0"/>
        <w:jc w:val="left"/>
      </w:pPr>
      <w:r>
        <w:rPr>
          <w:rFonts w:ascii="Times New Roman"/>
          <w:b/>
          <w:i w:val="false"/>
          <w:color w:val="000000"/>
        </w:rPr>
        <w:t xml:space="preserve"> Параграф 403. Машинист шпрединг-машины, 3 разряд</w:t>
      </w:r>
    </w:p>
    <w:bookmarkEnd w:id="6572"/>
    <w:bookmarkStart w:name="z6579" w:id="6573"/>
    <w:p>
      <w:pPr>
        <w:spacing w:after="0"/>
        <w:ind w:left="0"/>
        <w:jc w:val="both"/>
      </w:pPr>
      <w:r>
        <w:rPr>
          <w:rFonts w:ascii="Times New Roman"/>
          <w:b w:val="false"/>
          <w:i w:val="false"/>
          <w:color w:val="000000"/>
          <w:sz w:val="28"/>
        </w:rPr>
        <w:t>
      919. Характеристика работ:</w:t>
      </w:r>
    </w:p>
    <w:bookmarkEnd w:id="6573"/>
    <w:bookmarkStart w:name="z6580" w:id="6574"/>
    <w:p>
      <w:pPr>
        <w:spacing w:after="0"/>
        <w:ind w:left="0"/>
        <w:jc w:val="both"/>
      </w:pPr>
      <w:r>
        <w:rPr>
          <w:rFonts w:ascii="Times New Roman"/>
          <w:b w:val="false"/>
          <w:i w:val="false"/>
          <w:color w:val="000000"/>
          <w:sz w:val="28"/>
        </w:rPr>
        <w:t>
      ведение процесса промазки-пропитки хлопчатобумажных тканей и текстильной прокладки нитролаком;</w:t>
      </w:r>
    </w:p>
    <w:bookmarkEnd w:id="6574"/>
    <w:bookmarkStart w:name="z6581" w:id="6575"/>
    <w:p>
      <w:pPr>
        <w:spacing w:after="0"/>
        <w:ind w:left="0"/>
        <w:jc w:val="both"/>
      </w:pPr>
      <w:r>
        <w:rPr>
          <w:rFonts w:ascii="Times New Roman"/>
          <w:b w:val="false"/>
          <w:i w:val="false"/>
          <w:color w:val="000000"/>
          <w:sz w:val="28"/>
        </w:rPr>
        <w:t>
      выполнение отдельных операций по изготовлению на шпрединг-машинах различных конструкций под руководством машиниста более высокой квалификации основного и теплоизоляционного поливинилхлоридного линолеума, текстовинита и иных материалов на тканевой и пленочной основах, а также промазки-пропитки специальных тканей;</w:t>
      </w:r>
    </w:p>
    <w:bookmarkEnd w:id="6575"/>
    <w:bookmarkStart w:name="z6582" w:id="6576"/>
    <w:p>
      <w:pPr>
        <w:spacing w:after="0"/>
        <w:ind w:left="0"/>
        <w:jc w:val="both"/>
      </w:pPr>
      <w:r>
        <w:rPr>
          <w:rFonts w:ascii="Times New Roman"/>
          <w:b w:val="false"/>
          <w:i w:val="false"/>
          <w:color w:val="000000"/>
          <w:sz w:val="28"/>
        </w:rPr>
        <w:t>
      проверка и подготовка к работе заправочного и питательного устройства, вспомогательного и транспортного оборудования и приспособлений;</w:t>
      </w:r>
    </w:p>
    <w:bookmarkEnd w:id="6576"/>
    <w:bookmarkStart w:name="z6583" w:id="6577"/>
    <w:p>
      <w:pPr>
        <w:spacing w:after="0"/>
        <w:ind w:left="0"/>
        <w:jc w:val="both"/>
      </w:pPr>
      <w:r>
        <w:rPr>
          <w:rFonts w:ascii="Times New Roman"/>
          <w:b w:val="false"/>
          <w:i w:val="false"/>
          <w:color w:val="000000"/>
          <w:sz w:val="28"/>
        </w:rPr>
        <w:t>
      чистка и смазка машины, коммуникаций, установка их на приемно-размоточное устройство, заправка концов в машину;</w:t>
      </w:r>
    </w:p>
    <w:bookmarkEnd w:id="6577"/>
    <w:bookmarkStart w:name="z6584" w:id="6578"/>
    <w:p>
      <w:pPr>
        <w:spacing w:after="0"/>
        <w:ind w:left="0"/>
        <w:jc w:val="both"/>
      </w:pPr>
      <w:r>
        <w:rPr>
          <w:rFonts w:ascii="Times New Roman"/>
          <w:b w:val="false"/>
          <w:i w:val="false"/>
          <w:color w:val="000000"/>
          <w:sz w:val="28"/>
        </w:rPr>
        <w:t>
      загрузка поливинилхлоридной смеси, пасты, клея при помощи подъемных устройств в приемный бункер машины;</w:t>
      </w:r>
    </w:p>
    <w:bookmarkEnd w:id="6578"/>
    <w:bookmarkStart w:name="z6585" w:id="6579"/>
    <w:p>
      <w:pPr>
        <w:spacing w:after="0"/>
        <w:ind w:left="0"/>
        <w:jc w:val="both"/>
      </w:pPr>
      <w:r>
        <w:rPr>
          <w:rFonts w:ascii="Times New Roman"/>
          <w:b w:val="false"/>
          <w:i w:val="false"/>
          <w:color w:val="000000"/>
          <w:sz w:val="28"/>
        </w:rPr>
        <w:t>
      обеспечение беспрерывного питания машины поливинилхлоридной смесью, пастой, клеем и дозировка ее из бункера на ткань или пленочную основу;</w:t>
      </w:r>
    </w:p>
    <w:bookmarkEnd w:id="6579"/>
    <w:bookmarkStart w:name="z6586" w:id="6580"/>
    <w:p>
      <w:pPr>
        <w:spacing w:after="0"/>
        <w:ind w:left="0"/>
        <w:jc w:val="both"/>
      </w:pPr>
      <w:r>
        <w:rPr>
          <w:rFonts w:ascii="Times New Roman"/>
          <w:b w:val="false"/>
          <w:i w:val="false"/>
          <w:color w:val="000000"/>
          <w:sz w:val="28"/>
        </w:rPr>
        <w:t>
      наблюдение за равномерным нанесением на ткань или пленку поливинилхлоридной массы, пасты, клея и корректировка толщины наносимого слоя выравниванием при помощи ракли по показаниям индикатора;</w:t>
      </w:r>
    </w:p>
    <w:bookmarkEnd w:id="6580"/>
    <w:bookmarkStart w:name="z6587" w:id="6581"/>
    <w:p>
      <w:pPr>
        <w:spacing w:after="0"/>
        <w:ind w:left="0"/>
        <w:jc w:val="both"/>
      </w:pPr>
      <w:r>
        <w:rPr>
          <w:rFonts w:ascii="Times New Roman"/>
          <w:b w:val="false"/>
          <w:i w:val="false"/>
          <w:color w:val="000000"/>
          <w:sz w:val="28"/>
        </w:rPr>
        <w:t>
      в случаях, предусмотренных технологическим регламентом - нанесение клея несколькими "штрихами" – слоями;</w:t>
      </w:r>
    </w:p>
    <w:bookmarkEnd w:id="6581"/>
    <w:bookmarkStart w:name="z6588" w:id="6582"/>
    <w:p>
      <w:pPr>
        <w:spacing w:after="0"/>
        <w:ind w:left="0"/>
        <w:jc w:val="both"/>
      </w:pPr>
      <w:r>
        <w:rPr>
          <w:rFonts w:ascii="Times New Roman"/>
          <w:b w:val="false"/>
          <w:i w:val="false"/>
          <w:color w:val="000000"/>
          <w:sz w:val="28"/>
        </w:rPr>
        <w:t>
      обеспечение равномерной подачи ткани или пленки;</w:t>
      </w:r>
    </w:p>
    <w:bookmarkEnd w:id="6582"/>
    <w:bookmarkStart w:name="z6589" w:id="6583"/>
    <w:p>
      <w:pPr>
        <w:spacing w:after="0"/>
        <w:ind w:left="0"/>
        <w:jc w:val="both"/>
      </w:pPr>
      <w:r>
        <w:rPr>
          <w:rFonts w:ascii="Times New Roman"/>
          <w:b w:val="false"/>
          <w:i w:val="false"/>
          <w:color w:val="000000"/>
          <w:sz w:val="28"/>
        </w:rPr>
        <w:t>
      регулирование скорости прохождения ткани через машину;</w:t>
      </w:r>
    </w:p>
    <w:bookmarkEnd w:id="6583"/>
    <w:bookmarkStart w:name="z6590" w:id="6584"/>
    <w:p>
      <w:pPr>
        <w:spacing w:after="0"/>
        <w:ind w:left="0"/>
        <w:jc w:val="both"/>
      </w:pPr>
      <w:r>
        <w:rPr>
          <w:rFonts w:ascii="Times New Roman"/>
          <w:b w:val="false"/>
          <w:i w:val="false"/>
          <w:color w:val="000000"/>
          <w:sz w:val="28"/>
        </w:rPr>
        <w:t>
      взвешивание ткани до и после промазки;</w:t>
      </w:r>
    </w:p>
    <w:bookmarkEnd w:id="6584"/>
    <w:bookmarkStart w:name="z6591" w:id="6585"/>
    <w:p>
      <w:pPr>
        <w:spacing w:after="0"/>
        <w:ind w:left="0"/>
        <w:jc w:val="both"/>
      </w:pPr>
      <w:r>
        <w:rPr>
          <w:rFonts w:ascii="Times New Roman"/>
          <w:b w:val="false"/>
          <w:i w:val="false"/>
          <w:color w:val="000000"/>
          <w:sz w:val="28"/>
        </w:rPr>
        <w:t>
      расчет количества промазочного и пропиточного материала на 1 метр ткани.</w:t>
      </w:r>
    </w:p>
    <w:bookmarkEnd w:id="6585"/>
    <w:bookmarkStart w:name="z6592" w:id="6586"/>
    <w:p>
      <w:pPr>
        <w:spacing w:after="0"/>
        <w:ind w:left="0"/>
        <w:jc w:val="both"/>
      </w:pPr>
      <w:r>
        <w:rPr>
          <w:rFonts w:ascii="Times New Roman"/>
          <w:b w:val="false"/>
          <w:i w:val="false"/>
          <w:color w:val="000000"/>
          <w:sz w:val="28"/>
        </w:rPr>
        <w:t>
      920. Должен знать:</w:t>
      </w:r>
    </w:p>
    <w:bookmarkEnd w:id="6586"/>
    <w:bookmarkStart w:name="z6593" w:id="6587"/>
    <w:p>
      <w:pPr>
        <w:spacing w:after="0"/>
        <w:ind w:left="0"/>
        <w:jc w:val="both"/>
      </w:pPr>
      <w:r>
        <w:rPr>
          <w:rFonts w:ascii="Times New Roman"/>
          <w:b w:val="false"/>
          <w:i w:val="false"/>
          <w:color w:val="000000"/>
          <w:sz w:val="28"/>
        </w:rPr>
        <w:t>
      устройство и кинематическую схему агрегата;</w:t>
      </w:r>
    </w:p>
    <w:bookmarkEnd w:id="6587"/>
    <w:bookmarkStart w:name="z6594" w:id="6588"/>
    <w:p>
      <w:pPr>
        <w:spacing w:after="0"/>
        <w:ind w:left="0"/>
        <w:jc w:val="both"/>
      </w:pPr>
      <w:r>
        <w:rPr>
          <w:rFonts w:ascii="Times New Roman"/>
          <w:b w:val="false"/>
          <w:i w:val="false"/>
          <w:color w:val="000000"/>
          <w:sz w:val="28"/>
        </w:rPr>
        <w:t>
      порядок наладки заправочного, питательного и транспортных устройств;</w:t>
      </w:r>
    </w:p>
    <w:bookmarkEnd w:id="6588"/>
    <w:bookmarkStart w:name="z6595" w:id="6589"/>
    <w:p>
      <w:pPr>
        <w:spacing w:after="0"/>
        <w:ind w:left="0"/>
        <w:jc w:val="both"/>
      </w:pPr>
      <w:r>
        <w:rPr>
          <w:rFonts w:ascii="Times New Roman"/>
          <w:b w:val="false"/>
          <w:i w:val="false"/>
          <w:color w:val="000000"/>
          <w:sz w:val="28"/>
        </w:rPr>
        <w:t>
      технологический процесс промазки ткани или пленки;</w:t>
      </w:r>
    </w:p>
    <w:bookmarkEnd w:id="6589"/>
    <w:bookmarkStart w:name="z6596" w:id="6590"/>
    <w:p>
      <w:pPr>
        <w:spacing w:after="0"/>
        <w:ind w:left="0"/>
        <w:jc w:val="both"/>
      </w:pPr>
      <w:r>
        <w:rPr>
          <w:rFonts w:ascii="Times New Roman"/>
          <w:b w:val="false"/>
          <w:i w:val="false"/>
          <w:color w:val="000000"/>
          <w:sz w:val="28"/>
        </w:rPr>
        <w:t>
      виды, сорта и назначение применяемых текстильных, пленочных и иных материалов;</w:t>
      </w:r>
    </w:p>
    <w:bookmarkEnd w:id="6590"/>
    <w:bookmarkStart w:name="z6597" w:id="6591"/>
    <w:p>
      <w:pPr>
        <w:spacing w:after="0"/>
        <w:ind w:left="0"/>
        <w:jc w:val="both"/>
      </w:pPr>
      <w:r>
        <w:rPr>
          <w:rFonts w:ascii="Times New Roman"/>
          <w:b w:val="false"/>
          <w:i w:val="false"/>
          <w:color w:val="000000"/>
          <w:sz w:val="28"/>
        </w:rPr>
        <w:t>
      технические требования к качеству применяемых материалов и готовой продукции.</w:t>
      </w:r>
    </w:p>
    <w:bookmarkEnd w:id="6591"/>
    <w:bookmarkStart w:name="z6598" w:id="6592"/>
    <w:p>
      <w:pPr>
        <w:spacing w:after="0"/>
        <w:ind w:left="0"/>
        <w:jc w:val="left"/>
      </w:pPr>
      <w:r>
        <w:rPr>
          <w:rFonts w:ascii="Times New Roman"/>
          <w:b/>
          <w:i w:val="false"/>
          <w:color w:val="000000"/>
        </w:rPr>
        <w:t xml:space="preserve"> Параграф 404. Машинист шпрединг-машины, 4 разряд</w:t>
      </w:r>
    </w:p>
    <w:bookmarkEnd w:id="6592"/>
    <w:bookmarkStart w:name="z6599" w:id="6593"/>
    <w:p>
      <w:pPr>
        <w:spacing w:after="0"/>
        <w:ind w:left="0"/>
        <w:jc w:val="both"/>
      </w:pPr>
      <w:r>
        <w:rPr>
          <w:rFonts w:ascii="Times New Roman"/>
          <w:b w:val="false"/>
          <w:i w:val="false"/>
          <w:color w:val="000000"/>
          <w:sz w:val="28"/>
        </w:rPr>
        <w:t>
      921. Характеристика работ:</w:t>
      </w:r>
    </w:p>
    <w:bookmarkEnd w:id="6593"/>
    <w:bookmarkStart w:name="z6600" w:id="6594"/>
    <w:p>
      <w:pPr>
        <w:spacing w:after="0"/>
        <w:ind w:left="0"/>
        <w:jc w:val="both"/>
      </w:pPr>
      <w:r>
        <w:rPr>
          <w:rFonts w:ascii="Times New Roman"/>
          <w:b w:val="false"/>
          <w:i w:val="false"/>
          <w:color w:val="000000"/>
          <w:sz w:val="28"/>
        </w:rPr>
        <w:t>
      ведение технологического процесса изготовления на шпрединг-машинах различных конструкций основного и теплоизоляционного поливинилхлоридного линолеума, текстовинита и иных материалов на тканевой и пленочной основах;</w:t>
      </w:r>
    </w:p>
    <w:bookmarkEnd w:id="6594"/>
    <w:bookmarkStart w:name="z6601" w:id="6595"/>
    <w:p>
      <w:pPr>
        <w:spacing w:after="0"/>
        <w:ind w:left="0"/>
        <w:jc w:val="both"/>
      </w:pPr>
      <w:r>
        <w:rPr>
          <w:rFonts w:ascii="Times New Roman"/>
          <w:b w:val="false"/>
          <w:i w:val="false"/>
          <w:color w:val="000000"/>
          <w:sz w:val="28"/>
        </w:rPr>
        <w:t>
      ведение процесса промазки на шпрединг-машине тканей, драпа, сукна, шерстяной байки и трикотажа;</w:t>
      </w:r>
    </w:p>
    <w:bookmarkEnd w:id="6595"/>
    <w:bookmarkStart w:name="z6602" w:id="6596"/>
    <w:p>
      <w:pPr>
        <w:spacing w:after="0"/>
        <w:ind w:left="0"/>
        <w:jc w:val="both"/>
      </w:pPr>
      <w:r>
        <w:rPr>
          <w:rFonts w:ascii="Times New Roman"/>
          <w:b w:val="false"/>
          <w:i w:val="false"/>
          <w:color w:val="000000"/>
          <w:sz w:val="28"/>
        </w:rPr>
        <w:t>
      под руководством машиниста более высокой квалификации выполнение отдельных операций по обслуживанию шпрединг-машины при прорезинке специальной тканей, сложных в обработке;</w:t>
      </w:r>
    </w:p>
    <w:bookmarkEnd w:id="6596"/>
    <w:bookmarkStart w:name="z6603" w:id="6597"/>
    <w:p>
      <w:pPr>
        <w:spacing w:after="0"/>
        <w:ind w:left="0"/>
        <w:jc w:val="both"/>
      </w:pPr>
      <w:r>
        <w:rPr>
          <w:rFonts w:ascii="Times New Roman"/>
          <w:b w:val="false"/>
          <w:i w:val="false"/>
          <w:color w:val="000000"/>
          <w:sz w:val="28"/>
        </w:rPr>
        <w:t>
      самостоятельная наладка и подготовка агрегата, сопряженного оборудования и контрольно-измерительной аппаратуры к работе;</w:t>
      </w:r>
    </w:p>
    <w:bookmarkEnd w:id="6597"/>
    <w:bookmarkStart w:name="z6604" w:id="6598"/>
    <w:p>
      <w:pPr>
        <w:spacing w:after="0"/>
        <w:ind w:left="0"/>
        <w:jc w:val="both"/>
      </w:pPr>
      <w:r>
        <w:rPr>
          <w:rFonts w:ascii="Times New Roman"/>
          <w:b w:val="false"/>
          <w:i w:val="false"/>
          <w:color w:val="000000"/>
          <w:sz w:val="28"/>
        </w:rPr>
        <w:t>
      пробный запуск агрегата и регулирование синхронной работы оборудования;</w:t>
      </w:r>
    </w:p>
    <w:bookmarkEnd w:id="6598"/>
    <w:bookmarkStart w:name="z6605" w:id="6599"/>
    <w:p>
      <w:pPr>
        <w:spacing w:after="0"/>
        <w:ind w:left="0"/>
        <w:jc w:val="both"/>
      </w:pPr>
      <w:r>
        <w:rPr>
          <w:rFonts w:ascii="Times New Roman"/>
          <w:b w:val="false"/>
          <w:i w:val="false"/>
          <w:color w:val="000000"/>
          <w:sz w:val="28"/>
        </w:rPr>
        <w:t>
      подбор и установка температурных режимов горячих и охлаждающих валков, термокамеры по зонам, скорости прохождения ткани, зазора между рабочим валком и раклей и уплотнительными валками в зависимости от рецептуры наносимых смесей;</w:t>
      </w:r>
    </w:p>
    <w:bookmarkEnd w:id="6599"/>
    <w:bookmarkStart w:name="z6606" w:id="6600"/>
    <w:p>
      <w:pPr>
        <w:spacing w:after="0"/>
        <w:ind w:left="0"/>
        <w:jc w:val="both"/>
      </w:pPr>
      <w:r>
        <w:rPr>
          <w:rFonts w:ascii="Times New Roman"/>
          <w:b w:val="false"/>
          <w:i w:val="false"/>
          <w:color w:val="000000"/>
          <w:sz w:val="28"/>
        </w:rPr>
        <w:t>
      регулирование натяжения ткани или пленки, контроль и устранение перекосов при намотке и размотке;</w:t>
      </w:r>
    </w:p>
    <w:bookmarkEnd w:id="6600"/>
    <w:bookmarkStart w:name="z6607" w:id="6601"/>
    <w:p>
      <w:pPr>
        <w:spacing w:after="0"/>
        <w:ind w:left="0"/>
        <w:jc w:val="both"/>
      </w:pPr>
      <w:r>
        <w:rPr>
          <w:rFonts w:ascii="Times New Roman"/>
          <w:b w:val="false"/>
          <w:i w:val="false"/>
          <w:color w:val="000000"/>
          <w:sz w:val="28"/>
        </w:rPr>
        <w:t>
      наблюдение за ходом технологического процесса и корректировка его по показаниям контрольно-измерительных приборов;</w:t>
      </w:r>
    </w:p>
    <w:bookmarkEnd w:id="6601"/>
    <w:bookmarkStart w:name="z6608" w:id="6602"/>
    <w:p>
      <w:pPr>
        <w:spacing w:after="0"/>
        <w:ind w:left="0"/>
        <w:jc w:val="both"/>
      </w:pPr>
      <w:r>
        <w:rPr>
          <w:rFonts w:ascii="Times New Roman"/>
          <w:b w:val="false"/>
          <w:i w:val="false"/>
          <w:color w:val="000000"/>
          <w:sz w:val="28"/>
        </w:rPr>
        <w:t>
      предупреждение и устранение причин, вызывающих отклонение от заданного технологического режима;</w:t>
      </w:r>
    </w:p>
    <w:bookmarkEnd w:id="6602"/>
    <w:bookmarkStart w:name="z6609" w:id="6603"/>
    <w:p>
      <w:pPr>
        <w:spacing w:after="0"/>
        <w:ind w:left="0"/>
        <w:jc w:val="both"/>
      </w:pPr>
      <w:r>
        <w:rPr>
          <w:rFonts w:ascii="Times New Roman"/>
          <w:b w:val="false"/>
          <w:i w:val="false"/>
          <w:color w:val="000000"/>
          <w:sz w:val="28"/>
        </w:rPr>
        <w:t>
      контроль качества промазки ткани в процессе работы машины;</w:t>
      </w:r>
    </w:p>
    <w:bookmarkEnd w:id="6603"/>
    <w:bookmarkStart w:name="z6610" w:id="6604"/>
    <w:p>
      <w:pPr>
        <w:spacing w:after="0"/>
        <w:ind w:left="0"/>
        <w:jc w:val="both"/>
      </w:pPr>
      <w:r>
        <w:rPr>
          <w:rFonts w:ascii="Times New Roman"/>
          <w:b w:val="false"/>
          <w:i w:val="false"/>
          <w:color w:val="000000"/>
          <w:sz w:val="28"/>
        </w:rPr>
        <w:t>
      руководство рабочими, обслуживающими машину и сопряженное оборудование.</w:t>
      </w:r>
    </w:p>
    <w:bookmarkEnd w:id="6604"/>
    <w:bookmarkStart w:name="z6611" w:id="6605"/>
    <w:p>
      <w:pPr>
        <w:spacing w:after="0"/>
        <w:ind w:left="0"/>
        <w:jc w:val="both"/>
      </w:pPr>
      <w:r>
        <w:rPr>
          <w:rFonts w:ascii="Times New Roman"/>
          <w:b w:val="false"/>
          <w:i w:val="false"/>
          <w:color w:val="000000"/>
          <w:sz w:val="28"/>
        </w:rPr>
        <w:t>
      922. Должен знать:</w:t>
      </w:r>
    </w:p>
    <w:bookmarkEnd w:id="6605"/>
    <w:bookmarkStart w:name="z6612" w:id="6606"/>
    <w:p>
      <w:pPr>
        <w:spacing w:after="0"/>
        <w:ind w:left="0"/>
        <w:jc w:val="both"/>
      </w:pPr>
      <w:r>
        <w:rPr>
          <w:rFonts w:ascii="Times New Roman"/>
          <w:b w:val="false"/>
          <w:i w:val="false"/>
          <w:color w:val="000000"/>
          <w:sz w:val="28"/>
        </w:rPr>
        <w:t>
      устройство и конструктивные особенности агрегатов различных типов, технологический процесс;</w:t>
      </w:r>
    </w:p>
    <w:bookmarkEnd w:id="6606"/>
    <w:bookmarkStart w:name="z6613" w:id="6607"/>
    <w:p>
      <w:pPr>
        <w:spacing w:after="0"/>
        <w:ind w:left="0"/>
        <w:jc w:val="both"/>
      </w:pPr>
      <w:r>
        <w:rPr>
          <w:rFonts w:ascii="Times New Roman"/>
          <w:b w:val="false"/>
          <w:i w:val="false"/>
          <w:color w:val="000000"/>
          <w:sz w:val="28"/>
        </w:rPr>
        <w:t>
      виды, сорта, свойства и назначение текстильных и пленочных материалов, клеев и вспомогательных материалов;</w:t>
      </w:r>
    </w:p>
    <w:bookmarkEnd w:id="6607"/>
    <w:bookmarkStart w:name="z6614" w:id="6608"/>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6608"/>
    <w:bookmarkStart w:name="z6615" w:id="6609"/>
    <w:p>
      <w:pPr>
        <w:spacing w:after="0"/>
        <w:ind w:left="0"/>
        <w:jc w:val="both"/>
      </w:pPr>
      <w:r>
        <w:rPr>
          <w:rFonts w:ascii="Times New Roman"/>
          <w:b w:val="false"/>
          <w:i w:val="false"/>
          <w:color w:val="000000"/>
          <w:sz w:val="28"/>
        </w:rPr>
        <w:t>
      методику расчета расхода клея, нанесенного на 1 метр ткани;</w:t>
      </w:r>
    </w:p>
    <w:bookmarkEnd w:id="6609"/>
    <w:bookmarkStart w:name="z6616" w:id="6610"/>
    <w:p>
      <w:pPr>
        <w:spacing w:after="0"/>
        <w:ind w:left="0"/>
        <w:jc w:val="both"/>
      </w:pPr>
      <w:r>
        <w:rPr>
          <w:rFonts w:ascii="Times New Roman"/>
          <w:b w:val="false"/>
          <w:i w:val="false"/>
          <w:color w:val="000000"/>
          <w:sz w:val="28"/>
        </w:rPr>
        <w:t>
      причины возникновения брака и способы их устранения.</w:t>
      </w:r>
    </w:p>
    <w:bookmarkEnd w:id="6610"/>
    <w:bookmarkStart w:name="z6617" w:id="6611"/>
    <w:p>
      <w:pPr>
        <w:spacing w:after="0"/>
        <w:ind w:left="0"/>
        <w:jc w:val="left"/>
      </w:pPr>
      <w:r>
        <w:rPr>
          <w:rFonts w:ascii="Times New Roman"/>
          <w:b/>
          <w:i w:val="false"/>
          <w:color w:val="000000"/>
        </w:rPr>
        <w:t xml:space="preserve"> Параграф 405. Машинист шпрединг-машины, 5 разряд</w:t>
      </w:r>
    </w:p>
    <w:bookmarkEnd w:id="6611"/>
    <w:bookmarkStart w:name="z6618" w:id="6612"/>
    <w:p>
      <w:pPr>
        <w:spacing w:after="0"/>
        <w:ind w:left="0"/>
        <w:jc w:val="both"/>
      </w:pPr>
      <w:r>
        <w:rPr>
          <w:rFonts w:ascii="Times New Roman"/>
          <w:b w:val="false"/>
          <w:i w:val="false"/>
          <w:color w:val="000000"/>
          <w:sz w:val="28"/>
        </w:rPr>
        <w:t>
      923. Характеристика работ:</w:t>
      </w:r>
    </w:p>
    <w:bookmarkEnd w:id="6612"/>
    <w:bookmarkStart w:name="z6619" w:id="6613"/>
    <w:p>
      <w:pPr>
        <w:spacing w:after="0"/>
        <w:ind w:left="0"/>
        <w:jc w:val="both"/>
      </w:pPr>
      <w:r>
        <w:rPr>
          <w:rFonts w:ascii="Times New Roman"/>
          <w:b w:val="false"/>
          <w:i w:val="false"/>
          <w:color w:val="000000"/>
          <w:sz w:val="28"/>
        </w:rPr>
        <w:t>
      ведение процесса промазки на шпрединг-машинах тканей, сложных в обработке и специального назначения: баллонных, газодержащих, шелка, тиоколовой ленты, капроновых, поролоновых и иное;</w:t>
      </w:r>
    </w:p>
    <w:bookmarkEnd w:id="6613"/>
    <w:bookmarkStart w:name="z6620" w:id="6614"/>
    <w:p>
      <w:pPr>
        <w:spacing w:after="0"/>
        <w:ind w:left="0"/>
        <w:jc w:val="both"/>
      </w:pPr>
      <w:r>
        <w:rPr>
          <w:rFonts w:ascii="Times New Roman"/>
          <w:b w:val="false"/>
          <w:i w:val="false"/>
          <w:color w:val="000000"/>
          <w:sz w:val="28"/>
        </w:rPr>
        <w:t>
      руководство рабочими, обслуживающими шпрединг-машину;</w:t>
      </w:r>
    </w:p>
    <w:bookmarkEnd w:id="6614"/>
    <w:bookmarkStart w:name="z6621" w:id="6615"/>
    <w:p>
      <w:pPr>
        <w:spacing w:after="0"/>
        <w:ind w:left="0"/>
        <w:jc w:val="both"/>
      </w:pPr>
      <w:r>
        <w:rPr>
          <w:rFonts w:ascii="Times New Roman"/>
          <w:b w:val="false"/>
          <w:i w:val="false"/>
          <w:color w:val="000000"/>
          <w:sz w:val="28"/>
        </w:rPr>
        <w:t>
      проверка веса, метража и ширины ткани;</w:t>
      </w:r>
    </w:p>
    <w:bookmarkEnd w:id="6615"/>
    <w:bookmarkStart w:name="z6622" w:id="6616"/>
    <w:p>
      <w:pPr>
        <w:spacing w:after="0"/>
        <w:ind w:left="0"/>
        <w:jc w:val="both"/>
      </w:pPr>
      <w:r>
        <w:rPr>
          <w:rFonts w:ascii="Times New Roman"/>
          <w:b w:val="false"/>
          <w:i w:val="false"/>
          <w:color w:val="000000"/>
          <w:sz w:val="28"/>
        </w:rPr>
        <w:t>
      выполнение работ по подготовке ткани и клея;</w:t>
      </w:r>
    </w:p>
    <w:bookmarkEnd w:id="6616"/>
    <w:bookmarkStart w:name="z6623" w:id="6617"/>
    <w:p>
      <w:pPr>
        <w:spacing w:after="0"/>
        <w:ind w:left="0"/>
        <w:jc w:val="both"/>
      </w:pPr>
      <w:r>
        <w:rPr>
          <w:rFonts w:ascii="Times New Roman"/>
          <w:b w:val="false"/>
          <w:i w:val="false"/>
          <w:color w:val="000000"/>
          <w:sz w:val="28"/>
        </w:rPr>
        <w:t>
      расчет расхода сухого остатка по клеям различных марок и консистенции;</w:t>
      </w:r>
    </w:p>
    <w:bookmarkEnd w:id="6617"/>
    <w:bookmarkStart w:name="z6624" w:id="6618"/>
    <w:p>
      <w:pPr>
        <w:spacing w:after="0"/>
        <w:ind w:left="0"/>
        <w:jc w:val="both"/>
      </w:pPr>
      <w:r>
        <w:rPr>
          <w:rFonts w:ascii="Times New Roman"/>
          <w:b w:val="false"/>
          <w:i w:val="false"/>
          <w:color w:val="000000"/>
          <w:sz w:val="28"/>
        </w:rPr>
        <w:t>
      перекатка на машине прорезиненных тканей в целях удаления паров бензина;</w:t>
      </w:r>
    </w:p>
    <w:bookmarkEnd w:id="6618"/>
    <w:bookmarkStart w:name="z6625" w:id="6619"/>
    <w:p>
      <w:pPr>
        <w:spacing w:after="0"/>
        <w:ind w:left="0"/>
        <w:jc w:val="both"/>
      </w:pPr>
      <w:r>
        <w:rPr>
          <w:rFonts w:ascii="Times New Roman"/>
          <w:b w:val="false"/>
          <w:i w:val="false"/>
          <w:color w:val="000000"/>
          <w:sz w:val="28"/>
        </w:rPr>
        <w:t>
      подготовка специальных тканей к дублированию и вулканизации;</w:t>
      </w:r>
    </w:p>
    <w:bookmarkEnd w:id="6619"/>
    <w:bookmarkStart w:name="z6626" w:id="6620"/>
    <w:p>
      <w:pPr>
        <w:spacing w:after="0"/>
        <w:ind w:left="0"/>
        <w:jc w:val="both"/>
      </w:pPr>
      <w:r>
        <w:rPr>
          <w:rFonts w:ascii="Times New Roman"/>
          <w:b w:val="false"/>
          <w:i w:val="false"/>
          <w:color w:val="000000"/>
          <w:sz w:val="28"/>
        </w:rPr>
        <w:t>
      окраска-промазка специальных тканей диагонального слоя после дублировки;</w:t>
      </w:r>
    </w:p>
    <w:bookmarkEnd w:id="6620"/>
    <w:bookmarkStart w:name="z6627" w:id="6621"/>
    <w:p>
      <w:pPr>
        <w:spacing w:after="0"/>
        <w:ind w:left="0"/>
        <w:jc w:val="both"/>
      </w:pPr>
      <w:r>
        <w:rPr>
          <w:rFonts w:ascii="Times New Roman"/>
          <w:b w:val="false"/>
          <w:i w:val="false"/>
          <w:color w:val="000000"/>
          <w:sz w:val="28"/>
        </w:rPr>
        <w:t>
      обрезка вручную кромки диагонального слоя, двухсторонняя промазка.</w:t>
      </w:r>
    </w:p>
    <w:bookmarkEnd w:id="6621"/>
    <w:bookmarkStart w:name="z6628" w:id="6622"/>
    <w:p>
      <w:pPr>
        <w:spacing w:after="0"/>
        <w:ind w:left="0"/>
        <w:jc w:val="both"/>
      </w:pPr>
      <w:r>
        <w:rPr>
          <w:rFonts w:ascii="Times New Roman"/>
          <w:b w:val="false"/>
          <w:i w:val="false"/>
          <w:color w:val="000000"/>
          <w:sz w:val="28"/>
        </w:rPr>
        <w:t>
      924. Должен знать:</w:t>
      </w:r>
    </w:p>
    <w:bookmarkEnd w:id="6622"/>
    <w:bookmarkStart w:name="z6629" w:id="6623"/>
    <w:p>
      <w:pPr>
        <w:spacing w:after="0"/>
        <w:ind w:left="0"/>
        <w:jc w:val="both"/>
      </w:pPr>
      <w:r>
        <w:rPr>
          <w:rFonts w:ascii="Times New Roman"/>
          <w:b w:val="false"/>
          <w:i w:val="false"/>
          <w:color w:val="000000"/>
          <w:sz w:val="28"/>
        </w:rPr>
        <w:t>
      виды, сорта и свойства текстильных тканей, клеев и вспомогательных материалов;</w:t>
      </w:r>
    </w:p>
    <w:bookmarkEnd w:id="6623"/>
    <w:bookmarkStart w:name="z6630" w:id="6624"/>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6624"/>
    <w:bookmarkStart w:name="z6631" w:id="6625"/>
    <w:p>
      <w:pPr>
        <w:spacing w:after="0"/>
        <w:ind w:left="0"/>
        <w:jc w:val="both"/>
      </w:pPr>
      <w:r>
        <w:rPr>
          <w:rFonts w:ascii="Times New Roman"/>
          <w:b w:val="false"/>
          <w:i w:val="false"/>
          <w:color w:val="000000"/>
          <w:sz w:val="28"/>
        </w:rPr>
        <w:t>
      методику расчета количества клея, нанесенного на 1 метр ткани;</w:t>
      </w:r>
    </w:p>
    <w:bookmarkEnd w:id="6625"/>
    <w:bookmarkStart w:name="z6632" w:id="6626"/>
    <w:p>
      <w:pPr>
        <w:spacing w:after="0"/>
        <w:ind w:left="0"/>
        <w:jc w:val="both"/>
      </w:pPr>
      <w:r>
        <w:rPr>
          <w:rFonts w:ascii="Times New Roman"/>
          <w:b w:val="false"/>
          <w:i w:val="false"/>
          <w:color w:val="000000"/>
          <w:sz w:val="28"/>
        </w:rPr>
        <w:t>
      устройство оборудования.</w:t>
      </w:r>
    </w:p>
    <w:bookmarkEnd w:id="6626"/>
    <w:bookmarkStart w:name="z6633" w:id="6627"/>
    <w:p>
      <w:pPr>
        <w:spacing w:after="0"/>
        <w:ind w:left="0"/>
        <w:jc w:val="left"/>
      </w:pPr>
      <w:r>
        <w:rPr>
          <w:rFonts w:ascii="Times New Roman"/>
          <w:b/>
          <w:i w:val="false"/>
          <w:color w:val="000000"/>
        </w:rPr>
        <w:t xml:space="preserve"> Параграф 406. Машинист шприц-машины, 2 разряд</w:t>
      </w:r>
    </w:p>
    <w:bookmarkEnd w:id="6627"/>
    <w:bookmarkStart w:name="z6634" w:id="6628"/>
    <w:p>
      <w:pPr>
        <w:spacing w:after="0"/>
        <w:ind w:left="0"/>
        <w:jc w:val="both"/>
      </w:pPr>
      <w:r>
        <w:rPr>
          <w:rFonts w:ascii="Times New Roman"/>
          <w:b w:val="false"/>
          <w:i w:val="false"/>
          <w:color w:val="000000"/>
          <w:sz w:val="28"/>
        </w:rPr>
        <w:t>
      925. Характеристика работ:</w:t>
      </w:r>
    </w:p>
    <w:bookmarkEnd w:id="6628"/>
    <w:bookmarkStart w:name="z6635" w:id="6629"/>
    <w:p>
      <w:pPr>
        <w:spacing w:after="0"/>
        <w:ind w:left="0"/>
        <w:jc w:val="both"/>
      </w:pPr>
      <w:r>
        <w:rPr>
          <w:rFonts w:ascii="Times New Roman"/>
          <w:b w:val="false"/>
          <w:i w:val="false"/>
          <w:color w:val="000000"/>
          <w:sz w:val="28"/>
        </w:rPr>
        <w:t>
      выполнение простых работ по шприцеванию резиновых заготовок;</w:t>
      </w:r>
    </w:p>
    <w:bookmarkEnd w:id="6629"/>
    <w:bookmarkStart w:name="z6636" w:id="6630"/>
    <w:p>
      <w:pPr>
        <w:spacing w:after="0"/>
        <w:ind w:left="0"/>
        <w:jc w:val="both"/>
      </w:pPr>
      <w:r>
        <w:rPr>
          <w:rFonts w:ascii="Times New Roman"/>
          <w:b w:val="false"/>
          <w:i w:val="false"/>
          <w:color w:val="000000"/>
          <w:sz w:val="28"/>
        </w:rPr>
        <w:t>
      подбор шайб, настройка и разогрев машины;</w:t>
      </w:r>
    </w:p>
    <w:bookmarkEnd w:id="6630"/>
    <w:bookmarkStart w:name="z6637" w:id="6631"/>
    <w:p>
      <w:pPr>
        <w:spacing w:after="0"/>
        <w:ind w:left="0"/>
        <w:jc w:val="both"/>
      </w:pPr>
      <w:r>
        <w:rPr>
          <w:rFonts w:ascii="Times New Roman"/>
          <w:b w:val="false"/>
          <w:i w:val="false"/>
          <w:color w:val="000000"/>
          <w:sz w:val="28"/>
        </w:rPr>
        <w:t>
      непрерывное питание машины смесью и периодический контроль за правильностью калибра выпускаемых заготовок;</w:t>
      </w:r>
    </w:p>
    <w:bookmarkEnd w:id="6631"/>
    <w:bookmarkStart w:name="z6638" w:id="6632"/>
    <w:p>
      <w:pPr>
        <w:spacing w:after="0"/>
        <w:ind w:left="0"/>
        <w:jc w:val="both"/>
      </w:pPr>
      <w:r>
        <w:rPr>
          <w:rFonts w:ascii="Times New Roman"/>
          <w:b w:val="false"/>
          <w:i w:val="false"/>
          <w:color w:val="000000"/>
          <w:sz w:val="28"/>
        </w:rPr>
        <w:t>
      разборка, чистка и сборка шприц-машины;</w:t>
      </w:r>
    </w:p>
    <w:bookmarkEnd w:id="6632"/>
    <w:bookmarkStart w:name="z6639" w:id="6633"/>
    <w:p>
      <w:pPr>
        <w:spacing w:after="0"/>
        <w:ind w:left="0"/>
        <w:jc w:val="both"/>
      </w:pPr>
      <w:r>
        <w:rPr>
          <w:rFonts w:ascii="Times New Roman"/>
          <w:b w:val="false"/>
          <w:i w:val="false"/>
          <w:color w:val="000000"/>
          <w:sz w:val="28"/>
        </w:rPr>
        <w:t>
      обрезинка проволоки на шприц-машине кольцеделательного агрегата;</w:t>
      </w:r>
    </w:p>
    <w:bookmarkEnd w:id="6633"/>
    <w:bookmarkStart w:name="z6640" w:id="6634"/>
    <w:p>
      <w:pPr>
        <w:spacing w:after="0"/>
        <w:ind w:left="0"/>
        <w:jc w:val="both"/>
      </w:pPr>
      <w:r>
        <w:rPr>
          <w:rFonts w:ascii="Times New Roman"/>
          <w:b w:val="false"/>
          <w:i w:val="false"/>
          <w:color w:val="000000"/>
          <w:sz w:val="28"/>
        </w:rPr>
        <w:t>
      выполнение работ при шприцевании шнуров и трубок на шприц-машинах различной конструкции с диаметром червяка до 85 миллиметров под руководством машиниста более высокой квалификации;</w:t>
      </w:r>
    </w:p>
    <w:bookmarkEnd w:id="6634"/>
    <w:bookmarkStart w:name="z6641" w:id="6635"/>
    <w:p>
      <w:pPr>
        <w:spacing w:after="0"/>
        <w:ind w:left="0"/>
        <w:jc w:val="both"/>
      </w:pPr>
      <w:r>
        <w:rPr>
          <w:rFonts w:ascii="Times New Roman"/>
          <w:b w:val="false"/>
          <w:i w:val="false"/>
          <w:color w:val="000000"/>
          <w:sz w:val="28"/>
        </w:rPr>
        <w:t>
      подноска резиновой смеси от вальцов;</w:t>
      </w:r>
    </w:p>
    <w:bookmarkEnd w:id="6635"/>
    <w:bookmarkStart w:name="z6642" w:id="6636"/>
    <w:p>
      <w:pPr>
        <w:spacing w:after="0"/>
        <w:ind w:left="0"/>
        <w:jc w:val="both"/>
      </w:pPr>
      <w:r>
        <w:rPr>
          <w:rFonts w:ascii="Times New Roman"/>
          <w:b w:val="false"/>
          <w:i w:val="false"/>
          <w:color w:val="000000"/>
          <w:sz w:val="28"/>
        </w:rPr>
        <w:t>
      прием вытягиваемых машиной трубок и шнуров различных профилей;</w:t>
      </w:r>
    </w:p>
    <w:bookmarkEnd w:id="6636"/>
    <w:bookmarkStart w:name="z6643" w:id="6637"/>
    <w:p>
      <w:pPr>
        <w:spacing w:after="0"/>
        <w:ind w:left="0"/>
        <w:jc w:val="both"/>
      </w:pPr>
      <w:r>
        <w:rPr>
          <w:rFonts w:ascii="Times New Roman"/>
          <w:b w:val="false"/>
          <w:i w:val="false"/>
          <w:color w:val="000000"/>
          <w:sz w:val="28"/>
        </w:rPr>
        <w:t>
      промер и обрезка заготовок по зaданным размерам, пропудривание или охлаждение, укладка на лотки или противни.</w:t>
      </w:r>
    </w:p>
    <w:bookmarkEnd w:id="6637"/>
    <w:bookmarkStart w:name="z6644" w:id="6638"/>
    <w:p>
      <w:pPr>
        <w:spacing w:after="0"/>
        <w:ind w:left="0"/>
        <w:jc w:val="both"/>
      </w:pPr>
      <w:r>
        <w:rPr>
          <w:rFonts w:ascii="Times New Roman"/>
          <w:b w:val="false"/>
          <w:i w:val="false"/>
          <w:color w:val="000000"/>
          <w:sz w:val="28"/>
        </w:rPr>
        <w:t>
      926. Должен знать:</w:t>
      </w:r>
    </w:p>
    <w:bookmarkEnd w:id="6638"/>
    <w:bookmarkStart w:name="z6645" w:id="6639"/>
    <w:p>
      <w:pPr>
        <w:spacing w:after="0"/>
        <w:ind w:left="0"/>
        <w:jc w:val="both"/>
      </w:pPr>
      <w:r>
        <w:rPr>
          <w:rFonts w:ascii="Times New Roman"/>
          <w:b w:val="false"/>
          <w:i w:val="false"/>
          <w:color w:val="000000"/>
          <w:sz w:val="28"/>
        </w:rPr>
        <w:t>
      технологический процесс шприцевания;</w:t>
      </w:r>
    </w:p>
    <w:bookmarkEnd w:id="6639"/>
    <w:bookmarkStart w:name="z6646" w:id="6640"/>
    <w:p>
      <w:pPr>
        <w:spacing w:after="0"/>
        <w:ind w:left="0"/>
        <w:jc w:val="both"/>
      </w:pPr>
      <w:r>
        <w:rPr>
          <w:rFonts w:ascii="Times New Roman"/>
          <w:b w:val="false"/>
          <w:i w:val="false"/>
          <w:color w:val="000000"/>
          <w:sz w:val="28"/>
        </w:rPr>
        <w:t>
      спецификацию, размеры, типы и профили изделий;</w:t>
      </w:r>
    </w:p>
    <w:bookmarkEnd w:id="6640"/>
    <w:bookmarkStart w:name="z6647" w:id="6641"/>
    <w:p>
      <w:pPr>
        <w:spacing w:after="0"/>
        <w:ind w:left="0"/>
        <w:jc w:val="both"/>
      </w:pPr>
      <w:r>
        <w:rPr>
          <w:rFonts w:ascii="Times New Roman"/>
          <w:b w:val="false"/>
          <w:i w:val="false"/>
          <w:color w:val="000000"/>
          <w:sz w:val="28"/>
        </w:rPr>
        <w:t>
      рецепты, марки резиновых смесей и особенности их обработки;</w:t>
      </w:r>
    </w:p>
    <w:bookmarkEnd w:id="6641"/>
    <w:bookmarkStart w:name="z6648" w:id="6642"/>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6642"/>
    <w:bookmarkStart w:name="z6649" w:id="6643"/>
    <w:p>
      <w:pPr>
        <w:spacing w:after="0"/>
        <w:ind w:left="0"/>
        <w:jc w:val="both"/>
      </w:pPr>
      <w:r>
        <w:rPr>
          <w:rFonts w:ascii="Times New Roman"/>
          <w:b w:val="false"/>
          <w:i w:val="false"/>
          <w:color w:val="000000"/>
          <w:sz w:val="28"/>
        </w:rPr>
        <w:t>
      устройство и порядок наладки оборудования.</w:t>
      </w:r>
    </w:p>
    <w:bookmarkEnd w:id="6643"/>
    <w:bookmarkStart w:name="z6650" w:id="6644"/>
    <w:p>
      <w:pPr>
        <w:spacing w:after="0"/>
        <w:ind w:left="0"/>
        <w:jc w:val="both"/>
      </w:pPr>
      <w:r>
        <w:rPr>
          <w:rFonts w:ascii="Times New Roman"/>
          <w:b w:val="false"/>
          <w:i w:val="false"/>
          <w:color w:val="000000"/>
          <w:sz w:val="28"/>
        </w:rPr>
        <w:t>
      927. Примеры работ:</w:t>
      </w:r>
    </w:p>
    <w:bookmarkEnd w:id="6644"/>
    <w:bookmarkStart w:name="z6651" w:id="6645"/>
    <w:p>
      <w:pPr>
        <w:spacing w:after="0"/>
        <w:ind w:left="0"/>
        <w:jc w:val="both"/>
      </w:pPr>
      <w:r>
        <w:rPr>
          <w:rFonts w:ascii="Times New Roman"/>
          <w:b w:val="false"/>
          <w:i w:val="false"/>
          <w:color w:val="000000"/>
          <w:sz w:val="28"/>
        </w:rPr>
        <w:t>
      1) заготовки для дверных и оконных стекол к автомашинам – изготовление;</w:t>
      </w:r>
    </w:p>
    <w:bookmarkEnd w:id="6645"/>
    <w:bookmarkStart w:name="z6652" w:id="6646"/>
    <w:p>
      <w:pPr>
        <w:spacing w:after="0"/>
        <w:ind w:left="0"/>
        <w:jc w:val="both"/>
      </w:pPr>
      <w:r>
        <w:rPr>
          <w:rFonts w:ascii="Times New Roman"/>
          <w:b w:val="false"/>
          <w:i w:val="false"/>
          <w:color w:val="000000"/>
          <w:sz w:val="28"/>
        </w:rPr>
        <w:t>
      2) ленты велоободные различных типов и размеров из разогретой резиновой смеси – шприцевание;</w:t>
      </w:r>
    </w:p>
    <w:bookmarkEnd w:id="6646"/>
    <w:bookmarkStart w:name="z6653" w:id="6647"/>
    <w:p>
      <w:pPr>
        <w:spacing w:after="0"/>
        <w:ind w:left="0"/>
        <w:jc w:val="both"/>
      </w:pPr>
      <w:r>
        <w:rPr>
          <w:rFonts w:ascii="Times New Roman"/>
          <w:b w:val="false"/>
          <w:i w:val="false"/>
          <w:color w:val="000000"/>
          <w:sz w:val="28"/>
        </w:rPr>
        <w:t>
      3) шнур резиновый для деталей "Аптечек" - изготовление на шприц-машинах.</w:t>
      </w:r>
    </w:p>
    <w:bookmarkEnd w:id="6647"/>
    <w:bookmarkStart w:name="z6654" w:id="6648"/>
    <w:p>
      <w:pPr>
        <w:spacing w:after="0"/>
        <w:ind w:left="0"/>
        <w:jc w:val="left"/>
      </w:pPr>
      <w:r>
        <w:rPr>
          <w:rFonts w:ascii="Times New Roman"/>
          <w:b/>
          <w:i w:val="false"/>
          <w:color w:val="000000"/>
        </w:rPr>
        <w:t xml:space="preserve"> Параграф 407. Машинист шприц-машины, 3 разряд</w:t>
      </w:r>
    </w:p>
    <w:bookmarkEnd w:id="6648"/>
    <w:bookmarkStart w:name="z6655" w:id="6649"/>
    <w:p>
      <w:pPr>
        <w:spacing w:after="0"/>
        <w:ind w:left="0"/>
        <w:jc w:val="both"/>
      </w:pPr>
      <w:r>
        <w:rPr>
          <w:rFonts w:ascii="Times New Roman"/>
          <w:b w:val="false"/>
          <w:i w:val="false"/>
          <w:color w:val="000000"/>
          <w:sz w:val="28"/>
        </w:rPr>
        <w:t>
      928. Характеристика работ:</w:t>
      </w:r>
    </w:p>
    <w:bookmarkEnd w:id="6649"/>
    <w:bookmarkStart w:name="z6656" w:id="6650"/>
    <w:p>
      <w:pPr>
        <w:spacing w:after="0"/>
        <w:ind w:left="0"/>
        <w:jc w:val="both"/>
      </w:pPr>
      <w:r>
        <w:rPr>
          <w:rFonts w:ascii="Times New Roman"/>
          <w:b w:val="false"/>
          <w:i w:val="false"/>
          <w:color w:val="000000"/>
          <w:sz w:val="28"/>
        </w:rPr>
        <w:t>
      выполнение работ средней сложности по шприцеванию резиновых заготовок или сложных работ по шприцеванию резиновых заготовок или иных изделий под руководством машиниста шприц-машины более высокой квалификации;</w:t>
      </w:r>
    </w:p>
    <w:bookmarkEnd w:id="6650"/>
    <w:bookmarkStart w:name="z6657" w:id="6651"/>
    <w:p>
      <w:pPr>
        <w:spacing w:after="0"/>
        <w:ind w:left="0"/>
        <w:jc w:val="both"/>
      </w:pPr>
      <w:r>
        <w:rPr>
          <w:rFonts w:ascii="Times New Roman"/>
          <w:b w:val="false"/>
          <w:i w:val="false"/>
          <w:color w:val="000000"/>
          <w:sz w:val="28"/>
        </w:rPr>
        <w:t>
      шприцевание резиновых шлангов, трубок и шнуров различной конструкции и профилей на шприц-машинах с диаметром червяка до 85 миллиметров (кроме особо ответственных деталей);</w:t>
      </w:r>
    </w:p>
    <w:bookmarkEnd w:id="6651"/>
    <w:bookmarkStart w:name="z6658" w:id="6652"/>
    <w:p>
      <w:pPr>
        <w:spacing w:after="0"/>
        <w:ind w:left="0"/>
        <w:jc w:val="both"/>
      </w:pPr>
      <w:r>
        <w:rPr>
          <w:rFonts w:ascii="Times New Roman"/>
          <w:b w:val="false"/>
          <w:i w:val="false"/>
          <w:color w:val="000000"/>
          <w:sz w:val="28"/>
        </w:rPr>
        <w:t>
      обрезинка металлокарда для съемных протекторных колец;</w:t>
      </w:r>
    </w:p>
    <w:bookmarkEnd w:id="6652"/>
    <w:bookmarkStart w:name="z6659" w:id="6653"/>
    <w:p>
      <w:pPr>
        <w:spacing w:after="0"/>
        <w:ind w:left="0"/>
        <w:jc w:val="both"/>
      </w:pPr>
      <w:r>
        <w:rPr>
          <w:rFonts w:ascii="Times New Roman"/>
          <w:b w:val="false"/>
          <w:i w:val="false"/>
          <w:color w:val="000000"/>
          <w:sz w:val="28"/>
        </w:rPr>
        <w:t>
      подготовка массы для шприцевания (нагрев);</w:t>
      </w:r>
    </w:p>
    <w:bookmarkEnd w:id="6653"/>
    <w:bookmarkStart w:name="z6660" w:id="6654"/>
    <w:p>
      <w:pPr>
        <w:spacing w:after="0"/>
        <w:ind w:left="0"/>
        <w:jc w:val="both"/>
      </w:pPr>
      <w:r>
        <w:rPr>
          <w:rFonts w:ascii="Times New Roman"/>
          <w:b w:val="false"/>
          <w:i w:val="false"/>
          <w:color w:val="000000"/>
          <w:sz w:val="28"/>
        </w:rPr>
        <w:t>
      подноска и загрузка шприц-машины массой;</w:t>
      </w:r>
    </w:p>
    <w:bookmarkEnd w:id="6654"/>
    <w:bookmarkStart w:name="z6661" w:id="6655"/>
    <w:p>
      <w:pPr>
        <w:spacing w:after="0"/>
        <w:ind w:left="0"/>
        <w:jc w:val="both"/>
      </w:pPr>
      <w:r>
        <w:rPr>
          <w:rFonts w:ascii="Times New Roman"/>
          <w:b w:val="false"/>
          <w:i w:val="false"/>
          <w:color w:val="000000"/>
          <w:sz w:val="28"/>
        </w:rPr>
        <w:t>
      регулирование температурного режима;</w:t>
      </w:r>
    </w:p>
    <w:bookmarkEnd w:id="6655"/>
    <w:bookmarkStart w:name="z6662" w:id="6656"/>
    <w:p>
      <w:pPr>
        <w:spacing w:after="0"/>
        <w:ind w:left="0"/>
        <w:jc w:val="both"/>
      </w:pPr>
      <w:r>
        <w:rPr>
          <w:rFonts w:ascii="Times New Roman"/>
          <w:b w:val="false"/>
          <w:i w:val="false"/>
          <w:color w:val="000000"/>
          <w:sz w:val="28"/>
        </w:rPr>
        <w:t>
      съем изделия, передача его на дальнейшие технологические операции;</w:t>
      </w:r>
    </w:p>
    <w:bookmarkEnd w:id="6656"/>
    <w:bookmarkStart w:name="z6663" w:id="6657"/>
    <w:p>
      <w:pPr>
        <w:spacing w:after="0"/>
        <w:ind w:left="0"/>
        <w:jc w:val="both"/>
      </w:pPr>
      <w:r>
        <w:rPr>
          <w:rFonts w:ascii="Times New Roman"/>
          <w:b w:val="false"/>
          <w:i w:val="false"/>
          <w:color w:val="000000"/>
          <w:sz w:val="28"/>
        </w:rPr>
        <w:t>
      чистка и смазка механизмов;</w:t>
      </w:r>
    </w:p>
    <w:bookmarkEnd w:id="6657"/>
    <w:bookmarkStart w:name="z6664" w:id="6658"/>
    <w:p>
      <w:pPr>
        <w:spacing w:after="0"/>
        <w:ind w:left="0"/>
        <w:jc w:val="both"/>
      </w:pPr>
      <w:r>
        <w:rPr>
          <w:rFonts w:ascii="Times New Roman"/>
          <w:b w:val="false"/>
          <w:i w:val="false"/>
          <w:color w:val="000000"/>
          <w:sz w:val="28"/>
        </w:rPr>
        <w:t>
      при наличии автомата-дозатора (производство штампованных галош) - регулирование работы автомата и наблюдение за работой действующего синхронно с дозатором отборочного транспортера.</w:t>
      </w:r>
    </w:p>
    <w:bookmarkEnd w:id="6658"/>
    <w:bookmarkStart w:name="z6665" w:id="6659"/>
    <w:p>
      <w:pPr>
        <w:spacing w:after="0"/>
        <w:ind w:left="0"/>
        <w:jc w:val="both"/>
      </w:pPr>
      <w:r>
        <w:rPr>
          <w:rFonts w:ascii="Times New Roman"/>
          <w:b w:val="false"/>
          <w:i w:val="false"/>
          <w:color w:val="000000"/>
          <w:sz w:val="28"/>
        </w:rPr>
        <w:t>
      929. Должен знать:</w:t>
      </w:r>
    </w:p>
    <w:bookmarkEnd w:id="6659"/>
    <w:bookmarkStart w:name="z6666" w:id="6660"/>
    <w:p>
      <w:pPr>
        <w:spacing w:after="0"/>
        <w:ind w:left="0"/>
        <w:jc w:val="both"/>
      </w:pPr>
      <w:r>
        <w:rPr>
          <w:rFonts w:ascii="Times New Roman"/>
          <w:b w:val="false"/>
          <w:i w:val="false"/>
          <w:color w:val="000000"/>
          <w:sz w:val="28"/>
        </w:rPr>
        <w:t>
      технические требования, предъявляемые к шприцуемой массе;</w:t>
      </w:r>
    </w:p>
    <w:bookmarkEnd w:id="6660"/>
    <w:bookmarkStart w:name="z6667" w:id="6661"/>
    <w:p>
      <w:pPr>
        <w:spacing w:after="0"/>
        <w:ind w:left="0"/>
        <w:jc w:val="both"/>
      </w:pPr>
      <w:r>
        <w:rPr>
          <w:rFonts w:ascii="Times New Roman"/>
          <w:b w:val="false"/>
          <w:i w:val="false"/>
          <w:color w:val="000000"/>
          <w:sz w:val="28"/>
        </w:rPr>
        <w:t>
      устройство и принцип работы шприц-машины;</w:t>
      </w:r>
    </w:p>
    <w:bookmarkEnd w:id="6661"/>
    <w:bookmarkStart w:name="z6668" w:id="6662"/>
    <w:p>
      <w:pPr>
        <w:spacing w:after="0"/>
        <w:ind w:left="0"/>
        <w:jc w:val="both"/>
      </w:pPr>
      <w:r>
        <w:rPr>
          <w:rFonts w:ascii="Times New Roman"/>
          <w:b w:val="false"/>
          <w:i w:val="false"/>
          <w:color w:val="000000"/>
          <w:sz w:val="28"/>
        </w:rPr>
        <w:t>
      порядок обслуживания механизмов шприц-машины;</w:t>
      </w:r>
    </w:p>
    <w:bookmarkEnd w:id="6662"/>
    <w:bookmarkStart w:name="z6669" w:id="6663"/>
    <w:p>
      <w:pPr>
        <w:spacing w:after="0"/>
        <w:ind w:left="0"/>
        <w:jc w:val="both"/>
      </w:pPr>
      <w:r>
        <w:rPr>
          <w:rFonts w:ascii="Times New Roman"/>
          <w:b w:val="false"/>
          <w:i w:val="false"/>
          <w:color w:val="000000"/>
          <w:sz w:val="28"/>
        </w:rPr>
        <w:t>
      ассортимент, размеры, спецификацию заготовок;</w:t>
      </w:r>
    </w:p>
    <w:bookmarkEnd w:id="6663"/>
    <w:bookmarkStart w:name="z6670" w:id="6664"/>
    <w:p>
      <w:pPr>
        <w:spacing w:after="0"/>
        <w:ind w:left="0"/>
        <w:jc w:val="both"/>
      </w:pPr>
      <w:r>
        <w:rPr>
          <w:rFonts w:ascii="Times New Roman"/>
          <w:b w:val="false"/>
          <w:i w:val="false"/>
          <w:color w:val="000000"/>
          <w:sz w:val="28"/>
        </w:rPr>
        <w:t>
      порядок работы на подъемно-транспортных механизмах.</w:t>
      </w:r>
    </w:p>
    <w:bookmarkEnd w:id="6664"/>
    <w:bookmarkStart w:name="z6671" w:id="6665"/>
    <w:p>
      <w:pPr>
        <w:spacing w:after="0"/>
        <w:ind w:left="0"/>
        <w:jc w:val="both"/>
      </w:pPr>
      <w:r>
        <w:rPr>
          <w:rFonts w:ascii="Times New Roman"/>
          <w:b w:val="false"/>
          <w:i w:val="false"/>
          <w:color w:val="000000"/>
          <w:sz w:val="28"/>
        </w:rPr>
        <w:t>
      930. Примеры работ:</w:t>
      </w:r>
    </w:p>
    <w:bookmarkEnd w:id="6665"/>
    <w:bookmarkStart w:name="z6672" w:id="6666"/>
    <w:p>
      <w:pPr>
        <w:spacing w:after="0"/>
        <w:ind w:left="0"/>
        <w:jc w:val="both"/>
      </w:pPr>
      <w:r>
        <w:rPr>
          <w:rFonts w:ascii="Times New Roman"/>
          <w:b w:val="false"/>
          <w:i w:val="false"/>
          <w:color w:val="000000"/>
          <w:sz w:val="28"/>
        </w:rPr>
        <w:t>
      прокладки для вулканизаторов, эбонитовые палки, щелочные трубки, секторные и кольцевые варочные камеры - шприцевание.</w:t>
      </w:r>
    </w:p>
    <w:bookmarkEnd w:id="6666"/>
    <w:bookmarkStart w:name="z6673" w:id="6667"/>
    <w:p>
      <w:pPr>
        <w:spacing w:after="0"/>
        <w:ind w:left="0"/>
        <w:jc w:val="left"/>
      </w:pPr>
      <w:r>
        <w:rPr>
          <w:rFonts w:ascii="Times New Roman"/>
          <w:b/>
          <w:i w:val="false"/>
          <w:color w:val="000000"/>
        </w:rPr>
        <w:t xml:space="preserve"> Параграф 408. Машинист шприц-машины, 4 разряд</w:t>
      </w:r>
    </w:p>
    <w:bookmarkEnd w:id="6667"/>
    <w:bookmarkStart w:name="z6674" w:id="6668"/>
    <w:p>
      <w:pPr>
        <w:spacing w:after="0"/>
        <w:ind w:left="0"/>
        <w:jc w:val="both"/>
      </w:pPr>
      <w:r>
        <w:rPr>
          <w:rFonts w:ascii="Times New Roman"/>
          <w:b w:val="false"/>
          <w:i w:val="false"/>
          <w:color w:val="000000"/>
          <w:sz w:val="28"/>
        </w:rPr>
        <w:t>
      931. Характеристика работ:</w:t>
      </w:r>
    </w:p>
    <w:bookmarkEnd w:id="6668"/>
    <w:bookmarkStart w:name="z6675" w:id="6669"/>
    <w:p>
      <w:pPr>
        <w:spacing w:after="0"/>
        <w:ind w:left="0"/>
        <w:jc w:val="both"/>
      </w:pPr>
      <w:r>
        <w:rPr>
          <w:rFonts w:ascii="Times New Roman"/>
          <w:b w:val="false"/>
          <w:i w:val="false"/>
          <w:color w:val="000000"/>
          <w:sz w:val="28"/>
        </w:rPr>
        <w:t>
      выполнение сложных работ по шприцеванию резиновых заготовок;</w:t>
      </w:r>
    </w:p>
    <w:bookmarkEnd w:id="6669"/>
    <w:bookmarkStart w:name="z6676" w:id="6670"/>
    <w:p>
      <w:pPr>
        <w:spacing w:after="0"/>
        <w:ind w:left="0"/>
        <w:jc w:val="both"/>
      </w:pPr>
      <w:r>
        <w:rPr>
          <w:rFonts w:ascii="Times New Roman"/>
          <w:b w:val="false"/>
          <w:i w:val="false"/>
          <w:color w:val="000000"/>
          <w:sz w:val="28"/>
        </w:rPr>
        <w:t>
      шприцевание заготовок резинотехнических изделий и заготовок для восстановления и ремонта шин на машинах с диаметром червяка свыше 85 миллиметров, а также особо ответственных изделий на малых шприц-машинах;</w:t>
      </w:r>
    </w:p>
    <w:bookmarkEnd w:id="6670"/>
    <w:bookmarkStart w:name="z6677" w:id="6671"/>
    <w:p>
      <w:pPr>
        <w:spacing w:after="0"/>
        <w:ind w:left="0"/>
        <w:jc w:val="both"/>
      </w:pPr>
      <w:r>
        <w:rPr>
          <w:rFonts w:ascii="Times New Roman"/>
          <w:b w:val="false"/>
          <w:i w:val="false"/>
          <w:color w:val="000000"/>
          <w:sz w:val="28"/>
        </w:rPr>
        <w:t>
      обрезинка металлокорда при изготовлении съемных протекторных колец на автоматизированной линии;</w:t>
      </w:r>
    </w:p>
    <w:bookmarkEnd w:id="6671"/>
    <w:bookmarkStart w:name="z6678" w:id="6672"/>
    <w:p>
      <w:pPr>
        <w:spacing w:after="0"/>
        <w:ind w:left="0"/>
        <w:jc w:val="both"/>
      </w:pPr>
      <w:r>
        <w:rPr>
          <w:rFonts w:ascii="Times New Roman"/>
          <w:b w:val="false"/>
          <w:i w:val="false"/>
          <w:color w:val="000000"/>
          <w:sz w:val="28"/>
        </w:rPr>
        <w:t>
      изготовление изделий из фаолита, винипласта, кабельного пластиката методом шприцевания;</w:t>
      </w:r>
    </w:p>
    <w:bookmarkEnd w:id="6672"/>
    <w:bookmarkStart w:name="z6679" w:id="6673"/>
    <w:p>
      <w:pPr>
        <w:spacing w:after="0"/>
        <w:ind w:left="0"/>
        <w:jc w:val="both"/>
      </w:pPr>
      <w:r>
        <w:rPr>
          <w:rFonts w:ascii="Times New Roman"/>
          <w:b w:val="false"/>
          <w:i w:val="false"/>
          <w:color w:val="000000"/>
          <w:sz w:val="28"/>
        </w:rPr>
        <w:t>
      художественная инкрустация изделий сложной конфигурации методом многократного шприцевания;</w:t>
      </w:r>
    </w:p>
    <w:bookmarkEnd w:id="6673"/>
    <w:bookmarkStart w:name="z6680" w:id="6674"/>
    <w:p>
      <w:pPr>
        <w:spacing w:after="0"/>
        <w:ind w:left="0"/>
        <w:jc w:val="both"/>
      </w:pPr>
      <w:r>
        <w:rPr>
          <w:rFonts w:ascii="Times New Roman"/>
          <w:b w:val="false"/>
          <w:i w:val="false"/>
          <w:color w:val="000000"/>
          <w:sz w:val="28"/>
        </w:rPr>
        <w:t>
      подготовка шприц-машины к работе: подбор и установка мундштуков, дронов, регулировочных планок;</w:t>
      </w:r>
    </w:p>
    <w:bookmarkEnd w:id="6674"/>
    <w:bookmarkStart w:name="z6681" w:id="6675"/>
    <w:p>
      <w:pPr>
        <w:spacing w:after="0"/>
        <w:ind w:left="0"/>
        <w:jc w:val="both"/>
      </w:pPr>
      <w:r>
        <w:rPr>
          <w:rFonts w:ascii="Times New Roman"/>
          <w:b w:val="false"/>
          <w:i w:val="false"/>
          <w:color w:val="000000"/>
          <w:sz w:val="28"/>
        </w:rPr>
        <w:t>
      наблюдение за подачей массы в шприц-машину;</w:t>
      </w:r>
    </w:p>
    <w:bookmarkEnd w:id="6675"/>
    <w:bookmarkStart w:name="z6682" w:id="6676"/>
    <w:p>
      <w:pPr>
        <w:spacing w:after="0"/>
        <w:ind w:left="0"/>
        <w:jc w:val="both"/>
      </w:pPr>
      <w:r>
        <w:rPr>
          <w:rFonts w:ascii="Times New Roman"/>
          <w:b w:val="false"/>
          <w:i w:val="false"/>
          <w:color w:val="000000"/>
          <w:sz w:val="28"/>
        </w:rPr>
        <w:t>
      регулирование режима шприцевания, температуры, циркуляции воды, скорости шприцевания по контрольно-измерительным приборам и визуально;</w:t>
      </w:r>
    </w:p>
    <w:bookmarkEnd w:id="6676"/>
    <w:bookmarkStart w:name="z6683" w:id="6677"/>
    <w:p>
      <w:pPr>
        <w:spacing w:after="0"/>
        <w:ind w:left="0"/>
        <w:jc w:val="both"/>
      </w:pPr>
      <w:r>
        <w:rPr>
          <w:rFonts w:ascii="Times New Roman"/>
          <w:b w:val="false"/>
          <w:i w:val="false"/>
          <w:color w:val="000000"/>
          <w:sz w:val="28"/>
        </w:rPr>
        <w:t>
      наблюдение за качеством выпускаемых заготовок;</w:t>
      </w:r>
    </w:p>
    <w:bookmarkEnd w:id="6677"/>
    <w:bookmarkStart w:name="z6684" w:id="6678"/>
    <w:p>
      <w:pPr>
        <w:spacing w:after="0"/>
        <w:ind w:left="0"/>
        <w:jc w:val="both"/>
      </w:pPr>
      <w:r>
        <w:rPr>
          <w:rFonts w:ascii="Times New Roman"/>
          <w:b w:val="false"/>
          <w:i w:val="false"/>
          <w:color w:val="000000"/>
          <w:sz w:val="28"/>
        </w:rPr>
        <w:t>
      пуск, остановка и наладка шприц-машины;</w:t>
      </w:r>
    </w:p>
    <w:bookmarkEnd w:id="6678"/>
    <w:bookmarkStart w:name="z6685" w:id="6679"/>
    <w:p>
      <w:pPr>
        <w:spacing w:after="0"/>
        <w:ind w:left="0"/>
        <w:jc w:val="both"/>
      </w:pPr>
      <w:r>
        <w:rPr>
          <w:rFonts w:ascii="Times New Roman"/>
          <w:b w:val="false"/>
          <w:i w:val="false"/>
          <w:color w:val="000000"/>
          <w:sz w:val="28"/>
        </w:rPr>
        <w:t>
      руководство машинистами более низкой квалификации.</w:t>
      </w:r>
    </w:p>
    <w:bookmarkEnd w:id="6679"/>
    <w:bookmarkStart w:name="z6686" w:id="6680"/>
    <w:p>
      <w:pPr>
        <w:spacing w:after="0"/>
        <w:ind w:left="0"/>
        <w:jc w:val="both"/>
      </w:pPr>
      <w:r>
        <w:rPr>
          <w:rFonts w:ascii="Times New Roman"/>
          <w:b w:val="false"/>
          <w:i w:val="false"/>
          <w:color w:val="000000"/>
          <w:sz w:val="28"/>
        </w:rPr>
        <w:t>
      932. Должен знать:</w:t>
      </w:r>
    </w:p>
    <w:bookmarkEnd w:id="6680"/>
    <w:bookmarkStart w:name="z6687" w:id="6681"/>
    <w:p>
      <w:pPr>
        <w:spacing w:after="0"/>
        <w:ind w:left="0"/>
        <w:jc w:val="both"/>
      </w:pPr>
      <w:r>
        <w:rPr>
          <w:rFonts w:ascii="Times New Roman"/>
          <w:b w:val="false"/>
          <w:i w:val="false"/>
          <w:color w:val="000000"/>
          <w:sz w:val="28"/>
        </w:rPr>
        <w:t>
      технологический процесс шприцевания;</w:t>
      </w:r>
    </w:p>
    <w:bookmarkEnd w:id="6681"/>
    <w:bookmarkStart w:name="z6688" w:id="6682"/>
    <w:p>
      <w:pPr>
        <w:spacing w:after="0"/>
        <w:ind w:left="0"/>
        <w:jc w:val="both"/>
      </w:pPr>
      <w:r>
        <w:rPr>
          <w:rFonts w:ascii="Times New Roman"/>
          <w:b w:val="false"/>
          <w:i w:val="false"/>
          <w:color w:val="000000"/>
          <w:sz w:val="28"/>
        </w:rPr>
        <w:t>
      устройство и порядок наладки шприц-машин различных типов;</w:t>
      </w:r>
    </w:p>
    <w:bookmarkEnd w:id="6682"/>
    <w:bookmarkStart w:name="z6689" w:id="6683"/>
    <w:p>
      <w:pPr>
        <w:spacing w:after="0"/>
        <w:ind w:left="0"/>
        <w:jc w:val="both"/>
      </w:pPr>
      <w:r>
        <w:rPr>
          <w:rFonts w:ascii="Times New Roman"/>
          <w:b w:val="false"/>
          <w:i w:val="false"/>
          <w:color w:val="000000"/>
          <w:sz w:val="28"/>
        </w:rPr>
        <w:t>
      марки и свойства обрабатываемых смесей и вспомогательных материалов, размеры и спецификацию заготовок;</w:t>
      </w:r>
    </w:p>
    <w:bookmarkEnd w:id="6683"/>
    <w:bookmarkStart w:name="z6690" w:id="6684"/>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6684"/>
    <w:bookmarkStart w:name="z6691" w:id="6685"/>
    <w:p>
      <w:pPr>
        <w:spacing w:after="0"/>
        <w:ind w:left="0"/>
        <w:jc w:val="both"/>
      </w:pPr>
      <w:r>
        <w:rPr>
          <w:rFonts w:ascii="Times New Roman"/>
          <w:b w:val="false"/>
          <w:i w:val="false"/>
          <w:color w:val="000000"/>
          <w:sz w:val="28"/>
        </w:rPr>
        <w:t>
      способы инкрустации методом многократного повторного шприцевания;</w:t>
      </w:r>
    </w:p>
    <w:bookmarkEnd w:id="6685"/>
    <w:bookmarkStart w:name="z6692" w:id="6686"/>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6686"/>
    <w:bookmarkStart w:name="z6693" w:id="6687"/>
    <w:p>
      <w:pPr>
        <w:spacing w:after="0"/>
        <w:ind w:left="0"/>
        <w:jc w:val="both"/>
      </w:pPr>
      <w:r>
        <w:rPr>
          <w:rFonts w:ascii="Times New Roman"/>
          <w:b w:val="false"/>
          <w:i w:val="false"/>
          <w:color w:val="000000"/>
          <w:sz w:val="28"/>
        </w:rPr>
        <w:t>
      933. Примеры работ:</w:t>
      </w:r>
    </w:p>
    <w:bookmarkEnd w:id="6687"/>
    <w:bookmarkStart w:name="z6694" w:id="6688"/>
    <w:p>
      <w:pPr>
        <w:spacing w:after="0"/>
        <w:ind w:left="0"/>
        <w:jc w:val="both"/>
      </w:pPr>
      <w:r>
        <w:rPr>
          <w:rFonts w:ascii="Times New Roman"/>
          <w:b w:val="false"/>
          <w:i w:val="false"/>
          <w:color w:val="000000"/>
          <w:sz w:val="28"/>
        </w:rPr>
        <w:t>
      1) велопротекторы, велокамеры и ободные ленты – шприцевание;</w:t>
      </w:r>
    </w:p>
    <w:bookmarkEnd w:id="6688"/>
    <w:bookmarkStart w:name="z6695" w:id="6689"/>
    <w:p>
      <w:pPr>
        <w:spacing w:after="0"/>
        <w:ind w:left="0"/>
        <w:jc w:val="both"/>
      </w:pPr>
      <w:r>
        <w:rPr>
          <w:rFonts w:ascii="Times New Roman"/>
          <w:b w:val="false"/>
          <w:i w:val="false"/>
          <w:color w:val="000000"/>
          <w:sz w:val="28"/>
        </w:rPr>
        <w:t>
      2) шланги с оплеткой - облицовка на шприц-машинах со скошенной головкой в производстве оплеточных рукавов.</w:t>
      </w:r>
    </w:p>
    <w:bookmarkEnd w:id="6689"/>
    <w:bookmarkStart w:name="z6696" w:id="6690"/>
    <w:p>
      <w:pPr>
        <w:spacing w:after="0"/>
        <w:ind w:left="0"/>
        <w:jc w:val="left"/>
      </w:pPr>
      <w:r>
        <w:rPr>
          <w:rFonts w:ascii="Times New Roman"/>
          <w:b/>
          <w:i w:val="false"/>
          <w:color w:val="000000"/>
        </w:rPr>
        <w:t xml:space="preserve"> Параграф 409. Машинист шприц-машины, 5 разряд</w:t>
      </w:r>
    </w:p>
    <w:bookmarkEnd w:id="6690"/>
    <w:bookmarkStart w:name="z6697" w:id="6691"/>
    <w:p>
      <w:pPr>
        <w:spacing w:after="0"/>
        <w:ind w:left="0"/>
        <w:jc w:val="both"/>
      </w:pPr>
      <w:r>
        <w:rPr>
          <w:rFonts w:ascii="Times New Roman"/>
          <w:b w:val="false"/>
          <w:i w:val="false"/>
          <w:color w:val="000000"/>
          <w:sz w:val="28"/>
        </w:rPr>
        <w:t>
      934. Характеристика работ:</w:t>
      </w:r>
    </w:p>
    <w:bookmarkEnd w:id="6691"/>
    <w:bookmarkStart w:name="z6698" w:id="6692"/>
    <w:p>
      <w:pPr>
        <w:spacing w:after="0"/>
        <w:ind w:left="0"/>
        <w:jc w:val="both"/>
      </w:pPr>
      <w:r>
        <w:rPr>
          <w:rFonts w:ascii="Times New Roman"/>
          <w:b w:val="false"/>
          <w:i w:val="false"/>
          <w:color w:val="000000"/>
          <w:sz w:val="28"/>
        </w:rPr>
        <w:t>
      шприцевание заготовок ездовых и варочных камер, заготовок для протекторных колец и диафрагм;</w:t>
      </w:r>
    </w:p>
    <w:bookmarkEnd w:id="6692"/>
    <w:bookmarkStart w:name="z6699" w:id="6693"/>
    <w:p>
      <w:pPr>
        <w:spacing w:after="0"/>
        <w:ind w:left="0"/>
        <w:jc w:val="both"/>
      </w:pPr>
      <w:r>
        <w:rPr>
          <w:rFonts w:ascii="Times New Roman"/>
          <w:b w:val="false"/>
          <w:i w:val="false"/>
          <w:color w:val="000000"/>
          <w:sz w:val="28"/>
        </w:rPr>
        <w:t>
      подготовка совместно с вальцовщиком навески маточной смеси по рецепту;</w:t>
      </w:r>
    </w:p>
    <w:bookmarkEnd w:id="6693"/>
    <w:bookmarkStart w:name="z6700" w:id="6694"/>
    <w:p>
      <w:pPr>
        <w:spacing w:after="0"/>
        <w:ind w:left="0"/>
        <w:jc w:val="both"/>
      </w:pPr>
      <w:r>
        <w:rPr>
          <w:rFonts w:ascii="Times New Roman"/>
          <w:b w:val="false"/>
          <w:i w:val="false"/>
          <w:color w:val="000000"/>
          <w:sz w:val="28"/>
        </w:rPr>
        <w:t>
      настройка шприц-машины на заданный калибр, диаметр сечения и веса заготовок;</w:t>
      </w:r>
    </w:p>
    <w:bookmarkEnd w:id="6694"/>
    <w:bookmarkStart w:name="z6701" w:id="6695"/>
    <w:p>
      <w:pPr>
        <w:spacing w:after="0"/>
        <w:ind w:left="0"/>
        <w:jc w:val="both"/>
      </w:pPr>
      <w:r>
        <w:rPr>
          <w:rFonts w:ascii="Times New Roman"/>
          <w:b w:val="false"/>
          <w:i w:val="false"/>
          <w:color w:val="000000"/>
          <w:sz w:val="28"/>
        </w:rPr>
        <w:t>
      соблюдение технологических параметров;</w:t>
      </w:r>
    </w:p>
    <w:bookmarkEnd w:id="6695"/>
    <w:bookmarkStart w:name="z6702" w:id="6696"/>
    <w:p>
      <w:pPr>
        <w:spacing w:after="0"/>
        <w:ind w:left="0"/>
        <w:jc w:val="both"/>
      </w:pPr>
      <w:r>
        <w:rPr>
          <w:rFonts w:ascii="Times New Roman"/>
          <w:b w:val="false"/>
          <w:i w:val="false"/>
          <w:color w:val="000000"/>
          <w:sz w:val="28"/>
        </w:rPr>
        <w:t>
      управление подъемными устройствами для выгрузки и перемещения заготовок.</w:t>
      </w:r>
    </w:p>
    <w:bookmarkEnd w:id="6696"/>
    <w:bookmarkStart w:name="z6703" w:id="6697"/>
    <w:p>
      <w:pPr>
        <w:spacing w:after="0"/>
        <w:ind w:left="0"/>
        <w:jc w:val="both"/>
      </w:pPr>
      <w:r>
        <w:rPr>
          <w:rFonts w:ascii="Times New Roman"/>
          <w:b w:val="false"/>
          <w:i w:val="false"/>
          <w:color w:val="000000"/>
          <w:sz w:val="28"/>
        </w:rPr>
        <w:t>
      935. Должен знать:</w:t>
      </w:r>
    </w:p>
    <w:bookmarkEnd w:id="6697"/>
    <w:bookmarkStart w:name="z6704" w:id="6698"/>
    <w:p>
      <w:pPr>
        <w:spacing w:after="0"/>
        <w:ind w:left="0"/>
        <w:jc w:val="both"/>
      </w:pPr>
      <w:r>
        <w:rPr>
          <w:rFonts w:ascii="Times New Roman"/>
          <w:b w:val="false"/>
          <w:i w:val="false"/>
          <w:color w:val="000000"/>
          <w:sz w:val="28"/>
        </w:rPr>
        <w:t>
      технологический процесс шприцевания выпускаемых заготовок;</w:t>
      </w:r>
    </w:p>
    <w:bookmarkEnd w:id="6698"/>
    <w:bookmarkStart w:name="z6705" w:id="6699"/>
    <w:p>
      <w:pPr>
        <w:spacing w:after="0"/>
        <w:ind w:left="0"/>
        <w:jc w:val="both"/>
      </w:pPr>
      <w:r>
        <w:rPr>
          <w:rFonts w:ascii="Times New Roman"/>
          <w:b w:val="false"/>
          <w:i w:val="false"/>
          <w:color w:val="000000"/>
          <w:sz w:val="28"/>
        </w:rPr>
        <w:t>
      шифры и рецепты обрабатываемых резиновых смесей;</w:t>
      </w:r>
    </w:p>
    <w:bookmarkEnd w:id="6699"/>
    <w:bookmarkStart w:name="z6706" w:id="6700"/>
    <w:p>
      <w:pPr>
        <w:spacing w:after="0"/>
        <w:ind w:left="0"/>
        <w:jc w:val="both"/>
      </w:pPr>
      <w:r>
        <w:rPr>
          <w:rFonts w:ascii="Times New Roman"/>
          <w:b w:val="false"/>
          <w:i w:val="false"/>
          <w:color w:val="000000"/>
          <w:sz w:val="28"/>
        </w:rPr>
        <w:t>
      размеры и спецификацию заготовок;</w:t>
      </w:r>
    </w:p>
    <w:bookmarkEnd w:id="6700"/>
    <w:bookmarkStart w:name="z6707" w:id="6701"/>
    <w:p>
      <w:pPr>
        <w:spacing w:after="0"/>
        <w:ind w:left="0"/>
        <w:jc w:val="both"/>
      </w:pPr>
      <w:r>
        <w:rPr>
          <w:rFonts w:ascii="Times New Roman"/>
          <w:b w:val="false"/>
          <w:i w:val="false"/>
          <w:color w:val="000000"/>
          <w:sz w:val="28"/>
        </w:rPr>
        <w:t>
      технические требования, предъявляемые к изделиям;</w:t>
      </w:r>
    </w:p>
    <w:bookmarkEnd w:id="6701"/>
    <w:bookmarkStart w:name="z6708" w:id="6702"/>
    <w:p>
      <w:pPr>
        <w:spacing w:after="0"/>
        <w:ind w:left="0"/>
        <w:jc w:val="both"/>
      </w:pPr>
      <w:r>
        <w:rPr>
          <w:rFonts w:ascii="Times New Roman"/>
          <w:b w:val="false"/>
          <w:i w:val="false"/>
          <w:color w:val="000000"/>
          <w:sz w:val="28"/>
        </w:rPr>
        <w:t>
      режимы оборудования;</w:t>
      </w:r>
    </w:p>
    <w:bookmarkEnd w:id="6702"/>
    <w:bookmarkStart w:name="z6709" w:id="6703"/>
    <w:p>
      <w:pPr>
        <w:spacing w:after="0"/>
        <w:ind w:left="0"/>
        <w:jc w:val="both"/>
      </w:pPr>
      <w:r>
        <w:rPr>
          <w:rFonts w:ascii="Times New Roman"/>
          <w:b w:val="false"/>
          <w:i w:val="false"/>
          <w:color w:val="000000"/>
          <w:sz w:val="28"/>
        </w:rPr>
        <w:t>
      устройство и порядок наладки шприц-машины и контрольно-измерительных приборов.</w:t>
      </w:r>
    </w:p>
    <w:bookmarkEnd w:id="6703"/>
    <w:bookmarkStart w:name="z6710" w:id="6704"/>
    <w:p>
      <w:pPr>
        <w:spacing w:after="0"/>
        <w:ind w:left="0"/>
        <w:jc w:val="both"/>
      </w:pPr>
      <w:r>
        <w:rPr>
          <w:rFonts w:ascii="Times New Roman"/>
          <w:b w:val="false"/>
          <w:i w:val="false"/>
          <w:color w:val="000000"/>
          <w:sz w:val="28"/>
        </w:rPr>
        <w:t>
      936. Примеры работ:</w:t>
      </w:r>
    </w:p>
    <w:bookmarkEnd w:id="6704"/>
    <w:bookmarkStart w:name="z6711" w:id="6705"/>
    <w:p>
      <w:pPr>
        <w:spacing w:after="0"/>
        <w:ind w:left="0"/>
        <w:jc w:val="both"/>
      </w:pPr>
      <w:r>
        <w:rPr>
          <w:rFonts w:ascii="Times New Roman"/>
          <w:b w:val="false"/>
          <w:i w:val="false"/>
          <w:color w:val="000000"/>
          <w:sz w:val="28"/>
        </w:rPr>
        <w:t>
      заготовки формовых резиновых технических изделий - изготовление на прецизионном предформователе.</w:t>
      </w:r>
    </w:p>
    <w:bookmarkEnd w:id="6705"/>
    <w:bookmarkStart w:name="z6712" w:id="6706"/>
    <w:p>
      <w:pPr>
        <w:spacing w:after="0"/>
        <w:ind w:left="0"/>
        <w:jc w:val="left"/>
      </w:pPr>
      <w:r>
        <w:rPr>
          <w:rFonts w:ascii="Times New Roman"/>
          <w:b/>
          <w:i w:val="false"/>
          <w:color w:val="000000"/>
        </w:rPr>
        <w:t xml:space="preserve"> Параграф 410. Аппаратчик разложения, 3 разряд</w:t>
      </w:r>
    </w:p>
    <w:bookmarkEnd w:id="6706"/>
    <w:bookmarkStart w:name="z6713" w:id="6707"/>
    <w:p>
      <w:pPr>
        <w:spacing w:after="0"/>
        <w:ind w:left="0"/>
        <w:jc w:val="both"/>
      </w:pPr>
      <w:r>
        <w:rPr>
          <w:rFonts w:ascii="Times New Roman"/>
          <w:b w:val="false"/>
          <w:i w:val="false"/>
          <w:color w:val="000000"/>
          <w:sz w:val="28"/>
        </w:rPr>
        <w:t>
      937. Характеристика работ:</w:t>
      </w:r>
    </w:p>
    <w:bookmarkEnd w:id="6707"/>
    <w:bookmarkStart w:name="z6714" w:id="6708"/>
    <w:p>
      <w:pPr>
        <w:spacing w:after="0"/>
        <w:ind w:left="0"/>
        <w:jc w:val="both"/>
      </w:pPr>
      <w:r>
        <w:rPr>
          <w:rFonts w:ascii="Times New Roman"/>
          <w:b w:val="false"/>
          <w:i w:val="false"/>
          <w:color w:val="000000"/>
          <w:sz w:val="28"/>
        </w:rPr>
        <w:t>
      ведение технологического процесса разложения в производстве фенола сульфурационным способом, моносепта, бетапикалина или разложения химических веществ различными методами под руководством аппаратчика более высокой квалификации;</w:t>
      </w:r>
    </w:p>
    <w:bookmarkEnd w:id="6708"/>
    <w:bookmarkStart w:name="z6715" w:id="6709"/>
    <w:p>
      <w:pPr>
        <w:spacing w:after="0"/>
        <w:ind w:left="0"/>
        <w:jc w:val="both"/>
      </w:pPr>
      <w:r>
        <w:rPr>
          <w:rFonts w:ascii="Times New Roman"/>
          <w:b w:val="false"/>
          <w:i w:val="false"/>
          <w:color w:val="000000"/>
          <w:sz w:val="28"/>
        </w:rPr>
        <w:t>
      подготовка и загрузка сырья, дозировка реагентов в аппарат, выгрузка готового продукта;</w:t>
      </w:r>
    </w:p>
    <w:bookmarkEnd w:id="6709"/>
    <w:bookmarkStart w:name="z6716" w:id="6710"/>
    <w:p>
      <w:pPr>
        <w:spacing w:after="0"/>
        <w:ind w:left="0"/>
        <w:jc w:val="both"/>
      </w:pPr>
      <w:r>
        <w:rPr>
          <w:rFonts w:ascii="Times New Roman"/>
          <w:b w:val="false"/>
          <w:i w:val="false"/>
          <w:color w:val="000000"/>
          <w:sz w:val="28"/>
        </w:rPr>
        <w:t>
      наблюдение за ходом технологического процесса, отбор проб;</w:t>
      </w:r>
    </w:p>
    <w:bookmarkEnd w:id="6710"/>
    <w:bookmarkStart w:name="z6717" w:id="6711"/>
    <w:p>
      <w:pPr>
        <w:spacing w:after="0"/>
        <w:ind w:left="0"/>
        <w:jc w:val="both"/>
      </w:pPr>
      <w:r>
        <w:rPr>
          <w:rFonts w:ascii="Times New Roman"/>
          <w:b w:val="false"/>
          <w:i w:val="false"/>
          <w:color w:val="000000"/>
          <w:sz w:val="28"/>
        </w:rPr>
        <w:t>
      обслуживание технологического оборудования;</w:t>
      </w:r>
    </w:p>
    <w:bookmarkEnd w:id="6711"/>
    <w:bookmarkStart w:name="z6718" w:id="6712"/>
    <w:p>
      <w:pPr>
        <w:spacing w:after="0"/>
        <w:ind w:left="0"/>
        <w:jc w:val="both"/>
      </w:pPr>
      <w:r>
        <w:rPr>
          <w:rFonts w:ascii="Times New Roman"/>
          <w:b w:val="false"/>
          <w:i w:val="false"/>
          <w:color w:val="000000"/>
          <w:sz w:val="28"/>
        </w:rPr>
        <w:t>
      подготовка оборудования к ремонту.</w:t>
      </w:r>
    </w:p>
    <w:bookmarkEnd w:id="6712"/>
    <w:bookmarkStart w:name="z6719" w:id="6713"/>
    <w:p>
      <w:pPr>
        <w:spacing w:after="0"/>
        <w:ind w:left="0"/>
        <w:jc w:val="both"/>
      </w:pPr>
      <w:r>
        <w:rPr>
          <w:rFonts w:ascii="Times New Roman"/>
          <w:b w:val="false"/>
          <w:i w:val="false"/>
          <w:color w:val="000000"/>
          <w:sz w:val="28"/>
        </w:rPr>
        <w:t>
      938. Должен знать:</w:t>
      </w:r>
    </w:p>
    <w:bookmarkEnd w:id="6713"/>
    <w:bookmarkStart w:name="z6720" w:id="6714"/>
    <w:p>
      <w:pPr>
        <w:spacing w:after="0"/>
        <w:ind w:left="0"/>
        <w:jc w:val="both"/>
      </w:pPr>
      <w:r>
        <w:rPr>
          <w:rFonts w:ascii="Times New Roman"/>
          <w:b w:val="false"/>
          <w:i w:val="false"/>
          <w:color w:val="000000"/>
          <w:sz w:val="28"/>
        </w:rPr>
        <w:t>
      сущность процесса разложения, сырье фосфатного тонкого помола, сернокислотные методы разложения, полупродукт-экстракционная пульпа, оксид "IV" серы;</w:t>
      </w:r>
    </w:p>
    <w:bookmarkEnd w:id="6714"/>
    <w:bookmarkStart w:name="z6721" w:id="671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715"/>
    <w:bookmarkStart w:name="z6722" w:id="6716"/>
    <w:p>
      <w:pPr>
        <w:spacing w:after="0"/>
        <w:ind w:left="0"/>
        <w:jc w:val="both"/>
      </w:pPr>
      <w:r>
        <w:rPr>
          <w:rFonts w:ascii="Times New Roman"/>
          <w:b w:val="false"/>
          <w:i w:val="false"/>
          <w:color w:val="000000"/>
          <w:sz w:val="28"/>
        </w:rPr>
        <w:t>
      схему арматуры и коммуникаций;</w:t>
      </w:r>
    </w:p>
    <w:bookmarkEnd w:id="6716"/>
    <w:bookmarkStart w:name="z6723" w:id="6717"/>
    <w:p>
      <w:pPr>
        <w:spacing w:after="0"/>
        <w:ind w:left="0"/>
        <w:jc w:val="both"/>
      </w:pPr>
      <w:r>
        <w:rPr>
          <w:rFonts w:ascii="Times New Roman"/>
          <w:b w:val="false"/>
          <w:i w:val="false"/>
          <w:color w:val="000000"/>
          <w:sz w:val="28"/>
        </w:rPr>
        <w:t>
      физико-химические свойства сырья и полуфабрикатов;</w:t>
      </w:r>
    </w:p>
    <w:bookmarkEnd w:id="6717"/>
    <w:bookmarkStart w:name="z6724" w:id="6718"/>
    <w:p>
      <w:pPr>
        <w:spacing w:after="0"/>
        <w:ind w:left="0"/>
        <w:jc w:val="both"/>
      </w:pPr>
      <w:r>
        <w:rPr>
          <w:rFonts w:ascii="Times New Roman"/>
          <w:b w:val="false"/>
          <w:i w:val="false"/>
          <w:color w:val="000000"/>
          <w:sz w:val="28"/>
        </w:rPr>
        <w:t>
      порядок отбора проб.</w:t>
      </w:r>
    </w:p>
    <w:bookmarkEnd w:id="6718"/>
    <w:bookmarkStart w:name="z6725" w:id="6719"/>
    <w:p>
      <w:pPr>
        <w:spacing w:after="0"/>
        <w:ind w:left="0"/>
        <w:jc w:val="left"/>
      </w:pPr>
      <w:r>
        <w:rPr>
          <w:rFonts w:ascii="Times New Roman"/>
          <w:b/>
          <w:i w:val="false"/>
          <w:color w:val="000000"/>
        </w:rPr>
        <w:t xml:space="preserve"> Параграф 411. Аппаратчик разложения, 4 разряд</w:t>
      </w:r>
    </w:p>
    <w:bookmarkEnd w:id="6719"/>
    <w:bookmarkStart w:name="z6726" w:id="6720"/>
    <w:p>
      <w:pPr>
        <w:spacing w:after="0"/>
        <w:ind w:left="0"/>
        <w:jc w:val="both"/>
      </w:pPr>
      <w:r>
        <w:rPr>
          <w:rFonts w:ascii="Times New Roman"/>
          <w:b w:val="false"/>
          <w:i w:val="false"/>
          <w:color w:val="000000"/>
          <w:sz w:val="28"/>
        </w:rPr>
        <w:t>
      939. Характеристика работ:</w:t>
      </w:r>
    </w:p>
    <w:bookmarkEnd w:id="6720"/>
    <w:bookmarkStart w:name="z6727" w:id="6721"/>
    <w:p>
      <w:pPr>
        <w:spacing w:after="0"/>
        <w:ind w:left="0"/>
        <w:jc w:val="both"/>
      </w:pPr>
      <w:r>
        <w:rPr>
          <w:rFonts w:ascii="Times New Roman"/>
          <w:b w:val="false"/>
          <w:i w:val="false"/>
          <w:color w:val="000000"/>
          <w:sz w:val="28"/>
        </w:rPr>
        <w:t>
      ведение технологического процесса разложения химических веществ различными методами: реагентами (кислотами, спиртами, водой), термическим методом, под действием света, путем автолиза, а также разложения металлоорганических соединений, хлоридов металлов или сульфомассы в водной среде или в растворителях в присутствии катализатора или без него;</w:t>
      </w:r>
    </w:p>
    <w:bookmarkEnd w:id="6721"/>
    <w:bookmarkStart w:name="z6728" w:id="6722"/>
    <w:p>
      <w:pPr>
        <w:spacing w:after="0"/>
        <w:ind w:left="0"/>
        <w:jc w:val="both"/>
      </w:pPr>
      <w:r>
        <w:rPr>
          <w:rFonts w:ascii="Times New Roman"/>
          <w:b w:val="false"/>
          <w:i w:val="false"/>
          <w:color w:val="000000"/>
          <w:sz w:val="28"/>
        </w:rPr>
        <w:t>
      прием и подготовка сырья, полуфабрикатов, подача в реакционные аппараты на разложение, точная дозировка реагентов в соответствии с технологическим регламентом, выгрузка продукта или передача на последующие технологические стадии производства;</w:t>
      </w:r>
    </w:p>
    <w:bookmarkEnd w:id="6722"/>
    <w:bookmarkStart w:name="z6729" w:id="6723"/>
    <w:p>
      <w:pPr>
        <w:spacing w:after="0"/>
        <w:ind w:left="0"/>
        <w:jc w:val="both"/>
      </w:pPr>
      <w:r>
        <w:rPr>
          <w:rFonts w:ascii="Times New Roman"/>
          <w:b w:val="false"/>
          <w:i w:val="false"/>
          <w:color w:val="000000"/>
          <w:sz w:val="28"/>
        </w:rPr>
        <w:t>
      ведение сопутствующих процессов: промывки, фильтрации, отгонки, нейтрализации, абсорбции, смешения, отдувки, центрифугирования, экстрагирования, разделения и иное;</w:t>
      </w:r>
    </w:p>
    <w:bookmarkEnd w:id="6723"/>
    <w:bookmarkStart w:name="z6730" w:id="6724"/>
    <w:p>
      <w:pPr>
        <w:spacing w:after="0"/>
        <w:ind w:left="0"/>
        <w:jc w:val="both"/>
      </w:pPr>
      <w:r>
        <w:rPr>
          <w:rFonts w:ascii="Times New Roman"/>
          <w:b w:val="false"/>
          <w:i w:val="false"/>
          <w:color w:val="000000"/>
          <w:sz w:val="28"/>
        </w:rPr>
        <w:t>
      наблюдение за ходом технологического процесса и регулирование параметров режима: температуры, давления, вакуума, концентрации, скорости подачи и соотношения реагентов, "рН", по контрольно-измерительным приборам и результатам анализов или визуальное определение готовности полуфабриката или продукта;</w:t>
      </w:r>
    </w:p>
    <w:bookmarkEnd w:id="6724"/>
    <w:bookmarkStart w:name="z6731" w:id="6725"/>
    <w:p>
      <w:pPr>
        <w:spacing w:after="0"/>
        <w:ind w:left="0"/>
        <w:jc w:val="both"/>
      </w:pPr>
      <w:r>
        <w:rPr>
          <w:rFonts w:ascii="Times New Roman"/>
          <w:b w:val="false"/>
          <w:i w:val="false"/>
          <w:color w:val="000000"/>
          <w:sz w:val="28"/>
        </w:rPr>
        <w:t>
      проведение анализов, расчет количества потребности сырья и полуфабрикатов;</w:t>
      </w:r>
    </w:p>
    <w:bookmarkEnd w:id="6725"/>
    <w:bookmarkStart w:name="z6732" w:id="6726"/>
    <w:p>
      <w:pPr>
        <w:spacing w:after="0"/>
        <w:ind w:left="0"/>
        <w:jc w:val="both"/>
      </w:pPr>
      <w:r>
        <w:rPr>
          <w:rFonts w:ascii="Times New Roman"/>
          <w:b w:val="false"/>
          <w:i w:val="false"/>
          <w:color w:val="000000"/>
          <w:sz w:val="28"/>
        </w:rPr>
        <w:t>
      обслуживание камер, печей, реакторов, генераторов, экстракторов, центрифуг, абсорбционных и отдувочных колонн, перегонных аппаратов, скрубберов, теплообменников, смесителей, отстойников, фильтров, систем улавливания абгазов, выпарных аппаратов и иного оборудования, контрольно-измерительных приборов, арматуры и коммуникаций;</w:t>
      </w:r>
    </w:p>
    <w:bookmarkEnd w:id="6726"/>
    <w:bookmarkStart w:name="z6733" w:id="6727"/>
    <w:p>
      <w:pPr>
        <w:spacing w:after="0"/>
        <w:ind w:left="0"/>
        <w:jc w:val="both"/>
      </w:pPr>
      <w:r>
        <w:rPr>
          <w:rFonts w:ascii="Times New Roman"/>
          <w:b w:val="false"/>
          <w:i w:val="false"/>
          <w:color w:val="000000"/>
          <w:sz w:val="28"/>
        </w:rPr>
        <w:t>
      проверка герметичности оборудования и коммуникаций;</w:t>
      </w:r>
    </w:p>
    <w:bookmarkEnd w:id="6727"/>
    <w:bookmarkStart w:name="z6734" w:id="6728"/>
    <w:p>
      <w:pPr>
        <w:spacing w:after="0"/>
        <w:ind w:left="0"/>
        <w:jc w:val="both"/>
      </w:pPr>
      <w:r>
        <w:rPr>
          <w:rFonts w:ascii="Times New Roman"/>
          <w:b w:val="false"/>
          <w:i w:val="false"/>
          <w:color w:val="000000"/>
          <w:sz w:val="28"/>
        </w:rPr>
        <w:t>
      прием оборудования из ремонта;</w:t>
      </w:r>
    </w:p>
    <w:bookmarkEnd w:id="6728"/>
    <w:bookmarkStart w:name="z6735" w:id="6729"/>
    <w:p>
      <w:pPr>
        <w:spacing w:after="0"/>
        <w:ind w:left="0"/>
        <w:jc w:val="both"/>
      </w:pPr>
      <w:r>
        <w:rPr>
          <w:rFonts w:ascii="Times New Roman"/>
          <w:b w:val="false"/>
          <w:i w:val="false"/>
          <w:color w:val="000000"/>
          <w:sz w:val="28"/>
        </w:rPr>
        <w:t>
      учет расхода сырья, материалов и полуфабрикатов;</w:t>
      </w:r>
    </w:p>
    <w:bookmarkEnd w:id="6729"/>
    <w:bookmarkStart w:name="z6736" w:id="6730"/>
    <w:p>
      <w:pPr>
        <w:spacing w:after="0"/>
        <w:ind w:left="0"/>
        <w:jc w:val="both"/>
      </w:pPr>
      <w:r>
        <w:rPr>
          <w:rFonts w:ascii="Times New Roman"/>
          <w:b w:val="false"/>
          <w:i w:val="false"/>
          <w:color w:val="000000"/>
          <w:sz w:val="28"/>
        </w:rPr>
        <w:t>
      руководство аппаратчиками более низкой квалификации при их наличии.</w:t>
      </w:r>
    </w:p>
    <w:bookmarkEnd w:id="6730"/>
    <w:bookmarkStart w:name="z6737" w:id="6731"/>
    <w:p>
      <w:pPr>
        <w:spacing w:after="0"/>
        <w:ind w:left="0"/>
        <w:jc w:val="both"/>
      </w:pPr>
      <w:r>
        <w:rPr>
          <w:rFonts w:ascii="Times New Roman"/>
          <w:b w:val="false"/>
          <w:i w:val="false"/>
          <w:color w:val="000000"/>
          <w:sz w:val="28"/>
        </w:rPr>
        <w:t>
      940. Должен знать:</w:t>
      </w:r>
    </w:p>
    <w:bookmarkEnd w:id="6731"/>
    <w:bookmarkStart w:name="z6738" w:id="6732"/>
    <w:p>
      <w:pPr>
        <w:spacing w:after="0"/>
        <w:ind w:left="0"/>
        <w:jc w:val="both"/>
      </w:pPr>
      <w:r>
        <w:rPr>
          <w:rFonts w:ascii="Times New Roman"/>
          <w:b w:val="false"/>
          <w:i w:val="false"/>
          <w:color w:val="000000"/>
          <w:sz w:val="28"/>
        </w:rPr>
        <w:t>
      технологическую схему производства обслуживаемого участка и сущность процесса разложения;</w:t>
      </w:r>
    </w:p>
    <w:bookmarkEnd w:id="6732"/>
    <w:bookmarkStart w:name="z6739" w:id="6733"/>
    <w:p>
      <w:pPr>
        <w:spacing w:after="0"/>
        <w:ind w:left="0"/>
        <w:jc w:val="both"/>
      </w:pPr>
      <w:r>
        <w:rPr>
          <w:rFonts w:ascii="Times New Roman"/>
          <w:b w:val="false"/>
          <w:i w:val="false"/>
          <w:color w:val="000000"/>
          <w:sz w:val="28"/>
        </w:rPr>
        <w:t>
      сырье фосфатного тонкого помола, сернокислотные методы разложения, полупродукт-экстракционная пульпа, оксид "IV" серы;</w:t>
      </w:r>
    </w:p>
    <w:bookmarkEnd w:id="6733"/>
    <w:bookmarkStart w:name="z6740" w:id="673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734"/>
    <w:bookmarkStart w:name="z6741" w:id="6735"/>
    <w:p>
      <w:pPr>
        <w:spacing w:after="0"/>
        <w:ind w:left="0"/>
        <w:jc w:val="both"/>
      </w:pPr>
      <w:r>
        <w:rPr>
          <w:rFonts w:ascii="Times New Roman"/>
          <w:b w:val="false"/>
          <w:i w:val="false"/>
          <w:color w:val="000000"/>
          <w:sz w:val="28"/>
        </w:rPr>
        <w:t>
      схему арматуры и коммуникаций;</w:t>
      </w:r>
    </w:p>
    <w:bookmarkEnd w:id="6735"/>
    <w:bookmarkStart w:name="z6742" w:id="6736"/>
    <w:p>
      <w:pPr>
        <w:spacing w:after="0"/>
        <w:ind w:left="0"/>
        <w:jc w:val="both"/>
      </w:pPr>
      <w:r>
        <w:rPr>
          <w:rFonts w:ascii="Times New Roman"/>
          <w:b w:val="false"/>
          <w:i w:val="false"/>
          <w:color w:val="000000"/>
          <w:sz w:val="28"/>
        </w:rPr>
        <w:t>
      физико-химические свойства сырья и полуфабрикатов;</w:t>
      </w:r>
    </w:p>
    <w:bookmarkEnd w:id="6736"/>
    <w:bookmarkStart w:name="z6743" w:id="6737"/>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6737"/>
    <w:bookmarkStart w:name="z6744" w:id="6738"/>
    <w:p>
      <w:pPr>
        <w:spacing w:after="0"/>
        <w:ind w:left="0"/>
        <w:jc w:val="both"/>
      </w:pPr>
      <w:r>
        <w:rPr>
          <w:rFonts w:ascii="Times New Roman"/>
          <w:b w:val="false"/>
          <w:i w:val="false"/>
          <w:color w:val="000000"/>
          <w:sz w:val="28"/>
        </w:rPr>
        <w:t>
      методику расчета и проведения анализов, порядок отбора проб.</w:t>
      </w:r>
    </w:p>
    <w:bookmarkEnd w:id="6738"/>
    <w:bookmarkStart w:name="z6745" w:id="6739"/>
    <w:p>
      <w:pPr>
        <w:spacing w:after="0"/>
        <w:ind w:left="0"/>
        <w:jc w:val="left"/>
      </w:pPr>
      <w:r>
        <w:rPr>
          <w:rFonts w:ascii="Times New Roman"/>
          <w:b/>
          <w:i w:val="false"/>
          <w:color w:val="000000"/>
        </w:rPr>
        <w:t xml:space="preserve"> Параграф 412. Аппаратчик разложения, 5 разряд</w:t>
      </w:r>
    </w:p>
    <w:bookmarkEnd w:id="6739"/>
    <w:bookmarkStart w:name="z6746" w:id="6740"/>
    <w:p>
      <w:pPr>
        <w:spacing w:after="0"/>
        <w:ind w:left="0"/>
        <w:jc w:val="both"/>
      </w:pPr>
      <w:r>
        <w:rPr>
          <w:rFonts w:ascii="Times New Roman"/>
          <w:b w:val="false"/>
          <w:i w:val="false"/>
          <w:color w:val="000000"/>
          <w:sz w:val="28"/>
        </w:rPr>
        <w:t>
      941. Характеристика работ:</w:t>
      </w:r>
    </w:p>
    <w:bookmarkEnd w:id="6740"/>
    <w:bookmarkStart w:name="z6747" w:id="6741"/>
    <w:p>
      <w:pPr>
        <w:spacing w:after="0"/>
        <w:ind w:left="0"/>
        <w:jc w:val="both"/>
      </w:pPr>
      <w:r>
        <w:rPr>
          <w:rFonts w:ascii="Times New Roman"/>
          <w:b w:val="false"/>
          <w:i w:val="false"/>
          <w:color w:val="000000"/>
          <w:sz w:val="28"/>
        </w:rPr>
        <w:t>
      ведение технологического процесса щелочного и каталитического разложения гидроперекиси, изопропилбензола и диметилдиоксана, получения металлического калия методом обменного разложения;</w:t>
      </w:r>
    </w:p>
    <w:bookmarkEnd w:id="6741"/>
    <w:bookmarkStart w:name="z6748" w:id="6742"/>
    <w:p>
      <w:pPr>
        <w:spacing w:after="0"/>
        <w:ind w:left="0"/>
        <w:jc w:val="both"/>
      </w:pPr>
      <w:r>
        <w:rPr>
          <w:rFonts w:ascii="Times New Roman"/>
          <w:b w:val="false"/>
          <w:i w:val="false"/>
          <w:color w:val="000000"/>
          <w:sz w:val="28"/>
        </w:rPr>
        <w:t>
      ведение процесса разложения в производствах: хромовых соединений, кальцинированной соды, нитроаммофоски, полиэтиленаминов, хлоргидратов полиэтиленполиаминов, двуокиси титана с корректировкой кислотного фактора, двойного суперфосфата (при ведении процесса разложения в производстве простого суперфосфата в случае использования для разложения апатита отработанных кислот органического производства и маточных растворов кремнефтористого натрия);</w:t>
      </w:r>
    </w:p>
    <w:bookmarkEnd w:id="6742"/>
    <w:bookmarkStart w:name="z6749" w:id="6743"/>
    <w:p>
      <w:pPr>
        <w:spacing w:after="0"/>
        <w:ind w:left="0"/>
        <w:jc w:val="both"/>
      </w:pPr>
      <w:r>
        <w:rPr>
          <w:rFonts w:ascii="Times New Roman"/>
          <w:b w:val="false"/>
          <w:i w:val="false"/>
          <w:color w:val="000000"/>
          <w:sz w:val="28"/>
        </w:rPr>
        <w:t>
      руководство аппаратчиками более низкой квалификации в производствах карбонилов металлов, фосфорной и борной кислот, ацетилена, уксусной кислоты из древесноуксусного порошка и синтетической камфары, сульфата калия из шенита;</w:t>
      </w:r>
    </w:p>
    <w:bookmarkEnd w:id="6743"/>
    <w:bookmarkStart w:name="z6750" w:id="6744"/>
    <w:p>
      <w:pPr>
        <w:spacing w:after="0"/>
        <w:ind w:left="0"/>
        <w:jc w:val="both"/>
      </w:pPr>
      <w:r>
        <w:rPr>
          <w:rFonts w:ascii="Times New Roman"/>
          <w:b w:val="false"/>
          <w:i w:val="false"/>
          <w:color w:val="000000"/>
          <w:sz w:val="28"/>
        </w:rPr>
        <w:t>
      ведение технологического процесса разложения хлормасла серной кислотой в производстве технического хлорофоса или разложения катализатора-алюминия хлористого в производстве изопропилбензола;</w:t>
      </w:r>
    </w:p>
    <w:bookmarkEnd w:id="6744"/>
    <w:bookmarkStart w:name="z6751" w:id="6745"/>
    <w:p>
      <w:pPr>
        <w:spacing w:after="0"/>
        <w:ind w:left="0"/>
        <w:jc w:val="both"/>
      </w:pPr>
      <w:r>
        <w:rPr>
          <w:rFonts w:ascii="Times New Roman"/>
          <w:b w:val="false"/>
          <w:i w:val="false"/>
          <w:color w:val="000000"/>
          <w:sz w:val="28"/>
        </w:rPr>
        <w:t>
      прием углеводородов, испарение, перегрев, щелочное или каталитическое разложение, охлаждение реакционной массы или контактных газов;</w:t>
      </w:r>
    </w:p>
    <w:bookmarkEnd w:id="6745"/>
    <w:bookmarkStart w:name="z6752" w:id="6746"/>
    <w:p>
      <w:pPr>
        <w:spacing w:after="0"/>
        <w:ind w:left="0"/>
        <w:jc w:val="both"/>
      </w:pPr>
      <w:r>
        <w:rPr>
          <w:rFonts w:ascii="Times New Roman"/>
          <w:b w:val="false"/>
          <w:i w:val="false"/>
          <w:color w:val="000000"/>
          <w:sz w:val="28"/>
        </w:rPr>
        <w:t>
      периодическая регенерация катализатора;</w:t>
      </w:r>
    </w:p>
    <w:bookmarkEnd w:id="6746"/>
    <w:bookmarkStart w:name="z6753" w:id="6747"/>
    <w:p>
      <w:pPr>
        <w:spacing w:after="0"/>
        <w:ind w:left="0"/>
        <w:jc w:val="both"/>
      </w:pPr>
      <w:r>
        <w:rPr>
          <w:rFonts w:ascii="Times New Roman"/>
          <w:b w:val="false"/>
          <w:i w:val="false"/>
          <w:color w:val="000000"/>
          <w:sz w:val="28"/>
        </w:rPr>
        <w:t>
      приготовление химических растворов;</w:t>
      </w:r>
    </w:p>
    <w:bookmarkEnd w:id="6747"/>
    <w:bookmarkStart w:name="z6754" w:id="6748"/>
    <w:p>
      <w:pPr>
        <w:spacing w:after="0"/>
        <w:ind w:left="0"/>
        <w:jc w:val="both"/>
      </w:pPr>
      <w:r>
        <w:rPr>
          <w:rFonts w:ascii="Times New Roman"/>
          <w:b w:val="false"/>
          <w:i w:val="false"/>
          <w:color w:val="000000"/>
          <w:sz w:val="28"/>
        </w:rPr>
        <w:t>
      регулирование соотношения компонентов, подачи и отбора реакционной массы и контактного газа, температуры, давления, уровней в реакторах и контактных аппаратах при помощи контрольно-измерительных приборов, средств автоматики и по результатам химических анализов;</w:t>
      </w:r>
    </w:p>
    <w:bookmarkEnd w:id="6748"/>
    <w:bookmarkStart w:name="z6755" w:id="6749"/>
    <w:p>
      <w:pPr>
        <w:spacing w:after="0"/>
        <w:ind w:left="0"/>
        <w:jc w:val="both"/>
      </w:pPr>
      <w:r>
        <w:rPr>
          <w:rFonts w:ascii="Times New Roman"/>
          <w:b w:val="false"/>
          <w:i w:val="false"/>
          <w:color w:val="000000"/>
          <w:sz w:val="28"/>
        </w:rPr>
        <w:t>
      выявление и устранение причин отклонений от норм технологического режима;</w:t>
      </w:r>
    </w:p>
    <w:bookmarkEnd w:id="6749"/>
    <w:bookmarkStart w:name="z6756" w:id="6750"/>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6750"/>
    <w:bookmarkStart w:name="z6757" w:id="6751"/>
    <w:p>
      <w:pPr>
        <w:spacing w:after="0"/>
        <w:ind w:left="0"/>
        <w:jc w:val="both"/>
      </w:pPr>
      <w:r>
        <w:rPr>
          <w:rFonts w:ascii="Times New Roman"/>
          <w:b w:val="false"/>
          <w:i w:val="false"/>
          <w:color w:val="000000"/>
          <w:sz w:val="28"/>
        </w:rPr>
        <w:t>
      обслуживание реакторов, контактных аппаратов, испарителей, перегревателей, конденсаторов;</w:t>
      </w:r>
    </w:p>
    <w:bookmarkEnd w:id="6751"/>
    <w:bookmarkStart w:name="z6758" w:id="6752"/>
    <w:p>
      <w:pPr>
        <w:spacing w:after="0"/>
        <w:ind w:left="0"/>
        <w:jc w:val="both"/>
      </w:pPr>
      <w:r>
        <w:rPr>
          <w:rFonts w:ascii="Times New Roman"/>
          <w:b w:val="false"/>
          <w:i w:val="false"/>
          <w:color w:val="000000"/>
          <w:sz w:val="28"/>
        </w:rPr>
        <w:t>
      учет получаемых продуктов;</w:t>
      </w:r>
    </w:p>
    <w:bookmarkEnd w:id="6752"/>
    <w:bookmarkStart w:name="z6759" w:id="6753"/>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6753"/>
    <w:bookmarkStart w:name="z6760" w:id="6754"/>
    <w:p>
      <w:pPr>
        <w:spacing w:after="0"/>
        <w:ind w:left="0"/>
        <w:jc w:val="both"/>
      </w:pPr>
      <w:r>
        <w:rPr>
          <w:rFonts w:ascii="Times New Roman"/>
          <w:b w:val="false"/>
          <w:i w:val="false"/>
          <w:color w:val="000000"/>
          <w:sz w:val="28"/>
        </w:rPr>
        <w:t>
      942. Должен знать:</w:t>
      </w:r>
    </w:p>
    <w:bookmarkEnd w:id="6754"/>
    <w:bookmarkStart w:name="z6761" w:id="6755"/>
    <w:p>
      <w:pPr>
        <w:spacing w:after="0"/>
        <w:ind w:left="0"/>
        <w:jc w:val="both"/>
      </w:pPr>
      <w:r>
        <w:rPr>
          <w:rFonts w:ascii="Times New Roman"/>
          <w:b w:val="false"/>
          <w:i w:val="false"/>
          <w:color w:val="000000"/>
          <w:sz w:val="28"/>
        </w:rPr>
        <w:t>
      технологическую схему отделения разложения;</w:t>
      </w:r>
    </w:p>
    <w:bookmarkEnd w:id="6755"/>
    <w:bookmarkStart w:name="z6762" w:id="6756"/>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средств автоматики и схему коммуникаций;</w:t>
      </w:r>
    </w:p>
    <w:bookmarkEnd w:id="6756"/>
    <w:bookmarkStart w:name="z6763" w:id="6757"/>
    <w:p>
      <w:pPr>
        <w:spacing w:after="0"/>
        <w:ind w:left="0"/>
        <w:jc w:val="both"/>
      </w:pPr>
      <w:r>
        <w:rPr>
          <w:rFonts w:ascii="Times New Roman"/>
          <w:b w:val="false"/>
          <w:i w:val="false"/>
          <w:color w:val="000000"/>
          <w:sz w:val="28"/>
        </w:rPr>
        <w:t>
      физико-химические и технологические свойства сырья, получаемых продуктов;</w:t>
      </w:r>
    </w:p>
    <w:bookmarkEnd w:id="6757"/>
    <w:bookmarkStart w:name="z6764" w:id="6758"/>
    <w:p>
      <w:pPr>
        <w:spacing w:after="0"/>
        <w:ind w:left="0"/>
        <w:jc w:val="both"/>
      </w:pPr>
      <w:r>
        <w:rPr>
          <w:rFonts w:ascii="Times New Roman"/>
          <w:b w:val="false"/>
          <w:i w:val="false"/>
          <w:color w:val="000000"/>
          <w:sz w:val="28"/>
        </w:rPr>
        <w:t>
      порядок регулирования технологического процесса;</w:t>
      </w:r>
    </w:p>
    <w:bookmarkEnd w:id="6758"/>
    <w:bookmarkStart w:name="z6765" w:id="6759"/>
    <w:p>
      <w:pPr>
        <w:spacing w:after="0"/>
        <w:ind w:left="0"/>
        <w:jc w:val="both"/>
      </w:pPr>
      <w:r>
        <w:rPr>
          <w:rFonts w:ascii="Times New Roman"/>
          <w:b w:val="false"/>
          <w:i w:val="false"/>
          <w:color w:val="000000"/>
          <w:sz w:val="28"/>
        </w:rPr>
        <w:t>
      методику проведения анализов.</w:t>
      </w:r>
    </w:p>
    <w:bookmarkEnd w:id="6759"/>
    <w:bookmarkStart w:name="z6766" w:id="6760"/>
    <w:p>
      <w:pPr>
        <w:spacing w:after="0"/>
        <w:ind w:left="0"/>
        <w:jc w:val="left"/>
      </w:pPr>
      <w:r>
        <w:rPr>
          <w:rFonts w:ascii="Times New Roman"/>
          <w:b/>
          <w:i w:val="false"/>
          <w:color w:val="000000"/>
        </w:rPr>
        <w:t xml:space="preserve"> Параграф 413. Аппаратчик разложения, 6 разряд</w:t>
      </w:r>
    </w:p>
    <w:bookmarkEnd w:id="6760"/>
    <w:bookmarkStart w:name="z6767" w:id="6761"/>
    <w:p>
      <w:pPr>
        <w:spacing w:after="0"/>
        <w:ind w:left="0"/>
        <w:jc w:val="both"/>
      </w:pPr>
      <w:r>
        <w:rPr>
          <w:rFonts w:ascii="Times New Roman"/>
          <w:b w:val="false"/>
          <w:i w:val="false"/>
          <w:color w:val="000000"/>
          <w:sz w:val="28"/>
        </w:rPr>
        <w:t>
      943. Характеристика работ:</w:t>
      </w:r>
    </w:p>
    <w:bookmarkEnd w:id="6761"/>
    <w:bookmarkStart w:name="z6768" w:id="6762"/>
    <w:p>
      <w:pPr>
        <w:spacing w:after="0"/>
        <w:ind w:left="0"/>
        <w:jc w:val="both"/>
      </w:pPr>
      <w:r>
        <w:rPr>
          <w:rFonts w:ascii="Times New Roman"/>
          <w:b w:val="false"/>
          <w:i w:val="false"/>
          <w:color w:val="000000"/>
          <w:sz w:val="28"/>
        </w:rPr>
        <w:t>
      ведение технологического процесса, контроль и координирование работы участка разложения углеводородов, кальцинированной соды, нитроаммофоски, получения металлического калия методом обменного разложения с одновременным руководством аппаратчиками более низкой квалификации;</w:t>
      </w:r>
    </w:p>
    <w:bookmarkEnd w:id="6762"/>
    <w:bookmarkStart w:name="z6769" w:id="6763"/>
    <w:p>
      <w:pPr>
        <w:spacing w:after="0"/>
        <w:ind w:left="0"/>
        <w:jc w:val="both"/>
      </w:pPr>
      <w:r>
        <w:rPr>
          <w:rFonts w:ascii="Times New Roman"/>
          <w:b w:val="false"/>
          <w:i w:val="false"/>
          <w:color w:val="000000"/>
          <w:sz w:val="28"/>
        </w:rPr>
        <w:t>
      руководство аппаратчиками отделения разложения, абсорбции, дозирования и подготовки сырья в производство фтористого водорода;</w:t>
      </w:r>
    </w:p>
    <w:bookmarkEnd w:id="6763"/>
    <w:bookmarkStart w:name="z6770" w:id="6764"/>
    <w:p>
      <w:pPr>
        <w:spacing w:after="0"/>
        <w:ind w:left="0"/>
        <w:jc w:val="both"/>
      </w:pPr>
      <w:r>
        <w:rPr>
          <w:rFonts w:ascii="Times New Roman"/>
          <w:b w:val="false"/>
          <w:i w:val="false"/>
          <w:color w:val="000000"/>
          <w:sz w:val="28"/>
        </w:rPr>
        <w:t>
      руководство аппаратчиками в производстве двуокиси титана с корректировкой кислотного фактора;</w:t>
      </w:r>
    </w:p>
    <w:bookmarkEnd w:id="6764"/>
    <w:bookmarkStart w:name="z6771" w:id="6765"/>
    <w:p>
      <w:pPr>
        <w:spacing w:after="0"/>
        <w:ind w:left="0"/>
        <w:jc w:val="both"/>
      </w:pPr>
      <w:r>
        <w:rPr>
          <w:rFonts w:ascii="Times New Roman"/>
          <w:b w:val="false"/>
          <w:i w:val="false"/>
          <w:color w:val="000000"/>
          <w:sz w:val="28"/>
        </w:rPr>
        <w:t>
      наблюдение за показаниями контрольно-измерительных приборов, средств автоматики, за состоянием и работой обслуживаемого оборудования;</w:t>
      </w:r>
    </w:p>
    <w:bookmarkEnd w:id="6765"/>
    <w:bookmarkStart w:name="z6772" w:id="6766"/>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6766"/>
    <w:bookmarkStart w:name="z6773" w:id="6767"/>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6767"/>
    <w:bookmarkStart w:name="z6774" w:id="6768"/>
    <w:p>
      <w:pPr>
        <w:spacing w:after="0"/>
        <w:ind w:left="0"/>
        <w:jc w:val="both"/>
      </w:pPr>
      <w:r>
        <w:rPr>
          <w:rFonts w:ascii="Times New Roman"/>
          <w:b w:val="false"/>
          <w:i w:val="false"/>
          <w:color w:val="000000"/>
          <w:sz w:val="28"/>
        </w:rPr>
        <w:t>
      проведение контрольных анализов;</w:t>
      </w:r>
    </w:p>
    <w:bookmarkEnd w:id="6768"/>
    <w:bookmarkStart w:name="z6775" w:id="6769"/>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6769"/>
    <w:bookmarkStart w:name="z6776" w:id="6770"/>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6770"/>
    <w:bookmarkStart w:name="z6777" w:id="6771"/>
    <w:p>
      <w:pPr>
        <w:spacing w:after="0"/>
        <w:ind w:left="0"/>
        <w:jc w:val="both"/>
      </w:pPr>
      <w:r>
        <w:rPr>
          <w:rFonts w:ascii="Times New Roman"/>
          <w:b w:val="false"/>
          <w:i w:val="false"/>
          <w:color w:val="000000"/>
          <w:sz w:val="28"/>
        </w:rPr>
        <w:t>
      944. Должен знать:</w:t>
      </w:r>
    </w:p>
    <w:bookmarkEnd w:id="6771"/>
    <w:bookmarkStart w:name="z6778" w:id="6772"/>
    <w:p>
      <w:pPr>
        <w:spacing w:after="0"/>
        <w:ind w:left="0"/>
        <w:jc w:val="both"/>
      </w:pPr>
      <w:r>
        <w:rPr>
          <w:rFonts w:ascii="Times New Roman"/>
          <w:b w:val="false"/>
          <w:i w:val="false"/>
          <w:color w:val="000000"/>
          <w:sz w:val="28"/>
        </w:rPr>
        <w:t>
      технологическую схему отделения разложения и иных обслуживаемых отделений;</w:t>
      </w:r>
    </w:p>
    <w:bookmarkEnd w:id="6772"/>
    <w:bookmarkStart w:name="z6779" w:id="677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средств автоматики;</w:t>
      </w:r>
    </w:p>
    <w:bookmarkEnd w:id="6773"/>
    <w:bookmarkStart w:name="z6780" w:id="6774"/>
    <w:p>
      <w:pPr>
        <w:spacing w:after="0"/>
        <w:ind w:left="0"/>
        <w:jc w:val="both"/>
      </w:pPr>
      <w:r>
        <w:rPr>
          <w:rFonts w:ascii="Times New Roman"/>
          <w:b w:val="false"/>
          <w:i w:val="false"/>
          <w:color w:val="000000"/>
          <w:sz w:val="28"/>
        </w:rPr>
        <w:t>
      схему коммуникаций;</w:t>
      </w:r>
    </w:p>
    <w:bookmarkEnd w:id="6774"/>
    <w:bookmarkStart w:name="z6781" w:id="6775"/>
    <w:p>
      <w:pPr>
        <w:spacing w:after="0"/>
        <w:ind w:left="0"/>
        <w:jc w:val="both"/>
      </w:pPr>
      <w:r>
        <w:rPr>
          <w:rFonts w:ascii="Times New Roman"/>
          <w:b w:val="false"/>
          <w:i w:val="false"/>
          <w:color w:val="000000"/>
          <w:sz w:val="28"/>
        </w:rPr>
        <w:t>
      требования к сырью и готовой продукции;</w:t>
      </w:r>
    </w:p>
    <w:bookmarkEnd w:id="6775"/>
    <w:bookmarkStart w:name="z6782" w:id="6776"/>
    <w:p>
      <w:pPr>
        <w:spacing w:after="0"/>
        <w:ind w:left="0"/>
        <w:jc w:val="both"/>
      </w:pPr>
      <w:r>
        <w:rPr>
          <w:rFonts w:ascii="Times New Roman"/>
          <w:b w:val="false"/>
          <w:i w:val="false"/>
          <w:color w:val="000000"/>
          <w:sz w:val="28"/>
        </w:rPr>
        <w:t>
      порядок регулирования технологического процесса;</w:t>
      </w:r>
    </w:p>
    <w:bookmarkEnd w:id="6776"/>
    <w:bookmarkStart w:name="z6783" w:id="6777"/>
    <w:p>
      <w:pPr>
        <w:spacing w:after="0"/>
        <w:ind w:left="0"/>
        <w:jc w:val="both"/>
      </w:pPr>
      <w:r>
        <w:rPr>
          <w:rFonts w:ascii="Times New Roman"/>
          <w:b w:val="false"/>
          <w:i w:val="false"/>
          <w:color w:val="000000"/>
          <w:sz w:val="28"/>
        </w:rPr>
        <w:t>
      методику проведения анализов.</w:t>
      </w:r>
    </w:p>
    <w:bookmarkEnd w:id="6777"/>
    <w:bookmarkStart w:name="z6784" w:id="6778"/>
    <w:p>
      <w:pPr>
        <w:spacing w:after="0"/>
        <w:ind w:left="0"/>
        <w:jc w:val="both"/>
      </w:pPr>
      <w:r>
        <w:rPr>
          <w:rFonts w:ascii="Times New Roman"/>
          <w:b w:val="false"/>
          <w:i w:val="false"/>
          <w:color w:val="000000"/>
          <w:sz w:val="28"/>
        </w:rPr>
        <w:t>
      945. Требуется техническое и профессиональное (среднее специальное, среднее профессиональное) образование.</w:t>
      </w:r>
    </w:p>
    <w:bookmarkEnd w:id="6778"/>
    <w:bookmarkStart w:name="z6785" w:id="6779"/>
    <w:p>
      <w:pPr>
        <w:spacing w:after="0"/>
        <w:ind w:left="0"/>
        <w:jc w:val="left"/>
      </w:pPr>
      <w:r>
        <w:rPr>
          <w:rFonts w:ascii="Times New Roman"/>
          <w:b/>
          <w:i w:val="false"/>
          <w:color w:val="000000"/>
        </w:rPr>
        <w:t xml:space="preserve"> Параграф 414. Аппаратчик мокрой классификации, 3 разряд</w:t>
      </w:r>
    </w:p>
    <w:bookmarkEnd w:id="6779"/>
    <w:bookmarkStart w:name="z6786" w:id="6780"/>
    <w:p>
      <w:pPr>
        <w:spacing w:after="0"/>
        <w:ind w:left="0"/>
        <w:jc w:val="both"/>
      </w:pPr>
      <w:r>
        <w:rPr>
          <w:rFonts w:ascii="Times New Roman"/>
          <w:b w:val="false"/>
          <w:i w:val="false"/>
          <w:color w:val="000000"/>
          <w:sz w:val="28"/>
        </w:rPr>
        <w:t>
      946. Характеристика работ:</w:t>
      </w:r>
    </w:p>
    <w:bookmarkEnd w:id="6780"/>
    <w:bookmarkStart w:name="z6787" w:id="6781"/>
    <w:p>
      <w:pPr>
        <w:spacing w:after="0"/>
        <w:ind w:left="0"/>
        <w:jc w:val="both"/>
      </w:pPr>
      <w:r>
        <w:rPr>
          <w:rFonts w:ascii="Times New Roman"/>
          <w:b w:val="false"/>
          <w:i w:val="false"/>
          <w:color w:val="000000"/>
          <w:sz w:val="28"/>
        </w:rPr>
        <w:t>
      ведение технологического процесса разделения продуктов на фракции по размеру зҰрен отстаиванием суспензий этих продуктов;</w:t>
      </w:r>
    </w:p>
    <w:bookmarkEnd w:id="6781"/>
    <w:bookmarkStart w:name="z6788" w:id="6782"/>
    <w:p>
      <w:pPr>
        <w:spacing w:after="0"/>
        <w:ind w:left="0"/>
        <w:jc w:val="both"/>
      </w:pPr>
      <w:r>
        <w:rPr>
          <w:rFonts w:ascii="Times New Roman"/>
          <w:b w:val="false"/>
          <w:i w:val="false"/>
          <w:color w:val="000000"/>
          <w:sz w:val="28"/>
        </w:rPr>
        <w:t>
      подготовка суспензии к процессу фракционирования;</w:t>
      </w:r>
    </w:p>
    <w:bookmarkEnd w:id="6782"/>
    <w:bookmarkStart w:name="z6789" w:id="6783"/>
    <w:p>
      <w:pPr>
        <w:spacing w:after="0"/>
        <w:ind w:left="0"/>
        <w:jc w:val="both"/>
      </w:pPr>
      <w:r>
        <w:rPr>
          <w:rFonts w:ascii="Times New Roman"/>
          <w:b w:val="false"/>
          <w:i w:val="false"/>
          <w:color w:val="000000"/>
          <w:sz w:val="28"/>
        </w:rPr>
        <w:t>
      приҰм материалов из отделения предварительного измельчения и отделения коллоидного помола;</w:t>
      </w:r>
    </w:p>
    <w:bookmarkEnd w:id="6783"/>
    <w:bookmarkStart w:name="z6790" w:id="6784"/>
    <w:p>
      <w:pPr>
        <w:spacing w:after="0"/>
        <w:ind w:left="0"/>
        <w:jc w:val="both"/>
      </w:pPr>
      <w:r>
        <w:rPr>
          <w:rFonts w:ascii="Times New Roman"/>
          <w:b w:val="false"/>
          <w:i w:val="false"/>
          <w:color w:val="000000"/>
          <w:sz w:val="28"/>
        </w:rPr>
        <w:t>
      разбавление, усреднение перемешиванием и стабилизация суспензий;</w:t>
      </w:r>
    </w:p>
    <w:bookmarkEnd w:id="6784"/>
    <w:bookmarkStart w:name="z6791" w:id="6785"/>
    <w:p>
      <w:pPr>
        <w:spacing w:after="0"/>
        <w:ind w:left="0"/>
        <w:jc w:val="both"/>
      </w:pPr>
      <w:r>
        <w:rPr>
          <w:rFonts w:ascii="Times New Roman"/>
          <w:b w:val="false"/>
          <w:i w:val="false"/>
          <w:color w:val="000000"/>
          <w:sz w:val="28"/>
        </w:rPr>
        <w:t>
      загрузка классификаторов;</w:t>
      </w:r>
    </w:p>
    <w:bookmarkEnd w:id="6785"/>
    <w:bookmarkStart w:name="z6792" w:id="6786"/>
    <w:p>
      <w:pPr>
        <w:spacing w:after="0"/>
        <w:ind w:left="0"/>
        <w:jc w:val="both"/>
      </w:pPr>
      <w:r>
        <w:rPr>
          <w:rFonts w:ascii="Times New Roman"/>
          <w:b w:val="false"/>
          <w:i w:val="false"/>
          <w:color w:val="000000"/>
          <w:sz w:val="28"/>
        </w:rPr>
        <w:t>
      разделение суспензий на фракции отстаиванием или при помощи сепарирующих и отстойных центрифуг;</w:t>
      </w:r>
    </w:p>
    <w:bookmarkEnd w:id="6786"/>
    <w:bookmarkStart w:name="z6793" w:id="6787"/>
    <w:p>
      <w:pPr>
        <w:spacing w:after="0"/>
        <w:ind w:left="0"/>
        <w:jc w:val="both"/>
      </w:pPr>
      <w:r>
        <w:rPr>
          <w:rFonts w:ascii="Times New Roman"/>
          <w:b w:val="false"/>
          <w:i w:val="false"/>
          <w:color w:val="000000"/>
          <w:sz w:val="28"/>
        </w:rPr>
        <w:t>
      наблюдение за однородностью, температурой суспензии;</w:t>
      </w:r>
    </w:p>
    <w:bookmarkEnd w:id="6787"/>
    <w:bookmarkStart w:name="z6794" w:id="6788"/>
    <w:p>
      <w:pPr>
        <w:spacing w:after="0"/>
        <w:ind w:left="0"/>
        <w:jc w:val="both"/>
      </w:pPr>
      <w:r>
        <w:rPr>
          <w:rFonts w:ascii="Times New Roman"/>
          <w:b w:val="false"/>
          <w:i w:val="false"/>
          <w:color w:val="000000"/>
          <w:sz w:val="28"/>
        </w:rPr>
        <w:t>
      обслуживание классификаторов, сепарирующих, отстойных и фильтрующих центрифуг, сборников, насосов, компрессоров, коммуникаций, арматуры;</w:t>
      </w:r>
    </w:p>
    <w:bookmarkEnd w:id="6788"/>
    <w:bookmarkStart w:name="z6795" w:id="6789"/>
    <w:p>
      <w:pPr>
        <w:spacing w:after="0"/>
        <w:ind w:left="0"/>
        <w:jc w:val="both"/>
      </w:pPr>
      <w:r>
        <w:rPr>
          <w:rFonts w:ascii="Times New Roman"/>
          <w:b w:val="false"/>
          <w:i w:val="false"/>
          <w:color w:val="000000"/>
          <w:sz w:val="28"/>
        </w:rPr>
        <w:t>
      подготовка оборудования к ремонту, приҰм из ремонта.</w:t>
      </w:r>
    </w:p>
    <w:bookmarkEnd w:id="6789"/>
    <w:bookmarkStart w:name="z6796" w:id="6790"/>
    <w:p>
      <w:pPr>
        <w:spacing w:after="0"/>
        <w:ind w:left="0"/>
        <w:jc w:val="both"/>
      </w:pPr>
      <w:r>
        <w:rPr>
          <w:rFonts w:ascii="Times New Roman"/>
          <w:b w:val="false"/>
          <w:i w:val="false"/>
          <w:color w:val="000000"/>
          <w:sz w:val="28"/>
        </w:rPr>
        <w:t>
      947. Должен знать:</w:t>
      </w:r>
    </w:p>
    <w:bookmarkEnd w:id="6790"/>
    <w:bookmarkStart w:name="z6797" w:id="6791"/>
    <w:p>
      <w:pPr>
        <w:spacing w:after="0"/>
        <w:ind w:left="0"/>
        <w:jc w:val="both"/>
      </w:pPr>
      <w:r>
        <w:rPr>
          <w:rFonts w:ascii="Times New Roman"/>
          <w:b w:val="false"/>
          <w:i w:val="false"/>
          <w:color w:val="000000"/>
          <w:sz w:val="28"/>
        </w:rPr>
        <w:t>
      технологическую схему производства;</w:t>
      </w:r>
    </w:p>
    <w:bookmarkEnd w:id="6791"/>
    <w:bookmarkStart w:name="z6798" w:id="6792"/>
    <w:p>
      <w:pPr>
        <w:spacing w:after="0"/>
        <w:ind w:left="0"/>
        <w:jc w:val="both"/>
      </w:pPr>
      <w:r>
        <w:rPr>
          <w:rFonts w:ascii="Times New Roman"/>
          <w:b w:val="false"/>
          <w:i w:val="false"/>
          <w:color w:val="000000"/>
          <w:sz w:val="28"/>
        </w:rPr>
        <w:t>
      параметры технологического режима;</w:t>
      </w:r>
    </w:p>
    <w:bookmarkEnd w:id="6792"/>
    <w:bookmarkStart w:name="z6799" w:id="6793"/>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6793"/>
    <w:bookmarkStart w:name="z6800" w:id="6794"/>
    <w:p>
      <w:pPr>
        <w:spacing w:after="0"/>
        <w:ind w:left="0"/>
        <w:jc w:val="both"/>
      </w:pPr>
      <w:r>
        <w:rPr>
          <w:rFonts w:ascii="Times New Roman"/>
          <w:b w:val="false"/>
          <w:i w:val="false"/>
          <w:color w:val="000000"/>
          <w:sz w:val="28"/>
        </w:rPr>
        <w:t>
      физико-химические и технологические свойства суспензий, коагуляторов и готовой продукции;</w:t>
      </w:r>
    </w:p>
    <w:bookmarkEnd w:id="6794"/>
    <w:bookmarkStart w:name="z6801" w:id="679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схему коммуникаций.</w:t>
      </w:r>
    </w:p>
    <w:bookmarkEnd w:id="6795"/>
    <w:bookmarkStart w:name="z6802" w:id="6796"/>
    <w:p>
      <w:pPr>
        <w:spacing w:after="0"/>
        <w:ind w:left="0"/>
        <w:jc w:val="left"/>
      </w:pPr>
      <w:r>
        <w:rPr>
          <w:rFonts w:ascii="Times New Roman"/>
          <w:b/>
          <w:i w:val="false"/>
          <w:color w:val="000000"/>
        </w:rPr>
        <w:t xml:space="preserve"> Параграф 415. Аппаратчик мокрой классификации, 4 разряд</w:t>
      </w:r>
    </w:p>
    <w:bookmarkEnd w:id="6796"/>
    <w:bookmarkStart w:name="z6803" w:id="6797"/>
    <w:p>
      <w:pPr>
        <w:spacing w:after="0"/>
        <w:ind w:left="0"/>
        <w:jc w:val="both"/>
      </w:pPr>
      <w:r>
        <w:rPr>
          <w:rFonts w:ascii="Times New Roman"/>
          <w:b w:val="false"/>
          <w:i w:val="false"/>
          <w:color w:val="000000"/>
          <w:sz w:val="28"/>
        </w:rPr>
        <w:t>
      948. Характеристика работ:</w:t>
      </w:r>
    </w:p>
    <w:bookmarkEnd w:id="6797"/>
    <w:bookmarkStart w:name="z6804" w:id="6798"/>
    <w:p>
      <w:pPr>
        <w:spacing w:after="0"/>
        <w:ind w:left="0"/>
        <w:jc w:val="both"/>
      </w:pPr>
      <w:r>
        <w:rPr>
          <w:rFonts w:ascii="Times New Roman"/>
          <w:b w:val="false"/>
          <w:i w:val="false"/>
          <w:color w:val="000000"/>
          <w:sz w:val="28"/>
        </w:rPr>
        <w:t>
      ведение технологического процесса мокрой классификации с одновременным руководством аппаратчиками более низкой квалификации;</w:t>
      </w:r>
    </w:p>
    <w:bookmarkEnd w:id="6798"/>
    <w:bookmarkStart w:name="z6805" w:id="6799"/>
    <w:p>
      <w:pPr>
        <w:spacing w:after="0"/>
        <w:ind w:left="0"/>
        <w:jc w:val="both"/>
      </w:pPr>
      <w:r>
        <w:rPr>
          <w:rFonts w:ascii="Times New Roman"/>
          <w:b w:val="false"/>
          <w:i w:val="false"/>
          <w:color w:val="000000"/>
          <w:sz w:val="28"/>
        </w:rPr>
        <w:t>
      расчҰт и точное соблюдение времени фракционирования для получения продукта заданной тонины с учҰтом его физико-химических свойств;</w:t>
      </w:r>
    </w:p>
    <w:bookmarkEnd w:id="6799"/>
    <w:bookmarkStart w:name="z6806" w:id="6800"/>
    <w:p>
      <w:pPr>
        <w:spacing w:after="0"/>
        <w:ind w:left="0"/>
        <w:jc w:val="both"/>
      </w:pPr>
      <w:r>
        <w:rPr>
          <w:rFonts w:ascii="Times New Roman"/>
          <w:b w:val="false"/>
          <w:i w:val="false"/>
          <w:color w:val="000000"/>
          <w:sz w:val="28"/>
        </w:rPr>
        <w:t>
      отбор суспензии, содержащей товарную фракцию;</w:t>
      </w:r>
    </w:p>
    <w:bookmarkEnd w:id="6800"/>
    <w:bookmarkStart w:name="z6807" w:id="6801"/>
    <w:p>
      <w:pPr>
        <w:spacing w:after="0"/>
        <w:ind w:left="0"/>
        <w:jc w:val="both"/>
      </w:pPr>
      <w:r>
        <w:rPr>
          <w:rFonts w:ascii="Times New Roman"/>
          <w:b w:val="false"/>
          <w:i w:val="false"/>
          <w:color w:val="000000"/>
          <w:sz w:val="28"/>
        </w:rPr>
        <w:t>
      определение необходимой для обезвоживания степени коагуляции суспензии;</w:t>
      </w:r>
    </w:p>
    <w:bookmarkEnd w:id="6801"/>
    <w:bookmarkStart w:name="z6808" w:id="6802"/>
    <w:p>
      <w:pPr>
        <w:spacing w:after="0"/>
        <w:ind w:left="0"/>
        <w:jc w:val="both"/>
      </w:pPr>
      <w:r>
        <w:rPr>
          <w:rFonts w:ascii="Times New Roman"/>
          <w:b w:val="false"/>
          <w:i w:val="false"/>
          <w:color w:val="000000"/>
          <w:sz w:val="28"/>
        </w:rPr>
        <w:t>
      составление коагулянтов, коагуляция, отстаивание, слив осветленной жидкости;</w:t>
      </w:r>
    </w:p>
    <w:bookmarkEnd w:id="6802"/>
    <w:bookmarkStart w:name="z6809" w:id="6803"/>
    <w:p>
      <w:pPr>
        <w:spacing w:after="0"/>
        <w:ind w:left="0"/>
        <w:jc w:val="both"/>
      </w:pPr>
      <w:r>
        <w:rPr>
          <w:rFonts w:ascii="Times New Roman"/>
          <w:b w:val="false"/>
          <w:i w:val="false"/>
          <w:color w:val="000000"/>
          <w:sz w:val="28"/>
        </w:rPr>
        <w:t>
      осушка продукта или передача сырого продукта в отделение центрифугирования;</w:t>
      </w:r>
    </w:p>
    <w:bookmarkEnd w:id="6803"/>
    <w:bookmarkStart w:name="z6810" w:id="6804"/>
    <w:p>
      <w:pPr>
        <w:spacing w:after="0"/>
        <w:ind w:left="0"/>
        <w:jc w:val="both"/>
      </w:pPr>
      <w:r>
        <w:rPr>
          <w:rFonts w:ascii="Times New Roman"/>
          <w:b w:val="false"/>
          <w:i w:val="false"/>
          <w:color w:val="000000"/>
          <w:sz w:val="28"/>
        </w:rPr>
        <w:t>
      контроль за соблюдением технологического регламента по результатам анализа;</w:t>
      </w:r>
    </w:p>
    <w:bookmarkEnd w:id="6804"/>
    <w:bookmarkStart w:name="z6811" w:id="6805"/>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6805"/>
    <w:bookmarkStart w:name="z6812" w:id="6806"/>
    <w:p>
      <w:pPr>
        <w:spacing w:after="0"/>
        <w:ind w:left="0"/>
        <w:jc w:val="both"/>
      </w:pPr>
      <w:r>
        <w:rPr>
          <w:rFonts w:ascii="Times New Roman"/>
          <w:b w:val="false"/>
          <w:i w:val="false"/>
          <w:color w:val="000000"/>
          <w:sz w:val="28"/>
        </w:rPr>
        <w:t>
      обслуживание вентиляционных установок и очистного сооружения типа трубы "Вентури" и иного закрепленного оборудования.</w:t>
      </w:r>
    </w:p>
    <w:bookmarkEnd w:id="6806"/>
    <w:bookmarkStart w:name="z6813" w:id="6807"/>
    <w:p>
      <w:pPr>
        <w:spacing w:after="0"/>
        <w:ind w:left="0"/>
        <w:jc w:val="both"/>
      </w:pPr>
      <w:r>
        <w:rPr>
          <w:rFonts w:ascii="Times New Roman"/>
          <w:b w:val="false"/>
          <w:i w:val="false"/>
          <w:color w:val="000000"/>
          <w:sz w:val="28"/>
        </w:rPr>
        <w:t>
      949. Должен знать:</w:t>
      </w:r>
    </w:p>
    <w:bookmarkEnd w:id="6807"/>
    <w:bookmarkStart w:name="z6814" w:id="6808"/>
    <w:p>
      <w:pPr>
        <w:spacing w:after="0"/>
        <w:ind w:left="0"/>
        <w:jc w:val="both"/>
      </w:pPr>
      <w:r>
        <w:rPr>
          <w:rFonts w:ascii="Times New Roman"/>
          <w:b w:val="false"/>
          <w:i w:val="false"/>
          <w:color w:val="000000"/>
          <w:sz w:val="28"/>
        </w:rPr>
        <w:t>
      технологическую схему производства;</w:t>
      </w:r>
    </w:p>
    <w:bookmarkEnd w:id="6808"/>
    <w:bookmarkStart w:name="z6815" w:id="6809"/>
    <w:p>
      <w:pPr>
        <w:spacing w:after="0"/>
        <w:ind w:left="0"/>
        <w:jc w:val="both"/>
      </w:pPr>
      <w:r>
        <w:rPr>
          <w:rFonts w:ascii="Times New Roman"/>
          <w:b w:val="false"/>
          <w:i w:val="false"/>
          <w:color w:val="000000"/>
          <w:sz w:val="28"/>
        </w:rPr>
        <w:t>
      параметры технологического режима;</w:t>
      </w:r>
    </w:p>
    <w:bookmarkEnd w:id="6809"/>
    <w:bookmarkStart w:name="z6816" w:id="6810"/>
    <w:p>
      <w:pPr>
        <w:spacing w:after="0"/>
        <w:ind w:left="0"/>
        <w:jc w:val="both"/>
      </w:pPr>
      <w:r>
        <w:rPr>
          <w:rFonts w:ascii="Times New Roman"/>
          <w:b w:val="false"/>
          <w:i w:val="false"/>
          <w:color w:val="000000"/>
          <w:sz w:val="28"/>
        </w:rPr>
        <w:t>
      физико-химические основы и сущность технологического процесса;</w:t>
      </w:r>
    </w:p>
    <w:bookmarkEnd w:id="6810"/>
    <w:bookmarkStart w:name="z6817" w:id="6811"/>
    <w:p>
      <w:pPr>
        <w:spacing w:after="0"/>
        <w:ind w:left="0"/>
        <w:jc w:val="both"/>
      </w:pPr>
      <w:r>
        <w:rPr>
          <w:rFonts w:ascii="Times New Roman"/>
          <w:b w:val="false"/>
          <w:i w:val="false"/>
          <w:color w:val="000000"/>
          <w:sz w:val="28"/>
        </w:rPr>
        <w:t>
      физико-химические и технологические свойства суспензий, коагуляторов и готовой продукции;</w:t>
      </w:r>
    </w:p>
    <w:bookmarkEnd w:id="6811"/>
    <w:bookmarkStart w:name="z6818" w:id="6812"/>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812"/>
    <w:bookmarkStart w:name="z6819" w:id="6813"/>
    <w:p>
      <w:pPr>
        <w:spacing w:after="0"/>
        <w:ind w:left="0"/>
        <w:jc w:val="both"/>
      </w:pPr>
      <w:r>
        <w:rPr>
          <w:rFonts w:ascii="Times New Roman"/>
          <w:b w:val="false"/>
          <w:i w:val="false"/>
          <w:color w:val="000000"/>
          <w:sz w:val="28"/>
        </w:rPr>
        <w:t>
      схему арматуры и коммуникации;</w:t>
      </w:r>
    </w:p>
    <w:bookmarkEnd w:id="6813"/>
    <w:bookmarkStart w:name="z6820" w:id="6814"/>
    <w:p>
      <w:pPr>
        <w:spacing w:after="0"/>
        <w:ind w:left="0"/>
        <w:jc w:val="both"/>
      </w:pPr>
      <w:r>
        <w:rPr>
          <w:rFonts w:ascii="Times New Roman"/>
          <w:b w:val="false"/>
          <w:i w:val="false"/>
          <w:color w:val="000000"/>
          <w:sz w:val="28"/>
        </w:rPr>
        <w:t>
      методику проведения анализов.</w:t>
      </w:r>
    </w:p>
    <w:bookmarkEnd w:id="6814"/>
    <w:bookmarkStart w:name="z6821" w:id="6815"/>
    <w:p>
      <w:pPr>
        <w:spacing w:after="0"/>
        <w:ind w:left="0"/>
        <w:jc w:val="left"/>
      </w:pPr>
      <w:r>
        <w:rPr>
          <w:rFonts w:ascii="Times New Roman"/>
          <w:b/>
          <w:i w:val="false"/>
          <w:color w:val="000000"/>
        </w:rPr>
        <w:t xml:space="preserve"> Параграф 416. Аппаратчик экстрагирования, 2 разряд</w:t>
      </w:r>
    </w:p>
    <w:bookmarkEnd w:id="6815"/>
    <w:bookmarkStart w:name="z6822" w:id="6816"/>
    <w:p>
      <w:pPr>
        <w:spacing w:after="0"/>
        <w:ind w:left="0"/>
        <w:jc w:val="both"/>
      </w:pPr>
      <w:r>
        <w:rPr>
          <w:rFonts w:ascii="Times New Roman"/>
          <w:b w:val="false"/>
          <w:i w:val="false"/>
          <w:color w:val="000000"/>
          <w:sz w:val="28"/>
        </w:rPr>
        <w:t>
      950. Характеристика работ:</w:t>
      </w:r>
    </w:p>
    <w:bookmarkEnd w:id="6816"/>
    <w:bookmarkStart w:name="z6823" w:id="6817"/>
    <w:p>
      <w:pPr>
        <w:spacing w:after="0"/>
        <w:ind w:left="0"/>
        <w:jc w:val="both"/>
      </w:pPr>
      <w:r>
        <w:rPr>
          <w:rFonts w:ascii="Times New Roman"/>
          <w:b w:val="false"/>
          <w:i w:val="false"/>
          <w:color w:val="000000"/>
          <w:sz w:val="28"/>
        </w:rPr>
        <w:t>
      ведение технологического процесса экстрагирования (экстракции) под руководством аппаратчика более высокой квалификации;</w:t>
      </w:r>
    </w:p>
    <w:bookmarkEnd w:id="6817"/>
    <w:bookmarkStart w:name="z6824" w:id="6818"/>
    <w:p>
      <w:pPr>
        <w:spacing w:after="0"/>
        <w:ind w:left="0"/>
        <w:jc w:val="both"/>
      </w:pPr>
      <w:r>
        <w:rPr>
          <w:rFonts w:ascii="Times New Roman"/>
          <w:b w:val="false"/>
          <w:i w:val="false"/>
          <w:color w:val="000000"/>
          <w:sz w:val="28"/>
        </w:rPr>
        <w:t>
      подготовка и загрузка сырья, отбор проб;</w:t>
      </w:r>
    </w:p>
    <w:bookmarkEnd w:id="6818"/>
    <w:bookmarkStart w:name="z6825" w:id="6819"/>
    <w:p>
      <w:pPr>
        <w:spacing w:after="0"/>
        <w:ind w:left="0"/>
        <w:jc w:val="both"/>
      </w:pPr>
      <w:r>
        <w:rPr>
          <w:rFonts w:ascii="Times New Roman"/>
          <w:b w:val="false"/>
          <w:i w:val="false"/>
          <w:color w:val="000000"/>
          <w:sz w:val="28"/>
        </w:rPr>
        <w:t>
      чистка аппаратов, участие в обслуживании технологического оборудования;</w:t>
      </w:r>
    </w:p>
    <w:bookmarkEnd w:id="6819"/>
    <w:bookmarkStart w:name="z6826" w:id="6820"/>
    <w:p>
      <w:pPr>
        <w:spacing w:after="0"/>
        <w:ind w:left="0"/>
        <w:jc w:val="both"/>
      </w:pPr>
      <w:r>
        <w:rPr>
          <w:rFonts w:ascii="Times New Roman"/>
          <w:b w:val="false"/>
          <w:i w:val="false"/>
          <w:color w:val="000000"/>
          <w:sz w:val="28"/>
        </w:rPr>
        <w:t>
      подготовка оборудования к ремонту.</w:t>
      </w:r>
    </w:p>
    <w:bookmarkEnd w:id="6820"/>
    <w:bookmarkStart w:name="z6827" w:id="6821"/>
    <w:p>
      <w:pPr>
        <w:spacing w:after="0"/>
        <w:ind w:left="0"/>
        <w:jc w:val="both"/>
      </w:pPr>
      <w:r>
        <w:rPr>
          <w:rFonts w:ascii="Times New Roman"/>
          <w:b w:val="false"/>
          <w:i w:val="false"/>
          <w:color w:val="000000"/>
          <w:sz w:val="28"/>
        </w:rPr>
        <w:t>
      951. Должен знать:</w:t>
      </w:r>
    </w:p>
    <w:bookmarkEnd w:id="6821"/>
    <w:bookmarkStart w:name="z6828" w:id="6822"/>
    <w:p>
      <w:pPr>
        <w:spacing w:after="0"/>
        <w:ind w:left="0"/>
        <w:jc w:val="both"/>
      </w:pPr>
      <w:r>
        <w:rPr>
          <w:rFonts w:ascii="Times New Roman"/>
          <w:b w:val="false"/>
          <w:i w:val="false"/>
          <w:color w:val="000000"/>
          <w:sz w:val="28"/>
        </w:rPr>
        <w:t>
      технологический процесс;</w:t>
      </w:r>
    </w:p>
    <w:bookmarkEnd w:id="6822"/>
    <w:bookmarkStart w:name="z6829" w:id="6823"/>
    <w:p>
      <w:pPr>
        <w:spacing w:after="0"/>
        <w:ind w:left="0"/>
        <w:jc w:val="both"/>
      </w:pPr>
      <w:r>
        <w:rPr>
          <w:rFonts w:ascii="Times New Roman"/>
          <w:b w:val="false"/>
          <w:i w:val="false"/>
          <w:color w:val="000000"/>
          <w:sz w:val="28"/>
        </w:rPr>
        <w:t>
      устройство и принцип работы оборудования;</w:t>
      </w:r>
    </w:p>
    <w:bookmarkEnd w:id="6823"/>
    <w:bookmarkStart w:name="z6830" w:id="6824"/>
    <w:p>
      <w:pPr>
        <w:spacing w:after="0"/>
        <w:ind w:left="0"/>
        <w:jc w:val="both"/>
      </w:pPr>
      <w:r>
        <w:rPr>
          <w:rFonts w:ascii="Times New Roman"/>
          <w:b w:val="false"/>
          <w:i w:val="false"/>
          <w:color w:val="000000"/>
          <w:sz w:val="28"/>
        </w:rPr>
        <w:t>
      свойства сырья, полуфабрикатов, готового продукта и предъявляемые к ним требования;</w:t>
      </w:r>
    </w:p>
    <w:bookmarkEnd w:id="6824"/>
    <w:bookmarkStart w:name="z6831" w:id="6825"/>
    <w:p>
      <w:pPr>
        <w:spacing w:after="0"/>
        <w:ind w:left="0"/>
        <w:jc w:val="both"/>
      </w:pPr>
      <w:r>
        <w:rPr>
          <w:rFonts w:ascii="Times New Roman"/>
          <w:b w:val="false"/>
          <w:i w:val="false"/>
          <w:color w:val="000000"/>
          <w:sz w:val="28"/>
        </w:rPr>
        <w:t>
      порядок отбора проб.</w:t>
      </w:r>
    </w:p>
    <w:bookmarkEnd w:id="6825"/>
    <w:bookmarkStart w:name="z6832" w:id="6826"/>
    <w:p>
      <w:pPr>
        <w:spacing w:after="0"/>
        <w:ind w:left="0"/>
        <w:jc w:val="left"/>
      </w:pPr>
      <w:r>
        <w:rPr>
          <w:rFonts w:ascii="Times New Roman"/>
          <w:b/>
          <w:i w:val="false"/>
          <w:color w:val="000000"/>
        </w:rPr>
        <w:t xml:space="preserve"> Параграф 417. Аппаратчик экстрагирования, 3 разряд</w:t>
      </w:r>
    </w:p>
    <w:bookmarkEnd w:id="6826"/>
    <w:bookmarkStart w:name="z6833" w:id="6827"/>
    <w:p>
      <w:pPr>
        <w:spacing w:after="0"/>
        <w:ind w:left="0"/>
        <w:jc w:val="both"/>
      </w:pPr>
      <w:r>
        <w:rPr>
          <w:rFonts w:ascii="Times New Roman"/>
          <w:b w:val="false"/>
          <w:i w:val="false"/>
          <w:color w:val="000000"/>
          <w:sz w:val="28"/>
        </w:rPr>
        <w:t>
      952. Характеристика работ:</w:t>
      </w:r>
    </w:p>
    <w:bookmarkEnd w:id="6827"/>
    <w:bookmarkStart w:name="z6834" w:id="6828"/>
    <w:p>
      <w:pPr>
        <w:spacing w:after="0"/>
        <w:ind w:left="0"/>
        <w:jc w:val="both"/>
      </w:pPr>
      <w:r>
        <w:rPr>
          <w:rFonts w:ascii="Times New Roman"/>
          <w:b w:val="false"/>
          <w:i w:val="false"/>
          <w:color w:val="000000"/>
          <w:sz w:val="28"/>
        </w:rPr>
        <w:t>
      ведение простых технологических процессов экстрагирования водой или выполнение отдельных операций при сложных процессах экстрагирования;</w:t>
      </w:r>
    </w:p>
    <w:bookmarkEnd w:id="6828"/>
    <w:bookmarkStart w:name="z6835" w:id="6829"/>
    <w:p>
      <w:pPr>
        <w:spacing w:after="0"/>
        <w:ind w:left="0"/>
        <w:jc w:val="both"/>
      </w:pPr>
      <w:r>
        <w:rPr>
          <w:rFonts w:ascii="Times New Roman"/>
          <w:b w:val="false"/>
          <w:i w:val="false"/>
          <w:color w:val="000000"/>
          <w:sz w:val="28"/>
        </w:rPr>
        <w:t>
      подготовка, пуск и остановка оборудования: реакторов, простейших экстракторов типа делительных воронок, экстракционных колонн, сушилок, фильтровальной и вспомогательной аппаратуры;</w:t>
      </w:r>
    </w:p>
    <w:bookmarkEnd w:id="6829"/>
    <w:bookmarkStart w:name="z6836" w:id="6830"/>
    <w:p>
      <w:pPr>
        <w:spacing w:after="0"/>
        <w:ind w:left="0"/>
        <w:jc w:val="both"/>
      </w:pPr>
      <w:r>
        <w:rPr>
          <w:rFonts w:ascii="Times New Roman"/>
          <w:b w:val="false"/>
          <w:i w:val="false"/>
          <w:color w:val="000000"/>
          <w:sz w:val="28"/>
        </w:rPr>
        <w:t>
      наблюдение и регулирование процесса по контрольно-измерительным приборам;</w:t>
      </w:r>
    </w:p>
    <w:bookmarkEnd w:id="6830"/>
    <w:bookmarkStart w:name="z6837" w:id="6831"/>
    <w:p>
      <w:pPr>
        <w:spacing w:after="0"/>
        <w:ind w:left="0"/>
        <w:jc w:val="both"/>
      </w:pPr>
      <w:r>
        <w:rPr>
          <w:rFonts w:ascii="Times New Roman"/>
          <w:b w:val="false"/>
          <w:i w:val="false"/>
          <w:color w:val="000000"/>
          <w:sz w:val="28"/>
        </w:rPr>
        <w:t>
      учет расхода сырья и материалов.</w:t>
      </w:r>
    </w:p>
    <w:bookmarkEnd w:id="6831"/>
    <w:bookmarkStart w:name="z6838" w:id="6832"/>
    <w:p>
      <w:pPr>
        <w:spacing w:after="0"/>
        <w:ind w:left="0"/>
        <w:jc w:val="both"/>
      </w:pPr>
      <w:r>
        <w:rPr>
          <w:rFonts w:ascii="Times New Roman"/>
          <w:b w:val="false"/>
          <w:i w:val="false"/>
          <w:color w:val="000000"/>
          <w:sz w:val="28"/>
        </w:rPr>
        <w:t>
      953. Должен знать:</w:t>
      </w:r>
    </w:p>
    <w:bookmarkEnd w:id="6832"/>
    <w:bookmarkStart w:name="z6839" w:id="6833"/>
    <w:p>
      <w:pPr>
        <w:spacing w:after="0"/>
        <w:ind w:left="0"/>
        <w:jc w:val="both"/>
      </w:pPr>
      <w:r>
        <w:rPr>
          <w:rFonts w:ascii="Times New Roman"/>
          <w:b w:val="false"/>
          <w:i w:val="false"/>
          <w:color w:val="000000"/>
          <w:sz w:val="28"/>
        </w:rPr>
        <w:t>
      технологический процесс;</w:t>
      </w:r>
    </w:p>
    <w:bookmarkEnd w:id="6833"/>
    <w:bookmarkStart w:name="z6840" w:id="6834"/>
    <w:p>
      <w:pPr>
        <w:spacing w:after="0"/>
        <w:ind w:left="0"/>
        <w:jc w:val="both"/>
      </w:pPr>
      <w:r>
        <w:rPr>
          <w:rFonts w:ascii="Times New Roman"/>
          <w:b w:val="false"/>
          <w:i w:val="false"/>
          <w:color w:val="000000"/>
          <w:sz w:val="28"/>
        </w:rPr>
        <w:t>
      устройство и принцип работы оборудования и контрольно-измерительных приборов;</w:t>
      </w:r>
    </w:p>
    <w:bookmarkEnd w:id="6834"/>
    <w:bookmarkStart w:name="z6841" w:id="6835"/>
    <w:p>
      <w:pPr>
        <w:spacing w:after="0"/>
        <w:ind w:left="0"/>
        <w:jc w:val="both"/>
      </w:pPr>
      <w:r>
        <w:rPr>
          <w:rFonts w:ascii="Times New Roman"/>
          <w:b w:val="false"/>
          <w:i w:val="false"/>
          <w:color w:val="000000"/>
          <w:sz w:val="28"/>
        </w:rPr>
        <w:t>
      свойства сырья, полуфабрикатов, готового продукта и предъявляемые к ним требования;</w:t>
      </w:r>
    </w:p>
    <w:bookmarkEnd w:id="6835"/>
    <w:bookmarkStart w:name="z6842" w:id="6836"/>
    <w:p>
      <w:pPr>
        <w:spacing w:after="0"/>
        <w:ind w:left="0"/>
        <w:jc w:val="both"/>
      </w:pPr>
      <w:r>
        <w:rPr>
          <w:rFonts w:ascii="Times New Roman"/>
          <w:b w:val="false"/>
          <w:i w:val="false"/>
          <w:color w:val="000000"/>
          <w:sz w:val="28"/>
        </w:rPr>
        <w:t>
      порядок отбора проб.</w:t>
      </w:r>
    </w:p>
    <w:bookmarkEnd w:id="6836"/>
    <w:bookmarkStart w:name="z6843" w:id="6837"/>
    <w:p>
      <w:pPr>
        <w:spacing w:after="0"/>
        <w:ind w:left="0"/>
        <w:jc w:val="both"/>
      </w:pPr>
      <w:r>
        <w:rPr>
          <w:rFonts w:ascii="Times New Roman"/>
          <w:b w:val="false"/>
          <w:i w:val="false"/>
          <w:color w:val="000000"/>
          <w:sz w:val="28"/>
        </w:rPr>
        <w:t>
      954. Примеры работ:</w:t>
      </w:r>
    </w:p>
    <w:bookmarkEnd w:id="6837"/>
    <w:bookmarkStart w:name="z6844" w:id="6838"/>
    <w:p>
      <w:pPr>
        <w:spacing w:after="0"/>
        <w:ind w:left="0"/>
        <w:jc w:val="both"/>
      </w:pPr>
      <w:r>
        <w:rPr>
          <w:rFonts w:ascii="Times New Roman"/>
          <w:b w:val="false"/>
          <w:i w:val="false"/>
          <w:color w:val="000000"/>
          <w:sz w:val="28"/>
        </w:rPr>
        <w:t>
      1) экстрагирование в производстве галеновых препаратов - пелоидин, желудочный сок, горчичники;</w:t>
      </w:r>
    </w:p>
    <w:bookmarkEnd w:id="6838"/>
    <w:bookmarkStart w:name="z6845" w:id="6839"/>
    <w:p>
      <w:pPr>
        <w:spacing w:after="0"/>
        <w:ind w:left="0"/>
        <w:jc w:val="both"/>
      </w:pPr>
      <w:r>
        <w:rPr>
          <w:rFonts w:ascii="Times New Roman"/>
          <w:b w:val="false"/>
          <w:i w:val="false"/>
          <w:color w:val="000000"/>
          <w:sz w:val="28"/>
        </w:rPr>
        <w:t>
      2) экстрагирование в производстве алкалоидов - морфин из маковой головки, цитизин, пахикарпин и иное;</w:t>
      </w:r>
    </w:p>
    <w:bookmarkEnd w:id="6839"/>
    <w:bookmarkStart w:name="z6846" w:id="6840"/>
    <w:p>
      <w:pPr>
        <w:spacing w:after="0"/>
        <w:ind w:left="0"/>
        <w:jc w:val="both"/>
      </w:pPr>
      <w:r>
        <w:rPr>
          <w:rFonts w:ascii="Times New Roman"/>
          <w:b w:val="false"/>
          <w:i w:val="false"/>
          <w:color w:val="000000"/>
          <w:sz w:val="28"/>
        </w:rPr>
        <w:t>
      3) экстрагирование в производстве гормонов - метилтестостерон, кофеин;</w:t>
      </w:r>
    </w:p>
    <w:bookmarkEnd w:id="6840"/>
    <w:bookmarkStart w:name="z6847" w:id="6841"/>
    <w:p>
      <w:pPr>
        <w:spacing w:after="0"/>
        <w:ind w:left="0"/>
        <w:jc w:val="both"/>
      </w:pPr>
      <w:r>
        <w:rPr>
          <w:rFonts w:ascii="Times New Roman"/>
          <w:b w:val="false"/>
          <w:i w:val="false"/>
          <w:color w:val="000000"/>
          <w:sz w:val="28"/>
        </w:rPr>
        <w:t>
      4) экстрагирование в производстве органических препаратов - ланолин, ментол кристаллический, промедол;</w:t>
      </w:r>
    </w:p>
    <w:bookmarkEnd w:id="6841"/>
    <w:bookmarkStart w:name="z6848" w:id="6842"/>
    <w:p>
      <w:pPr>
        <w:spacing w:after="0"/>
        <w:ind w:left="0"/>
        <w:jc w:val="both"/>
      </w:pPr>
      <w:r>
        <w:rPr>
          <w:rFonts w:ascii="Times New Roman"/>
          <w:b w:val="false"/>
          <w:i w:val="false"/>
          <w:color w:val="000000"/>
          <w:sz w:val="28"/>
        </w:rPr>
        <w:t>
      5) экстрагирование в производстве витаминов - амидопирин, концентрант витамина "С", краситель;</w:t>
      </w:r>
    </w:p>
    <w:bookmarkEnd w:id="6842"/>
    <w:bookmarkStart w:name="z6849" w:id="6843"/>
    <w:p>
      <w:pPr>
        <w:spacing w:after="0"/>
        <w:ind w:left="0"/>
        <w:jc w:val="both"/>
      </w:pPr>
      <w:r>
        <w:rPr>
          <w:rFonts w:ascii="Times New Roman"/>
          <w:b w:val="false"/>
          <w:i w:val="false"/>
          <w:color w:val="000000"/>
          <w:sz w:val="28"/>
        </w:rPr>
        <w:t>
      6) экстракция хвойной лапки с одновременной уваркой экстракта.</w:t>
      </w:r>
    </w:p>
    <w:bookmarkEnd w:id="6843"/>
    <w:bookmarkStart w:name="z6850" w:id="6844"/>
    <w:p>
      <w:pPr>
        <w:spacing w:after="0"/>
        <w:ind w:left="0"/>
        <w:jc w:val="left"/>
      </w:pPr>
      <w:r>
        <w:rPr>
          <w:rFonts w:ascii="Times New Roman"/>
          <w:b/>
          <w:i w:val="false"/>
          <w:color w:val="000000"/>
        </w:rPr>
        <w:t xml:space="preserve"> Параграф 418. Аппаратчик экстрагирования, 4 разряд</w:t>
      </w:r>
    </w:p>
    <w:bookmarkEnd w:id="6844"/>
    <w:bookmarkStart w:name="z6851" w:id="6845"/>
    <w:p>
      <w:pPr>
        <w:spacing w:after="0"/>
        <w:ind w:left="0"/>
        <w:jc w:val="both"/>
      </w:pPr>
      <w:r>
        <w:rPr>
          <w:rFonts w:ascii="Times New Roman"/>
          <w:b w:val="false"/>
          <w:i w:val="false"/>
          <w:color w:val="000000"/>
          <w:sz w:val="28"/>
        </w:rPr>
        <w:t>
      955. Характеристика работ:</w:t>
      </w:r>
    </w:p>
    <w:bookmarkEnd w:id="6845"/>
    <w:bookmarkStart w:name="z6852" w:id="6846"/>
    <w:p>
      <w:pPr>
        <w:spacing w:after="0"/>
        <w:ind w:left="0"/>
        <w:jc w:val="both"/>
      </w:pPr>
      <w:r>
        <w:rPr>
          <w:rFonts w:ascii="Times New Roman"/>
          <w:b w:val="false"/>
          <w:i w:val="false"/>
          <w:color w:val="000000"/>
          <w:sz w:val="28"/>
        </w:rPr>
        <w:t>
      ведение сложного технологического процесса экстрагирования или особо сложного под руководством аппаратчика более высокой квалификации;</w:t>
      </w:r>
    </w:p>
    <w:bookmarkEnd w:id="6846"/>
    <w:bookmarkStart w:name="z6853" w:id="6847"/>
    <w:p>
      <w:pPr>
        <w:spacing w:after="0"/>
        <w:ind w:left="0"/>
        <w:jc w:val="both"/>
      </w:pPr>
      <w:r>
        <w:rPr>
          <w:rFonts w:ascii="Times New Roman"/>
          <w:b w:val="false"/>
          <w:i w:val="false"/>
          <w:color w:val="000000"/>
          <w:sz w:val="28"/>
        </w:rPr>
        <w:t>
      подогрев, перемешивание, отстаивание, измельчение, деление слоев в случаях, предусмотренных регламентом, добавление растворителя определенной концентрации;</w:t>
      </w:r>
    </w:p>
    <w:bookmarkEnd w:id="6847"/>
    <w:bookmarkStart w:name="z6854" w:id="6848"/>
    <w:p>
      <w:pPr>
        <w:spacing w:after="0"/>
        <w:ind w:left="0"/>
        <w:jc w:val="both"/>
      </w:pPr>
      <w:r>
        <w:rPr>
          <w:rFonts w:ascii="Times New Roman"/>
          <w:b w:val="false"/>
          <w:i w:val="false"/>
          <w:color w:val="000000"/>
          <w:sz w:val="28"/>
        </w:rPr>
        <w:t>
      определение окончания процесса экстрагирования;</w:t>
      </w:r>
    </w:p>
    <w:bookmarkEnd w:id="6848"/>
    <w:bookmarkStart w:name="z6855" w:id="6849"/>
    <w:p>
      <w:pPr>
        <w:spacing w:after="0"/>
        <w:ind w:left="0"/>
        <w:jc w:val="both"/>
      </w:pPr>
      <w:r>
        <w:rPr>
          <w:rFonts w:ascii="Times New Roman"/>
          <w:b w:val="false"/>
          <w:i w:val="false"/>
          <w:color w:val="000000"/>
          <w:sz w:val="28"/>
        </w:rPr>
        <w:t>
      очистка раствора отстаиванием или фильтрацией, выделение веществ из раствора выпариванием или кристаллизацией;</w:t>
      </w:r>
    </w:p>
    <w:bookmarkEnd w:id="6849"/>
    <w:bookmarkStart w:name="z6856" w:id="6850"/>
    <w:p>
      <w:pPr>
        <w:spacing w:after="0"/>
        <w:ind w:left="0"/>
        <w:jc w:val="both"/>
      </w:pPr>
      <w:r>
        <w:rPr>
          <w:rFonts w:ascii="Times New Roman"/>
          <w:b w:val="false"/>
          <w:i w:val="false"/>
          <w:color w:val="000000"/>
          <w:sz w:val="28"/>
        </w:rPr>
        <w:t>
      улавливание паров растворителей;</w:t>
      </w:r>
    </w:p>
    <w:bookmarkEnd w:id="6850"/>
    <w:bookmarkStart w:name="z6857" w:id="6851"/>
    <w:p>
      <w:pPr>
        <w:spacing w:after="0"/>
        <w:ind w:left="0"/>
        <w:jc w:val="both"/>
      </w:pPr>
      <w:r>
        <w:rPr>
          <w:rFonts w:ascii="Times New Roman"/>
          <w:b w:val="false"/>
          <w:i w:val="false"/>
          <w:color w:val="000000"/>
          <w:sz w:val="28"/>
        </w:rPr>
        <w:t>
      дистилляция или отгонка растворителей (регенерация);</w:t>
      </w:r>
    </w:p>
    <w:bookmarkEnd w:id="6851"/>
    <w:bookmarkStart w:name="z6858" w:id="6852"/>
    <w:p>
      <w:pPr>
        <w:spacing w:after="0"/>
        <w:ind w:left="0"/>
        <w:jc w:val="both"/>
      </w:pPr>
      <w:r>
        <w:rPr>
          <w:rFonts w:ascii="Times New Roman"/>
          <w:b w:val="false"/>
          <w:i w:val="false"/>
          <w:color w:val="000000"/>
          <w:sz w:val="28"/>
        </w:rPr>
        <w:t>
      поддержание температурного режима по стадиям процесса;</w:t>
      </w:r>
    </w:p>
    <w:bookmarkEnd w:id="6852"/>
    <w:bookmarkStart w:name="z6859" w:id="6853"/>
    <w:p>
      <w:pPr>
        <w:spacing w:after="0"/>
        <w:ind w:left="0"/>
        <w:jc w:val="both"/>
      </w:pPr>
      <w:r>
        <w:rPr>
          <w:rFonts w:ascii="Times New Roman"/>
          <w:b w:val="false"/>
          <w:i w:val="false"/>
          <w:color w:val="000000"/>
          <w:sz w:val="28"/>
        </w:rPr>
        <w:t>
      регулирование подачи продуктов, растворов и соотношения компонентов;</w:t>
      </w:r>
    </w:p>
    <w:bookmarkEnd w:id="6853"/>
    <w:bookmarkStart w:name="z6860" w:id="6854"/>
    <w:p>
      <w:pPr>
        <w:spacing w:after="0"/>
        <w:ind w:left="0"/>
        <w:jc w:val="both"/>
      </w:pPr>
      <w:r>
        <w:rPr>
          <w:rFonts w:ascii="Times New Roman"/>
          <w:b w:val="false"/>
          <w:i w:val="false"/>
          <w:color w:val="000000"/>
          <w:sz w:val="28"/>
        </w:rPr>
        <w:t>
      расчет количества растворителей и продукта в зависимости от требуемой концентрации раствора;</w:t>
      </w:r>
    </w:p>
    <w:bookmarkEnd w:id="6854"/>
    <w:bookmarkStart w:name="z6861" w:id="6855"/>
    <w:p>
      <w:pPr>
        <w:spacing w:after="0"/>
        <w:ind w:left="0"/>
        <w:jc w:val="both"/>
      </w:pPr>
      <w:r>
        <w:rPr>
          <w:rFonts w:ascii="Times New Roman"/>
          <w:b w:val="false"/>
          <w:i w:val="false"/>
          <w:color w:val="000000"/>
          <w:sz w:val="28"/>
        </w:rPr>
        <w:t>
      контроль и регулирование параметров технологического процесса, давления, температуры, уровней, времени, концентрации по показаниям контрольно-измерительных приборов, результатам анализов и визуально;</w:t>
      </w:r>
    </w:p>
    <w:bookmarkEnd w:id="6855"/>
    <w:bookmarkStart w:name="z6862" w:id="6856"/>
    <w:p>
      <w:pPr>
        <w:spacing w:after="0"/>
        <w:ind w:left="0"/>
        <w:jc w:val="both"/>
      </w:pPr>
      <w:r>
        <w:rPr>
          <w:rFonts w:ascii="Times New Roman"/>
          <w:b w:val="false"/>
          <w:i w:val="false"/>
          <w:color w:val="000000"/>
          <w:sz w:val="28"/>
        </w:rPr>
        <w:t>
      при необходимости расчет расхода сырья и выхода продукции;</w:t>
      </w:r>
    </w:p>
    <w:bookmarkEnd w:id="6856"/>
    <w:bookmarkStart w:name="z6863" w:id="6857"/>
    <w:p>
      <w:pPr>
        <w:spacing w:after="0"/>
        <w:ind w:left="0"/>
        <w:jc w:val="both"/>
      </w:pPr>
      <w:r>
        <w:rPr>
          <w:rFonts w:ascii="Times New Roman"/>
          <w:b w:val="false"/>
          <w:i w:val="false"/>
          <w:color w:val="000000"/>
          <w:sz w:val="28"/>
        </w:rPr>
        <w:t>
      проведение анализов;</w:t>
      </w:r>
    </w:p>
    <w:bookmarkEnd w:id="6857"/>
    <w:bookmarkStart w:name="z6864" w:id="6858"/>
    <w:p>
      <w:pPr>
        <w:spacing w:after="0"/>
        <w:ind w:left="0"/>
        <w:jc w:val="both"/>
      </w:pPr>
      <w:r>
        <w:rPr>
          <w:rFonts w:ascii="Times New Roman"/>
          <w:b w:val="false"/>
          <w:i w:val="false"/>
          <w:color w:val="000000"/>
          <w:sz w:val="28"/>
        </w:rPr>
        <w:t>
      обслуживание экстракционных и дистилляционных колонн, вакуум-аппаратов, испарителей, смесителей, теплообменников, конденсаторов, сборников, емкостей, насосов, мерников, холодильников и иного оборудования;</w:t>
      </w:r>
    </w:p>
    <w:bookmarkEnd w:id="6858"/>
    <w:bookmarkStart w:name="z6865" w:id="6859"/>
    <w:p>
      <w:pPr>
        <w:spacing w:after="0"/>
        <w:ind w:left="0"/>
        <w:jc w:val="both"/>
      </w:pPr>
      <w:r>
        <w:rPr>
          <w:rFonts w:ascii="Times New Roman"/>
          <w:b w:val="false"/>
          <w:i w:val="false"/>
          <w:color w:val="000000"/>
          <w:sz w:val="28"/>
        </w:rPr>
        <w:t>
      продувка трубопроводов паром, санитарная обработка оборудования инвентаря;</w:t>
      </w:r>
    </w:p>
    <w:bookmarkEnd w:id="6859"/>
    <w:bookmarkStart w:name="z6866" w:id="6860"/>
    <w:p>
      <w:pPr>
        <w:spacing w:after="0"/>
        <w:ind w:left="0"/>
        <w:jc w:val="both"/>
      </w:pPr>
      <w:r>
        <w:rPr>
          <w:rFonts w:ascii="Times New Roman"/>
          <w:b w:val="false"/>
          <w:i w:val="false"/>
          <w:color w:val="000000"/>
          <w:sz w:val="28"/>
        </w:rPr>
        <w:t>
      проверка герметичности оборудования;</w:t>
      </w:r>
    </w:p>
    <w:bookmarkEnd w:id="6860"/>
    <w:bookmarkStart w:name="z6867" w:id="6861"/>
    <w:p>
      <w:pPr>
        <w:spacing w:after="0"/>
        <w:ind w:left="0"/>
        <w:jc w:val="both"/>
      </w:pPr>
      <w:r>
        <w:rPr>
          <w:rFonts w:ascii="Times New Roman"/>
          <w:b w:val="false"/>
          <w:i w:val="false"/>
          <w:color w:val="000000"/>
          <w:sz w:val="28"/>
        </w:rPr>
        <w:t>
      предупреждение и устранение неисправностей в работе оборудования и коммуникаций, проведение несложного ремонта.</w:t>
      </w:r>
    </w:p>
    <w:bookmarkEnd w:id="6861"/>
    <w:bookmarkStart w:name="z6868" w:id="6862"/>
    <w:p>
      <w:pPr>
        <w:spacing w:after="0"/>
        <w:ind w:left="0"/>
        <w:jc w:val="both"/>
      </w:pPr>
      <w:r>
        <w:rPr>
          <w:rFonts w:ascii="Times New Roman"/>
          <w:b w:val="false"/>
          <w:i w:val="false"/>
          <w:color w:val="000000"/>
          <w:sz w:val="28"/>
        </w:rPr>
        <w:t>
      956. Должен знать:</w:t>
      </w:r>
    </w:p>
    <w:bookmarkEnd w:id="6862"/>
    <w:bookmarkStart w:name="z6869" w:id="6863"/>
    <w:p>
      <w:pPr>
        <w:spacing w:after="0"/>
        <w:ind w:left="0"/>
        <w:jc w:val="both"/>
      </w:pPr>
      <w:r>
        <w:rPr>
          <w:rFonts w:ascii="Times New Roman"/>
          <w:b w:val="false"/>
          <w:i w:val="false"/>
          <w:color w:val="000000"/>
          <w:sz w:val="28"/>
        </w:rPr>
        <w:t>
      технологическую схему обслуживаемого участка;</w:t>
      </w:r>
    </w:p>
    <w:bookmarkEnd w:id="6863"/>
    <w:bookmarkStart w:name="z6870" w:id="6864"/>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6864"/>
    <w:bookmarkStart w:name="z6871" w:id="6865"/>
    <w:p>
      <w:pPr>
        <w:spacing w:after="0"/>
        <w:ind w:left="0"/>
        <w:jc w:val="both"/>
      </w:pPr>
      <w:r>
        <w:rPr>
          <w:rFonts w:ascii="Times New Roman"/>
          <w:b w:val="false"/>
          <w:i w:val="false"/>
          <w:color w:val="000000"/>
          <w:sz w:val="28"/>
        </w:rPr>
        <w:t>
      схему арматуры и коммуникаций;</w:t>
      </w:r>
    </w:p>
    <w:bookmarkEnd w:id="6865"/>
    <w:bookmarkStart w:name="z6872" w:id="6866"/>
    <w:p>
      <w:pPr>
        <w:spacing w:after="0"/>
        <w:ind w:left="0"/>
        <w:jc w:val="both"/>
      </w:pPr>
      <w:r>
        <w:rPr>
          <w:rFonts w:ascii="Times New Roman"/>
          <w:b w:val="false"/>
          <w:i w:val="false"/>
          <w:color w:val="000000"/>
          <w:sz w:val="28"/>
        </w:rPr>
        <w:t>
      физико-химические основы и сущность технологического процесса экстрагирования;</w:t>
      </w:r>
    </w:p>
    <w:bookmarkEnd w:id="6866"/>
    <w:bookmarkStart w:name="z6873" w:id="6867"/>
    <w:p>
      <w:pPr>
        <w:spacing w:after="0"/>
        <w:ind w:left="0"/>
        <w:jc w:val="both"/>
      </w:pPr>
      <w:r>
        <w:rPr>
          <w:rFonts w:ascii="Times New Roman"/>
          <w:b w:val="false"/>
          <w:i w:val="false"/>
          <w:color w:val="000000"/>
          <w:sz w:val="28"/>
        </w:rPr>
        <w:t>
      свойства продуктов, растворителей и растворов, порядок обращения с ними;</w:t>
      </w:r>
    </w:p>
    <w:bookmarkEnd w:id="6867"/>
    <w:bookmarkStart w:name="z6874" w:id="6868"/>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6868"/>
    <w:bookmarkStart w:name="z6875" w:id="6869"/>
    <w:p>
      <w:pPr>
        <w:spacing w:after="0"/>
        <w:ind w:left="0"/>
        <w:jc w:val="both"/>
      </w:pPr>
      <w:r>
        <w:rPr>
          <w:rFonts w:ascii="Times New Roman"/>
          <w:b w:val="false"/>
          <w:i w:val="false"/>
          <w:color w:val="000000"/>
          <w:sz w:val="28"/>
        </w:rPr>
        <w:t>
      способы регенерации растворителей;</w:t>
      </w:r>
    </w:p>
    <w:bookmarkEnd w:id="6869"/>
    <w:bookmarkStart w:name="z6876" w:id="6870"/>
    <w:p>
      <w:pPr>
        <w:spacing w:after="0"/>
        <w:ind w:left="0"/>
        <w:jc w:val="both"/>
      </w:pPr>
      <w:r>
        <w:rPr>
          <w:rFonts w:ascii="Times New Roman"/>
          <w:b w:val="false"/>
          <w:i w:val="false"/>
          <w:color w:val="000000"/>
          <w:sz w:val="28"/>
        </w:rPr>
        <w:t>
      методику проведения анализов, порядок отбора проб.</w:t>
      </w:r>
    </w:p>
    <w:bookmarkEnd w:id="6870"/>
    <w:bookmarkStart w:name="z6877" w:id="6871"/>
    <w:p>
      <w:pPr>
        <w:spacing w:after="0"/>
        <w:ind w:left="0"/>
        <w:jc w:val="both"/>
      </w:pPr>
      <w:r>
        <w:rPr>
          <w:rFonts w:ascii="Times New Roman"/>
          <w:b w:val="false"/>
          <w:i w:val="false"/>
          <w:color w:val="000000"/>
          <w:sz w:val="28"/>
        </w:rPr>
        <w:t>
      957. Примеры работ:</w:t>
      </w:r>
    </w:p>
    <w:bookmarkEnd w:id="6871"/>
    <w:bookmarkStart w:name="z6878" w:id="6872"/>
    <w:p>
      <w:pPr>
        <w:spacing w:after="0"/>
        <w:ind w:left="0"/>
        <w:jc w:val="both"/>
      </w:pPr>
      <w:r>
        <w:rPr>
          <w:rFonts w:ascii="Times New Roman"/>
          <w:b w:val="false"/>
          <w:i w:val="false"/>
          <w:color w:val="000000"/>
          <w:sz w:val="28"/>
        </w:rPr>
        <w:t>
      ведение процесса экстрагирования питательных веществ из свекловичного жома, соевых бобов, солодовых ростков и иное на экстракторах периодического действия в производстве ферментных препаратов.</w:t>
      </w:r>
    </w:p>
    <w:bookmarkEnd w:id="6872"/>
    <w:bookmarkStart w:name="z6879" w:id="6873"/>
    <w:p>
      <w:pPr>
        <w:spacing w:after="0"/>
        <w:ind w:left="0"/>
        <w:jc w:val="left"/>
      </w:pPr>
      <w:r>
        <w:rPr>
          <w:rFonts w:ascii="Times New Roman"/>
          <w:b/>
          <w:i w:val="false"/>
          <w:color w:val="000000"/>
        </w:rPr>
        <w:t xml:space="preserve"> Параграф 419. Аппаратчик экстрагирования, 5 разряд</w:t>
      </w:r>
    </w:p>
    <w:bookmarkEnd w:id="6873"/>
    <w:bookmarkStart w:name="z6880" w:id="6874"/>
    <w:p>
      <w:pPr>
        <w:spacing w:after="0"/>
        <w:ind w:left="0"/>
        <w:jc w:val="both"/>
      </w:pPr>
      <w:r>
        <w:rPr>
          <w:rFonts w:ascii="Times New Roman"/>
          <w:b w:val="false"/>
          <w:i w:val="false"/>
          <w:color w:val="000000"/>
          <w:sz w:val="28"/>
        </w:rPr>
        <w:t>
      958. Характеристика работ:</w:t>
      </w:r>
    </w:p>
    <w:bookmarkEnd w:id="6874"/>
    <w:bookmarkStart w:name="z6881" w:id="6875"/>
    <w:p>
      <w:pPr>
        <w:spacing w:after="0"/>
        <w:ind w:left="0"/>
        <w:jc w:val="both"/>
      </w:pPr>
      <w:r>
        <w:rPr>
          <w:rFonts w:ascii="Times New Roman"/>
          <w:b w:val="false"/>
          <w:i w:val="false"/>
          <w:color w:val="000000"/>
          <w:sz w:val="28"/>
        </w:rPr>
        <w:t>
      ведение особо сложного технологического процесса экстрагирования или руководство аппаратчиками более низкой квалификации при ведении сложного процесса экстрагирования;</w:t>
      </w:r>
    </w:p>
    <w:bookmarkEnd w:id="6875"/>
    <w:bookmarkStart w:name="z6882" w:id="6876"/>
    <w:p>
      <w:pPr>
        <w:spacing w:after="0"/>
        <w:ind w:left="0"/>
        <w:jc w:val="both"/>
      </w:pPr>
      <w:r>
        <w:rPr>
          <w:rFonts w:ascii="Times New Roman"/>
          <w:b w:val="false"/>
          <w:i w:val="false"/>
          <w:color w:val="000000"/>
          <w:sz w:val="28"/>
        </w:rPr>
        <w:t>
      тщательное перемешивание исходной смеси и экстрагента с целью увеличения поверхности контакта между фазами;</w:t>
      </w:r>
    </w:p>
    <w:bookmarkEnd w:id="6876"/>
    <w:bookmarkStart w:name="z6883" w:id="6877"/>
    <w:p>
      <w:pPr>
        <w:spacing w:after="0"/>
        <w:ind w:left="0"/>
        <w:jc w:val="both"/>
      </w:pPr>
      <w:r>
        <w:rPr>
          <w:rFonts w:ascii="Times New Roman"/>
          <w:b w:val="false"/>
          <w:i w:val="false"/>
          <w:color w:val="000000"/>
          <w:sz w:val="28"/>
        </w:rPr>
        <w:t>
      разделение двух несмешивающихся жидких фаз (экстракта и рафината);</w:t>
      </w:r>
    </w:p>
    <w:bookmarkEnd w:id="6877"/>
    <w:bookmarkStart w:name="z6884" w:id="6878"/>
    <w:p>
      <w:pPr>
        <w:spacing w:after="0"/>
        <w:ind w:left="0"/>
        <w:jc w:val="both"/>
      </w:pPr>
      <w:r>
        <w:rPr>
          <w:rFonts w:ascii="Times New Roman"/>
          <w:b w:val="false"/>
          <w:i w:val="false"/>
          <w:color w:val="000000"/>
          <w:sz w:val="28"/>
        </w:rPr>
        <w:t>
      регенерация экстрагента, удаление его из экстракта и рафината;</w:t>
      </w:r>
    </w:p>
    <w:bookmarkEnd w:id="6878"/>
    <w:bookmarkStart w:name="z6885" w:id="6879"/>
    <w:p>
      <w:pPr>
        <w:spacing w:after="0"/>
        <w:ind w:left="0"/>
        <w:jc w:val="both"/>
      </w:pPr>
      <w:r>
        <w:rPr>
          <w:rFonts w:ascii="Times New Roman"/>
          <w:b w:val="false"/>
          <w:i w:val="false"/>
          <w:color w:val="000000"/>
          <w:sz w:val="28"/>
        </w:rPr>
        <w:t>
      освобождение аппаратов самотеком или сжатым воздухом;</w:t>
      </w:r>
    </w:p>
    <w:bookmarkEnd w:id="6879"/>
    <w:bookmarkStart w:name="z6886" w:id="6880"/>
    <w:p>
      <w:pPr>
        <w:spacing w:after="0"/>
        <w:ind w:left="0"/>
        <w:jc w:val="both"/>
      </w:pPr>
      <w:r>
        <w:rPr>
          <w:rFonts w:ascii="Times New Roman"/>
          <w:b w:val="false"/>
          <w:i w:val="false"/>
          <w:color w:val="000000"/>
          <w:sz w:val="28"/>
        </w:rPr>
        <w:t>
      обслуживание многоступенчатых экстракторов, диффузоров и экстракционных колонн, работающих по принципу противотока, дозаторов, сепараторов, ловушек, центробежных насосов, контрольно-измерительных приборов;</w:t>
      </w:r>
    </w:p>
    <w:bookmarkEnd w:id="6880"/>
    <w:bookmarkStart w:name="z6887" w:id="6881"/>
    <w:p>
      <w:pPr>
        <w:spacing w:after="0"/>
        <w:ind w:left="0"/>
        <w:jc w:val="both"/>
      </w:pPr>
      <w:r>
        <w:rPr>
          <w:rFonts w:ascii="Times New Roman"/>
          <w:b w:val="false"/>
          <w:i w:val="false"/>
          <w:color w:val="000000"/>
          <w:sz w:val="28"/>
        </w:rPr>
        <w:t>
      учет расхода сырья и выхода готовой продукции.</w:t>
      </w:r>
    </w:p>
    <w:bookmarkEnd w:id="6881"/>
    <w:bookmarkStart w:name="z6888" w:id="6882"/>
    <w:p>
      <w:pPr>
        <w:spacing w:after="0"/>
        <w:ind w:left="0"/>
        <w:jc w:val="both"/>
      </w:pPr>
      <w:r>
        <w:rPr>
          <w:rFonts w:ascii="Times New Roman"/>
          <w:b w:val="false"/>
          <w:i w:val="false"/>
          <w:color w:val="000000"/>
          <w:sz w:val="28"/>
        </w:rPr>
        <w:t>
      959. Должен знать:</w:t>
      </w:r>
    </w:p>
    <w:bookmarkEnd w:id="6882"/>
    <w:bookmarkStart w:name="z6889" w:id="6883"/>
    <w:p>
      <w:pPr>
        <w:spacing w:after="0"/>
        <w:ind w:left="0"/>
        <w:jc w:val="both"/>
      </w:pPr>
      <w:r>
        <w:rPr>
          <w:rFonts w:ascii="Times New Roman"/>
          <w:b w:val="false"/>
          <w:i w:val="false"/>
          <w:color w:val="000000"/>
          <w:sz w:val="28"/>
        </w:rPr>
        <w:t>
      технологическую схему производства;</w:t>
      </w:r>
    </w:p>
    <w:bookmarkEnd w:id="6883"/>
    <w:bookmarkStart w:name="z6890" w:id="6884"/>
    <w:p>
      <w:pPr>
        <w:spacing w:after="0"/>
        <w:ind w:left="0"/>
        <w:jc w:val="both"/>
      </w:pPr>
      <w:r>
        <w:rPr>
          <w:rFonts w:ascii="Times New Roman"/>
          <w:b w:val="false"/>
          <w:i w:val="false"/>
          <w:color w:val="000000"/>
          <w:sz w:val="28"/>
        </w:rPr>
        <w:t>
      устройство и конструктивные особенности многоступенчатых экстракторов и экстракционных колонн, работающих по принципу противотока, а также основного и вспомогательного оборудования и контрольно-измерительных приборов;</w:t>
      </w:r>
    </w:p>
    <w:bookmarkEnd w:id="6884"/>
    <w:bookmarkStart w:name="z6891" w:id="6885"/>
    <w:p>
      <w:pPr>
        <w:spacing w:after="0"/>
        <w:ind w:left="0"/>
        <w:jc w:val="both"/>
      </w:pPr>
      <w:r>
        <w:rPr>
          <w:rFonts w:ascii="Times New Roman"/>
          <w:b w:val="false"/>
          <w:i w:val="false"/>
          <w:color w:val="000000"/>
          <w:sz w:val="28"/>
        </w:rPr>
        <w:t>
      схему арматуры, коммуникаций на обслуживаемом участке;</w:t>
      </w:r>
    </w:p>
    <w:bookmarkEnd w:id="6885"/>
    <w:bookmarkStart w:name="z6892" w:id="6886"/>
    <w:p>
      <w:pPr>
        <w:spacing w:after="0"/>
        <w:ind w:left="0"/>
        <w:jc w:val="both"/>
      </w:pPr>
      <w:r>
        <w:rPr>
          <w:rFonts w:ascii="Times New Roman"/>
          <w:b w:val="false"/>
          <w:i w:val="false"/>
          <w:color w:val="000000"/>
          <w:sz w:val="28"/>
        </w:rPr>
        <w:t>
      физико-химические свойства смесей, растворителей и готового продукта;</w:t>
      </w:r>
    </w:p>
    <w:bookmarkEnd w:id="6886"/>
    <w:bookmarkStart w:name="z6893" w:id="6887"/>
    <w:p>
      <w:pPr>
        <w:spacing w:after="0"/>
        <w:ind w:left="0"/>
        <w:jc w:val="both"/>
      </w:pPr>
      <w:r>
        <w:rPr>
          <w:rFonts w:ascii="Times New Roman"/>
          <w:b w:val="false"/>
          <w:i w:val="false"/>
          <w:color w:val="000000"/>
          <w:sz w:val="28"/>
        </w:rPr>
        <w:t>
      физико-химические основы;</w:t>
      </w:r>
    </w:p>
    <w:bookmarkEnd w:id="6887"/>
    <w:bookmarkStart w:name="z6894" w:id="6888"/>
    <w:p>
      <w:pPr>
        <w:spacing w:after="0"/>
        <w:ind w:left="0"/>
        <w:jc w:val="both"/>
      </w:pPr>
      <w:r>
        <w:rPr>
          <w:rFonts w:ascii="Times New Roman"/>
          <w:b w:val="false"/>
          <w:i w:val="false"/>
          <w:color w:val="000000"/>
          <w:sz w:val="28"/>
        </w:rPr>
        <w:t>
      сущность и параметры технологического процесса;</w:t>
      </w:r>
    </w:p>
    <w:bookmarkEnd w:id="6888"/>
    <w:bookmarkStart w:name="z6895" w:id="6889"/>
    <w:p>
      <w:pPr>
        <w:spacing w:after="0"/>
        <w:ind w:left="0"/>
        <w:jc w:val="both"/>
      </w:pPr>
      <w:r>
        <w:rPr>
          <w:rFonts w:ascii="Times New Roman"/>
          <w:b w:val="false"/>
          <w:i w:val="false"/>
          <w:color w:val="000000"/>
          <w:sz w:val="28"/>
        </w:rPr>
        <w:t>
      порядок регулирования процесса;</w:t>
      </w:r>
    </w:p>
    <w:bookmarkEnd w:id="6889"/>
    <w:bookmarkStart w:name="z6896" w:id="6890"/>
    <w:p>
      <w:pPr>
        <w:spacing w:after="0"/>
        <w:ind w:left="0"/>
        <w:jc w:val="both"/>
      </w:pPr>
      <w:r>
        <w:rPr>
          <w:rFonts w:ascii="Times New Roman"/>
          <w:b w:val="false"/>
          <w:i w:val="false"/>
          <w:color w:val="000000"/>
          <w:sz w:val="28"/>
        </w:rPr>
        <w:t>
      нормы расхода сырья, полупродуктов и выхода готового продукта;</w:t>
      </w:r>
    </w:p>
    <w:bookmarkEnd w:id="6890"/>
    <w:bookmarkStart w:name="z6897" w:id="6891"/>
    <w:p>
      <w:pPr>
        <w:spacing w:after="0"/>
        <w:ind w:left="0"/>
        <w:jc w:val="both"/>
      </w:pPr>
      <w:r>
        <w:rPr>
          <w:rFonts w:ascii="Times New Roman"/>
          <w:b w:val="false"/>
          <w:i w:val="false"/>
          <w:color w:val="000000"/>
          <w:sz w:val="28"/>
        </w:rPr>
        <w:t>
      методику расчета дозировки компонентов.</w:t>
      </w:r>
    </w:p>
    <w:bookmarkEnd w:id="6891"/>
    <w:bookmarkStart w:name="z6898" w:id="6892"/>
    <w:p>
      <w:pPr>
        <w:spacing w:after="0"/>
        <w:ind w:left="0"/>
        <w:jc w:val="both"/>
      </w:pPr>
      <w:r>
        <w:rPr>
          <w:rFonts w:ascii="Times New Roman"/>
          <w:b w:val="false"/>
          <w:i w:val="false"/>
          <w:color w:val="000000"/>
          <w:sz w:val="28"/>
        </w:rPr>
        <w:t>
      960. Примеры работ:</w:t>
      </w:r>
    </w:p>
    <w:bookmarkEnd w:id="6892"/>
    <w:bookmarkStart w:name="z6899" w:id="6893"/>
    <w:p>
      <w:pPr>
        <w:spacing w:after="0"/>
        <w:ind w:left="0"/>
        <w:jc w:val="both"/>
      </w:pPr>
      <w:r>
        <w:rPr>
          <w:rFonts w:ascii="Times New Roman"/>
          <w:b w:val="false"/>
          <w:i w:val="false"/>
          <w:color w:val="000000"/>
          <w:sz w:val="28"/>
        </w:rPr>
        <w:t>
      ведение процесса экстрагирования пектина, аминокислот, углеводов и иных питательных веществ в экстракторах непрерывного действия в производстве ферментных препаратов.</w:t>
      </w:r>
    </w:p>
    <w:bookmarkEnd w:id="6893"/>
    <w:bookmarkStart w:name="z6900" w:id="6894"/>
    <w:p>
      <w:pPr>
        <w:spacing w:after="0"/>
        <w:ind w:left="0"/>
        <w:jc w:val="left"/>
      </w:pPr>
      <w:r>
        <w:rPr>
          <w:rFonts w:ascii="Times New Roman"/>
          <w:b/>
          <w:i w:val="false"/>
          <w:color w:val="000000"/>
        </w:rPr>
        <w:t xml:space="preserve"> Параграф 420. Аппаратчик экстрагирования, 6 разряд</w:t>
      </w:r>
    </w:p>
    <w:bookmarkEnd w:id="6894"/>
    <w:bookmarkStart w:name="z6901" w:id="6895"/>
    <w:p>
      <w:pPr>
        <w:spacing w:after="0"/>
        <w:ind w:left="0"/>
        <w:jc w:val="both"/>
      </w:pPr>
      <w:r>
        <w:rPr>
          <w:rFonts w:ascii="Times New Roman"/>
          <w:b w:val="false"/>
          <w:i w:val="false"/>
          <w:color w:val="000000"/>
          <w:sz w:val="28"/>
        </w:rPr>
        <w:t>
      961. Характеристика работ:</w:t>
      </w:r>
    </w:p>
    <w:bookmarkEnd w:id="6895"/>
    <w:bookmarkStart w:name="z6902" w:id="6896"/>
    <w:p>
      <w:pPr>
        <w:spacing w:after="0"/>
        <w:ind w:left="0"/>
        <w:jc w:val="both"/>
      </w:pPr>
      <w:r>
        <w:rPr>
          <w:rFonts w:ascii="Times New Roman"/>
          <w:b w:val="false"/>
          <w:i w:val="false"/>
          <w:color w:val="000000"/>
          <w:sz w:val="28"/>
        </w:rPr>
        <w:t>
      ведение особого технологического процесса экстрагирования и руководство аппаратчиками более низкой квалификации;</w:t>
      </w:r>
    </w:p>
    <w:bookmarkEnd w:id="6896"/>
    <w:bookmarkStart w:name="z6903" w:id="6897"/>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6897"/>
    <w:bookmarkStart w:name="z6904" w:id="6898"/>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оборудования;</w:t>
      </w:r>
    </w:p>
    <w:bookmarkEnd w:id="6898"/>
    <w:bookmarkStart w:name="z6905" w:id="6899"/>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6899"/>
    <w:bookmarkStart w:name="z6906" w:id="6900"/>
    <w:p>
      <w:pPr>
        <w:spacing w:after="0"/>
        <w:ind w:left="0"/>
        <w:jc w:val="both"/>
      </w:pPr>
      <w:r>
        <w:rPr>
          <w:rFonts w:ascii="Times New Roman"/>
          <w:b w:val="false"/>
          <w:i w:val="false"/>
          <w:color w:val="000000"/>
          <w:sz w:val="28"/>
        </w:rPr>
        <w:t>
      выполнение контрольных анализов;</w:t>
      </w:r>
    </w:p>
    <w:bookmarkEnd w:id="6900"/>
    <w:bookmarkStart w:name="z6907" w:id="6901"/>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6901"/>
    <w:bookmarkStart w:name="z6908" w:id="6902"/>
    <w:p>
      <w:pPr>
        <w:spacing w:after="0"/>
        <w:ind w:left="0"/>
        <w:jc w:val="both"/>
      </w:pPr>
      <w:r>
        <w:rPr>
          <w:rFonts w:ascii="Times New Roman"/>
          <w:b w:val="false"/>
          <w:i w:val="false"/>
          <w:color w:val="000000"/>
          <w:sz w:val="28"/>
        </w:rPr>
        <w:t>
      962. Должен знать:</w:t>
      </w:r>
    </w:p>
    <w:bookmarkEnd w:id="6902"/>
    <w:bookmarkStart w:name="z6909" w:id="6903"/>
    <w:p>
      <w:pPr>
        <w:spacing w:after="0"/>
        <w:ind w:left="0"/>
        <w:jc w:val="both"/>
      </w:pPr>
      <w:r>
        <w:rPr>
          <w:rFonts w:ascii="Times New Roman"/>
          <w:b w:val="false"/>
          <w:i w:val="false"/>
          <w:color w:val="000000"/>
          <w:sz w:val="28"/>
        </w:rPr>
        <w:t>
      технологическую схему производства;</w:t>
      </w:r>
    </w:p>
    <w:bookmarkEnd w:id="6903"/>
    <w:bookmarkStart w:name="z6910" w:id="6904"/>
    <w:p>
      <w:pPr>
        <w:spacing w:after="0"/>
        <w:ind w:left="0"/>
        <w:jc w:val="both"/>
      </w:pPr>
      <w:r>
        <w:rPr>
          <w:rFonts w:ascii="Times New Roman"/>
          <w:b w:val="false"/>
          <w:i w:val="false"/>
          <w:color w:val="000000"/>
          <w:sz w:val="28"/>
        </w:rPr>
        <w:t>
      устройство и порядок эксплуатации многоступенчатых экстракторов и экстракционных колонн, работающих по принципу противотока, а также основного и вспомогательного оборудования и контрольно-измерительных приборов;</w:t>
      </w:r>
    </w:p>
    <w:bookmarkEnd w:id="6904"/>
    <w:bookmarkStart w:name="z6911" w:id="6905"/>
    <w:p>
      <w:pPr>
        <w:spacing w:after="0"/>
        <w:ind w:left="0"/>
        <w:jc w:val="both"/>
      </w:pPr>
      <w:r>
        <w:rPr>
          <w:rFonts w:ascii="Times New Roman"/>
          <w:b w:val="false"/>
          <w:i w:val="false"/>
          <w:color w:val="000000"/>
          <w:sz w:val="28"/>
        </w:rPr>
        <w:t>
      схему арматуры и коммуникаций на обслуживаемом участке;</w:t>
      </w:r>
    </w:p>
    <w:bookmarkEnd w:id="6905"/>
    <w:bookmarkStart w:name="z6912" w:id="6906"/>
    <w:p>
      <w:pPr>
        <w:spacing w:after="0"/>
        <w:ind w:left="0"/>
        <w:jc w:val="both"/>
      </w:pPr>
      <w:r>
        <w:rPr>
          <w:rFonts w:ascii="Times New Roman"/>
          <w:b w:val="false"/>
          <w:i w:val="false"/>
          <w:color w:val="000000"/>
          <w:sz w:val="28"/>
        </w:rPr>
        <w:t>
      физико-химические свойства смесей, растворителей и готового продукта;</w:t>
      </w:r>
    </w:p>
    <w:bookmarkEnd w:id="6906"/>
    <w:bookmarkStart w:name="z6913" w:id="6907"/>
    <w:p>
      <w:pPr>
        <w:spacing w:after="0"/>
        <w:ind w:left="0"/>
        <w:jc w:val="both"/>
      </w:pPr>
      <w:r>
        <w:rPr>
          <w:rFonts w:ascii="Times New Roman"/>
          <w:b w:val="false"/>
          <w:i w:val="false"/>
          <w:color w:val="000000"/>
          <w:sz w:val="28"/>
        </w:rPr>
        <w:t>
      физико-химические основы;</w:t>
      </w:r>
    </w:p>
    <w:bookmarkEnd w:id="6907"/>
    <w:bookmarkStart w:name="z6914" w:id="6908"/>
    <w:p>
      <w:pPr>
        <w:spacing w:after="0"/>
        <w:ind w:left="0"/>
        <w:jc w:val="both"/>
      </w:pPr>
      <w:r>
        <w:rPr>
          <w:rFonts w:ascii="Times New Roman"/>
          <w:b w:val="false"/>
          <w:i w:val="false"/>
          <w:color w:val="000000"/>
          <w:sz w:val="28"/>
        </w:rPr>
        <w:t>
      сущность и параметры технологического процесса;</w:t>
      </w:r>
    </w:p>
    <w:bookmarkEnd w:id="6908"/>
    <w:bookmarkStart w:name="z6915" w:id="6909"/>
    <w:p>
      <w:pPr>
        <w:spacing w:after="0"/>
        <w:ind w:left="0"/>
        <w:jc w:val="both"/>
      </w:pPr>
      <w:r>
        <w:rPr>
          <w:rFonts w:ascii="Times New Roman"/>
          <w:b w:val="false"/>
          <w:i w:val="false"/>
          <w:color w:val="000000"/>
          <w:sz w:val="28"/>
        </w:rPr>
        <w:t>
      порядок регулирования процесса;</w:t>
      </w:r>
    </w:p>
    <w:bookmarkEnd w:id="6909"/>
    <w:bookmarkStart w:name="z6916" w:id="6910"/>
    <w:p>
      <w:pPr>
        <w:spacing w:after="0"/>
        <w:ind w:left="0"/>
        <w:jc w:val="both"/>
      </w:pPr>
      <w:r>
        <w:rPr>
          <w:rFonts w:ascii="Times New Roman"/>
          <w:b w:val="false"/>
          <w:i w:val="false"/>
          <w:color w:val="000000"/>
          <w:sz w:val="28"/>
        </w:rPr>
        <w:t>
      нормы расхода сырья, полупродуктов и выхода готового продукта;</w:t>
      </w:r>
    </w:p>
    <w:bookmarkEnd w:id="6910"/>
    <w:bookmarkStart w:name="z6917" w:id="6911"/>
    <w:p>
      <w:pPr>
        <w:spacing w:after="0"/>
        <w:ind w:left="0"/>
        <w:jc w:val="both"/>
      </w:pPr>
      <w:r>
        <w:rPr>
          <w:rFonts w:ascii="Times New Roman"/>
          <w:b w:val="false"/>
          <w:i w:val="false"/>
          <w:color w:val="000000"/>
          <w:sz w:val="28"/>
        </w:rPr>
        <w:t>
      методику расчета дозировки компонентов.</w:t>
      </w:r>
    </w:p>
    <w:bookmarkEnd w:id="6911"/>
    <w:bookmarkStart w:name="z6918" w:id="6912"/>
    <w:p>
      <w:pPr>
        <w:spacing w:after="0"/>
        <w:ind w:left="0"/>
        <w:jc w:val="both"/>
      </w:pPr>
      <w:r>
        <w:rPr>
          <w:rFonts w:ascii="Times New Roman"/>
          <w:b w:val="false"/>
          <w:i w:val="false"/>
          <w:color w:val="000000"/>
          <w:sz w:val="28"/>
        </w:rPr>
        <w:t>
      963. Примеры работ:</w:t>
      </w:r>
    </w:p>
    <w:bookmarkEnd w:id="6912"/>
    <w:bookmarkStart w:name="z6919" w:id="6913"/>
    <w:p>
      <w:pPr>
        <w:spacing w:after="0"/>
        <w:ind w:left="0"/>
        <w:jc w:val="both"/>
      </w:pPr>
      <w:r>
        <w:rPr>
          <w:rFonts w:ascii="Times New Roman"/>
          <w:b w:val="false"/>
          <w:i w:val="false"/>
          <w:color w:val="000000"/>
          <w:sz w:val="28"/>
        </w:rPr>
        <w:t>
      ведение процесса экстрагирования в производствах капролактама, пергидроля косвенноорганическим способом, ферментов и бактерий в эстракторах роторного типа.</w:t>
      </w:r>
    </w:p>
    <w:bookmarkEnd w:id="6913"/>
    <w:bookmarkStart w:name="z6920" w:id="6914"/>
    <w:p>
      <w:pPr>
        <w:spacing w:after="0"/>
        <w:ind w:left="0"/>
        <w:jc w:val="both"/>
      </w:pPr>
      <w:r>
        <w:rPr>
          <w:rFonts w:ascii="Times New Roman"/>
          <w:b w:val="false"/>
          <w:i w:val="false"/>
          <w:color w:val="000000"/>
          <w:sz w:val="28"/>
        </w:rPr>
        <w:t>
      964. Требуется техническое и профессиональное (среднее специальное, среднее профессиональное) образование.</w:t>
      </w:r>
    </w:p>
    <w:bookmarkEnd w:id="6914"/>
    <w:bookmarkStart w:name="z6921" w:id="6915"/>
    <w:p>
      <w:pPr>
        <w:spacing w:after="0"/>
        <w:ind w:left="0"/>
        <w:jc w:val="left"/>
      </w:pPr>
      <w:r>
        <w:rPr>
          <w:rFonts w:ascii="Times New Roman"/>
          <w:b/>
          <w:i w:val="false"/>
          <w:color w:val="000000"/>
        </w:rPr>
        <w:t xml:space="preserve"> Параграф 421. Аппаратчик электролиза, 2 разряд</w:t>
      </w:r>
    </w:p>
    <w:bookmarkEnd w:id="6915"/>
    <w:bookmarkStart w:name="z6922" w:id="6916"/>
    <w:p>
      <w:pPr>
        <w:spacing w:after="0"/>
        <w:ind w:left="0"/>
        <w:jc w:val="both"/>
      </w:pPr>
      <w:r>
        <w:rPr>
          <w:rFonts w:ascii="Times New Roman"/>
          <w:b w:val="false"/>
          <w:i w:val="false"/>
          <w:color w:val="000000"/>
          <w:sz w:val="28"/>
        </w:rPr>
        <w:t>
      965. Характеристика работ:</w:t>
      </w:r>
    </w:p>
    <w:bookmarkEnd w:id="6916"/>
    <w:bookmarkStart w:name="z6923" w:id="6917"/>
    <w:p>
      <w:pPr>
        <w:spacing w:after="0"/>
        <w:ind w:left="0"/>
        <w:jc w:val="both"/>
      </w:pPr>
      <w:r>
        <w:rPr>
          <w:rFonts w:ascii="Times New Roman"/>
          <w:b w:val="false"/>
          <w:i w:val="false"/>
          <w:color w:val="000000"/>
          <w:sz w:val="28"/>
        </w:rPr>
        <w:t>
      ведение процесса электролиза под руководством аппаратчика более высокой квалификации в производстве водорода;</w:t>
      </w:r>
    </w:p>
    <w:bookmarkEnd w:id="6917"/>
    <w:bookmarkStart w:name="z6924" w:id="6918"/>
    <w:p>
      <w:pPr>
        <w:spacing w:after="0"/>
        <w:ind w:left="0"/>
        <w:jc w:val="both"/>
      </w:pPr>
      <w:r>
        <w:rPr>
          <w:rFonts w:ascii="Times New Roman"/>
          <w:b w:val="false"/>
          <w:i w:val="false"/>
          <w:color w:val="000000"/>
          <w:sz w:val="28"/>
        </w:rPr>
        <w:t>
      приготовление рассола, его очистка, электролиз очищенного рассола;</w:t>
      </w:r>
    </w:p>
    <w:bookmarkEnd w:id="6918"/>
    <w:bookmarkStart w:name="z6925" w:id="6919"/>
    <w:p>
      <w:pPr>
        <w:spacing w:after="0"/>
        <w:ind w:left="0"/>
        <w:jc w:val="both"/>
      </w:pPr>
      <w:r>
        <w:rPr>
          <w:rFonts w:ascii="Times New Roman"/>
          <w:b w:val="false"/>
          <w:i w:val="false"/>
          <w:color w:val="000000"/>
          <w:sz w:val="28"/>
        </w:rPr>
        <w:t>
      очистка полученного водорода;</w:t>
      </w:r>
    </w:p>
    <w:bookmarkEnd w:id="6919"/>
    <w:bookmarkStart w:name="z6926" w:id="6920"/>
    <w:p>
      <w:pPr>
        <w:spacing w:after="0"/>
        <w:ind w:left="0"/>
        <w:jc w:val="both"/>
      </w:pPr>
      <w:r>
        <w:rPr>
          <w:rFonts w:ascii="Times New Roman"/>
          <w:b w:val="false"/>
          <w:i w:val="false"/>
          <w:color w:val="000000"/>
          <w:sz w:val="28"/>
        </w:rPr>
        <w:t>
      охлаждение водорода в холодильнике;</w:t>
      </w:r>
    </w:p>
    <w:bookmarkEnd w:id="6920"/>
    <w:bookmarkStart w:name="z6927" w:id="6921"/>
    <w:p>
      <w:pPr>
        <w:spacing w:after="0"/>
        <w:ind w:left="0"/>
        <w:jc w:val="both"/>
      </w:pPr>
      <w:r>
        <w:rPr>
          <w:rFonts w:ascii="Times New Roman"/>
          <w:b w:val="false"/>
          <w:i w:val="false"/>
          <w:color w:val="000000"/>
          <w:sz w:val="28"/>
        </w:rPr>
        <w:t>
      промывка водорода электролитом из ртутных ванн;</w:t>
      </w:r>
    </w:p>
    <w:bookmarkEnd w:id="6921"/>
    <w:bookmarkStart w:name="z6928" w:id="6922"/>
    <w:p>
      <w:pPr>
        <w:spacing w:after="0"/>
        <w:ind w:left="0"/>
        <w:jc w:val="both"/>
      </w:pPr>
      <w:r>
        <w:rPr>
          <w:rFonts w:ascii="Times New Roman"/>
          <w:b w:val="false"/>
          <w:i w:val="false"/>
          <w:color w:val="000000"/>
          <w:sz w:val="28"/>
        </w:rPr>
        <w:t>
      компримирование, сушка водорода;</w:t>
      </w:r>
    </w:p>
    <w:bookmarkEnd w:id="6922"/>
    <w:bookmarkStart w:name="z6929" w:id="6923"/>
    <w:p>
      <w:pPr>
        <w:spacing w:after="0"/>
        <w:ind w:left="0"/>
        <w:jc w:val="both"/>
      </w:pPr>
      <w:r>
        <w:rPr>
          <w:rFonts w:ascii="Times New Roman"/>
          <w:b w:val="false"/>
          <w:i w:val="false"/>
          <w:color w:val="000000"/>
          <w:sz w:val="28"/>
        </w:rPr>
        <w:t>
      перекачивание под давлением цехам-потребителям.</w:t>
      </w:r>
    </w:p>
    <w:bookmarkEnd w:id="6923"/>
    <w:bookmarkStart w:name="z6930" w:id="6924"/>
    <w:p>
      <w:pPr>
        <w:spacing w:after="0"/>
        <w:ind w:left="0"/>
        <w:jc w:val="both"/>
      </w:pPr>
      <w:r>
        <w:rPr>
          <w:rFonts w:ascii="Times New Roman"/>
          <w:b w:val="false"/>
          <w:i w:val="false"/>
          <w:color w:val="000000"/>
          <w:sz w:val="28"/>
        </w:rPr>
        <w:t>
      966. Должен знать:</w:t>
      </w:r>
    </w:p>
    <w:bookmarkEnd w:id="6924"/>
    <w:bookmarkStart w:name="z6931" w:id="6925"/>
    <w:p>
      <w:pPr>
        <w:spacing w:after="0"/>
        <w:ind w:left="0"/>
        <w:jc w:val="both"/>
      </w:pPr>
      <w:r>
        <w:rPr>
          <w:rFonts w:ascii="Times New Roman"/>
          <w:b w:val="false"/>
          <w:i w:val="false"/>
          <w:color w:val="000000"/>
          <w:sz w:val="28"/>
        </w:rPr>
        <w:t>
      технологическую схему процесса электролиза;</w:t>
      </w:r>
    </w:p>
    <w:bookmarkEnd w:id="6925"/>
    <w:bookmarkStart w:name="z6932" w:id="6926"/>
    <w:p>
      <w:pPr>
        <w:spacing w:after="0"/>
        <w:ind w:left="0"/>
        <w:jc w:val="both"/>
      </w:pPr>
      <w:r>
        <w:rPr>
          <w:rFonts w:ascii="Times New Roman"/>
          <w:b w:val="false"/>
          <w:i w:val="false"/>
          <w:color w:val="000000"/>
          <w:sz w:val="28"/>
        </w:rPr>
        <w:t>
      устройство и принцип работы электролизеров различных конструкций;</w:t>
      </w:r>
    </w:p>
    <w:bookmarkEnd w:id="6926"/>
    <w:bookmarkStart w:name="z6933" w:id="6927"/>
    <w:p>
      <w:pPr>
        <w:spacing w:after="0"/>
        <w:ind w:left="0"/>
        <w:jc w:val="both"/>
      </w:pPr>
      <w:r>
        <w:rPr>
          <w:rFonts w:ascii="Times New Roman"/>
          <w:b w:val="false"/>
          <w:i w:val="false"/>
          <w:color w:val="000000"/>
          <w:sz w:val="28"/>
        </w:rPr>
        <w:t>
      схему арматуры и коммуникаций;</w:t>
      </w:r>
    </w:p>
    <w:bookmarkEnd w:id="6927"/>
    <w:bookmarkStart w:name="z6934" w:id="6928"/>
    <w:p>
      <w:pPr>
        <w:spacing w:after="0"/>
        <w:ind w:left="0"/>
        <w:jc w:val="both"/>
      </w:pPr>
      <w:r>
        <w:rPr>
          <w:rFonts w:ascii="Times New Roman"/>
          <w:b w:val="false"/>
          <w:i w:val="false"/>
          <w:color w:val="000000"/>
          <w:sz w:val="28"/>
        </w:rPr>
        <w:t>
      физико-химические свойства растворов солей, оснований, кислот.</w:t>
      </w:r>
    </w:p>
    <w:bookmarkEnd w:id="6928"/>
    <w:bookmarkStart w:name="z6935" w:id="6929"/>
    <w:p>
      <w:pPr>
        <w:spacing w:after="0"/>
        <w:ind w:left="0"/>
        <w:jc w:val="left"/>
      </w:pPr>
      <w:r>
        <w:rPr>
          <w:rFonts w:ascii="Times New Roman"/>
          <w:b/>
          <w:i w:val="false"/>
          <w:color w:val="000000"/>
        </w:rPr>
        <w:t xml:space="preserve"> Параграф 422. Аппаратчик электролиза, 3 разряд</w:t>
      </w:r>
    </w:p>
    <w:bookmarkEnd w:id="6929"/>
    <w:bookmarkStart w:name="z6936" w:id="6930"/>
    <w:p>
      <w:pPr>
        <w:spacing w:after="0"/>
        <w:ind w:left="0"/>
        <w:jc w:val="both"/>
      </w:pPr>
      <w:r>
        <w:rPr>
          <w:rFonts w:ascii="Times New Roman"/>
          <w:b w:val="false"/>
          <w:i w:val="false"/>
          <w:color w:val="000000"/>
          <w:sz w:val="28"/>
        </w:rPr>
        <w:t>
      967. Характеристика работ:</w:t>
      </w:r>
    </w:p>
    <w:bookmarkEnd w:id="6930"/>
    <w:bookmarkStart w:name="z6937" w:id="6931"/>
    <w:p>
      <w:pPr>
        <w:spacing w:after="0"/>
        <w:ind w:left="0"/>
        <w:jc w:val="both"/>
      </w:pPr>
      <w:r>
        <w:rPr>
          <w:rFonts w:ascii="Times New Roman"/>
          <w:b w:val="false"/>
          <w:i w:val="false"/>
          <w:color w:val="000000"/>
          <w:sz w:val="28"/>
        </w:rPr>
        <w:t>
      ведение технологического процесса электролиза на электролизерах с токовой нагрузкой до 5000 ампер;</w:t>
      </w:r>
    </w:p>
    <w:bookmarkEnd w:id="6931"/>
    <w:bookmarkStart w:name="z6938" w:id="6932"/>
    <w:p>
      <w:pPr>
        <w:spacing w:after="0"/>
        <w:ind w:left="0"/>
        <w:jc w:val="both"/>
      </w:pPr>
      <w:r>
        <w:rPr>
          <w:rFonts w:ascii="Times New Roman"/>
          <w:b w:val="false"/>
          <w:i w:val="false"/>
          <w:color w:val="000000"/>
          <w:sz w:val="28"/>
        </w:rPr>
        <w:t>
      контроль подачи рассола в электрованну;</w:t>
      </w:r>
    </w:p>
    <w:bookmarkEnd w:id="6932"/>
    <w:bookmarkStart w:name="z6939" w:id="6933"/>
    <w:p>
      <w:pPr>
        <w:spacing w:after="0"/>
        <w:ind w:left="0"/>
        <w:jc w:val="both"/>
      </w:pPr>
      <w:r>
        <w:rPr>
          <w:rFonts w:ascii="Times New Roman"/>
          <w:b w:val="false"/>
          <w:i w:val="false"/>
          <w:color w:val="000000"/>
          <w:sz w:val="28"/>
        </w:rPr>
        <w:t>
      контроль давления в электролизере и трубопроводах;</w:t>
      </w:r>
    </w:p>
    <w:bookmarkEnd w:id="6933"/>
    <w:bookmarkStart w:name="z6940" w:id="6934"/>
    <w:p>
      <w:pPr>
        <w:spacing w:after="0"/>
        <w:ind w:left="0"/>
        <w:jc w:val="both"/>
      </w:pPr>
      <w:r>
        <w:rPr>
          <w:rFonts w:ascii="Times New Roman"/>
          <w:b w:val="false"/>
          <w:i w:val="false"/>
          <w:color w:val="000000"/>
          <w:sz w:val="28"/>
        </w:rPr>
        <w:t>
      контроль уровня и температуры рассола, замер напряжения на ваннах;</w:t>
      </w:r>
    </w:p>
    <w:bookmarkEnd w:id="6934"/>
    <w:bookmarkStart w:name="z6941" w:id="6935"/>
    <w:p>
      <w:pPr>
        <w:spacing w:after="0"/>
        <w:ind w:left="0"/>
        <w:jc w:val="both"/>
      </w:pPr>
      <w:r>
        <w:rPr>
          <w:rFonts w:ascii="Times New Roman"/>
          <w:b w:val="false"/>
          <w:i w:val="false"/>
          <w:color w:val="000000"/>
          <w:sz w:val="28"/>
        </w:rPr>
        <w:t>
      регистрация данных о ходе технологического процесса, дозировка подачи рассола в электролизеры;</w:t>
      </w:r>
    </w:p>
    <w:bookmarkEnd w:id="6935"/>
    <w:bookmarkStart w:name="z6942" w:id="6936"/>
    <w:p>
      <w:pPr>
        <w:spacing w:after="0"/>
        <w:ind w:left="0"/>
        <w:jc w:val="both"/>
      </w:pPr>
      <w:r>
        <w:rPr>
          <w:rFonts w:ascii="Times New Roman"/>
          <w:b w:val="false"/>
          <w:i w:val="false"/>
          <w:color w:val="000000"/>
          <w:sz w:val="28"/>
        </w:rPr>
        <w:t>
      отбор проб и доставка их в лабораторию;</w:t>
      </w:r>
    </w:p>
    <w:bookmarkEnd w:id="6936"/>
    <w:bookmarkStart w:name="z6943" w:id="6937"/>
    <w:p>
      <w:pPr>
        <w:spacing w:after="0"/>
        <w:ind w:left="0"/>
        <w:jc w:val="both"/>
      </w:pPr>
      <w:r>
        <w:rPr>
          <w:rFonts w:ascii="Times New Roman"/>
          <w:b w:val="false"/>
          <w:i w:val="false"/>
          <w:color w:val="000000"/>
          <w:sz w:val="28"/>
        </w:rPr>
        <w:t>
      подготовка оборудования к работе, пуск и остановка его;</w:t>
      </w:r>
    </w:p>
    <w:bookmarkEnd w:id="6937"/>
    <w:bookmarkStart w:name="z6944" w:id="6938"/>
    <w:p>
      <w:pPr>
        <w:spacing w:after="0"/>
        <w:ind w:left="0"/>
        <w:jc w:val="both"/>
      </w:pPr>
      <w:r>
        <w:rPr>
          <w:rFonts w:ascii="Times New Roman"/>
          <w:b w:val="false"/>
          <w:i w:val="false"/>
          <w:color w:val="000000"/>
          <w:sz w:val="28"/>
        </w:rPr>
        <w:t>
      чистка карманов электролизеров, устранение мелких неисправностей;</w:t>
      </w:r>
    </w:p>
    <w:bookmarkEnd w:id="6938"/>
    <w:bookmarkStart w:name="z6945" w:id="6939"/>
    <w:p>
      <w:pPr>
        <w:spacing w:after="0"/>
        <w:ind w:left="0"/>
        <w:jc w:val="both"/>
      </w:pPr>
      <w:r>
        <w:rPr>
          <w:rFonts w:ascii="Times New Roman"/>
          <w:b w:val="false"/>
          <w:i w:val="false"/>
          <w:color w:val="000000"/>
          <w:sz w:val="28"/>
        </w:rPr>
        <w:t>
      продувка электролизеров и трубопроводов азотом;</w:t>
      </w:r>
    </w:p>
    <w:bookmarkEnd w:id="6939"/>
    <w:bookmarkStart w:name="z6946" w:id="6940"/>
    <w:p>
      <w:pPr>
        <w:spacing w:after="0"/>
        <w:ind w:left="0"/>
        <w:jc w:val="both"/>
      </w:pPr>
      <w:r>
        <w:rPr>
          <w:rFonts w:ascii="Times New Roman"/>
          <w:b w:val="false"/>
          <w:i w:val="false"/>
          <w:color w:val="000000"/>
          <w:sz w:val="28"/>
        </w:rPr>
        <w:t>
      периодический обход и осмотр оборудования;</w:t>
      </w:r>
    </w:p>
    <w:bookmarkEnd w:id="6940"/>
    <w:bookmarkStart w:name="z6947" w:id="6941"/>
    <w:p>
      <w:pPr>
        <w:spacing w:after="0"/>
        <w:ind w:left="0"/>
        <w:jc w:val="both"/>
      </w:pPr>
      <w:r>
        <w:rPr>
          <w:rFonts w:ascii="Times New Roman"/>
          <w:b w:val="false"/>
          <w:i w:val="false"/>
          <w:color w:val="000000"/>
          <w:sz w:val="28"/>
        </w:rPr>
        <w:t>
      смазка и чистка оборудования, наблюдение за состоянием запорной арматуры.</w:t>
      </w:r>
    </w:p>
    <w:bookmarkEnd w:id="6941"/>
    <w:bookmarkStart w:name="z6948" w:id="6942"/>
    <w:p>
      <w:pPr>
        <w:spacing w:after="0"/>
        <w:ind w:left="0"/>
        <w:jc w:val="both"/>
      </w:pPr>
      <w:r>
        <w:rPr>
          <w:rFonts w:ascii="Times New Roman"/>
          <w:b w:val="false"/>
          <w:i w:val="false"/>
          <w:color w:val="000000"/>
          <w:sz w:val="28"/>
        </w:rPr>
        <w:t>
      968. Должен знать:</w:t>
      </w:r>
    </w:p>
    <w:bookmarkEnd w:id="6942"/>
    <w:bookmarkStart w:name="z6949" w:id="6943"/>
    <w:p>
      <w:pPr>
        <w:spacing w:after="0"/>
        <w:ind w:left="0"/>
        <w:jc w:val="both"/>
      </w:pPr>
      <w:r>
        <w:rPr>
          <w:rFonts w:ascii="Times New Roman"/>
          <w:b w:val="false"/>
          <w:i w:val="false"/>
          <w:color w:val="000000"/>
          <w:sz w:val="28"/>
        </w:rPr>
        <w:t>
      технологическую схему процесса электролиза и основы электротехники;</w:t>
      </w:r>
    </w:p>
    <w:bookmarkEnd w:id="6943"/>
    <w:bookmarkStart w:name="z6950" w:id="6944"/>
    <w:p>
      <w:pPr>
        <w:spacing w:after="0"/>
        <w:ind w:left="0"/>
        <w:jc w:val="both"/>
      </w:pPr>
      <w:r>
        <w:rPr>
          <w:rFonts w:ascii="Times New Roman"/>
          <w:b w:val="false"/>
          <w:i w:val="false"/>
          <w:color w:val="000000"/>
          <w:sz w:val="28"/>
        </w:rPr>
        <w:t>
      устройство и принцип работы электролизеров различных конструкций, контрольно-измерительных приборов;</w:t>
      </w:r>
    </w:p>
    <w:bookmarkEnd w:id="6944"/>
    <w:bookmarkStart w:name="z6951" w:id="6945"/>
    <w:p>
      <w:pPr>
        <w:spacing w:after="0"/>
        <w:ind w:left="0"/>
        <w:jc w:val="both"/>
      </w:pPr>
      <w:r>
        <w:rPr>
          <w:rFonts w:ascii="Times New Roman"/>
          <w:b w:val="false"/>
          <w:i w:val="false"/>
          <w:color w:val="000000"/>
          <w:sz w:val="28"/>
        </w:rPr>
        <w:t>
      схему арматуры и коммуникаций;</w:t>
      </w:r>
    </w:p>
    <w:bookmarkEnd w:id="6945"/>
    <w:bookmarkStart w:name="z6952" w:id="6946"/>
    <w:p>
      <w:pPr>
        <w:spacing w:after="0"/>
        <w:ind w:left="0"/>
        <w:jc w:val="both"/>
      </w:pPr>
      <w:r>
        <w:rPr>
          <w:rFonts w:ascii="Times New Roman"/>
          <w:b w:val="false"/>
          <w:i w:val="false"/>
          <w:color w:val="000000"/>
          <w:sz w:val="28"/>
        </w:rPr>
        <w:t>
      физико-химические свойства растворов солей, оснований, кислот;</w:t>
      </w:r>
    </w:p>
    <w:bookmarkEnd w:id="6946"/>
    <w:bookmarkStart w:name="z6953" w:id="694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6947"/>
    <w:bookmarkStart w:name="z6954" w:id="6948"/>
    <w:p>
      <w:pPr>
        <w:spacing w:after="0"/>
        <w:ind w:left="0"/>
        <w:jc w:val="both"/>
      </w:pPr>
      <w:r>
        <w:rPr>
          <w:rFonts w:ascii="Times New Roman"/>
          <w:b w:val="false"/>
          <w:i w:val="false"/>
          <w:color w:val="000000"/>
          <w:sz w:val="28"/>
        </w:rPr>
        <w:t>
      порядок отбора проб.</w:t>
      </w:r>
    </w:p>
    <w:bookmarkEnd w:id="6948"/>
    <w:bookmarkStart w:name="z6955" w:id="6949"/>
    <w:p>
      <w:pPr>
        <w:spacing w:after="0"/>
        <w:ind w:left="0"/>
        <w:jc w:val="left"/>
      </w:pPr>
      <w:r>
        <w:rPr>
          <w:rFonts w:ascii="Times New Roman"/>
          <w:b/>
          <w:i w:val="false"/>
          <w:color w:val="000000"/>
        </w:rPr>
        <w:t xml:space="preserve"> Параграф 423. Аппаратчик электролиза, 4 разряд</w:t>
      </w:r>
    </w:p>
    <w:bookmarkEnd w:id="6949"/>
    <w:bookmarkStart w:name="z6956" w:id="6950"/>
    <w:p>
      <w:pPr>
        <w:spacing w:after="0"/>
        <w:ind w:left="0"/>
        <w:jc w:val="both"/>
      </w:pPr>
      <w:r>
        <w:rPr>
          <w:rFonts w:ascii="Times New Roman"/>
          <w:b w:val="false"/>
          <w:i w:val="false"/>
          <w:color w:val="000000"/>
          <w:sz w:val="28"/>
        </w:rPr>
        <w:t>
      969. Характеристика работ:</w:t>
      </w:r>
    </w:p>
    <w:bookmarkEnd w:id="6950"/>
    <w:bookmarkStart w:name="z6957" w:id="6951"/>
    <w:p>
      <w:pPr>
        <w:spacing w:after="0"/>
        <w:ind w:left="0"/>
        <w:jc w:val="both"/>
      </w:pPr>
      <w:r>
        <w:rPr>
          <w:rFonts w:ascii="Times New Roman"/>
          <w:b w:val="false"/>
          <w:i w:val="false"/>
          <w:color w:val="000000"/>
          <w:sz w:val="28"/>
        </w:rPr>
        <w:t>
      ведение технологического процесса электролиза на электролизерах с токовой нагрузкой от 5000 до 20000 ампер;</w:t>
      </w:r>
    </w:p>
    <w:bookmarkEnd w:id="6951"/>
    <w:bookmarkStart w:name="z6958" w:id="6952"/>
    <w:p>
      <w:pPr>
        <w:spacing w:after="0"/>
        <w:ind w:left="0"/>
        <w:jc w:val="both"/>
      </w:pPr>
      <w:r>
        <w:rPr>
          <w:rFonts w:ascii="Times New Roman"/>
          <w:b w:val="false"/>
          <w:i w:val="false"/>
          <w:color w:val="000000"/>
          <w:sz w:val="28"/>
        </w:rPr>
        <w:t>
      приготовление растворов электролитов, дозирование и подача в электролизеры воды, растворов электролитов и иных компонентов, подача постоянного электрического тока;</w:t>
      </w:r>
    </w:p>
    <w:bookmarkEnd w:id="6952"/>
    <w:bookmarkStart w:name="z6959" w:id="6953"/>
    <w:p>
      <w:pPr>
        <w:spacing w:after="0"/>
        <w:ind w:left="0"/>
        <w:jc w:val="both"/>
      </w:pPr>
      <w:r>
        <w:rPr>
          <w:rFonts w:ascii="Times New Roman"/>
          <w:b w:val="false"/>
          <w:i w:val="false"/>
          <w:color w:val="000000"/>
          <w:sz w:val="28"/>
        </w:rPr>
        <w:t>
      контроль и регулирование напряжения электрического тока, состава электролитов и иных параметров процесса по показаниям контрольно-измерительных приборов и результатам анализов;</w:t>
      </w:r>
    </w:p>
    <w:bookmarkEnd w:id="6953"/>
    <w:bookmarkStart w:name="z6960" w:id="6954"/>
    <w:p>
      <w:pPr>
        <w:spacing w:after="0"/>
        <w:ind w:left="0"/>
        <w:jc w:val="both"/>
      </w:pPr>
      <w:r>
        <w:rPr>
          <w:rFonts w:ascii="Times New Roman"/>
          <w:b w:val="false"/>
          <w:i w:val="false"/>
          <w:color w:val="000000"/>
          <w:sz w:val="28"/>
        </w:rPr>
        <w:t>
      обслуживание электролизеров различных конструкций: периодического и непрерывного типа, диафрагменных и ртутных;</w:t>
      </w:r>
    </w:p>
    <w:bookmarkEnd w:id="6954"/>
    <w:bookmarkStart w:name="z6961" w:id="6955"/>
    <w:p>
      <w:pPr>
        <w:spacing w:after="0"/>
        <w:ind w:left="0"/>
        <w:jc w:val="both"/>
      </w:pPr>
      <w:r>
        <w:rPr>
          <w:rFonts w:ascii="Times New Roman"/>
          <w:b w:val="false"/>
          <w:i w:val="false"/>
          <w:color w:val="000000"/>
          <w:sz w:val="28"/>
        </w:rPr>
        <w:t>
      наполнение электролизных ванн каустическим плавом и слив отходов каустика из ванн;</w:t>
      </w:r>
    </w:p>
    <w:bookmarkEnd w:id="6955"/>
    <w:bookmarkStart w:name="z6962" w:id="6956"/>
    <w:p>
      <w:pPr>
        <w:spacing w:after="0"/>
        <w:ind w:left="0"/>
        <w:jc w:val="both"/>
      </w:pPr>
      <w:r>
        <w:rPr>
          <w:rFonts w:ascii="Times New Roman"/>
          <w:b w:val="false"/>
          <w:i w:val="false"/>
          <w:color w:val="000000"/>
          <w:sz w:val="28"/>
        </w:rPr>
        <w:t>
      отбор продуктов разложения или электрохимического синтеза из электролизеров;</w:t>
      </w:r>
    </w:p>
    <w:bookmarkEnd w:id="6956"/>
    <w:bookmarkStart w:name="z6963" w:id="6957"/>
    <w:p>
      <w:pPr>
        <w:spacing w:after="0"/>
        <w:ind w:left="0"/>
        <w:jc w:val="both"/>
      </w:pPr>
      <w:r>
        <w:rPr>
          <w:rFonts w:ascii="Times New Roman"/>
          <w:b w:val="false"/>
          <w:i w:val="false"/>
          <w:color w:val="000000"/>
          <w:sz w:val="28"/>
        </w:rPr>
        <w:t>
      очистка, промывка, побелка и покраска электролизеров;</w:t>
      </w:r>
    </w:p>
    <w:bookmarkEnd w:id="6957"/>
    <w:bookmarkStart w:name="z6964" w:id="6958"/>
    <w:p>
      <w:pPr>
        <w:spacing w:after="0"/>
        <w:ind w:left="0"/>
        <w:jc w:val="both"/>
      </w:pPr>
      <w:r>
        <w:rPr>
          <w:rFonts w:ascii="Times New Roman"/>
          <w:b w:val="false"/>
          <w:i w:val="false"/>
          <w:color w:val="000000"/>
          <w:sz w:val="28"/>
        </w:rPr>
        <w:t>
      наблюдение за состоянием оборудования;</w:t>
      </w:r>
    </w:p>
    <w:bookmarkEnd w:id="6958"/>
    <w:bookmarkStart w:name="z6965" w:id="6959"/>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6959"/>
    <w:bookmarkStart w:name="z6966" w:id="6960"/>
    <w:p>
      <w:pPr>
        <w:spacing w:after="0"/>
        <w:ind w:left="0"/>
        <w:jc w:val="both"/>
      </w:pPr>
      <w:r>
        <w:rPr>
          <w:rFonts w:ascii="Times New Roman"/>
          <w:b w:val="false"/>
          <w:i w:val="false"/>
          <w:color w:val="000000"/>
          <w:sz w:val="28"/>
        </w:rPr>
        <w:t>
      замер расхода сырья и выхода готового продукта, оценка их качества по результатам анализов;</w:t>
      </w:r>
    </w:p>
    <w:bookmarkEnd w:id="6960"/>
    <w:bookmarkStart w:name="z6967" w:id="6961"/>
    <w:p>
      <w:pPr>
        <w:spacing w:after="0"/>
        <w:ind w:left="0"/>
        <w:jc w:val="both"/>
      </w:pPr>
      <w:r>
        <w:rPr>
          <w:rFonts w:ascii="Times New Roman"/>
          <w:b w:val="false"/>
          <w:i w:val="false"/>
          <w:color w:val="000000"/>
          <w:sz w:val="28"/>
        </w:rPr>
        <w:t>
      руководство аппаратчиками, обслуживающими электролизеры с токовой нагрузкой до 5000 ампер.</w:t>
      </w:r>
    </w:p>
    <w:bookmarkEnd w:id="6961"/>
    <w:bookmarkStart w:name="z6968" w:id="6962"/>
    <w:p>
      <w:pPr>
        <w:spacing w:after="0"/>
        <w:ind w:left="0"/>
        <w:jc w:val="both"/>
      </w:pPr>
      <w:r>
        <w:rPr>
          <w:rFonts w:ascii="Times New Roman"/>
          <w:b w:val="false"/>
          <w:i w:val="false"/>
          <w:color w:val="000000"/>
          <w:sz w:val="28"/>
        </w:rPr>
        <w:t>
      970. Должен знать:</w:t>
      </w:r>
    </w:p>
    <w:bookmarkEnd w:id="6962"/>
    <w:bookmarkStart w:name="z6969" w:id="6963"/>
    <w:p>
      <w:pPr>
        <w:spacing w:after="0"/>
        <w:ind w:left="0"/>
        <w:jc w:val="both"/>
      </w:pPr>
      <w:r>
        <w:rPr>
          <w:rFonts w:ascii="Times New Roman"/>
          <w:b w:val="false"/>
          <w:i w:val="false"/>
          <w:color w:val="000000"/>
          <w:sz w:val="28"/>
        </w:rPr>
        <w:t>
      технологическую схему процесса электролиза и основы электротехники;</w:t>
      </w:r>
    </w:p>
    <w:bookmarkEnd w:id="6963"/>
    <w:bookmarkStart w:name="z6970" w:id="6964"/>
    <w:p>
      <w:pPr>
        <w:spacing w:after="0"/>
        <w:ind w:left="0"/>
        <w:jc w:val="both"/>
      </w:pPr>
      <w:r>
        <w:rPr>
          <w:rFonts w:ascii="Times New Roman"/>
          <w:b w:val="false"/>
          <w:i w:val="false"/>
          <w:color w:val="000000"/>
          <w:sz w:val="28"/>
        </w:rPr>
        <w:t>
      устройство и принцип работы электролизеров различных конструкций, контрольно-измерительных приборов;</w:t>
      </w:r>
    </w:p>
    <w:bookmarkEnd w:id="6964"/>
    <w:bookmarkStart w:name="z6971" w:id="6965"/>
    <w:p>
      <w:pPr>
        <w:spacing w:after="0"/>
        <w:ind w:left="0"/>
        <w:jc w:val="both"/>
      </w:pPr>
      <w:r>
        <w:rPr>
          <w:rFonts w:ascii="Times New Roman"/>
          <w:b w:val="false"/>
          <w:i w:val="false"/>
          <w:color w:val="000000"/>
          <w:sz w:val="28"/>
        </w:rPr>
        <w:t>
      схему арматуры, коммуникаций;</w:t>
      </w:r>
    </w:p>
    <w:bookmarkEnd w:id="6965"/>
    <w:bookmarkStart w:name="z6972" w:id="6966"/>
    <w:p>
      <w:pPr>
        <w:spacing w:after="0"/>
        <w:ind w:left="0"/>
        <w:jc w:val="both"/>
      </w:pPr>
      <w:r>
        <w:rPr>
          <w:rFonts w:ascii="Times New Roman"/>
          <w:b w:val="false"/>
          <w:i w:val="false"/>
          <w:color w:val="000000"/>
          <w:sz w:val="28"/>
        </w:rPr>
        <w:t>
      физико-химические свойства растворов солей, оснований, кислот;</w:t>
      </w:r>
    </w:p>
    <w:bookmarkEnd w:id="6966"/>
    <w:bookmarkStart w:name="z6973" w:id="696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6967"/>
    <w:bookmarkStart w:name="z6974" w:id="6968"/>
    <w:p>
      <w:pPr>
        <w:spacing w:after="0"/>
        <w:ind w:left="0"/>
        <w:jc w:val="both"/>
      </w:pPr>
      <w:r>
        <w:rPr>
          <w:rFonts w:ascii="Times New Roman"/>
          <w:b w:val="false"/>
          <w:i w:val="false"/>
          <w:color w:val="000000"/>
          <w:sz w:val="28"/>
        </w:rPr>
        <w:t>
      порядок отбора проб.</w:t>
      </w:r>
    </w:p>
    <w:bookmarkEnd w:id="6968"/>
    <w:bookmarkStart w:name="z6975" w:id="6969"/>
    <w:p>
      <w:pPr>
        <w:spacing w:after="0"/>
        <w:ind w:left="0"/>
        <w:jc w:val="left"/>
      </w:pPr>
      <w:r>
        <w:rPr>
          <w:rFonts w:ascii="Times New Roman"/>
          <w:b/>
          <w:i w:val="false"/>
          <w:color w:val="000000"/>
        </w:rPr>
        <w:t xml:space="preserve"> Параграф 424. Аппаратчик электролиза, 5 разряд</w:t>
      </w:r>
    </w:p>
    <w:bookmarkEnd w:id="6969"/>
    <w:bookmarkStart w:name="z6976" w:id="6970"/>
    <w:p>
      <w:pPr>
        <w:spacing w:after="0"/>
        <w:ind w:left="0"/>
        <w:jc w:val="both"/>
      </w:pPr>
      <w:r>
        <w:rPr>
          <w:rFonts w:ascii="Times New Roman"/>
          <w:b w:val="false"/>
          <w:i w:val="false"/>
          <w:color w:val="000000"/>
          <w:sz w:val="28"/>
        </w:rPr>
        <w:t>
      971. Характеристика работ:</w:t>
      </w:r>
    </w:p>
    <w:bookmarkEnd w:id="6970"/>
    <w:bookmarkStart w:name="z6977" w:id="6971"/>
    <w:p>
      <w:pPr>
        <w:spacing w:after="0"/>
        <w:ind w:left="0"/>
        <w:jc w:val="both"/>
      </w:pPr>
      <w:r>
        <w:rPr>
          <w:rFonts w:ascii="Times New Roman"/>
          <w:b w:val="false"/>
          <w:i w:val="false"/>
          <w:color w:val="000000"/>
          <w:sz w:val="28"/>
        </w:rPr>
        <w:t>
      ведение технологического процесса электролиза на электролизерах с токовой нагрузкой свыше 20000 ампер;</w:t>
      </w:r>
    </w:p>
    <w:bookmarkEnd w:id="6971"/>
    <w:bookmarkStart w:name="z6978" w:id="6972"/>
    <w:p>
      <w:pPr>
        <w:spacing w:after="0"/>
        <w:ind w:left="0"/>
        <w:jc w:val="both"/>
      </w:pPr>
      <w:r>
        <w:rPr>
          <w:rFonts w:ascii="Times New Roman"/>
          <w:b w:val="false"/>
          <w:i w:val="false"/>
          <w:color w:val="000000"/>
          <w:sz w:val="28"/>
        </w:rPr>
        <w:t>
      контроль и регулирование параметров процесса: напряжения электрического тока, температуры и уровней в электролизерах, состава растворов электролитов, выхода и качества продуктов разложения;</w:t>
      </w:r>
    </w:p>
    <w:bookmarkEnd w:id="6972"/>
    <w:bookmarkStart w:name="z6979" w:id="6973"/>
    <w:p>
      <w:pPr>
        <w:spacing w:after="0"/>
        <w:ind w:left="0"/>
        <w:jc w:val="both"/>
      </w:pPr>
      <w:r>
        <w:rPr>
          <w:rFonts w:ascii="Times New Roman"/>
          <w:b w:val="false"/>
          <w:i w:val="false"/>
          <w:color w:val="000000"/>
          <w:sz w:val="28"/>
        </w:rPr>
        <w:t>
      регулирование подачи охлаждающей воды в катодные и анодные холодильники;</w:t>
      </w:r>
    </w:p>
    <w:bookmarkEnd w:id="6973"/>
    <w:bookmarkStart w:name="z6980" w:id="6974"/>
    <w:p>
      <w:pPr>
        <w:spacing w:after="0"/>
        <w:ind w:left="0"/>
        <w:jc w:val="both"/>
      </w:pPr>
      <w:r>
        <w:rPr>
          <w:rFonts w:ascii="Times New Roman"/>
          <w:b w:val="false"/>
          <w:i w:val="false"/>
          <w:color w:val="000000"/>
          <w:sz w:val="28"/>
        </w:rPr>
        <w:t>
      подготовка электролизеров к шунтованию;</w:t>
      </w:r>
    </w:p>
    <w:bookmarkEnd w:id="6974"/>
    <w:bookmarkStart w:name="z6981" w:id="6975"/>
    <w:p>
      <w:pPr>
        <w:spacing w:after="0"/>
        <w:ind w:left="0"/>
        <w:jc w:val="both"/>
      </w:pPr>
      <w:r>
        <w:rPr>
          <w:rFonts w:ascii="Times New Roman"/>
          <w:b w:val="false"/>
          <w:i w:val="false"/>
          <w:color w:val="000000"/>
          <w:sz w:val="28"/>
        </w:rPr>
        <w:t>
      промывка, замена, отключение и включение серий;</w:t>
      </w:r>
    </w:p>
    <w:bookmarkEnd w:id="6975"/>
    <w:bookmarkStart w:name="z6982" w:id="6976"/>
    <w:p>
      <w:pPr>
        <w:spacing w:after="0"/>
        <w:ind w:left="0"/>
        <w:jc w:val="both"/>
      </w:pPr>
      <w:r>
        <w:rPr>
          <w:rFonts w:ascii="Times New Roman"/>
          <w:b w:val="false"/>
          <w:i w:val="false"/>
          <w:color w:val="000000"/>
          <w:sz w:val="28"/>
        </w:rPr>
        <w:t>
      наблюдение за работой и состоянием всего оборудования отделения электролиза, приготовлением и очисткой растворов электролитов, сушкой и транспортировкой полученных продуктов;</w:t>
      </w:r>
    </w:p>
    <w:bookmarkEnd w:id="6976"/>
    <w:bookmarkStart w:name="z6983" w:id="6977"/>
    <w:p>
      <w:pPr>
        <w:spacing w:after="0"/>
        <w:ind w:left="0"/>
        <w:jc w:val="both"/>
      </w:pPr>
      <w:r>
        <w:rPr>
          <w:rFonts w:ascii="Times New Roman"/>
          <w:b w:val="false"/>
          <w:i w:val="false"/>
          <w:color w:val="000000"/>
          <w:sz w:val="28"/>
        </w:rPr>
        <w:t>
      проведение контрольных анализов;</w:t>
      </w:r>
    </w:p>
    <w:bookmarkEnd w:id="6977"/>
    <w:bookmarkStart w:name="z6984" w:id="6978"/>
    <w:p>
      <w:pPr>
        <w:spacing w:after="0"/>
        <w:ind w:left="0"/>
        <w:jc w:val="both"/>
      </w:pPr>
      <w:r>
        <w:rPr>
          <w:rFonts w:ascii="Times New Roman"/>
          <w:b w:val="false"/>
          <w:i w:val="false"/>
          <w:color w:val="000000"/>
          <w:sz w:val="28"/>
        </w:rPr>
        <w:t>
      при необходимости остановка оборудования и включение в работу после остановки с доведением до нормального технологического режима;</w:t>
      </w:r>
    </w:p>
    <w:bookmarkEnd w:id="6978"/>
    <w:bookmarkStart w:name="z6985" w:id="6979"/>
    <w:p>
      <w:pPr>
        <w:spacing w:after="0"/>
        <w:ind w:left="0"/>
        <w:jc w:val="both"/>
      </w:pPr>
      <w:r>
        <w:rPr>
          <w:rFonts w:ascii="Times New Roman"/>
          <w:b w:val="false"/>
          <w:i w:val="false"/>
          <w:color w:val="000000"/>
          <w:sz w:val="28"/>
        </w:rPr>
        <w:t>
      обслуживание контрольно-измерительных приборов и средств автоматики, предупреждение и устранение причин отклонений от норм технологического режима;</w:t>
      </w:r>
    </w:p>
    <w:bookmarkEnd w:id="6979"/>
    <w:bookmarkStart w:name="z6986" w:id="6980"/>
    <w:p>
      <w:pPr>
        <w:spacing w:after="0"/>
        <w:ind w:left="0"/>
        <w:jc w:val="both"/>
      </w:pPr>
      <w:r>
        <w:rPr>
          <w:rFonts w:ascii="Times New Roman"/>
          <w:b w:val="false"/>
          <w:i w:val="false"/>
          <w:color w:val="000000"/>
          <w:sz w:val="28"/>
        </w:rPr>
        <w:t>
      руководство аппаратчиками, обслуживающими электролизеры с токовой нагрузкой от 5000 до 20000 ампер.</w:t>
      </w:r>
    </w:p>
    <w:bookmarkEnd w:id="6980"/>
    <w:bookmarkStart w:name="z6987" w:id="6981"/>
    <w:p>
      <w:pPr>
        <w:spacing w:after="0"/>
        <w:ind w:left="0"/>
        <w:jc w:val="both"/>
      </w:pPr>
      <w:r>
        <w:rPr>
          <w:rFonts w:ascii="Times New Roman"/>
          <w:b w:val="false"/>
          <w:i w:val="false"/>
          <w:color w:val="000000"/>
          <w:sz w:val="28"/>
        </w:rPr>
        <w:t>
      972. Должен знать:</w:t>
      </w:r>
    </w:p>
    <w:bookmarkEnd w:id="6981"/>
    <w:bookmarkStart w:name="z6988" w:id="6982"/>
    <w:p>
      <w:pPr>
        <w:spacing w:after="0"/>
        <w:ind w:left="0"/>
        <w:jc w:val="both"/>
      </w:pPr>
      <w:r>
        <w:rPr>
          <w:rFonts w:ascii="Times New Roman"/>
          <w:b w:val="false"/>
          <w:i w:val="false"/>
          <w:color w:val="000000"/>
          <w:sz w:val="28"/>
        </w:rPr>
        <w:t>
      технологическую схему электролизного отделения и основы электротехники;</w:t>
      </w:r>
    </w:p>
    <w:bookmarkEnd w:id="6982"/>
    <w:bookmarkStart w:name="z6989" w:id="6983"/>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w:t>
      </w:r>
    </w:p>
    <w:bookmarkEnd w:id="6983"/>
    <w:bookmarkStart w:name="z6990" w:id="6984"/>
    <w:p>
      <w:pPr>
        <w:spacing w:after="0"/>
        <w:ind w:left="0"/>
        <w:jc w:val="both"/>
      </w:pPr>
      <w:r>
        <w:rPr>
          <w:rFonts w:ascii="Times New Roman"/>
          <w:b w:val="false"/>
          <w:i w:val="false"/>
          <w:color w:val="000000"/>
          <w:sz w:val="28"/>
        </w:rPr>
        <w:t>
      схему арматуры и коммуникаций;</w:t>
      </w:r>
    </w:p>
    <w:bookmarkEnd w:id="6984"/>
    <w:bookmarkStart w:name="z6991" w:id="6985"/>
    <w:p>
      <w:pPr>
        <w:spacing w:after="0"/>
        <w:ind w:left="0"/>
        <w:jc w:val="both"/>
      </w:pPr>
      <w:r>
        <w:rPr>
          <w:rFonts w:ascii="Times New Roman"/>
          <w:b w:val="false"/>
          <w:i w:val="false"/>
          <w:color w:val="000000"/>
          <w:sz w:val="28"/>
        </w:rPr>
        <w:t>
      физико-химические свойства растворов электролитов и полученных продуктов;</w:t>
      </w:r>
    </w:p>
    <w:bookmarkEnd w:id="6985"/>
    <w:bookmarkStart w:name="z6992" w:id="6986"/>
    <w:p>
      <w:pPr>
        <w:spacing w:after="0"/>
        <w:ind w:left="0"/>
        <w:jc w:val="both"/>
      </w:pPr>
      <w:r>
        <w:rPr>
          <w:rFonts w:ascii="Times New Roman"/>
          <w:b w:val="false"/>
          <w:i w:val="false"/>
          <w:color w:val="000000"/>
          <w:sz w:val="28"/>
        </w:rPr>
        <w:t>
      применяемое сырье и его свойства;</w:t>
      </w:r>
    </w:p>
    <w:bookmarkEnd w:id="6986"/>
    <w:bookmarkStart w:name="z6993" w:id="6987"/>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6987"/>
    <w:bookmarkStart w:name="z6994" w:id="6988"/>
    <w:p>
      <w:pPr>
        <w:spacing w:after="0"/>
        <w:ind w:left="0"/>
        <w:jc w:val="both"/>
      </w:pPr>
      <w:r>
        <w:rPr>
          <w:rFonts w:ascii="Times New Roman"/>
          <w:b w:val="false"/>
          <w:i w:val="false"/>
          <w:color w:val="000000"/>
          <w:sz w:val="28"/>
        </w:rPr>
        <w:t>
      методику проведения анализов.</w:t>
      </w:r>
    </w:p>
    <w:bookmarkEnd w:id="6988"/>
    <w:bookmarkStart w:name="z6995" w:id="6989"/>
    <w:p>
      <w:pPr>
        <w:spacing w:after="0"/>
        <w:ind w:left="0"/>
        <w:jc w:val="left"/>
      </w:pPr>
      <w:r>
        <w:rPr>
          <w:rFonts w:ascii="Times New Roman"/>
          <w:b/>
          <w:i w:val="false"/>
          <w:color w:val="000000"/>
        </w:rPr>
        <w:t xml:space="preserve"> Параграф 425. Аппаратчик электролиза, 6 разряд</w:t>
      </w:r>
    </w:p>
    <w:bookmarkEnd w:id="6989"/>
    <w:bookmarkStart w:name="z6996" w:id="6990"/>
    <w:p>
      <w:pPr>
        <w:spacing w:after="0"/>
        <w:ind w:left="0"/>
        <w:jc w:val="both"/>
      </w:pPr>
      <w:r>
        <w:rPr>
          <w:rFonts w:ascii="Times New Roman"/>
          <w:b w:val="false"/>
          <w:i w:val="false"/>
          <w:color w:val="000000"/>
          <w:sz w:val="28"/>
        </w:rPr>
        <w:t>
      973. Характеристика работ:</w:t>
      </w:r>
    </w:p>
    <w:bookmarkEnd w:id="6990"/>
    <w:bookmarkStart w:name="z6997" w:id="6991"/>
    <w:p>
      <w:pPr>
        <w:spacing w:after="0"/>
        <w:ind w:left="0"/>
        <w:jc w:val="both"/>
      </w:pPr>
      <w:r>
        <w:rPr>
          <w:rFonts w:ascii="Times New Roman"/>
          <w:b w:val="false"/>
          <w:i w:val="false"/>
          <w:color w:val="000000"/>
          <w:sz w:val="28"/>
        </w:rPr>
        <w:t>
      ведение процесса электролиза на электролизерах с токовой нагрузкой свыше 20000 ампер и с одновременным руководством аппаратчиками более низкой квалификации;</w:t>
      </w:r>
    </w:p>
    <w:bookmarkEnd w:id="6991"/>
    <w:bookmarkStart w:name="z6998" w:id="6992"/>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6992"/>
    <w:bookmarkStart w:name="z6999" w:id="6993"/>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6993"/>
    <w:bookmarkStart w:name="z7000" w:id="6994"/>
    <w:p>
      <w:pPr>
        <w:spacing w:after="0"/>
        <w:ind w:left="0"/>
        <w:jc w:val="both"/>
      </w:pPr>
      <w:r>
        <w:rPr>
          <w:rFonts w:ascii="Times New Roman"/>
          <w:b w:val="false"/>
          <w:i w:val="false"/>
          <w:color w:val="000000"/>
          <w:sz w:val="28"/>
        </w:rPr>
        <w:t>
      управление регулировочными приспособлениями;</w:t>
      </w:r>
    </w:p>
    <w:bookmarkEnd w:id="6994"/>
    <w:bookmarkStart w:name="z7001" w:id="6995"/>
    <w:p>
      <w:pPr>
        <w:spacing w:after="0"/>
        <w:ind w:left="0"/>
        <w:jc w:val="both"/>
      </w:pPr>
      <w:r>
        <w:rPr>
          <w:rFonts w:ascii="Times New Roman"/>
          <w:b w:val="false"/>
          <w:i w:val="false"/>
          <w:color w:val="000000"/>
          <w:sz w:val="28"/>
        </w:rPr>
        <w:t>
      контроль изоляции, замер потенциалов на электролизере;</w:t>
      </w:r>
    </w:p>
    <w:bookmarkEnd w:id="6995"/>
    <w:bookmarkStart w:name="z7002" w:id="6996"/>
    <w:p>
      <w:pPr>
        <w:spacing w:after="0"/>
        <w:ind w:left="0"/>
        <w:jc w:val="both"/>
      </w:pPr>
      <w:r>
        <w:rPr>
          <w:rFonts w:ascii="Times New Roman"/>
          <w:b w:val="false"/>
          <w:i w:val="false"/>
          <w:color w:val="000000"/>
          <w:sz w:val="28"/>
        </w:rPr>
        <w:t>
      обслуживание отделения приема и подогрева рассола, водородных гидрозатворов, водородного отделения;</w:t>
      </w:r>
    </w:p>
    <w:bookmarkEnd w:id="6996"/>
    <w:bookmarkStart w:name="z7003" w:id="6997"/>
    <w:p>
      <w:pPr>
        <w:spacing w:after="0"/>
        <w:ind w:left="0"/>
        <w:jc w:val="both"/>
      </w:pPr>
      <w:r>
        <w:rPr>
          <w:rFonts w:ascii="Times New Roman"/>
          <w:b w:val="false"/>
          <w:i w:val="false"/>
          <w:color w:val="000000"/>
          <w:sz w:val="28"/>
        </w:rPr>
        <w:t>
      осуществление операций пуска и остановки водородных и хлорных компрессоров;</w:t>
      </w:r>
    </w:p>
    <w:bookmarkEnd w:id="6997"/>
    <w:bookmarkStart w:name="z7004" w:id="6998"/>
    <w:p>
      <w:pPr>
        <w:spacing w:after="0"/>
        <w:ind w:left="0"/>
        <w:jc w:val="both"/>
      </w:pPr>
      <w:r>
        <w:rPr>
          <w:rFonts w:ascii="Times New Roman"/>
          <w:b w:val="false"/>
          <w:i w:val="false"/>
          <w:color w:val="000000"/>
          <w:sz w:val="28"/>
        </w:rPr>
        <w:t>
      эксплуатация газгольдеров.</w:t>
      </w:r>
    </w:p>
    <w:bookmarkEnd w:id="6998"/>
    <w:bookmarkStart w:name="z7005" w:id="6999"/>
    <w:p>
      <w:pPr>
        <w:spacing w:after="0"/>
        <w:ind w:left="0"/>
        <w:jc w:val="both"/>
      </w:pPr>
      <w:r>
        <w:rPr>
          <w:rFonts w:ascii="Times New Roman"/>
          <w:b w:val="false"/>
          <w:i w:val="false"/>
          <w:color w:val="000000"/>
          <w:sz w:val="28"/>
        </w:rPr>
        <w:t>
      974. Должен знать:</w:t>
      </w:r>
    </w:p>
    <w:bookmarkEnd w:id="6999"/>
    <w:bookmarkStart w:name="z7006" w:id="7000"/>
    <w:p>
      <w:pPr>
        <w:spacing w:after="0"/>
        <w:ind w:left="0"/>
        <w:jc w:val="both"/>
      </w:pPr>
      <w:r>
        <w:rPr>
          <w:rFonts w:ascii="Times New Roman"/>
          <w:b w:val="false"/>
          <w:i w:val="false"/>
          <w:color w:val="000000"/>
          <w:sz w:val="28"/>
        </w:rPr>
        <w:t>
      технологическую схему электролизного отделения и основы электротехники;</w:t>
      </w:r>
    </w:p>
    <w:bookmarkEnd w:id="7000"/>
    <w:bookmarkStart w:name="z7007" w:id="7001"/>
    <w:p>
      <w:pPr>
        <w:spacing w:after="0"/>
        <w:ind w:left="0"/>
        <w:jc w:val="both"/>
      </w:pPr>
      <w:r>
        <w:rPr>
          <w:rFonts w:ascii="Times New Roman"/>
          <w:b w:val="false"/>
          <w:i w:val="false"/>
          <w:color w:val="000000"/>
          <w:sz w:val="28"/>
        </w:rPr>
        <w:t>
      технологический режим и порядок регулирования процесса;</w:t>
      </w:r>
    </w:p>
    <w:bookmarkEnd w:id="7001"/>
    <w:bookmarkStart w:name="z7008" w:id="7002"/>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w:t>
      </w:r>
    </w:p>
    <w:bookmarkEnd w:id="7002"/>
    <w:bookmarkStart w:name="z7009" w:id="7003"/>
    <w:p>
      <w:pPr>
        <w:spacing w:after="0"/>
        <w:ind w:left="0"/>
        <w:jc w:val="both"/>
      </w:pPr>
      <w:r>
        <w:rPr>
          <w:rFonts w:ascii="Times New Roman"/>
          <w:b w:val="false"/>
          <w:i w:val="false"/>
          <w:color w:val="000000"/>
          <w:sz w:val="28"/>
        </w:rPr>
        <w:t>
      схему арматуры и коммуникаций;</w:t>
      </w:r>
    </w:p>
    <w:bookmarkEnd w:id="7003"/>
    <w:bookmarkStart w:name="z7010" w:id="7004"/>
    <w:p>
      <w:pPr>
        <w:spacing w:after="0"/>
        <w:ind w:left="0"/>
        <w:jc w:val="both"/>
      </w:pPr>
      <w:r>
        <w:rPr>
          <w:rFonts w:ascii="Times New Roman"/>
          <w:b w:val="false"/>
          <w:i w:val="false"/>
          <w:color w:val="000000"/>
          <w:sz w:val="28"/>
        </w:rPr>
        <w:t>
      физико-химические свойства растворов электролитов и полученных продуктов;</w:t>
      </w:r>
    </w:p>
    <w:bookmarkEnd w:id="7004"/>
    <w:bookmarkStart w:name="z7011" w:id="7005"/>
    <w:p>
      <w:pPr>
        <w:spacing w:after="0"/>
        <w:ind w:left="0"/>
        <w:jc w:val="both"/>
      </w:pPr>
      <w:r>
        <w:rPr>
          <w:rFonts w:ascii="Times New Roman"/>
          <w:b w:val="false"/>
          <w:i w:val="false"/>
          <w:color w:val="000000"/>
          <w:sz w:val="28"/>
        </w:rPr>
        <w:t>
      требования, предъявляемые к сырью.</w:t>
      </w:r>
    </w:p>
    <w:bookmarkEnd w:id="7005"/>
    <w:bookmarkStart w:name="z7012" w:id="7006"/>
    <w:p>
      <w:pPr>
        <w:spacing w:after="0"/>
        <w:ind w:left="0"/>
        <w:jc w:val="both"/>
      </w:pPr>
      <w:r>
        <w:rPr>
          <w:rFonts w:ascii="Times New Roman"/>
          <w:b w:val="false"/>
          <w:i w:val="false"/>
          <w:color w:val="000000"/>
          <w:sz w:val="28"/>
        </w:rPr>
        <w:t>
      975. Требуется техническое и профессиональное (среднее специальное, среднее профессиональное) образование.</w:t>
      </w:r>
    </w:p>
    <w:bookmarkEnd w:id="7006"/>
    <w:bookmarkStart w:name="z7013" w:id="7007"/>
    <w:p>
      <w:pPr>
        <w:spacing w:after="0"/>
        <w:ind w:left="0"/>
        <w:jc w:val="left"/>
      </w:pPr>
      <w:r>
        <w:rPr>
          <w:rFonts w:ascii="Times New Roman"/>
          <w:b/>
          <w:i w:val="false"/>
          <w:color w:val="000000"/>
        </w:rPr>
        <w:t xml:space="preserve"> Параграф 426. Аппаратчик приготовления эмульсий, 3 разряд</w:t>
      </w:r>
    </w:p>
    <w:bookmarkEnd w:id="7007"/>
    <w:bookmarkStart w:name="z7014" w:id="7008"/>
    <w:p>
      <w:pPr>
        <w:spacing w:after="0"/>
        <w:ind w:left="0"/>
        <w:jc w:val="both"/>
      </w:pPr>
      <w:r>
        <w:rPr>
          <w:rFonts w:ascii="Times New Roman"/>
          <w:b w:val="false"/>
          <w:i w:val="false"/>
          <w:color w:val="000000"/>
          <w:sz w:val="28"/>
        </w:rPr>
        <w:t>
      976. Характеристика работ:</w:t>
      </w:r>
    </w:p>
    <w:bookmarkEnd w:id="7008"/>
    <w:bookmarkStart w:name="z7015" w:id="7009"/>
    <w:p>
      <w:pPr>
        <w:spacing w:after="0"/>
        <w:ind w:left="0"/>
        <w:jc w:val="both"/>
      </w:pPr>
      <w:r>
        <w:rPr>
          <w:rFonts w:ascii="Times New Roman"/>
          <w:b w:val="false"/>
          <w:i w:val="false"/>
          <w:color w:val="000000"/>
          <w:sz w:val="28"/>
        </w:rPr>
        <w:t>
      ведение технологического процесса приготовления полиакриламидной или латексной эмульсии, нитрогрунта и основного красочного грунта для грунтования пергаминового и глифталевого линолеума в различного типа смесительных аппаратах – вибромельницах, смесителях, вальцах и краскотерках;</w:t>
      </w:r>
    </w:p>
    <w:bookmarkEnd w:id="7009"/>
    <w:bookmarkStart w:name="z7016" w:id="7010"/>
    <w:p>
      <w:pPr>
        <w:spacing w:after="0"/>
        <w:ind w:left="0"/>
        <w:jc w:val="both"/>
      </w:pPr>
      <w:r>
        <w:rPr>
          <w:rFonts w:ascii="Times New Roman"/>
          <w:b w:val="false"/>
          <w:i w:val="false"/>
          <w:color w:val="000000"/>
          <w:sz w:val="28"/>
        </w:rPr>
        <w:t>
      ведение технологического процесса приготовления устойчивых и высокодисперсных эмульсий под руководством аппаратчика более высокой квалификации;</w:t>
      </w:r>
    </w:p>
    <w:bookmarkEnd w:id="7010"/>
    <w:bookmarkStart w:name="z7017" w:id="7011"/>
    <w:p>
      <w:pPr>
        <w:spacing w:after="0"/>
        <w:ind w:left="0"/>
        <w:jc w:val="both"/>
      </w:pPr>
      <w:r>
        <w:rPr>
          <w:rFonts w:ascii="Times New Roman"/>
          <w:b w:val="false"/>
          <w:i w:val="false"/>
          <w:color w:val="000000"/>
          <w:sz w:val="28"/>
        </w:rPr>
        <w:t>
      подготовка к работе смесительных аппаратов, емкостей, мерников, дозировочных устройств, инструмента и приспособлений;</w:t>
      </w:r>
    </w:p>
    <w:bookmarkEnd w:id="7011"/>
    <w:bookmarkStart w:name="z7018" w:id="7012"/>
    <w:p>
      <w:pPr>
        <w:spacing w:after="0"/>
        <w:ind w:left="0"/>
        <w:jc w:val="both"/>
      </w:pPr>
      <w:r>
        <w:rPr>
          <w:rFonts w:ascii="Times New Roman"/>
          <w:b w:val="false"/>
          <w:i w:val="false"/>
          <w:color w:val="000000"/>
          <w:sz w:val="28"/>
        </w:rPr>
        <w:t>
      подвозка и дозировка составных компонентов-пигментов, масел, клеев, мягчителей, растворителей, разбавителей и наполнителей согласно заданной рецептуре;</w:t>
      </w:r>
    </w:p>
    <w:bookmarkEnd w:id="7012"/>
    <w:bookmarkStart w:name="z7019" w:id="7013"/>
    <w:p>
      <w:pPr>
        <w:spacing w:after="0"/>
        <w:ind w:left="0"/>
        <w:jc w:val="both"/>
      </w:pPr>
      <w:r>
        <w:rPr>
          <w:rFonts w:ascii="Times New Roman"/>
          <w:b w:val="false"/>
          <w:i w:val="false"/>
          <w:color w:val="000000"/>
          <w:sz w:val="28"/>
        </w:rPr>
        <w:t>
      загрузка компонентов в смесительные аппараты в установленной последовательности и тщательное их перемешивание до получения однородной массы заданной консистенции;</w:t>
      </w:r>
    </w:p>
    <w:bookmarkEnd w:id="7013"/>
    <w:bookmarkStart w:name="z7020" w:id="7014"/>
    <w:p>
      <w:pPr>
        <w:spacing w:after="0"/>
        <w:ind w:left="0"/>
        <w:jc w:val="both"/>
      </w:pPr>
      <w:r>
        <w:rPr>
          <w:rFonts w:ascii="Times New Roman"/>
          <w:b w:val="false"/>
          <w:i w:val="false"/>
          <w:color w:val="000000"/>
          <w:sz w:val="28"/>
        </w:rPr>
        <w:t>
      регулирование температуры смешения и продолжительности цикла;</w:t>
      </w:r>
    </w:p>
    <w:bookmarkEnd w:id="7014"/>
    <w:bookmarkStart w:name="z7021" w:id="7015"/>
    <w:p>
      <w:pPr>
        <w:spacing w:after="0"/>
        <w:ind w:left="0"/>
        <w:jc w:val="both"/>
      </w:pPr>
      <w:r>
        <w:rPr>
          <w:rFonts w:ascii="Times New Roman"/>
          <w:b w:val="false"/>
          <w:i w:val="false"/>
          <w:color w:val="000000"/>
          <w:sz w:val="28"/>
        </w:rPr>
        <w:t>
      передача массы в аппараты в соответствии с установленным технологическим режимом обработки;</w:t>
      </w:r>
    </w:p>
    <w:bookmarkEnd w:id="7015"/>
    <w:bookmarkStart w:name="z7022" w:id="7016"/>
    <w:p>
      <w:pPr>
        <w:spacing w:after="0"/>
        <w:ind w:left="0"/>
        <w:jc w:val="both"/>
      </w:pPr>
      <w:r>
        <w:rPr>
          <w:rFonts w:ascii="Times New Roman"/>
          <w:b w:val="false"/>
          <w:i w:val="false"/>
          <w:color w:val="000000"/>
          <w:sz w:val="28"/>
        </w:rPr>
        <w:t>
      контроль технологического процесса визуально или по контрольно-измерительным приборам;</w:t>
      </w:r>
    </w:p>
    <w:bookmarkEnd w:id="7016"/>
    <w:bookmarkStart w:name="z7023" w:id="7017"/>
    <w:p>
      <w:pPr>
        <w:spacing w:after="0"/>
        <w:ind w:left="0"/>
        <w:jc w:val="both"/>
      </w:pPr>
      <w:r>
        <w:rPr>
          <w:rFonts w:ascii="Times New Roman"/>
          <w:b w:val="false"/>
          <w:i w:val="false"/>
          <w:color w:val="000000"/>
          <w:sz w:val="28"/>
        </w:rPr>
        <w:t>
      отбор проб, определение степени готовности и контроль качества продукции;</w:t>
      </w:r>
    </w:p>
    <w:bookmarkEnd w:id="7017"/>
    <w:bookmarkStart w:name="z7024" w:id="7018"/>
    <w:p>
      <w:pPr>
        <w:spacing w:after="0"/>
        <w:ind w:left="0"/>
        <w:jc w:val="both"/>
      </w:pPr>
      <w:r>
        <w:rPr>
          <w:rFonts w:ascii="Times New Roman"/>
          <w:b w:val="false"/>
          <w:i w:val="false"/>
          <w:color w:val="000000"/>
          <w:sz w:val="28"/>
        </w:rPr>
        <w:t>
      выгрузка грунтов или эмульсий в емкости и передача в грунтовальное отделение или на нитролинию.</w:t>
      </w:r>
    </w:p>
    <w:bookmarkEnd w:id="7018"/>
    <w:bookmarkStart w:name="z7025" w:id="7019"/>
    <w:p>
      <w:pPr>
        <w:spacing w:after="0"/>
        <w:ind w:left="0"/>
        <w:jc w:val="both"/>
      </w:pPr>
      <w:r>
        <w:rPr>
          <w:rFonts w:ascii="Times New Roman"/>
          <w:b w:val="false"/>
          <w:i w:val="false"/>
          <w:color w:val="000000"/>
          <w:sz w:val="28"/>
        </w:rPr>
        <w:t>
      977. Должен знать:</w:t>
      </w:r>
    </w:p>
    <w:bookmarkEnd w:id="7019"/>
    <w:bookmarkStart w:name="z7026" w:id="7020"/>
    <w:p>
      <w:pPr>
        <w:spacing w:after="0"/>
        <w:ind w:left="0"/>
        <w:jc w:val="both"/>
      </w:pPr>
      <w:r>
        <w:rPr>
          <w:rFonts w:ascii="Times New Roman"/>
          <w:b w:val="false"/>
          <w:i w:val="false"/>
          <w:color w:val="000000"/>
          <w:sz w:val="28"/>
        </w:rPr>
        <w:t>
      основы технологического процесса нанесения изоляционных слоев;</w:t>
      </w:r>
    </w:p>
    <w:bookmarkEnd w:id="7020"/>
    <w:bookmarkStart w:name="z7027" w:id="7021"/>
    <w:p>
      <w:pPr>
        <w:spacing w:after="0"/>
        <w:ind w:left="0"/>
        <w:jc w:val="both"/>
      </w:pPr>
      <w:r>
        <w:rPr>
          <w:rFonts w:ascii="Times New Roman"/>
          <w:b w:val="false"/>
          <w:i w:val="false"/>
          <w:color w:val="000000"/>
          <w:sz w:val="28"/>
        </w:rPr>
        <w:t>
      устройство и принцип работы оборудования;</w:t>
      </w:r>
    </w:p>
    <w:bookmarkEnd w:id="7021"/>
    <w:bookmarkStart w:name="z7028" w:id="7022"/>
    <w:p>
      <w:pPr>
        <w:spacing w:after="0"/>
        <w:ind w:left="0"/>
        <w:jc w:val="both"/>
      </w:pPr>
      <w:r>
        <w:rPr>
          <w:rFonts w:ascii="Times New Roman"/>
          <w:b w:val="false"/>
          <w:i w:val="false"/>
          <w:color w:val="000000"/>
          <w:sz w:val="28"/>
        </w:rPr>
        <w:t>
      основные свойства составных компонентов и их взаимодействие;</w:t>
      </w:r>
    </w:p>
    <w:bookmarkEnd w:id="7022"/>
    <w:bookmarkStart w:name="z7029" w:id="7023"/>
    <w:p>
      <w:pPr>
        <w:spacing w:after="0"/>
        <w:ind w:left="0"/>
        <w:jc w:val="both"/>
      </w:pPr>
      <w:r>
        <w:rPr>
          <w:rFonts w:ascii="Times New Roman"/>
          <w:b w:val="false"/>
          <w:i w:val="false"/>
          <w:color w:val="000000"/>
          <w:sz w:val="28"/>
        </w:rPr>
        <w:t>
      требования, предъявляемые к качеству грунтов и эмульсий;</w:t>
      </w:r>
    </w:p>
    <w:bookmarkEnd w:id="7023"/>
    <w:bookmarkStart w:name="z7030" w:id="7024"/>
    <w:p>
      <w:pPr>
        <w:spacing w:after="0"/>
        <w:ind w:left="0"/>
        <w:jc w:val="both"/>
      </w:pPr>
      <w:r>
        <w:rPr>
          <w:rFonts w:ascii="Times New Roman"/>
          <w:b w:val="false"/>
          <w:i w:val="false"/>
          <w:color w:val="000000"/>
          <w:sz w:val="28"/>
        </w:rPr>
        <w:t>
      методы определения качества и готовности продукции;</w:t>
      </w:r>
    </w:p>
    <w:bookmarkEnd w:id="7024"/>
    <w:bookmarkStart w:name="z7031" w:id="7025"/>
    <w:p>
      <w:pPr>
        <w:spacing w:after="0"/>
        <w:ind w:left="0"/>
        <w:jc w:val="both"/>
      </w:pPr>
      <w:r>
        <w:rPr>
          <w:rFonts w:ascii="Times New Roman"/>
          <w:b w:val="false"/>
          <w:i w:val="false"/>
          <w:color w:val="000000"/>
          <w:sz w:val="28"/>
        </w:rPr>
        <w:t>
      схему коммуникации, приемы работы.</w:t>
      </w:r>
    </w:p>
    <w:bookmarkEnd w:id="7025"/>
    <w:bookmarkStart w:name="z7032" w:id="7026"/>
    <w:p>
      <w:pPr>
        <w:spacing w:after="0"/>
        <w:ind w:left="0"/>
        <w:jc w:val="left"/>
      </w:pPr>
      <w:r>
        <w:rPr>
          <w:rFonts w:ascii="Times New Roman"/>
          <w:b/>
          <w:i w:val="false"/>
          <w:color w:val="000000"/>
        </w:rPr>
        <w:t xml:space="preserve"> Параграф 427. Аппаратчик приготовления эмульсий, 4 разряд</w:t>
      </w:r>
    </w:p>
    <w:bookmarkEnd w:id="7026"/>
    <w:bookmarkStart w:name="z7033" w:id="7027"/>
    <w:p>
      <w:pPr>
        <w:spacing w:after="0"/>
        <w:ind w:left="0"/>
        <w:jc w:val="both"/>
      </w:pPr>
      <w:r>
        <w:rPr>
          <w:rFonts w:ascii="Times New Roman"/>
          <w:b w:val="false"/>
          <w:i w:val="false"/>
          <w:color w:val="000000"/>
          <w:sz w:val="28"/>
        </w:rPr>
        <w:t>
      978. Характеристика работ:</w:t>
      </w:r>
    </w:p>
    <w:bookmarkEnd w:id="7027"/>
    <w:bookmarkStart w:name="z7034" w:id="7028"/>
    <w:p>
      <w:pPr>
        <w:spacing w:after="0"/>
        <w:ind w:left="0"/>
        <w:jc w:val="both"/>
      </w:pPr>
      <w:r>
        <w:rPr>
          <w:rFonts w:ascii="Times New Roman"/>
          <w:b w:val="false"/>
          <w:i w:val="false"/>
          <w:color w:val="000000"/>
          <w:sz w:val="28"/>
        </w:rPr>
        <w:t>
      ведение технологического процесса приготовления устойчивых и высокодисперсных эмульсий;</w:t>
      </w:r>
    </w:p>
    <w:bookmarkEnd w:id="7028"/>
    <w:bookmarkStart w:name="z7035" w:id="7029"/>
    <w:p>
      <w:pPr>
        <w:spacing w:after="0"/>
        <w:ind w:left="0"/>
        <w:jc w:val="both"/>
      </w:pPr>
      <w:r>
        <w:rPr>
          <w:rFonts w:ascii="Times New Roman"/>
          <w:b w:val="false"/>
          <w:i w:val="false"/>
          <w:color w:val="000000"/>
          <w:sz w:val="28"/>
        </w:rPr>
        <w:t>
      подготовка сырья, очистка жидкостей от примесей отстаиванием или фильтрацией;</w:t>
      </w:r>
    </w:p>
    <w:bookmarkEnd w:id="7029"/>
    <w:bookmarkStart w:name="z7036" w:id="7030"/>
    <w:p>
      <w:pPr>
        <w:spacing w:after="0"/>
        <w:ind w:left="0"/>
        <w:jc w:val="both"/>
      </w:pPr>
      <w:r>
        <w:rPr>
          <w:rFonts w:ascii="Times New Roman"/>
          <w:b w:val="false"/>
          <w:i w:val="false"/>
          <w:color w:val="000000"/>
          <w:sz w:val="28"/>
        </w:rPr>
        <w:t>
      дозирование компонентов по заданной рецептуре и загрузка в аппарат;</w:t>
      </w:r>
    </w:p>
    <w:bookmarkEnd w:id="7030"/>
    <w:bookmarkStart w:name="z7037" w:id="7031"/>
    <w:p>
      <w:pPr>
        <w:spacing w:after="0"/>
        <w:ind w:left="0"/>
        <w:jc w:val="both"/>
      </w:pPr>
      <w:r>
        <w:rPr>
          <w:rFonts w:ascii="Times New Roman"/>
          <w:b w:val="false"/>
          <w:i w:val="false"/>
          <w:color w:val="000000"/>
          <w:sz w:val="28"/>
        </w:rPr>
        <w:t>
      перемешивание, интенсивное измельчение взвешенных частиц эмульсий до критического размера;</w:t>
      </w:r>
    </w:p>
    <w:bookmarkEnd w:id="7031"/>
    <w:bookmarkStart w:name="z7038" w:id="7032"/>
    <w:p>
      <w:pPr>
        <w:spacing w:after="0"/>
        <w:ind w:left="0"/>
        <w:jc w:val="both"/>
      </w:pPr>
      <w:r>
        <w:rPr>
          <w:rFonts w:ascii="Times New Roman"/>
          <w:b w:val="false"/>
          <w:i w:val="false"/>
          <w:color w:val="000000"/>
          <w:sz w:val="28"/>
        </w:rPr>
        <w:t>
      добавление стабилизаторов, повышающих устойчивость эмульсий;</w:t>
      </w:r>
    </w:p>
    <w:bookmarkEnd w:id="7032"/>
    <w:bookmarkStart w:name="z7039" w:id="7033"/>
    <w:p>
      <w:pPr>
        <w:spacing w:after="0"/>
        <w:ind w:left="0"/>
        <w:jc w:val="both"/>
      </w:pPr>
      <w:r>
        <w:rPr>
          <w:rFonts w:ascii="Times New Roman"/>
          <w:b w:val="false"/>
          <w:i w:val="false"/>
          <w:color w:val="000000"/>
          <w:sz w:val="28"/>
        </w:rPr>
        <w:t>
      выгрузка продукта в тару и передача на склад или на следующую технологическую операцию;</w:t>
      </w:r>
    </w:p>
    <w:bookmarkEnd w:id="7033"/>
    <w:bookmarkStart w:name="z7040" w:id="7034"/>
    <w:p>
      <w:pPr>
        <w:spacing w:after="0"/>
        <w:ind w:left="0"/>
        <w:jc w:val="both"/>
      </w:pPr>
      <w:r>
        <w:rPr>
          <w:rFonts w:ascii="Times New Roman"/>
          <w:b w:val="false"/>
          <w:i w:val="false"/>
          <w:color w:val="000000"/>
          <w:sz w:val="28"/>
        </w:rPr>
        <w:t>
      отбор проб для определения момента окончания реакции, проведение анализов;</w:t>
      </w:r>
    </w:p>
    <w:bookmarkEnd w:id="7034"/>
    <w:bookmarkStart w:name="z7041" w:id="7035"/>
    <w:p>
      <w:pPr>
        <w:spacing w:after="0"/>
        <w:ind w:left="0"/>
        <w:jc w:val="both"/>
      </w:pPr>
      <w:r>
        <w:rPr>
          <w:rFonts w:ascii="Times New Roman"/>
          <w:b w:val="false"/>
          <w:i w:val="false"/>
          <w:color w:val="000000"/>
          <w:sz w:val="28"/>
        </w:rPr>
        <w:t>
      контроль за соблюдением технологического режима, качеством продукции по показаниям контрольно-измерительных приборов, результатам анализов и на основе опыта рабочего;</w:t>
      </w:r>
    </w:p>
    <w:bookmarkEnd w:id="7035"/>
    <w:bookmarkStart w:name="z7042" w:id="7036"/>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bookmarkEnd w:id="7036"/>
    <w:bookmarkStart w:name="z7043" w:id="7037"/>
    <w:p>
      <w:pPr>
        <w:spacing w:after="0"/>
        <w:ind w:left="0"/>
        <w:jc w:val="both"/>
      </w:pPr>
      <w:r>
        <w:rPr>
          <w:rFonts w:ascii="Times New Roman"/>
          <w:b w:val="false"/>
          <w:i w:val="false"/>
          <w:color w:val="000000"/>
          <w:sz w:val="28"/>
        </w:rPr>
        <w:t>
      расчет загружаемых компонентов;</w:t>
      </w:r>
    </w:p>
    <w:bookmarkEnd w:id="7037"/>
    <w:bookmarkStart w:name="z7044" w:id="7038"/>
    <w:p>
      <w:pPr>
        <w:spacing w:after="0"/>
        <w:ind w:left="0"/>
        <w:jc w:val="both"/>
      </w:pPr>
      <w:r>
        <w:rPr>
          <w:rFonts w:ascii="Times New Roman"/>
          <w:b w:val="false"/>
          <w:i w:val="false"/>
          <w:color w:val="000000"/>
          <w:sz w:val="28"/>
        </w:rPr>
        <w:t>
      обслуживание эмульгаторов, ультразвуковых установок, дозирующих устройств, сборников, смесителей, фильтров, коллоидных мельниц, машины-гомогенизатора, элеватора, насосов, контрольно-измерительных приборов, коммуникаций и иного оборудования;</w:t>
      </w:r>
    </w:p>
    <w:bookmarkEnd w:id="7038"/>
    <w:bookmarkStart w:name="z7045" w:id="7039"/>
    <w:p>
      <w:pPr>
        <w:spacing w:after="0"/>
        <w:ind w:left="0"/>
        <w:jc w:val="both"/>
      </w:pPr>
      <w:r>
        <w:rPr>
          <w:rFonts w:ascii="Times New Roman"/>
          <w:b w:val="false"/>
          <w:i w:val="false"/>
          <w:color w:val="000000"/>
          <w:sz w:val="28"/>
        </w:rPr>
        <w:t>
      учет расхода сырья, полученной продукции;</w:t>
      </w:r>
    </w:p>
    <w:bookmarkEnd w:id="7039"/>
    <w:bookmarkStart w:name="z7046" w:id="7040"/>
    <w:p>
      <w:pPr>
        <w:spacing w:after="0"/>
        <w:ind w:left="0"/>
        <w:jc w:val="both"/>
      </w:pPr>
      <w:r>
        <w:rPr>
          <w:rFonts w:ascii="Times New Roman"/>
          <w:b w:val="false"/>
          <w:i w:val="false"/>
          <w:color w:val="000000"/>
          <w:sz w:val="28"/>
        </w:rPr>
        <w:t>
      подготовка оборудования к ремонту, прием из ремонта.</w:t>
      </w:r>
    </w:p>
    <w:bookmarkEnd w:id="7040"/>
    <w:bookmarkStart w:name="z7047" w:id="7041"/>
    <w:p>
      <w:pPr>
        <w:spacing w:after="0"/>
        <w:ind w:left="0"/>
        <w:jc w:val="both"/>
      </w:pPr>
      <w:r>
        <w:rPr>
          <w:rFonts w:ascii="Times New Roman"/>
          <w:b w:val="false"/>
          <w:i w:val="false"/>
          <w:color w:val="000000"/>
          <w:sz w:val="28"/>
        </w:rPr>
        <w:t>
      979. Должен знать:</w:t>
      </w:r>
    </w:p>
    <w:bookmarkEnd w:id="7041"/>
    <w:bookmarkStart w:name="z7048" w:id="7042"/>
    <w:p>
      <w:pPr>
        <w:spacing w:after="0"/>
        <w:ind w:left="0"/>
        <w:jc w:val="both"/>
      </w:pPr>
      <w:r>
        <w:rPr>
          <w:rFonts w:ascii="Times New Roman"/>
          <w:b w:val="false"/>
          <w:i w:val="false"/>
          <w:color w:val="000000"/>
          <w:sz w:val="28"/>
        </w:rPr>
        <w:t>
      технологическую схему производства эмульсий;</w:t>
      </w:r>
    </w:p>
    <w:bookmarkEnd w:id="7042"/>
    <w:bookmarkStart w:name="z7049" w:id="7043"/>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w:t>
      </w:r>
    </w:p>
    <w:bookmarkEnd w:id="7043"/>
    <w:bookmarkStart w:name="z7050" w:id="7044"/>
    <w:p>
      <w:pPr>
        <w:spacing w:after="0"/>
        <w:ind w:left="0"/>
        <w:jc w:val="both"/>
      </w:pPr>
      <w:r>
        <w:rPr>
          <w:rFonts w:ascii="Times New Roman"/>
          <w:b w:val="false"/>
          <w:i w:val="false"/>
          <w:color w:val="000000"/>
          <w:sz w:val="28"/>
        </w:rPr>
        <w:t>
      схему арматуры и коммуникаций;</w:t>
      </w:r>
    </w:p>
    <w:bookmarkEnd w:id="7044"/>
    <w:bookmarkStart w:name="z7051" w:id="7045"/>
    <w:p>
      <w:pPr>
        <w:spacing w:after="0"/>
        <w:ind w:left="0"/>
        <w:jc w:val="both"/>
      </w:pPr>
      <w:r>
        <w:rPr>
          <w:rFonts w:ascii="Times New Roman"/>
          <w:b w:val="false"/>
          <w:i w:val="false"/>
          <w:color w:val="000000"/>
          <w:sz w:val="28"/>
        </w:rPr>
        <w:t>
      физико-химические основы и сущность технологического процесса на обслуживаемом участке;</w:t>
      </w:r>
    </w:p>
    <w:bookmarkEnd w:id="7045"/>
    <w:bookmarkStart w:name="z7052" w:id="7046"/>
    <w:p>
      <w:pPr>
        <w:spacing w:after="0"/>
        <w:ind w:left="0"/>
        <w:jc w:val="both"/>
      </w:pPr>
      <w:r>
        <w:rPr>
          <w:rFonts w:ascii="Times New Roman"/>
          <w:b w:val="false"/>
          <w:i w:val="false"/>
          <w:color w:val="000000"/>
          <w:sz w:val="28"/>
        </w:rPr>
        <w:t>
      физико-химические свойства применяемых компонентов;</w:t>
      </w:r>
    </w:p>
    <w:bookmarkEnd w:id="7046"/>
    <w:bookmarkStart w:name="z7053" w:id="7047"/>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047"/>
    <w:bookmarkStart w:name="z7054" w:id="7048"/>
    <w:p>
      <w:pPr>
        <w:spacing w:after="0"/>
        <w:ind w:left="0"/>
        <w:jc w:val="both"/>
      </w:pPr>
      <w:r>
        <w:rPr>
          <w:rFonts w:ascii="Times New Roman"/>
          <w:b w:val="false"/>
          <w:i w:val="false"/>
          <w:color w:val="000000"/>
          <w:sz w:val="28"/>
        </w:rPr>
        <w:t>
      причины возникновения и порядок устранения отклонений в ходе технологического процесса;</w:t>
      </w:r>
    </w:p>
    <w:bookmarkEnd w:id="7048"/>
    <w:bookmarkStart w:name="z7055" w:id="7049"/>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7049"/>
    <w:bookmarkStart w:name="z7056" w:id="7050"/>
    <w:p>
      <w:pPr>
        <w:spacing w:after="0"/>
        <w:ind w:left="0"/>
        <w:jc w:val="both"/>
      </w:pPr>
      <w:r>
        <w:rPr>
          <w:rFonts w:ascii="Times New Roman"/>
          <w:b w:val="false"/>
          <w:i w:val="false"/>
          <w:color w:val="000000"/>
          <w:sz w:val="28"/>
        </w:rPr>
        <w:t>
      порядок отбора проб, методику расчетов и проведения анализов.</w:t>
      </w:r>
    </w:p>
    <w:bookmarkEnd w:id="7050"/>
    <w:bookmarkStart w:name="z7057" w:id="7051"/>
    <w:p>
      <w:pPr>
        <w:spacing w:after="0"/>
        <w:ind w:left="0"/>
        <w:jc w:val="left"/>
      </w:pPr>
      <w:r>
        <w:rPr>
          <w:rFonts w:ascii="Times New Roman"/>
          <w:b/>
          <w:i w:val="false"/>
          <w:color w:val="000000"/>
        </w:rPr>
        <w:t xml:space="preserve"> Параграф 428. Аппаратчик приготовления эмульсий, 5 разряд</w:t>
      </w:r>
    </w:p>
    <w:bookmarkEnd w:id="7051"/>
    <w:bookmarkStart w:name="z7058" w:id="7052"/>
    <w:p>
      <w:pPr>
        <w:spacing w:after="0"/>
        <w:ind w:left="0"/>
        <w:jc w:val="both"/>
      </w:pPr>
      <w:r>
        <w:rPr>
          <w:rFonts w:ascii="Times New Roman"/>
          <w:b w:val="false"/>
          <w:i w:val="false"/>
          <w:color w:val="000000"/>
          <w:sz w:val="28"/>
        </w:rPr>
        <w:t>
      980. Характеристика работ:</w:t>
      </w:r>
    </w:p>
    <w:bookmarkEnd w:id="7052"/>
    <w:bookmarkStart w:name="z7059" w:id="7053"/>
    <w:p>
      <w:pPr>
        <w:spacing w:after="0"/>
        <w:ind w:left="0"/>
        <w:jc w:val="both"/>
      </w:pPr>
      <w:r>
        <w:rPr>
          <w:rFonts w:ascii="Times New Roman"/>
          <w:b w:val="false"/>
          <w:i w:val="false"/>
          <w:color w:val="000000"/>
          <w:sz w:val="28"/>
        </w:rPr>
        <w:t>
      ведение сложного технологического процесса приготовления многокомпонентных эмульсий, требующих особо точной дозировки компонентов и соблюдения жестких технологических параметров;</w:t>
      </w:r>
    </w:p>
    <w:bookmarkEnd w:id="7053"/>
    <w:bookmarkStart w:name="z7060" w:id="7054"/>
    <w:p>
      <w:pPr>
        <w:spacing w:after="0"/>
        <w:ind w:left="0"/>
        <w:jc w:val="both"/>
      </w:pPr>
      <w:r>
        <w:rPr>
          <w:rFonts w:ascii="Times New Roman"/>
          <w:b w:val="false"/>
          <w:i w:val="false"/>
          <w:color w:val="000000"/>
          <w:sz w:val="28"/>
        </w:rPr>
        <w:t>
      управление и регулирование технологическим процессом, корректировка процесса по результатам анализов и наблюдений;</w:t>
      </w:r>
    </w:p>
    <w:bookmarkEnd w:id="7054"/>
    <w:bookmarkStart w:name="z7061" w:id="7055"/>
    <w:p>
      <w:pPr>
        <w:spacing w:after="0"/>
        <w:ind w:left="0"/>
        <w:jc w:val="both"/>
      </w:pPr>
      <w:r>
        <w:rPr>
          <w:rFonts w:ascii="Times New Roman"/>
          <w:b w:val="false"/>
          <w:i w:val="false"/>
          <w:color w:val="000000"/>
          <w:sz w:val="28"/>
        </w:rPr>
        <w:t>
      проведение контрольных анализов;</w:t>
      </w:r>
    </w:p>
    <w:bookmarkEnd w:id="7055"/>
    <w:bookmarkStart w:name="z7062" w:id="7056"/>
    <w:p>
      <w:pPr>
        <w:spacing w:after="0"/>
        <w:ind w:left="0"/>
        <w:jc w:val="both"/>
      </w:pPr>
      <w:r>
        <w:rPr>
          <w:rFonts w:ascii="Times New Roman"/>
          <w:b w:val="false"/>
          <w:i w:val="false"/>
          <w:color w:val="000000"/>
          <w:sz w:val="28"/>
        </w:rPr>
        <w:t>
      замеры расхода сырья и выхода готового продукта, оценка их качества по результатам анализов;</w:t>
      </w:r>
    </w:p>
    <w:bookmarkEnd w:id="7056"/>
    <w:bookmarkStart w:name="z7063" w:id="7057"/>
    <w:p>
      <w:pPr>
        <w:spacing w:after="0"/>
        <w:ind w:left="0"/>
        <w:jc w:val="both"/>
      </w:pPr>
      <w:r>
        <w:rPr>
          <w:rFonts w:ascii="Times New Roman"/>
          <w:b w:val="false"/>
          <w:i w:val="false"/>
          <w:color w:val="000000"/>
          <w:sz w:val="28"/>
        </w:rPr>
        <w:t>
      наблюдение за показателями контрольно-измерительных приборов, за состоянием и работой оборудования;</w:t>
      </w:r>
    </w:p>
    <w:bookmarkEnd w:id="7057"/>
    <w:bookmarkStart w:name="z7064" w:id="7058"/>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7058"/>
    <w:bookmarkStart w:name="z7065" w:id="7059"/>
    <w:p>
      <w:pPr>
        <w:spacing w:after="0"/>
        <w:ind w:left="0"/>
        <w:jc w:val="both"/>
      </w:pPr>
      <w:r>
        <w:rPr>
          <w:rFonts w:ascii="Times New Roman"/>
          <w:b w:val="false"/>
          <w:i w:val="false"/>
          <w:color w:val="000000"/>
          <w:sz w:val="28"/>
        </w:rPr>
        <w:t>
      981. Должен знать:</w:t>
      </w:r>
    </w:p>
    <w:bookmarkEnd w:id="7059"/>
    <w:bookmarkStart w:name="z7066" w:id="7060"/>
    <w:p>
      <w:pPr>
        <w:spacing w:after="0"/>
        <w:ind w:left="0"/>
        <w:jc w:val="both"/>
      </w:pPr>
      <w:r>
        <w:rPr>
          <w:rFonts w:ascii="Times New Roman"/>
          <w:b w:val="false"/>
          <w:i w:val="false"/>
          <w:color w:val="000000"/>
          <w:sz w:val="28"/>
        </w:rPr>
        <w:t>
      технологическую схему производства эмульсий;</w:t>
      </w:r>
    </w:p>
    <w:bookmarkEnd w:id="7060"/>
    <w:bookmarkStart w:name="z7067" w:id="7061"/>
    <w:p>
      <w:pPr>
        <w:spacing w:after="0"/>
        <w:ind w:left="0"/>
        <w:jc w:val="both"/>
      </w:pPr>
      <w:r>
        <w:rPr>
          <w:rFonts w:ascii="Times New Roman"/>
          <w:b w:val="false"/>
          <w:i w:val="false"/>
          <w:color w:val="000000"/>
          <w:sz w:val="28"/>
        </w:rPr>
        <w:t>
      конструктивные особенности и порядок обслуживания основного и вспомогательного оборудования, контрольно-измерительных приборов;</w:t>
      </w:r>
    </w:p>
    <w:bookmarkEnd w:id="7061"/>
    <w:bookmarkStart w:name="z7068" w:id="7062"/>
    <w:p>
      <w:pPr>
        <w:spacing w:after="0"/>
        <w:ind w:left="0"/>
        <w:jc w:val="both"/>
      </w:pPr>
      <w:r>
        <w:rPr>
          <w:rFonts w:ascii="Times New Roman"/>
          <w:b w:val="false"/>
          <w:i w:val="false"/>
          <w:color w:val="000000"/>
          <w:sz w:val="28"/>
        </w:rPr>
        <w:t>
      схему арматуры и коммуникаций;</w:t>
      </w:r>
    </w:p>
    <w:bookmarkEnd w:id="7062"/>
    <w:bookmarkStart w:name="z7069" w:id="7063"/>
    <w:p>
      <w:pPr>
        <w:spacing w:after="0"/>
        <w:ind w:left="0"/>
        <w:jc w:val="both"/>
      </w:pPr>
      <w:r>
        <w:rPr>
          <w:rFonts w:ascii="Times New Roman"/>
          <w:b w:val="false"/>
          <w:i w:val="false"/>
          <w:color w:val="000000"/>
          <w:sz w:val="28"/>
        </w:rPr>
        <w:t>
      физико-химические основы и технологический процесс на обслуживаемом участке;</w:t>
      </w:r>
    </w:p>
    <w:bookmarkEnd w:id="7063"/>
    <w:bookmarkStart w:name="z7070" w:id="7064"/>
    <w:p>
      <w:pPr>
        <w:spacing w:after="0"/>
        <w:ind w:left="0"/>
        <w:jc w:val="both"/>
      </w:pPr>
      <w:r>
        <w:rPr>
          <w:rFonts w:ascii="Times New Roman"/>
          <w:b w:val="false"/>
          <w:i w:val="false"/>
          <w:color w:val="000000"/>
          <w:sz w:val="28"/>
        </w:rPr>
        <w:t>
      технологические свойства применяемых компонентов;</w:t>
      </w:r>
    </w:p>
    <w:bookmarkEnd w:id="7064"/>
    <w:bookmarkStart w:name="z7071" w:id="706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065"/>
    <w:bookmarkStart w:name="z7072" w:id="7066"/>
    <w:p>
      <w:pPr>
        <w:spacing w:after="0"/>
        <w:ind w:left="0"/>
        <w:jc w:val="both"/>
      </w:pPr>
      <w:r>
        <w:rPr>
          <w:rFonts w:ascii="Times New Roman"/>
          <w:b w:val="false"/>
          <w:i w:val="false"/>
          <w:color w:val="000000"/>
          <w:sz w:val="28"/>
        </w:rPr>
        <w:t>
      причины возникновения и порядок устранения отклонений в ходе технологического процесса;</w:t>
      </w:r>
    </w:p>
    <w:bookmarkEnd w:id="7066"/>
    <w:bookmarkStart w:name="z7073" w:id="7067"/>
    <w:p>
      <w:pPr>
        <w:spacing w:after="0"/>
        <w:ind w:left="0"/>
        <w:jc w:val="both"/>
      </w:pPr>
      <w:r>
        <w:rPr>
          <w:rFonts w:ascii="Times New Roman"/>
          <w:b w:val="false"/>
          <w:i w:val="false"/>
          <w:color w:val="000000"/>
          <w:sz w:val="28"/>
        </w:rPr>
        <w:t>
      технологический режим, порядок регулирования процесса;</w:t>
      </w:r>
    </w:p>
    <w:bookmarkEnd w:id="7067"/>
    <w:bookmarkStart w:name="z7074" w:id="7068"/>
    <w:p>
      <w:pPr>
        <w:spacing w:after="0"/>
        <w:ind w:left="0"/>
        <w:jc w:val="both"/>
      </w:pPr>
      <w:r>
        <w:rPr>
          <w:rFonts w:ascii="Times New Roman"/>
          <w:b w:val="false"/>
          <w:i w:val="false"/>
          <w:color w:val="000000"/>
          <w:sz w:val="28"/>
        </w:rPr>
        <w:t>
      методику расчетов.</w:t>
      </w:r>
    </w:p>
    <w:bookmarkEnd w:id="7068"/>
    <w:bookmarkStart w:name="z7075" w:id="7069"/>
    <w:p>
      <w:pPr>
        <w:spacing w:after="0"/>
        <w:ind w:left="0"/>
        <w:jc w:val="left"/>
      </w:pPr>
      <w:r>
        <w:rPr>
          <w:rFonts w:ascii="Times New Roman"/>
          <w:b/>
          <w:i w:val="false"/>
          <w:color w:val="000000"/>
        </w:rPr>
        <w:t xml:space="preserve"> Параграф 429. Аппаратчик этерификации, 3 разряд</w:t>
      </w:r>
    </w:p>
    <w:bookmarkEnd w:id="7069"/>
    <w:bookmarkStart w:name="z7076" w:id="7070"/>
    <w:p>
      <w:pPr>
        <w:spacing w:after="0"/>
        <w:ind w:left="0"/>
        <w:jc w:val="both"/>
      </w:pPr>
      <w:r>
        <w:rPr>
          <w:rFonts w:ascii="Times New Roman"/>
          <w:b w:val="false"/>
          <w:i w:val="false"/>
          <w:color w:val="000000"/>
          <w:sz w:val="28"/>
        </w:rPr>
        <w:t>
      982. Характеристика работ:</w:t>
      </w:r>
    </w:p>
    <w:bookmarkEnd w:id="7070"/>
    <w:bookmarkStart w:name="z7077" w:id="7071"/>
    <w:p>
      <w:pPr>
        <w:spacing w:after="0"/>
        <w:ind w:left="0"/>
        <w:jc w:val="both"/>
      </w:pPr>
      <w:r>
        <w:rPr>
          <w:rFonts w:ascii="Times New Roman"/>
          <w:b w:val="false"/>
          <w:i w:val="false"/>
          <w:color w:val="000000"/>
          <w:sz w:val="28"/>
        </w:rPr>
        <w:t>
      ведение отдельных операций технологического процесса этерификации под руководством аппаратчика более высокой квалификации;</w:t>
      </w:r>
    </w:p>
    <w:bookmarkEnd w:id="7071"/>
    <w:bookmarkStart w:name="z7078" w:id="7072"/>
    <w:p>
      <w:pPr>
        <w:spacing w:after="0"/>
        <w:ind w:left="0"/>
        <w:jc w:val="both"/>
      </w:pPr>
      <w:r>
        <w:rPr>
          <w:rFonts w:ascii="Times New Roman"/>
          <w:b w:val="false"/>
          <w:i w:val="false"/>
          <w:color w:val="000000"/>
          <w:sz w:val="28"/>
        </w:rPr>
        <w:t>
      подготовка и загрузка сырья и реагентов в аппараты;</w:t>
      </w:r>
    </w:p>
    <w:bookmarkEnd w:id="7072"/>
    <w:bookmarkStart w:name="z7079" w:id="7073"/>
    <w:p>
      <w:pPr>
        <w:spacing w:after="0"/>
        <w:ind w:left="0"/>
        <w:jc w:val="both"/>
      </w:pPr>
      <w:r>
        <w:rPr>
          <w:rFonts w:ascii="Times New Roman"/>
          <w:b w:val="false"/>
          <w:i w:val="false"/>
          <w:color w:val="000000"/>
          <w:sz w:val="28"/>
        </w:rPr>
        <w:t>
      проведение процесса этерификации и сопутствующих ему процессов;</w:t>
      </w:r>
    </w:p>
    <w:bookmarkEnd w:id="7073"/>
    <w:bookmarkStart w:name="z7080" w:id="7074"/>
    <w:p>
      <w:pPr>
        <w:spacing w:after="0"/>
        <w:ind w:left="0"/>
        <w:jc w:val="both"/>
      </w:pPr>
      <w:r>
        <w:rPr>
          <w:rFonts w:ascii="Times New Roman"/>
          <w:b w:val="false"/>
          <w:i w:val="false"/>
          <w:color w:val="000000"/>
          <w:sz w:val="28"/>
        </w:rPr>
        <w:t>
      выгрузка готового продукта, отбор проб;</w:t>
      </w:r>
    </w:p>
    <w:bookmarkEnd w:id="7074"/>
    <w:bookmarkStart w:name="z7081" w:id="7075"/>
    <w:p>
      <w:pPr>
        <w:spacing w:after="0"/>
        <w:ind w:left="0"/>
        <w:jc w:val="both"/>
      </w:pPr>
      <w:r>
        <w:rPr>
          <w:rFonts w:ascii="Times New Roman"/>
          <w:b w:val="false"/>
          <w:i w:val="false"/>
          <w:color w:val="000000"/>
          <w:sz w:val="28"/>
        </w:rPr>
        <w:t>
      обслуживание технологического оборудования, чистка аппаратов;</w:t>
      </w:r>
    </w:p>
    <w:bookmarkEnd w:id="7075"/>
    <w:bookmarkStart w:name="z7082" w:id="7076"/>
    <w:p>
      <w:pPr>
        <w:spacing w:after="0"/>
        <w:ind w:left="0"/>
        <w:jc w:val="both"/>
      </w:pPr>
      <w:r>
        <w:rPr>
          <w:rFonts w:ascii="Times New Roman"/>
          <w:b w:val="false"/>
          <w:i w:val="false"/>
          <w:color w:val="000000"/>
          <w:sz w:val="28"/>
        </w:rPr>
        <w:t>
      устранение неисправностей в работе оборудования;</w:t>
      </w:r>
    </w:p>
    <w:bookmarkEnd w:id="7076"/>
    <w:bookmarkStart w:name="z7083" w:id="7077"/>
    <w:p>
      <w:pPr>
        <w:spacing w:after="0"/>
        <w:ind w:left="0"/>
        <w:jc w:val="both"/>
      </w:pPr>
      <w:r>
        <w:rPr>
          <w:rFonts w:ascii="Times New Roman"/>
          <w:b w:val="false"/>
          <w:i w:val="false"/>
          <w:color w:val="000000"/>
          <w:sz w:val="28"/>
        </w:rPr>
        <w:t>
      подготовка оборудования к ремонту.</w:t>
      </w:r>
    </w:p>
    <w:bookmarkEnd w:id="7077"/>
    <w:bookmarkStart w:name="z7084" w:id="7078"/>
    <w:p>
      <w:pPr>
        <w:spacing w:after="0"/>
        <w:ind w:left="0"/>
        <w:jc w:val="both"/>
      </w:pPr>
      <w:r>
        <w:rPr>
          <w:rFonts w:ascii="Times New Roman"/>
          <w:b w:val="false"/>
          <w:i w:val="false"/>
          <w:color w:val="000000"/>
          <w:sz w:val="28"/>
        </w:rPr>
        <w:t>
      983. Должен знать:</w:t>
      </w:r>
    </w:p>
    <w:bookmarkEnd w:id="7078"/>
    <w:bookmarkStart w:name="z7085" w:id="7079"/>
    <w:p>
      <w:pPr>
        <w:spacing w:after="0"/>
        <w:ind w:left="0"/>
        <w:jc w:val="both"/>
      </w:pPr>
      <w:r>
        <w:rPr>
          <w:rFonts w:ascii="Times New Roman"/>
          <w:b w:val="false"/>
          <w:i w:val="false"/>
          <w:color w:val="000000"/>
          <w:sz w:val="28"/>
        </w:rPr>
        <w:t>
      технологическую схему производства;</w:t>
      </w:r>
    </w:p>
    <w:bookmarkEnd w:id="7079"/>
    <w:bookmarkStart w:name="z7086" w:id="7080"/>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7080"/>
    <w:bookmarkStart w:name="z7087" w:id="7081"/>
    <w:p>
      <w:pPr>
        <w:spacing w:after="0"/>
        <w:ind w:left="0"/>
        <w:jc w:val="both"/>
      </w:pPr>
      <w:r>
        <w:rPr>
          <w:rFonts w:ascii="Times New Roman"/>
          <w:b w:val="false"/>
          <w:i w:val="false"/>
          <w:color w:val="000000"/>
          <w:sz w:val="28"/>
        </w:rPr>
        <w:t>
      схему арматуры, коммуникаций;</w:t>
      </w:r>
    </w:p>
    <w:bookmarkEnd w:id="7081"/>
    <w:bookmarkStart w:name="z7088" w:id="7082"/>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катализаторов, готового продукта;</w:t>
      </w:r>
    </w:p>
    <w:bookmarkEnd w:id="7082"/>
    <w:bookmarkStart w:name="z7089" w:id="7083"/>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083"/>
    <w:bookmarkStart w:name="z7090" w:id="7084"/>
    <w:p>
      <w:pPr>
        <w:spacing w:after="0"/>
        <w:ind w:left="0"/>
        <w:jc w:val="both"/>
      </w:pPr>
      <w:r>
        <w:rPr>
          <w:rFonts w:ascii="Times New Roman"/>
          <w:b w:val="false"/>
          <w:i w:val="false"/>
          <w:color w:val="000000"/>
          <w:sz w:val="28"/>
        </w:rPr>
        <w:t>
      порядок отбора проб.</w:t>
      </w:r>
    </w:p>
    <w:bookmarkEnd w:id="7084"/>
    <w:bookmarkStart w:name="z7091" w:id="7085"/>
    <w:p>
      <w:pPr>
        <w:spacing w:after="0"/>
        <w:ind w:left="0"/>
        <w:jc w:val="left"/>
      </w:pPr>
      <w:r>
        <w:rPr>
          <w:rFonts w:ascii="Times New Roman"/>
          <w:b/>
          <w:i w:val="false"/>
          <w:color w:val="000000"/>
        </w:rPr>
        <w:t xml:space="preserve"> Параграф 430. Аппаратчик этерификации, 4 разряд</w:t>
      </w:r>
    </w:p>
    <w:bookmarkEnd w:id="7085"/>
    <w:bookmarkStart w:name="z7092" w:id="7086"/>
    <w:p>
      <w:pPr>
        <w:spacing w:after="0"/>
        <w:ind w:left="0"/>
        <w:jc w:val="both"/>
      </w:pPr>
      <w:r>
        <w:rPr>
          <w:rFonts w:ascii="Times New Roman"/>
          <w:b w:val="false"/>
          <w:i w:val="false"/>
          <w:color w:val="000000"/>
          <w:sz w:val="28"/>
        </w:rPr>
        <w:t>
      984. Характеристика работ:</w:t>
      </w:r>
    </w:p>
    <w:bookmarkEnd w:id="7086"/>
    <w:bookmarkStart w:name="z7093" w:id="7087"/>
    <w:p>
      <w:pPr>
        <w:spacing w:after="0"/>
        <w:ind w:left="0"/>
        <w:jc w:val="both"/>
      </w:pPr>
      <w:r>
        <w:rPr>
          <w:rFonts w:ascii="Times New Roman"/>
          <w:b w:val="false"/>
          <w:i w:val="false"/>
          <w:color w:val="000000"/>
          <w:sz w:val="28"/>
        </w:rPr>
        <w:t>
      ведение простого и средней сложности технологического процесса этерификации;</w:t>
      </w:r>
    </w:p>
    <w:bookmarkEnd w:id="7087"/>
    <w:bookmarkStart w:name="z7094" w:id="7088"/>
    <w:p>
      <w:pPr>
        <w:spacing w:after="0"/>
        <w:ind w:left="0"/>
        <w:jc w:val="both"/>
      </w:pPr>
      <w:r>
        <w:rPr>
          <w:rFonts w:ascii="Times New Roman"/>
          <w:b w:val="false"/>
          <w:i w:val="false"/>
          <w:color w:val="000000"/>
          <w:sz w:val="28"/>
        </w:rPr>
        <w:t>
      охлаждение, конденсация, нейтрализация, промывка, фильтрация или отстаивание, сушка, абсорбция отходящих газов;</w:t>
      </w:r>
    </w:p>
    <w:bookmarkEnd w:id="7088"/>
    <w:bookmarkStart w:name="z7095" w:id="7089"/>
    <w:p>
      <w:pPr>
        <w:spacing w:after="0"/>
        <w:ind w:left="0"/>
        <w:jc w:val="both"/>
      </w:pPr>
      <w:r>
        <w:rPr>
          <w:rFonts w:ascii="Times New Roman"/>
          <w:b w:val="false"/>
          <w:i w:val="false"/>
          <w:color w:val="000000"/>
          <w:sz w:val="28"/>
        </w:rPr>
        <w:t>
      выгрузка и передача продукции на следующую операцию;</w:t>
      </w:r>
    </w:p>
    <w:bookmarkEnd w:id="7089"/>
    <w:bookmarkStart w:name="z7096" w:id="7090"/>
    <w:p>
      <w:pPr>
        <w:spacing w:after="0"/>
        <w:ind w:left="0"/>
        <w:jc w:val="both"/>
      </w:pPr>
      <w:r>
        <w:rPr>
          <w:rFonts w:ascii="Times New Roman"/>
          <w:b w:val="false"/>
          <w:i w:val="false"/>
          <w:color w:val="000000"/>
          <w:sz w:val="28"/>
        </w:rPr>
        <w:t>
      регулирование температуры, давления, вакуума и иных параметров технологического режима автоматически с пульта управления или вручную по показаниям контрольно-измерительных приборов и результатам анализов;</w:t>
      </w:r>
    </w:p>
    <w:bookmarkEnd w:id="7090"/>
    <w:bookmarkStart w:name="z7097" w:id="7091"/>
    <w:p>
      <w:pPr>
        <w:spacing w:after="0"/>
        <w:ind w:left="0"/>
        <w:jc w:val="both"/>
      </w:pPr>
      <w:r>
        <w:rPr>
          <w:rFonts w:ascii="Times New Roman"/>
          <w:b w:val="false"/>
          <w:i w:val="false"/>
          <w:color w:val="000000"/>
          <w:sz w:val="28"/>
        </w:rPr>
        <w:t>
      расчет дозируемых компонентов и выхода продукции, выполнение анализов;</w:t>
      </w:r>
    </w:p>
    <w:bookmarkEnd w:id="7091"/>
    <w:bookmarkStart w:name="z7098" w:id="7092"/>
    <w:p>
      <w:pPr>
        <w:spacing w:after="0"/>
        <w:ind w:left="0"/>
        <w:jc w:val="both"/>
      </w:pPr>
      <w:r>
        <w:rPr>
          <w:rFonts w:ascii="Times New Roman"/>
          <w:b w:val="false"/>
          <w:i w:val="false"/>
          <w:color w:val="000000"/>
          <w:sz w:val="28"/>
        </w:rPr>
        <w:t>
      обслуживание реакционных аппаратов, подогревателей, холодильников, конденсаторов, скрубберов, ректификационных колонн, мерников, насосов, коммуникаций, контрольно-измерительных приборов и иного оборудования;</w:t>
      </w:r>
    </w:p>
    <w:bookmarkEnd w:id="7092"/>
    <w:bookmarkStart w:name="z7099" w:id="7093"/>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7093"/>
    <w:bookmarkStart w:name="z7100" w:id="7094"/>
    <w:p>
      <w:pPr>
        <w:spacing w:after="0"/>
        <w:ind w:left="0"/>
        <w:jc w:val="both"/>
      </w:pPr>
      <w:r>
        <w:rPr>
          <w:rFonts w:ascii="Times New Roman"/>
          <w:b w:val="false"/>
          <w:i w:val="false"/>
          <w:color w:val="000000"/>
          <w:sz w:val="28"/>
        </w:rPr>
        <w:t>
      учет сырья и количества полученной продукции;</w:t>
      </w:r>
    </w:p>
    <w:bookmarkEnd w:id="7094"/>
    <w:bookmarkStart w:name="z7101" w:id="7095"/>
    <w:p>
      <w:pPr>
        <w:spacing w:after="0"/>
        <w:ind w:left="0"/>
        <w:jc w:val="both"/>
      </w:pPr>
      <w:r>
        <w:rPr>
          <w:rFonts w:ascii="Times New Roman"/>
          <w:b w:val="false"/>
          <w:i w:val="false"/>
          <w:color w:val="000000"/>
          <w:sz w:val="28"/>
        </w:rPr>
        <w:t>
      сдача оборудования в ремонт и прием его из ремонта.</w:t>
      </w:r>
    </w:p>
    <w:bookmarkEnd w:id="7095"/>
    <w:bookmarkStart w:name="z7102" w:id="7096"/>
    <w:p>
      <w:pPr>
        <w:spacing w:after="0"/>
        <w:ind w:left="0"/>
        <w:jc w:val="both"/>
      </w:pPr>
      <w:r>
        <w:rPr>
          <w:rFonts w:ascii="Times New Roman"/>
          <w:b w:val="false"/>
          <w:i w:val="false"/>
          <w:color w:val="000000"/>
          <w:sz w:val="28"/>
        </w:rPr>
        <w:t>
      985. Должен знать:</w:t>
      </w:r>
    </w:p>
    <w:bookmarkEnd w:id="7096"/>
    <w:bookmarkStart w:name="z7103" w:id="7097"/>
    <w:p>
      <w:pPr>
        <w:spacing w:after="0"/>
        <w:ind w:left="0"/>
        <w:jc w:val="both"/>
      </w:pPr>
      <w:r>
        <w:rPr>
          <w:rFonts w:ascii="Times New Roman"/>
          <w:b w:val="false"/>
          <w:i w:val="false"/>
          <w:color w:val="000000"/>
          <w:sz w:val="28"/>
        </w:rPr>
        <w:t>
      технологическую схему производства;</w:t>
      </w:r>
    </w:p>
    <w:bookmarkEnd w:id="7097"/>
    <w:bookmarkStart w:name="z7104" w:id="7098"/>
    <w:p>
      <w:pPr>
        <w:spacing w:after="0"/>
        <w:ind w:left="0"/>
        <w:jc w:val="both"/>
      </w:pPr>
      <w:r>
        <w:rPr>
          <w:rFonts w:ascii="Times New Roman"/>
          <w:b w:val="false"/>
          <w:i w:val="false"/>
          <w:color w:val="000000"/>
          <w:sz w:val="28"/>
        </w:rPr>
        <w:t>
      устройство основного и вспомогательного оборудования, контрольно-измерительных приборов и средств автоматики;</w:t>
      </w:r>
    </w:p>
    <w:bookmarkEnd w:id="7098"/>
    <w:bookmarkStart w:name="z7105" w:id="7099"/>
    <w:p>
      <w:pPr>
        <w:spacing w:after="0"/>
        <w:ind w:left="0"/>
        <w:jc w:val="both"/>
      </w:pPr>
      <w:r>
        <w:rPr>
          <w:rFonts w:ascii="Times New Roman"/>
          <w:b w:val="false"/>
          <w:i w:val="false"/>
          <w:color w:val="000000"/>
          <w:sz w:val="28"/>
        </w:rPr>
        <w:t>
      схему арматуры и коммуникаций;</w:t>
      </w:r>
    </w:p>
    <w:bookmarkEnd w:id="7099"/>
    <w:bookmarkStart w:name="z7106" w:id="7100"/>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катализаторов, готового продукта;</w:t>
      </w:r>
    </w:p>
    <w:bookmarkEnd w:id="7100"/>
    <w:bookmarkStart w:name="z7107" w:id="710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101"/>
    <w:bookmarkStart w:name="z7108" w:id="7102"/>
    <w:p>
      <w:pPr>
        <w:spacing w:after="0"/>
        <w:ind w:left="0"/>
        <w:jc w:val="both"/>
      </w:pPr>
      <w:r>
        <w:rPr>
          <w:rFonts w:ascii="Times New Roman"/>
          <w:b w:val="false"/>
          <w:i w:val="false"/>
          <w:color w:val="000000"/>
          <w:sz w:val="28"/>
        </w:rPr>
        <w:t>
      сущность и параметры технологического процесса, порядок его регулирования;</w:t>
      </w:r>
    </w:p>
    <w:bookmarkEnd w:id="7102"/>
    <w:bookmarkStart w:name="z7109" w:id="7103"/>
    <w:p>
      <w:pPr>
        <w:spacing w:after="0"/>
        <w:ind w:left="0"/>
        <w:jc w:val="both"/>
      </w:pPr>
      <w:r>
        <w:rPr>
          <w:rFonts w:ascii="Times New Roman"/>
          <w:b w:val="false"/>
          <w:i w:val="false"/>
          <w:color w:val="000000"/>
          <w:sz w:val="28"/>
        </w:rPr>
        <w:t>
      порядок отбора проб, методику проведения анализов.</w:t>
      </w:r>
    </w:p>
    <w:bookmarkEnd w:id="7103"/>
    <w:bookmarkStart w:name="z7110" w:id="7104"/>
    <w:p>
      <w:pPr>
        <w:spacing w:after="0"/>
        <w:ind w:left="0"/>
        <w:jc w:val="left"/>
      </w:pPr>
      <w:r>
        <w:rPr>
          <w:rFonts w:ascii="Times New Roman"/>
          <w:b/>
          <w:i w:val="false"/>
          <w:color w:val="000000"/>
        </w:rPr>
        <w:t xml:space="preserve"> Параграф 431. Аппаратчик этерификации, 5 разряд</w:t>
      </w:r>
    </w:p>
    <w:bookmarkEnd w:id="7104"/>
    <w:bookmarkStart w:name="z7111" w:id="7105"/>
    <w:p>
      <w:pPr>
        <w:spacing w:after="0"/>
        <w:ind w:left="0"/>
        <w:jc w:val="both"/>
      </w:pPr>
      <w:r>
        <w:rPr>
          <w:rFonts w:ascii="Times New Roman"/>
          <w:b w:val="false"/>
          <w:i w:val="false"/>
          <w:color w:val="000000"/>
          <w:sz w:val="28"/>
        </w:rPr>
        <w:t>
      986. Характеристика работ:</w:t>
      </w:r>
    </w:p>
    <w:bookmarkEnd w:id="7105"/>
    <w:bookmarkStart w:name="z7112" w:id="7106"/>
    <w:p>
      <w:pPr>
        <w:spacing w:after="0"/>
        <w:ind w:left="0"/>
        <w:jc w:val="both"/>
      </w:pPr>
      <w:r>
        <w:rPr>
          <w:rFonts w:ascii="Times New Roman"/>
          <w:b w:val="false"/>
          <w:i w:val="false"/>
          <w:color w:val="000000"/>
          <w:sz w:val="28"/>
        </w:rPr>
        <w:t>
      ведение сложного технологического процесса этерификации и руководство аппаратчиками более низкой квалификации;</w:t>
      </w:r>
    </w:p>
    <w:bookmarkEnd w:id="7106"/>
    <w:bookmarkStart w:name="z7113" w:id="7107"/>
    <w:p>
      <w:pPr>
        <w:spacing w:after="0"/>
        <w:ind w:left="0"/>
        <w:jc w:val="both"/>
      </w:pPr>
      <w:r>
        <w:rPr>
          <w:rFonts w:ascii="Times New Roman"/>
          <w:b w:val="false"/>
          <w:i w:val="false"/>
          <w:color w:val="000000"/>
          <w:sz w:val="28"/>
        </w:rPr>
        <w:t>
      контроль за ходом этерификации и сопутствующих ей процессов;</w:t>
      </w:r>
    </w:p>
    <w:bookmarkEnd w:id="7107"/>
    <w:bookmarkStart w:name="z7114" w:id="7108"/>
    <w:p>
      <w:pPr>
        <w:spacing w:after="0"/>
        <w:ind w:left="0"/>
        <w:jc w:val="both"/>
      </w:pPr>
      <w:r>
        <w:rPr>
          <w:rFonts w:ascii="Times New Roman"/>
          <w:b w:val="false"/>
          <w:i w:val="false"/>
          <w:color w:val="000000"/>
          <w:sz w:val="28"/>
        </w:rPr>
        <w:t>
      регулирование параметров технологического процесса;</w:t>
      </w:r>
    </w:p>
    <w:bookmarkEnd w:id="7108"/>
    <w:bookmarkStart w:name="z7115" w:id="7109"/>
    <w:p>
      <w:pPr>
        <w:spacing w:after="0"/>
        <w:ind w:left="0"/>
        <w:jc w:val="both"/>
      </w:pPr>
      <w:r>
        <w:rPr>
          <w:rFonts w:ascii="Times New Roman"/>
          <w:b w:val="false"/>
          <w:i w:val="false"/>
          <w:color w:val="000000"/>
          <w:sz w:val="28"/>
        </w:rPr>
        <w:t>
      наблюдение за показаниями контрольно-измерительных приборов и средств автоматики, за состоянием и работой обслуживаемого оборудования;</w:t>
      </w:r>
    </w:p>
    <w:bookmarkEnd w:id="7109"/>
    <w:bookmarkStart w:name="z7116" w:id="7110"/>
    <w:p>
      <w:pPr>
        <w:spacing w:after="0"/>
        <w:ind w:left="0"/>
        <w:jc w:val="both"/>
      </w:pPr>
      <w:r>
        <w:rPr>
          <w:rFonts w:ascii="Times New Roman"/>
          <w:b w:val="false"/>
          <w:i w:val="false"/>
          <w:color w:val="000000"/>
          <w:sz w:val="28"/>
        </w:rPr>
        <w:t>
      замеры расхода сырья и выхода готовой продукции, оценка их качества по результатам анализов;</w:t>
      </w:r>
    </w:p>
    <w:bookmarkEnd w:id="7110"/>
    <w:bookmarkStart w:name="z7117" w:id="7111"/>
    <w:p>
      <w:pPr>
        <w:spacing w:after="0"/>
        <w:ind w:left="0"/>
        <w:jc w:val="both"/>
      </w:pPr>
      <w:r>
        <w:rPr>
          <w:rFonts w:ascii="Times New Roman"/>
          <w:b w:val="false"/>
          <w:i w:val="false"/>
          <w:color w:val="000000"/>
          <w:sz w:val="28"/>
        </w:rPr>
        <w:t>
      проведение контрольных анализов;</w:t>
      </w:r>
    </w:p>
    <w:bookmarkEnd w:id="7111"/>
    <w:bookmarkStart w:name="z7118" w:id="7112"/>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7112"/>
    <w:bookmarkStart w:name="z7119" w:id="7113"/>
    <w:p>
      <w:pPr>
        <w:spacing w:after="0"/>
        <w:ind w:left="0"/>
        <w:jc w:val="both"/>
      </w:pPr>
      <w:r>
        <w:rPr>
          <w:rFonts w:ascii="Times New Roman"/>
          <w:b w:val="false"/>
          <w:i w:val="false"/>
          <w:color w:val="000000"/>
          <w:sz w:val="28"/>
        </w:rPr>
        <w:t>
      987. Должен знать:</w:t>
      </w:r>
    </w:p>
    <w:bookmarkEnd w:id="7113"/>
    <w:bookmarkStart w:name="z7120" w:id="7114"/>
    <w:p>
      <w:pPr>
        <w:spacing w:after="0"/>
        <w:ind w:left="0"/>
        <w:jc w:val="both"/>
      </w:pPr>
      <w:r>
        <w:rPr>
          <w:rFonts w:ascii="Times New Roman"/>
          <w:b w:val="false"/>
          <w:i w:val="false"/>
          <w:color w:val="000000"/>
          <w:sz w:val="28"/>
        </w:rPr>
        <w:t>
      технологическую схему производства;</w:t>
      </w:r>
    </w:p>
    <w:bookmarkEnd w:id="7114"/>
    <w:bookmarkStart w:name="z7121" w:id="7115"/>
    <w:p>
      <w:pPr>
        <w:spacing w:after="0"/>
        <w:ind w:left="0"/>
        <w:jc w:val="both"/>
      </w:pPr>
      <w:r>
        <w:rPr>
          <w:rFonts w:ascii="Times New Roman"/>
          <w:b w:val="false"/>
          <w:i w:val="false"/>
          <w:color w:val="000000"/>
          <w:sz w:val="28"/>
        </w:rPr>
        <w:t>
      устройство и конструктивные особенности основного и вспомогательного оборудования, контрольно-измерительных приборов и средств автоматики;</w:t>
      </w:r>
    </w:p>
    <w:bookmarkEnd w:id="7115"/>
    <w:bookmarkStart w:name="z7122" w:id="7116"/>
    <w:p>
      <w:pPr>
        <w:spacing w:after="0"/>
        <w:ind w:left="0"/>
        <w:jc w:val="both"/>
      </w:pPr>
      <w:r>
        <w:rPr>
          <w:rFonts w:ascii="Times New Roman"/>
          <w:b w:val="false"/>
          <w:i w:val="false"/>
          <w:color w:val="000000"/>
          <w:sz w:val="28"/>
        </w:rPr>
        <w:t>
      схему арматуры и коммуникаций;</w:t>
      </w:r>
    </w:p>
    <w:bookmarkEnd w:id="7116"/>
    <w:bookmarkStart w:name="z7123" w:id="7117"/>
    <w:p>
      <w:pPr>
        <w:spacing w:after="0"/>
        <w:ind w:left="0"/>
        <w:jc w:val="both"/>
      </w:pPr>
      <w:r>
        <w:rPr>
          <w:rFonts w:ascii="Times New Roman"/>
          <w:b w:val="false"/>
          <w:i w:val="false"/>
          <w:color w:val="000000"/>
          <w:sz w:val="28"/>
        </w:rPr>
        <w:t>
      физико-химические и технологические свойства сырья, полупродуктов, катализаторов, готового продукта;</w:t>
      </w:r>
    </w:p>
    <w:bookmarkEnd w:id="7117"/>
    <w:bookmarkStart w:name="z7124" w:id="7118"/>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118"/>
    <w:bookmarkStart w:name="z7125" w:id="7119"/>
    <w:p>
      <w:pPr>
        <w:spacing w:after="0"/>
        <w:ind w:left="0"/>
        <w:jc w:val="both"/>
      </w:pPr>
      <w:r>
        <w:rPr>
          <w:rFonts w:ascii="Times New Roman"/>
          <w:b w:val="false"/>
          <w:i w:val="false"/>
          <w:color w:val="000000"/>
          <w:sz w:val="28"/>
        </w:rPr>
        <w:t>
      параметры технологического процесса и порядок его регулирования;</w:t>
      </w:r>
    </w:p>
    <w:bookmarkEnd w:id="7119"/>
    <w:bookmarkStart w:name="z7126" w:id="7120"/>
    <w:p>
      <w:pPr>
        <w:spacing w:after="0"/>
        <w:ind w:left="0"/>
        <w:jc w:val="both"/>
      </w:pPr>
      <w:r>
        <w:rPr>
          <w:rFonts w:ascii="Times New Roman"/>
          <w:b w:val="false"/>
          <w:i w:val="false"/>
          <w:color w:val="000000"/>
          <w:sz w:val="28"/>
        </w:rPr>
        <w:t>
      методику проведения анализов;</w:t>
      </w:r>
    </w:p>
    <w:bookmarkEnd w:id="7120"/>
    <w:bookmarkStart w:name="z7127" w:id="7121"/>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121"/>
    <w:bookmarkStart w:name="z7128" w:id="7122"/>
    <w:p>
      <w:pPr>
        <w:spacing w:after="0"/>
        <w:ind w:left="0"/>
        <w:jc w:val="both"/>
      </w:pPr>
      <w:r>
        <w:rPr>
          <w:rFonts w:ascii="Times New Roman"/>
          <w:b w:val="false"/>
          <w:i w:val="false"/>
          <w:color w:val="000000"/>
          <w:sz w:val="28"/>
        </w:rPr>
        <w:t>
      988. Примеры работ:</w:t>
      </w:r>
    </w:p>
    <w:bookmarkEnd w:id="7122"/>
    <w:bookmarkStart w:name="z7129" w:id="7123"/>
    <w:p>
      <w:pPr>
        <w:spacing w:after="0"/>
        <w:ind w:left="0"/>
        <w:jc w:val="both"/>
      </w:pPr>
      <w:r>
        <w:rPr>
          <w:rFonts w:ascii="Times New Roman"/>
          <w:b w:val="false"/>
          <w:i w:val="false"/>
          <w:color w:val="000000"/>
          <w:sz w:val="28"/>
        </w:rPr>
        <w:t>
      ведение процесса этерификации в производстве бутилового эфира 2,4-дихлорфеноксиуксусной кислоты, пластификаторов, поверхностноактивных веществ, эфиров целлюлозы, этилформиата, малонового эфира, полибутилтитаната, синтетических жирозаменителей, барбамила, эфира метилового, хлоргидрина, синтомицина.</w:t>
      </w:r>
    </w:p>
    <w:bookmarkEnd w:id="7123"/>
    <w:bookmarkStart w:name="z7130" w:id="7124"/>
    <w:p>
      <w:pPr>
        <w:spacing w:after="0"/>
        <w:ind w:left="0"/>
        <w:jc w:val="left"/>
      </w:pPr>
      <w:r>
        <w:rPr>
          <w:rFonts w:ascii="Times New Roman"/>
          <w:b/>
          <w:i w:val="false"/>
          <w:color w:val="000000"/>
        </w:rPr>
        <w:t xml:space="preserve"> Параграф 432. Аппаратчик этерификации, 6 разряд</w:t>
      </w:r>
    </w:p>
    <w:bookmarkEnd w:id="7124"/>
    <w:bookmarkStart w:name="z7131" w:id="7125"/>
    <w:p>
      <w:pPr>
        <w:spacing w:after="0"/>
        <w:ind w:left="0"/>
        <w:jc w:val="both"/>
      </w:pPr>
      <w:r>
        <w:rPr>
          <w:rFonts w:ascii="Times New Roman"/>
          <w:b w:val="false"/>
          <w:i w:val="false"/>
          <w:color w:val="000000"/>
          <w:sz w:val="28"/>
        </w:rPr>
        <w:t>
      989. Характеристика работ:</w:t>
      </w:r>
    </w:p>
    <w:bookmarkEnd w:id="7125"/>
    <w:bookmarkStart w:name="z7132" w:id="7126"/>
    <w:p>
      <w:pPr>
        <w:spacing w:after="0"/>
        <w:ind w:left="0"/>
        <w:jc w:val="both"/>
      </w:pPr>
      <w:r>
        <w:rPr>
          <w:rFonts w:ascii="Times New Roman"/>
          <w:b w:val="false"/>
          <w:i w:val="false"/>
          <w:color w:val="000000"/>
          <w:sz w:val="28"/>
        </w:rPr>
        <w:t>
      ведение сложного технологического процесса этерификации с одновременным руководством работой аппаратчиков более низкой квалификации;</w:t>
      </w:r>
    </w:p>
    <w:bookmarkEnd w:id="7126"/>
    <w:bookmarkStart w:name="z7133" w:id="7127"/>
    <w:p>
      <w:pPr>
        <w:spacing w:after="0"/>
        <w:ind w:left="0"/>
        <w:jc w:val="both"/>
      </w:pPr>
      <w:r>
        <w:rPr>
          <w:rFonts w:ascii="Times New Roman"/>
          <w:b w:val="false"/>
          <w:i w:val="false"/>
          <w:color w:val="000000"/>
          <w:sz w:val="28"/>
        </w:rPr>
        <w:t>
      управление и регулирование технологическим процессом;</w:t>
      </w:r>
    </w:p>
    <w:bookmarkEnd w:id="7127"/>
    <w:bookmarkStart w:name="z7134" w:id="7128"/>
    <w:p>
      <w:pPr>
        <w:spacing w:after="0"/>
        <w:ind w:left="0"/>
        <w:jc w:val="both"/>
      </w:pPr>
      <w:r>
        <w:rPr>
          <w:rFonts w:ascii="Times New Roman"/>
          <w:b w:val="false"/>
          <w:i w:val="false"/>
          <w:color w:val="000000"/>
          <w:sz w:val="28"/>
        </w:rPr>
        <w:t>
      корректировка процесса по результатам анализов и наблюдений;</w:t>
      </w:r>
    </w:p>
    <w:bookmarkEnd w:id="7128"/>
    <w:bookmarkStart w:name="z7135" w:id="7129"/>
    <w:p>
      <w:pPr>
        <w:spacing w:after="0"/>
        <w:ind w:left="0"/>
        <w:jc w:val="both"/>
      </w:pPr>
      <w:r>
        <w:rPr>
          <w:rFonts w:ascii="Times New Roman"/>
          <w:b w:val="false"/>
          <w:i w:val="false"/>
          <w:color w:val="000000"/>
          <w:sz w:val="28"/>
        </w:rPr>
        <w:t>
      участие в ремонтных работах основного и вспомогательного оборудования.</w:t>
      </w:r>
    </w:p>
    <w:bookmarkEnd w:id="7129"/>
    <w:bookmarkStart w:name="z7136" w:id="7130"/>
    <w:p>
      <w:pPr>
        <w:spacing w:after="0"/>
        <w:ind w:left="0"/>
        <w:jc w:val="both"/>
      </w:pPr>
      <w:r>
        <w:rPr>
          <w:rFonts w:ascii="Times New Roman"/>
          <w:b w:val="false"/>
          <w:i w:val="false"/>
          <w:color w:val="000000"/>
          <w:sz w:val="28"/>
        </w:rPr>
        <w:t>
      990. Должен знать:</w:t>
      </w:r>
    </w:p>
    <w:bookmarkEnd w:id="7130"/>
    <w:bookmarkStart w:name="z7137" w:id="7131"/>
    <w:p>
      <w:pPr>
        <w:spacing w:after="0"/>
        <w:ind w:left="0"/>
        <w:jc w:val="both"/>
      </w:pPr>
      <w:r>
        <w:rPr>
          <w:rFonts w:ascii="Times New Roman"/>
          <w:b w:val="false"/>
          <w:i w:val="false"/>
          <w:color w:val="000000"/>
          <w:sz w:val="28"/>
        </w:rPr>
        <w:t>
      технологическую схему производства;</w:t>
      </w:r>
    </w:p>
    <w:bookmarkEnd w:id="7131"/>
    <w:bookmarkStart w:name="z7138" w:id="7132"/>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контрольно-измерительных приборов и средств автоматики;</w:t>
      </w:r>
    </w:p>
    <w:bookmarkEnd w:id="7132"/>
    <w:bookmarkStart w:name="z7139" w:id="7133"/>
    <w:p>
      <w:pPr>
        <w:spacing w:after="0"/>
        <w:ind w:left="0"/>
        <w:jc w:val="both"/>
      </w:pPr>
      <w:r>
        <w:rPr>
          <w:rFonts w:ascii="Times New Roman"/>
          <w:b w:val="false"/>
          <w:i w:val="false"/>
          <w:color w:val="000000"/>
          <w:sz w:val="28"/>
        </w:rPr>
        <w:t>
      схему арматуры и коммуникаций;</w:t>
      </w:r>
    </w:p>
    <w:bookmarkEnd w:id="7133"/>
    <w:bookmarkStart w:name="z7140" w:id="7134"/>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7134"/>
    <w:bookmarkStart w:name="z7141" w:id="7135"/>
    <w:p>
      <w:pPr>
        <w:spacing w:after="0"/>
        <w:ind w:left="0"/>
        <w:jc w:val="both"/>
      </w:pPr>
      <w:r>
        <w:rPr>
          <w:rFonts w:ascii="Times New Roman"/>
          <w:b w:val="false"/>
          <w:i w:val="false"/>
          <w:color w:val="000000"/>
          <w:sz w:val="28"/>
        </w:rPr>
        <w:t>
      параметры технологического процесса и порядок его регулирования;</w:t>
      </w:r>
    </w:p>
    <w:bookmarkEnd w:id="7135"/>
    <w:bookmarkStart w:name="z7142" w:id="7136"/>
    <w:p>
      <w:pPr>
        <w:spacing w:after="0"/>
        <w:ind w:left="0"/>
        <w:jc w:val="both"/>
      </w:pPr>
      <w:r>
        <w:rPr>
          <w:rFonts w:ascii="Times New Roman"/>
          <w:b w:val="false"/>
          <w:i w:val="false"/>
          <w:color w:val="000000"/>
          <w:sz w:val="28"/>
        </w:rPr>
        <w:t>
      методику проведения контрольных анализов.</w:t>
      </w:r>
    </w:p>
    <w:bookmarkEnd w:id="7136"/>
    <w:bookmarkStart w:name="z7143" w:id="7137"/>
    <w:p>
      <w:pPr>
        <w:spacing w:after="0"/>
        <w:ind w:left="0"/>
        <w:jc w:val="both"/>
      </w:pPr>
      <w:r>
        <w:rPr>
          <w:rFonts w:ascii="Times New Roman"/>
          <w:b w:val="false"/>
          <w:i w:val="false"/>
          <w:color w:val="000000"/>
          <w:sz w:val="28"/>
        </w:rPr>
        <w:t>
      991. Примеры работ:</w:t>
      </w:r>
    </w:p>
    <w:bookmarkEnd w:id="7137"/>
    <w:bookmarkStart w:name="z7144" w:id="7138"/>
    <w:p>
      <w:pPr>
        <w:spacing w:after="0"/>
        <w:ind w:left="0"/>
        <w:jc w:val="both"/>
      </w:pPr>
      <w:r>
        <w:rPr>
          <w:rFonts w:ascii="Times New Roman"/>
          <w:b w:val="false"/>
          <w:i w:val="false"/>
          <w:color w:val="000000"/>
          <w:sz w:val="28"/>
        </w:rPr>
        <w:t>
      ведение процесса этерификации в получении метилового эфира монохлоруксусной кислоты в производстве сложных эфиров из жирных кислот и жирных спиртов и в получении дигликольтерефталата.</w:t>
      </w:r>
    </w:p>
    <w:bookmarkEnd w:id="7138"/>
    <w:bookmarkStart w:name="z7145" w:id="7139"/>
    <w:p>
      <w:pPr>
        <w:spacing w:after="0"/>
        <w:ind w:left="0"/>
        <w:jc w:val="both"/>
      </w:pPr>
      <w:r>
        <w:rPr>
          <w:rFonts w:ascii="Times New Roman"/>
          <w:b w:val="false"/>
          <w:i w:val="false"/>
          <w:color w:val="000000"/>
          <w:sz w:val="28"/>
        </w:rPr>
        <w:t>
      992. Требуется техническое и профессиональное (среднее специальное, среднее профессиональное) образование.</w:t>
      </w:r>
    </w:p>
    <w:bookmarkEnd w:id="7139"/>
    <w:bookmarkStart w:name="z7146" w:id="7140"/>
    <w:p>
      <w:pPr>
        <w:spacing w:after="0"/>
        <w:ind w:left="0"/>
        <w:jc w:val="left"/>
      </w:pPr>
      <w:r>
        <w:rPr>
          <w:rFonts w:ascii="Times New Roman"/>
          <w:b/>
          <w:i w:val="false"/>
          <w:color w:val="000000"/>
        </w:rPr>
        <w:t xml:space="preserve"> Глава 3. Алфавитный указатель профессий рабочих</w:t>
      </w:r>
    </w:p>
    <w:bookmarkEnd w:id="7140"/>
    <w:bookmarkStart w:name="z7147" w:id="7141"/>
    <w:p>
      <w:pPr>
        <w:spacing w:after="0"/>
        <w:ind w:left="0"/>
        <w:jc w:val="both"/>
      </w:pPr>
      <w:r>
        <w:rPr>
          <w:rFonts w:ascii="Times New Roman"/>
          <w:b w:val="false"/>
          <w:i w:val="false"/>
          <w:color w:val="000000"/>
          <w:sz w:val="28"/>
        </w:rPr>
        <w:t xml:space="preserve">
      993. Алфавитный указатель профессий рабочих приведен в </w:t>
      </w:r>
      <w:r>
        <w:rPr>
          <w:rFonts w:ascii="Times New Roman"/>
          <w:b w:val="false"/>
          <w:i w:val="false"/>
          <w:color w:val="000000"/>
          <w:sz w:val="28"/>
        </w:rPr>
        <w:t>приложении</w:t>
      </w:r>
      <w:r>
        <w:rPr>
          <w:rFonts w:ascii="Times New Roman"/>
          <w:b w:val="false"/>
          <w:i w:val="false"/>
          <w:color w:val="000000"/>
          <w:sz w:val="28"/>
        </w:rPr>
        <w:t xml:space="preserve"> к ЕТКС (выпуск 24).</w:t>
      </w:r>
    </w:p>
    <w:bookmarkEnd w:id="7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 xml:space="preserve">квалификационному справочнику </w:t>
            </w:r>
            <w:r>
              <w:br/>
            </w:r>
            <w:r>
              <w:rPr>
                <w:rFonts w:ascii="Times New Roman"/>
                <w:b w:val="false"/>
                <w:i w:val="false"/>
                <w:color w:val="000000"/>
                <w:sz w:val="20"/>
              </w:rPr>
              <w:t xml:space="preserve">работ и профессий </w:t>
            </w:r>
            <w:r>
              <w:br/>
            </w:r>
            <w:r>
              <w:rPr>
                <w:rFonts w:ascii="Times New Roman"/>
                <w:b w:val="false"/>
                <w:i w:val="false"/>
                <w:color w:val="000000"/>
                <w:sz w:val="20"/>
              </w:rPr>
              <w:t>рабочих (выпуск 24)</w:t>
            </w:r>
          </w:p>
        </w:tc>
      </w:tr>
    </w:tbl>
    <w:bookmarkStart w:name="z7149" w:id="7142"/>
    <w:p>
      <w:pPr>
        <w:spacing w:after="0"/>
        <w:ind w:left="0"/>
        <w:jc w:val="left"/>
      </w:pPr>
      <w:r>
        <w:rPr>
          <w:rFonts w:ascii="Times New Roman"/>
          <w:b/>
          <w:i w:val="false"/>
          <w:color w:val="000000"/>
        </w:rPr>
        <w:t xml:space="preserve"> Алфавитный указатель профессий рабочих</w:t>
      </w:r>
    </w:p>
    <w:bookmarkEnd w:id="7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339"/>
        <w:gridCol w:w="2684"/>
        <w:gridCol w:w="2945"/>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профессии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Диапазон разрядов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Страница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адсорбции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возгонки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активации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алкилирования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аминирования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Сновальщик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ацетилирования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продукции в аэрозольной упаковке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аэрозольных упаковок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гашения извести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связующих</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плавления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бромирования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испарения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газоразделения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газогенерации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осушки газа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гидратации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гидролиза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дегидратации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дегидрирования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деполимеризации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десорбции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диазотирования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рассева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Просеивальщик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растворения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сжигания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светосоставов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нагрева теплоносителей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теплоутилизации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изомеризации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инертного газа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карбоксилирования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карбонизации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катализатора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коагуляции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конденсации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углекислоты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кристаллизации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обжига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чешуирования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варки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восстановления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сплавления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прокаливания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материалов и полуфабрикатов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мерсеризации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метоксилирования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дозирования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нитрования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нитрозирования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качества продукции и технологического процесса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Разборщик пакетов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пиролиза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поликонденсации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полимеризации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регенерации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рекуперации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омыления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сатурации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сепарирования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синтеза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спектрально-чистых газов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обессоливания воды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сульфирования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охлаждения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жидкости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отжима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пропитки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 листового материала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Таблетировщик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установки опытного производства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Грунтовальщик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отстаивания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гранулирования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чесальных машин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фосгенирования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дистанционного пульта управления в химическом производстве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переработки отходов химического производства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химических реактивов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хлорирования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центрифугирования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цианирования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мастера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подготовки сырья и отпуска полуфабрикатов и продукции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 полуфабрикатов и готовой продукции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осаждения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шпрединг-машины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шприц-машины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разложения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мокрой классификации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эмульсий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этерификации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