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bc5d" w14:textId="d65b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 для работы с использованием сведений, составляющих государственные секреты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июня 2021 года № ҚР ДСМ-48. Зарегистрирован в Министерстве юстиции Республики Казахстан 17 июня 2021 года № 23050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для работы с использованием сведений, составляющих государственные секреты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 для работы с использованием сведений, составляющих государственные секреты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9"/>
        <w:gridCol w:w="7746"/>
        <w:gridCol w:w="2675"/>
      </w:tblGrid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заболевания (состояния)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МКБ-10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Альцгеймера с ранним началом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Альцгеймера с поздним началом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Альцгеймера, атипичная или смешанного типа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 с острым началом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Мультиинфарктная деменция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Субкортикальная сосудистая деменция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корковая и подкорковая сосудистая деменция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сосудистая деменция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Пика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Крейцфельдта-Якоба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Гентингтона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болезни Паркинсона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заболеваниях, обусловленных вирусом иммунодефицита человека (ВИЧ)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других уточненных заболеваниях, классифицируемых в других разделах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синдром, не обусловленный алкоголем или другими психоактивными веществами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(шизофреноподобное)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(аффективные) расстройства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Посткоммоционный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алкоголя,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опиоидов,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каннабиноидов,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седативных или снотворных веществ,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кокаина,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других стимуляторов, включая кофеин,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галлюциногенов,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летучих растворителей,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в результате сочетанного употребления наркотиков и использования других психоактивных веществ, синдром зависимости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в результате сочетанного употребления наркотиков и использования других психоактивных веществ, психотическое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в результате сочетанного употребления наркотиков и использования других психоактивных веществ, амнестический синдром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 в результате употребления в результате сочетанного употребления наркотиков и использования других психоактивных веществ, резидуальное психотическое расстройство и психотическое расстройство с поздним (отставленным) дебютом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Гебефренная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Резидуальная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шизофрении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Латентная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Шизофреническая реакция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"Бедная симптомами" шизофрения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Шизоаффективный психоз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Гипомания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гипоманиакальный эпизод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маниакальный эпизод с психотическими симптомами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умеренной или легкой депрессии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смешанный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состояние ремиссии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Умеренный депрессивный эпизод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депрессивный эпизод без психотических симптомов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депрессивный эпизод с психотическими симптомами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легкой степени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умеренной тяжести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тяжелый без психотических симптомов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Рекуррентный депрессивный эпизод, текущий эпизод тяжелый с психотическими симптомами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состояние ремиссии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Циклотимия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Дистимия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Ананкастное (обсессивно-компульсивное)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Зависимое расстройство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F60.7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Причиняющие беспокойство изменения личности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переживания катастрофы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изменение личности после психической болезни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умственная отсталость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умственная отсталость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умственная отсталость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умственная отсталость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</w:t>
            </w:r>
          </w:p>
        </w:tc>
      </w:tr>
      <w:tr>
        <w:trPr>
          <w:trHeight w:val="30" w:hRule="atLeast"/>
        </w:trPr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умственная отсталость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 МКБ – международная классификация болезней.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