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6705" w14:textId="0506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 апреля 2020 года № ҚР ДСМ-26/2020 "Об утверждении Правил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июня 2021 года № ҚР ДСМ - 50. Зарегистрирован в Министерстве юстиции Республики Казахстан 17 июня 2021 года № 23081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апреля 2020 года № ҚР ДСМ-26/2020 "Об утверждении Правил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20308)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страхования", утвержденных приложением к указанному приказу: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(далее – государственная услуга).";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услуги, включающий характеристики процесса, форму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Правилам оказания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участии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потребителя медицинских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 перечисленных 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095"/>
        <w:gridCol w:w="98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портал): www.egov.kz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более 15 минут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  <w:bookmarkEnd w:id="21"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в соответствии с установленным графиком работы с 9-00 до 18-30 часов с перерывом на обед с 13-00 до 14-30 часов, за исключением субботы, воскресенья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Республики Казахстан от 23 ноября 2015 года, прием заявок и выдача результатов оказания государственной услуги осуществляется следующим рабочим днем).</w:t>
            </w:r>
          </w:p>
          <w:bookmarkEnd w:id="22"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Фонда – https://fms.kz/, контакт-центр Фонда по бесплатному номеру 1406. Единый контакт-центр по вопросам оказания государственных услуг: 8-800-080-7777, 1414.</w:t>
            </w:r>
          </w:p>
          <w:bookmarkEnd w:id="2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