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6827" w14:textId="2ee6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июня 2021 года № 185. Зарегистрирован в Министерстве юстиции Республики Казахстан 19 июня 2021 года № 23099. Утратил силу приказом Министра сельского хозяйства РК от 06.11.2024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06.11.2024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декабря 2014 года № 5-2/671 "Об утверждении Правил субсидирования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10198)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субсидирования развития систем управления производством сельскохозяйственной продукции,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сельского хозяйства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рынков, органической продукции и технического регулирования Министерства сельского хозяйства Республики Казахстан в установленном законодательстве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2014 года № 5-2/671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развития систем управления производством сельскохозяйственной продукции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развития систем управления производством сельскохозяйственной продукции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развития агропромышленного комплекса и сельских территорий",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 государственных услугах" (далее – Закон о государственных услугах) и определяют порядок субсидирования развития систем управления производством сельскохозяйственной продукции, а также порядок оказания государственной услуги "Субсидирование развития систем управления производством сельскохозяйственной продукции" (далее – государственная услуга).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– Министерство сельского хозяйства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органическая продукция – сельскохозяйственная продукция, продукция аквакультуры и рыболовства, продукция из дикорастущих растений и продукты их переработки, в том числе пищевая продукция, произведенные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производстве органической продукции";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органической продукции (далее – услугополучатель) – физическое или юридическое лицо, осуществляющее деятельность по разработке (созданию), производству органической продукции;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органической продукции – совокупность видов деятельности, соответствующих методам и приемам, предусмотренным законодательством Республики Казахстан в области производства органической продукции, результатом которой является органическая продукция;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сертификат соответствия – документ, удостоверяющий соответствие объектов технического регулирования требованиям, установленным техническими регламентами и (или) документами по стандартизации;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 по подтверждению соответствия – юридическое лицо, аккредитованное в установленном порядке для осуществления деятельности по подтверждению соответствия;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внешний шлюз "электронного правительства"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получения субсидий на развитие систем управления производством сельскохозяйственной продукции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выдачи субсидий, услугодатель создает постоянную комиссию (далее – Комиссия).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 и членов комиссии. Председателем комиссии является курирующий вице-министр сельского хозяйства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Министра сельского хозяйства Республики Казахстан, либо лица, исполняющего его обязанности.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услугодателя, Национальной палаты предпринимателей Республики Казахстан и общественных объединений. Состав Комиссии не менее пяти человек.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приеме документов через Государственную корпорацию, услугополучателем представляются следующие документы: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субсидирование по форме согласно приложению 1 к настоящим Правилам.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 в стандарте государственной услуги "Субсидирование развития систем управления производством сельскохозяйственной продукции" согласно приложению 2 к настоящим Правилам;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сертификата соответствия на подтверждение органической продукции.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неполноты представленных документов, а также документов с истекшим сроком действия, работник Государственной корпорации отказывает в приеме заявления и выдает уведомление об отказе в приеме документов по форме согласно приложению 3 к настоящим Правилам.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 и оплаты электронной счет-фактуры органа по подтверждению соответствия, работник Государственной корпорации получает из соответствующих информационных систем через внешний шлюз "электронного правительства".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документы направляются услугодателю работником Государственной корпорации в соответствии с Правилами деятельности Государственной корпорации "Правительство для граждан",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№ 13248).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корпорацию, день приема документов не входит в срок оказания государственной услуги.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информированность услугополучателей в доступной форме о порядке оказания государственных услуг для лиц с нарушениями зрения и (или) слуха, а также принимает меры по беспрепятственному равному доступу обслуживанию инвалидов к государственным услугам.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Регистрация пакета документов, поступившего из Государственной корпорации, осуществляется сотрудником канцелярии услугодателя в день их поступления и передается руководителю услугодателя, которым назначается ответственный исполнитель.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внесения данных в информационную систему мониторинга оказания государственных услуг о стадии оказания государственной услуги, утвержденными приказом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№ 8555).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Услугодатель в течение 10 (десяти) рабочих дней со дня утверждения республиканского бюджета на соответствующий год размещает на официальном интернет-ресурсе услугодателя www.gov.kz информацию о дате начала и завершения приема документов на субсидирование, а также направляет соответствующую информацию о субсидировании в местные исполнительные органы областей, городов республиканского значения, столицы, Государственную корпорацию, общественные объединения и консалтинговые компании.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осуществляется с 1 февраля по 1 декабря (включительно) соответствующего года.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5 (пяти) рабочих дней со дня поступления заявления рассматривает документы на предмет их соответствия следующим условиям: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подтверждения сертификата соответствия услугополучателем требований к производству органической продукции, выданного органом по подтверждению соответствия не ранее шести месяцев, предшествующего дате подачи заявления на субсидирование;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приобретения услуг услугополучателем из информационной системы по приему и обработке электронных счетов-фактур через внешний шлюз "электронного правительства" (наличии соответствующей электронной счет-фактуры поставщика о сертификации соответствия производства органической продукции);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отсутствия в текущем году выплат субсидий для возмещения затрат, понесенных при подтверждении соответствия производства органической продукции.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на основании принятого решения Комиссии в течение 5 (пяти) рабочих дней оформляет уведомление о назначении субсидии по форме согласно приложению 4 к настоящим Правилам, либо мотивированный отказ в оказании государственной услуги по форме согласно приложению 5 к настоящим Правилам, и обеспечивает его направление в Государственную корпорацию.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3 (трех) рабочих дней после утверждения ведомости на выплату субсидий представляет счета к оплате в территориальное подразделение казначейства.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заявлениям на субсидирование,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 в порядке очередности с момента подачи заявления на субсидирование.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Сумма средств, выплачиваемая из республиканского бюджета, составляет 50 (пятьдесят) процентов затрат услугополучателя от всей стоимости сертификата соответствия на производство органической продукции.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Лимит возмещения по затратам, понесенным при получении 1 (одного) сертификата соответствия на производство органической продукции составляет не более 400 (четырехсот) месячных расчетных показателей в текущем финансовом году.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Распределение субсидий осуществляется в соответствии с порядком очередности подачи заявлений на субсидирование.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Возмещение части затрат производится в национальной валюте Республики Казахстан. Пересчет затрат, понесенных в иностранных валютах, осуществляется по курсам валют Национального Банка Республики Казахстан на дату перечисления платежа за оказанные услуги.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Жалоба на решение, действие (бездействие) услугодателя по вопросам оказания государственной услуги подается на имя руководителя услугодателя, Государственной корпорации, в уполномоченный орган по оценке и контролю за качеством оказания государственных услуг.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 в соответствии с пунктом 2 статьи 25 Закона о государственных услугах подлежит рассмотрению: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Государственной корпорацией – в течение 5 (пяти) рабочих дней со дня ее регистрации;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рассмотрения жалобы услугодателем, Государственной корпорацией, уполномоченным органом по оценке и контролю за качеством оказания государственных услуг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 продлевается не более чем на 10 (десять) рабочих дней для получении дополнительной информации касательно оказания государственной услуги.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продлении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несогласии с результатами оказания государственной услуги, услугополучатель обращается в суд в соответствии с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субсидирование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 20__ года</w:t>
            </w:r>
          </w:p>
        </w:tc>
      </w:tr>
    </w:tbl>
    <w:p>
      <w:pPr>
        <w:spacing w:after="0"/>
        <w:ind w:left="0"/>
        <w:jc w:val="both"/>
      </w:pPr>
      <w:bookmarkStart w:name="z76" w:id="65"/>
      <w:r>
        <w:rPr>
          <w:rFonts w:ascii="Times New Roman"/>
          <w:b w:val="false"/>
          <w:i w:val="false"/>
          <w:color w:val="000000"/>
          <w:sz w:val="28"/>
        </w:rPr>
        <w:t>
      В Министерство сельского хозяйства Республики Казахстан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выплатить мне субсидии на подтверждение сертификата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производству органической продукции для развития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производством сельскохозяйственной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сумме __________________________________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юридического лица: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(далее – БИН)____________________________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(далее – ИИН)____________________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выдано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Уведомление о начале деятельности в качестве индивидуального предпринимателя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уведомления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физического или юридического лица в банке второго уровня: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ИИН/БИН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бенефициара (далее – Кбе)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Сведения о наличии документа на земельный участок: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земельного участка или землепользователя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акт________________________________________________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 (поселок,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всего, гектар________________________________________________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том числе пашни, целевое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Сведения о наличии документов на объект по производству, заготовке, хранению,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транспортировке, переработке и реализации сельскохозяйственной продукции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продуктов ее глубокой переработки наименование собственника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акта_______________________________________________________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(номер и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(область, район, город (поселок, населенный пункт))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Сведения об акте оказанных услуг, подписанный с органом по подтверждению соответствия: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по подтверждению соответствия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акта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договора, в соответствии с которым составлен акт оказанных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(наименование) оказанных услуг_____________________________________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стоимость оказанных услуг, в тенге_________________________________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Сведения о счетах-фактурах по платежам за сертификат соответствия: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счета- фактуры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(наименование) оказанных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оказанных услуг, в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покупателя и 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7" w:id="66"/>
      <w:r>
        <w:rPr>
          <w:rFonts w:ascii="Times New Roman"/>
          <w:b w:val="false"/>
          <w:i w:val="false"/>
          <w:color w:val="000000"/>
          <w:sz w:val="28"/>
        </w:rPr>
        <w:t>
      7. Сведения о выданном сертификате соответствия: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по подтверждению соответствия выдавшего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соответствия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сертификата (сертификатов)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сертификата (сертификатов)______________________________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представление недостоверных сведений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даю согласие на использование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а также на сбор и обработку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подпись услугополучателя либо его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 "___" 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систем управления производством сельскохозяйственной продукции"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физических и юридических лиц (далее – услугополучатель) и выдача результатов оказания государственной услуги осуществляются через Государственную корпорацию "Правительство для граждан" (далее – Государственная корпорация)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назначении субсидии либо мотивированный отказ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с 9.00 до 18.30 часов, с перерывом на обед с 13.00 до 14.30 часов, за исключением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 – www.​gov.​kz;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интернет-ресурсе Государственной корпорации – www.​gov4c.​kz.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на субсидирование по форме согласно приложению 1 к Правилам субсидирования развития систем управления производством сельскохозяйственной продукции,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15 декабря 2014 года № 5-2/671 (зарегистрирован в Реестре государственной регистрации нормативных правовых актов № 10198);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копия сертификата соответствия на подтверждение органической продукции.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подпунктом 1) пункта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государственных услугах"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 центра.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Услугополучателям, имеющим нарушения здоровья со стойким расстройством функций организма, ограничивающих его жизнедеятельность, прием документов для оказания государственной услуги производится работником Государственной корпорации с выездом по месту жительства,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 указаны в Единой платформе интернет-ресурсов государственных органов www.​gov.​kz.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приеме документов</w:t>
      </w:r>
    </w:p>
    <w:bookmarkEnd w:id="71"/>
    <w:p>
      <w:pPr>
        <w:spacing w:after="0"/>
        <w:ind w:left="0"/>
        <w:jc w:val="both"/>
      </w:pPr>
      <w:bookmarkStart w:name="z91" w:id="72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отдел № ____ филиала Государственной корпорации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(далее – Государственная корпорация), расположенный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 ________________, отказывает в приеме документов на оказание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"Субсидирование развития систем управления производством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продукции", ввиду представления Вами неполного пакета документов, указанных в перечне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необходимых для оказания государственной услуги, согласно приложению 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уведомление составлено в 2 (двух) экземплярах, по одному экземпляру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каждой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сотрудника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назначении субсидии</w:t>
      </w:r>
    </w:p>
    <w:bookmarkEnd w:id="73"/>
    <w:p>
      <w:pPr>
        <w:spacing w:after="0"/>
        <w:ind w:left="0"/>
        <w:jc w:val="both"/>
      </w:pPr>
      <w:bookmarkStart w:name="z95" w:id="74"/>
      <w:r>
        <w:rPr>
          <w:rFonts w:ascii="Times New Roman"/>
          <w:b w:val="false"/>
          <w:i w:val="false"/>
          <w:color w:val="000000"/>
          <w:sz w:val="28"/>
        </w:rPr>
        <w:t>
      Уважаемый (-ая)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(услугополучатель)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Вашему заявлению №________ от "__" _______ 20__ года оказана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"Субсидирование развития систем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производством сельскохозяйственной продукции" и на Ваш расчетный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№__________ перечислена сумма субсидий в размере _________ тенге счетом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оплате от "__"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Мотивированный отказ в оказании государственной услуги </w:t>
      </w:r>
    </w:p>
    <w:bookmarkEnd w:id="75"/>
    <w:p>
      <w:pPr>
        <w:spacing w:after="0"/>
        <w:ind w:left="0"/>
        <w:jc w:val="both"/>
      </w:pPr>
      <w:bookmarkStart w:name="z99" w:id="7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 услугодатель отказывает в оказании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"Субсидирование развития систем управления производством сельскохозяйственной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продукции"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bookmarkStart w:name="z100" w:id="77"/>
      <w:r>
        <w:rPr>
          <w:rFonts w:ascii="Times New Roman"/>
          <w:b w:val="false"/>
          <w:i w:val="false"/>
          <w:color w:val="000000"/>
          <w:sz w:val="28"/>
        </w:rPr>
        <w:t>
      Настоящий отказ составлен в 2 (двух) экземплярах, по одному для каждой стороны.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 услугодателя)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2021 года № 185</w:t>
            </w:r>
          </w:p>
        </w:tc>
      </w:tr>
    </w:tbl>
    <w:bookmarkStart w:name="z10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30 апреля 2015 года № 5-2/389 "Об утверждении стандарта государственной услуги "Субсидирование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11345).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 июля 2015 года № 5-2/673 "Об утверждении регламента государственной услуги "Субсидирование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11938).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2 мая 2017 года № 189 "О внесении изменения в приказ исполняющего обязанности Министра сельского хозяйства Республики Казахстан от 30 апреля 2015 года № 5-2/389 "Об утверждении стандарта государственной услуги "Субсидирование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15212).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февраля 2018 года № 57 "О внесении изменений в приказ Министра сельского хозяйства Республики Казахстан от 21 июля 2015 года № 5-2/673 "Об утверждении регламента государственной услуги "Субсидирование развития систем управления производством сельскохозяйственной продукции" (зарегистрирован в Реестре государственной регистрации нормативных правовых актов № 16400).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