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2f20" w14:textId="2532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25 апреля 2012 года № 25-03/206 "Об утверждении образцов форменной одежды со знаками различия (без погон), правил ношения и нормы обеспечения ею должностных лиц ведомства уполномоченного органа и его территориальных подразделений, осуществляющих государственный контроль и надзор в области охраны, воспроизводства и использования животного мира, а также работников государственных учреждений и организаций, осуществляющих непосредственную охрану животного мира"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16 июня 2021 года № 200. Зарегистрирован в Министерстве юстиции Республики Казахстан 19 июня 2021 года № 23112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25 апреля 2012 года № 25-03/206 "Об утверждении образцов форменной одежды со знаками различия (без погон), правил ношения и нормы обеспечения ею должностных лиц ведомства уполномоченного органа и его территориальных подразделений, осуществляющих государственный контроль и надзор в области охраны, воспроизводства и использования животного мира, а также работников государственных учреждений и организаций, осуществляющих непосредственную охрану животного мира" (зарегистрирован в Реестре государственной регистрации нормативных правовых актов за № 7685)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Общее положение";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Под ведомством уполномоченного органа и его территориальными подразделениями, осуществляющими государственный контроль и надзор в области охраны, воспроизводства и использования животного мира, понимается Комитет лесного хозяйства и животного мира и его территориальные подразделения и Комитет рыбного хозяйства и его межобластные бассейновые инспекции рыбного хозяйства.";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Парадная мужская форма должностных лиц Комитета рыбного хозяйства и его межобластных бассейновых инспекций рыбного хозяйства".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Образцы костюма парадного, пальто зимнего представлены согласно приложению 6 к настоящим образцам.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Костюм парадный мужской состоит из пиджака и брюк для старшего инспекторского состава и изготавливается из ткани черного цвета с содержанием шерсти не менее 70 % ткани.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84. Пиджак полуприлегающего силуэта, двубортный, со смещенной бортовой застежкой, на подкладке с застежкой на четыре форменные пуговицы и четыре пуговицы декоративные. Воротник и лацканы отложенные с глазковой петлей на левом лацкане, рукава втачные со шлицей с обшлагом шириной 8 сантиметров, с тремя форменными пуговицами.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верху обшлага - кант светло-голубого или бирюзового цвета. Полочки с притачными боками и боковыми горизонтально расположенными прорезными карманами с клапанами. Подкладка из полиэфирной (100%) ткани, на полочках внутренние карманы с листочкой. На пиджаке носятся нашивные нарукавные знаки различия.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Брюки прямые, пояс притачной с шестью шлевками для поддержки ремня, застегивающийся на пуговицу и крючок или две пуговицы. Передние половинки на полиэфирной (100%) подкладочной ткани. Внешние боковые карманы косые прорезные. На правой задней половинке прорезной карман с клапаном. Гульфик с застежкой "молния".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Костюм парадный мужской для младшего инспекторского состава состоит из пиджака и брюк, изготавливаемых из ткани темно-синего цвета с содержанием шерсти не менее 70 %.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Пиджак полуприлегающего силуэта, однобортный, с застежкой на 4 пуговицы, воротник и лацканы отложные. Рукава втачные двухшовные с тремя пуговицами на шлицах. Средний шов спинки заканчивается шлицей, полочки с притачными бочками и передней вытачкой по талии, боковыми горизонтально расположенными прорезными карманами с клапанами. Внутренние карманы с листочкой. На пиджаке носятся нашивные наплечные знаки различия.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Брюки прямые, пояс притачной с шестью шлевками для поддержки ремня, застегивающийся на пуговицу и крючок или две пуговицы. Передние половинки на полиэфирной (100%) подкладочной ткани. Внешние боковые карманы косые прорезные. На правой задней половинке прорезной карман с клапаном. Гульфик с застежкой "молния".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Рубашка для всех должностных лиц из смесовой ткани белого цвета, прямой формы, с застежкой на 6 простых пуговицах с верхней застежкой на воротнике. Воротник отложной, стойка отрезная. Спинка из полочки с отрезной двойной клеткой кокеткой. Рукава втачные одно-шовные, с манжетами, застежкой на одну пуговицу. По воротнику проложена отделочная строчка на расстоянии 0,7 сантиметров от края, понизу 2 сантиметра от края. Носится с форменным пиджаком (курткой).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Галстук изготавливается из шелковой ткани черного цвета. Ниже банта на 5-6 сантиметров расположено изображение солнца и парящего под ним беркута, вышитого из золотистых нитей.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Фуражка выполняется из той же ткани и цвета, что и форменный костюм, с черной муаровой лентой по тулье с тремя кантами: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один втачан в шов, соединяющий донышко с четвертинками;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второй втачан шов, соединяющий четвертины с околышем;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третий втачан (фальшивый) кант из основного материала, проходит внизу околыша, для поддержания репсовой шелковой ленты, одетой на околыши фуражки. Перед фуражки приподнят. Над серединой козырька, на околышке укрепляется установленная эмблема. В летний период на фуражку надевается съемный чехол белого цвета, состоящий из донышка, 4-х стенок, канта, втачано присоединение.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Козырек фуражки у младшего инспекторского состава – черный лакированный, без украшений, с черным лакированным подбородным ремнем, прикреплен к околышу двумя малыми форменными пуговицами.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инспекторский состав носит фуражку с кожаным козырьком и вышитыми на ней канителью и мишурой лавровыми листами на краю. Вместо лакированного подбородного черного ремня прикреплен двумя малыми форменными пуговицами шнур из тунцала золотистого цвета на околыше фуражки. Фуражка на подкладе.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Пальто черного цвета с пристегивающей подкладкой и пристегивающимся меховым воротником из овчины (черного цвета), изготавливается из драпа, двубортное, прямое, свободной формы, с втачными рукавами. Воротник отложной. Застегивается пальто на шесть форменных пуговиц до перегиба лацкана. Полочки с боковыми прорезными карманами с клапанами. Спинка со швом посередине, заканчивается внизу отлетной шлицей. Верхняя сторона шлицы вспушена на расстоянии 1,5 сантиметра от края, нижняя – на 0,7 сантиметра от края. Длина шлицы – 25 / 20 см. Вверху шлица скреплена поперечной машинной строчкой под углом 45 градусов. На внутренней стороне пальто, на подкладе обработаны карманы в рамку, с обтачками из ткани подкладки. Пальто с утеплителем. Утепляющая пристежка крепится к пальто по борту и горловине на застежку молнию. Пристежка выполнена из стеганного подклада с утеплителем –синтепон 200гр, выстеганного параллельными ромбообразными строчками, расстояние между которыми 4,5 – 5 сантиметра, длина утепленного подклада короче верха пальто на 4 сантиметра. Меховой воротник пристегивается к основному воротнику застежкой-молния.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Шапка-ушанка мужская с козырьком, принятого покроя, из черного каракуля – для старшего инспекторского состава, из цигейки черного цвета – для младшего инспекторского состава. Посередине окола спереди шапки или кубанки прикрепляется кокарда.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Кашне черного цвета, для старшего инспекторского состава предусматривается белого цвета.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Перчатки из натуральной кожи, черные.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Сапоги черного цвета, кожаные на натуральном меху. Модели сезонной обуви отвечают требованиям классического стиля.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Туфли летние, черного цвета, из натуральной кожи. Модель отвечает требованиям классического стиля, без шнурков.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Ремень кожаный, черного цвета.";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7 следующего содержания: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Повседневная мужская форма должностных лиц Комитета рыбного хозяйства и его межобластных бассейновых инспекций".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Образцы костюма повседневного, пальто зимнего представлены согласно приложению 7 к настоящим образцам.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Костюм повседневный состоит из куртки и брюк и изготавливается из ткани темно-синего цвета с добавлением шерсти не менее 70%.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Куртка однобортная, со стойким воротником с застежкой до верха. На полочках накладные нагрудные карманы с клапанами. Спинка с кокеткой. Рукава одношовные с притачными манжетами с разрезами. Клапана карманов, манжеты и пояс застегиваются на форменные пуговицы. На плечевых швах расположены по две шлевки для крепления знаков различия. На левом рукаве – нарукавный шеврон принадлежности к государственному инспектору Комитета рыбного хозяйства.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Брюки мужские прямые, пояс притачной, с шестью шлевками для поддерживания ремня, застегивающийся на пуговицу и крючок или две пуговицы. Передние половинки брюк на полиэфирной (100%) подкладочной ткани, низ без манжет, шириной внизу 20-24 сантиметра. Внешние боковые карманы косые прорезные. На правой задней половинке прорезной карман с клапаном. В боковых швах брюк проложен кант светло-голубого цвета. Гульфик с застежкой "молния".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Рубашка с длинными рукавами для всех должностных лиц - из смесовой ткани голубого цвета, прямой формы, с застежкой на 6 простых пуговицах с верхней застежкой на воротнике. Воротник отложной, стойка отрезная. Спинка на притачной двойной кокетке, по центру спинки заложена складочка. Рукава втачные одношовные, с манжетами, застежкой на одну пуговицу. По воротнику проложена отделочная строчка на расстоянии 0,7 сантиметра от края, понизу 2 сантиметра от края.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Рубашка с короткими рукавами для всех должностных лиц - из смесовой ткани голубого цвета, прямой формы, с застежкой на 6 простых пуговицах с верхней застежкой на воротнике. Воротник отложной, стойка отрезная. Спинка из полочки с отрезной двойной кокеткой. По воротнику проложена отделочная строчка на расстоянии 0,7 сантиметра от края, понизу 2 сантиметра от края.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Галстук изготавливается из шелковой ткани темно-синего цвета. Ниже банта на 5-6 сантиметра изображение солнца и парящего под ним беркута, вышитого из золотистых нитей.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Фуражка выполняется из той же ткани и цвета, что и форменный костюм, с черной муаровой лентой по тулье с тремя кантами: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один втачан в шов, соединяющий донышко с четвертинками;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второй втачан шов, соединяющий четвертины с околышем;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третий втачан (фальшивый) кант из основного материала, проходит внизу околыша, для поддержания репсовой шелковой ленты, одетой на околыши фуражки. Перед фуражки приподнят. Над серединой козырька, на околышке укрепляется установленная эмблема. В летний период на фуражку надевается съемный чехол белого цвета, состоящий из донышка, 4-х стенок, канта, втачано присоединение.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Козырек фуражки у младшего инспекторского состава – черный лакированный, без украшений, с черным лакированным подбородным ремнем, прикреплен к околышу двумя малыми форменными пуговицами.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инспекторский состав носит фуражку с кожаным козырьком и вышитыми на ней канителью и мишурой лавровыми листами на краю. Вместо лакированного подбородного черного ремня прикреплен двумя малыми форменными пуговицами шнур из тунцала золотистого цвета на околыше фуражки.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Куртка утепленная из плащевой ткани с водоотталкивающими свойствами) темно-синего цвета с пристегивающей покладкой синтепона, однобортная с застежкой – молния по центру с закрытой ветрозащитным клапаном. Воротник отложной из натурального меха, съемный на молнии, с пристегивающимся на 5 пуговиц капюшоном (утепленный). На полочках боковые карманы с застежкой – молния, спина со швом посередине.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Пальто из ткани темно-синего цвета с содержанием шерсти не менее 70 %, прямой формы с поясом, двубортное с застежкой на три форменных пуговицы, воротник и лацканы отложные, рукава втачные двушовные. Средний шов заканчивается шницей, на полочках боковые прорезные карманы с листочкой. Подкладки из синтепона, обработано с внутренней стороны подкладочной тканью, а с лицевой стороны саржей. По воротнику, лацканам, бортам, листочкам, поясу, низу пальто приложена отделочная строчка на расстоянии 1 сантиметра от края, на рукавах установлены знаки принадлежности к государственному инспектору Комитета рыбного хозяйства.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Шапка-ушанка мужская принятого покроя из черного каракуля – для старшего инспекторского состава, из цигейки синего или темно-синего цвета – для младшего инспекторского состава. Посередине окола спереди шапки или кубанки прикрепляется кокарда.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Ботинки черного цвета, с мехом-цигейкой и из натуральной кожи. Модели сезонной обуви отвечают требованиям классического стиля.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Туфли строгие, черного цвета, из натуральной кожи. Модели отвечают требованиям классического стиля.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Ремень кожаный черного цвета.";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8 следующего содержания: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"Глава 8. Парадная женская форма должностных лиц Комитета рыбного хозяйства и его межобластных бассейновых инспекции рыбного хозяйства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Образцы костюма парадного, пальто зимнего представлены согласно приложению 8 к настоящим образцам.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Костюм парадный состоит из двубортного кителя и юбки изготавливается, из шерстяной ткани черного цвета (содержание шерсти не менее 70%).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Двубортный китель полуприлегающей формы, однобортный, на подкладке, слегка удлиненный, с приспущенными плечами и широкой проймой, застегивающийся до перегиба лацкана на две форменные пуговицы. Воротник и лацканы отложные. Воротник окантован черным кантом, на воротнике - шитье золотистого цвета специального рисунка для 1-й и 2-й категории. Рукава втачные двухшовные, в локтевом шве шлица с двумя форменными пуговицами. Спинка со швом посередине, полочки с нагрудной вытачкой, с притачными бочками, боковыми горизонтальными прорезными карманами с клапанами. На левой полочке нагрудный прорезной карман с листочкой. На жакете носятся нашивные наплечные знаки принадлежности к государственному инспектору Комитета рыбного хозяйства.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Юбка прямого покроя на подкладке, пояс притачной, застегивающийся на одну пуговицу. Задняя половинка посередине заканчивается шлицей с двумя вытачками, с застежкой "молния" в левом боку.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Блузка с длинными рукавами из шелковой ткани белого цвета, с отложным воротником с отрезной стойкой, нагрудными накладными карманами с клапанами, цельнокроенным поясом с эластичной тесьмой в области боковых швов. Перед с разрезом до низа и вытачками. Спинка с кокеткой. Рукава с разрезами и притачными манжетами. Перед блузки, клапаны, манжеты застегиваются на пуговицы.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Блузка с короткими рукавами из шелковой ткани белого цвета прямой формы с короткими рукавами. С планкой на борту, застежками из 6 форменных пуговиц. Воротник отложной на отрезной стойке. Спинка с отрезной кокеткой и встречной складкой, с нагрудными вытачками. Карманы накладные с клапанами. Швы оката рукава втачные.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Галстук изготавливается из шелковой ткани черного цвета, модель отвечает требованиям моды. Ниже банта на 5-6 сантиметров изображение солнца и парящего под ним беркута, вышитого из золотистых нитей.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Беретка из мягкого черного шерстяного материала и хлопчатобумажной материи светло-серого тона. Берет без кантов, донышко диаметром 24-26 сантиметра соединяется с двумя половинками, сшитыми по бокам, образующими 1-1,5 сантиметра. С внутренней стороны берета подкладка, а со стороны околыша хвостик длиной 1,5 сантиметра. На берете черный лакированный подбородный ремень, прикрепленный к околышу двумя малыми форменными погувицами, в горизонтальном положении ремень удерживают два металлических крючка черного цвета. Пришитые впотай.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Пальто зимнее – из плащевой ткани черного цвета, с утепляющей подкладкой из натурального меха, воротник отложной из натурального меха черной цигейки, прямого силуэта. На полочках отлетные кокетки. Застегивается пальто на шесть форменные пуговицы до перегиба лацкана. Карманы с накладной листочкой. Спинка со швом посередине. Рукав втачной. На левом рукаве – нарукавный знак принадлежности к государственному инспектору Комитета рыбного хозяйства. Застежка потайная. По листочкам, кокеткам, воротнику, бортам, низу изделия, по планке, рукавам отделочная строчка на расстоянии 0,1-0,5 сантиметра от края. На плечах декоративные погончики-хлястики для ношения наплечных знаков различия.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Шапка – кубанка из натурального каракуля черного цвета для старшего инспекторского состава, для младшего инспекторского состава – из цигейки. Посередине окола спереди шапки или кубанки прикрепляется кокарда.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Кашне черного цвета.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Перчатки из натуральной кожи, черные.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Сапоги черного цвета, на натуральном меху. Модели сезонной обуви отвечают требованиям классического стиля.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Туфли летние, черного цвета, из натуральной кожи. Модель отвечает требованиям классического стиля.";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9 следующего содержания: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"Глава 9. Повседневная женская форма должностных лиц Комитета рыбного хозяйства и его межобластных бассейновых инспекции рыбного хозяйства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Образцы повседневного женского костюма, плаща демисезонного представлены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образцам.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Костюм повседневный женский состоит из двубортного кителя, юбки и брюк темно-синего цвета.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Двубортный китель полуприлегающей формы, однобортный, на подкладке, слегка удлиненный, с приспущенными плечами и широкой проймой, застегивающийся до перегиба лацкана на две форменные пуговицы. Воротник и лацканы отложные. Рукава втачные двухшовные, в локтевом шве шлица с двумя форменными пуговицами. На левом рукаве – нарукавный знак принадлежности к государственному инспектору Комитета рыбного хозяйства. Спинка со швом посередине, полочки с нагрудной вытачкой, с притачными бочками, боковыми горизонтальными прорезными карманами с клапанами. На левой полочке нагрудный прорезной карман с листочкой. На жакете носятся нашивные наплечные знаки принадлежности к государственному инспектору Комитета рыбного хозяйства.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Юбка прямого покроя на подкладке, пояс притачной, застегивающийся на одну пуговицу. Задняя половинка посередине заканчивается шлицей с двумя вытачками, с застежкой "молния" в левом боку.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Брюки из шерстяной ткани темно-синего цвета, прямые, пояс притачной, застежка на одну пуговицу. На передней полочке две мягкие складки. На задней полочке по бокам по одной вытачке. В левом боковом шве застежка – "молния".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Блузка с длинными рукавами из шелковой ткани белого цвета, с отложным воротником с отрезной стойкой, нагрудными накладными карманами с клапанами, цельнокроенным поясом с эластичной тесьмой в области боковых швов. Перед с разрезом до низа и вытачками. Спинка с кокеткой. Рукава с разрезами и притачными манжетами. Перед блузки, клапаны, манжеты застегиваются на пуговицы.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Блузка с короткими рукавами из шелковой ткани белого цвета прямой формы с короткими рукавами. С планкой на борту, застежками из 6 форменных пуговиц. Воротник отложной на отрезной стойке. Спинка с отрезной кокеткой и встречной складкой, с нагрудными вытачками. Карманы накладные с клапанами. Швы оката рукава втачные.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Галстук, изготавливается из шелковой ткани темно-синего цвета, модель отвечает требованиям моды. Ниже банта на 5-6 сантиметра изображение солнца и под ним парящего беркута, вышитого из золотистых нитей.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Беретка из мягкого черного шерстяного материала и хлопчатобумажной материи светло-серого тона. Берет без кантов, донышко диаметром 24-26 сантиметра соединяется с двумя половинками, сшитыми по бокам, образующими 1-1,5 сантиметра. С внутренней стороны берета подкладка, а со стороны околыша хвостик длиной 1,5 сантиметра. На берете черный лакированный подбородный ремень, прикрепленный к околышу двумя малыми форменными погувицами, в горизонтальном положении ремень удерживают два металлических крючка черного цвета. Пришитые впотай.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Куртка повседневная шерстяная женская, изготавливается из ткани темно-синего цвета, однобортная, с застежкой на "молнию", с отложным воротником, с эластичной тесьмой в области боковых швов, с подкладкой до низа. Полочки с кокетками и вертикальными рельефами и двумя боковыми карманами в листочку, расположенные с наклоном. Спинка с кокеткой. Рукава одношовные с притачными манжетами с разрезами. На левом рукаве – нарукавный знак принадлежности к государственному инспектору Комитета рыбного хозяйства. Манжеты застегиваются на форменные пуговицы. На плечах декоративные погончики-хлястики для ношения наплечных знаков принадлежности к государственному инспектору Комитета рыбного хозяйства.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Плащ демисезонный женский из плащевой ткани темно-синего цвета, прямого силуэта с поясом на пряжку. На полочках имеются прорезные карманы с накладной листочкой, отлетные кокетки с пристегивающейся пуговицей. Спинка со средним швом и складкой, отлетной кокеткой. Рукав втачной. На левом рукаве – нарукавный знак принадлежности к государственному инспектору Комитета рыбного хозяйства. Подкладка до линии бедра на утеплителе. Застежка потайная. По полочкам, кокетке, листочкам, воротнику проложена отделочная строчка на 0,1-0,6 сантиметра от края. На плечах декоративные погончики-хлястики для ношения наплечных знаков принадлежности к государственному инспектору Комитета рыбного хозяйства.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Шапка-кубанка из натурального каракуля черного цвета – для старшего инспекторского состава, для младшего инспекторского состава из цигейки темно-синего цвета. Посередине окола спереди шапки или кубанки прикрепляется кокарда.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Сапоги черного цвета, на натуральном меху. Модели сезонной обуви отвечают требованиям классического стиля.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Туфли летние, черного цвета, из натуральной кожи. Модель отвечает требованиям классического стиля.";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10 следующего содержания: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10. Полевая форма должностных лиц Комитета рыбного хозяйства и его межобластных бассейновых инспекции рыбного хозяйства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Образцы костюма полевого летнего, костюма полевого зимнего представлены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образцам.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Костюм полевой летний состоит из куртки и брюк камуфлированного темно-синего цвета.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Куртка прямого силуэта с расширенной линией плеч, с центральной застежкой борта на шесть скрытых пуговиц, на притачной кокетке, с втачными рукавами, с воротником, с четырьмя шлевками и одной шлевкой в виде петли на левой полочке по линии талии. Полочки с двумя накладными карманами с клапанами, застегивающимися на две кнопки. Накладные карманы выполнены с объемностью по боковым сторонам и частично стачанной встречной складкой посередине. Спинка - целая, с частично стачанной встречной складкой посередине. Рукава двушовные, рубашечного покроя, заканчивающиеся притачными манжетами с верхним острым концом, застегивающиеся на кнопку. На плечах - декоративные погончики-хлястики для ношения наплечных знаков различия.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Брюки без подкладки, зауженные к низу, на прямом поясе, застегиваются на "молнию". Передние половинки с карманами с отрезными бочками и накладными карманами со встречной складкой в области колена и клапаном, застегивающимся на кнопки. На задних половинках брюк - два кармана с клапаном, застегивающимся на кнопку.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Футболка темно-синего цвета камуфлированного, из смесовой ткани.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Кепи темно-синего цвета, камуфлированная.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Жилет из ткани темно-синего, камуфлированный, с водоотталкивающим свойством. Без рукавов, на синтепоновой подкладке, с застежкой - на "молнию". С двумя нагрудными накладными карманами, и двумя накладными парными карманами, с застежкой на молнию и липучку, находящуюся под нагрудными карманами.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Костюм полевой зимний состоит из куртки с утепленным капюшоном и полукомбинезона темно-синего цвета, камуфлированный.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Куртка на меховом (цигейка) утеплителе с пристегивающейся подкладкой и съемным меховым (цигейка) воротником, прямого силуэта, с комбинированной застежкой - потайной на двойную "молнию" и на шесть кнопок в два ряда на притачной планке, с кокетками, переходящими со спинки на полочку, с разрезами в боковых швах, скрепленными патой с острым концом, застегивающейся на ленту, с пятью широкими шлевками на линии талии. Полочка - целая, с притачной планкой на левой полочке, с двумя боковыми и двумя нагрудными накладными карманами со встречной складкой и объемностью одной боковой стороны, с клапаном и патой с острым концом, застегивающимися на кнопку на пате. Рукав - рубашечный, трехшовный, на притачной круговой манжете, с застежкой на "ленту". На плечах - декоративные погончики-хлястики для ношения наплечных знаков различия.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Полукомбинезон на утеплителе с пристегивающейся подкладкой, на притачном широком поясе с высокой спинкой и бретелями, регулируемыми по высоте; с пятью широкими шлевками, с хлястиком-затяжником боковой части пояса. Полукомбинезон застегивается на три кнопки и "молнию", с разрезом в боковом шве с застежкой на "молнию" и ленту, расположенную на фигурной пате.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Маска зимняя изготавливается из полушерстяной пряжи черного или темно-синего цветов.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Шапка темно-синего цвета. Ушанка форменная на стеганной ватной подкладке состоит из 4-клинного колпака, козырька и назатыльника с цельнокроеными с ним наушниками. Изготавливается комбинированной: верх козырька и назатыльника с наушниками – из меха цигейки черного цвета, остальные детали верха шапки из кожи черного цвета.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козырька прикрепляется эмблема.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детали шапки-ушанки должны быть расположены симметрично относительно средних швов колпака, находящихся против линий середины козырька и назатыльников. Верх шапки-ушанки кожаный.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Ботинки верх: натуральная хромовая кожа. Подкладка: натуральная подкладочная кожа. Метод крепления подошвы: клеепрошивной. Подносок и задник: усиленные из термопластического материала. Высота берца: 23-27 сантиметра. Сплошной высокий клапан. Подкладка – натуральный мех. На шнурках.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Сапоги резиновые, бродовые (рыбацкие).";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"198. Ботинки верх: натуральная хромовая кожа. Подкладка: натуральная подкладочная кожа. Метод крепления подошвы: клеепрошивной. Подносок и задник: усиленные из термопластического материала. Высота берца: 23-27 сантиметров. Сплошной высокий клапан. На шнурках.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левой стороны парадного и повседневного костюмов, плаща, пальто и специальной (полевой) мужской и женской форменной одежды нашивается нарукавный шеврон: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должностных лиц Комитета лесного хозяйства и животного мира и его территориальных подразделений по образцу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образцам;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должностных лиц Комитета рыбного хозяйства и его межобластных бассейновых инспекций рыбного хозяйства образцу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образцам;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работников государственных учреждений и организаций, осуществляющих непосредственную охрану животного мира по образцу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образцам.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левой стороны парадного и повседневного костюмов и полевой мужской и женской форменной одежды носится нагрудной знак: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должностных лиц Комитета лесного хозяйства и животного мира и его территориальных подразделений по образцу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образцам;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должностных лиц Комитета рыбного хозяйства и его межобластных бассейновых инспекций рыбного хозяйства по образцу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образцам;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работников государственных учреждений и организаций, осуществляющих непосредственную охрану животного мира по образцу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образцам.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воротниках парадного и повседневного костюмов и полевой мужской и женской форменной одежды нашиваются петлицы, а на рукавах нарукавный обшлаг, определяющий принадлежность к категории государственных инспекторов, нашивается на внешней стороне правого и левого рукава на расстоянии 100 мм от нижнего края рукава: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должностных лиц Комитета лесного хозяйства и животного мира и его территориальных подразделений по образцу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образцам;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должностных лиц Комитета рыбного хозяйства и его межобластных бассейновых инспекций рыбного хозяйства по образцу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образцам;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работников государственных учреждений и организаций, осуществляющих непосредственную охрану животного мира по образцу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образцам.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фуражке, пилотке, кепи и зимней шапке в центре передней части прикрепляется кокарда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образцам.";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10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экологии, геологии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2021 года 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Образцам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знаками различия (без погон),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должностных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уполномоченного органа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и надзор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охраны, воспроизводства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работников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непосредственную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животного мира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</w:t>
            </w:r>
          </w:p>
        </w:tc>
      </w:tr>
    </w:tbl>
    <w:bookmarkStart w:name="z14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Образцы костюма парадного и пальто зимнего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2"/>
    <w:p>
      <w:pPr>
        <w:spacing w:after="0"/>
        <w:ind w:left="0"/>
        <w:jc w:val="both"/>
      </w:pPr>
      <w:r>
        <w:drawing>
          <wp:inline distT="0" distB="0" distL="0" distR="0">
            <wp:extent cx="6286500" cy="588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Образцам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знаками различия (без погон),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должностных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уполномоченного органа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и надзор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охраны, воспроизводства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работников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непосредственную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животного мира</w:t>
            </w:r>
          </w:p>
        </w:tc>
      </w:tr>
    </w:tbl>
    <w:bookmarkStart w:name="z146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Образцы костюма повседневного и пальто зимнего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5143500" cy="506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Образцам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знаками различия (без погон),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должностных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уполномоченного органа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и надзор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охраны, воспроизводства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работников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непосредственную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животного мира</w:t>
            </w:r>
          </w:p>
        </w:tc>
      </w:tr>
    </w:tbl>
    <w:bookmarkStart w:name="z15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Образцы костюма парадного и пальто зимнего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6"/>
    <w:p>
      <w:pPr>
        <w:spacing w:after="0"/>
        <w:ind w:left="0"/>
        <w:jc w:val="both"/>
      </w:pPr>
      <w:r>
        <w:drawing>
          <wp:inline distT="0" distB="0" distL="0" distR="0">
            <wp:extent cx="44069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069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Образцам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знаками различия (без погон),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должностных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уполномоченного органа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и надзор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охраны, воспроизводства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работников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непосредственную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животного мира</w:t>
            </w:r>
          </w:p>
        </w:tc>
      </w:tr>
    </w:tbl>
    <w:bookmarkStart w:name="z15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Образцы костюма полевого летнего и костюма полевого зимнего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8"/>
    <w:p>
      <w:pPr>
        <w:spacing w:after="0"/>
        <w:ind w:left="0"/>
        <w:jc w:val="both"/>
      </w:pPr>
      <w:r>
        <w:drawing>
          <wp:inline distT="0" distB="0" distL="0" distR="0">
            <wp:extent cx="4445000" cy="519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519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Образцам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знаками различия (без погон),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должностных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уполномоченного органа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и надзор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охраны, воспроизводства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работников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непосредственную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животного мира</w:t>
            </w:r>
          </w:p>
        </w:tc>
      </w:tr>
    </w:tbl>
    <w:bookmarkStart w:name="z15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Образцы костюма полевого летнего и костюма полевого зимнего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0"/>
    <w:p>
      <w:pPr>
        <w:spacing w:after="0"/>
        <w:ind w:left="0"/>
        <w:jc w:val="both"/>
      </w:pPr>
      <w:r>
        <w:drawing>
          <wp:inline distT="0" distB="0" distL="0" distR="0">
            <wp:extent cx="6578600" cy="477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Образцам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знаками различия (без погон),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должностных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уполномоченного органа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и надзор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охраны, воспроизводства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работников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непосредственную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животного мира</w:t>
            </w:r>
          </w:p>
        </w:tc>
      </w:tr>
    </w:tbl>
    <w:bookmarkStart w:name="z16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Нарукавный шеврон должностных лиц Комитета рыбного хозяйства и его межобластных бассейновых инспекций рыбного хозяйства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2"/>
    <w:p>
      <w:pPr>
        <w:spacing w:after="0"/>
        <w:ind w:left="0"/>
        <w:jc w:val="both"/>
      </w:pPr>
      <w:r>
        <w:drawing>
          <wp:inline distT="0" distB="0" distL="0" distR="0">
            <wp:extent cx="21336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Образцам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знаками различия (без погон),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должностных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уполномоченного органа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и надзор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охраны, воспроизводства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работников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непосредственную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животного мира</w:t>
            </w:r>
          </w:p>
        </w:tc>
      </w:tr>
    </w:tbl>
    <w:bookmarkStart w:name="z16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Нагрудной знак должностных лиц Комитета рыбного хозяйства и его межобластных бассейновых инспекций рыбного хозяйства</w:t>
      </w:r>
    </w:p>
    <w:bookmarkEnd w:id="143"/>
    <w:bookmarkStart w:name="z1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4"/>
    <w:p>
      <w:pPr>
        <w:spacing w:after="0"/>
        <w:ind w:left="0"/>
        <w:jc w:val="both"/>
      </w:pPr>
      <w:r>
        <w:drawing>
          <wp:inline distT="0" distB="0" distL="0" distR="0">
            <wp:extent cx="26924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Образцам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знаками различия (без погон),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должностных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уполномоченного органа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и надзор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охраны, воспроизводства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работников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непосредственную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животного мира</w:t>
            </w:r>
          </w:p>
        </w:tc>
      </w:tr>
    </w:tbl>
    <w:bookmarkStart w:name="z17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Должностные категории и соответствующие знаки различия должностных лиц Комитета рыбного хозяйства Министерства экологии, геологии и природных ресурсов Республики Казахстан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8164"/>
        <w:gridCol w:w="3100"/>
      </w:tblGrid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Соответствующий знак различия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инспекторский состав: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широкий галун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средний галун</w:t>
            </w:r>
          </w:p>
          <w:bookmarkEnd w:id="146"/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государственный инспектор по охране рыбных ресурсов и других водных животных Республики Казахстан</w:t>
            </w:r>
          </w:p>
          <w:bookmarkEnd w:id="147"/>
          <w:bookmarkStart w:name="z174" w:id="148"/>
          <w:p>
            <w:pPr>
              <w:spacing w:after="20"/>
              <w:ind w:left="20"/>
              <w:jc w:val="both"/>
            </w:pPr>
          </w:p>
          <w:bookmarkEnd w:id="14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00200" cy="1257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рыбного хозяйства Министерства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средних галуна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Главного государственного инспектора по охране рыбных ресурсов и других водных животных Республики Казахстан</w:t>
            </w:r>
          </w:p>
          <w:bookmarkEnd w:id="149"/>
          <w:bookmarkStart w:name="z176" w:id="150"/>
          <w:p>
            <w:pPr>
              <w:spacing w:after="20"/>
              <w:ind w:left="20"/>
              <w:jc w:val="both"/>
            </w:pPr>
          </w:p>
          <w:bookmarkEnd w:id="15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89100" cy="143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0" cy="14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рыбного хозяйства Министерства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инспекторский состав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средний галун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узких галуна</w:t>
            </w:r>
          </w:p>
          <w:bookmarkEnd w:id="151"/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государственный инспектор по охране рыбных ресурсов и других водных животных Республики Казахстан;</w:t>
            </w:r>
          </w:p>
          <w:bookmarkEnd w:id="152"/>
          <w:bookmarkStart w:name="z180" w:id="153"/>
          <w:p>
            <w:pPr>
              <w:spacing w:after="20"/>
              <w:ind w:left="20"/>
              <w:jc w:val="both"/>
            </w:pPr>
          </w:p>
          <w:bookmarkEnd w:id="15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74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Комитета рыбного хозяйства Министерства экологии, геологии и природных ресурсов Республики Казахстан;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средний галун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узких галуна</w:t>
            </w:r>
          </w:p>
          <w:bookmarkEnd w:id="154"/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инспектор по охране рыбных ресурсов и других водных животных Республики Казахстан;</w:t>
            </w:r>
          </w:p>
          <w:bookmarkEnd w:id="155"/>
          <w:bookmarkStart w:name="z184" w:id="156"/>
          <w:p>
            <w:pPr>
              <w:spacing w:after="20"/>
              <w:ind w:left="20"/>
              <w:jc w:val="both"/>
            </w:pPr>
          </w:p>
          <w:bookmarkEnd w:id="15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17700" cy="170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70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эксперт, эксперт Комитета рыбного хозяйства Министерства экологии, геологии и природных ресурсов Республики Казахстан;</w:t>
            </w:r>
          </w:p>
        </w:tc>
      </w:tr>
    </w:tbl>
    <w:bookmarkStart w:name="z18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Должностные категории и соответствующие знаки различия должностных лиц межобластных бассейновых инспекции рыбного хозяйства Комитета рыбного хозяйства Министерства экологии, геологии и природных ресурсов Республики Казахстан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7755"/>
        <w:gridCol w:w="3567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Соответствующий знак различия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инспекторский состав: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4-я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средних галуна</w:t>
            </w:r>
          </w:p>
          <w:bookmarkEnd w:id="158"/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государственный инспектор по охране рыбных ресурсов и других водных животных соответствующего бассейна</w:t>
            </w:r>
          </w:p>
          <w:bookmarkEnd w:id="159"/>
          <w:bookmarkStart w:name="z188" w:id="160"/>
          <w:p>
            <w:pPr>
              <w:spacing w:after="20"/>
              <w:ind w:left="20"/>
              <w:jc w:val="both"/>
            </w:pPr>
          </w:p>
          <w:bookmarkEnd w:id="16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30400" cy="143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14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межобластной бассейновой инспекции рыбного хозяйства Комитета рыбного хозяйства Министерства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средний галун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узкий галун</w:t>
            </w:r>
          </w:p>
          <w:bookmarkEnd w:id="161"/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Главного государственного инспектора по охране рыбных ресурсов и других водных животных соответствующего бассейна</w:t>
            </w:r>
          </w:p>
          <w:bookmarkEnd w:id="162"/>
          <w:bookmarkStart w:name="z191" w:id="163"/>
          <w:p>
            <w:pPr>
              <w:spacing w:after="20"/>
              <w:ind w:left="20"/>
              <w:jc w:val="both"/>
            </w:pPr>
          </w:p>
          <w:bookmarkEnd w:id="16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54200" cy="1320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0" cy="13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межобластной бассейновой инспекции рыбного хозяйства Комитета рыбного хозяйства Министерства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инспекторский состав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5-я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узких галуна</w:t>
            </w:r>
          </w:p>
          <w:bookmarkEnd w:id="164"/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государственный инспектор по охране рыбных ресурсов и других водных животных соответствующего бассейна.</w:t>
            </w:r>
          </w:p>
          <w:bookmarkEnd w:id="165"/>
          <w:bookmarkStart w:name="z194" w:id="166"/>
          <w:p>
            <w:pPr>
              <w:spacing w:after="20"/>
              <w:ind w:left="20"/>
              <w:jc w:val="both"/>
            </w:pPr>
          </w:p>
          <w:bookmarkEnd w:id="16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74800" cy="168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0" cy="168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межобластной бассейновой инспекции рыбного хозяйства Комитета рыбного хозяйства Министерства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6-я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узких галуна</w:t>
            </w:r>
          </w:p>
          <w:bookmarkEnd w:id="167"/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инспектор по охране рыбных ресурсов и других водных животных соответствующего бассейна</w:t>
            </w:r>
          </w:p>
          <w:bookmarkEnd w:id="168"/>
          <w:bookmarkStart w:name="z197" w:id="169"/>
          <w:p>
            <w:pPr>
              <w:spacing w:after="20"/>
              <w:ind w:left="20"/>
              <w:jc w:val="both"/>
            </w:pPr>
          </w:p>
          <w:bookmarkEnd w:id="16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27200" cy="1917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Главный, ведущий специалист межобластной бассейновой инспекции рыбного хозяйства Комитета рыбного хозяйства Министерства экологии, геологии и природных ресурсов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2012 года № 25-03/206</w:t>
            </w:r>
          </w:p>
        </w:tc>
      </w:tr>
    </w:tbl>
    <w:bookmarkStart w:name="z200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обеспечения форменной одежды со знаками различия (без погон), должностных лиц ведомства уполномоченного органа и его территориальных подразделений, осуществляющих государственный контроль и надзор в области охраны, воспроизводства и использования животного мира, а также работников государственных учреждений и организаций, осуществляющих непосредственную охрану животного мира</w:t>
      </w:r>
    </w:p>
    <w:bookmarkEnd w:id="170"/>
    <w:bookmarkStart w:name="z20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Нормы обеспечения форменной одежды со знаками различия (без погон), должностных лиц Комитета лесного хозяйства и животного мира и его территориальных подразделений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3352"/>
        <w:gridCol w:w="1662"/>
        <w:gridCol w:w="1663"/>
        <w:gridCol w:w="2581"/>
      </w:tblGrid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носки в месяцах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Форменная одежда для мужчин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Повседневная</w:t>
            </w:r>
          </w:p>
        </w:tc>
      </w:tr>
      <w:tr>
        <w:trPr>
          <w:trHeight w:val="30" w:hRule="atLeast"/>
        </w:trPr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с коротким рукавом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(утепленная)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зимний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шерстяной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маска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– берцы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бродовые (рыбацкие)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Форменная одежда для женщин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Повседневная</w:t>
            </w:r>
          </w:p>
        </w:tc>
      </w:tr>
      <w:tr>
        <w:trPr>
          <w:trHeight w:val="30" w:hRule="atLeast"/>
        </w:trPr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с короткими рукавами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зимний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Шапка-маска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– берцы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бродовые (рыбацкие)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20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Нормы обеспечения форменной одежды должностных лиц Комитета рыбного хозяйства и его межобластных бассейновых инспекций рыбного хозяйства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3352"/>
        <w:gridCol w:w="1662"/>
        <w:gridCol w:w="1663"/>
        <w:gridCol w:w="2581"/>
      </w:tblGrid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носки в месяцах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Форменная одежда для мужчин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Парадная</w:t>
            </w:r>
          </w:p>
        </w:tc>
      </w:tr>
      <w:tr>
        <w:trPr>
          <w:trHeight w:val="30" w:hRule="atLeast"/>
        </w:trPr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парадный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белая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Повседневная</w:t>
            </w:r>
          </w:p>
        </w:tc>
      </w:tr>
      <w:tr>
        <w:trPr>
          <w:trHeight w:val="30" w:hRule="atLeast"/>
        </w:trPr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с коротким рукавом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зимний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Шапка-маска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- берцы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бродовые (рыбацкие)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Форменная одежда для женщин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Парадная</w:t>
            </w:r>
          </w:p>
        </w:tc>
      </w:tr>
      <w:tr>
        <w:trPr>
          <w:trHeight w:val="30" w:hRule="atLeast"/>
        </w:trPr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парадный: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двубортный китель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с короткими рукавами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кожаные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Повседневная</w:t>
            </w:r>
          </w:p>
        </w:tc>
      </w:tr>
      <w:tr>
        <w:trPr>
          <w:trHeight w:val="30" w:hRule="atLeast"/>
        </w:trPr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двубортный китель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с короткими рукавами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зимний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Шапка-маска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бродовые (рыбацкие)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20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Нормы обеспечения форменной одежды со знаками различия (без погон), работников государственных учреждений и организаций, осуществляющих непосредственную охрану животного мира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3"/>
        <w:gridCol w:w="2495"/>
        <w:gridCol w:w="1822"/>
        <w:gridCol w:w="1822"/>
        <w:gridCol w:w="2828"/>
      </w:tblGrid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носки в месяцах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Форменная одежда для мужчин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Повседневная</w:t>
            </w:r>
          </w:p>
        </w:tc>
      </w:tr>
      <w:tr>
        <w:trPr>
          <w:trHeight w:val="30" w:hRule="atLeast"/>
        </w:trPr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куртка;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с коротким рукавом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зимний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шерстяной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Водолазка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- берцы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Форменная одежда для женщин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Повседневная</w:t>
            </w:r>
          </w:p>
        </w:tc>
      </w:tr>
      <w:tr>
        <w:trPr>
          <w:trHeight w:val="30" w:hRule="atLeast"/>
        </w:trPr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двубортный китель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с короткими рукавами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Пилотка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зимний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Водолазка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- берцы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