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823506" w14:textId="38235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по инвестициям и развитию Республики Казахстан от 30 декабря 2015 года № 1279 "Об утверждении Методики оценки эффективности деятельности государственных органов по применению информационно-коммуникационных технологий"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цифрового развития, инноваций и аэрокосмической промышленности Республики Казахстан от 15 июня 2021 года № 210/НҚ. Зарегистрирован в Министерстве юстиции Республики Казахстан 19 июня 2021 года № 23121. Утратил силу приказом Министра цифрового развития, инноваций и аэрокосмической промышленности РК от 12.07.2024 № 420/НҚ.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цифрового развития, инноваций и аэрокосмической промышленности РК от 12.07.2024 </w:t>
      </w:r>
      <w:r>
        <w:rPr>
          <w:rFonts w:ascii="Times New Roman"/>
          <w:b w:val="false"/>
          <w:i w:val="false"/>
          <w:color w:val="ff0000"/>
          <w:sz w:val="28"/>
        </w:rPr>
        <w:t>№ 420/НҚ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22.07.2024).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по инвестициям и развитию Республики Казахстан от 30 декабря 2015 года № 1279 "Об утверждении Методики оценки эффективности деятельности государственных органов по применению информационно-коммуникационных технологий" (зарегистрирован в Реестре государственной регистрации нормативных правовых актов за № 12961)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Методике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оценки эффективности деятельности государственных органов по применению информационно-коммуникационных технологий, утвержденной указанным приказом: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строку, порядковый номер 16, изложить в следующей редакции: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и кандасов медицинской помощью и лекарственными средствами, изделиями медицинского назначения в рамках гарантированного объема бесплатной медицинской помощи;</w:t>
            </w:r>
          </w:p>
        </w:tc>
      </w:tr>
    </w:tbl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цифровой трансформации Министерства цифрового развития, инноваций и аэрокосмической промышленности Республики Казахстан обеспечить: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цифрового развития, инноваций и аэрокосмической промышленности Республики Казахстан после его официального опубликования;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цифрового развития, инноваций и аэрокосмической промышленности Республики Казахстан сведений об исполнении мероприятий, согласно подпунктам 1) и 2) настоящего пункта.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цифрового развития, инноваций и аэрокосмической промышленности Республики Казахстан.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цифрового развития,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инноваций и аэрокосмической промышленности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