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d54e" w14:textId="30fd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2021 года № ҚР ДСМ -51. Зарегистрирован в Министерстве юстиции Республики Казахстан 22 июня 2021 года № 23155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государственной услуги "Предоставление сведений с Центра фтизиопульмонологии "Фтизиатрия"";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государственной услуги "Предоставление сведений с Центра психического здоровья "Психиатрия"";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оказания государственной услуги "Предоставление сведений с Центра психического здоровья "Наркология"";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и контактный телефон.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фтизиопульмонологии "Фтизиатрия""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или несостоянии на диспансерном учете больных туберкулезом согласно приложению к настоящему Стандарту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  <w:bookmarkEnd w:id="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Сведения/Мәлімет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(о состоянии или несостоянии на диспансерном учете больных туберкулезом)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(тұрмайтыны)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состоит/не состоит_________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диспансерном учете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 и контактный телефон.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"Психиатрия""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"Психиатрия""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- 10 календарных дней.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(либо отсутствии динамического наблюдения)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больных с психическими поведенческими расстройствами)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 (тұрмайтыны) _________состоит/не состоит_________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87"/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"Наркология""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"Наркология"" (далее – государственная услуга).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90"/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97"/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и контактный телефон.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"Наркология""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  <w:bookmarkEnd w:id="1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(либо отсутствии динамического наблюдения) наркологических больных)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тұратыны(тұрмайтыны) _________состоит/не состоит_________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