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4561" w14:textId="2aa4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23 июня 2021 года № 104. Зарегистрирован в Министерстве юстиции Республики Казахстан 26 июня 2021 года № 23191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 (зарегистрирован в Реестре государственной регистрации нормативных правовых актов за № 14448),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испытательного срока и порядка закрепления наставников,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Для государственных служащих, поступивших на политическую государственную службу, административную государственную службу корпуса "А", акимов города районного значения, села, поселка, сельского округа испытательный срок не устанавливается.".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