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04d9" w14:textId="3130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июня 2021 года № 92. Зарегистрирован в Министерстве юстиции Республики Казахстан 26 июня 2021 года № 23196.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5 "Отчет по рассмотрению административных дел судами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5А "Отчет по рассмотрению административных дел в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5К "Отчет по рассмотрению административных дел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"Электронный информационный учетный документ 1 на административное дело (иск),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"Электронный информационный учетный документ 2 на административное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"Электронный информационный учетный документ 3 на административное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Инструкцию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Департамент по обеспечению деятельности судов при Верховном Суде Республики Казахстан (аппарат Верховного Суда Республики Казахстан), территориальным органам Комитета для исполнения.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 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16"/>
    <w:bookmarkStart w:name="z157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и результаты рассмотрения административных дел"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(исков)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(иск) направлено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 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искам лиц с инвалидностью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7, 8, 21, 22)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Start w:name="z18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административных дел в отношении административных органов, должностных лиц"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(заявление) направлено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особого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стратегическому планированию и реформам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международной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миграционной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сообщества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развитию межэтнических 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архивов, документации и книжного дела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развитию межэтнических отношений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среднего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науки и высшего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высшего и послевузовского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языковой политики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и науки,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дошкольного и среднего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труда, социальной защиты и миграции,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оборонного заказа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транспорта и водного транспорта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языковой политики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гражданской обороне и воинским частям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водного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оборонного заказа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Аким, аппарат акима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акиматов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"Правительство для граждан"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республиканские государственные предприятия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5,6,7,8,22)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АППК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19"/>
    <w:bookmarkStart w:name="z37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"Сведения о государственной пошлине"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графы 27 таблицы А формы 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заявления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 подлежащая к уплате (сумма графы 3 равна сумме граф 4, 5 и минус графы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 10)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госпошлины, взысканная по решению суда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25"/>
    <w:bookmarkStart w:name="z420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заявлений на начало отчетного периода</w:t>
            </w:r>
          </w:p>
          <w:bookmarkEnd w:id="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30"/>
    <w:bookmarkStart w:name="z1579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административных дел в апелляционной инстанции"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 15, 17, 19, 23, 25, 28, 29 минус 27))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Административным процедурно-процессуальным кодексом Республики Казахстан (далее – АП 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Start w:name="z54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административных дел по апелляционным жалобам и протестам"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исключением граф 22,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АППК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граф 5, 8, 9, 11, 12, 31)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Start w:name="z65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дел по частным жалобам и протестам"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о применении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781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34"/>
    <w:bookmarkStart w:name="z78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заявлений на начало отчетного периода</w:t>
            </w:r>
          </w:p>
          <w:bookmarkEnd w:id="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5А "Отчет по рассмотрению административных дел судами первой инстанции"</w:t>
      </w:r>
    </w:p>
    <w:bookmarkEnd w:id="39"/>
    <w:bookmarkStart w:name="z78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"Работа судов по рассмотрению вопроса об определении подсудности"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материалов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44"/>
    <w:bookmarkStart w:name="z157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жалоб, ходатайств прокурора по административным делам (не вступившие в законную силу судебные акты)"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передано жалоб, ходатайств прокурора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Административным процедурно-процессуальным кодексом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Start w:name="z878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дел (не вступившие в законную силу судебные акты)"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постановления кассационной инстанции по вновь открывшимся обстоятельствам"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жалобы / ходатайства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ходатайства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судебные акты оставлены в силе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соглашения о примирении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ходатайства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исключением. графы 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графы 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графы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оставлены без изменения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отменены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изменены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рассмотренным частным определениям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частные определения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 (всего)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Start w:name="z103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"Движение ходатайств о внесении представления (на вступившие в законную силу судебные акты"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отсутствием оснований (отказ)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Start w:name="z114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дел"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частных судебных исполнителей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дела/ с возвращением 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иска/отзывом иска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подпункта 4), 5) статьи 279 Гражданского процессуального кодекса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.числе.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Start w:name="z1309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представлений Председателя Верховного Суда Республики Казахстан"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определения судов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Start w:name="z142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протестов"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3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51"/>
    <w:bookmarkStart w:name="z1523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"Сведения о рассмотрении заявлений по пересмотру судебных актов по вновь открывшимся обстоятельствам"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заявлений на начало отчетного периода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удовлетворении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 заявления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судами первой инстанции"</w:t>
      </w:r>
    </w:p>
    <w:bookmarkEnd w:id="56"/>
    <w:bookmarkStart w:name="z152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"Работа судов по рассмотрению вопроса об определении подсудности"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поступило материалов</w:t>
            </w:r>
          </w:p>
          <w:bookmarkEnd w:id="5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1 на административное дело (иск), рассмотренное судом первой инстанции</w:t>
      </w:r>
    </w:p>
    <w:bookmarkEnd w:id="60"/>
    <w:bookmarkStart w:name="z152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поступлении иска</w:t>
      </w:r>
    </w:p>
    <w:bookmarkEnd w:id="61"/>
    <w:bookmarkStart w:name="z152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62"/>
    <w:bookmarkStart w:name="z152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дела [текст]</w:t>
      </w:r>
    </w:p>
    <w:bookmarkEnd w:id="63"/>
    <w:bookmarkStart w:name="z152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Производство в электронном виде [словарный реквизит]</w:t>
      </w:r>
    </w:p>
    <w:bookmarkEnd w:id="64"/>
    <w:bookmarkStart w:name="z152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производства [словарный реквизит]</w:t>
      </w:r>
    </w:p>
    <w:bookmarkEnd w:id="65"/>
    <w:bookmarkStart w:name="z152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томов [текст]</w:t>
      </w:r>
    </w:p>
    <w:bookmarkEnd w:id="66"/>
    <w:bookmarkStart w:name="z152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поступления [словарный реквизит]</w:t>
      </w:r>
    </w:p>
    <w:bookmarkEnd w:id="67"/>
    <w:bookmarkStart w:name="z152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кому подан иск [словарный реквизит]</w:t>
      </w:r>
    </w:p>
    <w:bookmarkEnd w:id="68"/>
    <w:bookmarkStart w:name="z152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Сущность заявленного требования (иска) [текст]</w:t>
      </w:r>
    </w:p>
    <w:bookmarkEnd w:id="69"/>
    <w:bookmarkStart w:name="z152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Категория дела [словарный реквизит]</w:t>
      </w:r>
    </w:p>
    <w:bookmarkEnd w:id="70"/>
    <w:bookmarkStart w:name="z152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Дополнение к категории дела [словарный реквизит]</w:t>
      </w:r>
    </w:p>
    <w:bookmarkEnd w:id="71"/>
    <w:bookmarkStart w:name="z152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Язык судопроизводства [словарный реквизит]</w:t>
      </w:r>
    </w:p>
    <w:bookmarkEnd w:id="72"/>
    <w:bookmarkStart w:name="z152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Сложность дела [словарный реквизит]</w:t>
      </w:r>
    </w:p>
    <w:bookmarkEnd w:id="73"/>
    <w:bookmarkStart w:name="z152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Секретное дело [словарный реквизит]</w:t>
      </w:r>
    </w:p>
    <w:bookmarkEnd w:id="74"/>
    <w:bookmarkStart w:name="z152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Резонанс, актуальность дела [словарный реквизит]</w:t>
      </w:r>
    </w:p>
    <w:bookmarkEnd w:id="75"/>
    <w:bookmarkStart w:name="z152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Иск, связан с результатами рассмотрения обращений административного органа, должностного лица (словарный реквизит)</w:t>
      </w:r>
    </w:p>
    <w:bookmarkEnd w:id="76"/>
    <w:bookmarkStart w:name="z152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77"/>
    <w:bookmarkStart w:name="z152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[тенге]</w:t>
      </w:r>
    </w:p>
    <w:bookmarkEnd w:id="78"/>
    <w:bookmarkStart w:name="z152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Штрафные санкции [тенге]</w:t>
      </w:r>
    </w:p>
    <w:bookmarkEnd w:id="79"/>
    <w:bookmarkStart w:name="z152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Недоимка [тенге]</w:t>
      </w:r>
    </w:p>
    <w:bookmarkEnd w:id="80"/>
    <w:bookmarkStart w:name="z152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Пеня [тенге]</w:t>
      </w:r>
    </w:p>
    <w:bookmarkEnd w:id="81"/>
    <w:bookmarkStart w:name="z152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Неустойка [тенге]</w:t>
      </w:r>
    </w:p>
    <w:bookmarkEnd w:id="82"/>
    <w:bookmarkStart w:name="z152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Убытки [тенге]</w:t>
      </w:r>
    </w:p>
    <w:bookmarkEnd w:id="83"/>
    <w:bookmarkStart w:name="z152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Упущенная выгода [тенге]</w:t>
      </w:r>
    </w:p>
    <w:bookmarkEnd w:id="84"/>
    <w:bookmarkStart w:name="z152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</w:t>
      </w:r>
    </w:p>
    <w:bookmarkEnd w:id="85"/>
    <w:bookmarkStart w:name="z153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взыскании судебных издержек и государственной пошлины (суммарная по объединенным делам для основного производства)</w:t>
      </w:r>
    </w:p>
    <w:bookmarkEnd w:id="86"/>
    <w:bookmarkStart w:name="z153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[тенге]</w:t>
      </w:r>
    </w:p>
    <w:bookmarkEnd w:id="87"/>
    <w:bookmarkStart w:name="z153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реквизит]</w:t>
      </w:r>
    </w:p>
    <w:bookmarkEnd w:id="88"/>
    <w:bookmarkStart w:name="z153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[тенге]</w:t>
      </w:r>
    </w:p>
    <w:bookmarkEnd w:id="89"/>
    <w:bookmarkStart w:name="z153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[тенге]</w:t>
      </w:r>
    </w:p>
    <w:bookmarkEnd w:id="90"/>
    <w:bookmarkStart w:name="z153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[отсрочка, рассрочка]</w:t>
      </w:r>
    </w:p>
    <w:bookmarkEnd w:id="91"/>
    <w:bookmarkStart w:name="z153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[тенге]</w:t>
      </w:r>
    </w:p>
    <w:bookmarkEnd w:id="92"/>
    <w:bookmarkStart w:name="z153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Госпошлина, взысканная по решению суда и реально поступившая в бюджет [тенге]</w:t>
      </w:r>
    </w:p>
    <w:bookmarkEnd w:id="93"/>
    <w:bookmarkStart w:name="z153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уплаты [дата]</w:t>
      </w:r>
    </w:p>
    <w:bookmarkEnd w:id="94"/>
    <w:bookmarkStart w:name="z153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государственной пошлины, подлежащая возврату из бюджета [тенге] </w:t>
      </w:r>
    </w:p>
    <w:bookmarkEnd w:id="95"/>
    <w:bookmarkStart w:name="z153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определения о возврате государственной пошлины [дата]</w:t>
      </w:r>
    </w:p>
    <w:bookmarkEnd w:id="96"/>
    <w:bookmarkStart w:name="z153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государственной пошлины, принятая без уплаты [тенге]</w:t>
      </w:r>
    </w:p>
    <w:bookmarkEnd w:id="97"/>
    <w:bookmarkStart w:name="z153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Принято без уплаты по искам прокурора [тенге]</w:t>
      </w:r>
    </w:p>
    <w:bookmarkEnd w:id="98"/>
    <w:bookmarkStart w:name="z153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 без уплаты по искам прокурора в интересах государства [тенге]</w:t>
      </w:r>
    </w:p>
    <w:bookmarkEnd w:id="99"/>
    <w:bookmarkStart w:name="z153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Определенная судом сумма судебных издержек [тенге]</w:t>
      </w:r>
    </w:p>
    <w:bookmarkEnd w:id="100"/>
    <w:bookmarkStart w:name="z153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Выплаченные судебные издержки [тенге]</w:t>
      </w:r>
    </w:p>
    <w:bookmarkEnd w:id="101"/>
    <w:bookmarkStart w:name="z153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об обеспечении иска</w:t>
      </w:r>
    </w:p>
    <w:bookmarkEnd w:id="102"/>
    <w:bookmarkStart w:name="z153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об обеспечении иска [дата]</w:t>
      </w:r>
    </w:p>
    <w:bookmarkEnd w:id="103"/>
    <w:bookmarkStart w:name="z153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104"/>
    <w:bookmarkStart w:name="z153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105"/>
    <w:bookmarkStart w:name="z153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106"/>
    <w:bookmarkStart w:name="z153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107"/>
    <w:bookmarkStart w:name="z153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Принятые меры по обеспечению иска [словарный реквизит]</w:t>
      </w:r>
    </w:p>
    <w:bookmarkEnd w:id="108"/>
    <w:bookmarkStart w:name="z153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Дополнительная информация о принятии мер по обеспечению иска [текст]</w:t>
      </w:r>
    </w:p>
    <w:bookmarkEnd w:id="109"/>
    <w:bookmarkStart w:name="z153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мер по обеспечению иска [дата]</w:t>
      </w:r>
    </w:p>
    <w:bookmarkEnd w:id="110"/>
    <w:bookmarkStart w:name="z153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об индексации присужденных денежных сумм</w:t>
      </w:r>
    </w:p>
    <w:bookmarkEnd w:id="111"/>
    <w:bookmarkStart w:name="z153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[дата]</w:t>
      </w:r>
    </w:p>
    <w:bookmarkEnd w:id="112"/>
    <w:bookmarkStart w:name="z153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113"/>
    <w:bookmarkStart w:name="z153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114"/>
    <w:bookmarkStart w:name="z153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копии определения [дата]</w:t>
      </w:r>
    </w:p>
    <w:bookmarkEnd w:id="115"/>
    <w:bookmarkStart w:name="z153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направления исполнительного листа [дата]</w:t>
      </w:r>
    </w:p>
    <w:bookmarkEnd w:id="116"/>
    <w:bookmarkStart w:name="z153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обжалования определения [дата]</w:t>
      </w:r>
    </w:p>
    <w:bookmarkEnd w:id="117"/>
    <w:bookmarkStart w:name="z153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суда оставлено в силе [словарный реквизит]</w:t>
      </w:r>
    </w:p>
    <w:bookmarkEnd w:id="118"/>
    <w:bookmarkStart w:name="z153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119"/>
    <w:bookmarkStart w:name="z153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суммах, подлежащих к взысканию по решению суда</w:t>
      </w:r>
    </w:p>
    <w:bookmarkEnd w:id="120"/>
    <w:bookmarkStart w:name="z153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требований, подлежащая к взысканию по решению суда [тенге]</w:t>
      </w:r>
    </w:p>
    <w:bookmarkEnd w:id="121"/>
    <w:bookmarkStart w:name="z153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сумма требований, взысканная в бюджет (в интересах государства) [тенге]</w:t>
      </w:r>
    </w:p>
    <w:bookmarkEnd w:id="122"/>
    <w:bookmarkStart w:name="z153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Сумма, взысканная по искам о возмещении ущерба, связанного с нарушением гражданских прав [тенге]</w:t>
      </w:r>
    </w:p>
    <w:bookmarkEnd w:id="123"/>
    <w:bookmarkStart w:name="z153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Сумма, присужденная государству в связи с незаконными действиями должностных лиц государственных органов [тенге] </w:t>
      </w:r>
    </w:p>
    <w:bookmarkEnd w:id="124"/>
    <w:bookmarkStart w:name="z153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помощи представителя [тенге]</w:t>
      </w:r>
    </w:p>
    <w:bookmarkEnd w:id="125"/>
    <w:bookmarkStart w:name="z153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Определенный судом размер причиненных убытков [тенге]</w:t>
      </w:r>
    </w:p>
    <w:bookmarkEnd w:id="126"/>
    <w:bookmarkStart w:name="z153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Меры процессуального принуждения</w:t>
      </w:r>
    </w:p>
    <w:bookmarkEnd w:id="127"/>
    <w:bookmarkStart w:name="z153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128"/>
    <w:bookmarkStart w:name="z153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129"/>
    <w:bookmarkStart w:name="z153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130"/>
    <w:bookmarkStart w:name="z153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131"/>
    <w:bookmarkStart w:name="z153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132"/>
    <w:bookmarkStart w:name="z153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133"/>
    <w:bookmarkStart w:name="z153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134"/>
    <w:bookmarkStart w:name="z153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135"/>
    <w:bookmarkStart w:name="z153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136"/>
    <w:bookmarkStart w:name="z153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137"/>
    <w:bookmarkStart w:name="z153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138"/>
    <w:bookmarkStart w:name="z153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139"/>
    <w:bookmarkStart w:name="z153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140"/>
    <w:bookmarkStart w:name="z153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141"/>
    <w:bookmarkStart w:name="z153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142"/>
    <w:bookmarkStart w:name="z153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Стороны</w:t>
      </w:r>
    </w:p>
    <w:bookmarkEnd w:id="143"/>
    <w:bookmarkStart w:name="z153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144"/>
    <w:bookmarkStart w:name="z153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145"/>
    <w:bookmarkStart w:name="z153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146"/>
    <w:bookmarkStart w:name="z153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147"/>
    <w:bookmarkStart w:name="z153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148"/>
    <w:bookmarkStart w:name="z153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[да, нет] [текст]</w:t>
      </w:r>
    </w:p>
    <w:bookmarkEnd w:id="149"/>
    <w:bookmarkStart w:name="z153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150"/>
    <w:bookmarkStart w:name="z153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151"/>
    <w:bookmarkStart w:name="z153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152"/>
    <w:bookmarkStart w:name="z153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(ознакомление)</w:t>
      </w:r>
    </w:p>
    <w:bookmarkEnd w:id="153"/>
    <w:bookmarkStart w:name="z153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судье [дата]</w:t>
      </w:r>
    </w:p>
    <w:bookmarkEnd w:id="154"/>
    <w:bookmarkStart w:name="z153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судьи, рассматривающего дело в данный момент [текст]</w:t>
      </w:r>
    </w:p>
    <w:bookmarkEnd w:id="155"/>
    <w:bookmarkStart w:name="z153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предоставления отзыва [дата]</w:t>
      </w:r>
    </w:p>
    <w:bookmarkEnd w:id="156"/>
    <w:bookmarkStart w:name="z153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[дата]</w:t>
      </w:r>
    </w:p>
    <w:bookmarkEnd w:id="157"/>
    <w:bookmarkStart w:name="z153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возврата [словарный реквизит] </w:t>
      </w:r>
    </w:p>
    <w:bookmarkEnd w:id="158"/>
    <w:bookmarkStart w:name="z153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передачи по подсудности [дата]</w:t>
      </w:r>
    </w:p>
    <w:bookmarkEnd w:id="159"/>
    <w:bookmarkStart w:name="z153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определения о подготовке дела к судебному разбирательству [дата]</w:t>
      </w:r>
    </w:p>
    <w:bookmarkEnd w:id="160"/>
    <w:bookmarkStart w:name="z153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проведения подготовки [дата]</w:t>
      </w:r>
    </w:p>
    <w:bookmarkEnd w:id="161"/>
    <w:bookmarkStart w:name="z153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Время проведения подготовки [дата] </w:t>
      </w:r>
    </w:p>
    <w:bookmarkEnd w:id="162"/>
    <w:bookmarkStart w:name="z153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продления подготовки [дата]</w:t>
      </w:r>
    </w:p>
    <w:bookmarkEnd w:id="163"/>
    <w:bookmarkStart w:name="z153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завершения подготовки дела к судебному разбирательству [дата]</w:t>
      </w:r>
    </w:p>
    <w:bookmarkEnd w:id="164"/>
    <w:bookmarkStart w:name="z153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определения о назначении судебного разбирательства [дата]</w:t>
      </w:r>
    </w:p>
    <w:bookmarkEnd w:id="165"/>
    <w:bookmarkStart w:name="z153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продления срока рассмотрения дела [дата]</w:t>
      </w:r>
    </w:p>
    <w:bookmarkEnd w:id="166"/>
    <w:bookmarkStart w:name="z153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исполнения определения [дата]</w:t>
      </w:r>
    </w:p>
    <w:bookmarkEnd w:id="167"/>
    <w:bookmarkStart w:name="z153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передачи документов на исполнение [дата]</w:t>
      </w:r>
    </w:p>
    <w:bookmarkEnd w:id="168"/>
    <w:bookmarkStart w:name="z153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вынесения определения о медиации [дата]</w:t>
      </w:r>
    </w:p>
    <w:bookmarkEnd w:id="169"/>
    <w:bookmarkStart w:name="z153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Судья – медиатор [текст]</w:t>
      </w:r>
    </w:p>
    <w:bookmarkEnd w:id="170"/>
    <w:bookmarkStart w:name="z153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Комментарии [текст] </w:t>
      </w:r>
    </w:p>
    <w:bookmarkEnd w:id="171"/>
    <w:bookmarkStart w:name="z153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Объединено с делом № [№ дела]</w:t>
      </w:r>
    </w:p>
    <w:bookmarkEnd w:id="172"/>
    <w:bookmarkStart w:name="z153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Приостановление</w:t>
      </w:r>
    </w:p>
    <w:bookmarkEnd w:id="173"/>
    <w:bookmarkStart w:name="z153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определения [дата]</w:t>
      </w:r>
    </w:p>
    <w:bookmarkEnd w:id="174"/>
    <w:bookmarkStart w:name="z153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назначения после приостановления [дата]</w:t>
      </w:r>
    </w:p>
    <w:bookmarkEnd w:id="175"/>
    <w:bookmarkStart w:name="z153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приостановления [словарный реквизит]</w:t>
      </w:r>
    </w:p>
    <w:bookmarkEnd w:id="176"/>
    <w:bookmarkStart w:name="z153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 приостановлении обжаловано (опротестовано) [словарный реквизит]</w:t>
      </w:r>
    </w:p>
    <w:bookmarkEnd w:id="177"/>
    <w:bookmarkStart w:name="z153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Комментарии [текст]</w:t>
      </w:r>
    </w:p>
    <w:bookmarkEnd w:id="178"/>
    <w:bookmarkStart w:name="z153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Судебное заседание</w:t>
      </w:r>
    </w:p>
    <w:bookmarkEnd w:id="179"/>
    <w:bookmarkStart w:name="z153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заседания [дата]</w:t>
      </w:r>
    </w:p>
    <w:bookmarkEnd w:id="180"/>
    <w:bookmarkStart w:name="z153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[время]</w:t>
      </w:r>
    </w:p>
    <w:bookmarkEnd w:id="181"/>
    <w:bookmarkStart w:name="z153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182"/>
    <w:bookmarkStart w:name="z153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183"/>
    <w:bookmarkStart w:name="z153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 зала (кабинет) судебного заседания [текст]</w:t>
      </w:r>
    </w:p>
    <w:bookmarkEnd w:id="184"/>
    <w:bookmarkStart w:name="z153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Аудио-, видео фиксация [словарный реквизит]</w:t>
      </w:r>
    </w:p>
    <w:bookmarkEnd w:id="185"/>
    <w:bookmarkStart w:name="z154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Предварительное слушание [словарный реквизит]</w:t>
      </w:r>
    </w:p>
    <w:bookmarkEnd w:id="186"/>
    <w:bookmarkStart w:name="z154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Заседание отложено [словарный реквизит] </w:t>
      </w:r>
    </w:p>
    <w:bookmarkEnd w:id="187"/>
    <w:bookmarkStart w:name="z154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Причины отложения судебных заседаний [словарный реквизит]</w:t>
      </w:r>
    </w:p>
    <w:bookmarkEnd w:id="188"/>
    <w:bookmarkStart w:name="z154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Комментарии [текст]</w:t>
      </w:r>
    </w:p>
    <w:bookmarkEnd w:id="189"/>
    <w:bookmarkStart w:name="z154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Отводы</w:t>
      </w:r>
    </w:p>
    <w:bookmarkEnd w:id="190"/>
    <w:bookmarkStart w:name="z154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заявления об отводе судьям [дата]</w:t>
      </w:r>
    </w:p>
    <w:bookmarkEnd w:id="191"/>
    <w:bookmarkStart w:name="z154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Председательствующий судья [текст]</w:t>
      </w:r>
    </w:p>
    <w:bookmarkEnd w:id="192"/>
    <w:bookmarkStart w:name="z154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Удовлетворено [словарный реквизит]</w:t>
      </w:r>
    </w:p>
    <w:bookmarkEnd w:id="193"/>
    <w:bookmarkStart w:name="z154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Судья, рассматривающий ходатайство об отводе [текст]</w:t>
      </w:r>
    </w:p>
    <w:bookmarkEnd w:id="194"/>
    <w:bookmarkStart w:name="z154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 судей, получивших отвод [текст]</w:t>
      </w:r>
    </w:p>
    <w:bookmarkEnd w:id="195"/>
    <w:bookmarkStart w:name="z154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 [текст]</w:t>
      </w:r>
    </w:p>
    <w:bookmarkEnd w:id="196"/>
    <w:bookmarkStart w:name="z154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динамике производства (Решение суда)</w:t>
      </w:r>
    </w:p>
    <w:bookmarkEnd w:id="197"/>
    <w:bookmarkStart w:name="z154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судебного акта [словарный реквизит]</w:t>
      </w:r>
    </w:p>
    <w:bookmarkEnd w:id="198"/>
    <w:bookmarkStart w:name="z154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рассмотрения [словарный реквизит]</w:t>
      </w:r>
    </w:p>
    <w:bookmarkEnd w:id="199"/>
    <w:bookmarkStart w:name="z154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по иску [словарный реквизит]</w:t>
      </w:r>
    </w:p>
    <w:bookmarkEnd w:id="200"/>
    <w:bookmarkStart w:name="z154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Причины возврата иска [словарный реквизит]</w:t>
      </w:r>
    </w:p>
    <w:bookmarkEnd w:id="201"/>
    <w:bookmarkStart w:name="z154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вынесено с нарушением срока [словарный реквизит]</w:t>
      </w:r>
    </w:p>
    <w:bookmarkEnd w:id="202"/>
    <w:bookmarkStart w:name="z154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Рассмотрено в порядке письменного разбирательства [словарный реквизит]</w:t>
      </w:r>
    </w:p>
    <w:bookmarkEnd w:id="203"/>
    <w:bookmarkStart w:name="z154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составления решения (определения) [дата]</w:t>
      </w:r>
    </w:p>
    <w:bookmarkEnd w:id="204"/>
    <w:bookmarkStart w:name="z154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составления протокола [дата]</w:t>
      </w:r>
    </w:p>
    <w:bookmarkEnd w:id="205"/>
    <w:bookmarkStart w:name="z154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вынесения решения (определения) [дата]</w:t>
      </w:r>
    </w:p>
    <w:bookmarkEnd w:id="206"/>
    <w:bookmarkStart w:name="z154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вступления в законную силу [дата]</w:t>
      </w:r>
    </w:p>
    <w:bookmarkEnd w:id="207"/>
    <w:bookmarkStart w:name="z154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Проведена экспертиза в суде [словарный реквизит]</w:t>
      </w:r>
    </w:p>
    <w:bookmarkEnd w:id="208"/>
    <w:bookmarkStart w:name="z154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Резолютивная часть [текст] </w:t>
      </w:r>
    </w:p>
    <w:bookmarkEnd w:id="209"/>
    <w:bookmarkStart w:name="z154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передачи по подсудности [дата]</w:t>
      </w:r>
    </w:p>
    <w:bookmarkEnd w:id="210"/>
    <w:bookmarkStart w:name="z154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Вынесено определение об отмене мер по обеспечению иска [словарный реквизит]</w:t>
      </w:r>
    </w:p>
    <w:bookmarkEnd w:id="211"/>
    <w:bookmarkStart w:name="z154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Рассмотрено с применением международных договоров [словарный реквизит]</w:t>
      </w:r>
    </w:p>
    <w:bookmarkEnd w:id="212"/>
    <w:bookmarkStart w:name="z154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 канцелярии (архива), сделавший сверку [текст]</w:t>
      </w:r>
    </w:p>
    <w:bookmarkEnd w:id="213"/>
    <w:bookmarkStart w:name="z154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передачи дела в канцелярию (архив) [дата]</w:t>
      </w:r>
    </w:p>
    <w:bookmarkEnd w:id="214"/>
    <w:bookmarkStart w:name="z154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Закрытый судебный процесс [словарный реквизит]</w:t>
      </w:r>
    </w:p>
    <w:bookmarkEnd w:id="215"/>
    <w:bookmarkStart w:name="z1543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14. Частные определения</w:t>
      </w:r>
    </w:p>
    <w:bookmarkEnd w:id="216"/>
    <w:bookmarkStart w:name="z154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217"/>
    <w:bookmarkStart w:name="z154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 адрес прокурора [словарный реквизит]</w:t>
      </w:r>
    </w:p>
    <w:bookmarkEnd w:id="218"/>
    <w:bookmarkStart w:name="z154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219"/>
    <w:bookmarkStart w:name="z154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[дата]</w:t>
      </w:r>
    </w:p>
    <w:bookmarkEnd w:id="220"/>
    <w:bookmarkStart w:name="z154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адрес кого направлено частное определение [текст] </w:t>
      </w:r>
    </w:p>
    <w:bookmarkEnd w:id="221"/>
    <w:bookmarkStart w:name="z154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Даты направления</w:t>
      </w:r>
    </w:p>
    <w:bookmarkEnd w:id="222"/>
    <w:bookmarkStart w:name="z154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Ответы </w:t>
      </w:r>
    </w:p>
    <w:bookmarkEnd w:id="223"/>
    <w:bookmarkStart w:name="z154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отмены частного определения в апелляционной инстанции [дата]</w:t>
      </w:r>
    </w:p>
    <w:bookmarkEnd w:id="224"/>
    <w:bookmarkStart w:name="z1543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15. Сведения о направлении решения на исполнение и результате исполнения</w:t>
      </w:r>
    </w:p>
    <w:bookmarkEnd w:id="225"/>
    <w:bookmarkStart w:name="z154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Судебный акт [словарный реквизит]</w:t>
      </w:r>
    </w:p>
    <w:bookmarkEnd w:id="226"/>
    <w:bookmarkStart w:name="z154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исполнитель [словарный реквизит] </w:t>
      </w:r>
    </w:p>
    <w:bookmarkEnd w:id="227"/>
    <w:bookmarkStart w:name="z154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выписки исполнительного листа [дата]</w:t>
      </w:r>
    </w:p>
    <w:bookmarkEnd w:id="228"/>
    <w:bookmarkStart w:name="z154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вступления вынесенного судебного акта в законную силу [дата]</w:t>
      </w:r>
    </w:p>
    <w:bookmarkEnd w:id="229"/>
    <w:bookmarkStart w:name="z154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судебного акта [дата]</w:t>
      </w:r>
    </w:p>
    <w:bookmarkEnd w:id="230"/>
    <w:bookmarkStart w:name="z154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к взысканию [текст]</w:t>
      </w:r>
    </w:p>
    <w:bookmarkEnd w:id="231"/>
    <w:bookmarkStart w:name="z154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Солидарен к [словарный реквизит]</w:t>
      </w:r>
    </w:p>
    <w:bookmarkEnd w:id="232"/>
    <w:bookmarkStart w:name="z154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доход государства [словарный реквизит]</w:t>
      </w:r>
    </w:p>
    <w:bookmarkEnd w:id="233"/>
    <w:bookmarkStart w:name="z154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выписки исполнительного листа [словарный реквизит]</w:t>
      </w:r>
    </w:p>
    <w:bookmarkEnd w:id="234"/>
    <w:bookmarkStart w:name="z154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Список истцов (взыскателей) по исполнительному документу [словарный реквизит]</w:t>
      </w:r>
    </w:p>
    <w:bookmarkEnd w:id="235"/>
    <w:bookmarkStart w:name="z154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Список ответчиков (должников) по исполнительному документу [словарный реквизит]</w:t>
      </w:r>
    </w:p>
    <w:bookmarkEnd w:id="236"/>
    <w:bookmarkStart w:name="z154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Сущность требований [текст]</w:t>
      </w:r>
    </w:p>
    <w:bookmarkEnd w:id="237"/>
    <w:bookmarkStart w:name="z154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Судья [текст]</w:t>
      </w:r>
    </w:p>
    <w:bookmarkEnd w:id="238"/>
    <w:bookmarkStart w:name="z1545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16. Сведения о немедленном исполнении решения суда</w:t>
      </w:r>
    </w:p>
    <w:bookmarkEnd w:id="239"/>
    <w:bookmarkStart w:name="z154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 немедленном исполнении [дата]</w:t>
      </w:r>
    </w:p>
    <w:bookmarkEnd w:id="240"/>
    <w:bookmarkStart w:name="z154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41"/>
    <w:bookmarkStart w:name="z154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42"/>
    <w:bookmarkStart w:name="z154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43"/>
    <w:bookmarkStart w:name="z154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44"/>
    <w:bookmarkStart w:name="z154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подлежит немедленному исполнению [словарный реквизит]</w:t>
      </w:r>
    </w:p>
    <w:bookmarkEnd w:id="245"/>
    <w:bookmarkStart w:name="z154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Сведения о повороте исполнения решения</w:t>
      </w:r>
    </w:p>
    <w:bookmarkEnd w:id="246"/>
    <w:bookmarkStart w:name="z154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 повороте исполнения [дата]</w:t>
      </w:r>
    </w:p>
    <w:bookmarkEnd w:id="247"/>
    <w:bookmarkStart w:name="z154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48"/>
    <w:bookmarkStart w:name="z154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49"/>
    <w:bookmarkStart w:name="z154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50"/>
    <w:bookmarkStart w:name="z154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51"/>
    <w:bookmarkStart w:name="z154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Произведен поворот исполнения решения [словарный реквизит]</w:t>
      </w:r>
    </w:p>
    <w:bookmarkEnd w:id="252"/>
    <w:bookmarkStart w:name="z154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18. Сведения об отсрочке, рассрочке и изменении способа исполнения</w:t>
      </w:r>
    </w:p>
    <w:bookmarkEnd w:id="253"/>
    <w:bookmarkStart w:name="z154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об отсрочке[дата]</w:t>
      </w:r>
    </w:p>
    <w:bookmarkEnd w:id="254"/>
    <w:bookmarkStart w:name="z154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55"/>
    <w:bookmarkStart w:name="z154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56"/>
    <w:bookmarkStart w:name="z154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57"/>
    <w:bookmarkStart w:name="z154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58"/>
    <w:bookmarkStart w:name="z154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Произведенные действия по заявлению [словарный реквизит]</w:t>
      </w:r>
    </w:p>
    <w:bookmarkEnd w:id="259"/>
    <w:bookmarkStart w:name="z154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19. Сведения о пересмотре дела в апелляционной инстанции</w:t>
      </w:r>
    </w:p>
    <w:bookmarkEnd w:id="260"/>
    <w:bookmarkStart w:name="z154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Направлено по жалобе или ходатайству [словарный реквизит]</w:t>
      </w:r>
    </w:p>
    <w:bookmarkEnd w:id="261"/>
    <w:bookmarkStart w:name="z154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вышестоящий суд [дата]</w:t>
      </w:r>
    </w:p>
    <w:bookmarkEnd w:id="262"/>
    <w:bookmarkStart w:name="z154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поступления апелляционной жалобы (ходатайства) [дата]</w:t>
      </w:r>
    </w:p>
    <w:bookmarkEnd w:id="263"/>
    <w:bookmarkStart w:name="z154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возвращения дела из суда апелляционной инстанции [дата]</w:t>
      </w:r>
    </w:p>
    <w:bookmarkEnd w:id="264"/>
    <w:bookmarkStart w:name="z154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Жалобу (ходатайство) подал [словарный реквизит]</w:t>
      </w:r>
    </w:p>
    <w:bookmarkEnd w:id="265"/>
    <w:bookmarkStart w:name="z154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рассмотрения в апелляционной инстанции [словарный реквизит] рассмотрении</w:t>
      </w:r>
    </w:p>
    <w:bookmarkEnd w:id="266"/>
    <w:bookmarkStart w:name="z1548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20. Сведения о рассмотрении в кассационной инстанции ВВерховного</w:t>
      </w:r>
    </w:p>
    <w:bookmarkEnd w:id="267"/>
    <w:bookmarkStart w:name="z154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Направлено по жалобе или ходатайству [словарный реквизит]</w:t>
      </w:r>
    </w:p>
    <w:bookmarkEnd w:id="268"/>
    <w:bookmarkStart w:name="z154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вышестоящий суд [дата]</w:t>
      </w:r>
    </w:p>
    <w:bookmarkEnd w:id="269"/>
    <w:bookmarkStart w:name="z154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жалобы (протеста) [дата]</w:t>
      </w:r>
    </w:p>
    <w:bookmarkEnd w:id="270"/>
    <w:bookmarkStart w:name="z154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Комментарии [текст] </w:t>
      </w:r>
    </w:p>
    <w:bookmarkEnd w:id="271"/>
    <w:bookmarkStart w:name="z154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рассмотрения в кассационной инстанции [словарный реквизит]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2 на административное дело, рассмотренное судом апелляционной инстанции</w:t>
      </w:r>
    </w:p>
    <w:bookmarkEnd w:id="273"/>
    <w:bookmarkStart w:name="z154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дела</w:t>
      </w:r>
    </w:p>
    <w:bookmarkEnd w:id="274"/>
    <w:bookmarkStart w:name="z154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275"/>
    <w:bookmarkStart w:name="z154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дела (апелляционная инстанция) [текст]</w:t>
      </w:r>
    </w:p>
    <w:bookmarkEnd w:id="276"/>
    <w:bookmarkStart w:name="z154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Поступило в электронном порядке [словарный реквизит]</w:t>
      </w:r>
    </w:p>
    <w:bookmarkEnd w:id="277"/>
    <w:bookmarkStart w:name="z154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Обжалуемые судебные акты [словарный реквизит]</w:t>
      </w:r>
    </w:p>
    <w:bookmarkEnd w:id="278"/>
    <w:bookmarkStart w:name="z154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поступления [словарный реквизит]</w:t>
      </w:r>
    </w:p>
    <w:bookmarkEnd w:id="279"/>
    <w:bookmarkStart w:name="z154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производства [словарный реквизит]</w:t>
      </w:r>
    </w:p>
    <w:bookmarkEnd w:id="280"/>
    <w:bookmarkStart w:name="z154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Категория дела (для статистического отчета) [словарный реквизит]</w:t>
      </w:r>
    </w:p>
    <w:bookmarkEnd w:id="281"/>
    <w:bookmarkStart w:name="z154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Дополнение к категории дела [словарный реквизит]</w:t>
      </w:r>
    </w:p>
    <w:bookmarkEnd w:id="282"/>
    <w:bookmarkStart w:name="z154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Язык судопроизводства [словарный реквизит]</w:t>
      </w:r>
    </w:p>
    <w:bookmarkEnd w:id="283"/>
    <w:bookmarkStart w:name="z154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Сложность дела [словарный реквизит]</w:t>
      </w:r>
    </w:p>
    <w:bookmarkEnd w:id="284"/>
    <w:bookmarkStart w:name="z154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Секретное дело [словарный реквизит]</w:t>
      </w:r>
    </w:p>
    <w:bookmarkEnd w:id="285"/>
    <w:bookmarkStart w:name="z154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Иск, связан с несогласием с ответом административного органа, должностного лица (жалоба) (словарный реквизит)</w:t>
      </w:r>
    </w:p>
    <w:bookmarkEnd w:id="286"/>
    <w:bookmarkStart w:name="z155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287"/>
    <w:bookmarkStart w:name="z155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[текст]</w:t>
      </w:r>
    </w:p>
    <w:bookmarkEnd w:id="288"/>
    <w:bookmarkStart w:name="z155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сумма [текст]</w:t>
      </w:r>
    </w:p>
    <w:bookmarkEnd w:id="289"/>
    <w:bookmarkStart w:name="z155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[текст]</w:t>
      </w:r>
    </w:p>
    <w:bookmarkEnd w:id="290"/>
    <w:bookmarkStart w:name="z155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Недоимка [текст]</w:t>
      </w:r>
    </w:p>
    <w:bookmarkEnd w:id="291"/>
    <w:bookmarkStart w:name="z155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Пеня [текст]</w:t>
      </w:r>
    </w:p>
    <w:bookmarkEnd w:id="292"/>
    <w:bookmarkStart w:name="z155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Неустойка [текст]</w:t>
      </w:r>
    </w:p>
    <w:bookmarkEnd w:id="293"/>
    <w:bookmarkStart w:name="z155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помощи представителя [текст]</w:t>
      </w:r>
    </w:p>
    <w:bookmarkEnd w:id="294"/>
    <w:bookmarkStart w:name="z155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295"/>
    <w:bookmarkStart w:name="z1550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взыскиваемых суммах по решению суда</w:t>
      </w:r>
    </w:p>
    <w:bookmarkEnd w:id="296"/>
    <w:bookmarkStart w:name="z155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сумма, взыскиваемая по решению суда первой инстанции [текст]</w:t>
      </w:r>
    </w:p>
    <w:bookmarkEnd w:id="297"/>
    <w:bookmarkStart w:name="z155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сумма, взыскиваемая по решению суда апелляционной инстанции [текст]</w:t>
      </w:r>
    </w:p>
    <w:bookmarkEnd w:id="298"/>
    <w:bookmarkStart w:name="z1551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взыскании судебных издержек и государственной пошлины</w:t>
      </w:r>
    </w:p>
    <w:bookmarkEnd w:id="299"/>
    <w:bookmarkStart w:name="z155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сумма, определенная для выплаты [текст]</w:t>
      </w:r>
    </w:p>
    <w:bookmarkEnd w:id="300"/>
    <w:bookmarkStart w:name="z155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Отсрочка уплаты государственной пошлины [текст]</w:t>
      </w:r>
    </w:p>
    <w:bookmarkEnd w:id="301"/>
    <w:bookmarkStart w:name="z155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[текст]</w:t>
      </w:r>
    </w:p>
    <w:bookmarkEnd w:id="302"/>
    <w:bookmarkStart w:name="z155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Выплаченные судебные издержки [текст]</w:t>
      </w:r>
    </w:p>
    <w:bookmarkEnd w:id="303"/>
    <w:bookmarkStart w:name="z1551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Меры процессуального принуждения</w:t>
      </w:r>
    </w:p>
    <w:bookmarkEnd w:id="304"/>
    <w:bookmarkStart w:name="z155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305"/>
    <w:bookmarkStart w:name="z155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306"/>
    <w:bookmarkStart w:name="z155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307"/>
    <w:bookmarkStart w:name="z155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308"/>
    <w:bookmarkStart w:name="z155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309"/>
    <w:bookmarkStart w:name="z155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310"/>
    <w:bookmarkStart w:name="z155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311"/>
    <w:bookmarkStart w:name="z155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312"/>
    <w:bookmarkStart w:name="z155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313"/>
    <w:bookmarkStart w:name="z155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314"/>
    <w:bookmarkStart w:name="z155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315"/>
    <w:bookmarkStart w:name="z155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316"/>
    <w:bookmarkStart w:name="z155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317"/>
    <w:bookmarkStart w:name="z155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318"/>
    <w:bookmarkStart w:name="z155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319"/>
    <w:bookmarkStart w:name="z1553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Стороны</w:t>
      </w:r>
    </w:p>
    <w:bookmarkEnd w:id="320"/>
    <w:bookmarkStart w:name="z155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321"/>
    <w:bookmarkStart w:name="z155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322"/>
    <w:bookmarkStart w:name="z155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323"/>
    <w:bookmarkStart w:name="z155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324"/>
    <w:bookmarkStart w:name="z155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325"/>
    <w:bookmarkStart w:name="z155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[да, нет] [текст]</w:t>
      </w:r>
    </w:p>
    <w:bookmarkEnd w:id="326"/>
    <w:bookmarkStart w:name="z155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327"/>
    <w:bookmarkStart w:name="z155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328"/>
    <w:bookmarkStart w:name="z155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329"/>
    <w:bookmarkStart w:name="z1554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(ознакомление)</w:t>
      </w:r>
    </w:p>
    <w:bookmarkEnd w:id="330"/>
    <w:bookmarkStart w:name="z155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судье [дата]</w:t>
      </w:r>
    </w:p>
    <w:bookmarkEnd w:id="331"/>
    <w:bookmarkStart w:name="z155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рассматривающего дело в данный момент [текст]</w:t>
      </w:r>
    </w:p>
    <w:bookmarkEnd w:id="332"/>
    <w:bookmarkStart w:name="z155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прекращения производства по жалобе (ходатайству) [дата]</w:t>
      </w:r>
    </w:p>
    <w:bookmarkEnd w:id="333"/>
    <w:bookmarkStart w:name="z155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334"/>
    <w:bookmarkStart w:name="z155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[текст]</w:t>
      </w:r>
    </w:p>
    <w:bookmarkEnd w:id="335"/>
    <w:bookmarkStart w:name="z155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Отозваны все апелляционные [словарный реквизит]</w:t>
      </w:r>
    </w:p>
    <w:bookmarkEnd w:id="336"/>
    <w:bookmarkStart w:name="z155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апелляционных жалоб, ходатайств [дата]</w:t>
      </w:r>
    </w:p>
    <w:bookmarkEnd w:id="337"/>
    <w:bookmarkStart w:name="z155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Отозваны все частные [словарный реквизит]</w:t>
      </w:r>
    </w:p>
    <w:bookmarkEnd w:id="338"/>
    <w:bookmarkStart w:name="z155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отзыва частных жалоб, ходатайств [дата]</w:t>
      </w:r>
    </w:p>
    <w:bookmarkEnd w:id="339"/>
    <w:bookmarkStart w:name="z155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постановления об отказе в пересмотре [дата]</w:t>
      </w:r>
    </w:p>
    <w:bookmarkEnd w:id="340"/>
    <w:bookmarkStart w:name="z155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приостановления [дата]</w:t>
      </w:r>
    </w:p>
    <w:bookmarkEnd w:id="341"/>
    <w:bookmarkStart w:name="z155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передачи по подсудности [дата]</w:t>
      </w:r>
    </w:p>
    <w:bookmarkEnd w:id="342"/>
    <w:bookmarkStart w:name="z155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вынесения определения о медиации [дата]</w:t>
      </w:r>
    </w:p>
    <w:bookmarkEnd w:id="343"/>
    <w:bookmarkStart w:name="z155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определения об отмене постановления и возобновлении производства по вновь открывшимся обстоятельствам [дата]</w:t>
      </w:r>
    </w:p>
    <w:bookmarkEnd w:id="344"/>
    <w:bookmarkStart w:name="z155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Отменено в вышестоящей инстанции [словарный реквизит]</w:t>
      </w:r>
    </w:p>
    <w:bookmarkEnd w:id="345"/>
    <w:bookmarkStart w:name="z155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 [словарный реквизит]</w:t>
      </w:r>
    </w:p>
    <w:bookmarkEnd w:id="346"/>
    <w:bookmarkStart w:name="z155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Фамилия, имя, отчество (при его наличии) судьи медиатора [текст]</w:t>
      </w:r>
    </w:p>
    <w:bookmarkEnd w:id="347"/>
    <w:bookmarkStart w:name="z155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Примирение сторон с участием судьи-медиатора [словарный реквизит]</w:t>
      </w:r>
    </w:p>
    <w:bookmarkEnd w:id="348"/>
    <w:bookmarkStart w:name="z155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Комментарии [текст]</w:t>
      </w:r>
    </w:p>
    <w:bookmarkEnd w:id="349"/>
    <w:bookmarkStart w:name="z1556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(судебное заседание)</w:t>
      </w:r>
    </w:p>
    <w:bookmarkEnd w:id="350"/>
    <w:bookmarkStart w:name="z155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351"/>
    <w:bookmarkStart w:name="z155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[текст]</w:t>
      </w:r>
    </w:p>
    <w:bookmarkEnd w:id="352"/>
    <w:bookmarkStart w:name="z155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353"/>
    <w:bookmarkStart w:name="z155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354"/>
    <w:bookmarkStart w:name="z155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[текст]</w:t>
      </w:r>
    </w:p>
    <w:bookmarkEnd w:id="355"/>
    <w:bookmarkStart w:name="z155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[текст]</w:t>
      </w:r>
    </w:p>
    <w:bookmarkEnd w:id="356"/>
    <w:bookmarkStart w:name="z155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прокурор (транспортный) [словарный реквизит]</w:t>
      </w:r>
    </w:p>
    <w:bookmarkEnd w:id="357"/>
    <w:bookmarkStart w:name="z155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зала (кабинета) судебного заседания [текст]</w:t>
      </w:r>
    </w:p>
    <w:bookmarkEnd w:id="358"/>
    <w:bookmarkStart w:name="z155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 фиксация [словарный реквизит]</w:t>
      </w:r>
    </w:p>
    <w:bookmarkEnd w:id="359"/>
    <w:bookmarkStart w:name="z155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Аудио фиксация [словарный реквизит]</w:t>
      </w:r>
    </w:p>
    <w:bookmarkEnd w:id="360"/>
    <w:bookmarkStart w:name="z155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отложено [словарный реквизит]</w:t>
      </w:r>
    </w:p>
    <w:bookmarkEnd w:id="361"/>
    <w:bookmarkStart w:name="z155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362"/>
    <w:bookmarkStart w:name="z1557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(постановление суда)</w:t>
      </w:r>
    </w:p>
    <w:bookmarkEnd w:id="363"/>
    <w:bookmarkStart w:name="z155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постановления [дата]</w:t>
      </w:r>
    </w:p>
    <w:bookmarkEnd w:id="364"/>
    <w:bookmarkStart w:name="z155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рассмотрения решения [словарный реквизит]</w:t>
      </w:r>
    </w:p>
    <w:bookmarkEnd w:id="365"/>
    <w:bookmarkStart w:name="z155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рассмотрения определений [словарный реквизит]</w:t>
      </w:r>
    </w:p>
    <w:bookmarkEnd w:id="366"/>
    <w:bookmarkStart w:name="z155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заявлению [словарный реквизит]</w:t>
      </w:r>
    </w:p>
    <w:bookmarkEnd w:id="367"/>
    <w:bookmarkStart w:name="z155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апелляционной жалобе [словарный реквизит]</w:t>
      </w:r>
    </w:p>
    <w:bookmarkEnd w:id="368"/>
    <w:bookmarkStart w:name="z155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ходатайству [словарный реквизит]</w:t>
      </w:r>
    </w:p>
    <w:bookmarkEnd w:id="369"/>
    <w:bookmarkStart w:name="z155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частной жалобе [словарный реквизит]</w:t>
      </w:r>
    </w:p>
    <w:bookmarkEnd w:id="370"/>
    <w:bookmarkStart w:name="z155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частному ходатайству [словарный реквизит]</w:t>
      </w:r>
    </w:p>
    <w:bookmarkEnd w:id="371"/>
    <w:bookmarkStart w:name="z155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Вынесено постановление о прекращении апелляционного рассмотрения [словарный реквизит]</w:t>
      </w:r>
    </w:p>
    <w:bookmarkEnd w:id="372"/>
    <w:bookmarkStart w:name="z155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Рассмотрено с применением международных договоров [словарный реквизит]</w:t>
      </w:r>
    </w:p>
    <w:bookmarkEnd w:id="373"/>
    <w:bookmarkStart w:name="z155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(определение) суда 1-ой инстанции отменено (изменено) с [словарный реквизит]</w:t>
      </w:r>
    </w:p>
    <w:bookmarkEnd w:id="374"/>
    <w:bookmarkStart w:name="z155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 к отмене или изменению решения [словарный реквизит]</w:t>
      </w:r>
    </w:p>
    <w:bookmarkEnd w:id="375"/>
    <w:bookmarkStart w:name="z155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по постановлению предыдущего апелляционного рассмотрения [словарный реквизит]</w:t>
      </w:r>
    </w:p>
    <w:bookmarkEnd w:id="376"/>
    <w:bookmarkStart w:name="z155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Резолютивная часть [текст]</w:t>
      </w:r>
    </w:p>
    <w:bookmarkEnd w:id="377"/>
    <w:bookmarkStart w:name="z1559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динамике производства (частные определения)</w:t>
      </w:r>
    </w:p>
    <w:bookmarkEnd w:id="378"/>
    <w:bookmarkStart w:name="z155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379"/>
    <w:bookmarkStart w:name="z155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 адрес прокурора [словарный реквизит]</w:t>
      </w:r>
    </w:p>
    <w:bookmarkEnd w:id="380"/>
    <w:bookmarkStart w:name="z155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381"/>
    <w:bookmarkStart w:name="z155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[дата]</w:t>
      </w:r>
    </w:p>
    <w:bookmarkEnd w:id="382"/>
    <w:bookmarkStart w:name="z155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Кому направлено частное определение [текст]</w:t>
      </w:r>
    </w:p>
    <w:bookmarkEnd w:id="383"/>
    <w:bookmarkStart w:name="z155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Даты направления [дата]</w:t>
      </w:r>
    </w:p>
    <w:bookmarkEnd w:id="384"/>
    <w:bookmarkStart w:name="z155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Ответы</w:t>
      </w:r>
    </w:p>
    <w:bookmarkEnd w:id="385"/>
    <w:bookmarkStart w:name="z1559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Завершение производства</w:t>
      </w:r>
    </w:p>
    <w:bookmarkEnd w:id="386"/>
    <w:bookmarkStart w:name="z156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составления протокола [дата]</w:t>
      </w:r>
    </w:p>
    <w:bookmarkEnd w:id="387"/>
    <w:bookmarkStart w:name="z156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составления решения (постановления) [дата]</w:t>
      </w:r>
    </w:p>
    <w:bookmarkEnd w:id="388"/>
    <w:bookmarkStart w:name="z156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вручения копии решения (постановления) [дата]</w:t>
      </w:r>
    </w:p>
    <w:bookmarkEnd w:id="389"/>
    <w:bookmarkStart w:name="z156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вступления решения (постановления) в законную силу [дата]</w:t>
      </w:r>
    </w:p>
    <w:bookmarkEnd w:id="390"/>
    <w:bookmarkStart w:name="z156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передачи дела в канцелярию [дата]</w:t>
      </w:r>
    </w:p>
    <w:bookmarkEnd w:id="391"/>
    <w:bookmarkStart w:name="z156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направления дела в суд первой инстанции [дата]</w:t>
      </w:r>
    </w:p>
    <w:bookmarkEnd w:id="392"/>
    <w:bookmarkStart w:name="z156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 коллегии, сделавший сверку [текст]</w:t>
      </w:r>
    </w:p>
    <w:bookmarkEnd w:id="393"/>
    <w:bookmarkStart w:name="z156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отменено в кассационной инстанции [словарный реквизит]</w:t>
      </w:r>
    </w:p>
    <w:bookmarkEnd w:id="394"/>
    <w:bookmarkStart w:name="z156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изменено в кассационной инстанции [словарный реквизит]</w:t>
      </w:r>
    </w:p>
    <w:bookmarkEnd w:id="395"/>
    <w:bookmarkStart w:name="z1560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Об основаниях поступления дела и рассмотрении дела</w:t>
      </w:r>
    </w:p>
    <w:bookmarkEnd w:id="396"/>
    <w:bookmarkStart w:name="z156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397"/>
    <w:bookmarkStart w:name="z156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[текст]</w:t>
      </w:r>
    </w:p>
    <w:bookmarkEnd w:id="398"/>
    <w:bookmarkStart w:name="z156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дела суда 1-ой инстанции [текст]</w:t>
      </w:r>
    </w:p>
    <w:bookmarkEnd w:id="399"/>
    <w:bookmarkStart w:name="z156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томов [текст]</w:t>
      </w:r>
    </w:p>
    <w:bookmarkEnd w:id="400"/>
    <w:bookmarkStart w:name="z156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решения [дата]</w:t>
      </w:r>
    </w:p>
    <w:bookmarkEnd w:id="401"/>
    <w:bookmarkStart w:name="z156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судебного акта [словарный реквизит]</w:t>
      </w:r>
    </w:p>
    <w:bookmarkEnd w:id="402"/>
    <w:bookmarkStart w:name="z156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рассмотрения [словарный реквизит]</w:t>
      </w:r>
    </w:p>
    <w:bookmarkEnd w:id="403"/>
    <w:bookmarkStart w:name="z156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Рассмотрено в порядке письменного производства [словарный реквизит]</w:t>
      </w:r>
    </w:p>
    <w:bookmarkEnd w:id="404"/>
    <w:bookmarkStart w:name="z156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производства [словарный реквизит]</w:t>
      </w:r>
    </w:p>
    <w:bookmarkEnd w:id="405"/>
    <w:bookmarkStart w:name="z156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Категория дела (для статистического отчета) [словарный реквизит]</w:t>
      </w:r>
    </w:p>
    <w:bookmarkEnd w:id="406"/>
    <w:bookmarkStart w:name="z156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Дополнение к категории дела (для статистического отчета) [словарный реквизит]</w:t>
      </w:r>
    </w:p>
    <w:bookmarkEnd w:id="407"/>
    <w:bookmarkStart w:name="z156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Сущность заявленного требования (иска) [текст]</w:t>
      </w:r>
    </w:p>
    <w:bookmarkEnd w:id="408"/>
    <w:bookmarkStart w:name="z1562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рассмотрении в кассационной инстанции</w:t>
      </w:r>
    </w:p>
    <w:bookmarkEnd w:id="409"/>
    <w:bookmarkStart w:name="z156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направления дела в вышестоящий суд [дата]</w:t>
      </w:r>
    </w:p>
    <w:bookmarkEnd w:id="410"/>
    <w:bookmarkStart w:name="z156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решения, постановления суда первой инстанции [словарный реквизит]</w:t>
      </w:r>
    </w:p>
    <w:bookmarkEnd w:id="411"/>
    <w:bookmarkStart w:name="z156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постановления апелляционной инстанции [словарный реквизит]</w:t>
      </w:r>
    </w:p>
    <w:bookmarkEnd w:id="412"/>
    <w:bookmarkStart w:name="z156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Комментарии [текст]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3 на административное дело, рассмотренное судом кассационной инстанции</w:t>
      </w:r>
    </w:p>
    <w:bookmarkEnd w:id="414"/>
    <w:bookmarkStart w:name="z1562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протеста, ходатайства (дела)</w:t>
      </w:r>
    </w:p>
    <w:bookmarkEnd w:id="415"/>
    <w:bookmarkStart w:name="z156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416"/>
    <w:bookmarkStart w:name="z156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предварительного рассмотрения [текст]</w:t>
      </w:r>
    </w:p>
    <w:bookmarkEnd w:id="417"/>
    <w:bookmarkStart w:name="z156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производства в коллегии [текст]</w:t>
      </w:r>
    </w:p>
    <w:bookmarkEnd w:id="418"/>
    <w:bookmarkStart w:name="z156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производства по пересмотру [текст]</w:t>
      </w:r>
    </w:p>
    <w:bookmarkEnd w:id="419"/>
    <w:bookmarkStart w:name="z156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Первичное поступление [словарный реквизит]</w:t>
      </w:r>
    </w:p>
    <w:bookmarkEnd w:id="420"/>
    <w:bookmarkStart w:name="z156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 [словарный реквизит]</w:t>
      </w:r>
    </w:p>
    <w:bookmarkEnd w:id="421"/>
    <w:bookmarkStart w:name="z156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 подано ходатайство, протест [словарный реквизит]</w:t>
      </w:r>
    </w:p>
    <w:bookmarkEnd w:id="422"/>
    <w:bookmarkStart w:name="z156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Обжалуемые судебные акты [словарный реквизит]</w:t>
      </w:r>
    </w:p>
    <w:bookmarkEnd w:id="423"/>
    <w:bookmarkStart w:name="z156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Язык судопроизводства [словарный реквизит]</w:t>
      </w:r>
    </w:p>
    <w:bookmarkEnd w:id="424"/>
    <w:bookmarkStart w:name="z156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Сложность дела [словарный реквизит]</w:t>
      </w:r>
    </w:p>
    <w:bookmarkEnd w:id="425"/>
    <w:bookmarkStart w:name="z156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Сущность протеста (ходатайства) [текст]</w:t>
      </w:r>
    </w:p>
    <w:bookmarkEnd w:id="426"/>
    <w:bookmarkStart w:name="z156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производства [словарный реквизит]</w:t>
      </w:r>
    </w:p>
    <w:bookmarkEnd w:id="427"/>
    <w:bookmarkStart w:name="z156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Категория дела (для статистического отчета) [словарный реквизит]</w:t>
      </w:r>
    </w:p>
    <w:bookmarkEnd w:id="428"/>
    <w:bookmarkStart w:name="z156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Дополнение к категории дела [словарный реквизит]</w:t>
      </w:r>
    </w:p>
    <w:bookmarkEnd w:id="429"/>
    <w:bookmarkStart w:name="z156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Иск, связан с несогласием с ответом административного органа, должностного лица (жалоба) (словарный реквизит)</w:t>
      </w:r>
    </w:p>
    <w:bookmarkEnd w:id="430"/>
    <w:bookmarkStart w:name="z1564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431"/>
    <w:bookmarkStart w:name="z156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[текст]</w:t>
      </w:r>
    </w:p>
    <w:bookmarkEnd w:id="432"/>
    <w:bookmarkStart w:name="z156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сумма [текст]</w:t>
      </w:r>
    </w:p>
    <w:bookmarkEnd w:id="433"/>
    <w:bookmarkStart w:name="z156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[текст]</w:t>
      </w:r>
    </w:p>
    <w:bookmarkEnd w:id="434"/>
    <w:bookmarkStart w:name="z156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Недоимка [текст]</w:t>
      </w:r>
    </w:p>
    <w:bookmarkEnd w:id="435"/>
    <w:bookmarkStart w:name="z156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Пеня [текст]</w:t>
      </w:r>
    </w:p>
    <w:bookmarkEnd w:id="436"/>
    <w:bookmarkStart w:name="z156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Неустойка [текст]</w:t>
      </w:r>
    </w:p>
    <w:bookmarkEnd w:id="437"/>
    <w:bookmarkStart w:name="z156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помощи представителя [текст]</w:t>
      </w:r>
    </w:p>
    <w:bookmarkEnd w:id="438"/>
    <w:bookmarkStart w:name="z156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439"/>
    <w:bookmarkStart w:name="z1565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Судебные расходы</w:t>
      </w:r>
    </w:p>
    <w:bookmarkEnd w:id="440"/>
    <w:bookmarkStart w:name="z156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[тенге]</w:t>
      </w:r>
    </w:p>
    <w:bookmarkEnd w:id="441"/>
    <w:bookmarkStart w:name="z156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реквизит]</w:t>
      </w:r>
    </w:p>
    <w:bookmarkEnd w:id="442"/>
    <w:bookmarkStart w:name="z156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[тенге]</w:t>
      </w:r>
    </w:p>
    <w:bookmarkEnd w:id="443"/>
    <w:bookmarkStart w:name="z156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[тенге]</w:t>
      </w:r>
    </w:p>
    <w:bookmarkEnd w:id="444"/>
    <w:bookmarkStart w:name="z156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[словарный реквизит]</w:t>
      </w:r>
    </w:p>
    <w:bookmarkEnd w:id="445"/>
    <w:bookmarkStart w:name="z156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[тенге]</w:t>
      </w:r>
    </w:p>
    <w:bookmarkEnd w:id="446"/>
    <w:bookmarkStart w:name="z156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Госпошлина, взысканная по решению суда и реально поступившая в бюджет [тенге]</w:t>
      </w:r>
    </w:p>
    <w:bookmarkEnd w:id="447"/>
    <w:bookmarkStart w:name="z156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уплаты [дата]</w:t>
      </w:r>
    </w:p>
    <w:bookmarkEnd w:id="448"/>
    <w:bookmarkStart w:name="z156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государственной пошлины, подлежащая возврату из бюджета [тенге] </w:t>
      </w:r>
    </w:p>
    <w:bookmarkEnd w:id="449"/>
    <w:bookmarkStart w:name="z156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определения о возврате государственной пошлины [дата]</w:t>
      </w:r>
    </w:p>
    <w:bookmarkEnd w:id="450"/>
    <w:bookmarkStart w:name="z156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государственной пошлины, принятая без уплаты [тенге]</w:t>
      </w:r>
    </w:p>
    <w:bookmarkEnd w:id="451"/>
    <w:bookmarkStart w:name="z156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Принято без уплаты по искам прокурора [тенге]</w:t>
      </w:r>
    </w:p>
    <w:bookmarkEnd w:id="452"/>
    <w:bookmarkStart w:name="z156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 без уплаты по искам прокурора в интересах государства [тенге]</w:t>
      </w:r>
    </w:p>
    <w:bookmarkEnd w:id="453"/>
    <w:bookmarkStart w:name="z156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Определенная судом сумма судебных издержек [тенге]</w:t>
      </w:r>
    </w:p>
    <w:bookmarkEnd w:id="454"/>
    <w:bookmarkStart w:name="z156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Выплаченные судебные издержки [тенге]</w:t>
      </w:r>
    </w:p>
    <w:bookmarkEnd w:id="455"/>
    <w:bookmarkStart w:name="z1566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Меры процессуального принуждения</w:t>
      </w:r>
    </w:p>
    <w:bookmarkEnd w:id="456"/>
    <w:bookmarkStart w:name="z156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457"/>
    <w:bookmarkStart w:name="z156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458"/>
    <w:bookmarkStart w:name="z156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459"/>
    <w:bookmarkStart w:name="z156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460"/>
    <w:bookmarkStart w:name="z156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461"/>
    <w:bookmarkStart w:name="z156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462"/>
    <w:bookmarkStart w:name="z156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463"/>
    <w:bookmarkStart w:name="z156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464"/>
    <w:bookmarkStart w:name="z156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465"/>
    <w:bookmarkStart w:name="z156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466"/>
    <w:bookmarkStart w:name="z156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467"/>
    <w:bookmarkStart w:name="z156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468"/>
    <w:bookmarkStart w:name="z156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469"/>
    <w:bookmarkStart w:name="z156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470"/>
    <w:bookmarkStart w:name="z156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471"/>
    <w:bookmarkStart w:name="z1568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Стороны</w:t>
      </w:r>
    </w:p>
    <w:bookmarkEnd w:id="472"/>
    <w:bookmarkStart w:name="z156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473"/>
    <w:bookmarkStart w:name="z156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474"/>
    <w:bookmarkStart w:name="z156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475"/>
    <w:bookmarkStart w:name="z156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476"/>
    <w:bookmarkStart w:name="z156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477"/>
    <w:bookmarkStart w:name="z156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[словарный реквизит] [текст]</w:t>
      </w:r>
    </w:p>
    <w:bookmarkEnd w:id="478"/>
    <w:bookmarkStart w:name="z156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479"/>
    <w:bookmarkStart w:name="z156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480"/>
    <w:bookmarkStart w:name="z156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481"/>
    <w:bookmarkStart w:name="z1569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динамике производства (предварительное рассмотрение)</w:t>
      </w:r>
    </w:p>
    <w:bookmarkEnd w:id="482"/>
    <w:bookmarkStart w:name="z156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в отдел ходатайств [дата]</w:t>
      </w:r>
    </w:p>
    <w:bookmarkEnd w:id="483"/>
    <w:bookmarkStart w:name="z156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передачи в коллегию [дата]</w:t>
      </w:r>
    </w:p>
    <w:bookmarkEnd w:id="484"/>
    <w:bookmarkStart w:name="z156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передачи судье [дата]</w:t>
      </w:r>
    </w:p>
    <w:bookmarkEnd w:id="485"/>
    <w:bookmarkStart w:name="z156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[дата]</w:t>
      </w:r>
    </w:p>
    <w:bookmarkEnd w:id="486"/>
    <w:bookmarkStart w:name="z156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[словарный реквизит]</w:t>
      </w:r>
    </w:p>
    <w:bookmarkEnd w:id="487"/>
    <w:bookmarkStart w:name="z157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оставления без рассмотрения [дата]</w:t>
      </w:r>
    </w:p>
    <w:bookmarkEnd w:id="488"/>
    <w:bookmarkStart w:name="z157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[дата]</w:t>
      </w:r>
    </w:p>
    <w:bookmarkEnd w:id="489"/>
    <w:bookmarkStart w:name="z157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отозваны [словарный реквизит]</w:t>
      </w:r>
    </w:p>
    <w:bookmarkEnd w:id="490"/>
    <w:bookmarkStart w:name="z157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письма об отказе во внесении представления [дата]</w:t>
      </w:r>
    </w:p>
    <w:bookmarkEnd w:id="491"/>
    <w:bookmarkStart w:name="z157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передачи ходатайства в коллегию по гражданским делам [дата]</w:t>
      </w:r>
    </w:p>
    <w:bookmarkEnd w:id="492"/>
    <w:bookmarkStart w:name="z157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истребования дела [дата]</w:t>
      </w:r>
    </w:p>
    <w:bookmarkEnd w:id="493"/>
    <w:bookmarkStart w:name="z157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Даты напоминаний по истребованным делам [дата]</w:t>
      </w:r>
    </w:p>
    <w:bookmarkEnd w:id="494"/>
    <w:bookmarkStart w:name="z157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поступления дела [дата]</w:t>
      </w:r>
    </w:p>
    <w:bookmarkEnd w:id="495"/>
    <w:bookmarkStart w:name="z157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по предварительному рассмотрению [словарный реквизит]</w:t>
      </w:r>
    </w:p>
    <w:bookmarkEnd w:id="496"/>
    <w:bookmarkStart w:name="z157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решения по предварительному рассмотрению [дата]</w:t>
      </w:r>
    </w:p>
    <w:bookmarkEnd w:id="497"/>
    <w:bookmarkStart w:name="z157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 [текст]</w:t>
      </w:r>
    </w:p>
    <w:bookmarkEnd w:id="498"/>
    <w:bookmarkStart w:name="z157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Комментарии по предварительному рассмотрению [текст]</w:t>
      </w:r>
    </w:p>
    <w:bookmarkEnd w:id="499"/>
    <w:bookmarkStart w:name="z157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Объединено с производством № [текст]</w:t>
      </w:r>
    </w:p>
    <w:bookmarkEnd w:id="500"/>
    <w:bookmarkStart w:name="z157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объединения [дата]</w:t>
      </w:r>
    </w:p>
    <w:bookmarkEnd w:id="501"/>
    <w:bookmarkStart w:name="z157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Объединено с делом № [текст]</w:t>
      </w:r>
    </w:p>
    <w:bookmarkEnd w:id="502"/>
    <w:bookmarkStart w:name="z1571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(пересмотр судебных актов)</w:t>
      </w:r>
    </w:p>
    <w:bookmarkEnd w:id="503"/>
    <w:bookmarkStart w:name="z157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 [дата]</w:t>
      </w:r>
    </w:p>
    <w:bookmarkEnd w:id="504"/>
    <w:bookmarkStart w:name="z157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к пересмотру решения [словарный реквизит]</w:t>
      </w:r>
    </w:p>
    <w:bookmarkEnd w:id="505"/>
    <w:bookmarkStart w:name="z157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поступления протеста при пересмотре дела по ходатайству [дата]</w:t>
      </w:r>
    </w:p>
    <w:bookmarkEnd w:id="506"/>
    <w:bookmarkStart w:name="z157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507"/>
    <w:bookmarkStart w:name="z157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постановления об отсутствии оснований к пересмотру (отказе в пересмотре) дела по протесту или заявлению по вновь открывшимся обстоятельствам [дата]</w:t>
      </w:r>
    </w:p>
    <w:bookmarkEnd w:id="508"/>
    <w:bookmarkStart w:name="z157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постановления об отмене решения и возобновлению кассационного производства по заявлению по вновь открывшимся обстоятельствам [дата]</w:t>
      </w:r>
    </w:p>
    <w:bookmarkEnd w:id="509"/>
    <w:bookmarkStart w:name="z157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протеста или ходатайства [дата]</w:t>
      </w:r>
    </w:p>
    <w:bookmarkEnd w:id="510"/>
    <w:bookmarkStart w:name="z157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 протест [словарный реквизит]</w:t>
      </w:r>
    </w:p>
    <w:bookmarkEnd w:id="511"/>
    <w:bookmarkStart w:name="z157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Отозваны на стадии пересмотра [словарный реквизит]</w:t>
      </w:r>
    </w:p>
    <w:bookmarkEnd w:id="512"/>
    <w:bookmarkStart w:name="z157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оставления без рассмотрения [дата]</w:t>
      </w:r>
    </w:p>
    <w:bookmarkEnd w:id="513"/>
    <w:bookmarkStart w:name="z157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Объединено с производством № [текст]</w:t>
      </w:r>
    </w:p>
    <w:bookmarkEnd w:id="514"/>
    <w:bookmarkStart w:name="z157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515"/>
    <w:bookmarkStart w:name="z157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Объединено с делом № [текст]</w:t>
      </w:r>
    </w:p>
    <w:bookmarkEnd w:id="516"/>
    <w:bookmarkStart w:name="z1572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(судебное заседание)</w:t>
      </w:r>
    </w:p>
    <w:bookmarkEnd w:id="517"/>
    <w:bookmarkStart w:name="z157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518"/>
    <w:bookmarkStart w:name="z157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[текст]</w:t>
      </w:r>
    </w:p>
    <w:bookmarkEnd w:id="519"/>
    <w:bookmarkStart w:name="z157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520"/>
    <w:bookmarkStart w:name="z157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521"/>
    <w:bookmarkStart w:name="z157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[текст]</w:t>
      </w:r>
    </w:p>
    <w:bookmarkEnd w:id="522"/>
    <w:bookmarkStart w:name="z157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[текст]</w:t>
      </w:r>
    </w:p>
    <w:bookmarkEnd w:id="523"/>
    <w:bookmarkStart w:name="z157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прокурор (транспортный) [словарный реквизит]</w:t>
      </w:r>
    </w:p>
    <w:bookmarkEnd w:id="524"/>
    <w:bookmarkStart w:name="z157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зала (кабинета) судебного заседания [текст]</w:t>
      </w:r>
    </w:p>
    <w:bookmarkEnd w:id="525"/>
    <w:bookmarkStart w:name="z157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 фиксация [словарный реквизит]</w:t>
      </w:r>
    </w:p>
    <w:bookmarkEnd w:id="526"/>
    <w:bookmarkStart w:name="z157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Аудио фиксация [словарный реквизит]</w:t>
      </w:r>
    </w:p>
    <w:bookmarkEnd w:id="527"/>
    <w:bookmarkStart w:name="z157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отложено [словарный реквизит]</w:t>
      </w:r>
    </w:p>
    <w:bookmarkEnd w:id="528"/>
    <w:bookmarkStart w:name="z157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529"/>
    <w:bookmarkStart w:name="z1574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(решение суда)</w:t>
      </w:r>
    </w:p>
    <w:bookmarkEnd w:id="530"/>
    <w:bookmarkStart w:name="z157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суда в отношении решения (определения) суда первой инстанции [словарный реквизит]</w:t>
      </w:r>
    </w:p>
    <w:bookmarkEnd w:id="531"/>
    <w:bookmarkStart w:name="z157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суда в отношении решения (определения) суда апелляционной инстанции [словарный реквизит]</w:t>
      </w:r>
    </w:p>
    <w:bookmarkEnd w:id="532"/>
    <w:bookmarkStart w:name="z157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суда в отношении решения суда первой инстанции в предыдущем кассационном рассмотрении [словарный реквизит]</w:t>
      </w:r>
    </w:p>
    <w:bookmarkEnd w:id="533"/>
    <w:bookmarkStart w:name="z157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суда первой, апелляционной или кассационной инстанции отменено (изменено) [словарный реквизит]</w:t>
      </w:r>
    </w:p>
    <w:bookmarkEnd w:id="534"/>
    <w:bookmarkStart w:name="z157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 [словарный реквизит]</w:t>
      </w:r>
    </w:p>
    <w:bookmarkEnd w:id="535"/>
    <w:bookmarkStart w:name="z157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протесту [словарный реквизит]</w:t>
      </w:r>
    </w:p>
    <w:bookmarkEnd w:id="536"/>
    <w:bookmarkStart w:name="z157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оставления иска без рассмотрения [текст]</w:t>
      </w:r>
    </w:p>
    <w:bookmarkEnd w:id="537"/>
    <w:bookmarkStart w:name="z157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рассмотрения предыдущего постановления Верховного Суда Республики Казахстан (далее – ВС РК) [текст]</w:t>
      </w:r>
    </w:p>
    <w:bookmarkEnd w:id="538"/>
    <w:bookmarkStart w:name="z157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представлению председателя [словарный реквизит]</w:t>
      </w:r>
    </w:p>
    <w:bookmarkEnd w:id="539"/>
    <w:bookmarkStart w:name="z157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 отношении постановления кассационной инстанции ВС РК [словарный реквизит]</w:t>
      </w:r>
    </w:p>
    <w:bookmarkEnd w:id="540"/>
    <w:bookmarkStart w:name="z157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суда в отношении постановления специализированной коллегии ВС РК [словарный реквизит]</w:t>
      </w:r>
    </w:p>
    <w:bookmarkEnd w:id="541"/>
    <w:bookmarkStart w:name="z157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Вынесены другие постановления [текст]</w:t>
      </w:r>
    </w:p>
    <w:bookmarkEnd w:id="542"/>
    <w:bookmarkStart w:name="z157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Резолютивная часть (новое решение) [текст]</w:t>
      </w:r>
    </w:p>
    <w:bookmarkEnd w:id="543"/>
    <w:bookmarkStart w:name="z15756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Частные определения, вынесенные судом в кассационной инстанции</w:t>
      </w:r>
    </w:p>
    <w:bookmarkEnd w:id="544"/>
    <w:bookmarkStart w:name="z157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частного определения [дата]</w:t>
      </w:r>
    </w:p>
    <w:bookmarkEnd w:id="545"/>
    <w:bookmarkStart w:name="z157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частного определения [текст]</w:t>
      </w:r>
    </w:p>
    <w:bookmarkEnd w:id="546"/>
    <w:bookmarkStart w:name="z157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направления частного определения [дата]</w:t>
      </w:r>
    </w:p>
    <w:bookmarkEnd w:id="547"/>
    <w:bookmarkStart w:name="z157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направлено частное определения [текст]</w:t>
      </w:r>
    </w:p>
    <w:bookmarkEnd w:id="548"/>
    <w:bookmarkStart w:name="z157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поступления ответов на частное определение [дата]</w:t>
      </w:r>
    </w:p>
    <w:bookmarkEnd w:id="549"/>
    <w:bookmarkStart w:name="z157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Сущность ответов [текст]</w:t>
      </w:r>
    </w:p>
    <w:bookmarkEnd w:id="550"/>
    <w:bookmarkStart w:name="z15763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Завершение производства</w:t>
      </w:r>
    </w:p>
    <w:bookmarkEnd w:id="551"/>
    <w:bookmarkStart w:name="z157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сдачи судьей постановления предварительного рассмотрения [дата]</w:t>
      </w:r>
    </w:p>
    <w:bookmarkEnd w:id="552"/>
    <w:bookmarkStart w:name="z157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сдачи судьей постановления по пересмотру [дата]</w:t>
      </w:r>
    </w:p>
    <w:bookmarkEnd w:id="553"/>
    <w:bookmarkStart w:name="z157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истребованного дела [дата]</w:t>
      </w:r>
    </w:p>
    <w:bookmarkEnd w:id="554"/>
    <w:bookmarkStart w:name="z157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 коллегии, сделавший сверку [текст]</w:t>
      </w:r>
    </w:p>
    <w:bookmarkEnd w:id="555"/>
    <w:bookmarkStart w:name="z157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передачи в архив (канцелярию) [дата]</w:t>
      </w:r>
    </w:p>
    <w:bookmarkEnd w:id="556"/>
    <w:bookmarkStart w:name="z157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сверки в архиве (канцелярии) [дата]</w:t>
      </w:r>
    </w:p>
    <w:bookmarkEnd w:id="557"/>
    <w:bookmarkStart w:name="z157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 архива, сделавший сверку [текст]</w:t>
      </w:r>
    </w:p>
    <w:bookmarkEnd w:id="558"/>
    <w:bookmarkStart w:name="z15771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Рассмотрение в предыдущих инстанциях</w:t>
      </w:r>
    </w:p>
    <w:bookmarkEnd w:id="559"/>
    <w:bookmarkStart w:name="z15772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Рассмотрение в первой инстанции</w:t>
      </w:r>
    </w:p>
    <w:bookmarkEnd w:id="560"/>
    <w:bookmarkStart w:name="z157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суда первой инстанции [текст]</w:t>
      </w:r>
    </w:p>
    <w:bookmarkEnd w:id="561"/>
    <w:bookmarkStart w:name="z157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гражданского дела суда первой инстанции [текст]</w:t>
      </w:r>
    </w:p>
    <w:bookmarkEnd w:id="562"/>
    <w:bookmarkStart w:name="z157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производства суда первой инстанции [словарный реквизит]</w:t>
      </w:r>
    </w:p>
    <w:bookmarkEnd w:id="563"/>
    <w:bookmarkStart w:name="z157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(при его наличии) судьи первой инстанции [текст]</w:t>
      </w:r>
    </w:p>
    <w:bookmarkEnd w:id="564"/>
    <w:bookmarkStart w:name="z157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дела (для статистического отчета) [словарный реквизит]</w:t>
      </w:r>
    </w:p>
    <w:bookmarkEnd w:id="565"/>
    <w:bookmarkStart w:name="z157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Дополнение к категории дела [текст]</w:t>
      </w:r>
    </w:p>
    <w:bookmarkEnd w:id="566"/>
    <w:bookmarkStart w:name="z157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решения (определения) [дата]</w:t>
      </w:r>
    </w:p>
    <w:bookmarkEnd w:id="567"/>
    <w:bookmarkStart w:name="z157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(определение) суда первой инстанции [словарный реквизит]</w:t>
      </w:r>
    </w:p>
    <w:bookmarkEnd w:id="568"/>
    <w:bookmarkStart w:name="z157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иска [текст]</w:t>
      </w:r>
    </w:p>
    <w:bookmarkEnd w:id="569"/>
    <w:bookmarkStart w:name="z15782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Рассмотрение в апелляционной инстанции</w:t>
      </w:r>
    </w:p>
    <w:bookmarkEnd w:id="570"/>
    <w:bookmarkStart w:name="z157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Рассмотрены в апелляционном порядке [словарный реквизит]</w:t>
      </w:r>
    </w:p>
    <w:bookmarkEnd w:id="571"/>
    <w:bookmarkStart w:name="z157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постановления [дата]</w:t>
      </w:r>
    </w:p>
    <w:bookmarkEnd w:id="572"/>
    <w:bookmarkStart w:name="z157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судей в суде апелляционной инстанции [текст]</w:t>
      </w:r>
    </w:p>
    <w:bookmarkEnd w:id="573"/>
    <w:bookmarkStart w:name="z157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решения и определения суда первой инстанции [словарный реквизит]</w:t>
      </w:r>
    </w:p>
    <w:bookmarkEnd w:id="574"/>
    <w:bookmarkStart w:name="z157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ходатайству [словарный реквизит]</w:t>
      </w:r>
    </w:p>
    <w:bookmarkEnd w:id="575"/>
    <w:bookmarkStart w:name="z157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апелляционной инстанции [текст]</w:t>
      </w:r>
    </w:p>
    <w:bookmarkEnd w:id="576"/>
    <w:bookmarkStart w:name="z15789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Рассмотрение в кассационной инстанции</w:t>
      </w:r>
    </w:p>
    <w:bookmarkEnd w:id="577"/>
    <w:bookmarkStart w:name="z157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постановления [дата]</w:t>
      </w:r>
    </w:p>
    <w:bookmarkEnd w:id="578"/>
    <w:bookmarkStart w:name="z157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Судья-докладчик в суде кассационной инстанции [текст]</w:t>
      </w:r>
    </w:p>
    <w:bookmarkEnd w:id="579"/>
    <w:bookmarkStart w:name="z157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рассмотрения решения (определения) суда первой инстанции [текст]</w:t>
      </w:r>
    </w:p>
    <w:bookmarkEnd w:id="580"/>
    <w:bookmarkStart w:name="z157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постановления (определения) суда апелляционной инстанции [словарный реквизит]</w:t>
      </w:r>
    </w:p>
    <w:bookmarkEnd w:id="581"/>
    <w:bookmarkStart w:name="z157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протесту [словарный реквизит]</w:t>
      </w:r>
    </w:p>
    <w:bookmarkEnd w:id="582"/>
    <w:bookmarkStart w:name="z157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кассационной инстанции [текст]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bookmarkStart w:name="z603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</w:t>
      </w:r>
    </w:p>
    <w:bookmarkEnd w:id="584"/>
    <w:bookmarkStart w:name="z604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отчетов о работе судов по рассмотрению административных дел определяет основные положения ввода ЭИУД и формирования на их основе отчетов по рассмотрению административных дел судами первой, апелляционной и кассационной инстанций (далее - отчеты).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Введение ЭИУД в ИС СО РК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на основании данных ЭИУД ИС СО РК формируются Комитетом и его территориальными органами.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 отчетов осуществляется на основании следующих форм ЭИУД:</w:t>
      </w:r>
    </w:p>
    <w:bookmarkEnd w:id="591"/>
    <w:bookmarkStart w:name="z158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"ЭИУД 1 на административное дело (иск), рассмотренное судом первой инстанции" (далее – ЭИУД 1);</w:t>
      </w:r>
    </w:p>
    <w:bookmarkEnd w:id="592"/>
    <w:bookmarkStart w:name="z158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"ЭИУД 2 на административное дело (иск), рассмотренное судом апелляционной инстанции" (далее – ЭИУД 2);</w:t>
      </w:r>
    </w:p>
    <w:bookmarkEnd w:id="593"/>
    <w:bookmarkStart w:name="z158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"ЭИУД 3 на административное дело (иск), рассмотренное судом кассационной инстанции" (далее – ЭИУД 3).</w:t>
      </w:r>
    </w:p>
    <w:bookmarkEnd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ЭИУД подлежат электронному заполнению все необходимые реквизиты по административному делу (иску), рассмотренному судом.</w:t>
      </w:r>
    </w:p>
    <w:bookmarkEnd w:id="595"/>
    <w:bookmarkStart w:name="z615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Внесение корректировок ЭИУД в ИС СО РК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реквизитов ЭИУД, внесенных в ИС СО РК, производится по инициативе Судебной администрации, канцелярии судов, по письму Комитета, его территориальных и приравненных к ним органов (далее – территориальные органы).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произведенной корректировки сведения (с указанием номера административного дела (иска),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незамедлительно направляются судебным органом в Комитет или его территориальный орган письменно, с указанием дня и времени произведенной корректировки.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ввода ЭИУД 1 на административное дело (иск), рассмотренное судом первой инстанции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ЭИУД 1 заполняются в ИС СО РК в соответствии с материалами административного дела (иска).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1 "Сведения о поступлении иска" вводятся реквизиты со 2 по 10, 11, 14, 15. Другие реквизиты необходимо заполнять по результатам рассмотрения дела (иска).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"Производство в электронном виде" выбирается символьное значение "Да" в случае ведения административного дела в электронном формате.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Реквизит 4 "Вид производства" заполняется в зависимости от категории иска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132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9 "Категория дела (для статистического отчета)" раздела 1 заполняется согласно наименованиям строк раздела 1 "Движение и результаты рассмотрения административных дел" формы № 5 "Отчет по рассмотрению административных дел судами первой инстанции".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 оспаривании решений, действий (бездействия) административных органов, должностных лиц" отражаются административные дела об оспаривании решений и действий (бездействия) административных органов, должностных лиц по трудовым, жилищным, имущественным спорам и т.д. из них: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об оспаривании действий (бездействий) и решений налоговых либо таможенных органов по принудительному взысканию налоговой либо таможенной задолженности отражаются в строках "об оспаривании действий (бездействий) и решений налоговых органов", "об оспаривании действий (бездействий) и решений таможенных органов";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дела, по которым обжалуются действия (бездействия) акимов, акиматов и его структурных подразделений (согласно базовой структуре местного государственного управления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608) отражаются в строке "об оспаривании действий (бездействий) и решений местных исполнительных органов".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"Производство по заявлениям о защите избирательных прав граждан и общественных объединений, участвующих в выборах, республиканском референдуме" отражаются административные дела (иски) по искам гражданина, общественных объединений, членов избирательной комиссии, доверенных лиц кандидатов и политических партий, представителей политических партий с правом совещательного голоса, наблюдателей политических партий, иных общественных объединений, некоммерческих организаций, считающих, что решением, действием (бездействием) государственного органа, органа местного государственного управления и самоуправления, избирательной комиссии, предприятия, организации, их должностными лицами нарушается право избирать или быть избранными, участвовать в выборах, референдуме (</w:t>
      </w:r>
      <w:r>
        <w:rPr>
          <w:rFonts w:ascii="Times New Roman"/>
          <w:b w:val="false"/>
          <w:i w:val="false"/>
          <w:color w:val="000000"/>
          <w:sz w:val="28"/>
        </w:rPr>
        <w:t>глава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607"/>
    <w:bookmarkStart w:name="z6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заседателя" отражаются административные дела (иски) гражданина, считающего, что решением, действием (бездействием)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(</w:t>
      </w:r>
      <w:r>
        <w:rPr>
          <w:rFonts w:ascii="Times New Roman"/>
          <w:b w:val="false"/>
          <w:i w:val="false"/>
          <w:color w:val="000000"/>
          <w:sz w:val="28"/>
        </w:rPr>
        <w:t>глава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608"/>
    <w:bookmarkStart w:name="z6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реквизите 10 "Дополнение к категории дела" раздела 1 отражаются сведения об участии иностранных лиц, субъектов малого и среднего предпринимательства, сведения о поступивших исках от лиц с инвалидностью, женщин, в интересах несовершеннолетних, инвестиционных спорах и так далее.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 искам лиц женского пола" отражаются исковые заявления от физического лица – женщин, индивидуальных предпринимателей –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ссылок в судебных актах на международные договоры, заполняется реквизит "Рассмотрено с применением международных договоров" раздела 13 "Сведения о динамике производства (Решение суда)" с выбором вида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"Материалы и представления" отражаются материалы согласно Нормативно-справочной информации (далее – НСИ): об изменении способа и порядка исполнения решения суда, в том числе, о замене должника (взыскателя), о повороте исполнения решения суда, судебное поручение, о выдаче исполнительного листа (дубликата) по решениям арбитража (третейского суда), об индексации присужденных денежных сумм, о восстановлении срока предъявления исполнительного листа и прочие материалы, представления.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реквизите 8 "Сущность заявленного требования (иска)" излагается кратко сущность заявленного требования согласно материалу дела (иска).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15 "Иск, связан с результатами рассмотрения обращений административного органа, должностного лица" выбирается символьное значение "Да" или "Нет".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2 "Сведения о суммах, заявленных в требованиях к ответчику", согласно материалу дела отражаются сведения о суммах исковых требований (в тенге).</w:t>
      </w:r>
    </w:p>
    <w:bookmarkEnd w:id="611"/>
    <w:bookmarkStart w:name="z63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сумма, указанная в реквизитах 2-7 должна отражаться в реквизите 1 "Общая сумма споров".</w:t>
      </w:r>
    </w:p>
    <w:bookmarkEnd w:id="612"/>
    <w:bookmarkStart w:name="z63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3, 5, 6, 7 отражаются соответствующие суммы убытков, неустоек (штрафов и пеней), предусмотренной статьей 160 АППК РК.</w:t>
      </w:r>
    </w:p>
    <w:bookmarkEnd w:id="613"/>
    <w:bookmarkStart w:name="z63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3 "Сведения о взыскании судебных издержек и государственной пошлины", согласно материалу дела отражаются сведения о судебных расходах (в тенге).</w:t>
      </w:r>
    </w:p>
    <w:bookmarkEnd w:id="614"/>
    <w:bookmarkStart w:name="z63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в разделе 3 "Сведения о взыскании судебных издержек и государственной пошлины" в реквизитах 1, 6 и 9 отражаются суммы государственной пошлины,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615"/>
    <w:bookmarkStart w:name="z63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реквизитах раздела 6 "Сведения о суммах, подлежащих к взысканию по решению суда", согласно материалу дела отражаются сведения о суммах, подлежащих к взысканию по решению суда (в тенге).</w:t>
      </w:r>
    </w:p>
    <w:bookmarkEnd w:id="616"/>
    <w:bookmarkStart w:name="z64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7 "Меры процессуального принуждения" заполняются сведения в отношении лиц, кому применены меры процессуального принуждения (замечание, удаление из зала судебного заседания и денежное взыскание) (</w:t>
      </w:r>
      <w:r>
        <w:rPr>
          <w:rFonts w:ascii="Times New Roman"/>
          <w:b w:val="false"/>
          <w:i w:val="false"/>
          <w:color w:val="000000"/>
          <w:sz w:val="28"/>
        </w:rPr>
        <w:t>глава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617"/>
    <w:bookmarkStart w:name="z64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8 указываются сведения об участниках административного дела: ответчик, прокурор, адвокат полностью. Обязательному вводу подлежит фамилия, имя, отчество (при его наличии) прокурора по делам обязательной категории дел (</w:t>
      </w:r>
      <w:r>
        <w:rPr>
          <w:rFonts w:ascii="Times New Roman"/>
          <w:b w:val="false"/>
          <w:i w:val="false"/>
          <w:color w:val="000000"/>
          <w:sz w:val="28"/>
        </w:rPr>
        <w:t>статья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РК)).</w:t>
      </w:r>
    </w:p>
    <w:bookmarkEnd w:id="618"/>
    <w:bookmarkStart w:name="z64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9 "Сведения о динамике производства (ознакомление)" отражаются сведения о динамике производства дела.</w:t>
      </w:r>
    </w:p>
    <w:bookmarkEnd w:id="619"/>
    <w:bookmarkStart w:name="z64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Реквизиты 1 - 16 раздела 9 заполняются со дня поступления административного дела (иска).</w:t>
      </w:r>
    </w:p>
    <w:bookmarkEnd w:id="620"/>
    <w:bookmarkStart w:name="z64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судья возвращает административное дело (иск) заполняются обязательные реквизиты 5, 6; когда судья оставляет без движения - заполняется реквизит 3.</w:t>
      </w:r>
    </w:p>
    <w:bookmarkEnd w:id="621"/>
    <w:bookmarkStart w:name="z64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категории дел учитываются в строчных показателях отчета.</w:t>
      </w:r>
    </w:p>
    <w:bookmarkEnd w:id="622"/>
    <w:bookmarkStart w:name="z64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отражаются сведения о динамике приостановления производства.</w:t>
      </w:r>
    </w:p>
    <w:bookmarkEnd w:id="623"/>
    <w:bookmarkStart w:name="z64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3 отражаются основания приостановления по делу </w:t>
      </w:r>
      <w:r>
        <w:rPr>
          <w:rFonts w:ascii="Times New Roman"/>
          <w:b w:val="false"/>
          <w:i w:val="false"/>
          <w:color w:val="000000"/>
          <w:sz w:val="28"/>
        </w:rPr>
        <w:t>(статьи 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624"/>
    <w:bookmarkStart w:name="z64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 отражается дата вынесения определения о возобновлении производства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625"/>
    <w:bookmarkStart w:name="z64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 разделе 11 "Судебное заседание" указываются сведения о применении судом аудио-, видеозаписи.</w:t>
      </w:r>
    </w:p>
    <w:bookmarkEnd w:id="626"/>
    <w:bookmarkStart w:name="z65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разделе 13 отражаются сведения о динамике производства (Решение суда).</w:t>
      </w:r>
    </w:p>
    <w:bookmarkEnd w:id="627"/>
    <w:bookmarkStart w:name="z65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реквизите 9 раздела 13 отражается дата вынесения решения (определения) по делу.</w:t>
      </w:r>
    </w:p>
    <w:bookmarkEnd w:id="628"/>
    <w:bookmarkStart w:name="z65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реквизите 12, согласно материалу дела, отражается результативная часть судебного акта.</w:t>
      </w:r>
    </w:p>
    <w:bookmarkEnd w:id="629"/>
    <w:bookmarkStart w:name="z65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разделе 14 отражаются сведения о динамике производства по частным определениям.</w:t>
      </w:r>
    </w:p>
    <w:bookmarkEnd w:id="630"/>
    <w:bookmarkStart w:name="z65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реквизитах 1-7 раздела 14 отражаются дата вынесения частного определения, фабула определения, адресат, дата направления частного определения, а также дата поступления ответов на частные определения.</w:t>
      </w:r>
    </w:p>
    <w:bookmarkEnd w:id="631"/>
    <w:bookmarkStart w:name="z65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частное определение вынесено в адрес прокурора, то в реквизите 2 отражается символьное значение "Да".</w:t>
      </w:r>
    </w:p>
    <w:bookmarkEnd w:id="632"/>
    <w:bookmarkStart w:name="z65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раздела 15 "Сведения о направлении решения на исполнение и результате исполнения" отражается дата вступления вынесенного судебного акта в законную силу.</w:t>
      </w:r>
    </w:p>
    <w:bookmarkEnd w:id="633"/>
    <w:bookmarkStart w:name="z65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Остальные реквизиты ЭИУД 1 заполняются в соответствии с материалами административного дела (иска).</w:t>
      </w:r>
    </w:p>
    <w:bookmarkEnd w:id="634"/>
    <w:bookmarkStart w:name="z658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ввода ЭИУД 2 на административное дело, рассмотренное судом апелляционной инстанции</w:t>
      </w:r>
    </w:p>
    <w:bookmarkEnd w:id="635"/>
    <w:bookmarkStart w:name="z65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Реквизиты ЭИУД 2 заполняются в ИС СО РК в соответствии с материалами административного дела.</w:t>
      </w:r>
    </w:p>
    <w:bookmarkEnd w:id="636"/>
    <w:bookmarkStart w:name="z66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разделе 1 ЭИУД 2 обязателен ввод реквизитов с 1 по 10,13. </w:t>
      </w:r>
    </w:p>
    <w:bookmarkEnd w:id="637"/>
    <w:bookmarkStart w:name="z2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5 "Порядок поступления" раздела 1 заполняется согласно значениям словарного реквизита.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13 "Иск, связан с несогласием с ответом административного органа, должностного лица (жалоба)" выбирается символьное значение "Да" или "Нет".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разделе 5 "Меры процессуального принуждения" заполняются сведения в отношении лиц, кому применены меры процессуального принуждения судом апелляционной инстанции (замечание, удаление из зала судебного заседания и денежное взыскание) (</w:t>
      </w:r>
      <w:r>
        <w:rPr>
          <w:rFonts w:ascii="Times New Roman"/>
          <w:b w:val="false"/>
          <w:i w:val="false"/>
          <w:color w:val="000000"/>
          <w:sz w:val="28"/>
        </w:rPr>
        <w:t>глава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639"/>
    <w:bookmarkStart w:name="z66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отозвана апелляционная жалоба (ходатайство), соответственно отмечаются реквизиты 7 и 8 раздела 7.</w:t>
      </w:r>
    </w:p>
    <w:bookmarkEnd w:id="640"/>
    <w:bookmarkStart w:name="z66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8 и 9 раздела 7 отмечаются, если отозвали частную жалобу (ходатайство).</w:t>
      </w:r>
    </w:p>
    <w:bookmarkEnd w:id="641"/>
    <w:bookmarkStart w:name="z66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реквизитах 3-7 раздела 8 отражаются фамилия и инициалы председательствующего судьи, прокурора, адвоката, секретаря судебного заседания.</w:t>
      </w:r>
    </w:p>
    <w:bookmarkEnd w:id="642"/>
    <w:bookmarkStart w:name="z66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судебное заседание судом проводилось с применением средств аудио-видеозаписи, соответственно отмечаются реквизиты 9 "Аудио-видео фиксация" и 10 "Аудио фиксация" соответственно.</w:t>
      </w:r>
    </w:p>
    <w:bookmarkEnd w:id="643"/>
    <w:bookmarkStart w:name="z66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разделе 9 отражаются сведения о динамике производства (постановление суда).</w:t>
      </w:r>
    </w:p>
    <w:bookmarkEnd w:id="644"/>
    <w:bookmarkStart w:name="z66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 раздела 9 необходимо отразить дату вынесения постановления. Результаты рассмотрения решения (определения) суда отражаются в реквизитах 2 и 3.</w:t>
      </w:r>
    </w:p>
    <w:bookmarkEnd w:id="645"/>
    <w:bookmarkStart w:name="z66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предусмотрены основания к отмене либо изменению решения суда первой инстанции, нарушение или неправильное применение норм материального права и процессуального права. При этом в реквизите 12 отражается значение НСИ ИС СО РК "Основание к отмене или изменению решения суда".</w:t>
      </w:r>
    </w:p>
    <w:bookmarkEnd w:id="646"/>
    <w:bookmarkStart w:name="z67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прекращает производство по делу. При этом в реквизите 9 раздела 9 отражается символьное значение "Да".</w:t>
      </w:r>
    </w:p>
    <w:bookmarkEnd w:id="647"/>
    <w:bookmarkStart w:name="z67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истец может подать заявление о возвращении искового заявления, тогда подлежит заполнению реквизит 11 результат рассмотрения, решение (определение) суда первой инстанции отменено и изменено, с оставлением заявления без рассмотрения и основания к отмене и измене решения.</w:t>
      </w:r>
    </w:p>
    <w:bookmarkEnd w:id="648"/>
    <w:bookmarkStart w:name="z67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5-8 отражаются сведения о решениях по апелляционной (частной) жалобе и апелляционному (частному) ходатайству.</w:t>
      </w:r>
    </w:p>
    <w:bookmarkEnd w:id="649"/>
    <w:bookmarkStart w:name="z67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14 необходимо отразить резолютивную часть судебного акта апелляционной инстанции.</w:t>
      </w:r>
    </w:p>
    <w:bookmarkEnd w:id="650"/>
    <w:bookmarkStart w:name="z67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10 отражаются сведения о динамике производства по частным определениям.</w:t>
      </w:r>
    </w:p>
    <w:bookmarkEnd w:id="651"/>
    <w:bookmarkStart w:name="z67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апелляционной инстанции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а также в случае установления нарушений законности со стороны суда при рассмотрении дела может вынести частное определение. В этом случае в реквизитах раздела 10 отражаются дата вынесения, сущность, дата направления частного определения и адресат, также указывается дата поступления ответа на частное определение.</w:t>
      </w:r>
    </w:p>
    <w:bookmarkEnd w:id="652"/>
    <w:bookmarkStart w:name="z676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ввода ЭИУД 3 на административное дело, рассмотренное судом кассационной инстанции</w:t>
      </w:r>
    </w:p>
    <w:bookmarkEnd w:id="653"/>
    <w:bookmarkStart w:name="z67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 РК) порядок кассационного обжалования и производство в суде кассационной инстанции определяются Гражданским процессуальным кодексом Республики Казахстан (далее – ГПК РК), если иное не установлено настоящей статьей.</w:t>
      </w:r>
    </w:p>
    <w:bookmarkEnd w:id="654"/>
    <w:bookmarkStart w:name="z2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ЭИУД 3 составляется на административное дело, поступившее в Верховный Суд Республики Казахстан (далее – ВС РК) в порядке кассационной инстанции по жалобам участников административного процесса и ходатайствам прокуроров на не вступившие в законную силу судебные акты, а также по представлению Председателя Верховного Суда Республики Казахстан и протесту Генерального Прокурора Республики Казахстан (части 3,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части 3, 4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 на вступившие в законную силу судебные акты.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Раздел 1 ЭИУД 3 содержит сведения о поступлении жалобы, протеста, ходатайства (дела), представлений, где заполнению подлежат реквизиты: номер производства в коллегии, первичное поступление, кем поданы жалобы, ходатайство (протест), обжалуемые судебные акты, язык судопроизводства, категория дела. </w:t>
      </w:r>
    </w:p>
    <w:bookmarkEnd w:id="656"/>
    <w:bookmarkStart w:name="z3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15 "Иск, связан с несогласием с ответом административного органа, должностного лица (жалоба)" выбирается символьное значение "Да" или "Нет".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случае, если жалоба, ходатайство (протест), представление возвращено, то заполняется реквизит 4 раздела 6 с указанием причины возврата в реквизите 5 раздела 6. При оставлении жалобы, ходатайства (протеста) без рассмотрения заполняется реквизит 6, при отзыве на стадии предварительного слушания - реквизиты 7, 8.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объединения указывается номер объединенного производства и дата объединения.</w:t>
      </w:r>
    </w:p>
    <w:bookmarkEnd w:id="659"/>
    <w:bookmarkStart w:name="z6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истребовании дела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со </w:t>
      </w:r>
      <w:r>
        <w:rPr>
          <w:rFonts w:ascii="Times New Roman"/>
          <w:b w:val="false"/>
          <w:i w:val="false"/>
          <w:color w:val="000000"/>
          <w:sz w:val="28"/>
        </w:rPr>
        <w:t>статьей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указываются дата истребования (реквизит 11 раздела 6), даты напоминаний по истребованным делам (реквизит 12), дата поступления дела (реквизит 13).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рассмотрения указывается решение (реквизит 14 раздела 6). Если дело рассмотрено с нарушением или без нарушения сроков (реквизит 16 раздела 6), то отмечается символьными значениями "Да" или "Нет".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 7 содержит сведения о динамике производства (пересмотр судебных актов), где указывается дата поступления в коллегию (реквизит 1), основание к пересмотру решения (реквизит 2).</w:t>
      </w:r>
    </w:p>
    <w:bookmarkEnd w:id="662"/>
    <w:bookmarkStart w:name="z6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поступления протеста при пересмотре дела по ходатайству (реквизит 3), возврата дела без рассмотрения (реквизит 4), вынесения постановления об отсутствии оснований к пересмотру (отказе в пересмотре) дела по протесту или заявлению по вновь открывшимся обстоятельствам (реквизит 5), определения об отмене постановления и возобновлении кассационного производства по заявлению по вновь открывшимся обстоятельствам (реквизит 6), отзыва жалобы, протеста или ходатайства (реквизит 7), оставления без рассмотрения (реквизит 10) указывается их дата.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Реквизиты 7 "Дата отзыва протеста или ходатайства" и 8 "Кем отозван протест" заполняются, если на стадии пересмотра,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отзывается жалоба, ходатайство, представление или протест.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объединении дел указывается номер объединенного производства (реквизит 11).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разделе 9 заполняются сведения о результатах судебного заседания, где указываются результаты пересмотра судебных актов местных судов в кассационной инстанции.</w:t>
      </w:r>
    </w:p>
    <w:bookmarkEnd w:id="666"/>
    <w:bookmarkStart w:name="z689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Формирование отчетов форм № 5, № 5А, № 5К</w:t>
      </w:r>
    </w:p>
    <w:bookmarkEnd w:id="667"/>
    <w:bookmarkStart w:name="z69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Отчеты формируются Комитетом и его территориальными органами в АИС Комитета на основании данных ИС СО РК из ЭИУД в соответствии с алгоритмом расчета показателей ИС СО РК.</w:t>
      </w:r>
    </w:p>
    <w:bookmarkEnd w:id="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Отчеты формируются ежеквартально с нарастающим итогом.</w:t>
      </w:r>
    </w:p>
    <w:bookmarkEnd w:id="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Статистические данные по отчетам (далее – статистический срез) территориальными органами Комитета подтверждаются в 15:00 часов 6 числа месяца, следующего за отчетным периодом, по времени города Астаны.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республике Комитет представляет для подписания председателю Комитета 8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после подписания, но не позднее 10 числа месяца, следующего за отчетным периодом, направляются в Судебную администрацию.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областям, городам республиканского значения и столице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6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Отчет формы № 5 "Отчет по рассмотрению административных дел судами первой инстанции"</w:t>
      </w:r>
    </w:p>
    <w:bookmarkEnd w:id="671"/>
    <w:bookmarkStart w:name="z69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Отчет формы № 5 "Отчет по рассмотрению административных дел судами первой инстанции" отражает деятельность судов первой инстанции по рассмотрению административных дел и формируется на основании данных ЭИУД 1.</w:t>
      </w:r>
    </w:p>
    <w:bookmarkEnd w:id="672"/>
    <w:bookmarkStart w:name="z69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разделе 1 отражаются сведения о движении и результатах рассмотрения административных дел (исков).</w:t>
      </w:r>
    </w:p>
    <w:bookmarkEnd w:id="673"/>
    <w:bookmarkStart w:name="z69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графе 32 учитываются дела, рассмотренные с участием прокурора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</w:t>
      </w:r>
      <w:r>
        <w:rPr>
          <w:rFonts w:ascii="Times New Roman"/>
          <w:b w:val="false"/>
          <w:i w:val="false"/>
          <w:color w:val="000000"/>
          <w:sz w:val="28"/>
        </w:rPr>
        <w:t>главами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строках раздела 1 отчета формы № 5, в соответствии с АППК РК предусмотрены следующие категории дел: об оспаривании решений, действий (бездействия) административных органов, должностных лиц, о защите избирательных прав граждан и общественных объединений, участвующих в выборах, республиканском референдуме,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заседателя, а также материалов об изменении способа и порядка исполнения решения суда, в том числе о замене должника (взыскателя), о повороте исполнения решения суда, судебное поручение, о выдаче исполнительного листа (дубликата) по решениям арбитража (третейского суда).</w:t>
      </w:r>
    </w:p>
    <w:bookmarkEnd w:id="675"/>
    <w:bookmarkStart w:name="z70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Данные категории являются единообразными для раздела 3 формы № 5, разделов 1, 2 и 3 отчета формы № 5А, разделов 1, 2, 3, 4, 5, 6 отчета формы № 5К.</w:t>
      </w:r>
    </w:p>
    <w:bookmarkEnd w:id="676"/>
    <w:bookmarkStart w:name="z70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разделе 2 отчета формы № 5 отражаются сведения о движении и результатах рассмотрения административных дел (исков) в разрезе ответчиков – государственных органов и их подразделениях.</w:t>
      </w:r>
    </w:p>
    <w:bookmarkEnd w:id="677"/>
    <w:bookmarkStart w:name="z70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разделе 3 отчета формы № 5 отражаются сведения о государственной пошлине.</w:t>
      </w:r>
    </w:p>
    <w:bookmarkEnd w:id="678"/>
    <w:bookmarkStart w:name="z70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государственной пошлины необходимо учитывать в национальной валюте (в тысячах тенге) только по решениям суда, вступившим в законную силу в отчетном периоде.</w:t>
      </w:r>
    </w:p>
    <w:bookmarkEnd w:id="679"/>
    <w:bookmarkStart w:name="z70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разделе 4 отчета формы № 5 отражаются сведения о рассмотрении заявлений по пересмотру судебных актов по вновь открывшимся обстоятельствам.</w:t>
      </w:r>
    </w:p>
    <w:bookmarkEnd w:id="680"/>
    <w:bookmarkStart w:name="z706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 формы № 5А "Отчет по рассмотрению административных дел в апелляционной инстанции"</w:t>
      </w:r>
    </w:p>
    <w:bookmarkEnd w:id="681"/>
    <w:bookmarkStart w:name="z70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Отчет формы № 5А "Отчет по рассмотрению административных дел в апелляционной инстанции" отражает сведения о работе судов апелляционной инстанции по рассмотрению административных дел и формируется на основании данных ЭИУД 2.</w:t>
      </w:r>
    </w:p>
    <w:bookmarkEnd w:id="682"/>
    <w:bookmarkStart w:name="z70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разделе 1 отчета формы № 5А отражаются данные о делах, поступивших для рассмотрения по апелляционным (частным) жалобам, ходатайствам.</w:t>
      </w:r>
    </w:p>
    <w:bookmarkEnd w:id="683"/>
    <w:bookmarkStart w:name="z70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10, 11 (из граф 1, 5) отражаются дела, поступившие одновременно по жалобе и ходатайству, по которым отозваны жалоба или ходатайство и, соответственно, движение административного дела в апелляционной инстанции осуществляется по ходатайству или жалобе, если отозвана жалоба, рассмотрение дела идет по ходатайству, если отозвано ходатайство, рассмотрение дела отражается по жалобе.</w:t>
      </w:r>
    </w:p>
    <w:bookmarkEnd w:id="684"/>
    <w:bookmarkStart w:name="z71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графе 34 учитываются дела, оконченные в сроки, свыше установленных статьей частью 8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</w:t>
      </w:r>
    </w:p>
    <w:bookmarkEnd w:id="685"/>
    <w:bookmarkStart w:name="z71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разделе 2 отчета формы № 5А отражаются данные о результатах рассмотрения дел по апелляционным жалобам, ходатайствам.</w:t>
      </w:r>
    </w:p>
    <w:bookmarkEnd w:id="686"/>
    <w:bookmarkStart w:name="z71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поступления дела одновременно по жалобе и ходатайству и отзывом ходатайства в данном разделе отражаются результаты рассмотрения дел по жалобе. Аналогично в случае отзыва жалобы – результаты рассмотрения дела отражаются по ходатайству. Отзыв в графах 5, 6 и 7 не отражается.</w:t>
      </w:r>
    </w:p>
    <w:bookmarkEnd w:id="687"/>
    <w:bookmarkStart w:name="z71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по разделу 3 отчета формы № 5А.</w:t>
      </w:r>
    </w:p>
    <w:bookmarkEnd w:id="688"/>
    <w:bookmarkStart w:name="z71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разделе 3 отражаются данные о результатах рассмотрения дел по частным жалобам, ходатайствам.</w:t>
      </w:r>
    </w:p>
    <w:bookmarkEnd w:id="689"/>
    <w:bookmarkStart w:name="z71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разделе 4 отчета формы № 5А отражаются сведения о рассмотрении заявлений по пересмотру судебных актов по вновь открывшимся обстоятельствам.</w:t>
      </w:r>
    </w:p>
    <w:bookmarkEnd w:id="690"/>
    <w:bookmarkStart w:name="z71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разделе 5 отчета формы № 5А отражается работа судов по рассмотрению вопроса об определении подсудности. </w:t>
      </w:r>
    </w:p>
    <w:bookmarkEnd w:id="691"/>
    <w:bookmarkStart w:name="z717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 формы № 5К "Отчет по рассмотрению административных дел в кассационной инстанции"</w:t>
      </w:r>
    </w:p>
    <w:bookmarkEnd w:id="692"/>
    <w:bookmarkStart w:name="z71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Отчет формы № 5К "Отчет по рассмотрению административных дел в кассационной инстанции" отражает работу ВС РК по пересмотру в кассационном порядке судебных актов нижестоящих судов по поданным кассационным жалобам и ходатайствам прокурора, а также вступивших в законную силу судебных актов по представлению Председателя Верховного Суда Республики Казахстан и протесту Генерального Прокурора Республики Казахстан (части 3,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части 3, 4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 и формируется на основании ЭИУД 3.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Отчет состоит из 8 разделов.</w:t>
      </w:r>
    </w:p>
    <w:bookmarkEnd w:id="694"/>
    <w:bookmarkStart w:name="z4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отчета формы № 5К отражается - движение жалоб, ходатайств прокурора по административным делам (не вступившие в законную силу судебные акты), в разделе 2 – результаты рассмотрения дел (не вступившие в законную силу судебные акты), разделе 3 – движение ходатайств о внесении представления (на вступившие в законную силу судебные акты), разделе 4 - результаты рассмотрения дел, разделе 5 – движение представлений Председателя Верховного Суда Республики Казахстан, разделе 6 - движение протестов, разделе 7 – сведения о рассмотрении заявлений по пересмотру судебных актов по вновь открывшимся обстоятельства, разделе 8 – сведения по рассмотрению вопроса об определении подсудности. 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