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0cf3d" w14:textId="710cf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Правления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21 июня 2021 года № 64. Зарегистрировано в Министерстве юстиции Республики Казахстан 30 июня 2021 года № 23217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десятым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2 июля 2018 года "О внесении изменений и дополнений в некоторые законодательные акты Республики Казахстан по вопросам валютного регулирования и валютного контроля, риск-ориентированного надзора за деятельностью финансовых организаций, защиты прав потребителей финансовых услуг и совершенствования деятельности Национального Банка Республики Казахстан"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постановления Правления Национального Банка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наличного денежного обращения (Кажмуратов Ж.Т.)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(Касенов А.С.) государственную регистрацию настоящего постановления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подпунктом 2) настоящего пункта и пунктом 3 настоящего постановления.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информации и коммуникаций – пресс-службе Национального Банка Республики Казахстан (Адамбаева А.Р.)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Председателя Национального Банка Республики Казахстан Вагапова Д.В.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Национального Банка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Досаев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Правления 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июня 2021 года № 64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Правления Национального Банка Республики Казахстан, признанных утратившими силу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24 августа 2009 года № 78 "Об утверждении Правил установления пределов отклонения курса покупки от курса продажи иностранной валюты за тенге по операциям, проводимым через обменные пункты" (зарегистрировано в Реестре государственной регистрации нормативных правовых актов под № 5795).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Национального Банка Республики Казахстан от 31 декабря 2014 года № 265 "О внесении изменений в постановление Правления Национального Банка Республики Казахстан от 24 августа 2009 года № 78 "Об утверждении Правил установления пределов отклонения курса покупки от курса продажи иностранной валюты за тенге по операциям, проводимым через обменные пункты" и установлении пределов отклонения курса покупки от курса продажи долларов США и евро за тенге по операциям, проводимым через обменные пункты" (зарегистрировано в Реестре государственной регистрации нормативных правовых актов под № 10146).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19 декабря 2015 года № 257 "О внесении изменения в постановление Правления Национального Банка Республики Казахстан от 31 декабря 2014 года № 265 "О внесении изменений в постановление Правления Национального Банка Республики Казахстан от 24 августа 2009 года № 78 "Об утверждении Правил установления пределов отклонения курса покупки от курса продажи иностранной валюты за тенге по операциям, проводимым через обменные пункты" и установлении пределов отклонения курса покупки от курса продажи долларов США и евро за тенге по операциям, проводимым через обменные пункты" (зарегистрировано в Реестре государственной регистрации нормативных правовых актов под № 12637).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29 ноября 2018 года № 296 "О внесении изменения в постановление Правления Национального Банка Республики Казахстан от 31 декабря 2014 года № 265 "О внесении изменений в постановление Правления Национального Банка Республики Казахстан от 24 августа 2009 года № 78 "Об утверждении Правил установления пределов отклонения курса покупки от курса продажи иностранной валюты за тенге по операциям, проводимым через обменные пункты" и установлении пределов отклонения курса покупки от курса продажи долларов США и евро за тенге по операциям, проводимым через обменные пункты" (зарегистрировано в Реестре государственной регистрации нормативных правовых актов под № 18170).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