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5b4a" w14:textId="25b5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здравоохранения Республики Казахстан от 27 января 2021 года № ҚР ДСМ-9 "Об утверждении правил проведения фармацевтических инспекций по надлежащим фармацевтическим практикам"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июня 2021 года № ҚР ДСМ-56. Зарегистрирован в Министерстве юстиции Республики Казахстан 1 июля 2021 года № 23225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января 2021 года № ҚР ДСМ-9 "Об утверждении правил проведения фармацевтических инспекций по надлежащим фармацевтическим практикам" (зарегистрирован в Реестре государственной регистрации нормативных правовых актов под № 22143)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фармацевтических инспекций по надлежащим фармацевтическим практикам, утвержденных указанным приказом дополнить: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пунктом 40-1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"40-1. Выдача сертификата на соответствие надлежащей производственной практики (GMP) осуществляется без проведения инспекции для производителей лекарственных средств Республики Казахстан, имеющих лицензию на фармацевтическую деятельность, связанную с производством лекарственных средств, на основании заявки и гарантийного письма о предоставлении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поданных до 1 июля 2021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субъектом инспектирования в течение шести месяцев со дня выдачи сертификата, заявки в соответствии с пунктом 12 настоящих Правил, сертификат, выданный в соответствии с настоящим пунктом, отзывается.";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 выявлении критических несоответствий при инспекции, проведенной у производителей лекарственных средств Республики Казахстан, имеющих сертификат на соответствие надлежащей производственной практики (GMP) без проведения инспекции.".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