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3c4f" w14:textId="4ad3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11 июля 2018 года № 507 "Об утверждении Правил аттестации и переаттестации спасателей"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июня 2021 года № 297. Зарегистрирован в Министерстве юстиции Республики Казахстан 1 июля 2021 года № 23232.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актов под № 17233)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переаттестации спасателей,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аттестации";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медицинского освидетельствования, подтвержденного медицинской справкой формы 075/у,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итогам периодических аттестаций проводится присвоение следующей классности: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"специалист спасатель 3 класса" присваивается спасателю, имеющему стаж работы спасателем не менее трех лет и выдержавшим пороговые результаты по физической подготовке не ниже оценки "хорошо";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"специалист спасатель 2 класса" присваивается спасателю, имеющему стаж работы спасателем 3 класса не менее трех лет и выдержавшим пороговые результаты по физической подготовке не ниже оценки "хорошо";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"специалист спасатель 1 класса" присваивается спасателю, имеющему стаж работы спасателем 2 класса не менее трех лет и выдержавшим пороговые результаты по физической подготовке не ниже оценки "хорошо";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"спасатель международного класса" присваивается спасателю, имеющему стаж работы спасателем 1 класса не менее трех лет, принимавшему участие в международных спасательных работах или учениях не менее трех раз за пределами Республики Казахстан за весь период службы и выдержавшим пороговые результаты по физической подготовке не ниже оценки "хорошо".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спасательные работы – действия осуществляемые за пределами Республики Казахстан направленные на спасение людей, материальных и культурных ценностей, защиту природной среды в зоне ЧС, локализацию ЧС и подавление или доведение до минимально возможного уровня опасных воздействий, угрожающих жизни и здоровью людей;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спасательные учения – это подготовительные мероприятия, связанные с повышением уровня взаимодействия и готовности спасательных подразделений, а также совершенствование тактических навыков, которые используются в процессе проведения аварийно-спасательных и неотложных работ.";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спасателей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физической подготовке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мужчин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380"/>
        <w:gridCol w:w="234"/>
        <w:gridCol w:w="1259"/>
        <w:gridCol w:w="1599"/>
        <w:gridCol w:w="1599"/>
        <w:gridCol w:w="1599"/>
        <w:gridCol w:w="1599"/>
        <w:gridCol w:w="1357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старше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 (количество раз)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2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на перекладине (количество повторений)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31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3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  <w:bookmarkEnd w:id="36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  <w:bookmarkEnd w:id="37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  <w:bookmarkEnd w:id="38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39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0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1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4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5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  <w:bookmarkEnd w:id="46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7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8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метров (секунд)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4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bookmarkEnd w:id="50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  <w:bookmarkEnd w:id="51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  <w:bookmarkEnd w:id="52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  <w:bookmarkEnd w:id="53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  <w:bookmarkEnd w:id="54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метров)</w:t>
            </w:r>
          </w:p>
          <w:bookmarkEnd w:id="55"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 секунд)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5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  <w:bookmarkEnd w:id="57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  <w:bookmarkEnd w:id="58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  <w:bookmarkEnd w:id="59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  <w:bookmarkEnd w:id="60"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bookmarkEnd w:id="61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  <w:bookmarkEnd w:id="62"/>
        </w:tc>
      </w:tr>
    </w:tbl>
    <w:bookmarkStart w:name="z1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женщин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325"/>
        <w:gridCol w:w="228"/>
        <w:gridCol w:w="1230"/>
        <w:gridCol w:w="1561"/>
        <w:gridCol w:w="1562"/>
        <w:gridCol w:w="1562"/>
        <w:gridCol w:w="1562"/>
        <w:gridCol w:w="1612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24-31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32-39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старше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(количество раз в минуту)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5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9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bookmarkEnd w:id="72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bookmarkEnd w:id="73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  <w:bookmarkEnd w:id="7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6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7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79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0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1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  <w:bookmarkEnd w:id="82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3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4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 50 метров (минут секунд)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  <w:bookmarkEnd w:id="86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  <w:bookmarkEnd w:id="87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  <w:bookmarkEnd w:id="88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  <w:bookmarkEnd w:id="89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  <w:bookmarkEnd w:id="90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метров)</w:t>
            </w:r>
          </w:p>
          <w:bookmarkEnd w:id="91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 секунд)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  <w:bookmarkEnd w:id="93"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  <w:bookmarkEnd w:id="94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  <w:bookmarkEnd w:id="95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  <w:bookmarkEnd w:id="96"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  <w:bookmarkEnd w:id="97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метров)</w:t>
            </w:r>
          </w:p>
          <w:bookmarkEnd w:id="98"/>
        </w:tc>
      </w:tr>
    </w:tbl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9"/>
    <w:bookmarkStart w:name="z1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 для мужчин состоит из подъема переворотом, выхода силой на перекладину, пресс (касание носком ноги перекладины).</w:t>
      </w:r>
    </w:p>
    <w:bookmarkEnd w:id="100"/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каждого элемента – выход в исходное положение.</w:t>
      </w:r>
    </w:p>
    <w:bookmarkEnd w:id="101"/>
    <w:bookmarkStart w:name="z1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сгибать ноги при касании ими перекладины:</w:t>
      </w:r>
    </w:p>
    <w:bookmarkEnd w:id="102"/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исходным положением считается зависание на обеих руках на перекладине;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спуск на исходное положение осуществляется со стороны подъема на перекладину;</w:t>
      </w:r>
    </w:p>
    <w:bookmarkEnd w:id="104"/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выполнения комплексного силового упражнения участникам разрешается отдых на перекладине (не более 5 секунд).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переаттестации спасателей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Жетон спасателя</w:t>
      </w:r>
    </w:p>
    <w:bookmarkEnd w:id="106"/>
    <w:bookmarkStart w:name="z1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Жетон спасателя выполнен из нержавеющей стали, форму прямоугольной полосы с закругленными боковыми сторонами и размерами: длина по осевой линии – 50 миллиметров, ширина – 25 миллиметров, толщина – 1,5 миллиметров. По осевой линии у боковых сторон имеются два отверстия диаметром 3 миллиметров для ношения жетона на металлической цепочке с карабином на теле, на груди или на руке в виде браслета. Длина цепочки – 700 миллиметров, материал цепочки и карабина – нержавеющая сталь.</w:t>
      </w:r>
    </w:p>
    <w:bookmarkEnd w:id="107"/>
    <w:bookmarkStart w:name="z1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жетона выгравирована надпись:</w:t>
      </w:r>
    </w:p>
    <w:bookmarkEnd w:id="108"/>
    <w:bookmarkStart w:name="z2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строка – "Қазақстан";</w:t>
      </w:r>
    </w:p>
    <w:bookmarkEnd w:id="109"/>
    <w:bookmarkStart w:name="z20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строка – "Құтқарушы";</w:t>
      </w:r>
    </w:p>
    <w:bookmarkEnd w:id="110"/>
    <w:bookmarkStart w:name="z2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строка фамилия спасателя;</w:t>
      </w:r>
    </w:p>
    <w:bookmarkEnd w:id="111"/>
    <w:bookmarkStart w:name="z2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строка – имя и отчество (при его наличии) спасателя;</w:t>
      </w:r>
    </w:p>
    <w:bookmarkEnd w:id="112"/>
    <w:bookmarkStart w:name="z2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строка группа крови спасателя;</w:t>
      </w:r>
    </w:p>
    <w:bookmarkEnd w:id="113"/>
    <w:bookmarkStart w:name="z2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строка регистрационный номер спасателя;</w:t>
      </w:r>
    </w:p>
    <w:bookmarkEnd w:id="114"/>
    <w:bookmarkStart w:name="z2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60706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