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f8da" w14:textId="448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июня 2021 года № 315. Зарегистрирован в Министерстве юстиции Республики Казахстан 1 июля 2021 года № 23233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цифрового раз</w:t>
      </w:r>
      <w:r>
        <w:rPr>
          <w:rFonts w:ascii="Times New Roman"/>
          <w:b/>
          <w:i w:val="false"/>
          <w:color w:val="000000"/>
          <w:sz w:val="28"/>
        </w:rPr>
        <w:t>вития,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315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под № 11234)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(далее – портал) следующие документы: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высшем или послесреднем образовании (диплома);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стаж плавания;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электронно-цифровой подписью (далее – ЭЦП),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или послесреднем образовании (диплома);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стаж плавания;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 по форме 073/у;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 (предоставляются услугодателю в день сдачи экзамена);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 в виде электронного документа.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"Дипломирование лиц командного состава судов"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(далее – стандарт).";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(далее – портал) следующие документы: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справки о прохождении аттестации для лиц командного состава судов: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электронно-цифровой подписью (далее – ЭЦП),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профессионального диплома;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медицинской справки по форме 073/у;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справки о прохождении аттестации для лиц командного состава судов: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с изложением обстоятельств и причин утери или порчи.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"Аттестация лиц командного состава судов"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(далее – стандарт).";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пяти рабочих дней со дня ее регистрации;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695"/>
        <w:gridCol w:w="11276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медицинской комиссии о пригодности к работе на судне (медицинская справка по форме 073/у,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3,5х4,5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размером 3,5х4,5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073/у;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3,5х4,5 сантиметра (предоставляются услугодателю в день сдачи экзамена);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ЭЦП,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фотографию размером 3,5х4,5 сантиметра в виде электронного документа. </w:t>
            </w:r>
          </w:p>
          <w:bookmarkEnd w:id="52"/>
        </w:tc>
      </w:tr>
    </w:tbl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795"/>
        <w:gridCol w:w="11129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справки о прохождении аттестации для лиц командного состава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профессионального диплома;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заключения медицинской комиссии о пригодности к работе на судне (медицинская справка по форме 073/у,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справки о прохождении аттестации для лиц командного состава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по форме, согласно приложению 6 к настоящим Правилам, с изложением обстоятельств и причин утери или порчи.</w:t>
            </w:r>
          </w:p>
          <w:bookmarkEnd w:id="57"/>
        </w:tc>
      </w:tr>
    </w:tbl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под № 11528) следующие изменения: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Жалоба на решение, действий (бездействия) сотрудников структурных подразделений местного исполнительного органа может быть подана на имя руководителя местного исполнительного органа.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местного исполнительного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обращается в суд в установленном законодательством Республики Казахстан порядке.";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753"/>
        <w:gridCol w:w="11191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для получения удостоверения на право управления самоходным маломерным судном: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судов*, состоящих на учете в местных исполнительных органах,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медицинскую справку по форме 073/у,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получения дубликата удостоверения на право управления самоходным маломерным судном: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одна фотография размером 2,5x3,5 сантиметров;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для получения удостоверения на право управления самоходным маломерным судном в случае истечения срока действия ранее выданного удостоверения: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удостоверение на право управления самоходными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медицинской справки по форме № 073/у;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удостоверяющий личность (требуется для идентификации личности);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удостоверения на право управления самоходным маломерным судном: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медицинской справки по форме № 073/у;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 (предоставляются в Государственную корпорацию при успешной сдаче экзамена);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для получения дубликата удостоверения на право управления самоходным маломерным судном: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фотографии размером 2,5x3,5 сантиметров (предоставляются в Государственную корпорацию в день подачи документов на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для получения удостоверения на право управления самоходным маломерным судном в случае истечения срока действия ранее выданного удостоверения: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медицинской справки по форме № 073/у;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цветные фотографии размером 2,5x3,5 сантиметров (предоставляются в Государственную корпорацию в день подачи документов на портал)".</w:t>
            </w:r>
          </w:p>
          <w:bookmarkEnd w:id="69"/>
        </w:tc>
      </w:tr>
    </w:tbl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"Об утверждении разрешительных требований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судов" (зарегистрирован в Реестре государственной регистрации нормативных правовых актов под № 12824) следующее изменение: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 № 995</w:t>
            </w:r>
          </w:p>
        </w:tc>
      </w:tr>
    </w:tbl>
    <w:bookmarkStart w:name="z13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им, для выдачи профессионального диплома и справки о прохождении аттестации для лиц командного состава судов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899"/>
        <w:gridCol w:w="5986"/>
        <w:gridCol w:w="107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3"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соответствующего стажа плавания указанных в пунктах 4 – 12 настоящих Требовании в командных должностях на самоходных или несамоходных дноуглубительных и дноочистительных снарядах.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Самоходные суда для целей дипломирования, в зависимости от эффективной мощности двигателей, обеспечивающих их движение, подразделяются на следующие группы: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1-ой группы от 55 до 110 кВт (75 – 149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1-я группа от 110 до 330 кВт (150 – 450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2-я группа от 331 до 550 кВт (451 – 750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3-я группа от 551 до 850 кВт (751 – 1150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4-я группа от 581 до 1 620 кВт (1 151 – 2200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5-я группа от 1621 и более кВт (2201 и более лошадиных сил).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Дноуглубительные и дноочистительные снаряды подразделяются на группы в зависимости от их производительности: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1-я группа производительностью до 100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2-я группа – от 101 до 250 м3/чac;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3-я группа – от 251 до 500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4-я группа – от 501 до 700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5-я группа – от 701 м3/час и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на подводных крыльях, глиссирующие и на воздушной подушке, способные развивать скорость 35 км/час и более, относятся к скоростным.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Лица, окончившие по судоводительским, судомеханическим и электромеханическим специальностям высшие учебные заведения, дипломируются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(второго штурмана), второго помощника электромеханика судов, командиров и их помощников на дноуглубительных и дноочистительных снарядов до 4-й группы включительно (с учетом наличия практических навыков по управлению судами не менее трех месяцев) и помощника капитана (третьего штурмана), третьего помощника механика и электромеханика судов, командиров и их помощников на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наличии стажа плавания в командных должностях в течение 6 месяцев – помощника капитана (второго штурмана), второго помощника механика и электромеханика судов, командиров и их помощников на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наличии стажа плавания в командных должностях в течение 12 месяцев – помощника капитана (первого штурмана), первого помощника механика и электромеханика судов, командиров и их помощников на дноуглубительных и дноочистительных снарядов 2-й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наличии стажа плавания в командных должностях в течение 18 месяцев – капитана, механика и электромеханика судов, командиров и их помощников на дноуглубительных и дноочистительных снарядов 1 – 3-й групп и помощника капитана (первого штурмана), первого помощника механика и электромеханика судов,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наличии стажа плавания в командных должностях в течение 24 месяцев – капитана, механика и электромеханика судов, командиров и их помощников на дноуглубительных и дноочистительных снарядов 1 – 4-й групп (кроме капитана пассажирского судна);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наличии стажа плавания в командных должностях в течение 30 месяцев – капитана, механика и электромеханика судов, командиров и их помощников на дноуглубительных и дноочистительных снарядов всех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речных бассейнах, где по природным условиям продолжительность навигационного периода составляет менее шести месяцев, плавательский стаж работников внутреннего водного транспорта при дипломировании приравнивается к шести месяцам. Лицам, не отработавшим полную навигацию, в стаж засчитывается фактическое время плавания.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Лица, окончившие судоводительские, судомеханические и электромеханические отделения и отделения водных путей и сообщений средне профессиональных учебных заведений, дипломируются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(второго штурмана), второго помощника механика, электромеханика судов, дноуглубительных и дноочистительных снарядов 1 – 2-й групп и помощника капитана (третьего штурмана), третьего помощника механика и электромеханика судов, дноуглубительных и дноочистительных снарядов всех групп (с учетом наличия практических навыков по управлению судном не менее трех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наличии стажа плавания в командных должностях в течение 6 месяцев – помощника капитана (второго штурмана), второго помощника механика и электромеханика судов, дноуглубительных и дноочистительных снарядов 1 – 4-й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наличии стажа плавания в командных должностях в течение 12 месяцев – помощника капитана (первого штурмана), первого помощника механика и электромеханика судов, дноуглубительных и дноочистительных снарядов 1 – 2-й групп, помощника капитана (второго штурмана), второго помощника механика и электромеханика судов, дноуглубительных и дноочистительных снарядов всех групп, капитана, механика и электромеханика судов, дноуглубительных и дноочистительных снарядов 1-й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наличии стажа плавания в командных должностях в течение 18 месяцев – помощника капитана (первого штурмана), первого помощника механика и электромеханика судов, дноуглубительных и дноочистительных снарядов 1 – 3-й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наличии стажа плавания в командных должностях в течение 24 месяцев - капитана, механика и электромеханика судов, дноуглубительных и дноочистительных снарядов 1 – 3-й групп; помощника капитана (первого штурмана), первого помощника капитана и электромеханика судов,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наличии стажа плавания в командных должностях в течение 30 месяцев – капитана, механика и электромеханика судов, дноуглубительных и дноочистительных снарядов 1 – 3-й групп (кроме капитанов пассажирских судов);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наличии стажа плавания в командных должностях в течение 36 месяцев – капитана, механика и электромеханика судов, дноуглубительных и дноочистительных снарядов 1 – 4-й групп (кроме капитанов пассажирских судов);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наличии стажа плавания в командных должностях в течение 42 месяцев - капитана, механика и электромеханика судов, дноуглубительных и дноочистительных снарядов всех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Лица, окончившие средне профессиональные учебные заведения по судоводительской, судомеханической (электромеханической) специальности, дипломируются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(третьего штурмана), третьего помощника механика и электромеханика судов, дноуглубительных и дноочистительных снарядов 1 – 3-й групп включительно и помощника капитана (второго штурмана), второго помощника механика и электромеханика судов, дноуглубительных и дноочистительных снарядов 1-й группы (с учетом практических навыков по управлению судами не менее трех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(второго штурмана), второго помощника механика и электромеханика судов, дноуглубительных и дноочистительных снарядов 1 – 2-й групп и помощника капитана (первого штурмана), первого помощника механика и электромеханика судов, дноуглубительных и дноочистительных снарядов 1-й группы при наличии стажа плавания в командных должностях в течение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помощника капитана (второго штурмана), второго помощника механика и электромеханика судов, дноуглубительных и дноочистительных снарядов 1 – 3-й групп, а прошедших стажировку по должности капитана, механика и электромеханика в течение одного месяца – капитана, механика и электромеханика судов, дноуглубительных и дноочистительных снарядов 1-й группы при наличии стажа плавания в командных должностях в течение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помощника капитана (первого штурмана), первого помощника механика и электромеханика судов, дноуглубительных и дноочистительных снарядов 2-й группы при наличии стажа плавания в командных должностях в течение 18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капитана, механика и электромеханика судов, дноуглубительных и дноочистительных снарядов 2-й группы при наличии стажа плавания в командных должностях в течение 24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Лица, окончившие курсы по подготовке (переподготовке) командного состава судов внутреннего водного плавания, дипломируются (с учетом практического навыка по управлению судами не менее 6 месяцев)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(третьего штурмана), третьего помощника механика и электромеханика судов, дноуглубительных и дноочистительных снарядов до 3-й группы включительно (буксирного и грузового флота), помощника капитана (второго штурмана), второго помощника механика и электромеханика судов, дноуглубительных и дноочистительных снарядов 1-й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(второго штурмана), второго помощника механика и электромеханика судов, дноуглубительных и дноочистительных снарядов 2-й группы и помощника капитана (первого штурмана), первого помощника механика и электромеханика судов, дноуглубительных и дноочистительных снарядов 1-й группы (кроме пассажирских судов) при наличии стажа плавания в командных должностях в течение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помощника капитана (второго штурмана), второго помощника и электромеханика судов, дноуглубительных и дноочистительных снарядов 3-й группы при наличии стажа плавания в командных должностях в течение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помощника капитана (первого штурмана), первого помощника механика и электромеханика судов, дноуглубительных и дноочистительных снарядов 2-й группы и капитана, механика и электромеханика судов, дноуглубительных и дноочистительных снарядов 1-й группы (кроме капитана пассажирского судна) при наличии стажа плавания в командных должностях в течение 18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капитана, механика и электромеханика судов, дноуглубительных и дноочистительных снарядов 2-й группы (кроме капитана пассажирского судна) при наличии стажа плавания в командных должностях в течение 36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Лица, окончившие высшие и средние профессиональные учебные заведения, допускаются к дипломированию на должность капитана, механика и электромеханика судов 1-й группы (кроме пассажирских судов и транзита) после успешной стажировки на этих должностях не менее трех месяцев непосредственно в рейсе, подтвержденной характеристикой-ходатайством капитана или механика. Лица, окончившие курсы по подготовке комсостава, дипломируются на тех же условиях и на эти же должности, на суда мощностью до 225 кВт (300 лошадиных сил).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Лица рядового состава со стажем плавания, в должности рулевого моториста, электрика, лебедчика не менее 12 месяцев и успешно обучающиеся не ниже 4-го курса – в высших и 3-го курса - в средних профессиональных учебных заведениях по соответствующей специальности дипломируются на получение профессионального диплома, третьего помощника механика и электромеханика судов, дноуглубительных и дноочистительных снарядов до 3-й группы включительно, а лица, ранее окончившие средние профессиональные учебные заведения, на тех же условиях дипломируются на занятие должностей помощника капитана (третьего штурмана) судов, дноуглубительных и дноочистительных снарядов до 3-й группы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Студенты обучающиеся в высших учебных заведениях по судоводительской, судомеханической и электромеханической специальности и специальности "водные пути и сообщения", при наличии стажа плавания в должности рулевого моториста, электрика, лебедчика не менее 6 месяцев после 4-го курса дипломируются на должность третьего помощника механика и электромеханика судов, дноуглубительных и дноочистительных снарядов до 4-й группы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Курсанты и обучающиеся в средне профессиональных учебных заведениях по судоводительской, судомеханической и электромеханической специальности и специальности "водные пути и сообщения" при наличии стажа плавания в должности рулевого моториста, электрика, лебедчика не менее 6 месяцев после окончания 3-го курса дипломируются на должность третьего помощника механика и электромеханика судов, дноуглубительных и дноочистительных снарядов до 2-й группы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 дипломированию на занятие командных должностей на скоростных судах допускаются лица с высшим или средним профессиональным образованием без опыта работы в командной должности на судах внутреннего водного плавания, но при наличии стажа плавания на скоростных судах в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(третьего штурмана) – третьего помощника механика в течение 6 месяцев - на должность помощника капитана (второго штурмана) – второго помощника механика без права самостоятельного несения вахты;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(второго штурмана) – второго помощника механика в течение 6 месяцев из 18 – на должность помощника капитана (первого штурмана) – первого помощника механика соответствующей группы после стажировки непосредственно в рейсах сроком до трех месяцев и сдачи зачетов;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помощника капитана (первого штурмана) – первого помощника механика соответствующей группы в течение 12 месяцев из 30 – на должность капитана-механика.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 дипломированию на занятие командных должностей на скоростных судах допускаются лица с высшим или средним профессиональным образованием с опытом работы в командной должности на судах внутреннего водного плавания после стажировки на соответствующем судне сроком не менее одного месяца непосредственно в рейсе и сдачи практического зачета по управлению этим судном капитану-наставнику при наличии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(первого штурмана) судов внутреннего водного плавания не ниже 2-й группы и плавательского стажа в этой должности не менее 12 месяцев – на помощника капитана (первого штурмана) скоростных судов 3-й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(первого штурмана) судов внутреннего водного плавания не ниже 3-й группы и плавательского стажа в этой должности не менее 6 месяцев - на помощника капитана (первого штурмана) скоростных судов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капитана судов внутреннего водного плавания 1-й группы и плавательского стажа в этой должности не менее 18 месяцев – на помощника капитана (первого штурмана), а 24 месяца - на капитана скоростных судов 3-й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капитана судов внутреннего водного плавания не ниже 2-й группы и плавательского стажа в этой должности не менее 12 месяцев – на капитана скоростных судов 3-й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капитана судов внутреннего водного плавания не ниже 3-й группы и плавательского стажа в этой должности не менее 6 месяцев – на капитана скоростных судов всех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 дипломированию командного состава скоростных судов для перехода на скоростные суда группой выше без повышения должности допускаются лица, имеющие стаж плавания в этой должности на предшествующей группе судов не менее 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Лица, получившие профессиональные дипломы командного состава скоростных судов, в соответствии с пунктом 13 настоящих Требовании дипломируются на должность помощника капитана (второго штурмана), второго помощника механика внутреннего водного плавания судов своей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(дипломирование лиц), имеющих профессиональные дипломы помощника капитана (первого штурмана), первого помощника механика, капитана, механика скоростных судов, производится при наличии стажа плавания не менее 6 месяцев в каждой должности.</w:t>
            </w:r>
          </w:p>
          <w:bookmarkEnd w:id="74"/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заключение соответствующей медицинской комиссии о пригодности к работе на судне (медицинская справка по форме 073/у,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- медицинская справка по форме 073/у).</w:t>
            </w:r>
          </w:p>
          <w:bookmarkEnd w:id="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медицинская справка по форме 073/у.</w:t>
            </w:r>
          </w:p>
          <w:bookmarkEnd w:id="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