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12fcb" w14:textId="1f12f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государственного кадастра озоноразрушающих веществ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22 июня 2021 года № 207. Зарегистрирован в Министерстве юстиции Республики Казахстан 1 июля 2021 года № 23234.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01.07.2021.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310 Экологического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ПРИКАЗЫВАЮ: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кадастра озоноразрушающих веществ.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климатической политики и зеленых технологий Министерства экологии, геологии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в Министерстве юстиции Республики Казахстан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июля 2021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2021 года № 207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государственного кадастра озоноразрушающих веществ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ведения государственного кадастра озоноразрушающих веществ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310 Экологического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определяют порядок ведения государственного кадастра озоноразрушающих веществ (далее – Кадастр).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Кадастр представляет собой периодически пополняемую и уточняемую систему учета потребления и обращения озоноразрушающих веществ, включающую данные о их местонахождении, компонентном составе, количественных и качественных характеристиках, условиях использования.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Учету в Кадастре подлежат все виды озоноразрушающих веществ, регулируемые Монреальским протоколом по веществам, разрушающим озоновый слой, и поправками к нему, стороной которых является Республика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Организация разработки и ведения Кадастра осуществляется уполномоченным органом в области охраны окружающей среды.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Ведение Кадастра осуществляется уполномоченным органом в области охраны окружающей среды в рамках функционирования информационной системы "Национальный банк данных о состоянии окружающей среды и природных ресурсов Республики Казахстан".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Целями ведения Кадастра являются: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государственных органов, заинтересованных физических и юридических лиц информацией для оценки, прогнозирования, разработки технологических, экономических, правовых и других решений в отношении обеспечения охраны окружающей среды;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ведение общегосударственного комплексного учета озоноразрушающих веществ в целях выполнения международных обязательств Республики Казахстан.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Сводные данные Кадастра являются открытыми и доступными.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государственного кадастра озоноразрушающих веществ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ведения Кадастра юридические лица и индивидуальные предприниматели, осуществляющие потребление и обращение с озоноразрушающими веществами, и (или) имеющие на балансе оборудование и технические устройства, содержащие озоноразрушающие вещества, представляют в уполномоченный орган в области охраны окружающей среды отчет о ввозе, вывозе и использовании озоноразрушающих веществ, отчет о перемещении, производстве и использовании озоноразрушающих веществ, отчет по обращению с озоноразрушающими веществами и отчет по инвентаризации озоноразрушающих веществ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Отчет о ввозе, вывозе и использовании озоноразрушающих веществ предоставляется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III Положения о ввозе на таможенную территорию Евразийского экономического союза озоноразрушающих веществ и продукции, содержащей озоноразрушающие вещества (приложение № 20 к Решению Коллегии Евразийской экономической комиссии от 21 апреля 2015 года № 30 "О мерах нетарифного регулирования") ежегодно до 1 февраля года, следующего за отчетным, на бумажном и (или) электронном носителях посредством заполнения электронной формы в Кадастре и подписания электронной цифровой подписью должностного лица, ответственного за предоставление информации.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Отчет о перемещении, производстве и использовании озоноразрушающих веществ предоставляется в соответствии со статьей 10 Соглашения о перемещении озоноразрушающих веществ и содержащей их продукции и учете озоноразрушающих веществ при осуществлении взаимной торговли государств – членов Евразийского экономического союза, ратифицированного Законом Республики Казахстан "О ратификации Соглашения о перемещении озоноразрушающих веществ и содержащей их продукции и учете озоноразрушающих веществ при осуществлении взаимной торговли государств – членов Евразийского экономического союза и Протокола о присоединении Кыргызской Республики к Соглашению о перемещении озоноразрушающих веществ и содержащей их продукции и учете озоноразрушающих веществ при осуществлении взаимной торговли государств – членов Евразийского экономического союза от 29 мая 2015 года" ежегодно, до 1 февраля года, следующего за отчетным, на бумажном и (или) электронном носителях посредством заполнения электронной формы в Кадастре и подписания электронной цифровой подписью должностного лица, ответственного за предоставление информации.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Отчет по обращению с озоноразрушающими веществами представляется в уполномоченный орган в области охраны окружающей среды ежегодно по состоянию на 1 января не позднее первого квартала года, следующего за отчетным, на бумажном и (или) электронном носителях посредством заполнения электронной формы в Кадастре и подписания электронной цифровой подписью должностного лица, ответственного за предоставление информации.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Отчет по инвентаризации озоноразрушающих веществ представляется первоначально по состоянию на 1 января не позднее первого квартала года, следующего за отчетным, на бумажном и (или) электронном носителях посредством заполнения электронной формы в Кадастре и подписания электронной цифровой подписью должностного лица, ответственного за предоставление информации, и представляется повторно – в случае внесения изменений.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кадастра озоноразрушающих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экологии, геологии и природных ресурсов Республики Казахстан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www.ecogeo.gov.kz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ввозе, вывозе и использовании озоноразрушающих веществ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1-ВВИ ОРВ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"_____" ____________ 20___года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юридические лица, индивидуальные предприниматели, осуществляющие ввоз на территорию Республики Казахстан из государств, не являющихся членами Евразийского экономического союза, и (или) вывоз с территории Республики Казахстан в эти государства озоноразрушающих веществ и содержащей их продукции, в пределах лимитов (квот) потребления озоноразрушающих веществ, утвержденных уполномоченным органом в области охраны окружающей среды на соответствующий период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ежегодно, до 1 февраля года, следующего за отчетным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Общие сведения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8"/>
        <w:gridCol w:w="512"/>
      </w:tblGrid>
      <w:tr>
        <w:trPr>
          <w:trHeight w:val="30" w:hRule="atLeast"/>
        </w:trPr>
        <w:tc>
          <w:tcPr>
            <w:tcW w:w="1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 или индивидуального предпринимателя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или Индивидуальный идентификационный номер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юридического лица или индивидуального предпринимателя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данные: телефон, электронная почта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Основной вид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 согласно Общего классификатора видов экономической деятельности (5-ти значный))</w:t>
            </w:r>
          </w:p>
          <w:bookmarkEnd w:id="37"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номер документа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Ввоз, вывоз и использование озоноразрушающих веществ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813"/>
        <w:gridCol w:w="1932"/>
        <w:gridCol w:w="1874"/>
        <w:gridCol w:w="657"/>
        <w:gridCol w:w="1874"/>
        <w:gridCol w:w="990"/>
        <w:gridCol w:w="636"/>
        <w:gridCol w:w="1168"/>
        <w:gridCol w:w="1168"/>
      </w:tblGrid>
      <w:tr>
        <w:trPr>
          <w:trHeight w:val="30" w:hRule="atLeast"/>
        </w:trPr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озоноразрушающего вещества/смеси озоноразрушающих веществ</w:t>
            </w:r>
          </w:p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Химическое наименование озоноразрушающего вещества</w:t>
            </w:r>
          </w:p>
        </w:tc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формула озоноразрушающего вещества, процентно- компонентный состав смеси</w:t>
            </w:r>
          </w:p>
        </w:tc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товарной номенклатуре внешнеэкономической деятельности Евразийского экономического союза</w:t>
            </w:r>
          </w:p>
        </w:tc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ввоза/вывоза</w:t>
            </w:r>
          </w:p>
        </w:tc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остатков озоноразрушающего вещества на начало отчетного года, тонн</w:t>
            </w:r>
          </w:p>
        </w:tc>
        <w:tc>
          <w:tcPr>
            <w:tcW w:w="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Произведено озоноразрушающего вещества, тонн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 озоноразрушающего вещества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тонн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производителя и поставщика озоноразрушающего вещества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производителя и поставщика озоноразрушающего вещества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 2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1434"/>
        <w:gridCol w:w="1435"/>
        <w:gridCol w:w="1435"/>
        <w:gridCol w:w="3837"/>
        <w:gridCol w:w="27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озоноразрушающего вещества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Использовано или продано озоноразрушающего вещества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остатков озоноразрушающего вещества на конец отчетного года, тонн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тонн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получателя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и адрес получателя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тонн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бизнес-идентификационный номер или индивидуальный идентификационный номер и адрес покупателя озоноразрушающего вещества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924"/>
        <w:gridCol w:w="7376"/>
      </w:tblGrid>
      <w:tr>
        <w:trPr>
          <w:trHeight w:val="30" w:hRule="atLeast"/>
        </w:trPr>
        <w:tc>
          <w:tcPr>
            <w:tcW w:w="4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или уполномоченное ответственное должностное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наличии)):</w:t>
            </w:r>
          </w:p>
        </w:tc>
        <w:tc>
          <w:tcPr>
            <w:tcW w:w="7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</w:tc>
      </w:tr>
      <w:tr>
        <w:trPr>
          <w:trHeight w:val="30" w:hRule="atLeast"/>
        </w:trPr>
        <w:tc>
          <w:tcPr>
            <w:tcW w:w="4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Подпись:</w:t>
            </w:r>
          </w:p>
        </w:tc>
        <w:tc>
          <w:tcPr>
            <w:tcW w:w="7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</w:tc>
      </w:tr>
      <w:tr>
        <w:trPr>
          <w:trHeight w:val="30" w:hRule="atLeast"/>
        </w:trPr>
        <w:tc>
          <w:tcPr>
            <w:tcW w:w="4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________________ 20__ года</w:t>
            </w:r>
          </w:p>
        </w:tc>
        <w:tc>
          <w:tcPr>
            <w:tcW w:w="7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(при ее наличии)</w:t>
            </w:r>
          </w:p>
        </w:tc>
        <w:tc>
          <w:tcPr>
            <w:tcW w:w="7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ввозе, вывозе и использовании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озоноразрушающих веществ</w:t>
            </w:r>
          </w:p>
        </w:tc>
      </w:tr>
    </w:tbl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40"/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ввозе, вывозе и использовании озоноразрушающих веществ</w:t>
      </w:r>
    </w:p>
    <w:bookmarkEnd w:id="41"/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(индекс: 1-ВВИ ОРВ, периодичность: годовая)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 ввозе, вывозе и использовании озоноразрушающих веществ" (далее - Форма).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III Положения о ввозе на таможенную территорию Евразийского экономического союза озоноразрушающих веществ и продукции, содержащей озоноразрушающие вещества (приложение № 20 к Решению Коллегии Евразийской экономической комиссии от 21 апреля 2015 года № 30 "О мерах нетарифного регулирования"), в целях единообразного подхода к предоставлению информации об исполнении лицензии на ввоз на территорию Республики Казахстан из государств, не являющихся членами Евразийского экономического союза, и (или) вывоза с территории Республики Казахстан в эти государства озоноразрушающих веществ и содержащей их продукции, предоставляемой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разрешениях и уведомлениях".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ежегодно юридическими лицами и индивидуальными предпринимателями, осуществляющими ввоз на территорию Республики Казахстан из государств, не являющихся членами Евразийского экономического союза, и (или) вывоз с территории Республики Казахстан в эти государства озоноразрушающих веществ, в пределах лимитов (квот) потребления озоноразрушающих веществ, утвержденных уполномоченным органом в области охраны окружающей среды на соответствующий период, и заполняется по состоянию на конец отчетного периода.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руководитель или уполномоченное ответственное должностное лицо.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таблице 1 "Общие сведения" указывается краткая информация о юридическом лице или индивидуальном предпринимателе: полное официальное наименование, бизнес-идентификационный или индивидуальный идентификационный номер, юридический и фактический адрес, код согласно Общего классификатора видов экономической деятельности в соответствии с регистрационными документами, действительные контактные данные (телефон, электронная почта), уникальный номер разрешительного документа, на основании которого произведен ввоз/вывоз озоноразрушающих веществ.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таблице 2 "Ввоз, вывоз и использование озоноразрушающих веществ":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указывается номер ввозимого/вывозимого озоноразрушающего вещества/смеси озоноразрушающих веществ в соответствии с межгосударственным стандартом ГОСТ ISO 817-2014 "Хладагенты. Система обозначений";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графах 2 и 3 указываются соответствующее наименование и химическая формула ввозимого/вывозимого озоноразрушающего вещества, процентно-компонентный состав смеси, в соответствии с межгосударственным стандартом ГОСТ ISO 817-2014 "Хладагенты. Система обозначений";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4 указывается 10-значный классификационный код товара по Товарной номенклатуре внешнеэкономической деятельности Евразийского экономического союза;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5 указывается цель ввоза/вывоза озоноразрушающего вещества, т.е. предполагаемые области применения;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6 указывается информация об остаточном количестве озоноразрушающего вещества, находящемся на балансе на начало отчетного года (в тоннах);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7 указывается информация о количестве произведенного озоноразрушающего вещества (в тоннах). В случае отсутствия деятельности по производству озоноразрушающего веществ, в графе 7 проставляется прочерк "-". В случае наличия деятельности по производству озоноразрушающего веществ, но отсутствия производства в отчетном году (нулевое производство), в графе 7 указывается ноль "0";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8 указывается количество фактически ввезенного озоноразрушающего вещества (в тоннах). В случае отсутствия импортной деятельности проставляется прочерк "-". В случае осуществления импортной деятельности, но отсутствия фактического импорта, проставляется ноль "0";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9 указывается полное официальное наименование иностранного производителя и поставщика (продавца) озоноразрушающего вещества, передающего права на товар, указанный в соответствующем контракте (договоре). В случае совпадения производителя и поставщика озоноразрушающего вещества, наименование указывается только единожды;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10 указывается полный адрес иностранного производителя и поставщика (продавца) озоноразрушающего вещества, передающего права на товар, указанный в соответствующем контракте (договоре). В случае совпадения производителя и поставщика озоноразрушающего вещества, адрес указывается единожды;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случае указания в графе 8 прочерка или ноля, графы 9 и 10 не заполняются;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11 указывается количество фактически вывезенного озоноразрушающего вещества (в тоннах). В случае отсутствия экспортной деятельности проставляется прочерк "-". В случае осуществления экспортной деятельности, но отсутствия фактического экспорта, проставляется ноль "0";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графе 12 указывается полное официальное наименование иностранного получателя озоноразрушающего вещества, получающего права на товар, указанный в соответствующем контракте (договоре);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графе 13 указывается страна и полный адрес иностранного получателя озоноразрушающего вещества, получающего права на товар, указанный в соответствующем контракте (договоре);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случае указания в графе 11 прочерка или нуля, графы 12 и 13 не заполняются;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графе 14 указывается количество фактически использованного или проданного озоноразрушающего вещества (в тоннах) в разбивке на каждого покупателя. В случае собственного использования на разные нужды, указывается суммарное количество использованного озоноразрушающего вещества. Если в отчетном году не было использовано или продано никакое количество озоноразрушающего вещества, в графе 14 проставляется ноль "0";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графе 15 указывается полное официальное наименование, бизнес-идентификационный или индивидуальный идентификационный номер, юридический и фактический адрес покупателя озоноразрушающего вещества, соответствующее информации, приведенной в графе 14. В случае собственного использования на разные нужды, приведенной в графе 14, в графе 15 проставляется прочерк "-". Если в графе 14 проставлен ноль "0", то графа 15 не заполняется;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графе 16 указывается информация об остаточном количестве озоноразрушающего вещества, находящемся на балансе на конец отчетного года (в тоннах).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кадастра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озоноразрушающих веществ</w:t>
            </w:r>
          </w:p>
        </w:tc>
      </w:tr>
    </w:tbl>
    <w:bookmarkStart w:name="z7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экологии, геологии и природных ресурсов Республики Казахстан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www.ecogeo.gov.kz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перемещении, производстве и использовании озоноразрушающих веществ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2-ППИ ОРВ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"_____" ____________ 20___года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отчет: юридические лица, индивидуальные предприниматели, осуществляющие ввоз на территорию Республики Казахстан из государств – членов Евразийского экономического союза и (или) вывоз с территории Республики Казахстан в эти государства озоноразрушающих веществ и содержащей их продукции, в пределах лимитов (квот) потребления озоноразрушающих веществ, утвержденных уполномоченным органом в области охраны окружающей среды на соответствующий период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ежегодно, до 1 февраля года, следующего за отчетным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Общие сведения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8"/>
        <w:gridCol w:w="512"/>
      </w:tblGrid>
      <w:tr>
        <w:trPr>
          <w:trHeight w:val="30" w:hRule="atLeast"/>
        </w:trPr>
        <w:tc>
          <w:tcPr>
            <w:tcW w:w="1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 или индивидуального предпринимателя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или Индивидуальный идентификационный номер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юридического лица или индивидуального предпринимателя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данные: телефон, электронная почта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Основной вид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 согласно Общего классификатора видов экономической деятельности (5-ти значный))</w:t>
            </w:r>
          </w:p>
          <w:bookmarkEnd w:id="76"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номер документа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Перемещение, производство и использование озоноразрушающих веществ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1085"/>
        <w:gridCol w:w="2370"/>
        <w:gridCol w:w="1514"/>
        <w:gridCol w:w="531"/>
        <w:gridCol w:w="1515"/>
        <w:gridCol w:w="800"/>
        <w:gridCol w:w="514"/>
        <w:gridCol w:w="2087"/>
        <w:gridCol w:w="799"/>
      </w:tblGrid>
      <w:tr>
        <w:trPr>
          <w:trHeight w:val="30" w:hRule="atLeast"/>
        </w:trPr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озоноразрушающего вещества, смеси озоноразрушающих веществ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озоноразрушающего вещества, смеси озоноразрушающих веществ</w:t>
            </w:r>
          </w:p>
        </w:tc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формула озоноразрушающего вещества, смеси озоноразрушающих веществ (процентно- компонентный состав смеси)</w:t>
            </w:r>
          </w:p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товарной номенклатуре внешнеэкономической деятельности Евразийского экономического союза</w:t>
            </w:r>
          </w:p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ввоза/вывоза</w:t>
            </w:r>
          </w:p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остатков озоноразрушающего вещества на начало отчетного года, тонн</w:t>
            </w:r>
          </w:p>
        </w:tc>
        <w:tc>
          <w:tcPr>
            <w:tcW w:w="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Произведено озоноразрушающего вещества, тонн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 озоноразрушающего вещества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тонн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 или индивидуального предпринимателя, учетный номер* поставщика озоноразрушающего вещества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страна, адрес поставщика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 2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3157"/>
        <w:gridCol w:w="1207"/>
        <w:gridCol w:w="1207"/>
        <w:gridCol w:w="3229"/>
        <w:gridCol w:w="229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озоноразрушающего вещества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Использовано или продано озоноразрушающего вещества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остатков озоноразрушающего вещества на конец отчетного года, тонн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тонн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 или индивидуального предпринимателя, учетный номер* получателя озоноразрушающего вещества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и адрес получателя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тонн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бизнес-идентификационный номер или индивидуальный идентификационный номер и адрес покупателя озоноразрушающего вещества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*Учетные номера заявителей в налоговых органах, которые служат для учета сведений о доходах, подлежащих налогообложению: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Армения - учетный номер налогоплательщика (УНН);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Республики Беларусь - учетный номер плательщика (УНП);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Российской Федерации - идентификационный номер налогоплательщика (ИНН).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924"/>
        <w:gridCol w:w="7376"/>
      </w:tblGrid>
      <w:tr>
        <w:trPr>
          <w:trHeight w:val="30" w:hRule="atLeast"/>
        </w:trPr>
        <w:tc>
          <w:tcPr>
            <w:tcW w:w="4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или уполномоченное ответственное должностное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наличии)):</w:t>
            </w:r>
          </w:p>
        </w:tc>
        <w:tc>
          <w:tcPr>
            <w:tcW w:w="7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</w:tc>
      </w:tr>
      <w:tr>
        <w:trPr>
          <w:trHeight w:val="30" w:hRule="atLeast"/>
        </w:trPr>
        <w:tc>
          <w:tcPr>
            <w:tcW w:w="4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Подпись:</w:t>
            </w:r>
          </w:p>
        </w:tc>
        <w:tc>
          <w:tcPr>
            <w:tcW w:w="7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</w:tc>
      </w:tr>
      <w:tr>
        <w:trPr>
          <w:trHeight w:val="30" w:hRule="atLeast"/>
        </w:trPr>
        <w:tc>
          <w:tcPr>
            <w:tcW w:w="4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________________ 20__ года</w:t>
            </w:r>
          </w:p>
        </w:tc>
        <w:tc>
          <w:tcPr>
            <w:tcW w:w="7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(при ее наличии)</w:t>
            </w:r>
          </w:p>
        </w:tc>
        <w:tc>
          <w:tcPr>
            <w:tcW w:w="7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перемещении, производстве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использовании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озоноразрушающих веществ</w:t>
            </w:r>
          </w:p>
        </w:tc>
      </w:tr>
    </w:tbl>
    <w:bookmarkStart w:name="z94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83"/>
    <w:bookmarkStart w:name="z95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перемещении, производстве и использовании озоноразрушающих веществ</w:t>
      </w:r>
    </w:p>
    <w:bookmarkEnd w:id="84"/>
    <w:bookmarkStart w:name="z96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(индекс: 2-ППИ ОРВ, периодичность: годовая)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 перемещении, производстве и использовании озоноразрушающих веществ" (далее - Форма).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разработана в соответствии со статьей 10 Соглашения о перемещении озоноразрушающих веществ и содержащей их продукции и учете озоноразрушающих веществ при осуществлении взаимной торговли государств – членов Евразийского экономического союза, ратифицированного Законом Республики Казахстан "О ратификации Соглашения о перемещении озоноразрушающих веществ и содержащей их продукции и учете озоноразрушающих веществ при осуществлении взаимной торговли государств – членов Евразийского экономического союза и Протокола о присоединении Кыргызской Республики к Соглашению о перемещении озоноразрушающих веществ и содержащей их продукции и учете озоноразрушающих веществ при осуществлении взаимной торговли государств – членов Евразийского экономического союза от 29 мая 2015 года".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ежегодно юридическими лицами и индивидуальными предпринимателями, осуществляющими ввоз на территорию Республики Казахстан из государств – членов Евразийского экономического союза и (или) вывоз с территории Республики Казахстан в эти государства озоноразрушающих веществ и содержащей их продукции, в пределах лимитов (квот) потребления озоноразрушающих веществ, утвержденных уполномоченным органом в области охраны окружающей среды на соответствующий период, и заполняется по состоянию на конец отчетного периода.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подписывает руководитель или уполномоченное ответственное должностное лицо.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таблице 1 "Общие сведения" указывается краткая информация о юридическом лице или индивидуальном предпринимателе: полное официальное наименование, бизнес-идентификационный или индивидуальный идентификационный номер, юридический и фактический адрес, код согласно Общего классификатора видов экономической деятельности в соответствии с регистрационными документами, действительные контактные данные (телефон, электронная почта), уникальный номер разрешительного документа, на основании которого произведен ввоз/вывоз озоноразрушающих веществ.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таблице 2 "Перемещение, производство и использование озоноразрушающих веществ":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указывается номер ввозимого/вывозимого озоноразрушающего вещества (смеси озоноразрушающих веществ) в соответствии с межгосударственным стандартом ГОСТ ISO 817-2014 "Хладагенты. Система обозначений";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графах 2 и 3 указываются соответствующее наименование и химическая формула ввозимого/вывозимого озоноразрушающих веществ, процентно-компонентный состав смеси, в соответствии с межгосударственным стандартом ГОСТ ISO 817-2014 "Хладагенты. Система обозначений";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4 указывается 10-значный классификационный код товара по Товарной номенклатуре внешнеэкономической деятельности Евразийского экономического союза;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5 указывается цель ввоза/вывоза озоноразрушающего вещества, т.е. предполагаемые области применения;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6 указывается информация об остаточном количестве озоноразрушающего вещества, находящемся на балансе на начало отчетного года (в тоннах);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7 указывается информация о количестве произведенного озоноразрушающего вещества (в тоннах). В случае отсутствия деятельности по производству озоноразрушающего вещества, в графе 7 проставляется прочерк "-". В случае наличия деятельности по производству озоноразрушающего вещества, но отсутствия производства в отчетном году (нулевое производство), в графе 7 указывается ноль "0";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8 указывается количество фактически ввезенного озоноразрушающего вещества (в тоннах). В случае отсутствия импортной деятельности проставляется прочерк "-". В случае осуществления импортной деятельности, но отсутствия фактического импорта, проставляется ноль "0";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9 указывается полное официальное наименование поставщика озоноразрушающего вещества с указанием учетного номера заявителя в налоговых органах соответствующей страны-члена Евразийского экономического союза, которые служат для учета сведений о доходах, подлежащих налогообложению: для Республики Армения – учетный номер налогоплательщика (УНН); для Республики Беларусь – учетный номер плательщика (УНП); для Российской Федерации – идентификационный номер налогоплательщика (ИНН);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10 указывается страна и полный адрес поставщика озоноразрушающего вещества;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случае указания в графе 8 прочерка или нуля, графы 9 и 10 не заполняются;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11 указывается количество фактически вывезенного озоноразрушающего вещества (в тоннах). В случае отсутствия экспортной деятельности проставляется прочерк "-". В случае осуществления экспортной деятельности, но отсутствия фактического экспорта, проставляется ноль "0";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графе 12 указывается полное официальное наименование поставщика озоноразрушающего вещества с указанием учетного номера заявителя в налоговых органах соответствующей страны-члена Евразийского экономического союза, которые служат для учета сведений о доходах, подлежащих налогообложению: для Республики Армения – учетный номер налогоплательщика (УНН); для Республики Беларусь – учетный номер плательщика (УНП); для Российской Федерации – идентификационный номер налогоплательщика (ИНН);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графе 13 указывается страна и полный адрес поставщика озоноразрушающего вещества;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случае указания в графе 11 прочерка или ноля "0", графы 12 и 13 не заполняются;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графе 14 указывается количество фактически использованного или проданного озоноразрушающего вещества (в тоннах) в разбивке на каждого покупателя. В случае собственного использования на разные нужды, указывается суммарное количество использованного озоноразрушающего вещества. Если в отчетном году не было использовано или продано никакое количество озоноразрушающего вещества, в графе 14 проставляется ноль "0";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графе 15 указывается полное официальное наименование, бизнес-идентификационный или индивидуальный идентификационный номер, юридический и фактический адрес покупателя озоноразрушающего вещества, соответствующее информации, приведенной в графе 14. В случае собственного использования на разные нужды, приведенной в графе 14, в графе 15 проставляется прочерк "-". Если в графе 14 проставлен ноль "0", то графа 15 не заполняется;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графе 16 указывается информация об остаточном количестве озоноразрушающего вещества, находящемся на балансе на конец отчетного года (в тоннах).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кадастра озоноразрушающих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</w:p>
        </w:tc>
      </w:tr>
    </w:tbl>
    <w:bookmarkStart w:name="z121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экологии, геологии и природных ресурсов Республики Казахстан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www.ecogeo.gov.kz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по обращению с озоноразрушающими веществами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3-ОО ОРВ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по состоянию на "_____" ____________ 20___года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отчет: юридические лица, индивидуальные предприниматели, осуществляющие обращение с озоноразрушающими веществами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ежегодно, не позднее первого квартала года, следующего за отчетным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Общие сведения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8"/>
        <w:gridCol w:w="512"/>
      </w:tblGrid>
      <w:tr>
        <w:trPr>
          <w:trHeight w:val="30" w:hRule="atLeast"/>
        </w:trPr>
        <w:tc>
          <w:tcPr>
            <w:tcW w:w="1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 или индивидуального предпринимателя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или Индивидуальный идентификационный номер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юридического лица или индивидуального предпринимателя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данные: телефон, электронная почта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Основной вид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 согласно Общего классификатора видов экономической деятельности (5-ти значный))</w:t>
            </w:r>
          </w:p>
          <w:bookmarkEnd w:id="119"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номер документа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Производство оборудования, содержащего озоноразрушающие вещества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2"/>
        <w:gridCol w:w="2293"/>
        <w:gridCol w:w="1844"/>
        <w:gridCol w:w="2800"/>
        <w:gridCol w:w="3041"/>
      </w:tblGrid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оборудования, содержащего озоноразрушающее вещество/смеси озоноразрушающих веществ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оборудования, произведенного в отчетном году, штук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применяемого озоноразрушающего вещества/смеси озоноразрушающих веществ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озоноразрушающего вещества/смеси озоноразрушающих веществ на единицу продукции, килограмм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озоноразрушающего вещества/смеси озоноразрушающих веществ на всю произведенную продукцию, килограмм</w:t>
            </w: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3. Использование озоноразрушающих веществ при производстве продукции 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5"/>
        <w:gridCol w:w="849"/>
        <w:gridCol w:w="1795"/>
        <w:gridCol w:w="1587"/>
        <w:gridCol w:w="2768"/>
        <w:gridCol w:w="3006"/>
      </w:tblGrid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продукции, содержащей озоноразрушающее вещество/смеси озоноразрушающих веществ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продукции, произведенной в отчетном году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озоноразрушающего вещества/смеси озоноразрушающих веществ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озоноразрушающего вещества/смеси озоноразрушающих веществ на единицу продукции, килограмм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озоноразрушающего вещества/смеси озоноразрушающих веществ на всю произведенную продукцию, килограмм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Использование озоноразрушающих веществ в качестве сырья для производства других химических веществ или в иных технологических процессах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7"/>
        <w:gridCol w:w="2699"/>
        <w:gridCol w:w="828"/>
        <w:gridCol w:w="2287"/>
        <w:gridCol w:w="1117"/>
        <w:gridCol w:w="1121"/>
        <w:gridCol w:w="2701"/>
      </w:tblGrid>
      <w:tr>
        <w:trPr>
          <w:trHeight w:val="30" w:hRule="atLeast"/>
        </w:trPr>
        <w:tc>
          <w:tcPr>
            <w:tcW w:w="1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озоноразрушающего вещества/смеси озоноразрушающих веществ</w:t>
            </w:r>
          </w:p>
        </w:tc>
        <w:tc>
          <w:tcPr>
            <w:tcW w:w="2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озоноразрушающего вещества/смеси озоноразрушающих веществ на начало года,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Закуплено озоноразрушающего вещества/смеси озоноразрушающих веществ в отчетном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Использовано озоноразрушающего вещества/смеси озоноразрушающих веществ в отчетном году</w:t>
            </w:r>
          </w:p>
        </w:tc>
        <w:tc>
          <w:tcPr>
            <w:tcW w:w="2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озоноразрушающего вещества/смеси озоноразрушающих веществ на конец года,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килограмм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продавец, бизнес-идентификационный номер или индивидуальный идентификационный номер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процесс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Использование озоноразрушающих веществ при техническом обслуживании или ремонте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7"/>
        <w:gridCol w:w="2699"/>
        <w:gridCol w:w="828"/>
        <w:gridCol w:w="2287"/>
        <w:gridCol w:w="1255"/>
        <w:gridCol w:w="983"/>
        <w:gridCol w:w="2701"/>
      </w:tblGrid>
      <w:tr>
        <w:trPr>
          <w:trHeight w:val="30" w:hRule="atLeast"/>
        </w:trPr>
        <w:tc>
          <w:tcPr>
            <w:tcW w:w="1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озоноразрушающего вещества/смеси озоноразрушающих веществ</w:t>
            </w:r>
          </w:p>
        </w:tc>
        <w:tc>
          <w:tcPr>
            <w:tcW w:w="2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озоноразрушающего вещества/смеси озоноразрушающих веществ на начало года,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Закуплено озоноразрушающего вещества/смеси озоноразрушающих веществ в отчетном году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Использовано озоноразрушающего вещества/смеси озоноразрушающих веществ в отчетном году</w:t>
            </w:r>
          </w:p>
        </w:tc>
        <w:tc>
          <w:tcPr>
            <w:tcW w:w="2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озоноразрушающего вещества/смеси озоноразрушающих веществ на конец года,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килограмм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продавец, бизнес-идентификационный номер или индивидуальный идентификационный номер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или ремонт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Транспортировка озоноразрушающих веществ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4"/>
        <w:gridCol w:w="2582"/>
        <w:gridCol w:w="3967"/>
        <w:gridCol w:w="3967"/>
      </w:tblGrid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озоноразрушающего вещества/смеси озоноразрушающих веществ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транспортируемых озоноразрушающего вещества/смеси озоноразрушающих веществ, тонн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Грузоотправитель, наименование, бизнес-идентификационный номер или индивидуальный идентификационный номер, адрес отправки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Грузополучатель, наименование, бизнес-идентификационный номер или индивидуальный идентификационный номер, адрес доставки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7. Хранение озоноразрушающих веществ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2933"/>
        <w:gridCol w:w="2373"/>
        <w:gridCol w:w="2807"/>
        <w:gridCol w:w="2934"/>
      </w:tblGrid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озоноразрушающего вещества/смеси озоноразрушающих веществ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озоноразрушающего вещества/смеси озоноразрушающих веществ, находящемся на хранении на начало года, килограмм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Реализовано озоноразрушающего вещества/смеси озоноразрушающих веществ, находящемся на хранении, килограмм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Покупатель озоноразрушающего вещества/смеси озоноразрушающих веществ, бизнес-идентификационный номер или индивидуальный идентификационный номер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озоноразрушающего вещества/смеси озоноразрушающих веществ, находящемся на хранении на конец года, килограмм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ИТОГО: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8. Рекуперация, восстановление и обезвреживание озоноразрушающих веществ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844"/>
        <w:gridCol w:w="1699"/>
        <w:gridCol w:w="521"/>
        <w:gridCol w:w="1874"/>
        <w:gridCol w:w="1844"/>
        <w:gridCol w:w="1845"/>
        <w:gridCol w:w="1700"/>
      </w:tblGrid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озоноразрушающего вещества/смеси озоноразрушающих веществ</w:t>
            </w:r>
          </w:p>
        </w:tc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рекуперированного озоноразрушающего вещества/смеси озоноразрушающих веществ на начало года, килограмм</w:t>
            </w:r>
          </w:p>
        </w:tc>
        <w:tc>
          <w:tcPr>
            <w:tcW w:w="1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Рекуперировано озоноразрушающего вещества/смеси озоноразрушающих веществ в отчетном году,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Реализовано/использовано рекуперированных озоноразрушающего вещества/смеси озоноразрушающих веществ</w:t>
            </w:r>
          </w:p>
        </w:tc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рекуперированного озоноразрушающего вещества/смеси озоноразрушающих веществ на конец года, килограмм</w:t>
            </w:r>
          </w:p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восстановленного озоноразрушающего вещества/смеси озоноразрушающих веществ на начало года, килограмм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Восстановлено озоноразрушающего вещества/смеси озоноразрушающих веществ в отчетном году,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килограмм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покупатель, бизнес-идентификационный номер или индивидуальный идентификационный номер или направление использования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ИТОГО: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 8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6"/>
        <w:gridCol w:w="3797"/>
        <w:gridCol w:w="1640"/>
        <w:gridCol w:w="1640"/>
        <w:gridCol w:w="1640"/>
        <w:gridCol w:w="252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Реализовано/повторно использовано восстановленного озоноразрушающего вещества/смеси озоноразрушающих веществ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Рециркулировано восстановленного озоноразрушающего вещества/смеси озоноразрушающих веществ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озоноразрушающего вещества/смеси озоноразрушающих веществ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килограмм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покупатель, бизнес-идентификационный номер или индивидуальный идентификационный номер или направление использования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килограмм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использования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килограмм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технология, с помощью которой было произведено обезвреживание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924"/>
        <w:gridCol w:w="7376"/>
      </w:tblGrid>
      <w:tr>
        <w:trPr>
          <w:trHeight w:val="30" w:hRule="atLeast"/>
        </w:trPr>
        <w:tc>
          <w:tcPr>
            <w:tcW w:w="4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или уполномоченное ответственное должностное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наличии)):</w:t>
            </w:r>
          </w:p>
        </w:tc>
        <w:tc>
          <w:tcPr>
            <w:tcW w:w="7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</w:tc>
      </w:tr>
      <w:tr>
        <w:trPr>
          <w:trHeight w:val="30" w:hRule="atLeast"/>
        </w:trPr>
        <w:tc>
          <w:tcPr>
            <w:tcW w:w="4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Подпись:</w:t>
            </w:r>
          </w:p>
        </w:tc>
        <w:tc>
          <w:tcPr>
            <w:tcW w:w="7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</w:tc>
      </w:tr>
      <w:tr>
        <w:trPr>
          <w:trHeight w:val="30" w:hRule="atLeast"/>
        </w:trPr>
        <w:tc>
          <w:tcPr>
            <w:tcW w:w="4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________________ 20__ года</w:t>
            </w:r>
          </w:p>
        </w:tc>
        <w:tc>
          <w:tcPr>
            <w:tcW w:w="7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(при ее наличии)</w:t>
            </w:r>
          </w:p>
        </w:tc>
        <w:tc>
          <w:tcPr>
            <w:tcW w:w="7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обращению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озоноразрушающими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веществами</w:t>
            </w:r>
          </w:p>
        </w:tc>
      </w:tr>
    </w:tbl>
    <w:bookmarkStart w:name="z142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128"/>
    <w:bookmarkStart w:name="z143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обращению с озоноразрушающими веществами</w:t>
      </w:r>
    </w:p>
    <w:bookmarkEnd w:id="129"/>
    <w:bookmarkStart w:name="z144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3-ОО ОРВ, периодичность: годовая)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по обращению с озоноразрушающими веществами" (далее - Форма).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310 Экологического кодекса Республики Казахстан.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ежегодно юридическими лицами и индивидуальными предпринимателями, осуществляющими обращение с озоноразрушающими веществами отдельно на каждый вид деятельности по обращению с озоноразрушающими веществами.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Транспортировка озоноразрушающих веществ осуществляется согласно действующим нормативным актам в области перевозки опасных грузов.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Каждая таблица заполняется только в том случае, если осуществляется соответствующий вид деятельности. В противном случае, таблица остается без заполнения.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Форму подписывает руководитель или уполномоченное ответственное должностное лицо.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таблице 1 "Общие сведения" указывается краткая информация о юридическом лице или индивидуальном предпринимателе: полное официальное наименование, бизнес-идентификационный или индивидуальный идентификационный номер, юридический и фактический адрес, код согласно Общего классификатора видов экономической деятельности в соответствии с регистрационными документами, действительные контактные данные (телефон, электронная почта), уникальный номер разрешительного документа, на основании которого осуществляется деятельность по обращению с озоноразрушающими веществами.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таблице 2 "Производство оборудования, содержащего озоноразрушающие вещества":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указывается наименование произведенного оборудования (например, холодильное или климатическое оборудование);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указывается количество произведенного оборудования (в штуках);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указывается наименование озоноразрушающего вещества/смеси озоноразрушающих веществ, заправляемого в оборудование;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указывается количество озоноразрушающего вещества/смеси озоноразрушающих веществ, заправленного в единицу произведенного оборудования (в килограммах);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указывается общее количество озоноразрушающего вещества/смеси озоноразрушающих веществ, заправленного во все произведенное оборудование (в килограммах).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таблице 3 "Использование озоноразрушающих веществ при производстве продукции":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указывается наименование продукции, содержащей озоноразрушающее вещество (например, пенополиуретан);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указывается единица измерения произведенной продукции;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указывается количество произведенной продукции;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указывается наименование озоноразрушающего вещества/смеси озоноразрушающих веществ, используемого при производстве продукции;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указывается количество озоноразрушающего вещества/смеси озоноразрушающих веществ, использованного на единицу произведенной продукции (в килограммах);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указывается общее количество озоноразрушающего вещества/смеси озоноразрушающих веществ, использованного при производстве всего объема произведенной продукции (в килограммах).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таблице 4 "Использование озоноразрушающих веществ в качестве сырья для производства других химических веществ":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указывается наименование озоноразрушающего вещества/смеси озоноразрушающих веществ, используемого при производстве других химических веществ и полностью трансформировавшееся в ходе этого процесса;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указывается остаточное количество озоноразрушающего вещества/смеси озоноразрушающих веществ на начало отчетного года (в килограммах);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указывается количество закупленных озоноразрушающего вещества/смеси озоноразрушающих веществ (в килограммах);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указывается полное наименование продавца озоноразрушающего вещества/смеси озоноразрушающих веществ, его бизнес- или индивидуальный идентификационный код;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указывается наименование технологического процесса, в котором используется озоноразрушающее вещество/смесь озоноразрушающих веществ;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указывается количество использованного озоноразрушающего вещества/смеси озоноразрушающих веществ (в килограммах);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указывается остаточное количество озоноразрушающего вещества/смеси озоноразрушающих веществ на конец года (в килограммах).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таблице 5 "Использование озоноразрушающих веществ при техническом обслуживании или ремонте":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указывается наименование озоноразрушающего вещества/смеси озоноразрушающих веществ;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указывается остаточное количество озоноразрушающего вещества/смеси озоноразрушающих веществ на начало отчетного года (в килограммах);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указывается количество закупленного озоноразрушающего вещества/смеси озоноразрушающих веществ (в килограммах);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указывается полное наименование продавца озоноразрушающего вещества/смеси озоноразрушающих веществ, его бизнес- или индивидуальный идентификационный код;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указывается наименование технологического процесса, в котором используется озоноразрушающее вещество/смесь озоноразрушающих веществ;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указывается количество использованного озоноразрушающего вещества/смеси озоноразрушающих веществ (в килограммах);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указывается остаточное количество озоноразрушающего вещества/смеси озоноразрушающих веществ на конец года (в килограммах).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таблице 6 "Транспортировка озоноразрушающих веществ":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указывается наименование озоноразрушающего вещества/смеси озоноразрушающих веществ;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указывается количество перевезенных озоноразрушающего вещества/смеси озоноразрушающих веществ (в тоннах);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указывается полное наименование грузоотправителя озоноразрушающего вещества/смеси озоноразрушающих веществ, его бизнес- или индивидуальный идентификационный код и адрес отправки;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указывается полное наименование грузополучателя озоноразрушающего вещества/смеси озоноразрушающих веществ, его бизнес- или индивидуальный идентификационный код и адрес доставки.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таблице 7 "Хранение озоноразрушающих веществ":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указывается наименование озоноразрушающего вещества/смеси озоноразрушающих веществ;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указывается количество озоноразрушающего вещества/смеси озоноразрушающих веществ, находящихся на балансе на хранении на начало отчетного года (в килограммах);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указывается количество находящегося на хранении озоноразрушающего вещества/смеси озоноразрушающих веществ, реализованных в отчетном году (в килограммах);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указывается полное наименование покупателя озоноразрушающего вещества/смеси озоноразрушающих веществ, его бизнес- или индивидуальный идентификационный код;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указывается количество озоноразрушающего вещества/смеси озоноразрушающих веществ, находящихся на балансе на хранении на конец отчетного года (в килограммах).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таблице 8 "Рекуперация, восстановление и обезвреживание озоноразрушающих веществ":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указывается наименование озоноразрушающего вещества/смеси озоноразрушающих веществ;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указывается количество рекуперированного озоноразрушающего вещества/смеси озоноразрушающих веществ, находящегося на балансе на начало отчетного года (в килограммах);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указывается количество рекуперированного озоноразрушающего вещества/смеси озоноразрушающих веществ в отчетном году (в килограммах);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указывается количество реализованного и (или) использованного рекуперированного озоноразрушающего вещества/смеси озоноразрушающих веществ (в килограммах);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указывается полное наименование покупателя рекуперированного озоноразрушающего вещества/смеси озоноразрушающих веществ, его бизнес- или индивидуальный идентификационный код. В случае использования на собственные нужды или направления их на дальнейшее восстановление указывается информация о направлении использования;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указывается количество рекуперированного озоноразрушающего вещества/смеси озоноразрушающих веществ, находящегося на балансе на конец отчетного года (в килограммах);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указывается количество восстановленного озоноразрушающего вещества/смеси озоноразрушающих веществ, находящегося на балансе на начало отчетного года (в килограммах);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указывается количество восстановленного озоноразрушающего вещества/смеси озоноразрушающих веществ в отчетном году (в килограммах);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9 указывается количество реализованного и (или) использованного восстановленного озоноразрушающего вещества/смеси озоноразрушающих веществ (в килограммах);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10 указывается полное наименование покупателя восстановленного озоноразрушающего вещества/смеси озоноразрушающих веществ, его бизнес- или индивидуальный идентификационный код. В случае повторного использования на собственные нужды указывается информация о направлении использования;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целях исключения двойного учета, графы 11 и 12 таблицы 8 "Рекуперация, восстановление и обезвреживание озоноразрушающих веществ" заполняют только покупатели восстановленного озоноразрушающего вещества/смеси озоноразрушающих веществ;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графе 11 указывается количество закупленного восстановленного озоноразрушающего вещества/смеси озоноразрушающих веществ (в килограммах);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графе 12 указывается направление повторного использования восстановленного озоноразрушающего вещества/смеси озоноразрушающих веществ;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графе 13 указывается количество обезвреженного озоноразрушающего вещества/смеси озоноразрушающих веществ (в килограммах);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графе 14 указывается технология, с помощью которой было произведено обезвреживание рекуперированного озоноразрушающего вещества/смеси озоноразрушающих веществ. Перечень технологий утверждается Сторонами Монреальского протокола по веществам, разрушающим озоновый слой.</w:t>
      </w:r>
    </w:p>
    <w:bookmarkEnd w:id="1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кадастра озоноразрушающих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</w:p>
        </w:tc>
      </w:tr>
    </w:tbl>
    <w:bookmarkStart w:name="z209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экологии, геологии и природных ресурсов Республики Казахстан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www.ecogeo.gov.kz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по инвентаризации озоноразрушающих веществ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4-ОИ ОРВ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-</w:t>
      </w:r>
    </w:p>
    <w:bookmarkEnd w:id="199"/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отчет: юридические лица, индивидуальные предприниматели, имеющие на балансе оборудование и технические устройства, содержащие озоноразрушающие вещества (в том числе не требующие получения разрешительного документа на осуществление деятельности, связанной с обращением с озоноразрушающими веществами)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первоначально по состоянию на 1 января не позднее первого квартала года, следующего за отчетным, повторно – в случае внесения изменений, по состоянию на 1 января не позднее первого квартала года, следующего за отчетным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1.Общие сведения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88"/>
        <w:gridCol w:w="512"/>
      </w:tblGrid>
      <w:tr>
        <w:trPr>
          <w:trHeight w:val="30" w:hRule="atLeast"/>
        </w:trPr>
        <w:tc>
          <w:tcPr>
            <w:tcW w:w="1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 или индивидуального предпринимателя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или Индивидуальный идентификационный номер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юридического лица или индивидуального предпринимателя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данные: телефон, электронная почта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Основной вид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 согласно Общего классификатора видов экономической деятельности (5-ти значный))</w:t>
            </w:r>
          </w:p>
          <w:bookmarkEnd w:id="203"/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Сведения об инвентаризации озоноразрушающих веществ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2207"/>
        <w:gridCol w:w="2530"/>
        <w:gridCol w:w="740"/>
        <w:gridCol w:w="740"/>
        <w:gridCol w:w="1242"/>
        <w:gridCol w:w="701"/>
        <w:gridCol w:w="701"/>
        <w:gridCol w:w="1062"/>
        <w:gridCol w:w="899"/>
        <w:gridCol w:w="900"/>
      </w:tblGrid>
      <w:tr>
        <w:trPr>
          <w:trHeight w:val="30" w:hRule="atLeast"/>
        </w:trPr>
        <w:tc>
          <w:tcPr>
            <w:tcW w:w="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205"/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 оборудования, технического устройства, содержащего озоноразрушающее вещество/смеси озоноразрушающих веществ</w:t>
            </w:r>
          </w:p>
        </w:tc>
        <w:tc>
          <w:tcPr>
            <w:tcW w:w="2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оборудования, технического устройства, содержащего озоноразрушающее вещество/смеси озоноразрушающих веществ, инвентарный номер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оборудовании и технических устройствах, содержащем озоноразрушающее вещество/смеси озоноразрушающих веществ</w:t>
            </w:r>
          </w:p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модель, серийный номер</w:t>
            </w:r>
          </w:p>
        </w:tc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единиц, штук</w:t>
            </w:r>
          </w:p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используемого озоноразрушающего вещества/смеси озоноразрушающих веществ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озоноразрушающего вещества/смеси озоноразрушающих веществ, килограмм</w:t>
            </w:r>
          </w:p>
        </w:tc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использования оборудования, технического устройства</w:t>
            </w:r>
          </w:p>
        </w:tc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одной единице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924"/>
        <w:gridCol w:w="7376"/>
      </w:tblGrid>
      <w:tr>
        <w:trPr>
          <w:trHeight w:val="30" w:hRule="atLeast"/>
        </w:trPr>
        <w:tc>
          <w:tcPr>
            <w:tcW w:w="4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или уполномоченное ответственное должностное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наличии)):</w:t>
            </w:r>
          </w:p>
        </w:tc>
        <w:tc>
          <w:tcPr>
            <w:tcW w:w="7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</w:tc>
      </w:tr>
      <w:tr>
        <w:trPr>
          <w:trHeight w:val="30" w:hRule="atLeast"/>
        </w:trPr>
        <w:tc>
          <w:tcPr>
            <w:tcW w:w="4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Подпись:</w:t>
            </w:r>
          </w:p>
        </w:tc>
        <w:tc>
          <w:tcPr>
            <w:tcW w:w="7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</w:tc>
      </w:tr>
      <w:tr>
        <w:trPr>
          <w:trHeight w:val="30" w:hRule="atLeast"/>
        </w:trPr>
        <w:tc>
          <w:tcPr>
            <w:tcW w:w="4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________________ 20__ года</w:t>
            </w:r>
          </w:p>
        </w:tc>
        <w:tc>
          <w:tcPr>
            <w:tcW w:w="7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(при ее наличии)</w:t>
            </w:r>
          </w:p>
        </w:tc>
        <w:tc>
          <w:tcPr>
            <w:tcW w:w="7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инвентаризации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озоноразрушающих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</w:p>
        </w:tc>
      </w:tr>
    </w:tbl>
    <w:bookmarkStart w:name="z222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206"/>
    <w:bookmarkStart w:name="z223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инвентаризации озоноразрушающих веществ</w:t>
      </w:r>
    </w:p>
    <w:bookmarkEnd w:id="207"/>
    <w:bookmarkStart w:name="z224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(индекс: 4-ОИ ОРВ, периодичность: -)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по инвентаризации озоноразрушающих веществ" (далее - Форма).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310 Экологического кодекса Республики Казахстан.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первоначально по состоянию на 1 января не позднее первого квартала года, следующего за отчетным, повторно – в случае внесения изменений юридическими лицами и индивидуальными предпринимателями, имеющими на балансе оборудование и технические устройства, содержащие озоноразрушающие вещества, независимо от обязательности получения разрешительного документа на осуществление деятельности, связанной с обращением с озоноразрушающими веществами.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заполняется на основании фактических данных, полученных в ходе инвентаризации озоноразрушающих веществ, и данных производственного, бухгалтерского и складского учета.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подписывает руководитель или уполномоченное ответственное должностное лицо.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таблице 1 "Общие сведения" указывается краткая информация о юридическом лице или индивидуальном предпринимателе: полное официальное наименование, бизнес-идентификационный или индивидуальный идентификационный номер, юридический и фактический адрес, код согласно Общего классификатора видов экономической деятельности в соответствии с регистрационными документами, действительные контактные данные (телефон, электронная почта).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таблице 2 "Сведения об инвентаризации озоноразрушающих веществ":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1 указывается номер по порядку. Последующая информация не должна прерывать нумерацию по порядку;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2 указывается местонахождение оборудования или технического устройства (название и номер цеха, технологического процесса, адрес);</w:t>
      </w:r>
    </w:p>
    <w:bookmarkEnd w:id="217"/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3 указывается наименование оборудования или технического устройства, инвентарный номер согласно имеющейся бухгалтерской документации (первичные учетные документы);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4 указывается модель и серийный номер оборудования или технического устройства, согласно паспортных данных оборудования и (или) маркировке на них. При отсутствии таких данных в графе делается запись "неизвестно";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5 приводится количество единиц оборудования или технических устройств соответствующей модели из графы 4 вида (в штуках), которое определяется на основании непосредственного подсчета оборудования и технических устройств;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6 указывается наименование озоноразрушающих веществ или их смеси;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7 указывается количество озоноразрушающих веществ, содержащихся в единице оборудования или технического устройства (в килограммах), на основании паспортных данных оборудования и (или) маркировке на них. При отсутствии таких данных в графе делается запись "неизвестно";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8 указывается общее количество озоноразрушающих веществ, содержащихся в оборудовании или технических устройствах одинаковых моделей (в килограммах). При отсутствии таких данных в графе делается запись "неизвестно";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9 указывается статус (характер) эксплуатации единицы оборудования или технического устройства, содержащего озоноразрушающие вещества: "в эксплуатации", "резервная", "на консервации", "демонтированная", "выведенная из эксплуатации";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10 указывается год выпуска оборудования или технического устройства в соответствии с паспортными данными оборудования и (или) маркировке на них. При отсутствии таких данных в графе ставится год поставки оборудования или технических устройств. При отсутствии данных о годе выпуска и поставки в графе делается запись "неизвестно";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11 указываются дополнительные сведения об имеющихся озоноразрушающих веществах (на усмотрение составителя отчета).</w:t>
      </w:r>
    </w:p>
    <w:bookmarkEnd w:id="2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