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c45c" w14:textId="3c7c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стипендии Президента Республики Казахстан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24 июня 2021 года № 302. Зарегистрирован в Министерстве юстиции Республики Казахстан 1 июля 2021 года № 23242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Президента Республики Казахстан от 5 марта 1993 года № 1134 "Об учреждении стипендии Президента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распределение стипендии Президента Республики Казахстан между министерствами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Каринова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2021 года № 302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стипендии Президента Республики Казахстан между министерствами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0"/>
        <w:gridCol w:w="3445"/>
        <w:gridCol w:w="4576"/>
        <w:gridCol w:w="1879"/>
      </w:tblGrid>
      <w:tr>
        <w:trPr>
          <w:trHeight w:val="30" w:hRule="atLeast"/>
        </w:trPr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магистрантам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1080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