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f9a0" w14:textId="37ef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июня 2021 года № 550. Зарегистрирован в Министерстве юстиции Республики Казахстан 2 июля 2021 года № 23257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селекционных достижений",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"Патентный закон Республики Казахстан",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товарных знаках, знаках обслуживания и наименованиях мест происхождения товаров",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правовой охране топологий интегральных микросхем"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юстиции Республики Казахстан, в которые вносятся изменения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правам интеллектуальной собственности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 № 550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юстиции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1340 "Об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товаров, форм свидетельств и выдачи охранных документов и их дубликатов, прекращения действия регистрации и признания ее недействительной" (зарегистрирован в Реестре государственной регистрации нормативных правовых актов № 17414) внести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товаров, форм свидетельств и выдачи охранных документов и их дубликатов, прекращения действия регистрации и признания ее недействительной,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приведения в соответствие указанных в уведомлении документов составляет 2 (два) рабочих дня со дня получения уведомления услугодателем.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разрешение либо мотивированный отказ в оказании государственной услуги.";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2 (два) рабочих дня со дня получения уведомления услугодателем.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разрешение либо мотивированный отказ в оказании государственной услуги.";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2 (два) рабочих дня со дня получения уведомления услугодателем.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то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ее результаты и направляет в "личный кабинет" услугополучателя в электронной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 Жалоба на решение, действий (бездействия) сотрудников структурных подразделений уполномоченного органа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подается услугодателю и (или) должностному лицу, чье решение, действие (бездействие) обжалуются.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в соответствии с подпунктом 2) 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 подлежит рассмотрению в течение 5 (пяти) рабочих дней со дня ее регистрации.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регистрации.".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1341 "Об утверждении Правил регистрации объектов промышленной собственности в Государственном реестре изобретений, Государственном реестре полезных моделей, Государственном реестре промышленных образцов и выдачи охранных документов и их дубликатов, признания недействительными и досрочного прекращения действия патентов" (зарегистрирован в Реестре государственной регистрации нормативных правовых актов № 17415) внести следующие изменения: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объектов промышленной собственности в Государственном реестре изобретений, Государственном реестре полезных моделей, Государственном реестре промышленных образцов и выдачи охранных документов и их дубликатов, признания недействительными и досрочного прекращения действия патентов, утвержденных указанным приказом: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представления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приведения в соответствие указанных в уведомлении документов составляет 2 (два) рабочих дня со дня получения уведомления услугодателем.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2 (два) рабочих дня со дня получения уведомления услугодателем.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 Жалоба на решение, действий (бездействия) сотрудников структурных подразделений уполномоченного органа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подается услугодателю и (или) должностному лицу, чье решение, действие (бездействие) обжалуются.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в соответствии с подпунктом 2) 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 подлежит рассмотрению в течение 5 (пяти) рабочих дней со дня ее регистрации.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регистрации.".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1342 "Об утверждении Правил внесения топологий в Государственный реестр топологий интегральных микросхем и выдачи свидетельств о регистрации, удостоверений авторов" (зарегистрирован в Реестре государственной регистрации нормативных правовых актов № 17397) внести следующие изменения: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топологий в Государственный реестр топологий интегральных микросхем и выдачи свидетельств о регистрации, удостоверений авторов, утвержденных указанным приказом: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приведения в соответствие указанных в уведомлении документов составляет 2 (два) рабочих дня со дня получения уведомления услугодателем. 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Жалоба на решение, действий (бездействия) сотрудников структурных подразделений уполномоченного органа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подается услугодателю и (или) должностному лицу, чье решение, действие (бездействие) обжалуются.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в соответствии с подпунктом 2) 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 подлежит рассмотрению в течение 5 (пяти) рабочих дней со дня ее регистрации.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регистрации.".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1343 "Об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дубликатов, аннулирования и досрочного прекращения действия патентов" (зарегистрирован в Реестре государственной регистрации нормативных правовых актов № 17416) внести следующие изменения: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селекционных достижений в Государственном реестре селекционных достижений и выдачи охранных документов и их дубликатов, аннулирования и досрочного прекращения действия патентов, утвержденных указанным приказом: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приведения в соответствие указанных в уведомлении документов составляет 2 (два) рабочих дня со дня получения уведомления услугодателем. 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2 (два) рабочих дня со дня получения уведомления услугодателем.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 Жалоба на решение, действий (бездействия) сотрудников структурных подразделений уполномоченного органа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подается услугодателю и (или) должностному лицу, чье решение, действие (бездействие) обжалуются.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в соответствии с подпунктом 2) 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 подлежит рассмотрению в течение 5 (пяти) рабочих дней со дня ее регистрации.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регистрации.".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1345 "Об утверждении Правил регистрации в Государственном реестре товарных знаков передачи исключительного права, предоставления права на использование товарного знака" (зарегистрирован в Реестре государственной регистрации нормативных правовых актов № 17331) внести следующие изменения: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Государственном реестре товарных знаков передачи исключительного права, предоставления права на использование товарного знака, утвержденных указанным приказом: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приведения в соответствие указанных в уведомлении документов составляет 2 (два) рабочих дня со дня получения уведомления услугодателем. 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приложению 5 к настоящим Правилам.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представления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приведения в соответствие указанных в уведомлении документов составляет 2 (два) рабочих дня со дня получения уведомления услугодателем. 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Жалоба на решение, действий (бездействия) сотрудников структурных подразделений уполномоченного органа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подается услугодателю и (или) должностному лицу, чье решение, действие (бездействие) обжалуются.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в соответствии с подпунктом 2) 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 подлежит рассмотрению в течение 5 (пяти) рабочих дней со дня ее регистрации.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регистрации.".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1346 "Об утверждении Правил регистрации в Государственном реестре селекционных достижений передачи исключительного права, предоставления права на использование селекционного достижения, открытую или принудительную лицензию" (зарегистрирован в Реестре государственной регистрации нормативных правовых актов № 17332) внести следующие изменения: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Государственном реестре селекционных достижений передачи исключительного права, предоставления права на использование селекционного достижения, открытую или принудительную лицензию, утвержденных указанным приказом: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приведения в соответствие указанных в уведомлении документов составляет 2 (два) рабочих дня со дня получения уведомления услугодателем. 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2 (два) рабочих дня со дня получения уведомления услугодателем.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Жалоба на решение, действий (бездействия) сотрудников структурных подразделений уполномоченного органа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подается услугодателю и (или) должностному лицу, чье решение, действие (бездействие) обжалуются.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в соответствии с подпунктом 2) 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 подлежит рассмотрению в течение 5 (пяти) рабочих дней со дня ее регистрации.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регистрации.".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1347 "Об утверждении Правил регистрации в соответствующих государственных реестрах передачи исключительного права, предоставления права на использование объекта промышленной собственности, открытую или принудительную лицензию" (зарегистрирован в Реестре государственной регистрации нормативных правовых актов № 17329) внести следующие изменения: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соответствующих государственных реестрах передачи исключительного права, предоставления права на использование объекта промышленной собственности, открытую или принудительную лицензию, утвержденных указанным приказом: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приведения в соответствие указанных в уведомлении документов составляет 2 (два) рабочих дня со дня получения уведомления услугодателем. 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приложению 6 к настоящим Правилам. 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услуги.";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2 (два) рабочих дня со дня получения уведомления услугодателем.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услуги.";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Жалоба на решение, действий (бездействия) сотрудников структурных подразделений уполномоченного органа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подается услугодателю и (или) должностному лицу, чье решение, действие (бездействие) обжалуются.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в соответствии с подпунктом 2) 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 подлежит рассмотрению в течение 5 (пяти) рабочих дней со дня ее регистрации.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регистрации.".</w:t>
      </w:r>
    </w:p>
    <w:bookmarkEnd w:id="2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