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cc1c" w14:textId="19f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2021 года № 366. Зарегистрирован в Министерстве юстиции Республики Казахстан 3 июля 2021 года № 23277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числе, в упрощенном (регистрационном) порядке выхода из гражданства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(далее Закон),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приеме в гражданство и восстановлении в гражданстве Республики Казахстан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установленном законом порядке вышестоящему в порядке подчиненности должностному лицу либо в суд.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неполных или неточных сведений в представленных документах они возвращаются в день обнаружения заявителю для внесения соответствующих изменений и дополнений.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со дня подачи заявителем всех документов, предусмотренных настоящими Правилами,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сотрудника, принявшего материал к рассмотрению.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полиции (далее – ДП) только после ввода сведений о лице, ходатайствующем по вопросам оформления гражданства в Единую информационную систему "Беркут" (далее – ЕИС "Беркут") и получения результатов.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лиц истребуются оригиналы документов, удостоверяющих личность и осуществляется сверка с копиями, приобщенными в материалах дела.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со дня подачи ходатайства (заявлений) в течении 6 (шесть) месяцев, в упрощенном порядке в течении 3 (трех) месяцев.";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лицо, ходатайствующее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органы внутренних дел Республики Казахстан запрашивают сведения о наличии либо отсутствии судимости, привлечении к административной ответственности в подразделении правовой статистики и специальных учетов органов прокуратуры посредством Системы информационного обмена правоохранительных и специальных органов Республики Казахстан (далее – СИОПСО), проверяют по всем учетам органов внутренних дел Республики Казахстан и вводят сведения посредством Информационной системы миграционной полиции в ЕИС "Беркут".";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Стороны приобретаемого гражданства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Ф.И.О) лица, принятого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гражданство Республики Казахстан в упрощенном порядке)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проживания, контактные телефоны, электр. адрес)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Уведомление-обязательство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Конституции Республики Казахстан за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признается гражданство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 считается недействительным, если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приобретает иностранец, не прекращая одновременно гражданства иного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этой связи, уведомляем о необходимости сдачи Вами паспорта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прекращения прежнего гражданства в течении тридцати календарных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приема в гражданство Республики Казахстан в упрощенном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Одновременно информируем, что при несвоевременной сдачи паспорта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тем за нарушение законодательства Республики Казахстан о гражданстве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административная ответственность по </w:t>
      </w:r>
      <w:r>
        <w:rPr>
          <w:rFonts w:ascii="Times New Roman"/>
          <w:b w:val="false"/>
          <w:i w:val="false"/>
          <w:color w:val="000000"/>
          <w:sz w:val="28"/>
        </w:rPr>
        <w:t>статье 496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уведомление-обязательство составлено в 2 экземплярах,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одному для каждой стороны.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области/города республиканского значения/столицы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(специальное звание, должность, 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(подпись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уведомлением ознакомлен, обязуюсь сдать паспорт иностранного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уполномоченный орган страны прежнего гражданства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прекращении прежнего гражданства в течении тридцати календарных дней.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(Ф.И.О./подпись)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 карточки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№ _____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20__г. "___" _______________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(подпись)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справки № _____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 _________________________________________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г. "__" __________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____________________ (подпись)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получил ____________________ (подпись)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М.П.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