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9495" w14:textId="3609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17 марта 2016 года № 90 "Об утверждении Регламента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июня 2021 года № 66. Зарегистрировано в Министерстве юстиции Республики Казахстан 7 июля 2021 года № 23325.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марта 2016 года № 90 "Об утверждении Регламента Национального Банка Республики Казахстан" (зарегистрировано в Реестре государственной регистрации нормативных правовых актов под № 13675).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организационной работы и контроля Национального Банка Республики Казахстан (Ахметова Р.К.)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(Адамбаева А.Р)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01 июля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