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9a19" w14:textId="a6f9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19 марта 2020 года № 105 "Об утверждении Правил оказания государственной услуги "Аккредитация организаций, управляющих имущественными правами на коллективной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июня 2021 года № 547. Зарегистрирован в Министерстве юстиции Республики Казахстан 8 июля 2021 года № 23340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Административного процедурно-процессуального Кодекса Республики Казахстан от 29 июня 2020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юстиции Республики Казахстан от 19 марта 2020 года № 105 "Об утверждении Правил оказания государственной услуги "Аккредитация организаций, управляющих имущественными правами на коллективной основе" (зарегистрирован в Министерстве юстиции Республики Казахстан 20 марта 2020 года № 20153) внести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"Аккредитация организаций, управляющих имущественными правами на коллективной основе",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- одна из форм обращения, содержащая ходатайство участника административной процедуры о содействии в реализации его прав, свобод и законных интересов или прав, свобод и законных интересов других лиц;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- лицо, подавшее обращение в административный орган, должностному лицу для осуществления административной процедуры, а также лицо, в отношении которого принимается административный акт, совершается административное действие (бездействие) (адресат административного акта);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административный акт - решение, принимаемое административным органом, должностным лицом в публично-правовых отношениях, реализующее установленные законами Республики Казахстан права и обязанности определенного лица или индивидуально определенного круга лиц;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административный орган - государственный орган, орган местного самоуправления, государственное юридическое лицо, а также иная организация, которые в соответствии с законами Республики Казахстан наделены полномочиями по принятию административного акта, совершению административного действия (бездействия);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административная процедура - деятельность административного органа, должностного лица по рассмотрению административного дела, принятию и исполнению по нему решения, совершаемая на основании обращения или по собственной инициативе, а также деятельность, осуществляемая в порядке упрощенной административной процедуры;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административное дело - материалы, фиксирующие ход и результаты осуществления административной процедуры и (или) рассмотрение публично-правового спора в суде;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аккредитация организаций, управляющих имущественными правами на коллективной основе (далее – аккредитация) – процедура официального признания уполномоченным органом правомочий организаций, управляющих имущественными правами на коллективной основе в сферах коллективного управления;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"электронного правительства" www.egov.kz, www.elicense.kz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Работник ответственного структурного подразделения услугодателя (далее – работник услугодателя) в течение 2 (двух) рабочих дней с момента регистрации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проверяет полноту представленных документов и (или) сведений и передает их на рассмотрение комиссии по аккредитации.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проверяет полноту и соответствие представленных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В случае ненадлежащего оформления услугополучателем либо представления неполного пакета документов согласно пункту 8 Стандарта государственной услуги, услугодатель направляет услугополучателю уведомление с указанием каким требованиям не соответствует пакет документов и сроке приведения его в соответствие.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два рабочих дня, если в течение двух рабочих дней со дня получения уведомления услугополучатель не привел их в соответствие с требованиями, то услугодатель в течение двух рабочих дней направляет мотивированный отказ в дальнейшем рассмотрении заявления.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заседания комиссии по аккредитации услугодатель озвучивает предварительное заключение комиссии. При предварительном вынесении решения об отказе в оказании государственной услуги,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принимает решение об аккредитации либо об отказе в аккредитации.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услугодателя в течение одного рабочего дня со дня вынесения комиссией результатов оказания государственной услуги подписывает свидетельство или отказ в аккредитации.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положительного заключения услугодатель выдает свидетельство об аккредитации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выдает услугополучателю свидетельство сроком на пять лет.";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Жалоба на решение, действий (бездействия) сотрудников структурных подразделений уполномоченного органа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подается услугодателю и (или) должностному лицу, чье решение, действие (бездействие) обжалуются.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услогодателя,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трех рабочих дней примет решение либо административное действие, полностью удовлетворяющие требованиям, указанным в жалобе.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пятнадцати рабочих дней со дня ее регистрации.";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"Аккредитация организаций, управляющих имущественными правами на коллективной основе":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Стандарта государственной услуги "Аккредитация организаций, управляющих имущественными правами на коллективной основе" изложить в следующей редакции: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2978"/>
        <w:gridCol w:w="8472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отказе в оказании государственной услуги услугодатель направляет услугополучателю ответ с указанием причин отказа: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непредставление документов, установленных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привлечение к административной ответственности за воспрепятствование должностным лицам органов государственного контроля и надзора в выполнении ими служебных обязанностей, а также невыполнение постановлений, предписаний и иных требований;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невыполнение и (или) ненадлежащее исполнение организацией обязанностей,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авторском праве и смежных правах".</w:t>
            </w:r>
          </w:p>
          <w:bookmarkEnd w:id="33"/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официальном интернет-ресурсе Министерства юстиции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юстиции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инноваций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