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f41a" w14:textId="dcaf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июня 2021 года № 229/НҚ. Зарегистрирован в Министерстве юстиции Республики Казахстан 8 июля 2021 года № 23358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 / НҚ "Об утверждении реестра государственных услуг" (зарегистрирован в Реестре государственной регистрации нормативных правовых актов за № 19982)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144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1673"/>
        <w:gridCol w:w="157"/>
        <w:gridCol w:w="107"/>
        <w:gridCol w:w="541"/>
        <w:gridCol w:w="1062"/>
        <w:gridCol w:w="107"/>
        <w:gridCol w:w="446"/>
        <w:gridCol w:w="53"/>
        <w:gridCol w:w="640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прижизненного отказа или согласия на посмертное донорство органов (части органа) и (или) тканей (части ткани) в целях трансплантации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этом" Приказ Министра здравоохранения Республики Казахстан от 21 декабря 2020 года № ҚР ДСМ-308/2020. Зарегистрирован в Реестре государственной регистрации нормативных правовых актов № 21859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153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175"/>
        <w:gridCol w:w="812"/>
        <w:gridCol w:w="167"/>
        <w:gridCol w:w="107"/>
        <w:gridCol w:w="489"/>
        <w:gridCol w:w="1043"/>
        <w:gridCol w:w="107"/>
        <w:gridCol w:w="475"/>
        <w:gridCol w:w="53"/>
        <w:gridCol w:w="7164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о прохождении повышения квалификации и сертификационных курсов кадров отрасли здравоохранения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и науки в области здравоохранения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и науки в области здравоохранения,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ДСМ-303/2020. Зарегистрирован в Реестре государственной регистрации нормативных правовых актов № 21847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154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1619"/>
        <w:gridCol w:w="276"/>
        <w:gridCol w:w="107"/>
        <w:gridCol w:w="396"/>
        <w:gridCol w:w="491"/>
        <w:gridCol w:w="107"/>
        <w:gridCol w:w="375"/>
        <w:gridCol w:w="53"/>
        <w:gridCol w:w="712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согласования и (или) заключения (разрешительного документа) на ввоз зарегистрированных и не зарегистрированных в Республике Казахстан лекарственных средств и медицинских изделий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МЗ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8 декабря 2020 года № ҚР ДСМ-237/2020. Зарегистрирован в Реестре государственной регистрации нормативных правовых актов № 21749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пунктом 154-1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398"/>
        <w:gridCol w:w="1499"/>
        <w:gridCol w:w="256"/>
        <w:gridCol w:w="107"/>
        <w:gridCol w:w="700"/>
        <w:gridCol w:w="454"/>
        <w:gridCol w:w="107"/>
        <w:gridCol w:w="347"/>
        <w:gridCol w:w="53"/>
        <w:gridCol w:w="6582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154-1.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00602006-1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согласования и (или) заключения (разрешительного документа) на вывоз зарегистрированных и не зарегистрированных в Республике Казахстан лекарственных средств и медицинских изделий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государственного органа в сфере обращения лекарственных средств и медицинских изделий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8 декабря 2020 года № ҚР ДСМ-237/2020. Зарегистрирован в Реестре государственной регистрации нормативных правовых актов № 21749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159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387"/>
        <w:gridCol w:w="1630"/>
        <w:gridCol w:w="363"/>
        <w:gridCol w:w="126"/>
        <w:gridCol w:w="522"/>
        <w:gridCol w:w="647"/>
        <w:gridCol w:w="126"/>
        <w:gridCol w:w="495"/>
        <w:gridCol w:w="62"/>
        <w:gridCol w:w="6106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регистрация, перерегистрация лекарственного средства или медицинского изделия, внесение изменений в регистрационное досье лекарственного средства или медицинского изделия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9 февраля 2021 года № ҚР ДСМ-16. Зарегистрирован в Реестре государственной регистрации нормативных правовых актов № 22175.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163-1 следующего содержания: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654"/>
        <w:gridCol w:w="523"/>
        <w:gridCol w:w="205"/>
        <w:gridCol w:w="126"/>
        <w:gridCol w:w="919"/>
        <w:gridCol w:w="648"/>
        <w:gridCol w:w="126"/>
        <w:gridCol w:w="496"/>
        <w:gridCol w:w="62"/>
        <w:gridCol w:w="6598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163-1.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00602015-1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менеджера в области здравоохранения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медицинского и фармацевтического контроля Министерства здравоохранения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сертификации менеджера в области здравоохранения, подтверждения действия сертификата менеджера в области здравоохранения"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11 декабря 2020 года № ҚР ДСМ-254/2020. Зарегистрирован в Реестре государственной регистрации нормативных правовых актов № 21777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240 следующего содержания: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934"/>
        <w:gridCol w:w="507"/>
        <w:gridCol w:w="286"/>
        <w:gridCol w:w="176"/>
        <w:gridCol w:w="1528"/>
        <w:gridCol w:w="1233"/>
        <w:gridCol w:w="176"/>
        <w:gridCol w:w="813"/>
        <w:gridCol w:w="87"/>
        <w:gridCol w:w="4614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документов об образовании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Болонского процесса и академической мобильности" МОН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признания и нострификации документов об образовании"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10 января 2008 года №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5135.</w:t>
            </w:r>
          </w:p>
          <w:bookmarkEnd w:id="1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340 изложить в следующей редакции: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2420"/>
        <w:gridCol w:w="4499"/>
        <w:gridCol w:w="634"/>
        <w:gridCol w:w="220"/>
        <w:gridCol w:w="910"/>
        <w:gridCol w:w="1129"/>
        <w:gridCol w:w="220"/>
        <w:gridCol w:w="865"/>
        <w:gridCol w:w="109"/>
        <w:gridCol w:w="110"/>
      </w:tblGrid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340-1 следующего содержания: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2409"/>
        <w:gridCol w:w="3763"/>
        <w:gridCol w:w="530"/>
        <w:gridCol w:w="184"/>
        <w:gridCol w:w="761"/>
        <w:gridCol w:w="2060"/>
        <w:gridCol w:w="184"/>
        <w:gridCol w:w="852"/>
        <w:gridCol w:w="92"/>
        <w:gridCol w:w="92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340-1.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01201003-1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экологиче-ского регу-лирования и контроля МЭГПР, веб-портал "электронного правительства"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341, 342, 343 и 344 изложить в следующей редакции: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683"/>
        <w:gridCol w:w="1401"/>
        <w:gridCol w:w="441"/>
        <w:gridCol w:w="153"/>
        <w:gridCol w:w="1497"/>
        <w:gridCol w:w="785"/>
        <w:gridCol w:w="153"/>
        <w:gridCol w:w="600"/>
        <w:gridCol w:w="75"/>
        <w:gridCol w:w="4689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экологического разрешения на воздействие для объектов I категории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МЭГПР, территориальные подразделения Комитета экологического регулирования и контроля МЭГПР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экспертизы, осуществляемой уполномоченным органом в области охраны окружающей среды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МЭГПР, территориальные подразделения Комитета экологического регулирования и контроля МЭГПР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охраны окружающей среды"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2 июня 2020 года № 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20823</w:t>
            </w:r>
          </w:p>
          <w:bookmarkEnd w:id="24"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экологического разрешения на воздействие для объектов II кате-гории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экспертизы, осуществляемой местными исполнительными органами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охраны окружающей среды"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2 июня 2020 года № 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20823</w:t>
            </w:r>
          </w:p>
          <w:bookmarkEnd w:id="2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346-1 и 346-2 следующего содержания: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862"/>
        <w:gridCol w:w="2150"/>
        <w:gridCol w:w="488"/>
        <w:gridCol w:w="169"/>
        <w:gridCol w:w="1656"/>
        <w:gridCol w:w="3697"/>
        <w:gridCol w:w="169"/>
        <w:gridCol w:w="784"/>
        <w:gridCol w:w="84"/>
        <w:gridCol w:w="85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346-1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01201010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по результатам оценки воздействия на окружающую среду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МЭГПР, территориальные подразделения Комитета экологического регулирования и контроля МЭГПР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МЭГПР, территориальные подразделения Комитета экологического регулирования и контроля МЭГПР, веб-портал "электронного правительства"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346-2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01201011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определении сферы охвата оценки воздействия на окружающую среду и (или) скрининга воздействий намечаемой деятельности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МЭГПР, территориальные подразделения Комитета экологического регулирования и контроля МЭГПР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экологи-ческого регули-рования и кон-троля МЭГПР, террито-риальные подраз-деления Комитета экологи-ческого регули-рования и кон-троля МЭГПР, веб-портал "электронного правительства"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351 изложить в следующей редакции: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612"/>
        <w:gridCol w:w="2137"/>
        <w:gridCol w:w="422"/>
        <w:gridCol w:w="146"/>
        <w:gridCol w:w="790"/>
        <w:gridCol w:w="752"/>
        <w:gridCol w:w="146"/>
        <w:gridCol w:w="575"/>
        <w:gridCol w:w="72"/>
        <w:gridCol w:w="4860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режима судоходства в запретный для рыболовства нерестовый период, а также в запретных для рыболовства водоемах и (или) участках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рыбного хозяйства Комитета рыбного хозяйства МЭГПР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движения водного транспорта в запретный для рыболовства нерестовый период, а также в запретных для рыболовства водоемах и (или) участках"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 среды Республики Казахстан от 16 октября 2013 года № 313-Ө. Зарегистрирован в Реестре государственной регистрации нормативных правовых актов № 8918.</w:t>
            </w:r>
          </w:p>
          <w:bookmarkEnd w:id="3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360 и 361 изложить в следующей редакции: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2328"/>
        <w:gridCol w:w="253"/>
        <w:gridCol w:w="107"/>
        <w:gridCol w:w="692"/>
        <w:gridCol w:w="747"/>
        <w:gridCol w:w="107"/>
        <w:gridCol w:w="342"/>
        <w:gridCol w:w="53"/>
        <w:gridCol w:w="592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 закладку и выращивание плантаций быстрорастущих древесных и кустарниковых пород, создание и развитие частных лесных питомников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МЭГПР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18-02/169. Зарегистрирован в Реестре государственной регистрации нормативных правовых актов № 11633.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МЭГПР, Комитет рыбного хозяйства МЭГПР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МЭГПР, Комитет рыбного хозяйства 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  <w:bookmarkEnd w:id="3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18-03/143. Зарегистрирован в Реестре государственной регистрации нормативных правовых актов № 11935.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363 изложить в следующей редакции: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506"/>
        <w:gridCol w:w="910"/>
        <w:gridCol w:w="394"/>
        <w:gridCol w:w="137"/>
        <w:gridCol w:w="1597"/>
        <w:gridCol w:w="702"/>
        <w:gridCol w:w="137"/>
        <w:gridCol w:w="537"/>
        <w:gridCol w:w="67"/>
        <w:gridCol w:w="5577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производство интродукции, реинтродукции и гибридизации животных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МЭГПР, Бассейновые инспекции рыбного хозяйства Комитета рыбного хозяйства МЭГПР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выдачи разрешений на производство интродукции, реинтродукции и гибридизации животных"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18-03/153. Зарегистрирован в Реестре государственной регистрации нормативных правовых актов № 11623.</w:t>
            </w:r>
          </w:p>
          <w:bookmarkEnd w:id="3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365, 366, 367, 368, 369 и 370 изложить в следующей редакции: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197"/>
        <w:gridCol w:w="1405"/>
        <w:gridCol w:w="313"/>
        <w:gridCol w:w="109"/>
        <w:gridCol w:w="1269"/>
        <w:gridCol w:w="763"/>
        <w:gridCol w:w="185"/>
        <w:gridCol w:w="427"/>
        <w:gridCol w:w="54"/>
        <w:gridCol w:w="5993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марки икры осетровых видов рыб для торговли на внутреннем рынке Республики Казахстан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МЭГПР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правительства", Государственная корпорация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маркирования икры осетровых видов рыб для торговли на внутреннем и внешнем рынках"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14 января 2015 года № 18-04/14. Зарегистрирован в Реестре государственной регистрации нормативных правовых актов № 10397.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установки рыбозащитных устройств водозаборных сооружений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рыбного хозяйства Комитета рыбного хозяйства МЭГПР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животного мира"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12 августа 2020 года № 188. Зарегистрирован в Реестре государственной регистрации нормативных правовых актов № 21087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происхождении вылова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рыбного хозяйства Комитета рыбного хозяйства МЭГПР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в области животного мира"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12 августа 2020 года № 188. Зарегистриро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 в Реестре государственной регистрации нормативных правовых актов № 21087</w:t>
            </w:r>
          </w:p>
          <w:bookmarkEnd w:id="39"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пользование животным миром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Комитет рыбного хозяйства МЭГПР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разрешений на пользование животным миром"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19 декабря 2014 года № 18-04/675. Зарегистрирован в Реестре государственной регистрации нормативных правовых актов № 10168.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изъятие видов животных, численность которых подлежит регулированию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МЭГПР, Бассейновые инспекции рыбного хозяйства Комитета рыбного хозяйства МЭГПР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государственной услуги "Выдача разрешения на изъятие видов животных, численность которых подлежит регулированию"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30 декабря 2020 года № 347. Зарегистрирован в Реестре государственной регистрации нормативных правовых актов № 22000.</w:t>
            </w:r>
          </w:p>
          <w:bookmarkEnd w:id="40"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МЭГПР, Комитет рыбного хозяйства МЭГПР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хозяйства, проведении их аккредитации"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экологии, геологии и природных ресурсов Республики Казахстан от 31 января 2020 года № 28. Зарегистрирован в Реестре государственной регистрации нормативных правовых актов № 19960.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435 и 436 изложить в следующей редакции: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3530"/>
        <w:gridCol w:w="287"/>
        <w:gridCol w:w="107"/>
        <w:gridCol w:w="786"/>
        <w:gridCol w:w="510"/>
        <w:gridCol w:w="107"/>
        <w:gridCol w:w="389"/>
        <w:gridCol w:w="53"/>
        <w:gridCol w:w="478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01302008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диких живых животных, отдельных дикорастущих растений и дикорастущего лекарственного сырья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МЭГПР, Комитет рыбного хозяйства МЭГПР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лицензирования экспорта объектов животного мира и лесного хозяйства"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12 августа 2020 года № 187. Зарегистрирован в Реестре государственной регистрации нормативных правовых актов № 21082.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01302009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редких и находящихся под угрозой исчезновения видов диких животных и дикорастущих растений, включенных в красную книгу Республики Казахстан, согласно постановлению Правительства Республики Казахстан от 31 октября 2006 года № 1034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МЭГПР, Комитет рыбного хозяйства МЭГПР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лицензирования экспорта объектов животного мира и лесного хозяйства"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12 августа 2020 года № 187. Зарегистрирован в Реестре государственной регистрации нормативных правовых актов № 21082.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456 и 457 исключить;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466 изложить в следующей редакции: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367"/>
        <w:gridCol w:w="1864"/>
        <w:gridCol w:w="202"/>
        <w:gridCol w:w="124"/>
        <w:gridCol w:w="670"/>
        <w:gridCol w:w="638"/>
        <w:gridCol w:w="124"/>
        <w:gridCol w:w="487"/>
        <w:gridCol w:w="61"/>
        <w:gridCol w:w="6094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организаций, осуществляющих экспертизу ядерной безопасности и (или), радиационной безопасности, и (или) ядерной физической безопасности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аккредитации организаций, осуществляющих экспертизу ядерной безопасности и (или), радиационной безопасности, и (или) ядерной физической безопасности"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Министра энергетики Республики Казахстан от 9 февраля 2016 года № 45. Зарегистрирован в Реестре государственной регистрации нормативных правовых актов № 13538.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468 исключить;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637 изложить в следующей редакции: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1440"/>
        <w:gridCol w:w="1281"/>
        <w:gridCol w:w="377"/>
        <w:gridCol w:w="131"/>
        <w:gridCol w:w="377"/>
        <w:gridCol w:w="672"/>
        <w:gridCol w:w="131"/>
        <w:gridCol w:w="513"/>
        <w:gridCol w:w="65"/>
        <w:gridCol w:w="6608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применение технологий, применяемых на опасных производственных объектах, опасных технических устройств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МЧС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16 апреля 2020 года № 208. Зарегистрирован в Реестре государственной регистрации нормативных правовых актов № 20435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639-1 следующего содержания: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7"/>
        <w:gridCol w:w="3714"/>
        <w:gridCol w:w="1767"/>
        <w:gridCol w:w="462"/>
        <w:gridCol w:w="284"/>
        <w:gridCol w:w="818"/>
        <w:gridCol w:w="1457"/>
        <w:gridCol w:w="284"/>
        <w:gridCol w:w="1114"/>
        <w:gridCol w:w="141"/>
        <w:gridCol w:w="142"/>
      </w:tblGrid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639-1.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02401003-1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профессиональных аварийно-спасательных служб в области промышленной безопасности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МЧС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642 изложить в следующей редакции: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198"/>
        <w:gridCol w:w="1270"/>
        <w:gridCol w:w="314"/>
        <w:gridCol w:w="109"/>
        <w:gridCol w:w="1976"/>
        <w:gridCol w:w="558"/>
        <w:gridCol w:w="109"/>
        <w:gridCol w:w="427"/>
        <w:gridCol w:w="54"/>
        <w:gridCol w:w="5699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642.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МЧС, территориальные департаменты Комитета промышленной безопасности МЧС, местные исполнительные органы районов, городов областного значения, городов Нур-Султан, Алматы и Шымкент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8 апреля 2020 года № 189. Зарегистрирован в Реестре государственной регистрации нормативных правовых актов № 20371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665 изложить в следующей редакции: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16"/>
        <w:gridCol w:w="1253"/>
        <w:gridCol w:w="239"/>
        <w:gridCol w:w="147"/>
        <w:gridCol w:w="915"/>
        <w:gridCol w:w="754"/>
        <w:gridCol w:w="147"/>
        <w:gridCol w:w="576"/>
        <w:gridCol w:w="72"/>
        <w:gridCol w:w="5790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юридических лиц, претендующих на проведение комплексной вневедомственной экспертизы проектов строительства объектов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МИИР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аккредитации экспертных организаций" приказ Министра национальной экономики Республики Казахстан от 27 февраля 2015 года № 151. Зарегистрирован в Реестре государственной регистрации нормативных правовых актов № 10640.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