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449a" w14:textId="9134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31 октября 2018 года № 49 "Об утверждении критериев оценки степени риска и проверочных листов в области поддержки и защиты субъектов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июня 2021 года № 67. Зарегистрирован в Министерстве юстиции Республики Казахстан 8 июля 2021 года № 23366. Утратил илу приказом и.о. Министра национальной экономики Республики Казахстан от 28 ноября 2022 года № 91</w:t>
      </w:r>
    </w:p>
    <w:p>
      <w:pPr>
        <w:spacing w:after="0"/>
        <w:ind w:left="0"/>
        <w:jc w:val="both"/>
      </w:pPr>
      <w:r>
        <w:rPr>
          <w:rFonts w:ascii="Times New Roman"/>
          <w:b w:val="false"/>
          <w:i w:val="false"/>
          <w:color w:val="ff0000"/>
          <w:sz w:val="28"/>
        </w:rPr>
        <w:t xml:space="preserve">
      Сноска. Утратил силу приказом и.о. Министра национальной экономики РК от 28.11.2022 </w:t>
      </w:r>
      <w:r>
        <w:rPr>
          <w:rFonts w:ascii="Times New Roman"/>
          <w:b w:val="false"/>
          <w:i w:val="false"/>
          <w:color w:val="ff0000"/>
          <w:sz w:val="28"/>
        </w:rPr>
        <w:t>№ 91</w:t>
      </w:r>
      <w:r>
        <w:rPr>
          <w:rFonts w:ascii="Times New Roman"/>
          <w:b w:val="false"/>
          <w:i w:val="false"/>
          <w:color w:val="ff0000"/>
          <w:sz w:val="28"/>
        </w:rPr>
        <w:t xml:space="preserve"> (вводится в действие с 01.01.2023).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октября 2018 года № 49 "Об утверждении критериев оценки степени риска и проверочных листов в области поддержки и защиты субъектов частного предпринимательства" (зарегистрирован в Реестре государственной регистрации нормативных правовых актов за № 17699)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в Критериях оценки степени риска в области поддержки и защиты субъектов частного предпринимательства,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критерии оценки степени риска в области поддержки и защиты субъектов частного предпринимательства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а также Правилами формирования государственными органами системы оценки рисков и формы проверочных листов,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 с целью проведения проверок и профилактического контроля с посещением субъектов контроля.</w:t>
      </w:r>
    </w:p>
    <w:bookmarkEnd w:id="4"/>
    <w:bookmarkStart w:name="z11" w:id="5"/>
    <w:p>
      <w:pPr>
        <w:spacing w:after="0"/>
        <w:ind w:left="0"/>
        <w:jc w:val="both"/>
      </w:pPr>
      <w:r>
        <w:rPr>
          <w:rFonts w:ascii="Times New Roman"/>
          <w:b w:val="false"/>
          <w:i w:val="false"/>
          <w:color w:val="000000"/>
          <w:sz w:val="28"/>
        </w:rPr>
        <w:t>
      Профилактический контроль с посещением субъектов контроля в области поддержки и защиты субъектов частного предпринимательства направлен на устранение причин и условий совершения правонарушений при осуществлении государственного контроля и надзора в сферах деятельности субъектов частного предпринимательства, выдаче разрешений первой и второй категории, а также при оказании государственной поддержки субъектам частного предпринимательства.";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"8. По объективным критериям к высокой степени риска относятся все субъекты контроля в отобранных регионах (области, городе республиканского значения, столице), осуществляющие:</w:t>
      </w:r>
    </w:p>
    <w:bookmarkEnd w:id="6"/>
    <w:bookmarkStart w:name="z14" w:id="7"/>
    <w:p>
      <w:pPr>
        <w:spacing w:after="0"/>
        <w:ind w:left="0"/>
        <w:jc w:val="both"/>
      </w:pPr>
      <w:r>
        <w:rPr>
          <w:rFonts w:ascii="Times New Roman"/>
          <w:b w:val="false"/>
          <w:i w:val="false"/>
          <w:color w:val="000000"/>
          <w:sz w:val="28"/>
        </w:rPr>
        <w:t xml:space="preserve">
      1) государственный контроль и надзор в сферах деятельности субъектов частного предпринимательства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Кодекса, в целях регулирования отношений в сфере государственного контроля и надзора направленного на установление единых принципов осуществления контрольной и надзорной деятельности, а также защиту прав и законных интересов субъектов частного предпринимательства, в отношении которых осуществляется государственный контроль и надзор;</w:t>
      </w:r>
    </w:p>
    <w:bookmarkEnd w:id="7"/>
    <w:bookmarkStart w:name="z15" w:id="8"/>
    <w:p>
      <w:pPr>
        <w:spacing w:after="0"/>
        <w:ind w:left="0"/>
        <w:jc w:val="both"/>
      </w:pPr>
      <w:r>
        <w:rPr>
          <w:rFonts w:ascii="Times New Roman"/>
          <w:b w:val="false"/>
          <w:i w:val="false"/>
          <w:color w:val="000000"/>
          <w:sz w:val="28"/>
        </w:rPr>
        <w:t xml:space="preserve">
      2) выдачу разрешений первой и второй категории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w:t>
      </w:r>
    </w:p>
    <w:bookmarkEnd w:id="8"/>
    <w:bookmarkStart w:name="z16" w:id="9"/>
    <w:p>
      <w:pPr>
        <w:spacing w:after="0"/>
        <w:ind w:left="0"/>
        <w:jc w:val="both"/>
      </w:pPr>
      <w:r>
        <w:rPr>
          <w:rFonts w:ascii="Times New Roman"/>
          <w:b w:val="false"/>
          <w:i w:val="false"/>
          <w:color w:val="000000"/>
          <w:sz w:val="28"/>
        </w:rPr>
        <w:t>
      3) государственную поддержку субъектам частного предпринимательства.";</w:t>
      </w:r>
    </w:p>
    <w:bookmarkEnd w:id="9"/>
    <w:bookmarkStart w:name="z17" w:id="10"/>
    <w:p>
      <w:pPr>
        <w:spacing w:after="0"/>
        <w:ind w:left="0"/>
        <w:jc w:val="both"/>
      </w:pPr>
      <w:r>
        <w:rPr>
          <w:rFonts w:ascii="Times New Roman"/>
          <w:b w:val="false"/>
          <w:i w:val="false"/>
          <w:color w:val="000000"/>
          <w:sz w:val="28"/>
        </w:rPr>
        <w:t xml:space="preserve">
      Субъективные критерии оценки в области поддержки и защиты субъектов частного предпринимательства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0"/>
    <w:bookmarkStart w:name="z18" w:id="11"/>
    <w:p>
      <w:pPr>
        <w:spacing w:after="0"/>
        <w:ind w:left="0"/>
        <w:jc w:val="both"/>
      </w:pPr>
      <w:r>
        <w:rPr>
          <w:rFonts w:ascii="Times New Roman"/>
          <w:b w:val="false"/>
          <w:i w:val="false"/>
          <w:color w:val="000000"/>
          <w:sz w:val="28"/>
        </w:rPr>
        <w:t xml:space="preserve">
      Проверочный лист в области поддержки и защиты субъектов предпринимательства по соблюдению субъектами контроля порядка осуществления государственного контроля и надзора в сферах деятельности субъектов частного предпринимательства, утвержденный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1"/>
    <w:bookmarkStart w:name="z19" w:id="12"/>
    <w:p>
      <w:pPr>
        <w:spacing w:after="0"/>
        <w:ind w:left="0"/>
        <w:jc w:val="both"/>
      </w:pPr>
      <w:r>
        <w:rPr>
          <w:rFonts w:ascii="Times New Roman"/>
          <w:b w:val="false"/>
          <w:i w:val="false"/>
          <w:color w:val="000000"/>
          <w:sz w:val="28"/>
        </w:rPr>
        <w:t xml:space="preserve">
      Проверочный лист в области поддержки и защиты субъектов предпринимательства по соблюдению субъектами контроля порядка выдачи разрешений первой и второй категории, приема уведомления на осуществление предпринимательской деятельности, утвержденный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2"/>
    <w:bookmarkStart w:name="z20" w:id="13"/>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в установленном законодательством порядке обеспечить:</w:t>
      </w:r>
    </w:p>
    <w:bookmarkEnd w:id="13"/>
    <w:bookmarkStart w:name="z21"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2"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5"/>
    <w:bookmarkStart w:name="z23"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6"/>
    <w:bookmarkStart w:name="z24"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7"/>
    <w:bookmarkStart w:name="z25"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bookmarkStart w:name="z27"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 xml:space="preserve">       Комитет по правовой статистике</w:t>
      </w:r>
    </w:p>
    <w:p>
      <w:pPr>
        <w:spacing w:after="0"/>
        <w:ind w:left="0"/>
        <w:jc w:val="both"/>
      </w:pPr>
      <w:r>
        <w:rPr>
          <w:rFonts w:ascii="Times New Roman"/>
          <w:b w:val="false"/>
          <w:i w:val="false"/>
          <w:color w:val="000000"/>
          <w:sz w:val="28"/>
        </w:rPr>
        <w:t xml:space="preserve">       и специальным учетам</w:t>
      </w:r>
    </w:p>
    <w:p>
      <w:pPr>
        <w:spacing w:after="0"/>
        <w:ind w:left="0"/>
        <w:jc w:val="both"/>
      </w:pPr>
      <w:r>
        <w:rPr>
          <w:rFonts w:ascii="Times New Roman"/>
          <w:b w:val="false"/>
          <w:i w:val="false"/>
          <w:color w:val="000000"/>
          <w:sz w:val="28"/>
        </w:rPr>
        <w:t xml:space="preserve">       Генеральной прокуратуры</w:t>
      </w:r>
    </w:p>
    <w:p>
      <w:pPr>
        <w:spacing w:after="0"/>
        <w:ind w:left="0"/>
        <w:jc w:val="both"/>
      </w:pPr>
      <w:r>
        <w:rPr>
          <w:rFonts w:ascii="Times New Roman"/>
          <w:b w:val="false"/>
          <w:i w:val="false"/>
          <w:color w:val="000000"/>
          <w:sz w:val="28"/>
        </w:rPr>
        <w:t xml:space="preserve">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 №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 защиты</w:t>
            </w:r>
            <w:r>
              <w:br/>
            </w:r>
            <w:r>
              <w:rPr>
                <w:rFonts w:ascii="Times New Roman"/>
                <w:b w:val="false"/>
                <w:i w:val="false"/>
                <w:color w:val="000000"/>
                <w:sz w:val="20"/>
              </w:rPr>
              <w:t>и поддержки субъектов</w:t>
            </w:r>
            <w:r>
              <w:br/>
            </w:r>
            <w:r>
              <w:rPr>
                <w:rFonts w:ascii="Times New Roman"/>
                <w:b w:val="false"/>
                <w:i w:val="false"/>
                <w:color w:val="000000"/>
                <w:sz w:val="20"/>
              </w:rPr>
              <w:t>частного предпринимательства</w:t>
            </w:r>
          </w:p>
        </w:tc>
      </w:tr>
    </w:tbl>
    <w:bookmarkStart w:name="z30" w:id="20"/>
    <w:p>
      <w:pPr>
        <w:spacing w:after="0"/>
        <w:ind w:left="0"/>
        <w:jc w:val="left"/>
      </w:pPr>
      <w:r>
        <w:rPr>
          <w:rFonts w:ascii="Times New Roman"/>
          <w:b/>
          <w:i w:val="false"/>
          <w:color w:val="000000"/>
        </w:rPr>
        <w:t xml:space="preserve"> Субъективные критерии в области поддержки и защиты субъектов частного предпринимательства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Результаты мониторинга отчетности и сведений, представляемых субъектами контроля и надзора, данные автоматизированных информационных систем, проводимых государственными органами, учреждениями и отраслевыми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проверок и профилактического контроля и надзора с посещением субъекта (объекта) контроля и надзора в отношении субъектов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отказов в выдаче разрешений первой и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анализа сведений, представляемых уполномоченными органами и организациями по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отказов в осуществлении государственной поддержки в соотношении к количеству одобренных заявлений на получение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предыдущих проверок и профилактического контроля с посещением субъекта контроля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профилактического контроля и надзора с посещением субъектов (объектов) контроля и надзора, иной информации для проведения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касающихся критериев оценки степени риска для отбора субъектов (объектов) контроля и надзора при проведении профилактического контроля и надзора с посещением субъекта (объекта) контроля и надзора и проверок, утвержденных регулирующим государственным органом совместно с уполномоченным органом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и профилактического контроля и надзора с посещением субъекта (объекта) контроля и надзора в отношении конкретного субъекта (объекта) контроля и надзора на основании полугодового графика и полугодового списка, утвержденного регулирующим государственным органом или местным исполнительным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Проведение внеплановых проверок в отношении конкретного субъекта (объекта) контроля и надзора по следующим основаниям:</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обращения физических и юридических лиц по конкретным фактам нарушений,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обращения физических и юридических лиц (потребителей), права которых нарушены;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не 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повторная проверка, связанная с обращением субъекта контроля и надзора о несогласии с первоначальной проверкой;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поручение органа уголовного преследования по основаниям, предусмотренным Уголовно-процессуальным кодексом Республики Казахстан;</w:t>
            </w:r>
          </w:p>
          <w:p>
            <w:pPr>
              <w:spacing w:after="20"/>
              <w:ind w:left="20"/>
              <w:jc w:val="both"/>
            </w:pPr>
            <w:r>
              <w:rPr>
                <w:rFonts w:ascii="Times New Roman"/>
                <w:b w:val="false"/>
                <w:i w:val="false"/>
                <w:color w:val="000000"/>
                <w:sz w:val="20"/>
              </w:rPr>
              <w:t>
11) результаты отбора и санитарно-эпидемиологической экспертизы продукции в случаях выявления нарушений требований законодательства Республики Казахстан в сфере санитарно-эпидемиологического благополучия населения, гигиенических нормативов и технических регламентов, представляющих опасность для жизни, здоровья человека и среды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на основе оценки степени риска, профилактического контроля и надзора с посещением субъекта (объекта) контроля и надзора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проверок по особому порядку проведения проверок, профилактического контроля и надзора с посещением субъекта (объекта) контроля и надзора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частного предпринимательства, которые не могли являться основанием для назначения внеплановой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за ранее проверенный период, за исключением налоговых проверок, проводимых по заявлению самого налогоплательщика (налогового агента), по требованию о возврате сумм превышения налога на добавленную стоимость, указанному в декларации по налогу на добавленную стоимость, по налоговому заявлению налогоплательщика по подтверждению достоверности сумм превышения налога на добавленную стоимость, в связи с жалобой налогоплательщика (налогового агента) на уведомление о результатах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профилактического контроля и надзора с посещением субъекта (объекта) контроля и надзора на основании актов о назначении проверки, профилактического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Указание в акте о назначении проверки следующей информации:</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уполномоченного на проведение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специалистах, консультантах и экспертах, привлекаемых для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предмет назначенной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срок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правовые основания проведения проверки, в том числе нормативные правовые акты, обязательные требования которых подлежат проверке;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проверяемый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права и обязанности субъекта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подпись руководителя юридического лица либо его уполномоченного лица, физического лица о получении или об отказе в получении акта о назначении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Указание в акте о назначении профилактического контроля и надзора с посещением субъекта (объекта) контроля и надзора следующей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посещением субъекта (объекта) контроля и надзора указываются его наименование и место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предмет назначенного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срок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права и обязанности субъекта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11) подпись руководителя юридического лица либо его уполномоченного лица,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 письменном виде субъекта (объекта) контроля и надзора о начале проведения проверки по особому порядку проведения проверок не менее чем за тридцать календарных дней до начала самой проверки с указанием даты начала проверки и предмета проведения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субъекта (объекта)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начала самой проверки и профилактического контроля и надзора с посещением субъекта (объекта) контроля и надзора с указанием предмета проведения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в случае отказа субъектом (объектом) контроля и надзора в принятии акта о назначении проверки или профилактического контроля и надзора с посещением субъекта (объекта) контроля и надзора или воспрепятствования доступу должностного лица органа контроля и надзора, осуществляющего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 подписанного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уполномоченным лицом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(объекта) контроля и надзора и уполномоченного органа в области правовой статистики и специальных учетов в случаях замены состава должностных лиц, проводящих проверку и профилактический контроль и надзор с посещением субъекта (объекта) контроля и надзора,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3"/>
          <w:p>
            <w:pPr>
              <w:spacing w:after="20"/>
              <w:ind w:left="20"/>
              <w:jc w:val="both"/>
            </w:pPr>
            <w:r>
              <w:rPr>
                <w:rFonts w:ascii="Times New Roman"/>
                <w:b w:val="false"/>
                <w:i w:val="false"/>
                <w:color w:val="000000"/>
                <w:sz w:val="20"/>
              </w:rPr>
              <w:t>
Проведение проверки и профилактического контроля и надзора с посещением субъекта (объекта) контроля и надзора с учетом объема предстоящих работ, а также поставленных задач:</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для субъектов микропредпринимательства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проведении внеплановых проверок – не более десяти рабочих дней и с продлением до десяти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относящихся к технически сложным объектам,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не относящихся к технически сложным объектам, – не более четырех часов рабочего дня и с продлением до восьми часов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4"/>
          <w:p>
            <w:pPr>
              <w:spacing w:after="20"/>
              <w:ind w:left="20"/>
              <w:jc w:val="both"/>
            </w:pPr>
            <w:r>
              <w:rPr>
                <w:rFonts w:ascii="Times New Roman"/>
                <w:b w:val="false"/>
                <w:i w:val="false"/>
                <w:color w:val="000000"/>
                <w:sz w:val="20"/>
              </w:rPr>
              <w:t>
Осуществление продления проверки и профилактического контроля и надзора с посещением субъекта (объекта) контроля и надзора только один раз руководителем органа контроля и надзора (либо лицом, исполняющим его обязанности) в случаях необходимости:</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 получения информации от иностранных государственных органов в рамках международных договоров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3) получения результатов лабораторных исследований санитарно-эпидемиологической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дополнительного акта о продлении проверки и профилактического контроля и надзора с посещением субъекта (объекта) контроля и надзора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или профилактического контроля и надзора с посещением субъекта (объекта) контроля и надзора и причины продления в случае продления сроков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субъекту (объекту) контроля и надзора уведомления о продлении сроков проверки и профилактического контроля и надзора с посещением субъекта (объекта) контроля и надзора за один рабочий день до продления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удостоверенного актом отбора образцов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отбора образцов продукции места и даты составления, номера и даты решения руководителя органа контроля и надзора, на основании которого осуществляется отбор образцов продукции, должности, фамилии, имен и отчеств (если они указаны в документе, удостоверяющем личность) должностных лиц, осуществляющих отбор образцов продукции, наименование и место нахождения проверяемого субъекта, у которого производится отбор образцов продукции, должность и фамилия, имя, отчество (если оно указано в документе, удостоверяющем личность) уполномоченного лица проверяемого субъекта, перечень и количество отобранных образцов продукции с указанием производителя, даты производства, серии (номера) партии, общей стоимости образцов, вид упаковки и номер печати (пломбы)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5"/>
          <w:p>
            <w:pPr>
              <w:spacing w:after="20"/>
              <w:ind w:left="20"/>
              <w:jc w:val="both"/>
            </w:pPr>
            <w:r>
              <w:rPr>
                <w:rFonts w:ascii="Times New Roman"/>
                <w:b w:val="false"/>
                <w:i w:val="false"/>
                <w:color w:val="000000"/>
                <w:sz w:val="20"/>
              </w:rPr>
              <w:t>
Соблюдение ограничений при проведении проверки и профилактического контроля и надзора с посещением субъекта (объекта) контроля и надзора:</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разглашать и (или) распространять информацию,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превышать установленные сроки проведения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проверку или профилактический контроль и надзор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w:t>
            </w:r>
          </w:p>
          <w:p>
            <w:pPr>
              <w:spacing w:after="20"/>
              <w:ind w:left="20"/>
              <w:jc w:val="both"/>
            </w:pPr>
            <w:r>
              <w:rPr>
                <w:rFonts w:ascii="Times New Roman"/>
                <w:b w:val="false"/>
                <w:i w:val="false"/>
                <w:color w:val="000000"/>
                <w:sz w:val="20"/>
              </w:rPr>
              <w:t>
7) проводить мероприятия, носящие затратный характер, в целях государственного контроля за счет субъектов (объектов)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6"/>
          <w:p>
            <w:pPr>
              <w:spacing w:after="20"/>
              <w:ind w:left="20"/>
              <w:jc w:val="both"/>
            </w:pPr>
            <w:r>
              <w:rPr>
                <w:rFonts w:ascii="Times New Roman"/>
                <w:b w:val="false"/>
                <w:i w:val="false"/>
                <w:color w:val="000000"/>
                <w:sz w:val="20"/>
              </w:rPr>
              <w:t>
Составление акта о результатах проверки с указанием в нем следующей информации:</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 дата, время и место составления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и номер акта о назначении проверки, на основании которого проведена проверка;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фамилия, имя, отчество (если оно указано в документе, удостоверяющем личность) и должность лица (лиц), проводившего проверку;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или фамилия, имя, отчество (если оно указано в документе, удостоверяющем личность) субъекта (объекта) контроля и надзора, должность представителя физического или юридического лица, присутствовавшего при проведении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дата, место и период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результатах проверки, в том числе о выявленных нарушениях, их характере;</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проверочного листа и пункты требований, по которым выявлены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об ознакомлении или отказе в ознакомлении с актом представителя субъекта (объекта) контроля и надзора, а также лиц, присутствовавших при проведении проверки, их подписи или отказ от подписи;</w:t>
            </w:r>
          </w:p>
          <w:p>
            <w:pPr>
              <w:spacing w:after="20"/>
              <w:ind w:left="20"/>
              <w:jc w:val="both"/>
            </w:pPr>
            <w:r>
              <w:rPr>
                <w:rFonts w:ascii="Times New Roman"/>
                <w:b w:val="false"/>
                <w:i w:val="false"/>
                <w:color w:val="000000"/>
                <w:sz w:val="20"/>
              </w:rPr>
              <w:t>
10) подпись должностного лица (лиц), проводившего проверку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7"/>
          <w:p>
            <w:pPr>
              <w:spacing w:after="20"/>
              <w:ind w:left="20"/>
              <w:jc w:val="both"/>
            </w:pPr>
            <w:r>
              <w:rPr>
                <w:rFonts w:ascii="Times New Roman"/>
                <w:b w:val="false"/>
                <w:i w:val="false"/>
                <w:color w:val="000000"/>
                <w:sz w:val="20"/>
              </w:rPr>
              <w:t>
Составление предписания об устранении выявленных нарушений по результатам проверки и профилактического контроля и надзора с посещением субъекта (объекта) контроля и надзора с указанием в нем следующей информации:</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1) дата, время и место составления предписания;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проводившего (проводивших) проверку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место и период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рекомендации и указания на возможные действия по устранению выявленных нарушений с указанием сроков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проверки и профилактического контроля и надзора с посещением субъекта (объекта) контроля и надзора, их подписи или отказ от подписи;</w:t>
            </w:r>
          </w:p>
          <w:p>
            <w:pPr>
              <w:spacing w:after="20"/>
              <w:ind w:left="20"/>
              <w:jc w:val="both"/>
            </w:pPr>
            <w:r>
              <w:rPr>
                <w:rFonts w:ascii="Times New Roman"/>
                <w:b w:val="false"/>
                <w:i w:val="false"/>
                <w:color w:val="000000"/>
                <w:sz w:val="20"/>
              </w:rPr>
              <w:t>
9) подпись должностного лица (лиц), проводившего (проводивших) проверку и профилактический контроль и надзор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требований и обращение с просьбами, не относящимися к предмету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государственными органами проверки и профилактического контроля и надзора с посещением субъекта (объекта) контроля и надзора по вопросам, не входящим в их компетенцию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проведения проверок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субъекту контроля и надзора акта о результатах проведенной проверки, предписания об устранении выявленных нарушений по результатам проведенной проверки и профилактического контроля и надзора с посещением субъекта (объекта) контроля и надзора в день их окончания, но не позднее срока окончания проверки, указанного в актах о назначении проверки и профилактического контроля и надзорас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8"/>
          <w:p>
            <w:pPr>
              <w:spacing w:after="20"/>
              <w:ind w:left="20"/>
              <w:jc w:val="both"/>
            </w:pPr>
            <w:r>
              <w:rPr>
                <w:rFonts w:ascii="Times New Roman"/>
                <w:b w:val="false"/>
                <w:i w:val="false"/>
                <w:color w:val="000000"/>
                <w:sz w:val="20"/>
              </w:rPr>
              <w:t>
Соблюдение должностными лицами органа контроля и надзора следующих обязанностей при проведении контроля и надзора:</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законодательство Республики Казахстан, права и законные интересы субъектов (объектов)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Предпринимательским кодексом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препятствовать субъекту контроля и надзора присутствовать при проведении проверки или профилактического контроля и надзора с посещением субъекта (объекта) контроля и надзора, давать разъяснения по вопросам, относящимся к предмету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 контроля и надзора, при их проведении;</w:t>
            </w:r>
          </w:p>
          <w:p>
            <w:pPr>
              <w:spacing w:after="20"/>
              <w:ind w:left="20"/>
              <w:jc w:val="both"/>
            </w:pPr>
            <w:r>
              <w:rPr>
                <w:rFonts w:ascii="Times New Roman"/>
                <w:b w:val="false"/>
                <w:i w:val="false"/>
                <w:color w:val="000000"/>
                <w:sz w:val="20"/>
              </w:rPr>
              <w:t>
7)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проверки и профилактического контроля и надзора с посещением субъектов малого предпринимательства, в том числе субъектов микропредпринимательства в случаях, когда такое приостановление предусмотрено актами Президента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выдачи разрешений первой и второй категории, приема уведомления на осуществление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от физических и юридических лиц наличия разрешений или уведомлений, не предусмотренных Законом Республики Казахстан "О разрешениях и уведомлениях" (далее – Закон)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в течение трех рабочих дней о возобновлении действия разрешения и (или) приложения к разрешению, приостановленного по добровольному обращению в разрешительный орган физического и юридического лица, являющегося лицензиатом или владельцем разрешения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субъекта (объекта) контроля и надзора на казахском и русском языках, за исключением информации, содержащей государственные секреты и иную охраняемую законом тайну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9"/>
          <w:p>
            <w:pPr>
              <w:spacing w:after="20"/>
              <w:ind w:left="20"/>
              <w:jc w:val="both"/>
            </w:pPr>
            <w:r>
              <w:rPr>
                <w:rFonts w:ascii="Times New Roman"/>
                <w:b w:val="false"/>
                <w:i w:val="false"/>
                <w:color w:val="000000"/>
                <w:sz w:val="20"/>
              </w:rPr>
              <w:t>
Соблюдение субъектом (объектом) контроля и надзора следующих обязанностей:</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лицензирование и разрешительные процедуры в соответствии с Законом;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создавать необходимые условия для лиц с ограниченными возможностями при получении ими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w:t>
            </w:r>
          </w:p>
          <w:p>
            <w:pPr>
              <w:spacing w:after="20"/>
              <w:ind w:left="20"/>
              <w:jc w:val="both"/>
            </w:pPr>
            <w:r>
              <w:rPr>
                <w:rFonts w:ascii="Times New Roman"/>
                <w:b w:val="false"/>
                <w:i w:val="false"/>
                <w:color w:val="000000"/>
                <w:sz w:val="20"/>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субъектами (объектами) контроля и надзора требований по срокам действия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неполноты представленных документов в течение двух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при переоформлении лицензии и (или) приложения к лицензии в случае непредставления или ненадлежащего оформления документов, несоответствия заявителя квалификационным требованиям и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разрешительным органом согласований (сопутствующих разрешений) государственных органов на предмет соответствия заявителя установленным требованиям, с направлением запроса разрешительным органом для получения согласований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разрешительным органом разрешения и (или) приложения к разрешению заявителю в случае просрочки выдачи разрешения не позднее пяти рабочих дней с момента истечения срока его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0"/>
          <w:p>
            <w:pPr>
              <w:spacing w:after="20"/>
              <w:ind w:left="20"/>
              <w:jc w:val="both"/>
            </w:pPr>
            <w:r>
              <w:rPr>
                <w:rFonts w:ascii="Times New Roman"/>
                <w:b w:val="false"/>
                <w:i w:val="false"/>
                <w:color w:val="000000"/>
                <w:sz w:val="20"/>
              </w:rPr>
              <w:t>
Не требование от заявителей предоставления следующих документов;</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справка о государственной регистрации (перерегистрации) юридического лица заявителя – для юридического лица;</w:t>
            </w:r>
          </w:p>
          <w:p>
            <w:pPr>
              <w:spacing w:after="20"/>
              <w:ind w:left="20"/>
              <w:jc w:val="both"/>
            </w:pPr>
            <w:r>
              <w:rPr>
                <w:rFonts w:ascii="Times New Roman"/>
                <w:b w:val="false"/>
                <w:i w:val="false"/>
                <w:color w:val="000000"/>
                <w:sz w:val="20"/>
              </w:rPr>
              <w:t>
3) копия документа, удостоверяющего личность, – для физического лица, если информацию о таких документах лицензиар может получить из соответствующих государственных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со сроком действия без ограничения срока его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которые выдаются не позднее тридцати рабочих дней со дня представления заявления с соответствующими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лицензионного сбора при выдаче приложений к лицензии (дубликатов приложений к лицензии), а также в случае обнаружения ошибок в выданном разрешении и (или) приложении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1"/>
          <w:p>
            <w:pPr>
              <w:spacing w:after="20"/>
              <w:ind w:left="20"/>
              <w:jc w:val="both"/>
            </w:pPr>
            <w:r>
              <w:rPr>
                <w:rFonts w:ascii="Times New Roman"/>
                <w:b w:val="false"/>
                <w:i w:val="false"/>
                <w:color w:val="000000"/>
                <w:sz w:val="20"/>
              </w:rPr>
              <w:t>
Осуществление отказа в выдаче лицензии и (или) приложения к лицензии в случаях:</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 занятие видом деятельности запрещено для данной категории физических или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7) установлена недостоверность документов, представленных заявителем для получения лицензии, и (или) данных (сведений), содержащихся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2"/>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в случаях:</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реорганизации юридического лица-лицензиата в соответствии с порядком, определенным в соответствии с Законом;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наименования и (или) места нахождения юридического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приложением 1 к Закону;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7) наличия требования о переоформлении в законах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3"/>
          <w:p>
            <w:pPr>
              <w:spacing w:after="20"/>
              <w:ind w:left="20"/>
              <w:jc w:val="both"/>
            </w:pPr>
            <w:r>
              <w:rPr>
                <w:rFonts w:ascii="Times New Roman"/>
                <w:b w:val="false"/>
                <w:i w:val="false"/>
                <w:color w:val="000000"/>
                <w:sz w:val="20"/>
              </w:rPr>
              <w:t>
При переоформлении лицензии и (или) приложения не требование от заявителей предоставления иных документов, за исключением:</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случаев переоформления лицензии – документа,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лицензиаром проверки соответствия заявителя квалификационным требованиям при переоформлении лицензии и (или) приложения, за исключением переоформления при реорганизации юридического лица-лицензиата в форме выделения и 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4"/>
          <w:p>
            <w:pPr>
              <w:spacing w:after="20"/>
              <w:ind w:left="20"/>
              <w:jc w:val="both"/>
            </w:pPr>
            <w:r>
              <w:rPr>
                <w:rFonts w:ascii="Times New Roman"/>
                <w:b w:val="false"/>
                <w:i w:val="false"/>
                <w:color w:val="000000"/>
                <w:sz w:val="20"/>
              </w:rPr>
              <w:t>
Осуществление отказа в переоформлении лицензии и (или) приложения к лицензии в случаях непредставления или ненадлежащего оформления заявителем следующих документов:</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а также в случае несоответствия заявителя квалификационным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5"/>
          <w:p>
            <w:pPr>
              <w:spacing w:after="20"/>
              <w:ind w:left="20"/>
              <w:jc w:val="both"/>
            </w:pPr>
            <w:r>
              <w:rPr>
                <w:rFonts w:ascii="Times New Roman"/>
                <w:b w:val="false"/>
                <w:i w:val="false"/>
                <w:color w:val="000000"/>
                <w:sz w:val="20"/>
              </w:rPr>
              <w:t>
Осуществление оформления лицензии и (или) приложения к лицензиям в электронной форме с соблюдением следующих требований:</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pPr>
              <w:spacing w:after="20"/>
              <w:ind w:left="20"/>
              <w:jc w:val="both"/>
            </w:pPr>
            <w:r>
              <w:rPr>
                <w:rFonts w:ascii="Times New Roman"/>
                <w:b w:val="false"/>
                <w:i w:val="false"/>
                <w:color w:val="000000"/>
                <w:sz w:val="20"/>
              </w:rPr>
              <w:t>
2)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лицензиаром в течение трех рабочих дней с момента подачи документов, за исключением переоформления лицензии при реорганизации юридического лица в форме выделения или 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юридическое лицо в результате слияния нескольких юридических лиц-лицензиатов, имеющих лицензии на один и тот же лицензируемый вид деятельности или подвид лицензируемого вида деятельности, только одной лицензии и (или) приложения к лицензии по выбору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6"/>
          <w:p>
            <w:pPr>
              <w:spacing w:after="20"/>
              <w:ind w:left="20"/>
              <w:jc w:val="both"/>
            </w:pPr>
            <w:r>
              <w:rPr>
                <w:rFonts w:ascii="Times New Roman"/>
                <w:b w:val="false"/>
                <w:i w:val="false"/>
                <w:color w:val="000000"/>
                <w:sz w:val="20"/>
              </w:rPr>
              <w:t>
Осуществление разрешительным органом отказа в переоформлении лицензии и (или) приложения к лицензии, инициированном при реорганизации юридического лица-лицензиата в форме разделения по следующим основаниям:</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 непредставления или ненадлежащего оформления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несоответствия заявителя квалификационным требованиям;</w:t>
            </w:r>
          </w:p>
          <w:p>
            <w:pPr>
              <w:spacing w:after="20"/>
              <w:ind w:left="20"/>
              <w:jc w:val="both"/>
            </w:pPr>
            <w:r>
              <w:rPr>
                <w:rFonts w:ascii="Times New Roman"/>
                <w:b w:val="false"/>
                <w:i w:val="false"/>
                <w:color w:val="000000"/>
                <w:sz w:val="20"/>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лицензиарами выдачи переоформленной лицензии (или) приложения к лицензии при реорганизации юридического лица-лицензиата в форме выделения или разделения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продукции, подлежащей экспортному контролю, сфере образования, сфере углеводородов, которые переоформляются не позднее тридцати рабочих дней со дня представления заявления с документами либо предоставления мотивированного отказа в указанные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37"/>
          <w:p>
            <w:pPr>
              <w:spacing w:after="20"/>
              <w:ind w:left="20"/>
              <w:jc w:val="both"/>
            </w:pPr>
            <w:r>
              <w:rPr>
                <w:rFonts w:ascii="Times New Roman"/>
                <w:b w:val="false"/>
                <w:i w:val="false"/>
                <w:color w:val="000000"/>
                <w:sz w:val="20"/>
              </w:rPr>
              <w:t>
Осуществление прекращения действия лицензии и (или) приложения к лицензии в случаях:</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истечения срока, на который они выданы;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совершения действий (операций) в полном объеме, на осуществление которых они выданы;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лишения (отзыва)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прекращения деятельности физического лица, ликвидации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добровольного обращения лицензиата к лицензиару о прекращении действия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исключения лицензии или отдельного вида деятельности и (или) подвида деятельности или действия (операции) из приложения 1 к Закону;</w:t>
            </w:r>
          </w:p>
          <w:p>
            <w:pPr>
              <w:spacing w:after="20"/>
              <w:ind w:left="20"/>
              <w:jc w:val="both"/>
            </w:pPr>
            <w:r>
              <w:rPr>
                <w:rFonts w:ascii="Times New Roman"/>
                <w:b w:val="false"/>
                <w:i w:val="false"/>
                <w:color w:val="000000"/>
                <w:sz w:val="20"/>
              </w:rPr>
              <w:t>
7) исключения лицензиата из числа лиц, подлежащих лицензированию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особых условий лицензирования отдельных видов деятельности в сферах игорного бизнеса, архитектуры, градостроительства и строительства 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приостановления действия разрешения и (или) приложения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проверки устранения нарушений в течение десяти рабочих дней со дня подачи заявителем заявления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лишения (отзыва)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истребование от заявителей документов и иной информации, которые могут быть получены из государственных электронных информационных ресурсов при уведомительном порядке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информации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 с обязательным внесением соответствующих сведений, в случае приостановления деятельности или отдельных видов деятельности или действий (операций) физического или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субъектом (объектом) контроля и надзора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осуществления государственной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рассмотрение заявлений субъектов частного предпринимательства при осуществлении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надлежащее осуществление государственной поддержки субъектам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обоснованное принятие решения о предоставлении либо отказе в предоставлении мер государственной поддержки субъектам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 №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49</w:t>
            </w:r>
          </w:p>
        </w:tc>
      </w:tr>
    </w:tbl>
    <w:bookmarkStart w:name="z157" w:id="38"/>
    <w:p>
      <w:pPr>
        <w:spacing w:after="0"/>
        <w:ind w:left="0"/>
        <w:jc w:val="left"/>
      </w:pPr>
      <w:r>
        <w:rPr>
          <w:rFonts w:ascii="Times New Roman"/>
          <w:b/>
          <w:i w:val="false"/>
          <w:color w:val="000000"/>
        </w:rPr>
        <w:t xml:space="preserve"> Проверочный лист в области поддержки и защиты субъектов предпринимательства по соблюдению субъектами контроля порядка осуществления государственного контроля и надзора в сферах деятельности субъектов частного предпринимательства</w:t>
      </w:r>
    </w:p>
    <w:bookmarkEnd w:id="38"/>
    <w:p>
      <w:pPr>
        <w:spacing w:after="0"/>
        <w:ind w:left="0"/>
        <w:jc w:val="both"/>
      </w:pPr>
      <w:bookmarkStart w:name="z158" w:id="39"/>
      <w:r>
        <w:rPr>
          <w:rFonts w:ascii="Times New Roman"/>
          <w:b w:val="false"/>
          <w:i w:val="false"/>
          <w:color w:val="000000"/>
          <w:sz w:val="28"/>
        </w:rPr>
        <w:t>
      в отношении: государственных органов и их территориальных подразделений (при их наличии)________________________________________________________________________</w:t>
      </w:r>
    </w:p>
    <w:bookmarkEnd w:id="39"/>
    <w:p>
      <w:pPr>
        <w:spacing w:after="0"/>
        <w:ind w:left="0"/>
        <w:jc w:val="both"/>
      </w:pPr>
      <w:r>
        <w:rPr>
          <w:rFonts w:ascii="Times New Roman"/>
          <w:b w:val="false"/>
          <w:i w:val="false"/>
          <w:color w:val="000000"/>
          <w:sz w:val="28"/>
        </w:rPr>
        <w:t xml:space="preserve">                   (наименование однородной группы субъектов контроля и надзора)</w:t>
      </w:r>
    </w:p>
    <w:p>
      <w:pPr>
        <w:spacing w:after="0"/>
        <w:ind w:left="0"/>
        <w:jc w:val="both"/>
      </w:pPr>
      <w:r>
        <w:rPr>
          <w:rFonts w:ascii="Times New Roman"/>
          <w:b w:val="false"/>
          <w:i w:val="false"/>
          <w:color w:val="000000"/>
          <w:sz w:val="28"/>
        </w:rPr>
        <w:t xml:space="preserve">       Государственный орган, назначивший проверку: ________________________________</w:t>
      </w:r>
    </w:p>
    <w:p>
      <w:pPr>
        <w:spacing w:after="0"/>
        <w:ind w:left="0"/>
        <w:jc w:val="both"/>
      </w:pPr>
      <w:r>
        <w:rPr>
          <w:rFonts w:ascii="Times New Roman"/>
          <w:b w:val="false"/>
          <w:i w:val="false"/>
          <w:color w:val="000000"/>
          <w:sz w:val="28"/>
        </w:rPr>
        <w:t xml:space="preserve">       Акт о назначении проверки/ профилактического контроля и надзора с посещением субъекта (объекта) контроля и надзора_______________________________________________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контроля 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субъекта контроля 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размещенных на интернет-ресурсах регулирующих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профилактического контроля и надзора с посещением субъектов (объектов) контроля и надзора, иной информации для проведения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касающихся критериев оценки степени риска для отбора субъектов (объектов) контроля и надзора при проведении профилактического контроля и надзора с посещением субъекта (объекта) контроля и надзора и проверок, утвержденных регулирующим государственным органом совместно с уполномоченным органом по предпринимательству и размещенных на интернет-ресурсах регулирующих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размещенных на интернет-ресурсах регулирующих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и профилактического контроля и надзора с посещением субъекта (объекта) контроля и надзора в отношении конкретного субъекта (объекта) контроля и надзора на основании полугодового графика и полугодового списка, утвержденного регулирующим государственным органом или местным исполнительным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0"/>
          <w:p>
            <w:pPr>
              <w:spacing w:after="20"/>
              <w:ind w:left="20"/>
              <w:jc w:val="both"/>
            </w:pPr>
            <w:r>
              <w:rPr>
                <w:rFonts w:ascii="Times New Roman"/>
                <w:b w:val="false"/>
                <w:i w:val="false"/>
                <w:color w:val="000000"/>
                <w:sz w:val="20"/>
              </w:rPr>
              <w:t>
Проведение внеплановых проверок в отношении конкретного субъекта (объекта) контроля и надзора по следующим основаниям:</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обращения физических и юридических лиц по конкретным фактам нарушений,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обращения физических и юридических лиц (потребителей), права которых нарушены;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не 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повторная проверка, связанная с обращением субъекта контроля и надзора о несогласии с первоначальной проверкой;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поручение органа уголовного преследования по основаниям, предусмотренным Уголовно-процессуальным кодексом Республики Казахстан;</w:t>
            </w:r>
          </w:p>
          <w:p>
            <w:pPr>
              <w:spacing w:after="20"/>
              <w:ind w:left="20"/>
              <w:jc w:val="both"/>
            </w:pPr>
            <w:r>
              <w:rPr>
                <w:rFonts w:ascii="Times New Roman"/>
                <w:b w:val="false"/>
                <w:i w:val="false"/>
                <w:color w:val="000000"/>
                <w:sz w:val="20"/>
              </w:rPr>
              <w:t>
11) результаты отбора и санитарно-эпидемиологической экспертизы продукции в случаях выявления нарушений требований законодательства Республики Казахстан в сфере санитарно-эпидемиологического благополучия населения, гигиенических нормативов и технических регламентов, представляющих опасность для жизни, здоровья человека и среды обитания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на основе оценки степени риска, профилактического контроля и надзора с посещением субъекта (объекта) контроля и надзора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проверок по особому порядку проведения проверок, профилактического контроля и надзора с посещением субъекта (объекта) контроля и надзора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частного предпринимательства, которые не могли являться основанием для назначения внеплановой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за ранее проверенный период, за исключением налоговых проверок, проводимых по заявлению самого налогоплательщика (налогового агента), по требованию о возврате сумм превышения налога на добавленную стоимость, указанному в декларации по налогу на добавленную стоимость, по налоговому заявлению налогоплательщика по подтверждению достоверности сумм превышения налога на добавленную стоимость, в связи с жалобой налогоплательщика (налогового агента) на уведомление о результатах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профилактического контроля и надзора с посещением субъекта (объекта) контроля и надзора на основании актов о назначении проверки, профилактического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41"/>
          <w:p>
            <w:pPr>
              <w:spacing w:after="20"/>
              <w:ind w:left="20"/>
              <w:jc w:val="both"/>
            </w:pPr>
            <w:r>
              <w:rPr>
                <w:rFonts w:ascii="Times New Roman"/>
                <w:b w:val="false"/>
                <w:i w:val="false"/>
                <w:color w:val="000000"/>
                <w:sz w:val="20"/>
              </w:rPr>
              <w:t>
Указание в акте о назначении проверки следующей информации:</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уполномоченного на проведение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специалистах, консультантах и экспертах, привлекаемых для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предмет назначенной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срок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правовые основания проведения проверки, в том числе нормативные правовые акты, обязательные требования которых подлежат проверке;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проверяемый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права и обязанности субъекта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подпись руководителя юридического лица либо его уполномоченного лица, физического лица о получении или об отказе в получении акта о назначении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Указание в акте о назначении профилактического контроля и надзора с посещением субъекта (объекта) контроля и надзора следующей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посещением субъекта (объекта) контроля и надзора указываются его наименование и место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предмет назначенного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срок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права и обязанности субъекта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11) подпись руководителя юридического лица либо его уполномоченного лица,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 письменном виде субъекта (объекта) контроля и надзора о начале проведения проверки по особому порядку проведения проверок не менее чем за тридцать календарных дней до начала самой проверки с указанием даты начала проверки и предмета проведения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субъекта (объекта)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начала самой проверки и профилактического контроля и надзора с посещением субъекта (объекта) контроля и надзора с указанием предмета проведения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в случае отказа субъектом (объектом) контроля и надзора в принятии акта о назначении проверки или профилактического контроля и надзора с посещением субъекта (объекта) контроля и надзора или воспрепятствования доступу должностного лица органа контроля и надзора, осуществляющего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 подписанного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уполномоченным лицом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(объекта) контроля и надзора и уполномоченного органа в области правовой статистики и специальных учетов в случаях замены состава должностных лиц, проводящих проверку и профилактический контроль и надзор с посещением субъекта (объекта) контроля и надзора,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2"/>
          <w:p>
            <w:pPr>
              <w:spacing w:after="20"/>
              <w:ind w:left="20"/>
              <w:jc w:val="both"/>
            </w:pPr>
            <w:r>
              <w:rPr>
                <w:rFonts w:ascii="Times New Roman"/>
                <w:b w:val="false"/>
                <w:i w:val="false"/>
                <w:color w:val="000000"/>
                <w:sz w:val="20"/>
              </w:rPr>
              <w:t>
Проведение проверки и профилактического контроля и надзора с посещением субъекта (объекта) контроля и надзора с учетом объема предстоящих работ, а также поставленных задач:</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для субъектов микропредпринимательства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проведении внеплановых проверок – не более десяти рабочих дней и с продлением до десяти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относящихся к технически сложным объектам,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не относящихся к технически сложным объектам, – не более четырех часов рабочего дня и с продлением до восьми часов рабочего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3"/>
          <w:p>
            <w:pPr>
              <w:spacing w:after="20"/>
              <w:ind w:left="20"/>
              <w:jc w:val="both"/>
            </w:pPr>
            <w:r>
              <w:rPr>
                <w:rFonts w:ascii="Times New Roman"/>
                <w:b w:val="false"/>
                <w:i w:val="false"/>
                <w:color w:val="000000"/>
                <w:sz w:val="20"/>
              </w:rPr>
              <w:t>
Осуществление продления проверки и профилактического контроля и надзора с посещением субъекта (объекта) контроля и надзора только один раз руководителем органа контроля и надзора (либо лицом, исполняющим его обязанности) в случаях необходимости:</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1) получения информации от иностранных государственных органов в рамках международных договоров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3) получения результатов лабораторных исследований санитарно-эпидемиологической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дополнительного акта о продлении проверки и профилактического контроля и надзора с посещением субъекта (объекта) контроля и надзора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или профилактического контроля и надзора с посещением субъекта (объекта) контроля и надзора и причины продления в случае продления сроков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уведомления субъекта (объекта) контроля и надзора о продлении сроков проверки и профилактического контроля и надзора с посещением субъекта (объекта) контроля и надзора за один рабочий день до продления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удостоверенного актом отбора образцов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отбора образцов продукции места и даты составления, номера и даты решения руководителя органа контроля и надзора, на основании которого осуществляется отбор образцов продукции, должности, фамилии, имен и отчеств (если они указаны в документе, удостоверяющем личность) должностных лиц, осуществляющих отбор образцов продукции, наименование и место нахождения проверяемого субъекта, у которого производится отбор образцов продукции, должность и фамилия, имя, отчество (если оно указано в документе, удостоверяющем личность) уполномоченного лица проверяемого субъекта, перечень и количество отобранных образцов продукции с указанием производителя, даты производства, серии (номера) партии, общей стоимости образцов, вид упаковки и номер печати (пломбы)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4"/>
          <w:p>
            <w:pPr>
              <w:spacing w:after="20"/>
              <w:ind w:left="20"/>
              <w:jc w:val="both"/>
            </w:pPr>
            <w:r>
              <w:rPr>
                <w:rFonts w:ascii="Times New Roman"/>
                <w:b w:val="false"/>
                <w:i w:val="false"/>
                <w:color w:val="000000"/>
                <w:sz w:val="20"/>
              </w:rPr>
              <w:t>
Соблюдение ограничений при проведении проверки и профилактического контроля и надзора с посещением субъекта (объекта) контроля и надзора:</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разглашать и (или) распространять информацию,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превышать установленные сроки проведения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проверку или профилактический контроль и надзор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w:t>
            </w:r>
          </w:p>
          <w:p>
            <w:pPr>
              <w:spacing w:after="20"/>
              <w:ind w:left="20"/>
              <w:jc w:val="both"/>
            </w:pPr>
            <w:r>
              <w:rPr>
                <w:rFonts w:ascii="Times New Roman"/>
                <w:b w:val="false"/>
                <w:i w:val="false"/>
                <w:color w:val="000000"/>
                <w:sz w:val="20"/>
              </w:rPr>
              <w:t>
7) проводить мероприятия, носящие затратный характер, в целях государственного контроля за счет субъектов (объектов)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5"/>
          <w:p>
            <w:pPr>
              <w:spacing w:after="20"/>
              <w:ind w:left="20"/>
              <w:jc w:val="both"/>
            </w:pPr>
            <w:r>
              <w:rPr>
                <w:rFonts w:ascii="Times New Roman"/>
                <w:b w:val="false"/>
                <w:i w:val="false"/>
                <w:color w:val="000000"/>
                <w:sz w:val="20"/>
              </w:rPr>
              <w:t>
Составление акта о результатах проверки с указанием в нем следующей информации:</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 дата, время и место составления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и номер акта о назначении проверки, на основании которого проведена проверка;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фамилия, имя, отчество (если оно указано в документе, удостоверяющем личность) и должность лица (лиц), проводившего проверку;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или фамилия, имя, отчество (если оно указано в документе, удостоверяющем личность) субъекта (объекта) контроля и надзора, должность представителя физического или юридического лица, присутствовавшего при проведении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дата, место и период проведения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результатах проверки, в том числе о выявленных нарушениях, их характере;</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проверочного листа и пункты требований, по которым выявлены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об ознакомлении или отказе в ознакомлении с актом представителя субъекта (объекта) контроля и надзора, а также лиц, присутствовавших при проведении проверки, их подписи или отказ от подписи;</w:t>
            </w:r>
          </w:p>
          <w:p>
            <w:pPr>
              <w:spacing w:after="20"/>
              <w:ind w:left="20"/>
              <w:jc w:val="both"/>
            </w:pPr>
            <w:r>
              <w:rPr>
                <w:rFonts w:ascii="Times New Roman"/>
                <w:b w:val="false"/>
                <w:i w:val="false"/>
                <w:color w:val="000000"/>
                <w:sz w:val="20"/>
              </w:rPr>
              <w:t>
10) подпись должностного лица (лиц), проводившего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6"/>
          <w:p>
            <w:pPr>
              <w:spacing w:after="20"/>
              <w:ind w:left="20"/>
              <w:jc w:val="both"/>
            </w:pPr>
            <w:r>
              <w:rPr>
                <w:rFonts w:ascii="Times New Roman"/>
                <w:b w:val="false"/>
                <w:i w:val="false"/>
                <w:color w:val="000000"/>
                <w:sz w:val="20"/>
              </w:rPr>
              <w:t>
Составление предписания об устранении выявленных нарушений по результатам проверки и профилактического контроля и надзора с посещением субъекта (объекта) контроля и надзора с указанием в нем следующей информации:</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дата, время и место составления предписания;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проводившего (проводивших) проверку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место и период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рекомендации и указания на возможные действия по устранению выявленных нарушений с указанием сроков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проверки и профилактического контроля и надзора с посещением субъекта (объекта) контроля и надзора, их подписи или отказ от подписи;</w:t>
            </w:r>
          </w:p>
          <w:p>
            <w:pPr>
              <w:spacing w:after="20"/>
              <w:ind w:left="20"/>
              <w:jc w:val="both"/>
            </w:pPr>
            <w:r>
              <w:rPr>
                <w:rFonts w:ascii="Times New Roman"/>
                <w:b w:val="false"/>
                <w:i w:val="false"/>
                <w:color w:val="000000"/>
                <w:sz w:val="20"/>
              </w:rPr>
              <w:t>
9) подпись должностного лица (лиц), проводившего (проводивших) проверку и профилактический контроль и надзор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предъявление требований и обращение с просьбами, не относящимися к предмету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назначение государственными органами проверки и профилактического контроля и надзора с посещением субъекта (объекта) контроля и надзора по вопросам, не входящим в их компетенцию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проведения проверок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субъекту контроля и надзора акта о результатах проведенной проверки, предписания об устранении выявленных нарушений по результатам проведенной проверки и профилактического контроля и надзора с посещением субъекта (объекта) контроля и надзора в день их окончания, но не позднее срока окончания проверки, указанного в акте о назначении проверки и профилактического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7"/>
          <w:p>
            <w:pPr>
              <w:spacing w:after="20"/>
              <w:ind w:left="20"/>
              <w:jc w:val="both"/>
            </w:pPr>
            <w:r>
              <w:rPr>
                <w:rFonts w:ascii="Times New Roman"/>
                <w:b w:val="false"/>
                <w:i w:val="false"/>
                <w:color w:val="000000"/>
                <w:sz w:val="20"/>
              </w:rPr>
              <w:t>
Соблюдение должностными лицами органа контроля и надзора следующих обязанностей при проведении контроля и надзора:</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законодательство Республики Казахстан, права и законные интересы субъектов (объектов)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Предпринимательским кодексом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препятствовать субъекту контроля и надзора присутствовать при проведении проверки или профилактического контроля и надзора с посещением субъекта (объекта) контроля и надзора, давать разъяснения по вопросам, относящимся к предмету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 контроля и надзора, при их проведении;</w:t>
            </w:r>
          </w:p>
          <w:p>
            <w:pPr>
              <w:spacing w:after="20"/>
              <w:ind w:left="20"/>
              <w:jc w:val="both"/>
            </w:pPr>
            <w:r>
              <w:rPr>
                <w:rFonts w:ascii="Times New Roman"/>
                <w:b w:val="false"/>
                <w:i w:val="false"/>
                <w:color w:val="000000"/>
                <w:sz w:val="20"/>
              </w:rPr>
              <w:t>
7)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проверки и профилактического контроля и надзора с посещением субъектов малого предпринимательства, в том числе субъектов микропредпринимательства в случаях, когда такое приостановление предусмотрено актами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48"/>
      <w:r>
        <w:rPr>
          <w:rFonts w:ascii="Times New Roman"/>
          <w:b w:val="false"/>
          <w:i w:val="false"/>
          <w:color w:val="000000"/>
          <w:sz w:val="28"/>
        </w:rPr>
        <w:t>
      Должностное (ые) лицо (а)___________________________________________________</w:t>
      </w:r>
    </w:p>
    <w:bookmarkEnd w:id="48"/>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и надзора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 №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49</w:t>
            </w:r>
          </w:p>
        </w:tc>
      </w:tr>
    </w:tbl>
    <w:bookmarkStart w:name="z243" w:id="49"/>
    <w:p>
      <w:pPr>
        <w:spacing w:after="0"/>
        <w:ind w:left="0"/>
        <w:jc w:val="left"/>
      </w:pPr>
      <w:r>
        <w:rPr>
          <w:rFonts w:ascii="Times New Roman"/>
          <w:b/>
          <w:i w:val="false"/>
          <w:color w:val="000000"/>
        </w:rPr>
        <w:t xml:space="preserve"> Проверочный лист в области поддержки и защиты субъектов предпринимательства по соблюдению субъектами контроля порядка выдачи разрешений первой и второй категории, приема уведомления на осуществление предпринимательской деятельности</w:t>
      </w:r>
    </w:p>
    <w:bookmarkEnd w:id="49"/>
    <w:p>
      <w:pPr>
        <w:spacing w:after="0"/>
        <w:ind w:left="0"/>
        <w:jc w:val="both"/>
      </w:pPr>
      <w:bookmarkStart w:name="z244" w:id="50"/>
      <w:r>
        <w:rPr>
          <w:rFonts w:ascii="Times New Roman"/>
          <w:b w:val="false"/>
          <w:i w:val="false"/>
          <w:color w:val="000000"/>
          <w:sz w:val="28"/>
        </w:rPr>
        <w:t>
      в отношении: государственных органов и их территориальных подразделений (при их наличии) _______________________________________________________________________</w:t>
      </w:r>
    </w:p>
    <w:bookmarkEnd w:id="50"/>
    <w:p>
      <w:pPr>
        <w:spacing w:after="0"/>
        <w:ind w:left="0"/>
        <w:jc w:val="both"/>
      </w:pPr>
      <w:r>
        <w:rPr>
          <w:rFonts w:ascii="Times New Roman"/>
          <w:b w:val="false"/>
          <w:i w:val="false"/>
          <w:color w:val="000000"/>
          <w:sz w:val="28"/>
        </w:rPr>
        <w:t xml:space="preserve">                   (наименование однородной группы субъектов контроля и надзора)</w:t>
      </w:r>
    </w:p>
    <w:p>
      <w:pPr>
        <w:spacing w:after="0"/>
        <w:ind w:left="0"/>
        <w:jc w:val="both"/>
      </w:pPr>
      <w:r>
        <w:rPr>
          <w:rFonts w:ascii="Times New Roman"/>
          <w:b w:val="false"/>
          <w:i w:val="false"/>
          <w:color w:val="000000"/>
          <w:sz w:val="28"/>
        </w:rPr>
        <w:t xml:space="preserve">       Государственный орган, назначивший проверку: _______________________________</w:t>
      </w:r>
    </w:p>
    <w:p>
      <w:pPr>
        <w:spacing w:after="0"/>
        <w:ind w:left="0"/>
        <w:jc w:val="both"/>
      </w:pPr>
      <w:r>
        <w:rPr>
          <w:rFonts w:ascii="Times New Roman"/>
          <w:b w:val="false"/>
          <w:i w:val="false"/>
          <w:color w:val="000000"/>
          <w:sz w:val="28"/>
        </w:rPr>
        <w:t xml:space="preserve">       Акт о назначении проверки/ профилактического контроля и надзора с посещением субъекта (объекта) контроля и надзора 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контроля 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субъекта контроля 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физических и юридических лиц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в течение трех рабочих дней о возобновлении действия разрешения и (или) приложения к разрешению, приостановленного по добровольному обращению в разрешительный орган физического и юридического лица, являющегося лицензиатом или владельцем разрешения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субъекта (объекта) контроля и надзора на казахском и русском языках, за исключением информации, содержащей государственные секреты и иную охраняемую законом тайну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1"/>
          <w:p>
            <w:pPr>
              <w:spacing w:after="20"/>
              <w:ind w:left="20"/>
              <w:jc w:val="both"/>
            </w:pPr>
            <w:r>
              <w:rPr>
                <w:rFonts w:ascii="Times New Roman"/>
                <w:b w:val="false"/>
                <w:i w:val="false"/>
                <w:color w:val="000000"/>
                <w:sz w:val="20"/>
              </w:rPr>
              <w:t>
Соблюдение субъектом (объектом) контроля и надзора следующих обязанностей:</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лицензирование и разрешительные процедуры в соответствии с Законом;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создавать необходимые условия для лиц с ограниченными возможностями при получении ими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w:t>
            </w:r>
          </w:p>
          <w:p>
            <w:pPr>
              <w:spacing w:after="20"/>
              <w:ind w:left="20"/>
              <w:jc w:val="both"/>
            </w:pPr>
            <w:r>
              <w:rPr>
                <w:rFonts w:ascii="Times New Roman"/>
                <w:b w:val="false"/>
                <w:i w:val="false"/>
                <w:color w:val="000000"/>
                <w:sz w:val="20"/>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субъектами (объектами) контроля и надзора требований по срокам действия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неполноты представленных документов в течение двух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при переоформлении лицензии и (или) приложения к лицензии в случае непредставления или ненадлежащего оформления документов, несоответствия заявителя квалификационным требованиям и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разрешительным органом согласований (сопутствующих разрешений) государственных органов на предмет соответствия заявителя установленным требованиям, с направлением запроса разрешительным органом для получения согласований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разрешительным органом разрешения и (или) приложения к разрешению заявителю в случае просрочки выдачи разрешения не позднее пяти рабочих дней с момента истечения срока его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2"/>
          <w:p>
            <w:pPr>
              <w:spacing w:after="20"/>
              <w:ind w:left="20"/>
              <w:jc w:val="both"/>
            </w:pPr>
            <w:r>
              <w:rPr>
                <w:rFonts w:ascii="Times New Roman"/>
                <w:b w:val="false"/>
                <w:i w:val="false"/>
                <w:color w:val="000000"/>
                <w:sz w:val="20"/>
              </w:rPr>
              <w:t>
Не требование от заявителей предоставления следующих документов;</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справка о государственной регистрации (перерегистрации) юридического лица заявителя – для юридического лица;</w:t>
            </w:r>
          </w:p>
          <w:p>
            <w:pPr>
              <w:spacing w:after="20"/>
              <w:ind w:left="20"/>
              <w:jc w:val="both"/>
            </w:pPr>
            <w:r>
              <w:rPr>
                <w:rFonts w:ascii="Times New Roman"/>
                <w:b w:val="false"/>
                <w:i w:val="false"/>
                <w:color w:val="000000"/>
                <w:sz w:val="20"/>
              </w:rPr>
              <w:t>
3) копия документа, удостоверяющего личность, – для физического лица, если информацию о таких документах лицензиар может получить из соответствующих государственных информационных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со сроком действия без ограничения срока его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которые выдаются не позднее тридцати рабочих дней со дня представления заявления с соответствующими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лицензионного сбора при выдаче приложений к лицензии (дубликатов приложений к лицензии), а также в случае обнаружения ошибок в выданном разрешении и (или) приложении к разрешению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3"/>
          <w:p>
            <w:pPr>
              <w:spacing w:after="20"/>
              <w:ind w:left="20"/>
              <w:jc w:val="both"/>
            </w:pPr>
            <w:r>
              <w:rPr>
                <w:rFonts w:ascii="Times New Roman"/>
                <w:b w:val="false"/>
                <w:i w:val="false"/>
                <w:color w:val="000000"/>
                <w:sz w:val="20"/>
              </w:rPr>
              <w:t>
Осуществление отказа в выдаче лицензии и (или) приложения к лицензии в случаях:</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занятие видом деятельности запрещено для данной категории физических или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7) установлена недостоверность документов, представленных заявителем для получения лицензии, и (или) данных (сведений), содержащихся в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4"/>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в случаях:</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реорганизации юридического лица-лицензиата в соответствии с порядком, определенным в соответствии с Законом;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наименования и (или) места нахождения юридического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приложением 1 к Закону;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7) наличия требования о переоформлении в законах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5"/>
          <w:p>
            <w:pPr>
              <w:spacing w:after="20"/>
              <w:ind w:left="20"/>
              <w:jc w:val="both"/>
            </w:pPr>
            <w:r>
              <w:rPr>
                <w:rFonts w:ascii="Times New Roman"/>
                <w:b w:val="false"/>
                <w:i w:val="false"/>
                <w:color w:val="000000"/>
                <w:sz w:val="20"/>
              </w:rPr>
              <w:t>
При переоформлении лицензии и (или) приложения не требование от заявителей предоставления иных документов, за исключением:</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случаев переоформления лицензии – документа,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лицензиаром проверки соответствия заявителя квалификационным требованиям при переоформлении лицензии и (или) приложения, за исключением переоформления при реорганизации юридического лица-лицензиата в форме выделения и 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6"/>
          <w:p>
            <w:pPr>
              <w:spacing w:after="20"/>
              <w:ind w:left="20"/>
              <w:jc w:val="both"/>
            </w:pPr>
            <w:r>
              <w:rPr>
                <w:rFonts w:ascii="Times New Roman"/>
                <w:b w:val="false"/>
                <w:i w:val="false"/>
                <w:color w:val="000000"/>
                <w:sz w:val="20"/>
              </w:rPr>
              <w:t>
Осуществление отказа в переоформлении лицензии и (или) приложения к лицензии в случаях непредставления или ненадлежащего оформления заявителем следующих документов:</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а также в случае несоответствия заявителя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7"/>
          <w:p>
            <w:pPr>
              <w:spacing w:after="20"/>
              <w:ind w:left="20"/>
              <w:jc w:val="both"/>
            </w:pPr>
            <w:r>
              <w:rPr>
                <w:rFonts w:ascii="Times New Roman"/>
                <w:b w:val="false"/>
                <w:i w:val="false"/>
                <w:color w:val="000000"/>
                <w:sz w:val="20"/>
              </w:rPr>
              <w:t>
Осуществление оформления лицензии и (или) приложения к лицензиям в электронной форме с соблюдением следующих требований:</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pPr>
              <w:spacing w:after="20"/>
              <w:ind w:left="20"/>
              <w:jc w:val="both"/>
            </w:pPr>
            <w:r>
              <w:rPr>
                <w:rFonts w:ascii="Times New Roman"/>
                <w:b w:val="false"/>
                <w:i w:val="false"/>
                <w:color w:val="000000"/>
                <w:sz w:val="20"/>
              </w:rPr>
              <w:t>
2)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лицензиаром в течение трех рабочих дней с момента подачи документов, за исключением переоформления лицензии при реорганизации юридического лица в форме выделения или 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юридическое лицо в результате слияния нескольких юридических лиц-лицензиатов, имеющих лицензии на один и тот же лицензируемый вид деятельности или подвид лицензируемого вида деятельности, только одной лицензии и (или) приложения к лицензии по выбору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8"/>
          <w:p>
            <w:pPr>
              <w:spacing w:after="20"/>
              <w:ind w:left="20"/>
              <w:jc w:val="both"/>
            </w:pPr>
            <w:r>
              <w:rPr>
                <w:rFonts w:ascii="Times New Roman"/>
                <w:b w:val="false"/>
                <w:i w:val="false"/>
                <w:color w:val="000000"/>
                <w:sz w:val="20"/>
              </w:rPr>
              <w:t>
Осуществление разрешительным органом отказа в переоформлении лицензии и (или) приложения к лицензии, инициированном при реорганизации юридического лица-лицензиата в форме разделения по следующим основаниям:</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непредставления или ненадлежащего оформления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несоответствия заявителя квалификационным требованиям;</w:t>
            </w:r>
          </w:p>
          <w:p>
            <w:pPr>
              <w:spacing w:after="20"/>
              <w:ind w:left="20"/>
              <w:jc w:val="both"/>
            </w:pPr>
            <w:r>
              <w:rPr>
                <w:rFonts w:ascii="Times New Roman"/>
                <w:b w:val="false"/>
                <w:i w:val="false"/>
                <w:color w:val="000000"/>
                <w:sz w:val="20"/>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лицензиарами выдачи переоформленной лицензии (или) приложения к лицензии при реорганизации юридического лица-лицензиата в форме выделения или разделения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продукции, подлежащей экспортному контролю, сфере образования, сфере углеводородов, которые переоформляются не позднее тридцати рабочих дней со дня представления заявления с документами либо предоставления мотивированного отказа в указанные сроки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9"/>
          <w:p>
            <w:pPr>
              <w:spacing w:after="20"/>
              <w:ind w:left="20"/>
              <w:jc w:val="both"/>
            </w:pPr>
            <w:r>
              <w:rPr>
                <w:rFonts w:ascii="Times New Roman"/>
                <w:b w:val="false"/>
                <w:i w:val="false"/>
                <w:color w:val="000000"/>
                <w:sz w:val="20"/>
              </w:rPr>
              <w:t>
Осуществление прекращения действия лицензии и (или) приложения к лицензии в случаях:</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истечения срока, на который они выданы;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совершения действий (операций) в полном объеме, на осуществление которых они выданы;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лишения (отзыва)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прекращения деятельности физического лица, ликвидации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добровольного обращения лицензиата к лицензиару о прекращении действия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исключения лицензии или отдельного вида деятельности и (или) подвида деятельности или действия (операции) из приложения 1 к Закону;</w:t>
            </w:r>
          </w:p>
          <w:p>
            <w:pPr>
              <w:spacing w:after="20"/>
              <w:ind w:left="20"/>
              <w:jc w:val="both"/>
            </w:pPr>
            <w:r>
              <w:rPr>
                <w:rFonts w:ascii="Times New Roman"/>
                <w:b w:val="false"/>
                <w:i w:val="false"/>
                <w:color w:val="000000"/>
                <w:sz w:val="20"/>
              </w:rPr>
              <w:t>
7) исключения лицензиата из числа лиц, подлежащих лицензированию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особых условий лицензирования отдельных видов деятельности в сферах игорного бизнеса, архитектуры, градостроительства и строительства и использования атомной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приостановления действия разрешения и (или) приложения к разрешению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проверки устранения нарушений в течение десяти рабочих дней со дня подачи заявителем заявления об устранении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лишения (отзыва)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истребование от заявителей документов и иной информации, которые могут быть получены из государственных электронных информационных ресурсов при уведомительном порядке осуществления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информации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 с обязательным внесением соответствующих сведений, в случае приостановления деятельности или отдельных видов деятельности или действий (операций) физического или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субъектом (объектом) контроля и надзора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60"/>
      <w:r>
        <w:rPr>
          <w:rFonts w:ascii="Times New Roman"/>
          <w:b w:val="false"/>
          <w:i w:val="false"/>
          <w:color w:val="000000"/>
          <w:sz w:val="28"/>
        </w:rPr>
        <w:t>
      Должностное (ые) лицо (а)___________________________________________________</w:t>
      </w:r>
    </w:p>
    <w:bookmarkEnd w:id="60"/>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и надзора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