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e32" w14:textId="6d5a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июня 2021 года № 307. Зарегистрирован в Министерстве юстиции Республики Казахстан 8 июля 2021 года № 23372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организациями высшего и (или) послевузовского образования (далее-ОВПО)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и государственных закупок Министерства образования и науки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307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5988"/>
        <w:gridCol w:w="2694"/>
        <w:gridCol w:w="1279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Стипендия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студентам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магистрантам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Л.Н.Гумилева"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"Коркыт-Ата""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им. Сафи Утебаева"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