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8b15" w14:textId="64b8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экологии, геологии и природных ресурсов Республики Казахстан от 22 мая 2020 года № 117 "Об утверждении Правил оказания государственных услуг в сфере геологии и пользования водными ресурсами"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29 июня 2021 года № 220. Зарегистрирован в Министерстве юстиции Республики Казахстан 9 июля 2021 года № 23377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22 мая 2020 года № 117 "Об утверждении Правил оказания государственных услуг в сфере геологии и пользования водными ресурсами" (зарегистрирован в Реестре государственной регистрации нормативных правовых актов № 20723)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"Согласование водоохранных мероприятий, направленных на предотвращение водных объектов от истощения",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получения государственной услуги услугополучатели направляют услугодателю заявление посредством веб-портала "электронного правительства" www.egov.kz (далее – Портал)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документа, удостоверенного электронной цифровой подписью (далее – ЭЦП)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к услугодателю;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программы водоохранных мероприятий, направленных на предотвращение водных объектов от истощения.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"Согласование водоохранных мероприятий, направленных на предотвращение водных объектов от истощения" (далее – Стандарт)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информационных систем через шлюз "электронного правительства".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услугополучателю в "личный кабинет" направляется статус о принятии запроса для оказания государственной услуги.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в день поступления документов осуществляет их прием, регистрацию и направляет на рассмотрение услугодателю.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прием документов осуществляется следующим рабочим днем.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полноту представленных документов.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работник ответственного подразделения в указанный срок готовит и направляет мотивированный отказ в дальнейшем рассмотрении заявки в форме электронного документа, подписанного ЭЦП уполномоченного лица услугодателя, в "личный кабинет" услугополучателя.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факта полноты представленных документов, работник ответственного подразделения в течение 5 (пяти) рабочих дней рассматривает их на предмет соответствия требованиям настоящих Правил и формирует письмо-согласование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его должностных лиц по вопросу оказания государственной услуги";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в суд допускается после обжалования в досудебном порядке.";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исключить;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объектов", утвержденных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получения государственной услуги услугополучатели направляют услугодателю заявление посредством веб-портала "электронного правительства" www.egov.kz (далее – Портал)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документа, удостоверенного электронной цифровой подписью (далее – ЭЦП)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к услугодателю;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проектной документации.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 (далее – Стандарт)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информационных систем через шлюз "электронного правительства".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услугополучателю в "личный кабинет" направляется статус о принятии запроса для оказания государственной услуги.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в день поступления документов осуществляет их прием, регистрацию и направляет на рассмотрение услугодателю.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прием документов осуществляется следующим рабочим днем.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полноту представленных документов.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работник ответственного подразделения в указанный срок готовит и направляет мотивированный отказ в дальнейшем рассмотрении заявки в форме электронного документа, подписанного ЭЦП уполномоченного лица услугодателя, в "личный кабинет" услугополучателя.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факта полноты представленных документов, работник ответственного подразделения в течение 5 (пяти) рабочих дней рассматривает их на предмет соответствия требованиям настоящих Правил и формирует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его должностных лиц по вопросу оказания государственной услуги";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в суд допускается после обжалования в досудебном порядке.";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исключить;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экспорт информации о недрах по районам и месторождениям топливно-энергетического и минерального сырья", утвержденных указанным приказом: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в суд допускается после обжалования в досудебном порядке.";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использование пространства недр", утвержденных указанным приказом: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получения государственной услуги услугополучатели подают услугодателю через канцелярию услугодателя или веб-портал "электронного правительства" www.egov.kz (далее – портал)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оригиналы, либо нотариально засвидетельствованные копии документов, подтверждающих указанные в нем сведения.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направляет следующие документы через: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документов, подтверждающих сведения, указанные в пунктах 1 и 2 заявления о выдаче лицензии на использование пространства недр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 лица, действующего от имени заявителя при подаче заявления, если такое лицо назначено заявителем;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геологический отчет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31 мая 2018 года № 418 "Об утверждении формы геологического отчета" (зарегистрирован в Реестре государственной регистрации нормативных правовых актов за № 17069), содержащий характеристику объекта подземного сооружения, характеристику его изоляции, тип горных пород, глубину залегания и эффективную мощность пласта коллектора, его площадь, коэффициент пористости, характеристику подстилающего и перекрывающего водоупора, скорость естественного потока подземных вод, качественные и количественные показатели, горнотехнические, специальные инженерно-геологические, гидрогеологические и экологические условия захоронения, складирования и сброса, получивший положительное заключение государственной экспертизы в соответствии с частью 3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252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недрах и недропользовании" (далее – Кодекс);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вредных, ядовитых веществ, твердых и жидких отходов, сточных и промышленных вод с указанием наименования продукта, технического производства или процесса, в котором он образуется, его физической характеристики, полного химического состава, содержания токсичных компонентов, пожароопасности, взрывоопасности, растворимости, совместимости с другими веществами при хранении, основных загрязняющих радионуклидов, их активности, а также характеристики системы транспортировки;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эксплуатации пространства недр и план ликвидации, с приложением к ним экспертиз и согласования, предусмотренных пунктом 2 статьи 257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портал: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удостоверенной ЭЦП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документов, подтверждающих сведения, указанные в пунктах 1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заявления о выдаче лицензии на использование пространства недр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полномочия лица, действующего от имени заявителя при подаче заявления, если такое лицо назначено заявителем;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геологического отчета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31 мая 2018 года № 418 "Об утверждении формы геологического отчета" (зарегистрирован в Реестре государственной регистрации нормативных правовых актов за № 17069), содержащий характеристику объекта подземного сооружения, характеристику его изоляции, тип горных пород, глубину залегания и эффективную мощность пласта коллектора, его площадь, коэффициент пористости, характеристику подстилающего и перекрывающего водоупора, скорость естественного потока подземных вод, качественные и количественные показатели, горнотехнические, специальные инженерно-геологические, гидрогеологические и экологические условия захоронения, складирования и сброса, получивший положительное заключение государственной экспертизы в соответствии с частью 3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252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характеристики вредных, ядовитых веществ, твердых и жидких отходов, сточных и промышленных вод с указанием наименования продукта, технического производства или процесса, в котором он образуется, его физической характеристики, полного химического состава, содержания токсичных компонентов, пожароопасности, взрывоопасности, растворимости, совместимости с другими веществами при хранении, основных загрязняющих радионуклидов, их активности, а также характеристики системы транспортировки;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проекта эксплуатации пространства недр и план ликвидации, с приложением к ним экспертиз и согласования, предусмотренных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251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заявление и прилагаемые к нему документы должны быть составлены на казахском и русском языках. Если заявление подается иностранцем или иностранным юридическим лицом, прилагаемые к нему документы могут быть составлены на ином языке с обязательным приложением к каждому документу перевода на казахский и русский языки, верность которого засвидетельствована нотариусом.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прилагаемые к заявлению иностранца или иностранного юридического лица, представляются с соблюдением требования о консульской легализации или проставлением апостиля в соответствии с законодательством Республики Казахстан и международными договорами, ратифицированными Республикой Казахстан.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информационных систем через шлюз "электронного правительства".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 принимает документы и проверяет правильность заполнения заявления и полноту пакета представленных документов.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согласно пункту 4 Правил: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канцелярию услугодателя – подтверждением принятия заявления в бумажном виде является отметка на его копии о регистрации в канцелярии услугодателя, с указанием даты и времени приема пакета документов;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"личный кабинет" направляется статус о принятии запроса для оказания государственной услуги.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Канцелярия услугодателя в день поступления документов осуществляет их прием, регистрацию и направляет на исполнение.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2 (двух) рабочих дней проверяет пакет документов для получения лицензии на использования пространства недр на полноту и соответствия предъявляемым требованиям.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действия, исполнитель подготавливает мотивированный ответ об отказе в дальнейшем рассмотрении заявления.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работник ответственного подразделения услугодателя в течение 2 (двух) рабочих дней со дня регистрации заявления проверяет полноту представленных документов в случае неполноты в указанные сроки готовит мотивированный отказ в дальнейшем рассмотрении заявления, которое направляется в форме электронного документа заявителю в "личный кабинет" на Портале.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 и (или) сведений ответственный исполнитель в течение 3 (трех) рабочих дней подготавливает, подписывает руководителем услугодателя и направляет в канцелярию результат оказания государственной услуги.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Канцелярия регистрирует и выдает лицензию услугополучателю (его представителю по доверенности)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услугодателя.".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поданном заявлении подлежат размещению на единой платформе интернет-ресурсов государственных органов: www.gov.kz в разделе "Министерство экологии, геологии и природных ресурсов Республики Казахстан" в течение 2 (двух) рабочих дней со дня подачи заявления и содержат: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(фамилия, имя, отчество (при его наличии) заявителя;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координаты территории, определяющей участок недр, который заявитель просит предоставить в пользование;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и время поступления заявления.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Лицензия подлежит переоформлению в случаях: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сведений о недропользователе: для физических лиц – изменения фамилии, имени, отчества (при его наличии) и (или) гражданства;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изменения наименования или места нахождения;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перехода права недропользования и (или) доли в праве недропользования;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продления срока лицензии;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границ территории участка недр.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производится по заявлению услугополучателя (удостоверенному ЭЦП услугополучателя при обращении через портал), подаваемому по установленной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к заявлению прилагаются оригиналы, либо нотариально засвидетельствованные копии документов, подтверждающих указанные в нем сведения.";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в суд допускается после обжалования в досудебном порядке.";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Вице-министр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 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водоохранных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предотвращение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от истощения"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Комитета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реквизиты, телефон)</w:t>
            </w:r>
          </w:p>
        </w:tc>
      </w:tr>
    </w:tbl>
    <w:bookmarkStart w:name="z13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согласовать водоохранные мероприятия, направленные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предотвращение истощения подземных водных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объекта: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 заявления: "___" ______________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электронная цифровая подпись)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водоохранных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предотвращение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от истощения"</w:t>
            </w:r>
          </w:p>
        </w:tc>
      </w:tr>
    </w:tbl>
    <w:bookmarkStart w:name="z13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водоохранных мероприятий, направленных на предотвращение водных объектов от истощения"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2786"/>
        <w:gridCol w:w="8907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геологии Министерства экологии, геологии и природных ресурсов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 государственной услуги 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- 7 рабочих дней.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Письмо-согласование водоохранных мероприятий, направленных на предотвращение водных объектов от истощения либо мотивированный отказ.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113"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оплаты, взимаемой с услугополучателя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 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с перерывом на обед с 13.00 до 14.30 часов. </w:t>
            </w:r>
          </w:p>
          <w:bookmarkEnd w:id="114"/>
          <w:bookmarkStart w:name="z1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Казахстан", прием заявки и выдача результата оказания государственной услуги осуществляется следующим рабочим днем).</w:t>
            </w:r>
          </w:p>
          <w:bookmarkEnd w:id="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необходимых для оказания государственной услуги 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удостоверенная электронной цифровой подписью (далее – ЭЦП) услугополучателя по форме согласно приложению 1 к настоящим Правилам к услугодателю;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программы водоохранных мероприятий, направленная на предотвращение водных объектов от истощения.</w:t>
            </w:r>
          </w:p>
          <w:bookmarkEnd w:id="116"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 для отказа в оказании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услуги, установленные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17"/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 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Водного кодекса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118"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 </w:t>
            </w:r>
          </w:p>
          <w:bookmarkEnd w:id="11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(расширение,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перевооружение,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перепрофилирование),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эксплуатацию, консервацию,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 (постутилизацию)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влияющих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состояние водных объектов"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Комитета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реквизиты, телефон)</w:t>
            </w:r>
          </w:p>
        </w:tc>
      </w:tr>
    </w:tbl>
    <w:bookmarkStart w:name="z15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20"/>
    <w:bookmarkStart w:name="z1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заключение на строительство, реконструкцию (расширение,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модернизацию, техническое перевооружение, перепрофилирование), эксплуатацию,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консервацию, ликвидацию (постутилизацию) объектов, влияющих на состояние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объекта: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Приложения: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 заявления: "___" ______________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электронная цифровая подпись)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(расширение,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модернизацию,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перевооружение,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перепрофилирование),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эксплуатацию, консервацию,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 (постутилизацию)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влияющих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водных объектов"</w:t>
            </w:r>
          </w:p>
        </w:tc>
      </w:tr>
    </w:tbl>
    <w:bookmarkStart w:name="z15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на строительство, реконструкцию (расширение, модернизацию,</w:t>
      </w:r>
      <w:r>
        <w:br/>
      </w:r>
      <w:r>
        <w:rPr>
          <w:rFonts w:ascii="Times New Roman"/>
          <w:b/>
          <w:i w:val="false"/>
          <w:color w:val="000000"/>
        </w:rPr>
        <w:t>техническое перевооружение, перепрофилирование), эксплуатацию, консервацию,</w:t>
      </w:r>
      <w:r>
        <w:br/>
      </w:r>
      <w:r>
        <w:rPr>
          <w:rFonts w:ascii="Times New Roman"/>
          <w:b/>
          <w:i w:val="false"/>
          <w:color w:val="000000"/>
        </w:rPr>
        <w:t>ликвидацию (постутилизацию) объектов, влияющих на состояние водных объектов"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2786"/>
        <w:gridCol w:w="8907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геологии Министерства экологии, геологии и природных ресурсов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через веб-портал "электронного правительства" www.​egov.​kz (далее – портал).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- 7 рабочих дней.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 либо мотивированный отказ.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123"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Казахстан", прием заявки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Портале.</w:t>
            </w:r>
          </w:p>
          <w:bookmarkEnd w:id="124"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удостоверенная электронной цифровой подписью (далее – ЭЦП) услугополучателя по форме согласно приложению 1 к настоящим Правилам к услугодателю;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проектнойдокументации.</w:t>
            </w:r>
          </w:p>
          <w:bookmarkEnd w:id="125"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услуги, установленные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26"/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Водного кодекса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127"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bookmarkEnd w:id="12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пространства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</w:tbl>
    <w:bookmarkStart w:name="z17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использование пространства недр</w:t>
      </w:r>
    </w:p>
    <w:bookmarkEnd w:id="129"/>
    <w:bookmarkStart w:name="z17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"__"_________20__года</w:t>
      </w:r>
    </w:p>
    <w:bookmarkEnd w:id="130"/>
    <w:bookmarkStart w:name="z17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использование пространства недр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11330"/>
        <w:gridCol w:w="175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фамилия, имя и отчество (при его наличии) заявителя, место жительства, гражданство, сведения о документах, удостоверяющих личность заявителя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– наименование заявителя, место нахождения, сведения о государственной регистрации в качестве юридического лица (выписка из торгового реестра или другой легализованный документ, удостоверяющий, что заявитель является юридическим лицом по законодательству иностранного государства либо проставление штампа апостиль страны, выдавшей документы)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территорию, определяющую соответствующий участок недр, который заявитель просит предоставить в пользование (площадь и географические координаты участка недр)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срок пользования запрашиваемым участком недр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 на цель использования пространства недр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недрах и недропользовании"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документов и количество листов)*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прилагаются нотариально засвидетельствованные копии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 заявления: "___" ______________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подпись/ электронная цифровая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 охватывает бумажную форму)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 недр"</w:t>
            </w:r>
          </w:p>
        </w:tc>
      </w:tr>
    </w:tbl>
    <w:bookmarkStart w:name="z17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использование пространства недр"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38"/>
        <w:gridCol w:w="1058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Министерства экологии, геологии и природных ресурсов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 "электронного правительства" www.​egov.​kz (далее – портал);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канцелярия услугодателя</w:t>
            </w:r>
          </w:p>
          <w:bookmarkEnd w:id="13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 бумажная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использование пространства недр или уведомление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электронная/бумажная.</w:t>
            </w:r>
          </w:p>
          <w:bookmarkEnd w:id="13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уплачивает подписной бонус – 400 (четыреста) месячных расчетных показателей, в соответствии с подпунктом 4)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 "О налогах и других обязательных платежах в бюджет (Налоговый кодекс)".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пятницу, в соответствии с установленным графиком работы с 9.00 до 18.30 часов по времени города Нур-Султана,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с перерывом на обед с 13.00 до 14.30 часов по времени города Нур-Султана.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заявлений и выдачи результатов оказания государственной услуги – с 9.00 до 17.30 часов по времени города Нур-Султана с перерывом на обед с 13.00 до 14.30 часов по времени города Нур-Султана.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без ожидания в очереди, без предварительной записи и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 единой платформе интернет-ресурсов государственных органов: www.​gov.​kz в разделе "Министерство экологии, геологии и природных ресурсов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Казахстан", прием заявки и выдача результата оказания государственной услуги осуществляется следующим рабочим днем).</w:t>
            </w:r>
          </w:p>
          <w:bookmarkEnd w:id="13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 при обращении: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канцелярию услугодателя: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подтверждающих сведения, указанные в пунктах 1 и 2 заявления о выдаче лицензии на использование пространства недр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полномочия лица, действующего от имени заявителя при подаче заявления, если такое лицо назначено заявителем;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геологический отчет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31 мая 2018 года № 418 "Об утверждении формы геологического отчета" (зарегистрирован в Реестре государственной регистрации нормативных правовых актов за № 17069), содержащий характеристику объекта подземного сооружения, характеристику его изоляции, тип горных пород, глубину залегания и эффективную мощность пласта коллектора, его площадь, коэффициент пористости, характеристику подстилающего и перекрывающего водоупора, скорость естественного потока подземных вод, качественные и количественные показатели, горнотехнические, специальные инженерно-геологические, гидрогеологические и экологические условия захоронения, складирования и сброса, получивший положительное заключение государственной экспертизы в соответствии с частью 3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недрах и недропользовании" (далее – Кодекс);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вредных, ядовитых веществ, твердых и жидких отходов, сточных и промышленных вод с указанием наименования продукта, технического производства или процесса, в котором он образуется, его физической характеристики, полного химического состава, содержания токсичных компонентов, пожароопасности, взрывоопасности, растворимости, совместимости с другими веществами при хранении, основных загрязняющих радионуклидов, их активности, а также характеристики системы транспортировки;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эксплуатации пространства недр и план ликвидации, с приложением к ним экспертиз и согласования, предусмотренных пунктом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пунктом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 электронного документа, удостоверенной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электронные копии документов, подтверждающих сведения, указанные в пунктах 1 и 2 заявления о выдаче лицензии на использование пространства недр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полномочия лица, действующего от имени заявителя при подаче заявления, если такое лицо назначено заявителем;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геологического отчета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31 мая 2018 года № 418 "Об утверждении формы геологического отчета" (зарегистрирован в Реестре государственной регистрации нормативных правовых актов за № 17069), содержащий характеристику объекта подземного сооружения, характеристику его изоляции, тип горных пород, глубину залегания и эффективную мощность пласта коллектора, его площадь, коэффициент пористости, характеристику подстилающего и перекрывающего водоупора, скорость естественного потока подземных вод, качественные и количественные показатели, горнотехнические, специальные инженерно-геологические, гидрогеологические и экологические условия захоронения, складирования и сброса, получивший положительное заключение государственной экспертизы в соответствии с частью 3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характеристики вредных, ядовитых веществ, твердых и жидких отходов, сточных и промышленных вод с указанием наименования продукта, технического производства или процесса, в котором он образуется, его физической характеристики, полного химического состава, содержания токсичных компонентов, пожароопасности, взрывоопасности, растворимости, совместимости с другими веществами при хранении, основных загрязняющих радионуклидов, их активности, а также характеристики системы транспортировки;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проекта эксплуатации пространства недр и план ликвидации, с приложением к ним экспертиз и согласования, предусмотренных пунктом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пунктом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переоформление лицензии производится по заявлению на переоформление лицензии на использование пространства недр (удостоверенному ЭЦП услугополучателя при обращении через портал), подаваемому услугополучателем по установленной форме, согласно приложению 4 к настоящим Правилам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прилагаются оригиналы, либо нотариально засвидетельствованные копии документов, подтверждающих указанные в нем сведения.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и прилагаемые к нему документы должны быть составлены на казахском и русском языках. Если заявление подается иностранцем или иностранным юридическим лицом, прилагаемые к нему документы могут быть составлены на ином языке с обязательным приложением к каждому документу перевода на казахский и русский языки, верность которого засвидетельствована нотариусом.</w:t>
            </w:r>
          </w:p>
          <w:bookmarkEnd w:id="13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отказе в оказании государственной услуги услугодатель направляет услугополучателю ответ с указанием причин отказа.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отказывает в выдаче лицензии на использование пространства недр при наличии одного из следующих оснований: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или прилагаемые к нему документы не соответствуют требованиям и условиям,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пунктом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 заявлению не приложены документы, требуемые статьей 251 и пунктом 1 статьи 252 Кодекса;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запрашиваемый участок недр или его часть относится к участку недр, находящемуся в пользовании у другого лица по лицензии на использование пространства недр;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запрашиваемый участок недр не соответствует требованиям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запрашиваемый участок недр полностью или частично расположен на территориях, указанных в пункте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выдача лицензии повлечет угрозу национальной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 соответствии с заключением экспертизы геологического отчета, прилагаемого к заявлению, установлено, что по своим геологическим и (или) геотехническим характеристикам запрашиваемый участок недр не пригоден для проведения операций по использованию пространства недр в целях, указанных в заявлении;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при несоблюдении заявителем срока представления уполномоченному органу по изучению недр требуемых положительных заключений экспертиз и согласования проекта эксплуатации пространства недр и плана ликвидации.</w:t>
            </w:r>
          </w:p>
          <w:bookmarkEnd w:id="13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контакт-центра: 1414,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государственной услуги в электронной форме до момента ввода в эксплуатацию информационной системы "Национальный банк данных минеральных ресурсов Республики Казахстан" осуществляется в тестовом режиме.</w:t>
            </w:r>
          </w:p>
          <w:bookmarkEnd w:id="13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</w:tbl>
    <w:bookmarkStart w:name="z21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переоформление лицензии на использование пространства недр</w:t>
      </w:r>
    </w:p>
    <w:bookmarkEnd w:id="140"/>
    <w:bookmarkStart w:name="z21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произвести переоформление лицензии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1034"/>
        <w:gridCol w:w="229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фамилия, имя и отчество (при его наличии) заявителя, гражданство, номер и дата выдачи документа, удостоверяющего личность заявителя, сведения о регистрации заявителя в качестве налогоплательщика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– наименование заявителя, сведения о государственной регистрации в качестве юридического лица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номер (а) лицензии, дата выдачи, выдавшего лицензию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полное наименование вида деятельности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основание или причины переоформления лицензии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документов и количество страниц)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прилагаются нотариально засвидетельствованные копии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 заявления: "___" ______________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подпись/ электронная цифровая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 охватывает бумажную форму)</w:t>
      </w:r>
    </w:p>
    <w:bookmarkEnd w:id="1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