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f248" w14:textId="4e4f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25 декабря 2015 года № 1017 "Об утверждении Правил поступления на гражданскую службу и проведения конкурса на занятие вакантной должности гражданского служащего"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июня 2021 года № 231. Зарегистрирован в Министерстве юстиции Республики Казахстан 9 июля 2021 года № 23420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1017 "Об утверждении Правил поступления на гражданскую службу и проведения конкурса на занятие вакантной должности гражданского служащего" (зарегистрирован в Реестре государственной регистрации нормативных правовых актов за № 12696)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на гражданскую службу и проведения конкурса на занятие вакантной должности гражданского служащего,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 (далее – Правила) разработаны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 – Кодекс) и определяют порядок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