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4410" w14:textId="0cb4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Генерального Прокурора Республики Казахстан по вопросам образовательной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 июля 2021 года № 95. Зарегистрирован в Министерстве юстиции Республики Казахстан 9 июля 2021 года № 23425.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Генерального Прокурора Республики Казахстан по вопросам образовательной деятельности,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(далее - Академия)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Генерального Прокурора  Республики Казахстан по вопросам образовательной деятельности, в которые вносятся изменения и дополнения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31 марта 2016 года № 57 "Об утверждении Правил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13672)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65 "Об утверждении Правил деятельности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13653) следующие изменения: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Непосредственное руководство Академией осуществляет ректор.";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Ректор Академии имеет заместителей: первого проректора и проректоров.";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состав Академии входят: Институт профессионального обучения (далее – ИПО), Межведомственный научно-исследовательский институт (далее – МНИИ), Институт послевузовского образования (далее – ИПВО) и самостоятельные структурные подразделения.";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Организация деятельности институтов и самостоятельных структурных подразделений Академии осуществляется в соответствии с Уставом Академии, настоящими Правилами, планами работ Академии, положениями о структурных подразделениях Академии, а также актами о распределении обязанностей сотрудников и работников Академии.";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Дополнительное образование осуществляется в ИПО в следующих формах: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переподготовка и повышение квалификации сотрудников правоохранительных органов, состоящих в Президентском резерве руководства правоохранительных органов Республики Казахстан;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переподготовка и повышение квалификации сотрудников правоохранительных органов Республики Казахстан;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 сотрудников правоохранительных органов Республики Казахстан.";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26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период прохождения профессиональной подготовки, переподготовки и повышения квалификации обучающиеся (слушатели) ИПО проживают в общежитии Академии и находятся в пределах ее территории.";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Учебно-методическая работа ИПО включает: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обобщение и анализ результатов учебного процесса первоначальной профессиональной подготовки, курсов повышения квалификации и переподготовки сотрудников правоохранительных органов, в том числе состоящих в Президентском резерве руководства правоохранительных органов;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обобщение практики деятельности ИПО, внесение предложений по совершенствованию, внедрение инновационных форм и методов организационно-аналитической и учебно-методической работы;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проведению учебных занятий наряду со штатными сотрудниками ИПО ведущих ученых, экспертов, практических работников правоохранительных и государственных органов, в том числе зарубежных;</w:t>
      </w:r>
    </w:p>
    <w:bookmarkEnd w:id="26"/>
    <w:bookmarkStart w:name="z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учебного процесса, разработка и утверждение учебных планов и программ;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проведения учебных занятий в соответствии с рабочими планами;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учебно-методическое обеспечение самостоятельной работы обучающихся;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обучающих мероприятий (семинары, конференции, круглые столы, тренинги) для сотрудников правоохранительных органов;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сотрудничество и взаимодействие с государственными и правоохранительными органами, в том числе зарубежными, в рамках заключенных соглашений, научными, образовательными, специализированными организациями и учреждениями при осуществлении образовательной и учебно-методической деятельности.";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Допускается дистанционное обучение в ИПО при дополнительном образовании.";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Подготовка кадров по образовательным программам послевузовского образования осуществляется в соответствующем Институте, по очной форме обучения, а также по дистанционному обучению.";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"Академией самостоятельно определяются нормы времени по видам учебной работы при планировании и организации учебного процесса, соотношение объема часов между видами учебной работы, технологии обучения, в том числе по дистанционному обучению.";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 ИПО входной контроль проводится с целью определения уровня профессиональных компетенций обучающихся перед прохождением курсов, выходной – после прохождения курсов.".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реализующую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57</w:t>
            </w:r>
          </w:p>
        </w:tc>
      </w:tr>
    </w:tbl>
    <w:bookmarkStart w:name="z11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</w:t>
      </w:r>
    </w:p>
    <w:bookmarkEnd w:id="37"/>
    <w:bookmarkStart w:name="z11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 (далее – Правила) разработаны в соответствии с 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организации учебного процесса с применением образовательных технологий в Академии правоохранительных органов при Генеральной прокуратуре Республики Казахстан (далее – Академия). 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образовательных технологий в Академии осуществляется по следующим видам: телевизионная технология, сетевая технология и кейс-технология.</w:t>
      </w:r>
    </w:p>
    <w:bookmarkEnd w:id="41"/>
    <w:bookmarkStart w:name="z1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термины и определения:</w:t>
      </w:r>
    </w:p>
    <w:bookmarkEnd w:id="42"/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информационно-образовательный портал – системно-организованная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с применением образовательных технологий;</w:t>
      </w:r>
    </w:p>
    <w:bookmarkEnd w:id="43"/>
    <w:bookmarkStart w:name="z1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44"/>
    <w:bookmarkStart w:name="z1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кейс-технология –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</w:t>
      </w:r>
    </w:p>
    <w:bookmarkEnd w:id="45"/>
    <w:bookmarkStart w:name="z1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контент – информационное наполнение учебных материалов (тексты, графика, мультимедиа и иное информационно значимое наполнение);</w:t>
      </w:r>
    </w:p>
    <w:bookmarkEnd w:id="46"/>
    <w:bookmarkStart w:name="z1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интернет-ресурс организации образования, реализующий учебный процесс с применением образовательных технологий - интернет-ресурс, содержащий административно-академическую информацию для участников образовательного процесса;</w:t>
      </w:r>
    </w:p>
    <w:bookmarkEnd w:id="47"/>
    <w:bookmarkStart w:name="z1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мультимедиа – комплекс аппаратных или программных средств, позволяющих пользователю работать в диалоговом режиме с разнородными данными (графикой, текстом, звуком, видео);</w:t>
      </w:r>
    </w:p>
    <w:bookmarkEnd w:id="48"/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учебная программа (силлабус) - программа обучения по дисциплине, содержащая краткое описание и основные характеристики изучаемой дисциплины; </w:t>
      </w:r>
    </w:p>
    <w:bookmarkEnd w:id="49"/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телевизионная технология - технология, базирующаяся на использовании эфирных, кабельных и спутниковых систем телевидения;</w:t>
      </w:r>
    </w:p>
    <w:bookmarkEnd w:id="50"/>
    <w:bookmarkStart w:name="z1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тестирующий комплекс - программное средство, предназначенное для определения степени освоения обучающимися учебного материала на всех уровнях образовательного процесса.</w:t>
      </w:r>
    </w:p>
    <w:bookmarkEnd w:id="51"/>
    <w:bookmarkStart w:name="z13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учебного процесса с применением образовательных технологий</w:t>
      </w:r>
    </w:p>
    <w:bookmarkEnd w:id="52"/>
    <w:bookmarkStart w:name="z1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организации учебного процесса с применением образовательных технологий Академия использует:</w:t>
      </w:r>
    </w:p>
    <w:bookmarkEnd w:id="53"/>
    <w:bookmarkStart w:name="z1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портал со страницами, содержащими учебно-методическую и организационно-административную информацию для обучающихся;</w:t>
      </w:r>
    </w:p>
    <w:bookmarkEnd w:id="54"/>
    <w:bookmarkStart w:name="z1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оборудование, имеющее выход в телекоммуникационную сеть (Интернет, спутниковое телевидение);</w:t>
      </w:r>
    </w:p>
    <w:bookmarkEnd w:id="55"/>
    <w:bookmarkStart w:name="z1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мультимедийные классы и электронные читальные залы;</w:t>
      </w:r>
    </w:p>
    <w:bookmarkEnd w:id="56"/>
    <w:bookmarkStart w:name="z1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контент;</w:t>
      </w:r>
    </w:p>
    <w:bookmarkEnd w:id="57"/>
    <w:bookmarkStart w:name="z1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тестирующий комплекс;</w:t>
      </w:r>
    </w:p>
    <w:bookmarkEnd w:id="58"/>
    <w:bookmarkStart w:name="z1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сетевые системы управления обучением (Learning Management System).</w:t>
      </w:r>
    </w:p>
    <w:bookmarkEnd w:id="59"/>
    <w:bookmarkStart w:name="z1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учебного процесса с применением образовательных технологий Академия:</w:t>
      </w:r>
    </w:p>
    <w:bookmarkEnd w:id="60"/>
    <w:bookmarkStart w:name="z1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обучение профессорско-преподавательского состава и сотрудников;</w:t>
      </w:r>
    </w:p>
    <w:bookmarkEnd w:id="61"/>
    <w:bookmarkStart w:name="z1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разработки и обновления образовательных ресурсов;</w:t>
      </w:r>
    </w:p>
    <w:bookmarkEnd w:id="62"/>
    <w:bookmarkStart w:name="z1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доставляет учебный материал обучающимся посредством информационных технологий либо на бумажных носителях;</w:t>
      </w:r>
    </w:p>
    <w:bookmarkEnd w:id="63"/>
    <w:bookmarkStart w:name="z1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консультации;</w:t>
      </w:r>
    </w:p>
    <w:bookmarkEnd w:id="64"/>
    <w:bookmarkStart w:name="z1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обратную связь с обучающимися;</w:t>
      </w:r>
    </w:p>
    <w:bookmarkEnd w:id="65"/>
    <w:bookmarkStart w:name="z1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учебные достижения обучающихся;</w:t>
      </w:r>
    </w:p>
    <w:bookmarkEnd w:id="66"/>
    <w:bookmarkStart w:name="z1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идентифицирует личности обучающихся посредством системы аутентификации.</w:t>
      </w:r>
    </w:p>
    <w:bookmarkEnd w:id="67"/>
    <w:bookmarkStart w:name="z1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обучаемых учебно-методическими материалами Академией составляются электронные учебно-методические документы по всем дисциплинам учебного плана, реализуемых с применением образовательных технологий.</w:t>
      </w:r>
    </w:p>
    <w:bookmarkEnd w:id="68"/>
    <w:bookmarkStart w:name="z1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электронных учебно-методических документов осуществляется разработчиком курса по утвержденным учебным программам.</w:t>
      </w:r>
    </w:p>
    <w:bookmarkEnd w:id="69"/>
    <w:bookmarkStart w:name="z1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Академии создается информационная система управления, содержащая базу данных обучающихся (приказы о зачислении, переводах, восстановлении, сведения о текущей успеваемости обучающихся).</w:t>
      </w:r>
    </w:p>
    <w:bookmarkEnd w:id="70"/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учебного процесса с применением образовательных технологий в Академии осуществляется структурными подразделениями, реализующими соответствующие образовательные программы.</w:t>
      </w:r>
    </w:p>
    <w:bookmarkEnd w:id="71"/>
    <w:bookmarkStart w:name="z1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подразделение, осуществляющее сопровождение учебного процесса с применением образовательных технологий:</w:t>
      </w:r>
    </w:p>
    <w:bookmarkEnd w:id="72"/>
    <w:bookmarkStart w:name="z1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консультативную помощь в разработке, приобретении и освоении электронных учебников, мультимедийных курсов, методических пособий;</w:t>
      </w:r>
    </w:p>
    <w:bookmarkEnd w:id="73"/>
    <w:bookmarkStart w:name="z1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администрирует тестирующие системы и другие средства контроля знаний;</w:t>
      </w:r>
    </w:p>
    <w:bookmarkEnd w:id="74"/>
    <w:bookmarkStart w:name="z1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методику использования информационных ресурсов;</w:t>
      </w:r>
    </w:p>
    <w:bookmarkEnd w:id="75"/>
    <w:bookmarkStart w:name="z1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разработке, освоении и поддержке в эксплуатации программных, информационных и технических средств.</w:t>
      </w:r>
    </w:p>
    <w:bookmarkEnd w:id="76"/>
    <w:bookmarkStart w:name="z1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учебного процесса с применением образовательных технологий осуществляется с помощью виртуального (синхронного или асинхронного) взаимодействия.</w:t>
      </w:r>
    </w:p>
    <w:bookmarkEnd w:id="77"/>
    <w:bookmarkStart w:name="z1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Синхронное взаимодействие предусматривает общение обучающегося и преподавателя в режиме реального времени. Для этого могут использоваться чаты систем образовательной технологии или видеоконференции. </w:t>
      </w:r>
    </w:p>
    <w:bookmarkEnd w:id="78"/>
    <w:bookmarkStart w:name="z1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Асинхронное взаимодействие осуществляется в случае, когда обучающийся и преподаватель не могут общаться в режиме реального времени. Контакт при обучении организуется посредством переписки по электронной почте, с помощью списков рассылок или телеконференций.</w:t>
      </w:r>
    </w:p>
    <w:bookmarkEnd w:id="79"/>
    <w:bookmarkStart w:name="z1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при реализации учебного процесса с применением образовательных технологий обеспечивает методическую помощь обучающимся через взаимодействие участников с использованием всех доступных современных телекоммуникационных средств.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