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5d3d" w14:textId="ffb5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подготовки, переподготовки и проверки знаний специалистов, работников в области промышленной безопасности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9 июля 2021 года № 332. Зарегистрирован в Министерстве юстиции Республики Казахстан 12 июля 2021 года № 23461.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104)</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подготовки, переподготовки и проверки знаний специалистов, работников в области промышленной безопасности.</w:t>
      </w:r>
    </w:p>
    <w:bookmarkEnd w:id="1"/>
    <w:bookmarkStart w:name="z6" w:id="2"/>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2021 года № 332</w:t>
            </w:r>
          </w:p>
        </w:tc>
      </w:tr>
    </w:tbl>
    <w:bookmarkStart w:name="z17" w:id="11"/>
    <w:p>
      <w:pPr>
        <w:spacing w:after="0"/>
        <w:ind w:left="0"/>
        <w:jc w:val="left"/>
      </w:pPr>
      <w:r>
        <w:rPr>
          <w:rFonts w:ascii="Times New Roman"/>
          <w:b/>
          <w:i w:val="false"/>
          <w:color w:val="000000"/>
        </w:rPr>
        <w:t xml:space="preserve"> Правила подготовки, переподготовки и проверки знаний специалистов, работников в области промышленной безопасности</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подготовки, переподготовки и проверки знаний специалистов, работников в области промышленной безопасности (далее – Правила) разработаны в соответствии с </w:t>
      </w:r>
      <w:r>
        <w:rPr>
          <w:rFonts w:ascii="Times New Roman"/>
          <w:b w:val="false"/>
          <w:i w:val="false"/>
          <w:color w:val="000000"/>
          <w:sz w:val="28"/>
        </w:rPr>
        <w:t>подпунктом 104)</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устанавливают порядок подготовки, переподготовки и проверки знаний специалистов, работников в области промышленной безопасности.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1" w:id="15"/>
    <w:p>
      <w:pPr>
        <w:spacing w:after="0"/>
        <w:ind w:left="0"/>
        <w:jc w:val="both"/>
      </w:pPr>
      <w:r>
        <w:rPr>
          <w:rFonts w:ascii="Times New Roman"/>
          <w:b w:val="false"/>
          <w:i w:val="false"/>
          <w:color w:val="000000"/>
          <w:sz w:val="28"/>
        </w:rPr>
        <w:t xml:space="preserve">
      1) учебная организация/центр (далее – учебная организация) – юридическое лицо, аттестованное, в соответствии с требованиями </w:t>
      </w:r>
      <w:r>
        <w:rPr>
          <w:rFonts w:ascii="Times New Roman"/>
          <w:b w:val="false"/>
          <w:i w:val="false"/>
          <w:color w:val="000000"/>
          <w:sz w:val="28"/>
        </w:rPr>
        <w:t>статьи 72</w:t>
      </w:r>
      <w:r>
        <w:rPr>
          <w:rFonts w:ascii="Times New Roman"/>
          <w:b w:val="false"/>
          <w:i w:val="false"/>
          <w:color w:val="000000"/>
          <w:sz w:val="28"/>
        </w:rPr>
        <w:t xml:space="preserve"> Закона Республики Казахстан "О гражданской защите" (далее – Закон), на право проведения подготовки, переподготовки специалистов, работников в области промышленной безопасности;</w:t>
      </w:r>
    </w:p>
    <w:bookmarkEnd w:id="15"/>
    <w:bookmarkStart w:name="z22" w:id="16"/>
    <w:p>
      <w:pPr>
        <w:spacing w:after="0"/>
        <w:ind w:left="0"/>
        <w:jc w:val="both"/>
      </w:pPr>
      <w:r>
        <w:rPr>
          <w:rFonts w:ascii="Times New Roman"/>
          <w:b w:val="false"/>
          <w:i w:val="false"/>
          <w:color w:val="000000"/>
          <w:sz w:val="28"/>
        </w:rPr>
        <w:t>
      2) сетевая технология – технология, включающая обеспечение учебно-методическими материалами, формы интерактивного взаимодействия обучающихся с преподавателем и друг с другом, а также администрирование учебного процесса на основе использования сети Интернет;</w:t>
      </w:r>
    </w:p>
    <w:bookmarkEnd w:id="16"/>
    <w:bookmarkStart w:name="z23" w:id="17"/>
    <w:p>
      <w:pPr>
        <w:spacing w:after="0"/>
        <w:ind w:left="0"/>
        <w:jc w:val="both"/>
      </w:pPr>
      <w:r>
        <w:rPr>
          <w:rFonts w:ascii="Times New Roman"/>
          <w:b w:val="false"/>
          <w:i w:val="false"/>
          <w:color w:val="000000"/>
          <w:sz w:val="28"/>
        </w:rPr>
        <w:t>
      3) аттестация юридических лиц на право проведения работ в области промышленной безопасности – официальное признание уполномоченным органом в области промышленной безопасности правомочий юридического лица выполнять работы в области промышленной безопасности;</w:t>
      </w:r>
    </w:p>
    <w:bookmarkEnd w:id="17"/>
    <w:bookmarkStart w:name="z24" w:id="18"/>
    <w:p>
      <w:pPr>
        <w:spacing w:after="0"/>
        <w:ind w:left="0"/>
        <w:jc w:val="both"/>
      </w:pPr>
      <w:r>
        <w:rPr>
          <w:rFonts w:ascii="Times New Roman"/>
          <w:b w:val="false"/>
          <w:i w:val="false"/>
          <w:color w:val="000000"/>
          <w:sz w:val="28"/>
        </w:rPr>
        <w:t>
      4) уполномоченный орган в области промышленной безопасности –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w:t>
      </w:r>
    </w:p>
    <w:bookmarkEnd w:id="18"/>
    <w:bookmarkStart w:name="z25" w:id="19"/>
    <w:p>
      <w:pPr>
        <w:spacing w:after="0"/>
        <w:ind w:left="0"/>
        <w:jc w:val="both"/>
      </w:pPr>
      <w:r>
        <w:rPr>
          <w:rFonts w:ascii="Times New Roman"/>
          <w:b w:val="false"/>
          <w:i w:val="false"/>
          <w:color w:val="000000"/>
          <w:sz w:val="28"/>
        </w:rPr>
        <w:t>
      5) ведомство уполномоченного органа в области промышленной безопасности – ведомство центрального исполнительного органа, осуществляющее реализацию государственной политики и контрольные, надзорные функции в области промышленной безопасности;</w:t>
      </w:r>
    </w:p>
    <w:bookmarkEnd w:id="19"/>
    <w:bookmarkStart w:name="z26" w:id="20"/>
    <w:p>
      <w:pPr>
        <w:spacing w:after="0"/>
        <w:ind w:left="0"/>
        <w:jc w:val="both"/>
      </w:pPr>
      <w:r>
        <w:rPr>
          <w:rFonts w:ascii="Times New Roman"/>
          <w:b w:val="false"/>
          <w:i w:val="false"/>
          <w:color w:val="000000"/>
          <w:sz w:val="28"/>
        </w:rPr>
        <w:t>
      6) требования промышленной безопасности – специальные условия технического и (или) социального характера, установленные законодательством Республики Казахстан в целях обеспечения промышленной безопасности;</w:t>
      </w:r>
    </w:p>
    <w:bookmarkEnd w:id="20"/>
    <w:bookmarkStart w:name="z27" w:id="21"/>
    <w:p>
      <w:pPr>
        <w:spacing w:after="0"/>
        <w:ind w:left="0"/>
        <w:jc w:val="both"/>
      </w:pPr>
      <w:r>
        <w:rPr>
          <w:rFonts w:ascii="Times New Roman"/>
          <w:b w:val="false"/>
          <w:i w:val="false"/>
          <w:color w:val="000000"/>
          <w:sz w:val="28"/>
        </w:rPr>
        <w:t>
      7) юридическое лицо и (или) индивидуальный предприниматель, персонал которого подлежит сдаче экзаменов по вопросам промышленной безопасности – это организации, имеющие опасные производственные объекты, а также аттестованные, научно-исследовательские, проектно-конструкторские или иные организации, привлекаемые для работы на опасных производственных объектах, подлежащие подготовке, переподготовке и сдаче экзаменов по вопросам промышленной безопасности;</w:t>
      </w:r>
    </w:p>
    <w:bookmarkEnd w:id="21"/>
    <w:bookmarkStart w:name="z28" w:id="22"/>
    <w:p>
      <w:pPr>
        <w:spacing w:after="0"/>
        <w:ind w:left="0"/>
        <w:jc w:val="both"/>
      </w:pPr>
      <w:r>
        <w:rPr>
          <w:rFonts w:ascii="Times New Roman"/>
          <w:b w:val="false"/>
          <w:i w:val="false"/>
          <w:color w:val="000000"/>
          <w:sz w:val="28"/>
        </w:rPr>
        <w:t>
      8) экзаменуемое лицо – это персонал юридического лицо и (или) индивидуальный предприниматель, которых подлежит сдаче экзаменов по вопросам промышленной безопасности.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3. Порядок подготовки, переподготовки в области промышленной безопасности технических руководителей, специалистов и работников юридических лиц и (или) индивидуальных предпринимателей, персонал которых подлежит сдаче экзамена по вопросам промышленной безопасности, устанавливается на основе непрерывности обучения, где качество обучения проверяется посредством сдачи экзамена путем тестирования с использованием компьютерных программ или в письменной форме на государственном или русском языках по выбору экзаменуемого лица.</w:t>
      </w:r>
    </w:p>
    <w:bookmarkEnd w:id="23"/>
    <w:bookmarkStart w:name="z30" w:id="24"/>
    <w:p>
      <w:pPr>
        <w:spacing w:after="0"/>
        <w:ind w:left="0"/>
        <w:jc w:val="both"/>
      </w:pPr>
      <w:r>
        <w:rPr>
          <w:rFonts w:ascii="Times New Roman"/>
          <w:b w:val="false"/>
          <w:i w:val="false"/>
          <w:color w:val="000000"/>
          <w:sz w:val="28"/>
        </w:rPr>
        <w:t xml:space="preserve">
      4. Учебный план и программы подготовки, переподготовки разрабатываются учебными организациями с учетом типовой программы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государственном и русском языках и утверждаются руководителем этих учебных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Учебный план подготовки, переподготовки по вопросам промышленной безопасности) и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Программа по подготовке, переподготовке по вопросам промышленной безопасности).</w:t>
      </w:r>
    </w:p>
    <w:bookmarkEnd w:id="24"/>
    <w:bookmarkStart w:name="z31" w:id="25"/>
    <w:p>
      <w:pPr>
        <w:spacing w:after="0"/>
        <w:ind w:left="0"/>
        <w:jc w:val="both"/>
      </w:pPr>
      <w:r>
        <w:rPr>
          <w:rFonts w:ascii="Times New Roman"/>
          <w:b w:val="false"/>
          <w:i w:val="false"/>
          <w:color w:val="000000"/>
          <w:sz w:val="28"/>
        </w:rPr>
        <w:t>
      5. Подготовка, переподготовка направлена на повышение уровня знаний у персонала по вопросам промышленной безопасности, а также для снижения уровня риска возникновения аварийных ситуаций на опасных производственных объектах при осуществлении эксплуатации, техническом обслуживании, техническом освидетельствовании, монтаже, различных видах ремонта и других видах работ на опасных производственных объектах.</w:t>
      </w:r>
    </w:p>
    <w:bookmarkEnd w:id="25"/>
    <w:bookmarkStart w:name="z32" w:id="26"/>
    <w:p>
      <w:pPr>
        <w:spacing w:after="0"/>
        <w:ind w:left="0"/>
        <w:jc w:val="both"/>
      </w:pPr>
      <w:r>
        <w:rPr>
          <w:rFonts w:ascii="Times New Roman"/>
          <w:b w:val="false"/>
          <w:i w:val="false"/>
          <w:color w:val="000000"/>
          <w:sz w:val="28"/>
        </w:rPr>
        <w:t>
      6. Подготовка, переподготовка и сдача экзаменов по вопросам промышленной безопасности не направлена на предоставление знаний и навыков по специальностям. Обучение по соответствующим специальностям осуществляется специализированными образовательными учреждениями.</w:t>
      </w:r>
    </w:p>
    <w:bookmarkEnd w:id="26"/>
    <w:bookmarkStart w:name="z33" w:id="27"/>
    <w:p>
      <w:pPr>
        <w:spacing w:after="0"/>
        <w:ind w:left="0"/>
        <w:jc w:val="left"/>
      </w:pPr>
      <w:r>
        <w:rPr>
          <w:rFonts w:ascii="Times New Roman"/>
          <w:b/>
          <w:i w:val="false"/>
          <w:color w:val="000000"/>
        </w:rPr>
        <w:t xml:space="preserve"> Глава 2. Порядок организации подготовки, переподготовки</w:t>
      </w:r>
    </w:p>
    <w:bookmarkEnd w:id="27"/>
    <w:bookmarkStart w:name="z34" w:id="28"/>
    <w:p>
      <w:pPr>
        <w:spacing w:after="0"/>
        <w:ind w:left="0"/>
        <w:jc w:val="both"/>
      </w:pPr>
      <w:r>
        <w:rPr>
          <w:rFonts w:ascii="Times New Roman"/>
          <w:b w:val="false"/>
          <w:i w:val="false"/>
          <w:color w:val="000000"/>
          <w:sz w:val="28"/>
        </w:rPr>
        <w:t>
      7. Подготовке подлежат технические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техническое обслуживание, техническое освидетельствование, монтаж и ремонт опасных производственных объектов, поступающее на работу на опасные производственные объекты, а также аттестованных, проектных организаций и иных организаций, привлекаемых для работы на опасных производственных объектах:</w:t>
      </w:r>
    </w:p>
    <w:bookmarkEnd w:id="28"/>
    <w:bookmarkStart w:name="z35" w:id="29"/>
    <w:p>
      <w:pPr>
        <w:spacing w:after="0"/>
        <w:ind w:left="0"/>
        <w:jc w:val="both"/>
      </w:pPr>
      <w:r>
        <w:rPr>
          <w:rFonts w:ascii="Times New Roman"/>
          <w:b w:val="false"/>
          <w:i w:val="false"/>
          <w:color w:val="000000"/>
          <w:sz w:val="28"/>
        </w:rPr>
        <w:t xml:space="preserve">
      1) работники, выполняющие работы на опасных производственных объектах – ежегодно с предварительным обучением по программе продолжительностью не менее десяти часов; </w:t>
      </w:r>
    </w:p>
    <w:bookmarkEnd w:id="29"/>
    <w:bookmarkStart w:name="z36" w:id="30"/>
    <w:p>
      <w:pPr>
        <w:spacing w:after="0"/>
        <w:ind w:left="0"/>
        <w:jc w:val="both"/>
      </w:pPr>
      <w:r>
        <w:rPr>
          <w:rFonts w:ascii="Times New Roman"/>
          <w:b w:val="false"/>
          <w:i w:val="false"/>
          <w:color w:val="000000"/>
          <w:sz w:val="28"/>
        </w:rPr>
        <w:t>
      2) технические руководители, специалисты, инженерно-технические работники – один раз в три года с предварительным обучением по программе продолжительностью не менее сорока часов.</w:t>
      </w:r>
    </w:p>
    <w:bookmarkEnd w:id="30"/>
    <w:bookmarkStart w:name="z37" w:id="31"/>
    <w:p>
      <w:pPr>
        <w:spacing w:after="0"/>
        <w:ind w:left="0"/>
        <w:jc w:val="both"/>
      </w:pPr>
      <w:r>
        <w:rPr>
          <w:rFonts w:ascii="Times New Roman"/>
          <w:b w:val="false"/>
          <w:i w:val="false"/>
          <w:color w:val="000000"/>
          <w:sz w:val="28"/>
        </w:rPr>
        <w:t>
      Лица, указанные в подпункте 2) части первой настоящего пункта, могут осуществлять обучение самостоятельно по типовой программе, утверждаемой уполномоченным органом в области промышленной безопасности.</w:t>
      </w:r>
    </w:p>
    <w:bookmarkEnd w:id="31"/>
    <w:bookmarkStart w:name="z38" w:id="32"/>
    <w:p>
      <w:pPr>
        <w:spacing w:after="0"/>
        <w:ind w:left="0"/>
        <w:jc w:val="both"/>
      </w:pPr>
      <w:r>
        <w:rPr>
          <w:rFonts w:ascii="Times New Roman"/>
          <w:b w:val="false"/>
          <w:i w:val="false"/>
          <w:color w:val="000000"/>
          <w:sz w:val="28"/>
        </w:rPr>
        <w:t xml:space="preserve">
      8. Переподготовке подлежат технические руководители, специалисты и работники, участвующие в технологическом процессе опасного производственного объекта, эксплуатирующие, выполняющие техническое обслуживание, техническое освидетельствование, монтаж и ремонт опасных производственных объектов, а также аттестованных, проектных организаций и иных организаций, привлекаемых для работы на опасных производственных объектах, с предварительным обучением по десятичасовой программе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79 Закона.</w:t>
      </w:r>
    </w:p>
    <w:bookmarkEnd w:id="32"/>
    <w:bookmarkStart w:name="z39" w:id="33"/>
    <w:p>
      <w:pPr>
        <w:spacing w:after="0"/>
        <w:ind w:left="0"/>
        <w:jc w:val="both"/>
      </w:pPr>
      <w:r>
        <w:rPr>
          <w:rFonts w:ascii="Times New Roman"/>
          <w:b w:val="false"/>
          <w:i w:val="false"/>
          <w:color w:val="000000"/>
          <w:sz w:val="28"/>
        </w:rPr>
        <w:t xml:space="preserve">
      9. Юридические лица и (или) индивидуальные предприниматели ежегодно составляют графики проведение подготовки, переподготовки и сдачи экзаменов по вопросам промышленной безопасности. График обучения и сдачи экзаменов утверждается руководителем организации. </w:t>
      </w:r>
    </w:p>
    <w:bookmarkEnd w:id="33"/>
    <w:bookmarkStart w:name="z40" w:id="34"/>
    <w:p>
      <w:pPr>
        <w:spacing w:after="0"/>
        <w:ind w:left="0"/>
        <w:jc w:val="both"/>
      </w:pPr>
      <w:r>
        <w:rPr>
          <w:rFonts w:ascii="Times New Roman"/>
          <w:b w:val="false"/>
          <w:i w:val="false"/>
          <w:color w:val="000000"/>
          <w:sz w:val="28"/>
        </w:rPr>
        <w:t xml:space="preserve">
      Организация и проведение сдачи экзаменов, обеспечиваются их руководителями в соответствии с утвержденным графиком. Лиц, подлежащих сдаче экзаменов, письменно знакомят с графиком за 30 (тридцать) календарных дней до начала обучения. Сдача экзаменов проводится после завершения обучения. </w:t>
      </w:r>
    </w:p>
    <w:bookmarkEnd w:id="34"/>
    <w:bookmarkStart w:name="z41" w:id="35"/>
    <w:p>
      <w:pPr>
        <w:spacing w:after="0"/>
        <w:ind w:left="0"/>
        <w:jc w:val="both"/>
      </w:pPr>
      <w:r>
        <w:rPr>
          <w:rFonts w:ascii="Times New Roman"/>
          <w:b w:val="false"/>
          <w:i w:val="false"/>
          <w:color w:val="000000"/>
          <w:sz w:val="28"/>
        </w:rPr>
        <w:t>
      Вновь принятые на работу проходят подготовку, переподготовку и сдачу экзамена в области промышленной безопасности не позднее одного месяца со дня назначения.</w:t>
      </w:r>
    </w:p>
    <w:bookmarkEnd w:id="35"/>
    <w:bookmarkStart w:name="z42" w:id="36"/>
    <w:p>
      <w:pPr>
        <w:spacing w:after="0"/>
        <w:ind w:left="0"/>
        <w:jc w:val="both"/>
      </w:pPr>
      <w:r>
        <w:rPr>
          <w:rFonts w:ascii="Times New Roman"/>
          <w:b w:val="false"/>
          <w:i w:val="false"/>
          <w:color w:val="000000"/>
          <w:sz w:val="28"/>
        </w:rPr>
        <w:t>
      10. Подготовка, переподготовка и сдача экзаменов по вопросам промышленной безопасности проводится учебной организацией в очной или дистанционной формах.</w:t>
      </w:r>
    </w:p>
    <w:bookmarkEnd w:id="36"/>
    <w:bookmarkStart w:name="z43" w:id="37"/>
    <w:p>
      <w:pPr>
        <w:spacing w:after="0"/>
        <w:ind w:left="0"/>
        <w:jc w:val="both"/>
      </w:pPr>
      <w:r>
        <w:rPr>
          <w:rFonts w:ascii="Times New Roman"/>
          <w:b w:val="false"/>
          <w:i w:val="false"/>
          <w:color w:val="000000"/>
          <w:sz w:val="28"/>
        </w:rPr>
        <w:t>
      11. Обучение проводится на базе учебной организации, в специально оборудованных классах.</w:t>
      </w:r>
    </w:p>
    <w:bookmarkEnd w:id="37"/>
    <w:bookmarkStart w:name="z44" w:id="38"/>
    <w:p>
      <w:pPr>
        <w:spacing w:after="0"/>
        <w:ind w:left="0"/>
        <w:jc w:val="both"/>
      </w:pPr>
      <w:r>
        <w:rPr>
          <w:rFonts w:ascii="Times New Roman"/>
          <w:b w:val="false"/>
          <w:i w:val="false"/>
          <w:color w:val="000000"/>
          <w:sz w:val="28"/>
        </w:rPr>
        <w:t>
      12. Для проведения подготовки, переподготовки и сдачи экзаменов в области промышленной безопасности учебная организация создает учебные классы (собственные или арендованные), оснащенные необходимым оборудованием, приспособлениями и материалами для обеспечения продуктивного и безопасного процесса подготовки и переподготовки в области промышленной безопасности.</w:t>
      </w:r>
    </w:p>
    <w:bookmarkEnd w:id="38"/>
    <w:bookmarkStart w:name="z45" w:id="39"/>
    <w:p>
      <w:pPr>
        <w:spacing w:after="0"/>
        <w:ind w:left="0"/>
        <w:jc w:val="both"/>
      </w:pPr>
      <w:r>
        <w:rPr>
          <w:rFonts w:ascii="Times New Roman"/>
          <w:b w:val="false"/>
          <w:i w:val="false"/>
          <w:color w:val="000000"/>
          <w:sz w:val="28"/>
        </w:rPr>
        <w:t xml:space="preserve">
      13. Для обеспечения освоения тем подготовки, переподготовки в области промышленной безопасности учебной организацией создается учебно-методическая база (собственная или арендованная), который помогает реализовать задачи подготовки, переподготовки в области промышленной безопасности. </w:t>
      </w:r>
    </w:p>
    <w:bookmarkEnd w:id="39"/>
    <w:bookmarkStart w:name="z46" w:id="40"/>
    <w:p>
      <w:pPr>
        <w:spacing w:after="0"/>
        <w:ind w:left="0"/>
        <w:jc w:val="both"/>
      </w:pPr>
      <w:r>
        <w:rPr>
          <w:rFonts w:ascii="Times New Roman"/>
          <w:b w:val="false"/>
          <w:i w:val="false"/>
          <w:color w:val="000000"/>
          <w:sz w:val="28"/>
        </w:rPr>
        <w:t>
      Учебно-методическая база включает в себя, следующее:</w:t>
      </w:r>
    </w:p>
    <w:bookmarkEnd w:id="40"/>
    <w:bookmarkStart w:name="z47" w:id="41"/>
    <w:p>
      <w:pPr>
        <w:spacing w:after="0"/>
        <w:ind w:left="0"/>
        <w:jc w:val="both"/>
      </w:pPr>
      <w:r>
        <w:rPr>
          <w:rFonts w:ascii="Times New Roman"/>
          <w:b w:val="false"/>
          <w:i w:val="false"/>
          <w:color w:val="000000"/>
          <w:sz w:val="28"/>
        </w:rPr>
        <w:t>
      1) наглядные пособия по темам обучения;</w:t>
      </w:r>
    </w:p>
    <w:bookmarkEnd w:id="41"/>
    <w:bookmarkStart w:name="z48" w:id="42"/>
    <w:p>
      <w:pPr>
        <w:spacing w:after="0"/>
        <w:ind w:left="0"/>
        <w:jc w:val="both"/>
      </w:pPr>
      <w:r>
        <w:rPr>
          <w:rFonts w:ascii="Times New Roman"/>
          <w:b w:val="false"/>
          <w:i w:val="false"/>
          <w:color w:val="000000"/>
          <w:sz w:val="28"/>
        </w:rPr>
        <w:t>
      2) технические средства;</w:t>
      </w:r>
    </w:p>
    <w:bookmarkEnd w:id="42"/>
    <w:bookmarkStart w:name="z49" w:id="43"/>
    <w:p>
      <w:pPr>
        <w:spacing w:after="0"/>
        <w:ind w:left="0"/>
        <w:jc w:val="both"/>
      </w:pPr>
      <w:r>
        <w:rPr>
          <w:rFonts w:ascii="Times New Roman"/>
          <w:b w:val="false"/>
          <w:i w:val="false"/>
          <w:color w:val="000000"/>
          <w:sz w:val="28"/>
        </w:rPr>
        <w:t>
      3) компьютерные программы обучения и приема экзаменов;</w:t>
      </w:r>
    </w:p>
    <w:bookmarkEnd w:id="43"/>
    <w:bookmarkStart w:name="z50" w:id="44"/>
    <w:p>
      <w:pPr>
        <w:spacing w:after="0"/>
        <w:ind w:left="0"/>
        <w:jc w:val="both"/>
      </w:pPr>
      <w:r>
        <w:rPr>
          <w:rFonts w:ascii="Times New Roman"/>
          <w:b w:val="false"/>
          <w:i w:val="false"/>
          <w:color w:val="000000"/>
          <w:sz w:val="28"/>
        </w:rPr>
        <w:t>
      4) экзаменационные тесты, анкеты для экзаменуемых лиц;</w:t>
      </w:r>
    </w:p>
    <w:bookmarkEnd w:id="44"/>
    <w:bookmarkStart w:name="z51" w:id="45"/>
    <w:p>
      <w:pPr>
        <w:spacing w:after="0"/>
        <w:ind w:left="0"/>
        <w:jc w:val="both"/>
      </w:pPr>
      <w:r>
        <w:rPr>
          <w:rFonts w:ascii="Times New Roman"/>
          <w:b w:val="false"/>
          <w:i w:val="false"/>
          <w:color w:val="000000"/>
          <w:sz w:val="28"/>
        </w:rPr>
        <w:t>
      5) методические пособия и базу нормативных документов.</w:t>
      </w:r>
    </w:p>
    <w:bookmarkEnd w:id="45"/>
    <w:bookmarkStart w:name="z52" w:id="46"/>
    <w:p>
      <w:pPr>
        <w:spacing w:after="0"/>
        <w:ind w:left="0"/>
        <w:jc w:val="both"/>
      </w:pPr>
      <w:r>
        <w:rPr>
          <w:rFonts w:ascii="Times New Roman"/>
          <w:b w:val="false"/>
          <w:i w:val="false"/>
          <w:color w:val="000000"/>
          <w:sz w:val="28"/>
        </w:rPr>
        <w:t>
      Учебная организация может дополнять перечисленный перечень элементов учебно-методической базы.</w:t>
      </w:r>
    </w:p>
    <w:bookmarkEnd w:id="46"/>
    <w:bookmarkStart w:name="z53" w:id="47"/>
    <w:p>
      <w:pPr>
        <w:spacing w:after="0"/>
        <w:ind w:left="0"/>
        <w:jc w:val="both"/>
      </w:pPr>
      <w:r>
        <w:rPr>
          <w:rFonts w:ascii="Times New Roman"/>
          <w:b w:val="false"/>
          <w:i w:val="false"/>
          <w:color w:val="000000"/>
          <w:sz w:val="28"/>
        </w:rPr>
        <w:t>
      14. Дистанционно обучение предоставляется учебной организацией по сетевой технологии в "on-line" режиме информационных платформ, с соблюдением всех норм и требований, установленных настоящими Правилами. Сдача экзамена дистанционно проводится с помощью программного обеспечения, с соблюдением требований, установленных настоящими Правилами.</w:t>
      </w:r>
    </w:p>
    <w:bookmarkEnd w:id="47"/>
    <w:bookmarkStart w:name="z54" w:id="48"/>
    <w:p>
      <w:pPr>
        <w:spacing w:after="0"/>
        <w:ind w:left="0"/>
        <w:jc w:val="both"/>
      </w:pPr>
      <w:r>
        <w:rPr>
          <w:rFonts w:ascii="Times New Roman"/>
          <w:b w:val="false"/>
          <w:i w:val="false"/>
          <w:color w:val="000000"/>
          <w:sz w:val="28"/>
        </w:rPr>
        <w:t>
      Для организации учебного процесса по дистанционной форме обучения, необходимо наличие у учебной организации мультимедийных классов с возможностью проведения обучения в "on-line" режиме (видеоконференции) через интернет сеть.</w:t>
      </w:r>
    </w:p>
    <w:bookmarkEnd w:id="48"/>
    <w:bookmarkStart w:name="z55" w:id="49"/>
    <w:p>
      <w:pPr>
        <w:spacing w:after="0"/>
        <w:ind w:left="0"/>
        <w:jc w:val="both"/>
      </w:pPr>
      <w:r>
        <w:rPr>
          <w:rFonts w:ascii="Times New Roman"/>
          <w:b w:val="false"/>
          <w:i w:val="false"/>
          <w:color w:val="000000"/>
          <w:sz w:val="28"/>
        </w:rPr>
        <w:t>
      Информационная платформа учебной организации юридических лиц и (или) индивидуальных предпринимателей, персонал которых подлежит сдаче экзаменов по вопросам промышленной безопасности, соответствует следующим параметрам:</w:t>
      </w:r>
    </w:p>
    <w:bookmarkEnd w:id="49"/>
    <w:bookmarkStart w:name="z56" w:id="50"/>
    <w:p>
      <w:pPr>
        <w:spacing w:after="0"/>
        <w:ind w:left="0"/>
        <w:jc w:val="both"/>
      </w:pPr>
      <w:r>
        <w:rPr>
          <w:rFonts w:ascii="Times New Roman"/>
          <w:b w:val="false"/>
          <w:i w:val="false"/>
          <w:color w:val="000000"/>
          <w:sz w:val="28"/>
        </w:rPr>
        <w:t>
      1) качественное изображение не менее HQ (высокое качество) с параметрами разрешения 480 р (прогрессивная развертка);</w:t>
      </w:r>
    </w:p>
    <w:bookmarkEnd w:id="50"/>
    <w:bookmarkStart w:name="z57" w:id="51"/>
    <w:p>
      <w:pPr>
        <w:spacing w:after="0"/>
        <w:ind w:left="0"/>
        <w:jc w:val="both"/>
      </w:pPr>
      <w:r>
        <w:rPr>
          <w:rFonts w:ascii="Times New Roman"/>
          <w:b w:val="false"/>
          <w:i w:val="false"/>
          <w:color w:val="000000"/>
          <w:sz w:val="28"/>
        </w:rPr>
        <w:t>
      2) качество звука не менее 160 кбит/с;</w:t>
      </w:r>
    </w:p>
    <w:bookmarkEnd w:id="51"/>
    <w:bookmarkStart w:name="z58" w:id="52"/>
    <w:p>
      <w:pPr>
        <w:spacing w:after="0"/>
        <w:ind w:left="0"/>
        <w:jc w:val="both"/>
      </w:pPr>
      <w:r>
        <w:rPr>
          <w:rFonts w:ascii="Times New Roman"/>
          <w:b w:val="false"/>
          <w:i w:val="false"/>
          <w:color w:val="000000"/>
          <w:sz w:val="28"/>
        </w:rPr>
        <w:t>
      3) поддержка двухсторонней связи с изображением участников обучения.</w:t>
      </w:r>
    </w:p>
    <w:bookmarkEnd w:id="52"/>
    <w:bookmarkStart w:name="z59" w:id="53"/>
    <w:p>
      <w:pPr>
        <w:spacing w:after="0"/>
        <w:ind w:left="0"/>
        <w:jc w:val="both"/>
      </w:pPr>
      <w:r>
        <w:rPr>
          <w:rFonts w:ascii="Times New Roman"/>
          <w:b w:val="false"/>
          <w:i w:val="false"/>
          <w:color w:val="000000"/>
          <w:sz w:val="28"/>
        </w:rPr>
        <w:t>
      15. Программное обеспечение для проведения тестирования соответствует следующему:</w:t>
      </w:r>
    </w:p>
    <w:bookmarkEnd w:id="53"/>
    <w:bookmarkStart w:name="z60" w:id="54"/>
    <w:p>
      <w:pPr>
        <w:spacing w:after="0"/>
        <w:ind w:left="0"/>
        <w:jc w:val="both"/>
      </w:pPr>
      <w:r>
        <w:rPr>
          <w:rFonts w:ascii="Times New Roman"/>
          <w:b w:val="false"/>
          <w:i w:val="false"/>
          <w:color w:val="000000"/>
          <w:sz w:val="28"/>
        </w:rPr>
        <w:t>
      1) доступ к тесту для прохождения экзамена осуществляется после ввода персональных данных и индивидуального номера экзаменуемого;</w:t>
      </w:r>
    </w:p>
    <w:bookmarkEnd w:id="54"/>
    <w:bookmarkStart w:name="z61" w:id="55"/>
    <w:p>
      <w:pPr>
        <w:spacing w:after="0"/>
        <w:ind w:left="0"/>
        <w:jc w:val="both"/>
      </w:pPr>
      <w:r>
        <w:rPr>
          <w:rFonts w:ascii="Times New Roman"/>
          <w:b w:val="false"/>
          <w:i w:val="false"/>
          <w:color w:val="000000"/>
          <w:sz w:val="28"/>
        </w:rPr>
        <w:t>
      2) установлена функция многовариантного предоставления вопросов теста (периодическое перемешивание);</w:t>
      </w:r>
    </w:p>
    <w:bookmarkEnd w:id="55"/>
    <w:bookmarkStart w:name="z62" w:id="56"/>
    <w:p>
      <w:pPr>
        <w:spacing w:after="0"/>
        <w:ind w:left="0"/>
        <w:jc w:val="both"/>
      </w:pPr>
      <w:r>
        <w:rPr>
          <w:rFonts w:ascii="Times New Roman"/>
          <w:b w:val="false"/>
          <w:i w:val="false"/>
          <w:color w:val="000000"/>
          <w:sz w:val="28"/>
        </w:rPr>
        <w:t>
      3) не допускается повтор тестовых вопросов в рамках одного теста;</w:t>
      </w:r>
    </w:p>
    <w:bookmarkEnd w:id="56"/>
    <w:bookmarkStart w:name="z63" w:id="57"/>
    <w:p>
      <w:pPr>
        <w:spacing w:after="0"/>
        <w:ind w:left="0"/>
        <w:jc w:val="both"/>
      </w:pPr>
      <w:r>
        <w:rPr>
          <w:rFonts w:ascii="Times New Roman"/>
          <w:b w:val="false"/>
          <w:i w:val="false"/>
          <w:color w:val="000000"/>
          <w:sz w:val="28"/>
        </w:rPr>
        <w:t>
      4) установлен таймер, с временным ограничением, в соответствии с пунктом 19 Главы 2 настоящих Правил;</w:t>
      </w:r>
    </w:p>
    <w:bookmarkEnd w:id="57"/>
    <w:bookmarkStart w:name="z64" w:id="58"/>
    <w:p>
      <w:pPr>
        <w:spacing w:after="0"/>
        <w:ind w:left="0"/>
        <w:jc w:val="both"/>
      </w:pPr>
      <w:r>
        <w:rPr>
          <w:rFonts w:ascii="Times New Roman"/>
          <w:b w:val="false"/>
          <w:i w:val="false"/>
          <w:color w:val="000000"/>
          <w:sz w:val="28"/>
        </w:rPr>
        <w:t>
      5) установлена функция вывода протокола, с результатами тестирования составленного программой по завершению времени тестирования, с указанием результата тестирования "сдал"/"не сдал".</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по чрезвычайным ситуациям РК от 17.06.2024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16. Подготовка, переподготовка в области промышленной безопасности осуществляется по программам, с учетом специфики отрасли деятельности данных юридических лиц и (или) индивидуальных предпринимателей.</w:t>
      </w:r>
    </w:p>
    <w:bookmarkEnd w:id="59"/>
    <w:bookmarkStart w:name="z66" w:id="60"/>
    <w:p>
      <w:pPr>
        <w:spacing w:after="0"/>
        <w:ind w:left="0"/>
        <w:jc w:val="both"/>
      </w:pPr>
      <w:r>
        <w:rPr>
          <w:rFonts w:ascii="Times New Roman"/>
          <w:b w:val="false"/>
          <w:i w:val="false"/>
          <w:color w:val="000000"/>
          <w:sz w:val="28"/>
        </w:rPr>
        <w:t>
      17. Темы, рассматриваемые в рамках программы подготовки и переподготовки, разрабатываются с учетом отрасли промышленности и базируются на требованиях законодательства Республики Казахстан в области промышленной безопасности.</w:t>
      </w:r>
    </w:p>
    <w:bookmarkEnd w:id="60"/>
    <w:bookmarkStart w:name="z67" w:id="61"/>
    <w:p>
      <w:pPr>
        <w:spacing w:after="0"/>
        <w:ind w:left="0"/>
        <w:jc w:val="both"/>
      </w:pPr>
      <w:r>
        <w:rPr>
          <w:rFonts w:ascii="Times New Roman"/>
          <w:b w:val="false"/>
          <w:i w:val="false"/>
          <w:color w:val="000000"/>
          <w:sz w:val="28"/>
        </w:rPr>
        <w:t xml:space="preserve">
      18. Программы подготовки и переподготовки содержат лекционный, демонстрационный материалы, а также возможность проведения практических занятий в виде тренингов, тематических игр, приобретения навыков на тренажерах (при необходимости). </w:t>
      </w:r>
    </w:p>
    <w:bookmarkEnd w:id="61"/>
    <w:bookmarkStart w:name="z68" w:id="62"/>
    <w:p>
      <w:pPr>
        <w:spacing w:after="0"/>
        <w:ind w:left="0"/>
        <w:jc w:val="both"/>
      </w:pPr>
      <w:r>
        <w:rPr>
          <w:rFonts w:ascii="Times New Roman"/>
          <w:b w:val="false"/>
          <w:i w:val="false"/>
          <w:color w:val="000000"/>
          <w:sz w:val="28"/>
        </w:rPr>
        <w:t xml:space="preserve">
      Практическое обучение осуществляется на производственной базе учебного заведения организации или на основании договора с организацией имеющей соответствующую производственную базу. </w:t>
      </w:r>
    </w:p>
    <w:bookmarkEnd w:id="62"/>
    <w:bookmarkStart w:name="z69" w:id="63"/>
    <w:p>
      <w:pPr>
        <w:spacing w:after="0"/>
        <w:ind w:left="0"/>
        <w:jc w:val="both"/>
      </w:pPr>
      <w:r>
        <w:rPr>
          <w:rFonts w:ascii="Times New Roman"/>
          <w:b w:val="false"/>
          <w:i w:val="false"/>
          <w:color w:val="000000"/>
          <w:sz w:val="28"/>
        </w:rPr>
        <w:t xml:space="preserve">
      Практические занятия направлены на закрепление знаний, полученных при изучении тем программы, обобщение и совершенствование знаний и практических навыков, ознакомление непосредственно с производственными процессами, технологией, организацией труда. </w:t>
      </w:r>
    </w:p>
    <w:bookmarkEnd w:id="63"/>
    <w:bookmarkStart w:name="z70" w:id="64"/>
    <w:p>
      <w:pPr>
        <w:spacing w:after="0"/>
        <w:ind w:left="0"/>
        <w:jc w:val="both"/>
      </w:pPr>
      <w:r>
        <w:rPr>
          <w:rFonts w:ascii="Times New Roman"/>
          <w:b w:val="false"/>
          <w:i w:val="false"/>
          <w:color w:val="000000"/>
          <w:sz w:val="28"/>
        </w:rPr>
        <w:t>
      Подготовка и переподготовка (обучение) состоят из:</w:t>
      </w:r>
    </w:p>
    <w:bookmarkEnd w:id="64"/>
    <w:bookmarkStart w:name="z71" w:id="65"/>
    <w:p>
      <w:pPr>
        <w:spacing w:after="0"/>
        <w:ind w:left="0"/>
        <w:jc w:val="both"/>
      </w:pPr>
      <w:r>
        <w:rPr>
          <w:rFonts w:ascii="Times New Roman"/>
          <w:b w:val="false"/>
          <w:i w:val="false"/>
          <w:color w:val="000000"/>
          <w:sz w:val="28"/>
        </w:rPr>
        <w:t>
      1) Учебного плана подготовки, переподготовки по вопросам промышленной безопасности;</w:t>
      </w:r>
    </w:p>
    <w:bookmarkEnd w:id="65"/>
    <w:bookmarkStart w:name="z72" w:id="66"/>
    <w:p>
      <w:pPr>
        <w:spacing w:after="0"/>
        <w:ind w:left="0"/>
        <w:jc w:val="both"/>
      </w:pPr>
      <w:r>
        <w:rPr>
          <w:rFonts w:ascii="Times New Roman"/>
          <w:b w:val="false"/>
          <w:i w:val="false"/>
          <w:color w:val="000000"/>
          <w:sz w:val="28"/>
        </w:rPr>
        <w:t>
      2) Программы по подготовке, переподготовке по вопросам промышленной безопасности.</w:t>
      </w:r>
    </w:p>
    <w:bookmarkEnd w:id="66"/>
    <w:bookmarkStart w:name="z73" w:id="67"/>
    <w:p>
      <w:pPr>
        <w:spacing w:after="0"/>
        <w:ind w:left="0"/>
        <w:jc w:val="both"/>
      </w:pPr>
      <w:r>
        <w:rPr>
          <w:rFonts w:ascii="Times New Roman"/>
          <w:b w:val="false"/>
          <w:i w:val="false"/>
          <w:color w:val="000000"/>
          <w:sz w:val="28"/>
        </w:rPr>
        <w:t>
      19. Для проведения экзаменов (очно/дистанционно) по вопросам промышленной безопасности, экзаменационные вопросы разрабатываются учебной организацией и утверждаются ее руководителем. Количество тестовых вопросов составляет не менее ста, для сдачи экзаменов по сорокачасовой программе и не менее шестидесяти, для сдачи экзаменов по десятичасовой программе. Количество вариантов ответов на один тестовый вопрос составляет не менее четырех и не более шести, один из которых правильный. Тестовые вопросы обновляются один раз в год, не менее чем на 10 (десять) процентов от общего количества вопросов. Время на выполнение тестового задания составляет сто двадцать минут, для сдачи экзаменов по сорокачасовой программе и девяносто минут, для сдачи экзаменов по десятичасовой программе.</w:t>
      </w:r>
    </w:p>
    <w:bookmarkEnd w:id="67"/>
    <w:bookmarkStart w:name="z74" w:id="68"/>
    <w:p>
      <w:pPr>
        <w:spacing w:after="0"/>
        <w:ind w:left="0"/>
        <w:jc w:val="both"/>
      </w:pPr>
      <w:r>
        <w:rPr>
          <w:rFonts w:ascii="Times New Roman"/>
          <w:b w:val="false"/>
          <w:i w:val="false"/>
          <w:color w:val="000000"/>
          <w:sz w:val="28"/>
        </w:rPr>
        <w:t>
      При сдаче экзаменов в письменной форме, экзаменационные работы с присвоенными идентификационными номерами, выполняются на листах, на которых не допускаются условные пометки, раскрывающие авторство работы. По окончании экзамена все письменные экзаменационные работы сдаются членам постоянно действующих экзаменационных комиссий (далее - ПДЭК). Письменные экзаменационные работы проверяются членами ПДЭК в день экзамена.</w:t>
      </w:r>
    </w:p>
    <w:bookmarkEnd w:id="68"/>
    <w:bookmarkStart w:name="z75" w:id="69"/>
    <w:p>
      <w:pPr>
        <w:spacing w:after="0"/>
        <w:ind w:left="0"/>
        <w:jc w:val="both"/>
      </w:pPr>
      <w:r>
        <w:rPr>
          <w:rFonts w:ascii="Times New Roman"/>
          <w:b w:val="false"/>
          <w:i w:val="false"/>
          <w:color w:val="000000"/>
          <w:sz w:val="28"/>
        </w:rPr>
        <w:t>
      20. Для сдачи экзаменов, приказом учебной организации создается ПДЭК в составе не менее 3 (трех) человек, состоящая из специалистов, указанных в подпункте 2) пункта 7 настоящих Правил.</w:t>
      </w:r>
    </w:p>
    <w:bookmarkEnd w:id="69"/>
    <w:bookmarkStart w:name="z76" w:id="70"/>
    <w:p>
      <w:pPr>
        <w:spacing w:after="0"/>
        <w:ind w:left="0"/>
        <w:jc w:val="both"/>
      </w:pPr>
      <w:r>
        <w:rPr>
          <w:rFonts w:ascii="Times New Roman"/>
          <w:b w:val="false"/>
          <w:i w:val="false"/>
          <w:color w:val="000000"/>
          <w:sz w:val="28"/>
        </w:rPr>
        <w:t>
      Положение о работе ПДЭК разрабатывается учебной организацией и утверждается ее руководителем.</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по чрезвычайным ситуациям РК от 17.06.2024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21. Во время очной и дистанционной сдачи экзамена, экзаменуемым лицам не допускается разговаривать с другими лицами, обмениваться материалами, использовать информацию на бумажных и электронных носителях, пользоваться средствами связи, покидать помещение.</w:t>
      </w:r>
    </w:p>
    <w:bookmarkEnd w:id="71"/>
    <w:bookmarkStart w:name="z78" w:id="72"/>
    <w:p>
      <w:pPr>
        <w:spacing w:after="0"/>
        <w:ind w:left="0"/>
        <w:jc w:val="both"/>
      </w:pPr>
      <w:r>
        <w:rPr>
          <w:rFonts w:ascii="Times New Roman"/>
          <w:b w:val="false"/>
          <w:i w:val="false"/>
          <w:color w:val="000000"/>
          <w:sz w:val="28"/>
        </w:rPr>
        <w:t>
      22. Пороговый уровень правильных ответов составляет 70 (семьдесят) процентов от общего количества вопросов в задании, экзамен считается сданным. В случае, если результаты экзамена составляют менее установленного порогового уровня, экзамен считается не сданным.</w:t>
      </w:r>
    </w:p>
    <w:bookmarkEnd w:id="72"/>
    <w:bookmarkStart w:name="z79" w:id="73"/>
    <w:p>
      <w:pPr>
        <w:spacing w:after="0"/>
        <w:ind w:left="0"/>
        <w:jc w:val="both"/>
      </w:pPr>
      <w:r>
        <w:rPr>
          <w:rFonts w:ascii="Times New Roman"/>
          <w:b w:val="false"/>
          <w:i w:val="false"/>
          <w:color w:val="000000"/>
          <w:sz w:val="28"/>
        </w:rPr>
        <w:t>
      23. Итоги сдачи экзамена выдаются экзаменуемому лицу в день прохождения экзамена, с указанием количества правильных ответов по вопросам и конкретных результатов ответов по каждому вопросу.</w:t>
      </w:r>
    </w:p>
    <w:bookmarkEnd w:id="73"/>
    <w:bookmarkStart w:name="z80" w:id="74"/>
    <w:p>
      <w:pPr>
        <w:spacing w:after="0"/>
        <w:ind w:left="0"/>
        <w:jc w:val="both"/>
      </w:pPr>
      <w:r>
        <w:rPr>
          <w:rFonts w:ascii="Times New Roman"/>
          <w:b w:val="false"/>
          <w:i w:val="false"/>
          <w:color w:val="000000"/>
          <w:sz w:val="28"/>
        </w:rPr>
        <w:t xml:space="preserve">
      24. Результат экзамена оформляется протоколом в двух экземплярах на бумажном носителе или в форме электронного документа, удостоверенного посредством электронной цифровой подписи, соответствующей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электронном документе и электронной цифровой подписи"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Протокол подписывается председателем либо лицом, его заменяющим и всеми членами ПДЭК в день сдачи экзамена. Один экземпляр протокола направляется в организацию по месту работы обучаемого и сохраняется до очередной сдачи экзаменов, второй экземпляр результатов экзаменов хранится в учебной организации. Срок хранения протокола обучаемого по десятичасовой программе составляет не менее 1 (одного) года, срок хранения обучаемого по сорокачасовой программе составляет не менее 3 (трех) лет.</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по чрезвычайным ситуациям РК от 17.06.2024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xml:space="preserve">
      25. При положительном результате сдачи экзаменов учебной организацией оформляется удостоверение на бумажном носителе или в форме электронного документа, удостоверенного посредством электронной цифровой подписи, соответствующей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электронном документе и электронной цифровой подписи"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не позднее 5 (пяти) календарных дней.</w:t>
      </w:r>
    </w:p>
    <w:bookmarkEnd w:id="75"/>
    <w:bookmarkStart w:name="z82" w:id="76"/>
    <w:p>
      <w:pPr>
        <w:spacing w:after="0"/>
        <w:ind w:left="0"/>
        <w:jc w:val="both"/>
      </w:pPr>
      <w:r>
        <w:rPr>
          <w:rFonts w:ascii="Times New Roman"/>
          <w:b w:val="false"/>
          <w:i w:val="false"/>
          <w:color w:val="000000"/>
          <w:sz w:val="28"/>
        </w:rPr>
        <w:t>
      Удостоверение подписывается председателем ПДЭК либо лицом, его заменяющим. Удостоверение, оформленное на бумажном носителе, заверяется печатью учебной организации. Удостоверение действует на территории Республики Казахстан на период указанных в нем сроков.</w:t>
      </w:r>
    </w:p>
    <w:bookmarkEnd w:id="76"/>
    <w:bookmarkStart w:name="z83" w:id="77"/>
    <w:p>
      <w:pPr>
        <w:spacing w:after="0"/>
        <w:ind w:left="0"/>
        <w:jc w:val="both"/>
      </w:pPr>
      <w:r>
        <w:rPr>
          <w:rFonts w:ascii="Times New Roman"/>
          <w:b w:val="false"/>
          <w:i w:val="false"/>
          <w:color w:val="000000"/>
          <w:sz w:val="28"/>
        </w:rPr>
        <w:t>
      Организациями, использующими удостоверение в форме электронного документа, удостоверенного посредством электронной цифровой подписи, ведется автоматизированная информационная система (база данных), содержащая информацию о прохождении обучения и проверки знаний.</w:t>
      </w:r>
    </w:p>
    <w:bookmarkEnd w:id="77"/>
    <w:bookmarkStart w:name="z221" w:id="78"/>
    <w:p>
      <w:pPr>
        <w:spacing w:after="0"/>
        <w:ind w:left="0"/>
        <w:jc w:val="both"/>
      </w:pPr>
      <w:r>
        <w:rPr>
          <w:rFonts w:ascii="Times New Roman"/>
          <w:b w:val="false"/>
          <w:i w:val="false"/>
          <w:color w:val="000000"/>
          <w:sz w:val="28"/>
        </w:rPr>
        <w:t>
      Примечание: Формы протокола и удостоверения по сдаче экзаменов также оформляются для специалистов, работников юридических лиц, декларирующих промышленную безопасность, за исключением руководителей и членов ПДЭК.</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по чрезвычайным ситуациям РК от 17.06.2024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9"/>
    <w:p>
      <w:pPr>
        <w:spacing w:after="0"/>
        <w:ind w:left="0"/>
        <w:jc w:val="both"/>
      </w:pPr>
      <w:r>
        <w:rPr>
          <w:rFonts w:ascii="Times New Roman"/>
          <w:b w:val="false"/>
          <w:i w:val="false"/>
          <w:color w:val="000000"/>
          <w:sz w:val="28"/>
        </w:rPr>
        <w:t>
      26. Удостоверение используется до завершения страниц установленной формы и подлежит замене в случае смены места работы владельцем удостоверения.</w:t>
      </w:r>
    </w:p>
    <w:bookmarkEnd w:id="79"/>
    <w:bookmarkStart w:name="z85" w:id="80"/>
    <w:p>
      <w:pPr>
        <w:spacing w:after="0"/>
        <w:ind w:left="0"/>
        <w:jc w:val="both"/>
      </w:pPr>
      <w:r>
        <w:rPr>
          <w:rFonts w:ascii="Times New Roman"/>
          <w:b w:val="false"/>
          <w:i w:val="false"/>
          <w:color w:val="000000"/>
          <w:sz w:val="28"/>
        </w:rPr>
        <w:t>
      27. Лица, не сдавшие экзамен, подлежат прохождению повторной сдачи экзамена. Повторная сдача экзамена проводится в течение одного месяца с даты сдачи экзамена.</w:t>
      </w:r>
    </w:p>
    <w:bookmarkEnd w:id="80"/>
    <w:bookmarkStart w:name="z86" w:id="81"/>
    <w:p>
      <w:pPr>
        <w:spacing w:after="0"/>
        <w:ind w:left="0"/>
        <w:jc w:val="both"/>
      </w:pPr>
      <w:r>
        <w:rPr>
          <w:rFonts w:ascii="Times New Roman"/>
          <w:b w:val="false"/>
          <w:i w:val="false"/>
          <w:color w:val="000000"/>
          <w:sz w:val="28"/>
        </w:rPr>
        <w:t>
      28. Лица, не сдавшие экзамен, к работе не допускаются до его повторного прохождения.</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по чрезвычайным ситуациям РК от 17.06.2024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2"/>
    <w:p>
      <w:pPr>
        <w:spacing w:after="0"/>
        <w:ind w:left="0"/>
        <w:jc w:val="both"/>
      </w:pPr>
      <w:r>
        <w:rPr>
          <w:rFonts w:ascii="Times New Roman"/>
          <w:b w:val="false"/>
          <w:i w:val="false"/>
          <w:color w:val="000000"/>
          <w:sz w:val="28"/>
        </w:rPr>
        <w:t>
      29. Учебная организация направляет информацию об экзаменуемых лицах, не сдавших повторно экзамен с приложением результатов экзамена, руководителю юридического лица или индивидуальному предпринимателю, персонал которого не сдал экзамены по вопросам промышленной безопасности не позднее 5 (пяти) календарных дней.</w:t>
      </w:r>
    </w:p>
    <w:bookmarkEnd w:id="82"/>
    <w:bookmarkStart w:name="z88" w:id="83"/>
    <w:p>
      <w:pPr>
        <w:spacing w:after="0"/>
        <w:ind w:left="0"/>
        <w:jc w:val="both"/>
      </w:pPr>
      <w:r>
        <w:rPr>
          <w:rFonts w:ascii="Times New Roman"/>
          <w:b w:val="false"/>
          <w:i w:val="false"/>
          <w:color w:val="000000"/>
          <w:sz w:val="28"/>
        </w:rPr>
        <w:t>
      30. В случае если экзаменуемые лица не согласны с результатами экзаменов, то в течение 3 (трех) рабочих дней со дня сдачи экзаменов, экзаменуемые лица вправе обжаловать полученные результаты, путем подачи заявления на апелляцию в учебную организацию, проводившую экзамен в области промышленной безопасности.</w:t>
      </w:r>
    </w:p>
    <w:bookmarkEnd w:id="83"/>
    <w:bookmarkStart w:name="z89" w:id="84"/>
    <w:p>
      <w:pPr>
        <w:spacing w:after="0"/>
        <w:ind w:left="0"/>
        <w:jc w:val="both"/>
      </w:pPr>
      <w:r>
        <w:rPr>
          <w:rFonts w:ascii="Times New Roman"/>
          <w:b w:val="false"/>
          <w:i w:val="false"/>
          <w:color w:val="000000"/>
          <w:sz w:val="28"/>
        </w:rPr>
        <w:t>
      31. Для рассмотрения заявления на апелляцию приказом руководителя учебной организации утверждается состав не менее 3 (трех) человек и положение об апелляционной комиссии по результатам экзаменов в области промышленной безопасности.</w:t>
      </w:r>
    </w:p>
    <w:bookmarkEnd w:id="84"/>
    <w:bookmarkStart w:name="z90" w:id="85"/>
    <w:p>
      <w:pPr>
        <w:spacing w:after="0"/>
        <w:ind w:left="0"/>
        <w:jc w:val="both"/>
      </w:pPr>
      <w:r>
        <w:rPr>
          <w:rFonts w:ascii="Times New Roman"/>
          <w:b w:val="false"/>
          <w:i w:val="false"/>
          <w:color w:val="000000"/>
          <w:sz w:val="28"/>
        </w:rPr>
        <w:t>
      Положение об апелляционной комиссии предусматривает требования к полномочиям членов комиссии их правам и обязанностям, процедуре рассмотрения, документальному оформлению, а также требования к исключению конфликта интересов сторон.</w:t>
      </w:r>
    </w:p>
    <w:bookmarkEnd w:id="85"/>
    <w:bookmarkStart w:name="z91" w:id="86"/>
    <w:p>
      <w:pPr>
        <w:spacing w:after="0"/>
        <w:ind w:left="0"/>
        <w:jc w:val="both"/>
      </w:pPr>
      <w:r>
        <w:rPr>
          <w:rFonts w:ascii="Times New Roman"/>
          <w:b w:val="false"/>
          <w:i w:val="false"/>
          <w:color w:val="000000"/>
          <w:sz w:val="28"/>
        </w:rPr>
        <w:t>
      32. Рассмотрение заявления на апелляцию проводится апелляционной комиссией в течение 5 (пяти) рабочих дней со дня поступления заявления.</w:t>
      </w:r>
    </w:p>
    <w:bookmarkEnd w:id="86"/>
    <w:bookmarkStart w:name="z92" w:id="87"/>
    <w:p>
      <w:pPr>
        <w:spacing w:after="0"/>
        <w:ind w:left="0"/>
        <w:jc w:val="both"/>
      </w:pPr>
      <w:r>
        <w:rPr>
          <w:rFonts w:ascii="Times New Roman"/>
          <w:b w:val="false"/>
          <w:i w:val="false"/>
          <w:color w:val="000000"/>
          <w:sz w:val="28"/>
        </w:rPr>
        <w:t>
      Учебная организация в течение 2 (двух) рабочих дней со дня поступления заявления извещает заявителя о дате заседания апелляционной комиссии.</w:t>
      </w:r>
    </w:p>
    <w:bookmarkEnd w:id="87"/>
    <w:bookmarkStart w:name="z93" w:id="88"/>
    <w:p>
      <w:pPr>
        <w:spacing w:after="0"/>
        <w:ind w:left="0"/>
        <w:jc w:val="both"/>
      </w:pPr>
      <w:r>
        <w:rPr>
          <w:rFonts w:ascii="Times New Roman"/>
          <w:b w:val="false"/>
          <w:i w:val="false"/>
          <w:color w:val="000000"/>
          <w:sz w:val="28"/>
        </w:rPr>
        <w:t>
      33. По итогам рассмотрения заявления апелляционной комиссией оформляется протокол заседания апелляционной комиссии в двух экземплярах по форме, согласно приложению 6 к настоящим Правилам.</w:t>
      </w:r>
    </w:p>
    <w:bookmarkEnd w:id="88"/>
    <w:bookmarkStart w:name="z94" w:id="89"/>
    <w:p>
      <w:pPr>
        <w:spacing w:after="0"/>
        <w:ind w:left="0"/>
        <w:jc w:val="both"/>
      </w:pPr>
      <w:r>
        <w:rPr>
          <w:rFonts w:ascii="Times New Roman"/>
          <w:b w:val="false"/>
          <w:i w:val="false"/>
          <w:color w:val="000000"/>
          <w:sz w:val="28"/>
        </w:rPr>
        <w:t xml:space="preserve">
      Один экземпляр протокола заседания апелляционной комиссии направляется заявителю в срок не позднее 2 (двух) рабочих дней с момента заседания апелляционной комиссии, второй экземпляр и копия результатов экзамена хранятся в учебной организации. Срок хранения протокола апелляционной комиссии обучаемого по десятичасовой программе составляет не менее 1 (одного) года, срок хранения обучаемого по сорокачасовой программе составляет не менее 3 (трех) лет. </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подготовки,</w:t>
            </w:r>
            <w:r>
              <w:br/>
            </w:r>
            <w:r>
              <w:rPr>
                <w:rFonts w:ascii="Times New Roman"/>
                <w:b w:val="false"/>
                <w:i w:val="false"/>
                <w:color w:val="000000"/>
                <w:sz w:val="20"/>
              </w:rPr>
              <w:t>переподготовки и проверки</w:t>
            </w:r>
            <w:r>
              <w:br/>
            </w:r>
            <w:r>
              <w:rPr>
                <w:rFonts w:ascii="Times New Roman"/>
                <w:b w:val="false"/>
                <w:i w:val="false"/>
                <w:color w:val="000000"/>
                <w:sz w:val="20"/>
              </w:rPr>
              <w:t>знаний специалистов,</w:t>
            </w:r>
            <w:r>
              <w:br/>
            </w:r>
            <w:r>
              <w:rPr>
                <w:rFonts w:ascii="Times New Roman"/>
                <w:b w:val="false"/>
                <w:i w:val="false"/>
                <w:color w:val="000000"/>
                <w:sz w:val="20"/>
              </w:rPr>
              <w:t>работников в области</w:t>
            </w:r>
            <w:r>
              <w:br/>
            </w:r>
            <w:r>
              <w:rPr>
                <w:rFonts w:ascii="Times New Roman"/>
                <w:b w:val="false"/>
                <w:i w:val="false"/>
                <w:color w:val="000000"/>
                <w:sz w:val="20"/>
              </w:rPr>
              <w:t>промышленной безопасности</w:t>
            </w:r>
          </w:p>
        </w:tc>
      </w:tr>
    </w:tbl>
    <w:bookmarkStart w:name="z96" w:id="90"/>
    <w:p>
      <w:pPr>
        <w:spacing w:after="0"/>
        <w:ind w:left="0"/>
        <w:jc w:val="left"/>
      </w:pPr>
      <w:r>
        <w:rPr>
          <w:rFonts w:ascii="Times New Roman"/>
          <w:b/>
          <w:i w:val="false"/>
          <w:color w:val="000000"/>
        </w:rPr>
        <w:t xml:space="preserve"> Типовая программа </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Руководитель организации</w:t>
            </w:r>
            <w:r>
              <w:br/>
            </w:r>
            <w:r>
              <w:rPr>
                <w:rFonts w:ascii="Times New Roman"/>
                <w:b w:val="false"/>
                <w:i w:val="false"/>
                <w:color w:val="000000"/>
                <w:sz w:val="20"/>
              </w:rPr>
              <w:t>по подготовке, переподготовке</w:t>
            </w:r>
            <w:r>
              <w:br/>
            </w:r>
            <w:r>
              <w:rPr>
                <w:rFonts w:ascii="Times New Roman"/>
                <w:b w:val="false"/>
                <w:i w:val="false"/>
                <w:color w:val="000000"/>
                <w:sz w:val="20"/>
              </w:rPr>
              <w:t>№ ____ "__" _______ 20 __ года</w:t>
            </w:r>
          </w:p>
        </w:tc>
      </w:tr>
    </w:tbl>
    <w:bookmarkStart w:name="z98" w:id="91"/>
    <w:p>
      <w:pPr>
        <w:spacing w:after="0"/>
        <w:ind w:left="0"/>
        <w:jc w:val="left"/>
      </w:pPr>
      <w:r>
        <w:rPr>
          <w:rFonts w:ascii="Times New Roman"/>
          <w:b/>
          <w:i w:val="false"/>
          <w:color w:val="000000"/>
        </w:rPr>
        <w:t xml:space="preserve"> Учебный план подготовки, переподготовки по вопросам промышленной безопасности</w:t>
      </w:r>
    </w:p>
    <w:bookmarkEnd w:id="91"/>
    <w:p>
      <w:pPr>
        <w:spacing w:after="0"/>
        <w:ind w:left="0"/>
        <w:jc w:val="both"/>
      </w:pPr>
      <w:r>
        <w:rPr>
          <w:rFonts w:ascii="Times New Roman"/>
          <w:b w:val="false"/>
          <w:i w:val="false"/>
          <w:color w:val="ff0000"/>
          <w:sz w:val="28"/>
        </w:rPr>
        <w:t xml:space="preserve">
      Сноска. Приложение 1 - в редакции приказа Министра по чрезвычайным ситуациям РК от 17.06.2024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2" w:id="92"/>
    <w:p>
      <w:pPr>
        <w:spacing w:after="0"/>
        <w:ind w:left="0"/>
        <w:jc w:val="both"/>
      </w:pPr>
      <w:r>
        <w:rPr>
          <w:rFonts w:ascii="Times New Roman"/>
          <w:b w:val="false"/>
          <w:i w:val="false"/>
          <w:color w:val="000000"/>
          <w:sz w:val="28"/>
        </w:rPr>
        <w:t>
       Цель: Довести до технических руководителей, специалистов, работников опасных производственных объектов об их ответственности за нарушение правил безопасности, независимо от того привело или нет, это нарушение к аварии или травматизму. Предотвращение аварий, травматизма и нарушений технологий производства работ, чрезвычайных ситуаций на опасных производственных объектах.</w:t>
      </w:r>
    </w:p>
    <w:bookmarkEnd w:id="92"/>
    <w:bookmarkStart w:name="z223" w:id="93"/>
    <w:p>
      <w:pPr>
        <w:spacing w:after="0"/>
        <w:ind w:left="0"/>
        <w:jc w:val="both"/>
      </w:pPr>
      <w:r>
        <w:rPr>
          <w:rFonts w:ascii="Times New Roman"/>
          <w:b w:val="false"/>
          <w:i w:val="false"/>
          <w:color w:val="000000"/>
          <w:sz w:val="28"/>
        </w:rPr>
        <w:t>
      Категория слушателей: Технические руководители, специалисты и работники опасных производственных объектов, аттестованных, научно-исследовательских, проектно-конструкторских и иных организаций, привлекаемые для работы на опасных производственных объектах, а также членов постоянно действующих экзаменационных комиссий учебных организаций.</w:t>
      </w:r>
    </w:p>
    <w:bookmarkEnd w:id="93"/>
    <w:bookmarkStart w:name="z224" w:id="94"/>
    <w:p>
      <w:pPr>
        <w:spacing w:after="0"/>
        <w:ind w:left="0"/>
        <w:jc w:val="both"/>
      </w:pPr>
      <w:r>
        <w:rPr>
          <w:rFonts w:ascii="Times New Roman"/>
          <w:b w:val="false"/>
          <w:i w:val="false"/>
          <w:color w:val="000000"/>
          <w:sz w:val="28"/>
        </w:rPr>
        <w:t>
      Срок подготовки: не менее сорок/десять часов.</w:t>
      </w:r>
    </w:p>
    <w:bookmarkEnd w:id="94"/>
    <w:bookmarkStart w:name="z225" w:id="95"/>
    <w:p>
      <w:pPr>
        <w:spacing w:after="0"/>
        <w:ind w:left="0"/>
        <w:jc w:val="both"/>
      </w:pPr>
      <w:r>
        <w:rPr>
          <w:rFonts w:ascii="Times New Roman"/>
          <w:b w:val="false"/>
          <w:i w:val="false"/>
          <w:color w:val="000000"/>
          <w:sz w:val="28"/>
        </w:rPr>
        <w:t>
      Форма обучения: очная/дистанционная.</w:t>
      </w:r>
    </w:p>
    <w:bookmarkEnd w:id="95"/>
    <w:bookmarkStart w:name="z226" w:id="96"/>
    <w:p>
      <w:pPr>
        <w:spacing w:after="0"/>
        <w:ind w:left="0"/>
        <w:jc w:val="both"/>
      </w:pPr>
      <w:r>
        <w:rPr>
          <w:rFonts w:ascii="Times New Roman"/>
          <w:b w:val="false"/>
          <w:i w:val="false"/>
          <w:color w:val="000000"/>
          <w:sz w:val="28"/>
        </w:rPr>
        <w:t>
      Режим занятий: с _____ до _______.</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9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тем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98"/>
          <w:p>
            <w:pPr>
              <w:spacing w:after="20"/>
              <w:ind w:left="20"/>
              <w:jc w:val="both"/>
            </w:pPr>
            <w:r>
              <w:rPr>
                <w:rFonts w:ascii="Times New Roman"/>
                <w:b w:val="false"/>
                <w:i w:val="false"/>
                <w:color w:val="000000"/>
                <w:sz w:val="20"/>
              </w:rPr>
              <w:t>
</w:t>
            </w:r>
            <w:r>
              <w:rPr>
                <w:rFonts w:ascii="Times New Roman"/>
                <w:b w:val="false"/>
                <w:i w:val="false"/>
                <w:color w:val="000000"/>
                <w:sz w:val="20"/>
              </w:rPr>
              <w:t>Модуль 1</w:t>
            </w:r>
          </w:p>
          <w:bookmarkEnd w:id="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вопросы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99"/>
          <w:p>
            <w:pPr>
              <w:spacing w:after="20"/>
              <w:ind w:left="20"/>
              <w:jc w:val="both"/>
            </w:pPr>
            <w:r>
              <w:rPr>
                <w:rFonts w:ascii="Times New Roman"/>
                <w:b w:val="false"/>
                <w:i w:val="false"/>
                <w:color w:val="000000"/>
                <w:sz w:val="20"/>
              </w:rPr>
              <w:t>
</w:t>
            </w:r>
            <w:r>
              <w:rPr>
                <w:rFonts w:ascii="Times New Roman"/>
                <w:b w:val="false"/>
                <w:i w:val="false"/>
                <w:color w:val="000000"/>
                <w:sz w:val="20"/>
              </w:rPr>
              <w:t>Тема 1</w:t>
            </w:r>
          </w:p>
          <w:bookmarkEnd w:id="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гражданской защите"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00"/>
          <w:p>
            <w:pPr>
              <w:spacing w:after="20"/>
              <w:ind w:left="20"/>
              <w:jc w:val="both"/>
            </w:pPr>
            <w:r>
              <w:rPr>
                <w:rFonts w:ascii="Times New Roman"/>
                <w:b w:val="false"/>
                <w:i w:val="false"/>
                <w:color w:val="000000"/>
                <w:sz w:val="20"/>
              </w:rPr>
              <w:t>
</w:t>
            </w:r>
            <w:r>
              <w:rPr>
                <w:rFonts w:ascii="Times New Roman"/>
                <w:b w:val="false"/>
                <w:i w:val="false"/>
                <w:color w:val="000000"/>
                <w:sz w:val="20"/>
              </w:rPr>
              <w:t>Модуль 2</w:t>
            </w:r>
          </w:p>
          <w:bookmarkEnd w:id="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Нормативно-техническое регулирование в области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01"/>
          <w:p>
            <w:pPr>
              <w:spacing w:after="20"/>
              <w:ind w:left="20"/>
              <w:jc w:val="both"/>
            </w:pPr>
            <w:r>
              <w:rPr>
                <w:rFonts w:ascii="Times New Roman"/>
                <w:b w:val="false"/>
                <w:i w:val="false"/>
                <w:color w:val="000000"/>
                <w:sz w:val="20"/>
              </w:rPr>
              <w:t>
</w:t>
            </w:r>
            <w:r>
              <w:rPr>
                <w:rFonts w:ascii="Times New Roman"/>
                <w:b w:val="false"/>
                <w:i w:val="false"/>
                <w:color w:val="000000"/>
                <w:sz w:val="20"/>
              </w:rPr>
              <w:t>Модуль 3</w:t>
            </w:r>
          </w:p>
          <w:bookmarkEnd w:id="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за нарушение требований в области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02"/>
          <w:p>
            <w:pPr>
              <w:spacing w:after="20"/>
              <w:ind w:left="20"/>
              <w:jc w:val="both"/>
            </w:pPr>
            <w:r>
              <w:rPr>
                <w:rFonts w:ascii="Times New Roman"/>
                <w:b w:val="false"/>
                <w:i w:val="false"/>
                <w:color w:val="000000"/>
                <w:sz w:val="20"/>
              </w:rPr>
              <w:t>
</w:t>
            </w:r>
            <w:r>
              <w:rPr>
                <w:rFonts w:ascii="Times New Roman"/>
                <w:b w:val="false"/>
                <w:i w:val="false"/>
                <w:color w:val="000000"/>
                <w:sz w:val="20"/>
              </w:rPr>
              <w:t>Модуль 4</w:t>
            </w:r>
          </w:p>
          <w:bookmarkEnd w:id="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требования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03"/>
          <w:p>
            <w:pPr>
              <w:spacing w:after="20"/>
              <w:ind w:left="20"/>
              <w:jc w:val="both"/>
            </w:pPr>
            <w:r>
              <w:rPr>
                <w:rFonts w:ascii="Times New Roman"/>
                <w:b w:val="false"/>
                <w:i w:val="false"/>
                <w:color w:val="000000"/>
                <w:sz w:val="20"/>
              </w:rPr>
              <w:t>
</w:t>
            </w:r>
            <w:r>
              <w:rPr>
                <w:rFonts w:ascii="Times New Roman"/>
                <w:b w:val="false"/>
                <w:i w:val="false"/>
                <w:color w:val="000000"/>
                <w:sz w:val="20"/>
              </w:rPr>
              <w:t>Тема 1</w:t>
            </w:r>
          </w:p>
          <w:bookmarkEnd w:id="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подготовки и переподготовки технических руководителей, специалистов, работников опасных производственных объектов и иных организаций по вопросам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04"/>
          <w:p>
            <w:pPr>
              <w:spacing w:after="20"/>
              <w:ind w:left="20"/>
              <w:jc w:val="both"/>
            </w:pPr>
            <w:r>
              <w:rPr>
                <w:rFonts w:ascii="Times New Roman"/>
                <w:b w:val="false"/>
                <w:i w:val="false"/>
                <w:color w:val="000000"/>
                <w:sz w:val="20"/>
              </w:rPr>
              <w:t>
</w:t>
            </w:r>
            <w:r>
              <w:rPr>
                <w:rFonts w:ascii="Times New Roman"/>
                <w:b w:val="false"/>
                <w:i w:val="false"/>
                <w:color w:val="000000"/>
                <w:sz w:val="20"/>
              </w:rPr>
              <w:t>Тема 2</w:t>
            </w:r>
          </w:p>
          <w:bookmarkEnd w:id="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расследования причин аварий и несчастных случаев на опасных производственных объектах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05"/>
          <w:p>
            <w:pPr>
              <w:spacing w:after="20"/>
              <w:ind w:left="20"/>
              <w:jc w:val="both"/>
            </w:pPr>
            <w:r>
              <w:rPr>
                <w:rFonts w:ascii="Times New Roman"/>
                <w:b w:val="false"/>
                <w:i w:val="false"/>
                <w:color w:val="000000"/>
                <w:sz w:val="20"/>
              </w:rPr>
              <w:t>
</w:t>
            </w:r>
            <w:r>
              <w:rPr>
                <w:rFonts w:ascii="Times New Roman"/>
                <w:b w:val="false"/>
                <w:i w:val="false"/>
                <w:color w:val="000000"/>
                <w:sz w:val="20"/>
              </w:rPr>
              <w:t>Тема 3</w:t>
            </w:r>
          </w:p>
          <w:bookmarkEnd w:id="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снятие с учета опасных технических устройств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06"/>
          <w:p>
            <w:pPr>
              <w:spacing w:after="20"/>
              <w:ind w:left="20"/>
              <w:jc w:val="both"/>
            </w:pPr>
            <w:r>
              <w:rPr>
                <w:rFonts w:ascii="Times New Roman"/>
                <w:b w:val="false"/>
                <w:i w:val="false"/>
                <w:color w:val="000000"/>
                <w:sz w:val="20"/>
              </w:rPr>
              <w:t>
</w:t>
            </w:r>
            <w:r>
              <w:rPr>
                <w:rFonts w:ascii="Times New Roman"/>
                <w:b w:val="false"/>
                <w:i w:val="false"/>
                <w:color w:val="000000"/>
                <w:sz w:val="20"/>
              </w:rPr>
              <w:t>Тема 4</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декларирование промышленной безопасности опасного производственного объекта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07"/>
          <w:p>
            <w:pPr>
              <w:spacing w:after="20"/>
              <w:ind w:left="20"/>
              <w:jc w:val="both"/>
            </w:pPr>
            <w:r>
              <w:rPr>
                <w:rFonts w:ascii="Times New Roman"/>
                <w:b w:val="false"/>
                <w:i w:val="false"/>
                <w:color w:val="000000"/>
                <w:sz w:val="20"/>
              </w:rPr>
              <w:t>
</w:t>
            </w:r>
            <w:r>
              <w:rPr>
                <w:rFonts w:ascii="Times New Roman"/>
                <w:b w:val="false"/>
                <w:i w:val="false"/>
                <w:color w:val="000000"/>
                <w:sz w:val="20"/>
              </w:rPr>
              <w:t>Тема 5</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контроль за соблюдением требований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08"/>
          <w:p>
            <w:pPr>
              <w:spacing w:after="20"/>
              <w:ind w:left="20"/>
              <w:jc w:val="both"/>
            </w:pPr>
            <w:r>
              <w:rPr>
                <w:rFonts w:ascii="Times New Roman"/>
                <w:b w:val="false"/>
                <w:i w:val="false"/>
                <w:color w:val="000000"/>
                <w:sz w:val="20"/>
              </w:rPr>
              <w:t>
</w:t>
            </w:r>
            <w:r>
              <w:rPr>
                <w:rFonts w:ascii="Times New Roman"/>
                <w:b w:val="false"/>
                <w:i w:val="false"/>
                <w:color w:val="000000"/>
                <w:sz w:val="20"/>
              </w:rPr>
              <w:t>Тема 6</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09"/>
          <w:p>
            <w:pPr>
              <w:spacing w:after="20"/>
              <w:ind w:left="20"/>
              <w:jc w:val="both"/>
            </w:pPr>
            <w:r>
              <w:rPr>
                <w:rFonts w:ascii="Times New Roman"/>
                <w:b w:val="false"/>
                <w:i w:val="false"/>
                <w:color w:val="000000"/>
                <w:sz w:val="20"/>
              </w:rPr>
              <w:t>
</w:t>
            </w:r>
            <w:r>
              <w:rPr>
                <w:rFonts w:ascii="Times New Roman"/>
                <w:b w:val="false"/>
                <w:i w:val="false"/>
                <w:color w:val="000000"/>
                <w:sz w:val="20"/>
              </w:rPr>
              <w:t>Тема 7</w:t>
            </w:r>
          </w:p>
          <w:bookmarkEnd w:id="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организации за обеспечение промышленной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10"/>
          <w:p>
            <w:pPr>
              <w:spacing w:after="20"/>
              <w:ind w:left="20"/>
              <w:jc w:val="both"/>
            </w:pPr>
            <w:r>
              <w:rPr>
                <w:rFonts w:ascii="Times New Roman"/>
                <w:b w:val="false"/>
                <w:i w:val="false"/>
                <w:color w:val="000000"/>
                <w:sz w:val="20"/>
              </w:rPr>
              <w:t>
</w:t>
            </w:r>
            <w:r>
              <w:rPr>
                <w:rFonts w:ascii="Times New Roman"/>
                <w:b w:val="false"/>
                <w:i w:val="false"/>
                <w:color w:val="000000"/>
                <w:sz w:val="20"/>
              </w:rPr>
              <w:t>Модуль 5</w:t>
            </w:r>
          </w:p>
          <w:bookmarkEnd w:id="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 требования в области промышленной безопасности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11"/>
          <w:p>
            <w:pPr>
              <w:spacing w:after="20"/>
              <w:ind w:left="20"/>
              <w:jc w:val="both"/>
            </w:pPr>
            <w:r>
              <w:rPr>
                <w:rFonts w:ascii="Times New Roman"/>
                <w:b w:val="false"/>
                <w:i w:val="false"/>
                <w:color w:val="000000"/>
                <w:sz w:val="20"/>
              </w:rPr>
              <w:t>
</w:t>
            </w:r>
            <w:r>
              <w:rPr>
                <w:rFonts w:ascii="Times New Roman"/>
                <w:b w:val="false"/>
                <w:i w:val="false"/>
                <w:color w:val="000000"/>
                <w:sz w:val="20"/>
              </w:rPr>
              <w:t>Тема 1</w:t>
            </w:r>
          </w:p>
          <w:bookmarkEnd w:id="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эксплуатации компрессорных станций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12"/>
          <w:p>
            <w:pPr>
              <w:spacing w:after="20"/>
              <w:ind w:left="20"/>
              <w:jc w:val="both"/>
            </w:pPr>
            <w:r>
              <w:rPr>
                <w:rFonts w:ascii="Times New Roman"/>
                <w:b w:val="false"/>
                <w:i w:val="false"/>
                <w:color w:val="000000"/>
                <w:sz w:val="20"/>
              </w:rPr>
              <w:t>
</w:t>
            </w:r>
            <w:r>
              <w:rPr>
                <w:rFonts w:ascii="Times New Roman"/>
                <w:b w:val="false"/>
                <w:i w:val="false"/>
                <w:color w:val="000000"/>
                <w:sz w:val="20"/>
              </w:rPr>
              <w:t>Тема 2</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эксплуатации грузоподъемных механизмов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13"/>
          <w:p>
            <w:pPr>
              <w:spacing w:after="20"/>
              <w:ind w:left="20"/>
              <w:jc w:val="both"/>
            </w:pPr>
            <w:r>
              <w:rPr>
                <w:rFonts w:ascii="Times New Roman"/>
                <w:b w:val="false"/>
                <w:i w:val="false"/>
                <w:color w:val="000000"/>
                <w:sz w:val="20"/>
              </w:rPr>
              <w:t>
</w:t>
            </w:r>
            <w:r>
              <w:rPr>
                <w:rFonts w:ascii="Times New Roman"/>
                <w:b w:val="false"/>
                <w:i w:val="false"/>
                <w:color w:val="000000"/>
                <w:sz w:val="20"/>
              </w:rPr>
              <w:t>Тема 3</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эксплуатации оборудования, работающего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14"/>
          <w:p>
            <w:pPr>
              <w:spacing w:after="20"/>
              <w:ind w:left="20"/>
              <w:jc w:val="both"/>
            </w:pPr>
            <w:r>
              <w:rPr>
                <w:rFonts w:ascii="Times New Roman"/>
                <w:b w:val="false"/>
                <w:i w:val="false"/>
                <w:color w:val="000000"/>
                <w:sz w:val="20"/>
              </w:rPr>
              <w:t>
</w:t>
            </w:r>
            <w:r>
              <w:rPr>
                <w:rFonts w:ascii="Times New Roman"/>
                <w:b w:val="false"/>
                <w:i w:val="false"/>
                <w:color w:val="000000"/>
                <w:sz w:val="20"/>
              </w:rPr>
              <w:t>Тема 4</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по подготовке и переработке газов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15"/>
          <w:p>
            <w:pPr>
              <w:spacing w:after="20"/>
              <w:ind w:left="20"/>
              <w:jc w:val="both"/>
            </w:pPr>
            <w:r>
              <w:rPr>
                <w:rFonts w:ascii="Times New Roman"/>
                <w:b w:val="false"/>
                <w:i w:val="false"/>
                <w:color w:val="000000"/>
                <w:sz w:val="20"/>
              </w:rPr>
              <w:t>
</w:t>
            </w:r>
            <w:r>
              <w:rPr>
                <w:rFonts w:ascii="Times New Roman"/>
                <w:b w:val="false"/>
                <w:i w:val="false"/>
                <w:color w:val="000000"/>
                <w:sz w:val="20"/>
              </w:rPr>
              <w:t>Тема 5</w:t>
            </w:r>
          </w:p>
          <w:bookmarkEnd w:id="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осуществляющих проведение нефтяных операций на море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16"/>
          <w:p>
            <w:pPr>
              <w:spacing w:after="20"/>
              <w:ind w:left="20"/>
              <w:jc w:val="both"/>
            </w:pPr>
            <w:r>
              <w:rPr>
                <w:rFonts w:ascii="Times New Roman"/>
                <w:b w:val="false"/>
                <w:i w:val="false"/>
                <w:color w:val="000000"/>
                <w:sz w:val="20"/>
              </w:rPr>
              <w:t>
</w:t>
            </w:r>
            <w:r>
              <w:rPr>
                <w:rFonts w:ascii="Times New Roman"/>
                <w:b w:val="false"/>
                <w:i w:val="false"/>
                <w:color w:val="000000"/>
                <w:sz w:val="20"/>
              </w:rPr>
              <w:t>Тема 6</w:t>
            </w:r>
          </w:p>
          <w:bookmarkEnd w:id="1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нефтяной и газовой отраслей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17"/>
          <w:p>
            <w:pPr>
              <w:spacing w:after="20"/>
              <w:ind w:left="20"/>
              <w:jc w:val="both"/>
            </w:pPr>
            <w:r>
              <w:rPr>
                <w:rFonts w:ascii="Times New Roman"/>
                <w:b w:val="false"/>
                <w:i w:val="false"/>
                <w:color w:val="000000"/>
                <w:sz w:val="20"/>
              </w:rPr>
              <w:t>
</w:t>
            </w:r>
            <w:r>
              <w:rPr>
                <w:rFonts w:ascii="Times New Roman"/>
                <w:b w:val="false"/>
                <w:i w:val="false"/>
                <w:color w:val="000000"/>
                <w:sz w:val="20"/>
              </w:rPr>
              <w:t>Тема 7</w:t>
            </w:r>
          </w:p>
          <w:bookmarkEnd w:id="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эксплуатации магистральных трубопроводов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18"/>
          <w:p>
            <w:pPr>
              <w:spacing w:after="20"/>
              <w:ind w:left="20"/>
              <w:jc w:val="both"/>
            </w:pPr>
            <w:r>
              <w:rPr>
                <w:rFonts w:ascii="Times New Roman"/>
                <w:b w:val="false"/>
                <w:i w:val="false"/>
                <w:color w:val="000000"/>
                <w:sz w:val="20"/>
              </w:rPr>
              <w:t>
</w:t>
            </w:r>
            <w:r>
              <w:rPr>
                <w:rFonts w:ascii="Times New Roman"/>
                <w:b w:val="false"/>
                <w:i w:val="false"/>
                <w:color w:val="000000"/>
                <w:sz w:val="20"/>
              </w:rPr>
              <w:t>Тема 8</w:t>
            </w:r>
          </w:p>
          <w:bookmarkEnd w:id="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ведущих горные и геологоразведочные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19"/>
          <w:p>
            <w:pPr>
              <w:spacing w:after="20"/>
              <w:ind w:left="20"/>
              <w:jc w:val="both"/>
            </w:pPr>
            <w:r>
              <w:rPr>
                <w:rFonts w:ascii="Times New Roman"/>
                <w:b w:val="false"/>
                <w:i w:val="false"/>
                <w:color w:val="000000"/>
                <w:sz w:val="20"/>
              </w:rPr>
              <w:t>
</w:t>
            </w:r>
            <w:r>
              <w:rPr>
                <w:rFonts w:ascii="Times New Roman"/>
                <w:b w:val="false"/>
                <w:i w:val="false"/>
                <w:color w:val="000000"/>
                <w:sz w:val="20"/>
              </w:rPr>
              <w:t>Тема 9</w:t>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угольных шахт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20"/>
          <w:p>
            <w:pPr>
              <w:spacing w:after="20"/>
              <w:ind w:left="20"/>
              <w:jc w:val="both"/>
            </w:pPr>
            <w:r>
              <w:rPr>
                <w:rFonts w:ascii="Times New Roman"/>
                <w:b w:val="false"/>
                <w:i w:val="false"/>
                <w:color w:val="000000"/>
                <w:sz w:val="20"/>
              </w:rPr>
              <w:t>
</w:t>
            </w:r>
            <w:r>
              <w:rPr>
                <w:rFonts w:ascii="Times New Roman"/>
                <w:b w:val="false"/>
                <w:i w:val="false"/>
                <w:color w:val="000000"/>
                <w:sz w:val="20"/>
              </w:rPr>
              <w:t>Тема 10</w:t>
            </w:r>
          </w:p>
          <w:bookmarkEnd w:id="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хвостовых и шламовых хозяйств опасных производственных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21"/>
          <w:p>
            <w:pPr>
              <w:spacing w:after="20"/>
              <w:ind w:left="20"/>
              <w:jc w:val="both"/>
            </w:pPr>
            <w:r>
              <w:rPr>
                <w:rFonts w:ascii="Times New Roman"/>
                <w:b w:val="false"/>
                <w:i w:val="false"/>
                <w:color w:val="000000"/>
                <w:sz w:val="20"/>
              </w:rPr>
              <w:t>
</w:t>
            </w:r>
            <w:r>
              <w:rPr>
                <w:rFonts w:ascii="Times New Roman"/>
                <w:b w:val="false"/>
                <w:i w:val="false"/>
                <w:color w:val="000000"/>
                <w:sz w:val="20"/>
              </w:rPr>
              <w:t>Тема 11</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ведущих работы по переработке твердых полезных ископаемых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22"/>
          <w:p>
            <w:pPr>
              <w:spacing w:after="20"/>
              <w:ind w:left="20"/>
              <w:jc w:val="both"/>
            </w:pPr>
            <w:r>
              <w:rPr>
                <w:rFonts w:ascii="Times New Roman"/>
                <w:b w:val="false"/>
                <w:i w:val="false"/>
                <w:color w:val="000000"/>
                <w:sz w:val="20"/>
              </w:rPr>
              <w:t>
</w:t>
            </w:r>
            <w:r>
              <w:rPr>
                <w:rFonts w:ascii="Times New Roman"/>
                <w:b w:val="false"/>
                <w:i w:val="false"/>
                <w:color w:val="000000"/>
                <w:sz w:val="20"/>
              </w:rPr>
              <w:t>Тема 12</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по производству расплавов черных, цветных, драгоценных металлов и сплавов на основе этих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23"/>
          <w:p>
            <w:pPr>
              <w:spacing w:after="20"/>
              <w:ind w:left="20"/>
              <w:jc w:val="both"/>
            </w:pPr>
            <w:r>
              <w:rPr>
                <w:rFonts w:ascii="Times New Roman"/>
                <w:b w:val="false"/>
                <w:i w:val="false"/>
                <w:color w:val="000000"/>
                <w:sz w:val="20"/>
              </w:rPr>
              <w:t>
</w:t>
            </w:r>
            <w:r>
              <w:rPr>
                <w:rFonts w:ascii="Times New Roman"/>
                <w:b w:val="false"/>
                <w:i w:val="false"/>
                <w:color w:val="000000"/>
                <w:sz w:val="20"/>
              </w:rPr>
              <w:t>Тема 13</w:t>
            </w:r>
          </w:p>
          <w:bookmarkEnd w:id="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химической отрасли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24"/>
          <w:p>
            <w:pPr>
              <w:spacing w:after="20"/>
              <w:ind w:left="20"/>
              <w:jc w:val="both"/>
            </w:pPr>
            <w:r>
              <w:rPr>
                <w:rFonts w:ascii="Times New Roman"/>
                <w:b w:val="false"/>
                <w:i w:val="false"/>
                <w:color w:val="000000"/>
                <w:sz w:val="20"/>
              </w:rPr>
              <w:t>
</w:t>
            </w:r>
            <w:r>
              <w:rPr>
                <w:rFonts w:ascii="Times New Roman"/>
                <w:b w:val="false"/>
                <w:i w:val="false"/>
                <w:color w:val="000000"/>
                <w:sz w:val="20"/>
              </w:rPr>
              <w:t>Тема 14</w:t>
            </w:r>
          </w:p>
          <w:bookmarkEnd w:id="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 обеспечения промышленной безопасности для опасных производственных объектов по хранению и переработке растительного сырья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25"/>
          <w:p>
            <w:pPr>
              <w:spacing w:after="20"/>
              <w:ind w:left="20"/>
              <w:jc w:val="both"/>
            </w:pPr>
            <w:r>
              <w:rPr>
                <w:rFonts w:ascii="Times New Roman"/>
                <w:b w:val="false"/>
                <w:i w:val="false"/>
                <w:color w:val="000000"/>
                <w:sz w:val="20"/>
              </w:rPr>
              <w:t>
</w:t>
            </w:r>
            <w:r>
              <w:rPr>
                <w:rFonts w:ascii="Times New Roman"/>
                <w:b w:val="false"/>
                <w:i w:val="false"/>
                <w:color w:val="000000"/>
                <w:sz w:val="20"/>
              </w:rPr>
              <w:t>Тема 15</w:t>
            </w:r>
          </w:p>
          <w:bookmarkEnd w:id="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ведущих взрывные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26"/>
          <w:p>
            <w:pPr>
              <w:spacing w:after="20"/>
              <w:ind w:left="20"/>
              <w:jc w:val="both"/>
            </w:pPr>
            <w:r>
              <w:rPr>
                <w:rFonts w:ascii="Times New Roman"/>
                <w:b w:val="false"/>
                <w:i w:val="false"/>
                <w:color w:val="000000"/>
                <w:sz w:val="20"/>
              </w:rPr>
              <w:t>
</w:t>
            </w:r>
            <w:r>
              <w:rPr>
                <w:rFonts w:ascii="Times New Roman"/>
                <w:b w:val="false"/>
                <w:i w:val="false"/>
                <w:color w:val="000000"/>
                <w:sz w:val="20"/>
              </w:rPr>
              <w:t>Тема 16</w:t>
            </w:r>
          </w:p>
          <w:bookmarkEnd w:id="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для опасных производственных объектов в нефтехимической, нефтеперерабатывающей отраслях, нефтебаз и автозаправочных станций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27"/>
          <w:p>
            <w:pPr>
              <w:spacing w:after="20"/>
              <w:ind w:left="20"/>
              <w:jc w:val="both"/>
            </w:pPr>
            <w:r>
              <w:rPr>
                <w:rFonts w:ascii="Times New Roman"/>
                <w:b w:val="false"/>
                <w:i w:val="false"/>
                <w:color w:val="000000"/>
                <w:sz w:val="20"/>
              </w:rPr>
              <w:t>
</w:t>
            </w:r>
            <w:r>
              <w:rPr>
                <w:rFonts w:ascii="Times New Roman"/>
                <w:b w:val="false"/>
                <w:i w:val="false"/>
                <w:color w:val="000000"/>
                <w:sz w:val="20"/>
              </w:rPr>
              <w:t>Тема 17</w:t>
            </w:r>
          </w:p>
          <w:bookmarkEnd w:id="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производстве бериллия, его соединений и изделий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28"/>
          <w:p>
            <w:pPr>
              <w:spacing w:after="20"/>
              <w:ind w:left="20"/>
              <w:jc w:val="both"/>
            </w:pPr>
            <w:r>
              <w:rPr>
                <w:rFonts w:ascii="Times New Roman"/>
                <w:b w:val="false"/>
                <w:i w:val="false"/>
                <w:color w:val="000000"/>
                <w:sz w:val="20"/>
              </w:rPr>
              <w:t>
</w:t>
            </w:r>
            <w:r>
              <w:rPr>
                <w:rFonts w:ascii="Times New Roman"/>
                <w:b w:val="false"/>
                <w:i w:val="false"/>
                <w:color w:val="000000"/>
                <w:sz w:val="20"/>
              </w:rPr>
              <w:t>Тема 18</w:t>
            </w:r>
          </w:p>
          <w:bookmarkEnd w:id="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обращении с источниками ионизирующего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29"/>
          <w:p>
            <w:pPr>
              <w:spacing w:after="20"/>
              <w:ind w:left="20"/>
              <w:jc w:val="both"/>
            </w:pPr>
            <w:r>
              <w:rPr>
                <w:rFonts w:ascii="Times New Roman"/>
                <w:b w:val="false"/>
                <w:i w:val="false"/>
                <w:color w:val="000000"/>
                <w:sz w:val="20"/>
              </w:rPr>
              <w:t>
</w:t>
            </w:r>
            <w:r>
              <w:rPr>
                <w:rFonts w:ascii="Times New Roman"/>
                <w:b w:val="false"/>
                <w:i w:val="false"/>
                <w:color w:val="000000"/>
                <w:sz w:val="20"/>
              </w:rPr>
              <w:t>Тема 19</w:t>
            </w:r>
          </w:p>
          <w:bookmarkEnd w:id="1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производстве фтористоводородной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30"/>
          <w:p>
            <w:pPr>
              <w:spacing w:after="20"/>
              <w:ind w:left="20"/>
              <w:jc w:val="both"/>
            </w:pPr>
            <w:r>
              <w:rPr>
                <w:rFonts w:ascii="Times New Roman"/>
                <w:b w:val="false"/>
                <w:i w:val="false"/>
                <w:color w:val="000000"/>
                <w:sz w:val="20"/>
              </w:rPr>
              <w:t>
</w:t>
            </w:r>
            <w:r>
              <w:rPr>
                <w:rFonts w:ascii="Times New Roman"/>
                <w:b w:val="false"/>
                <w:i w:val="false"/>
                <w:color w:val="000000"/>
                <w:sz w:val="20"/>
              </w:rPr>
              <w:t>Тема 20</w:t>
            </w:r>
          </w:p>
          <w:bookmarkEnd w:id="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геологоразведке, добыче и переработке урана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31"/>
          <w:p>
            <w:pPr>
              <w:spacing w:after="20"/>
              <w:ind w:left="20"/>
              <w:jc w:val="both"/>
            </w:pPr>
            <w:r>
              <w:rPr>
                <w:rFonts w:ascii="Times New Roman"/>
                <w:b w:val="false"/>
                <w:i w:val="false"/>
                <w:color w:val="000000"/>
                <w:sz w:val="20"/>
              </w:rPr>
              <w:t>
</w:t>
            </w:r>
            <w:r>
              <w:rPr>
                <w:rFonts w:ascii="Times New Roman"/>
                <w:b w:val="false"/>
                <w:i w:val="false"/>
                <w:color w:val="000000"/>
                <w:sz w:val="20"/>
              </w:rPr>
              <w:t>Тема 21</w:t>
            </w:r>
          </w:p>
          <w:bookmarkEnd w:id="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безопасности объектов систем газоснабжения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32"/>
          <w:p>
            <w:pPr>
              <w:spacing w:after="20"/>
              <w:ind w:left="20"/>
              <w:jc w:val="both"/>
            </w:pPr>
            <w:r>
              <w:rPr>
                <w:rFonts w:ascii="Times New Roman"/>
                <w:b w:val="false"/>
                <w:i w:val="false"/>
                <w:color w:val="000000"/>
                <w:sz w:val="20"/>
              </w:rPr>
              <w:t>
</w:t>
            </w:r>
            <w:r>
              <w:rPr>
                <w:rFonts w:ascii="Times New Roman"/>
                <w:b w:val="false"/>
                <w:i w:val="false"/>
                <w:color w:val="000000"/>
                <w:sz w:val="20"/>
              </w:rPr>
              <w:t>Тема 22</w:t>
            </w:r>
          </w:p>
          <w:bookmarkEnd w:id="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обеспечения промышленной безопасности при эксплуатации и ремонте резервуаров для нефти и нефтепродуктов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33"/>
          <w:p>
            <w:pPr>
              <w:spacing w:after="20"/>
              <w:ind w:left="20"/>
              <w:jc w:val="both"/>
            </w:pPr>
            <w:r>
              <w:rPr>
                <w:rFonts w:ascii="Times New Roman"/>
                <w:b w:val="false"/>
                <w:i w:val="false"/>
                <w:color w:val="000000"/>
                <w:sz w:val="20"/>
              </w:rPr>
              <w:t>
</w:t>
            </w:r>
            <w:r>
              <w:rPr>
                <w:rFonts w:ascii="Times New Roman"/>
                <w:b w:val="false"/>
                <w:i w:val="false"/>
                <w:color w:val="000000"/>
                <w:sz w:val="20"/>
              </w:rPr>
              <w:t>Тема 23</w:t>
            </w:r>
          </w:p>
          <w:bookmarkEnd w:id="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безопасности при эксплуатации технологических трубопроводов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34"/>
          <w:p>
            <w:pPr>
              <w:spacing w:after="20"/>
              <w:ind w:left="20"/>
              <w:jc w:val="both"/>
            </w:pPr>
            <w:r>
              <w:rPr>
                <w:rFonts w:ascii="Times New Roman"/>
                <w:b w:val="false"/>
                <w:i w:val="false"/>
                <w:color w:val="000000"/>
                <w:sz w:val="20"/>
              </w:rPr>
              <w:t>
</w:t>
            </w:r>
            <w:r>
              <w:rPr>
                <w:rFonts w:ascii="Times New Roman"/>
                <w:b w:val="false"/>
                <w:i w:val="false"/>
                <w:color w:val="000000"/>
                <w:sz w:val="20"/>
              </w:rPr>
              <w:t>1) Темы могут разбиваться, перегруппировываться и дополняться с учетом направлений деятельности юридических лиц и (или) индивидуальных предпринимателей, персонал которых подлежит подготовке, переподготовке и сдачи экзаменов по вопросам промышленной безопасности.</w:t>
            </w:r>
          </w:p>
          <w:bookmarkEnd w:id="134"/>
          <w:p>
            <w:pPr>
              <w:spacing w:after="20"/>
              <w:ind w:left="20"/>
              <w:jc w:val="both"/>
            </w:pPr>
            <w:r>
              <w:rPr>
                <w:rFonts w:ascii="Times New Roman"/>
                <w:b w:val="false"/>
                <w:i w:val="false"/>
                <w:color w:val="000000"/>
                <w:sz w:val="20"/>
              </w:rPr>
              <w:t>2) Перечень правил и требований актуализируется учебной организацией на момент проведения подготовки и переподготовки по вопросам промышленной безопасности и включается в учебный план в зависимости от направлений деятельности юридических лиц и (или) индивидуальных предпринимателей, персонал которых подлежит подготовке, переподготовке и сдачи экзаменов по вопросам промышленной безопасности.</w:t>
            </w:r>
          </w:p>
        </w:tc>
      </w:tr>
    </w:tbl>
    <w:bookmarkStart w:name="z340" w:id="135"/>
    <w:p>
      <w:pPr>
        <w:spacing w:after="0"/>
        <w:ind w:left="0"/>
        <w:jc w:val="left"/>
      </w:pPr>
      <w:r>
        <w:rPr>
          <w:rFonts w:ascii="Times New Roman"/>
          <w:b/>
          <w:i w:val="false"/>
          <w:color w:val="000000"/>
        </w:rPr>
        <w:t xml:space="preserve"> Программа по подготовке, переподготовке по вопросам промышленной безопасности</w:t>
      </w:r>
    </w:p>
    <w:bookmarkEnd w:id="135"/>
    <w:bookmarkStart w:name="z341" w:id="136"/>
    <w:p>
      <w:pPr>
        <w:spacing w:after="0"/>
        <w:ind w:left="0"/>
        <w:jc w:val="both"/>
      </w:pPr>
      <w:r>
        <w:rPr>
          <w:rFonts w:ascii="Times New Roman"/>
          <w:b w:val="false"/>
          <w:i w:val="false"/>
          <w:color w:val="000000"/>
          <w:sz w:val="28"/>
        </w:rPr>
        <w:t>
      Модуль 1. Общие вопросы промышленной безопасности</w:t>
      </w:r>
    </w:p>
    <w:bookmarkEnd w:id="136"/>
    <w:bookmarkStart w:name="z342" w:id="137"/>
    <w:p>
      <w:pPr>
        <w:spacing w:after="0"/>
        <w:ind w:left="0"/>
        <w:jc w:val="both"/>
      </w:pPr>
      <w:r>
        <w:rPr>
          <w:rFonts w:ascii="Times New Roman"/>
          <w:b w:val="false"/>
          <w:i w:val="false"/>
          <w:color w:val="000000"/>
          <w:sz w:val="28"/>
        </w:rPr>
        <w:t>
      Тема 1. Законодательство Республики Казахстан "</w:t>
      </w:r>
      <w:r>
        <w:rPr>
          <w:rFonts w:ascii="Times New Roman"/>
          <w:b w:val="false"/>
          <w:i w:val="false"/>
          <w:color w:val="000000"/>
          <w:sz w:val="28"/>
        </w:rPr>
        <w:t>О гражданской защите</w:t>
      </w:r>
      <w:r>
        <w:rPr>
          <w:rFonts w:ascii="Times New Roman"/>
          <w:b w:val="false"/>
          <w:i w:val="false"/>
          <w:color w:val="000000"/>
          <w:sz w:val="28"/>
        </w:rPr>
        <w:t>"</w:t>
      </w:r>
    </w:p>
    <w:bookmarkEnd w:id="137"/>
    <w:bookmarkStart w:name="z343" w:id="138"/>
    <w:p>
      <w:pPr>
        <w:spacing w:after="0"/>
        <w:ind w:left="0"/>
        <w:jc w:val="both"/>
      </w:pPr>
      <w:r>
        <w:rPr>
          <w:rFonts w:ascii="Times New Roman"/>
          <w:b w:val="false"/>
          <w:i w:val="false"/>
          <w:color w:val="000000"/>
          <w:sz w:val="28"/>
        </w:rPr>
        <w:t xml:space="preserve">
      Основные термины и понятия, используемые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гражданской защите". Государственная система гражданской защиты. Государственное регулирование в сфере гражданской защиты. Аварийно-спасательные службы и формирования. Мероприятия гражданской защиты по предупреждению чрезвычайных ситуаций. Государственный надзор в области промышленной безопасности. Производственный контроль в области промышленной безопасности.</w:t>
      </w:r>
    </w:p>
    <w:bookmarkEnd w:id="138"/>
    <w:bookmarkStart w:name="z344" w:id="139"/>
    <w:p>
      <w:pPr>
        <w:spacing w:after="0"/>
        <w:ind w:left="0"/>
        <w:jc w:val="both"/>
      </w:pPr>
      <w:r>
        <w:rPr>
          <w:rFonts w:ascii="Times New Roman"/>
          <w:b w:val="false"/>
          <w:i w:val="false"/>
          <w:color w:val="000000"/>
          <w:sz w:val="28"/>
        </w:rPr>
        <w:t>
      Модуль 2. Нормативно-техническое регулирование в области промышленной безопасности</w:t>
      </w:r>
    </w:p>
    <w:bookmarkEnd w:id="139"/>
    <w:bookmarkStart w:name="z345" w:id="140"/>
    <w:p>
      <w:pPr>
        <w:spacing w:after="0"/>
        <w:ind w:left="0"/>
        <w:jc w:val="both"/>
      </w:pPr>
      <w:r>
        <w:rPr>
          <w:rFonts w:ascii="Times New Roman"/>
          <w:b w:val="false"/>
          <w:i w:val="false"/>
          <w:color w:val="000000"/>
          <w:sz w:val="28"/>
        </w:rPr>
        <w:t>
      Тема 1. Законодательство о техническом регулировании. Объекты технического регулирования. Понятие технического регламента. Общие и специальные технические регламенты. Национальные стандарты и другие документы по стандартизации. Формы и методы оценки соответствия. Порядок разработки, согласования и принятия технических регламентов</w:t>
      </w:r>
    </w:p>
    <w:bookmarkEnd w:id="140"/>
    <w:bookmarkStart w:name="z346" w:id="141"/>
    <w:p>
      <w:pPr>
        <w:spacing w:after="0"/>
        <w:ind w:left="0"/>
        <w:jc w:val="both"/>
      </w:pPr>
      <w:r>
        <w:rPr>
          <w:rFonts w:ascii="Times New Roman"/>
          <w:b w:val="false"/>
          <w:i w:val="false"/>
          <w:color w:val="000000"/>
          <w:sz w:val="28"/>
        </w:rPr>
        <w:t xml:space="preserve">
      Модуль 3. Ответственность за нарушение требований законодательства в области промышленной безопасности </w:t>
      </w:r>
    </w:p>
    <w:bookmarkEnd w:id="141"/>
    <w:bookmarkStart w:name="z347" w:id="142"/>
    <w:p>
      <w:pPr>
        <w:spacing w:after="0"/>
        <w:ind w:left="0"/>
        <w:jc w:val="both"/>
      </w:pPr>
      <w:r>
        <w:rPr>
          <w:rFonts w:ascii="Times New Roman"/>
          <w:b w:val="false"/>
          <w:i w:val="false"/>
          <w:color w:val="000000"/>
          <w:sz w:val="28"/>
        </w:rPr>
        <w:t xml:space="preserve">
      Тема 1. Меры ответственности за нарушение требований законодательства в области промышленной безопасности,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Порядок рассмотрения дел об административном правонарушении</w:t>
      </w:r>
    </w:p>
    <w:bookmarkEnd w:id="142"/>
    <w:bookmarkStart w:name="z348" w:id="143"/>
    <w:p>
      <w:pPr>
        <w:spacing w:after="0"/>
        <w:ind w:left="0"/>
        <w:jc w:val="both"/>
      </w:pPr>
      <w:r>
        <w:rPr>
          <w:rFonts w:ascii="Times New Roman"/>
          <w:b w:val="false"/>
          <w:i w:val="false"/>
          <w:color w:val="000000"/>
          <w:sz w:val="28"/>
        </w:rPr>
        <w:t xml:space="preserve">
      Модуль 4. Обеспечение требований промышленной безопасности </w:t>
      </w:r>
    </w:p>
    <w:bookmarkEnd w:id="143"/>
    <w:bookmarkStart w:name="z349" w:id="144"/>
    <w:p>
      <w:pPr>
        <w:spacing w:after="0"/>
        <w:ind w:left="0"/>
        <w:jc w:val="both"/>
      </w:pPr>
      <w:r>
        <w:rPr>
          <w:rFonts w:ascii="Times New Roman"/>
          <w:b w:val="false"/>
          <w:i w:val="false"/>
          <w:color w:val="000000"/>
          <w:sz w:val="28"/>
        </w:rPr>
        <w:t>
      Тема 1. Порядок подготовки, переподготовки и сдачи экзаменов технических руководителей, специалистов, работников опасных производственных объектов и иных организаций по вопросам промышленной безопасности</w:t>
      </w:r>
    </w:p>
    <w:bookmarkEnd w:id="144"/>
    <w:bookmarkStart w:name="z350" w:id="145"/>
    <w:p>
      <w:pPr>
        <w:spacing w:after="0"/>
        <w:ind w:left="0"/>
        <w:jc w:val="both"/>
      </w:pPr>
      <w:r>
        <w:rPr>
          <w:rFonts w:ascii="Times New Roman"/>
          <w:b w:val="false"/>
          <w:i w:val="false"/>
          <w:color w:val="000000"/>
          <w:sz w:val="28"/>
        </w:rPr>
        <w:t xml:space="preserve">
      Нормативные правовые акты, регламентирующие вопросы подготовки, переподготовки и сдачи экзаменов в области промышленной безопасности. </w:t>
      </w:r>
    </w:p>
    <w:bookmarkEnd w:id="145"/>
    <w:bookmarkStart w:name="z351" w:id="146"/>
    <w:p>
      <w:pPr>
        <w:spacing w:after="0"/>
        <w:ind w:left="0"/>
        <w:jc w:val="both"/>
      </w:pPr>
      <w:r>
        <w:rPr>
          <w:rFonts w:ascii="Times New Roman"/>
          <w:b w:val="false"/>
          <w:i w:val="false"/>
          <w:color w:val="000000"/>
          <w:sz w:val="28"/>
        </w:rPr>
        <w:t>
      Обучение и сдача экзамена технических руководителей, специалистов, работников иных организаций. Требования к организациям, осуществляющим подготовку, переподготовку в области промышленной безопасности.</w:t>
      </w:r>
    </w:p>
    <w:bookmarkEnd w:id="146"/>
    <w:bookmarkStart w:name="z352" w:id="147"/>
    <w:p>
      <w:pPr>
        <w:spacing w:after="0"/>
        <w:ind w:left="0"/>
        <w:jc w:val="both"/>
      </w:pPr>
      <w:r>
        <w:rPr>
          <w:rFonts w:ascii="Times New Roman"/>
          <w:b w:val="false"/>
          <w:i w:val="false"/>
          <w:color w:val="000000"/>
          <w:sz w:val="28"/>
        </w:rPr>
        <w:t>
      Организация и проведение сдачи экзаменов в аттестованных организациях на право проведения подготовки, переподготовки специалистов, работников в области промышленной безопасности.</w:t>
      </w:r>
    </w:p>
    <w:bookmarkEnd w:id="147"/>
    <w:bookmarkStart w:name="z353" w:id="148"/>
    <w:p>
      <w:pPr>
        <w:spacing w:after="0"/>
        <w:ind w:left="0"/>
        <w:jc w:val="both"/>
      </w:pPr>
      <w:r>
        <w:rPr>
          <w:rFonts w:ascii="Times New Roman"/>
          <w:b w:val="false"/>
          <w:i w:val="false"/>
          <w:color w:val="000000"/>
          <w:sz w:val="28"/>
        </w:rPr>
        <w:t>
      Оформление результатов сдачи экзаменов по вопросам промышленной безопасности.</w:t>
      </w:r>
    </w:p>
    <w:bookmarkEnd w:id="148"/>
    <w:bookmarkStart w:name="z354" w:id="149"/>
    <w:p>
      <w:pPr>
        <w:spacing w:after="0"/>
        <w:ind w:left="0"/>
        <w:jc w:val="both"/>
      </w:pPr>
      <w:r>
        <w:rPr>
          <w:rFonts w:ascii="Times New Roman"/>
          <w:b w:val="false"/>
          <w:i w:val="false"/>
          <w:color w:val="000000"/>
          <w:sz w:val="28"/>
        </w:rPr>
        <w:t>
      Тема 2. Порядок расследования причин аварий и несчастных случаев на опасных производственных объектах</w:t>
      </w:r>
    </w:p>
    <w:bookmarkEnd w:id="149"/>
    <w:bookmarkStart w:name="z355" w:id="150"/>
    <w:p>
      <w:pPr>
        <w:spacing w:after="0"/>
        <w:ind w:left="0"/>
        <w:jc w:val="both"/>
      </w:pPr>
      <w:r>
        <w:rPr>
          <w:rFonts w:ascii="Times New Roman"/>
          <w:b w:val="false"/>
          <w:i w:val="false"/>
          <w:color w:val="000000"/>
          <w:sz w:val="28"/>
        </w:rPr>
        <w:t>
      Порядок расследования причин аварий и несчастных случаев на опасных производственных объектах.</w:t>
      </w:r>
    </w:p>
    <w:bookmarkEnd w:id="150"/>
    <w:bookmarkStart w:name="z356" w:id="151"/>
    <w:p>
      <w:pPr>
        <w:spacing w:after="0"/>
        <w:ind w:left="0"/>
        <w:jc w:val="both"/>
      </w:pPr>
      <w:r>
        <w:rPr>
          <w:rFonts w:ascii="Times New Roman"/>
          <w:b w:val="false"/>
          <w:i w:val="false"/>
          <w:color w:val="000000"/>
          <w:sz w:val="28"/>
        </w:rPr>
        <w:t>
      Порядок представления, регистрации и анализа информации об авариях, несчастных случаях, инцидентах и утратах взрывчатых материалов.</w:t>
      </w:r>
    </w:p>
    <w:bookmarkEnd w:id="151"/>
    <w:bookmarkStart w:name="z357" w:id="152"/>
    <w:p>
      <w:pPr>
        <w:spacing w:after="0"/>
        <w:ind w:left="0"/>
        <w:jc w:val="both"/>
      </w:pPr>
      <w:r>
        <w:rPr>
          <w:rFonts w:ascii="Times New Roman"/>
          <w:b w:val="false"/>
          <w:i w:val="false"/>
          <w:color w:val="000000"/>
          <w:sz w:val="28"/>
        </w:rPr>
        <w:t>
      Определение причины аварий и несчастных случаев.</w:t>
      </w:r>
    </w:p>
    <w:bookmarkEnd w:id="152"/>
    <w:bookmarkStart w:name="z358" w:id="153"/>
    <w:p>
      <w:pPr>
        <w:spacing w:after="0"/>
        <w:ind w:left="0"/>
        <w:jc w:val="both"/>
      </w:pPr>
      <w:r>
        <w:rPr>
          <w:rFonts w:ascii="Times New Roman"/>
          <w:b w:val="false"/>
          <w:i w:val="false"/>
          <w:color w:val="000000"/>
          <w:sz w:val="28"/>
        </w:rPr>
        <w:t>
      Правовые основы технического расследования причин аварии.</w:t>
      </w:r>
    </w:p>
    <w:bookmarkEnd w:id="153"/>
    <w:bookmarkStart w:name="z359" w:id="154"/>
    <w:p>
      <w:pPr>
        <w:spacing w:after="0"/>
        <w:ind w:left="0"/>
        <w:jc w:val="both"/>
      </w:pPr>
      <w:r>
        <w:rPr>
          <w:rFonts w:ascii="Times New Roman"/>
          <w:b w:val="false"/>
          <w:i w:val="false"/>
          <w:color w:val="000000"/>
          <w:sz w:val="28"/>
        </w:rPr>
        <w:t>
      Нормативные документы, регламентирующие порядок расследования причин аварий и несчастных случаев. Порядок проведения расследования причин аварий и оформление акта расследования причин аварий.</w:t>
      </w:r>
    </w:p>
    <w:bookmarkEnd w:id="154"/>
    <w:bookmarkStart w:name="z360" w:id="155"/>
    <w:p>
      <w:pPr>
        <w:spacing w:after="0"/>
        <w:ind w:left="0"/>
        <w:jc w:val="both"/>
      </w:pPr>
      <w:r>
        <w:rPr>
          <w:rFonts w:ascii="Times New Roman"/>
          <w:b w:val="false"/>
          <w:i w:val="false"/>
          <w:color w:val="000000"/>
          <w:sz w:val="28"/>
        </w:rPr>
        <w:t>
      Тема 3. Постановка на учет и снятие с учета опасных технических устройств</w:t>
      </w:r>
    </w:p>
    <w:bookmarkEnd w:id="155"/>
    <w:bookmarkStart w:name="z361" w:id="156"/>
    <w:p>
      <w:pPr>
        <w:spacing w:after="0"/>
        <w:ind w:left="0"/>
        <w:jc w:val="both"/>
      </w:pPr>
      <w:r>
        <w:rPr>
          <w:rFonts w:ascii="Times New Roman"/>
          <w:b w:val="false"/>
          <w:i w:val="false"/>
          <w:color w:val="000000"/>
          <w:sz w:val="28"/>
        </w:rPr>
        <w:t>
      Опасные производственные объекты. Опасные технические устройства. Процедура постановки на учет и снятия с учета опасного технического устройства в территориальных подразделениях уполномоченного органа в области промышленной безопасности или структурных подразделениях местных исполнительных органов, осуществляющих функцию надзора за безопасной эксплуатацией опасных технических устройств.</w:t>
      </w:r>
    </w:p>
    <w:bookmarkEnd w:id="156"/>
    <w:bookmarkStart w:name="z362" w:id="157"/>
    <w:p>
      <w:pPr>
        <w:spacing w:after="0"/>
        <w:ind w:left="0"/>
        <w:jc w:val="both"/>
      </w:pPr>
      <w:r>
        <w:rPr>
          <w:rFonts w:ascii="Times New Roman"/>
          <w:b w:val="false"/>
          <w:i w:val="false"/>
          <w:color w:val="000000"/>
          <w:sz w:val="28"/>
        </w:rPr>
        <w:t>
      Извещение о перевозке опасных технических устройств территориальных подразделений уполномоченного органа в области промышленной безопасности.</w:t>
      </w:r>
    </w:p>
    <w:bookmarkEnd w:id="157"/>
    <w:bookmarkStart w:name="z363" w:id="158"/>
    <w:p>
      <w:pPr>
        <w:spacing w:after="0"/>
        <w:ind w:left="0"/>
        <w:jc w:val="both"/>
      </w:pPr>
      <w:r>
        <w:rPr>
          <w:rFonts w:ascii="Times New Roman"/>
          <w:b w:val="false"/>
          <w:i w:val="false"/>
          <w:color w:val="000000"/>
          <w:sz w:val="28"/>
        </w:rPr>
        <w:t xml:space="preserve">
      Признаки опасных производственных объектов. </w:t>
      </w:r>
    </w:p>
    <w:bookmarkEnd w:id="158"/>
    <w:bookmarkStart w:name="z364" w:id="159"/>
    <w:p>
      <w:pPr>
        <w:spacing w:after="0"/>
        <w:ind w:left="0"/>
        <w:jc w:val="both"/>
      </w:pPr>
      <w:r>
        <w:rPr>
          <w:rFonts w:ascii="Times New Roman"/>
          <w:b w:val="false"/>
          <w:i w:val="false"/>
          <w:color w:val="000000"/>
          <w:sz w:val="28"/>
        </w:rPr>
        <w:t>
      Идентификация опасных производственных объектов, в соответствии с нормативными правовыми актами Республики Казахстан. Предоставление организациями информации, по результатам идентификации опасности производственного объекта в территориальное подразделение уполномоченного органа в области промышленной безопасности.</w:t>
      </w:r>
    </w:p>
    <w:bookmarkEnd w:id="159"/>
    <w:bookmarkStart w:name="z365" w:id="160"/>
    <w:p>
      <w:pPr>
        <w:spacing w:after="0"/>
        <w:ind w:left="0"/>
        <w:jc w:val="both"/>
      </w:pPr>
      <w:r>
        <w:rPr>
          <w:rFonts w:ascii="Times New Roman"/>
          <w:b w:val="false"/>
          <w:i w:val="false"/>
          <w:color w:val="000000"/>
          <w:sz w:val="28"/>
        </w:rPr>
        <w:t>
      Тема 4. Обязательное декларирование промышленной безопасности опасного производственного объекта</w:t>
      </w:r>
    </w:p>
    <w:bookmarkEnd w:id="160"/>
    <w:bookmarkStart w:name="z366" w:id="161"/>
    <w:p>
      <w:pPr>
        <w:spacing w:after="0"/>
        <w:ind w:left="0"/>
        <w:jc w:val="both"/>
      </w:pPr>
      <w:r>
        <w:rPr>
          <w:rFonts w:ascii="Times New Roman"/>
          <w:b w:val="false"/>
          <w:i w:val="false"/>
          <w:color w:val="000000"/>
          <w:sz w:val="28"/>
        </w:rPr>
        <w:t>
      Нормативно-правовая основа декларирования безопасности.</w:t>
      </w:r>
    </w:p>
    <w:bookmarkEnd w:id="161"/>
    <w:bookmarkStart w:name="z367" w:id="162"/>
    <w:p>
      <w:pPr>
        <w:spacing w:after="0"/>
        <w:ind w:left="0"/>
        <w:jc w:val="both"/>
      </w:pPr>
      <w:r>
        <w:rPr>
          <w:rFonts w:ascii="Times New Roman"/>
          <w:b w:val="false"/>
          <w:i w:val="false"/>
          <w:color w:val="000000"/>
          <w:sz w:val="28"/>
        </w:rPr>
        <w:t xml:space="preserve">
      Основные нормативные и методические документы по анализу опасностей и риска. </w:t>
      </w:r>
    </w:p>
    <w:bookmarkEnd w:id="162"/>
    <w:bookmarkStart w:name="z368" w:id="163"/>
    <w:p>
      <w:pPr>
        <w:spacing w:after="0"/>
        <w:ind w:left="0"/>
        <w:jc w:val="both"/>
      </w:pPr>
      <w:r>
        <w:rPr>
          <w:rFonts w:ascii="Times New Roman"/>
          <w:b w:val="false"/>
          <w:i w:val="false"/>
          <w:color w:val="000000"/>
          <w:sz w:val="28"/>
        </w:rPr>
        <w:t xml:space="preserve">
      Принципы и цели декларирования промышленной безопасности. Порядок отнесения промышленных объектов к декларируемым. Структура декларации промышленной безопасности. </w:t>
      </w:r>
    </w:p>
    <w:bookmarkEnd w:id="163"/>
    <w:bookmarkStart w:name="z369" w:id="164"/>
    <w:p>
      <w:pPr>
        <w:spacing w:after="0"/>
        <w:ind w:left="0"/>
        <w:jc w:val="both"/>
      </w:pPr>
      <w:r>
        <w:rPr>
          <w:rFonts w:ascii="Times New Roman"/>
          <w:b w:val="false"/>
          <w:i w:val="false"/>
          <w:color w:val="000000"/>
          <w:sz w:val="28"/>
        </w:rPr>
        <w:t>
      Проведение оценки опасностей и риска.</w:t>
      </w:r>
    </w:p>
    <w:bookmarkEnd w:id="164"/>
    <w:bookmarkStart w:name="z370" w:id="165"/>
    <w:p>
      <w:pPr>
        <w:spacing w:after="0"/>
        <w:ind w:left="0"/>
        <w:jc w:val="both"/>
      </w:pPr>
      <w:r>
        <w:rPr>
          <w:rFonts w:ascii="Times New Roman"/>
          <w:b w:val="false"/>
          <w:i w:val="false"/>
          <w:color w:val="000000"/>
          <w:sz w:val="28"/>
        </w:rPr>
        <w:t xml:space="preserve">
      Порядок разработки и экспертизы декларации промышленной безопасности. </w:t>
      </w:r>
    </w:p>
    <w:bookmarkEnd w:id="165"/>
    <w:bookmarkStart w:name="z371" w:id="166"/>
    <w:p>
      <w:pPr>
        <w:spacing w:after="0"/>
        <w:ind w:left="0"/>
        <w:jc w:val="both"/>
      </w:pPr>
      <w:r>
        <w:rPr>
          <w:rFonts w:ascii="Times New Roman"/>
          <w:b w:val="false"/>
          <w:i w:val="false"/>
          <w:color w:val="000000"/>
          <w:sz w:val="28"/>
        </w:rPr>
        <w:t>
      Требования к представлению декларации промышленной безопасности в уполномоченный орган в области промышленной безопасности для прохождения процедуры регистрации.</w:t>
      </w:r>
    </w:p>
    <w:bookmarkEnd w:id="166"/>
    <w:bookmarkStart w:name="z372" w:id="167"/>
    <w:p>
      <w:pPr>
        <w:spacing w:after="0"/>
        <w:ind w:left="0"/>
        <w:jc w:val="both"/>
      </w:pPr>
      <w:r>
        <w:rPr>
          <w:rFonts w:ascii="Times New Roman"/>
          <w:b w:val="false"/>
          <w:i w:val="false"/>
          <w:color w:val="000000"/>
          <w:sz w:val="28"/>
        </w:rPr>
        <w:t xml:space="preserve">
      Общий уровень опасности опасного производственного объекта. </w:t>
      </w:r>
    </w:p>
    <w:bookmarkEnd w:id="167"/>
    <w:bookmarkStart w:name="z373" w:id="168"/>
    <w:p>
      <w:pPr>
        <w:spacing w:after="0"/>
        <w:ind w:left="0"/>
        <w:jc w:val="both"/>
      </w:pPr>
      <w:r>
        <w:rPr>
          <w:rFonts w:ascii="Times New Roman"/>
          <w:b w:val="false"/>
          <w:i w:val="false"/>
          <w:color w:val="000000"/>
          <w:sz w:val="28"/>
        </w:rPr>
        <w:t xml:space="preserve">
      Тема 5. Производственный контроль за соблюдением требований промышленной безопасности </w:t>
      </w:r>
    </w:p>
    <w:bookmarkEnd w:id="168"/>
    <w:bookmarkStart w:name="z374" w:id="169"/>
    <w:p>
      <w:pPr>
        <w:spacing w:after="0"/>
        <w:ind w:left="0"/>
        <w:jc w:val="both"/>
      </w:pPr>
      <w:r>
        <w:rPr>
          <w:rFonts w:ascii="Times New Roman"/>
          <w:b w:val="false"/>
          <w:i w:val="false"/>
          <w:color w:val="000000"/>
          <w:sz w:val="28"/>
        </w:rPr>
        <w:t>
      Правовые основы производственного контроля за соблюдением требований промышленной безопасности.</w:t>
      </w:r>
    </w:p>
    <w:bookmarkEnd w:id="169"/>
    <w:bookmarkStart w:name="z375" w:id="170"/>
    <w:p>
      <w:pPr>
        <w:spacing w:after="0"/>
        <w:ind w:left="0"/>
        <w:jc w:val="both"/>
      </w:pPr>
      <w:r>
        <w:rPr>
          <w:rFonts w:ascii="Times New Roman"/>
          <w:b w:val="false"/>
          <w:i w:val="false"/>
          <w:color w:val="000000"/>
          <w:sz w:val="28"/>
        </w:rPr>
        <w:t xml:space="preserve">
      Порядок организации и осуществления производственного контроля за соблюдением требований промышленной безопасности. Обязанности и права работника, ответственного за проведение производственного контроля. Проверка соблюдения требований промышленной безопасности. Разработка и реализация мероприятий по устранению нарушений требований промышленной безопасности. Обеспечение информационного взаимодействия служб производственного контроля с органами гражданской защите. </w:t>
      </w:r>
    </w:p>
    <w:bookmarkEnd w:id="170"/>
    <w:bookmarkStart w:name="z376" w:id="171"/>
    <w:p>
      <w:pPr>
        <w:spacing w:after="0"/>
        <w:ind w:left="0"/>
        <w:jc w:val="both"/>
      </w:pPr>
      <w:r>
        <w:rPr>
          <w:rFonts w:ascii="Times New Roman"/>
          <w:b w:val="false"/>
          <w:i w:val="false"/>
          <w:color w:val="000000"/>
          <w:sz w:val="28"/>
        </w:rPr>
        <w:t xml:space="preserve">
      Тема 6. Экспертиза промышленной безопасности </w:t>
      </w:r>
    </w:p>
    <w:bookmarkEnd w:id="171"/>
    <w:bookmarkStart w:name="z377" w:id="172"/>
    <w:p>
      <w:pPr>
        <w:spacing w:after="0"/>
        <w:ind w:left="0"/>
        <w:jc w:val="both"/>
      </w:pPr>
      <w:r>
        <w:rPr>
          <w:rFonts w:ascii="Times New Roman"/>
          <w:b w:val="false"/>
          <w:i w:val="false"/>
          <w:color w:val="000000"/>
          <w:sz w:val="28"/>
        </w:rPr>
        <w:t xml:space="preserve">
      Порядок проведения экспертизы промышленной безопасности. Объекты экспертизы промышленной безопасности. </w:t>
      </w:r>
    </w:p>
    <w:bookmarkEnd w:id="172"/>
    <w:bookmarkStart w:name="z378" w:id="173"/>
    <w:p>
      <w:pPr>
        <w:spacing w:after="0"/>
        <w:ind w:left="0"/>
        <w:jc w:val="both"/>
      </w:pPr>
      <w:r>
        <w:rPr>
          <w:rFonts w:ascii="Times New Roman"/>
          <w:b w:val="false"/>
          <w:i w:val="false"/>
          <w:color w:val="000000"/>
          <w:sz w:val="28"/>
        </w:rPr>
        <w:t>
      Аттестация экспертных организаций. Требования, предъявляемые к юридическим лицам, аттестуемым на проведение работ в области промышленной безопасности.</w:t>
      </w:r>
    </w:p>
    <w:bookmarkEnd w:id="173"/>
    <w:bookmarkStart w:name="z379" w:id="174"/>
    <w:p>
      <w:pPr>
        <w:spacing w:after="0"/>
        <w:ind w:left="0"/>
        <w:jc w:val="both"/>
      </w:pPr>
      <w:r>
        <w:rPr>
          <w:rFonts w:ascii="Times New Roman"/>
          <w:b w:val="false"/>
          <w:i w:val="false"/>
          <w:color w:val="000000"/>
          <w:sz w:val="28"/>
        </w:rPr>
        <w:t xml:space="preserve">
      Тема 7. Обязанности организации в обеспечение промышленной безопасности </w:t>
      </w:r>
    </w:p>
    <w:bookmarkEnd w:id="174"/>
    <w:bookmarkStart w:name="z380" w:id="175"/>
    <w:p>
      <w:pPr>
        <w:spacing w:after="0"/>
        <w:ind w:left="0"/>
        <w:jc w:val="both"/>
      </w:pPr>
      <w:r>
        <w:rPr>
          <w:rFonts w:ascii="Times New Roman"/>
          <w:b w:val="false"/>
          <w:i w:val="false"/>
          <w:color w:val="000000"/>
          <w:sz w:val="28"/>
        </w:rPr>
        <w:t>
      Законодательные и иные нормативные правовые акты, регламентирующие требования промышленной безопасности к эксплуатации опасного производственного объекта.</w:t>
      </w:r>
    </w:p>
    <w:bookmarkEnd w:id="175"/>
    <w:bookmarkStart w:name="z381" w:id="176"/>
    <w:p>
      <w:pPr>
        <w:spacing w:after="0"/>
        <w:ind w:left="0"/>
        <w:jc w:val="both"/>
      </w:pPr>
      <w:r>
        <w:rPr>
          <w:rFonts w:ascii="Times New Roman"/>
          <w:b w:val="false"/>
          <w:i w:val="false"/>
          <w:color w:val="000000"/>
          <w:sz w:val="28"/>
        </w:rPr>
        <w:t>
      Требования промышленной безопасности к проектированию и приемке в эксплуатацию опасных производственных объектов.</w:t>
      </w:r>
    </w:p>
    <w:bookmarkEnd w:id="176"/>
    <w:bookmarkStart w:name="z382" w:id="177"/>
    <w:p>
      <w:pPr>
        <w:spacing w:after="0"/>
        <w:ind w:left="0"/>
        <w:jc w:val="both"/>
      </w:pPr>
      <w:r>
        <w:rPr>
          <w:rFonts w:ascii="Times New Roman"/>
          <w:b w:val="false"/>
          <w:i w:val="false"/>
          <w:color w:val="000000"/>
          <w:sz w:val="28"/>
        </w:rPr>
        <w:t>
      Обязанности организации, эксплуатирующей опасный производственный объект. Обязанности работников опасного производственного объекта.</w:t>
      </w:r>
    </w:p>
    <w:bookmarkEnd w:id="177"/>
    <w:bookmarkStart w:name="z383" w:id="178"/>
    <w:p>
      <w:pPr>
        <w:spacing w:after="0"/>
        <w:ind w:left="0"/>
        <w:jc w:val="both"/>
      </w:pPr>
      <w:r>
        <w:rPr>
          <w:rFonts w:ascii="Times New Roman"/>
          <w:b w:val="false"/>
          <w:i w:val="false"/>
          <w:color w:val="000000"/>
          <w:sz w:val="28"/>
        </w:rPr>
        <w:t>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bookmarkEnd w:id="178"/>
    <w:bookmarkStart w:name="z384" w:id="179"/>
    <w:p>
      <w:pPr>
        <w:spacing w:after="0"/>
        <w:ind w:left="0"/>
        <w:jc w:val="both"/>
      </w:pPr>
      <w:r>
        <w:rPr>
          <w:rFonts w:ascii="Times New Roman"/>
          <w:b w:val="false"/>
          <w:i w:val="false"/>
          <w:color w:val="000000"/>
          <w:sz w:val="28"/>
        </w:rPr>
        <w:t>
      Модуль 5. Правила и требования в области промышленной безопасности</w:t>
      </w:r>
    </w:p>
    <w:bookmarkEnd w:id="179"/>
    <w:bookmarkStart w:name="z385" w:id="180"/>
    <w:p>
      <w:pPr>
        <w:spacing w:after="0"/>
        <w:ind w:left="0"/>
        <w:jc w:val="both"/>
      </w:pPr>
      <w:r>
        <w:rPr>
          <w:rFonts w:ascii="Times New Roman"/>
          <w:b w:val="false"/>
          <w:i w:val="false"/>
          <w:color w:val="000000"/>
          <w:sz w:val="28"/>
        </w:rPr>
        <w:t>
      Тема 1. Правила обеспечения промышленной безопасности при эксплуатации компрессорных станций определяют порядок обеспечения промышленной безопасности при эксплуатации компрессорных станций*</w:t>
      </w:r>
    </w:p>
    <w:bookmarkEnd w:id="180"/>
    <w:bookmarkStart w:name="z386" w:id="181"/>
    <w:p>
      <w:pPr>
        <w:spacing w:after="0"/>
        <w:ind w:left="0"/>
        <w:jc w:val="both"/>
      </w:pPr>
      <w:r>
        <w:rPr>
          <w:rFonts w:ascii="Times New Roman"/>
          <w:b w:val="false"/>
          <w:i w:val="false"/>
          <w:color w:val="000000"/>
          <w:sz w:val="28"/>
        </w:rPr>
        <w:t>
      Тема 2. Правила обеспечения промышленной безопасности при эксплуатации грузоподъемных механизмов определяют порядок обеспечения промышленной безопасности при эксплуатации грузоподъемных механизмов физическими и юридическими лицами, осуществляющими ремонт, реконструкцию, модернизацию и эксплуатации грузоподъемных механизмов, перемещение грузов и людей*</w:t>
      </w:r>
    </w:p>
    <w:bookmarkEnd w:id="181"/>
    <w:bookmarkStart w:name="z387" w:id="182"/>
    <w:p>
      <w:pPr>
        <w:spacing w:after="0"/>
        <w:ind w:left="0"/>
        <w:jc w:val="both"/>
      </w:pPr>
      <w:r>
        <w:rPr>
          <w:rFonts w:ascii="Times New Roman"/>
          <w:b w:val="false"/>
          <w:i w:val="false"/>
          <w:color w:val="000000"/>
          <w:sz w:val="28"/>
        </w:rPr>
        <w:t>
      Тема 3. Правила обеспечения промышленной безопасности при эксплуатации оборудования, работающего под давлением, определяют порядок обеспечения промышленной безопасности при эксплуатации оборудования, работающего под давлением*</w:t>
      </w:r>
    </w:p>
    <w:bookmarkEnd w:id="182"/>
    <w:bookmarkStart w:name="z388" w:id="183"/>
    <w:p>
      <w:pPr>
        <w:spacing w:after="0"/>
        <w:ind w:left="0"/>
        <w:jc w:val="both"/>
      </w:pPr>
      <w:r>
        <w:rPr>
          <w:rFonts w:ascii="Times New Roman"/>
          <w:b w:val="false"/>
          <w:i w:val="false"/>
          <w:color w:val="000000"/>
          <w:sz w:val="28"/>
        </w:rPr>
        <w:t>
      Тема 4. Правил обеспечения промышленной безопасности для опасных производственных объектов по подготовке и переработке газов определяют порядок обеспечения промышленной безопасности для опасных производственных объектов по подготовке и переработке газов*</w:t>
      </w:r>
    </w:p>
    <w:bookmarkEnd w:id="183"/>
    <w:bookmarkStart w:name="z389" w:id="184"/>
    <w:p>
      <w:pPr>
        <w:spacing w:after="0"/>
        <w:ind w:left="0"/>
        <w:jc w:val="both"/>
      </w:pPr>
      <w:r>
        <w:rPr>
          <w:rFonts w:ascii="Times New Roman"/>
          <w:b w:val="false"/>
          <w:i w:val="false"/>
          <w:color w:val="000000"/>
          <w:sz w:val="28"/>
        </w:rPr>
        <w:t>
      Тема 5. Правил обеспечения промышленной безопасности для опасных производственных объектов, осуществляющих проведение нефтяных операций на море, определяют порядок обеспечения промышленной безопасности для опасных производственных объектов, осуществляющих проведение нефтяных операций на море*</w:t>
      </w:r>
    </w:p>
    <w:bookmarkEnd w:id="184"/>
    <w:bookmarkStart w:name="z390" w:id="185"/>
    <w:p>
      <w:pPr>
        <w:spacing w:after="0"/>
        <w:ind w:left="0"/>
        <w:jc w:val="both"/>
      </w:pPr>
      <w:r>
        <w:rPr>
          <w:rFonts w:ascii="Times New Roman"/>
          <w:b w:val="false"/>
          <w:i w:val="false"/>
          <w:color w:val="000000"/>
          <w:sz w:val="28"/>
        </w:rPr>
        <w:t>
      Тема 6. Правила обеспечения промышленной безопасности для опасных производственных объектов нефтяной и газовой отраслей промышленности определяют порядок обеспечения промышленной безопасности для опасных производственных объектов нефтяной и газовой отраслей промышленности*</w:t>
      </w:r>
    </w:p>
    <w:bookmarkEnd w:id="185"/>
    <w:bookmarkStart w:name="z391" w:id="186"/>
    <w:p>
      <w:pPr>
        <w:spacing w:after="0"/>
        <w:ind w:left="0"/>
        <w:jc w:val="both"/>
      </w:pPr>
      <w:r>
        <w:rPr>
          <w:rFonts w:ascii="Times New Roman"/>
          <w:b w:val="false"/>
          <w:i w:val="false"/>
          <w:color w:val="000000"/>
          <w:sz w:val="28"/>
        </w:rPr>
        <w:t>
      Тема 7. Правил обеспечения промышленной безопасности при эксплуатации магистральных трубопроводов определяют порядок обеспечения промышленной безопасности при эксплуатации магистральных трубопроводов*</w:t>
      </w:r>
    </w:p>
    <w:bookmarkEnd w:id="186"/>
    <w:bookmarkStart w:name="z392" w:id="187"/>
    <w:p>
      <w:pPr>
        <w:spacing w:after="0"/>
        <w:ind w:left="0"/>
        <w:jc w:val="both"/>
      </w:pPr>
      <w:r>
        <w:rPr>
          <w:rFonts w:ascii="Times New Roman"/>
          <w:b w:val="false"/>
          <w:i w:val="false"/>
          <w:color w:val="000000"/>
          <w:sz w:val="28"/>
        </w:rPr>
        <w:t>
      Тема 8. Правила обеспечения промышленной безопасности для опасных производственных объектов, ведущих горные и геологоразведочные работы, определяют порядок обеспечения промышленной безопасности при проектировании, строительстве, эксплуатации, расширении, реконструкции, модернизации, консервации и ликвидации опасных производственных объектов, ведущих горные и геологоразведочные работы*</w:t>
      </w:r>
    </w:p>
    <w:bookmarkEnd w:id="187"/>
    <w:bookmarkStart w:name="z393" w:id="188"/>
    <w:p>
      <w:pPr>
        <w:spacing w:after="0"/>
        <w:ind w:left="0"/>
        <w:jc w:val="both"/>
      </w:pPr>
      <w:r>
        <w:rPr>
          <w:rFonts w:ascii="Times New Roman"/>
          <w:b w:val="false"/>
          <w:i w:val="false"/>
          <w:color w:val="000000"/>
          <w:sz w:val="28"/>
        </w:rPr>
        <w:t>
      Тема 9. Правила обеспечения промышленной безопасности для опасных производственных объектов угольных шахт определяют порядок обеспечения промышленной безопасности при проектировании, строительстве, эксплуатации, расширении, реконструкции, модернизации, консервации и ликвидации опасных производственных объектов угольных шахт*</w:t>
      </w:r>
    </w:p>
    <w:bookmarkEnd w:id="188"/>
    <w:bookmarkStart w:name="z394" w:id="189"/>
    <w:p>
      <w:pPr>
        <w:spacing w:after="0"/>
        <w:ind w:left="0"/>
        <w:jc w:val="both"/>
      </w:pPr>
      <w:r>
        <w:rPr>
          <w:rFonts w:ascii="Times New Roman"/>
          <w:b w:val="false"/>
          <w:i w:val="false"/>
          <w:color w:val="000000"/>
          <w:sz w:val="28"/>
        </w:rPr>
        <w:t>
      Тема 10. Правила обеспечения промышленной безопасности для хвостовых и шламовых хозяйств опасных производственных объектов определяют порядок организации и обеспечения промышленной безопасности при проектировании, строительстве, эксплуатации, расширении, реконструкции, модернизации, консервации и ликвидации опасных производственных объектов хвостовых и шламовых хозяйств на территории Республики Казахстан*</w:t>
      </w:r>
    </w:p>
    <w:bookmarkEnd w:id="189"/>
    <w:bookmarkStart w:name="z395" w:id="190"/>
    <w:p>
      <w:pPr>
        <w:spacing w:after="0"/>
        <w:ind w:left="0"/>
        <w:jc w:val="both"/>
      </w:pPr>
      <w:r>
        <w:rPr>
          <w:rFonts w:ascii="Times New Roman"/>
          <w:b w:val="false"/>
          <w:i w:val="false"/>
          <w:color w:val="000000"/>
          <w:sz w:val="28"/>
        </w:rPr>
        <w:t>
      Тема 11. Правила обеспечения промышленной безопасности для опасных производственных объектов, ведущих работы по переработке твердых полезных ископаемых, определяют порядок организации и обеспечения промышленной безопасности при проектировании, строительстве, эксплуатации, расширение, реконструкции, модернизации, консервации и ликвидации опасных производственных объектов по окускованию (агломерации, брикетированию, окомкованию), обогащению, дроблению и эксплуатацию дробильно-сортировочных передвижных и сборно-разборных дробильно-сортировочных и обогатительных установок*</w:t>
      </w:r>
    </w:p>
    <w:bookmarkEnd w:id="190"/>
    <w:bookmarkStart w:name="z396" w:id="191"/>
    <w:p>
      <w:pPr>
        <w:spacing w:after="0"/>
        <w:ind w:left="0"/>
        <w:jc w:val="both"/>
      </w:pPr>
      <w:r>
        <w:rPr>
          <w:rFonts w:ascii="Times New Roman"/>
          <w:b w:val="false"/>
          <w:i w:val="false"/>
          <w:color w:val="000000"/>
          <w:sz w:val="28"/>
        </w:rPr>
        <w:t>
      Тема 12. Правила обеспечения промышленной безопасности для опасных производственных объектов по производству расплавов черных, цветных, драгоценных металлов и сплавов на основе этих металлов определяют порядок обеспечения промышленной безопасности при производстве расплавов черных, цветных, драгоценных металлов и сплавов на основе этих металлов*</w:t>
      </w:r>
    </w:p>
    <w:bookmarkEnd w:id="191"/>
    <w:bookmarkStart w:name="z397" w:id="192"/>
    <w:p>
      <w:pPr>
        <w:spacing w:after="0"/>
        <w:ind w:left="0"/>
        <w:jc w:val="both"/>
      </w:pPr>
      <w:r>
        <w:rPr>
          <w:rFonts w:ascii="Times New Roman"/>
          <w:b w:val="false"/>
          <w:i w:val="false"/>
          <w:color w:val="000000"/>
          <w:sz w:val="28"/>
        </w:rPr>
        <w:t>
      Тема 13. Правила обеспечения промышленной безопасности для опасных производственных объектов химической отрасли промышленности определяют порядок обеспечения промышленной безопасности на опасных производственных объектах химической отрасли промышленности*</w:t>
      </w:r>
    </w:p>
    <w:bookmarkEnd w:id="192"/>
    <w:bookmarkStart w:name="z398" w:id="193"/>
    <w:p>
      <w:pPr>
        <w:spacing w:after="0"/>
        <w:ind w:left="0"/>
        <w:jc w:val="both"/>
      </w:pPr>
      <w:r>
        <w:rPr>
          <w:rFonts w:ascii="Times New Roman"/>
          <w:b w:val="false"/>
          <w:i w:val="false"/>
          <w:color w:val="000000"/>
          <w:sz w:val="28"/>
        </w:rPr>
        <w:t>
      Тема 14. Правила обеспечения промышленной безопасности для опасных производственных объектов по хранению и переработке растительного сырья определяют порядок организации и обеспечения промышленной безопасности на опасных производственных объектах по хранению и переработке растительного сырья в отрасли пищевой промышленности*</w:t>
      </w:r>
    </w:p>
    <w:bookmarkEnd w:id="193"/>
    <w:bookmarkStart w:name="z399" w:id="194"/>
    <w:p>
      <w:pPr>
        <w:spacing w:after="0"/>
        <w:ind w:left="0"/>
        <w:jc w:val="both"/>
      </w:pPr>
      <w:r>
        <w:rPr>
          <w:rFonts w:ascii="Times New Roman"/>
          <w:b w:val="false"/>
          <w:i w:val="false"/>
          <w:color w:val="000000"/>
          <w:sz w:val="28"/>
        </w:rPr>
        <w:t>
      Тема 15. Правила обеспечения промышленной безопасности для опасных производственных объектов определяют порядок обеспечения промышленной безопасности для опасных производственных объектов, ведущих взрывные работы и работы со взрывчатыми материалами*</w:t>
      </w:r>
    </w:p>
    <w:bookmarkEnd w:id="194"/>
    <w:bookmarkStart w:name="z400" w:id="195"/>
    <w:p>
      <w:pPr>
        <w:spacing w:after="0"/>
        <w:ind w:left="0"/>
        <w:jc w:val="both"/>
      </w:pPr>
      <w:r>
        <w:rPr>
          <w:rFonts w:ascii="Times New Roman"/>
          <w:b w:val="false"/>
          <w:i w:val="false"/>
          <w:color w:val="000000"/>
          <w:sz w:val="28"/>
        </w:rPr>
        <w:t>
      Тема 16. Правила обеспечения промышленной безопасности для опасных производственных объектов в нефтехимической, нефтеперерабатывающей отраслях, нефтебаз и автозаправочных станций определяют порядок обеспечения промышленной безопасности для опасных производственных объектов в нефтехимической, нефтеперерабатывающей отраслях, нефтебаз и автозаправочных станций при проектировании, строительстве, эксплуатации, расширении, реконструкции, техническом перевооружении, консервации и ликвидации*</w:t>
      </w:r>
    </w:p>
    <w:bookmarkEnd w:id="195"/>
    <w:bookmarkStart w:name="z401" w:id="196"/>
    <w:p>
      <w:pPr>
        <w:spacing w:after="0"/>
        <w:ind w:left="0"/>
        <w:jc w:val="both"/>
      </w:pPr>
      <w:r>
        <w:rPr>
          <w:rFonts w:ascii="Times New Roman"/>
          <w:b w:val="false"/>
          <w:i w:val="false"/>
          <w:color w:val="000000"/>
          <w:sz w:val="28"/>
        </w:rPr>
        <w:t>
      Тема 17. Правила обеспечения промышленной безопасности при производстве бериллия, его соединений и изделий из них, определяют порядок обеспечения промышленной безопасности при производстве бериллия, его соединений и изделий из них*</w:t>
      </w:r>
    </w:p>
    <w:bookmarkEnd w:id="196"/>
    <w:bookmarkStart w:name="z402" w:id="197"/>
    <w:p>
      <w:pPr>
        <w:spacing w:after="0"/>
        <w:ind w:left="0"/>
        <w:jc w:val="both"/>
      </w:pPr>
      <w:r>
        <w:rPr>
          <w:rFonts w:ascii="Times New Roman"/>
          <w:b w:val="false"/>
          <w:i w:val="false"/>
          <w:color w:val="000000"/>
          <w:sz w:val="28"/>
        </w:rPr>
        <w:t>
      Тема 18. Правила обеспечения промышленной безопасности при обращении с источниками ионизирующего излучения определяют порядок организации и обеспечения промышленной безопасности при обращении с источниками ионизирующего излучения, которые могут создать при обращении с ними индивидуальную годовую эффективную дозу более 10 микроЗиверт; индивидуальную годовую эквивалентную дозу в коже более 50 миллиЗиверт и в хрусталике более 15 мЗв; коллективную эффективную годовую дозу более 1 человеко-Зиверт*</w:t>
      </w:r>
    </w:p>
    <w:bookmarkEnd w:id="197"/>
    <w:bookmarkStart w:name="z403" w:id="198"/>
    <w:p>
      <w:pPr>
        <w:spacing w:after="0"/>
        <w:ind w:left="0"/>
        <w:jc w:val="both"/>
      </w:pPr>
      <w:r>
        <w:rPr>
          <w:rFonts w:ascii="Times New Roman"/>
          <w:b w:val="false"/>
          <w:i w:val="false"/>
          <w:color w:val="000000"/>
          <w:sz w:val="28"/>
        </w:rPr>
        <w:t>
      Тема 19. Правила обеспечения промышленной безопасности при производстве фтористоводородной кислоты определяют порядок организации и обеспечения промышленной безопасности при производстве фтористоводородной кислоты*</w:t>
      </w:r>
    </w:p>
    <w:bookmarkEnd w:id="198"/>
    <w:bookmarkStart w:name="z404" w:id="199"/>
    <w:p>
      <w:pPr>
        <w:spacing w:after="0"/>
        <w:ind w:left="0"/>
        <w:jc w:val="both"/>
      </w:pPr>
      <w:r>
        <w:rPr>
          <w:rFonts w:ascii="Times New Roman"/>
          <w:b w:val="false"/>
          <w:i w:val="false"/>
          <w:color w:val="000000"/>
          <w:sz w:val="28"/>
        </w:rPr>
        <w:t>
      Тема 20. Правила обеспечения промышленной безопасности при геологоразведке, добыче и переработке урана определяют порядок организации и обеспечения промышленной безопасности при геологоразведке, добыче и переработке урана*</w:t>
      </w:r>
    </w:p>
    <w:bookmarkEnd w:id="199"/>
    <w:bookmarkStart w:name="z405" w:id="200"/>
    <w:p>
      <w:pPr>
        <w:spacing w:after="0"/>
        <w:ind w:left="0"/>
        <w:jc w:val="both"/>
      </w:pPr>
      <w:r>
        <w:rPr>
          <w:rFonts w:ascii="Times New Roman"/>
          <w:b w:val="false"/>
          <w:i w:val="false"/>
          <w:color w:val="000000"/>
          <w:sz w:val="28"/>
        </w:rPr>
        <w:t>
      Тема 21. Требования по безопасности объектов систем газоснабжения устанавливают требования по безопасности объектов систем газоснабжения при эксплуатации систем газоснабжения, эксплуатации систем газоснабжения в особых природных и климатических условиях, взрывобезопасности при эксплуатации объектов газораспределительной системы и газопотребления тепловых электростанций и котельных, которые распространяются на котельные установки с производительностью пара 35 т/ч и выше и водогрейные котельные установки с тепловой производительностью 50 Гкал/ч и выше, при газоопасных работах и локализации и ликвидации аварий*</w:t>
      </w:r>
    </w:p>
    <w:bookmarkEnd w:id="200"/>
    <w:bookmarkStart w:name="z406" w:id="201"/>
    <w:p>
      <w:pPr>
        <w:spacing w:after="0"/>
        <w:ind w:left="0"/>
        <w:jc w:val="both"/>
      </w:pPr>
      <w:r>
        <w:rPr>
          <w:rFonts w:ascii="Times New Roman"/>
          <w:b w:val="false"/>
          <w:i w:val="false"/>
          <w:color w:val="000000"/>
          <w:sz w:val="28"/>
        </w:rPr>
        <w:t>
      Тема 22. Правила обеспечения промышленной безопасности при эксплуатации и ремонте резервуаров для нефти и нефтепродуктов определяют порядок промышленной безопасности при эксплуатации и ремонте резервуаров для хранения нефти и нефтепродуктов*</w:t>
      </w:r>
    </w:p>
    <w:bookmarkEnd w:id="201"/>
    <w:bookmarkStart w:name="z407" w:id="202"/>
    <w:p>
      <w:pPr>
        <w:spacing w:after="0"/>
        <w:ind w:left="0"/>
        <w:jc w:val="both"/>
      </w:pPr>
      <w:r>
        <w:rPr>
          <w:rFonts w:ascii="Times New Roman"/>
          <w:b w:val="false"/>
          <w:i w:val="false"/>
          <w:color w:val="000000"/>
          <w:sz w:val="28"/>
        </w:rPr>
        <w:t>
      Тема 23. Инструкция по безопасности при эксплуатации технологических трубопроводов детализирует порядок обеспечения безопасной эксплуатации технологических трубопроводов, предназначенных для транспортирования газообразных, парообразных и жидких сред в диапазоне от остаточного давления (вакуума) 0,001 Мегапаскаль (0,01 килограмм силы на квадратный сантиметр) до условного давления 320 Мегапаскаль (3200 килограмм силы на квадратный сантиметр) и рабочих температур от минус 196 градусов Цельсия до 700 градусов Цельсия*</w:t>
      </w:r>
    </w:p>
    <w:bookmarkEnd w:id="202"/>
    <w:bookmarkStart w:name="z408" w:id="203"/>
    <w:p>
      <w:pPr>
        <w:spacing w:after="0"/>
        <w:ind w:left="0"/>
        <w:jc w:val="both"/>
      </w:pPr>
      <w:r>
        <w:rPr>
          <w:rFonts w:ascii="Times New Roman"/>
          <w:b w:val="false"/>
          <w:i w:val="false"/>
          <w:color w:val="000000"/>
          <w:sz w:val="28"/>
        </w:rPr>
        <w:t>
      * темы раскрываются с учетом направления деятельности конкретных категорий технических руководителей, специалистов и работников, проходящих подготовку, переподготовку.</w:t>
      </w:r>
    </w:p>
    <w:bookmarkEnd w:id="2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подготовки,</w:t>
            </w:r>
            <w:r>
              <w:br/>
            </w:r>
            <w:r>
              <w:rPr>
                <w:rFonts w:ascii="Times New Roman"/>
                <w:b w:val="false"/>
                <w:i w:val="false"/>
                <w:color w:val="000000"/>
                <w:sz w:val="20"/>
              </w:rPr>
              <w:t>переподготовки и проверки</w:t>
            </w:r>
            <w:r>
              <w:br/>
            </w:r>
            <w:r>
              <w:rPr>
                <w:rFonts w:ascii="Times New Roman"/>
                <w:b w:val="false"/>
                <w:i w:val="false"/>
                <w:color w:val="000000"/>
                <w:sz w:val="20"/>
              </w:rPr>
              <w:t>знаний специалистов,</w:t>
            </w:r>
            <w:r>
              <w:br/>
            </w:r>
            <w:r>
              <w:rPr>
                <w:rFonts w:ascii="Times New Roman"/>
                <w:b w:val="false"/>
                <w:i w:val="false"/>
                <w:color w:val="000000"/>
                <w:sz w:val="20"/>
              </w:rPr>
              <w:t>работников в области</w:t>
            </w:r>
            <w:r>
              <w:br/>
            </w:r>
            <w:r>
              <w:rPr>
                <w:rFonts w:ascii="Times New Roman"/>
                <w:b w:val="false"/>
                <w:i w:val="false"/>
                <w:color w:val="000000"/>
                <w:sz w:val="20"/>
              </w:rPr>
              <w:t>промышленной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74" w:id="204"/>
    <w:p>
      <w:pPr>
        <w:spacing w:after="0"/>
        <w:ind w:left="0"/>
        <w:jc w:val="left"/>
      </w:pPr>
      <w:r>
        <w:rPr>
          <w:rFonts w:ascii="Times New Roman"/>
          <w:b/>
          <w:i w:val="false"/>
          <w:color w:val="000000"/>
        </w:rPr>
        <w:t xml:space="preserve"> Учебный план подготовки, переподготовки по вопросам промышленной безопасности</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Руководитель организации</w:t>
            </w:r>
            <w:r>
              <w:br/>
            </w:r>
            <w:r>
              <w:rPr>
                <w:rFonts w:ascii="Times New Roman"/>
                <w:b w:val="false"/>
                <w:i w:val="false"/>
                <w:color w:val="000000"/>
                <w:sz w:val="20"/>
              </w:rPr>
              <w:t>по подготовке, переподготовке</w:t>
            </w:r>
            <w:r>
              <w:br/>
            </w:r>
            <w:r>
              <w:rPr>
                <w:rFonts w:ascii="Times New Roman"/>
                <w:b w:val="false"/>
                <w:i w:val="false"/>
                <w:color w:val="000000"/>
                <w:sz w:val="20"/>
              </w:rPr>
              <w:t>№ ___ "___" ________ 20__ года</w:t>
            </w:r>
          </w:p>
        </w:tc>
      </w:tr>
    </w:tbl>
    <w:bookmarkStart w:name="z176" w:id="205"/>
    <w:p>
      <w:pPr>
        <w:spacing w:after="0"/>
        <w:ind w:left="0"/>
        <w:jc w:val="left"/>
      </w:pPr>
      <w:r>
        <w:rPr>
          <w:rFonts w:ascii="Times New Roman"/>
          <w:b/>
          <w:i w:val="false"/>
          <w:color w:val="000000"/>
        </w:rPr>
        <w:t xml:space="preserve"> Учебный план __________________________________________________________</w:t>
      </w:r>
      <w:r>
        <w:br/>
      </w:r>
      <w:r>
        <w:rPr>
          <w:rFonts w:ascii="Times New Roman"/>
          <w:b/>
          <w:i w:val="false"/>
          <w:color w:val="000000"/>
        </w:rPr>
        <w:t>(наименование программы, раздела)</w:t>
      </w:r>
    </w:p>
    <w:bookmarkEnd w:id="205"/>
    <w:p>
      <w:pPr>
        <w:spacing w:after="0"/>
        <w:ind w:left="0"/>
        <w:jc w:val="both"/>
      </w:pPr>
      <w:bookmarkStart w:name="z177" w:id="206"/>
      <w:r>
        <w:rPr>
          <w:rFonts w:ascii="Times New Roman"/>
          <w:b w:val="false"/>
          <w:i w:val="false"/>
          <w:color w:val="000000"/>
          <w:sz w:val="28"/>
        </w:rPr>
        <w:t>
      Цель _______________________________________________________________</w:t>
      </w:r>
    </w:p>
    <w:bookmarkEnd w:id="206"/>
    <w:p>
      <w:pPr>
        <w:spacing w:after="0"/>
        <w:ind w:left="0"/>
        <w:jc w:val="both"/>
      </w:pPr>
      <w:r>
        <w:rPr>
          <w:rFonts w:ascii="Times New Roman"/>
          <w:b w:val="false"/>
          <w:i w:val="false"/>
          <w:color w:val="000000"/>
          <w:sz w:val="28"/>
        </w:rPr>
        <w:t>Категория слушателей ________________________________________________</w:t>
      </w:r>
    </w:p>
    <w:p>
      <w:pPr>
        <w:spacing w:after="0"/>
        <w:ind w:left="0"/>
        <w:jc w:val="both"/>
      </w:pPr>
      <w:r>
        <w:rPr>
          <w:rFonts w:ascii="Times New Roman"/>
          <w:b w:val="false"/>
          <w:i w:val="false"/>
          <w:color w:val="000000"/>
          <w:sz w:val="28"/>
        </w:rPr>
        <w:t>Срок подготовки _____________________________________________________</w:t>
      </w:r>
    </w:p>
    <w:p>
      <w:pPr>
        <w:spacing w:after="0"/>
        <w:ind w:left="0"/>
        <w:jc w:val="both"/>
      </w:pPr>
      <w:r>
        <w:rPr>
          <w:rFonts w:ascii="Times New Roman"/>
          <w:b w:val="false"/>
          <w:i w:val="false"/>
          <w:color w:val="000000"/>
          <w:sz w:val="28"/>
        </w:rPr>
        <w:t>Форма обучения _____________________________________________________</w:t>
      </w:r>
    </w:p>
    <w:p>
      <w:pPr>
        <w:spacing w:after="0"/>
        <w:ind w:left="0"/>
        <w:jc w:val="both"/>
      </w:pPr>
      <w:r>
        <w:rPr>
          <w:rFonts w:ascii="Times New Roman"/>
          <w:b w:val="false"/>
          <w:i w:val="false"/>
          <w:color w:val="000000"/>
          <w:sz w:val="28"/>
        </w:rPr>
        <w:t>Режим занятий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дисциплины тем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Теоритические занятие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 выездные занятия, деловые игры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подготовки,</w:t>
            </w:r>
            <w:r>
              <w:br/>
            </w:r>
            <w:r>
              <w:rPr>
                <w:rFonts w:ascii="Times New Roman"/>
                <w:b w:val="false"/>
                <w:i w:val="false"/>
                <w:color w:val="000000"/>
                <w:sz w:val="20"/>
              </w:rPr>
              <w:t>переподготовки и проверки</w:t>
            </w:r>
            <w:r>
              <w:br/>
            </w:r>
            <w:r>
              <w:rPr>
                <w:rFonts w:ascii="Times New Roman"/>
                <w:b w:val="false"/>
                <w:i w:val="false"/>
                <w:color w:val="000000"/>
                <w:sz w:val="20"/>
              </w:rPr>
              <w:t>знаний специалистов,</w:t>
            </w:r>
            <w:r>
              <w:br/>
            </w:r>
            <w:r>
              <w:rPr>
                <w:rFonts w:ascii="Times New Roman"/>
                <w:b w:val="false"/>
                <w:i w:val="false"/>
                <w:color w:val="000000"/>
                <w:sz w:val="20"/>
              </w:rPr>
              <w:t>работников в области</w:t>
            </w:r>
            <w:r>
              <w:br/>
            </w:r>
            <w:r>
              <w:rPr>
                <w:rFonts w:ascii="Times New Roman"/>
                <w:b w:val="false"/>
                <w:i w:val="false"/>
                <w:color w:val="000000"/>
                <w:sz w:val="20"/>
              </w:rPr>
              <w:t>промышленной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Руководитель организации</w:t>
            </w:r>
            <w:r>
              <w:br/>
            </w:r>
            <w:r>
              <w:rPr>
                <w:rFonts w:ascii="Times New Roman"/>
                <w:b w:val="false"/>
                <w:i w:val="false"/>
                <w:color w:val="000000"/>
                <w:sz w:val="20"/>
              </w:rPr>
              <w:t>по подготовке, переподготовке</w:t>
            </w:r>
          </w:p>
        </w:tc>
      </w:tr>
    </w:tbl>
    <w:bookmarkStart w:name="z181" w:id="207"/>
    <w:p>
      <w:pPr>
        <w:spacing w:after="0"/>
        <w:ind w:left="0"/>
        <w:jc w:val="left"/>
      </w:pPr>
      <w:r>
        <w:rPr>
          <w:rFonts w:ascii="Times New Roman"/>
          <w:b/>
          <w:i w:val="false"/>
          <w:color w:val="000000"/>
        </w:rPr>
        <w:t xml:space="preserve"> Программа по подготовке, переподготовке по вопросам промышленной безопасности</w:t>
      </w:r>
    </w:p>
    <w:bookmarkEnd w:id="207"/>
    <w:p>
      <w:pPr>
        <w:spacing w:after="0"/>
        <w:ind w:left="0"/>
        <w:jc w:val="both"/>
      </w:pPr>
      <w:bookmarkStart w:name="z182" w:id="208"/>
      <w:r>
        <w:rPr>
          <w:rFonts w:ascii="Times New Roman"/>
          <w:b w:val="false"/>
          <w:i w:val="false"/>
          <w:color w:val="000000"/>
          <w:sz w:val="28"/>
        </w:rPr>
        <w:t>
      ___________________________________________________________</w:t>
      </w:r>
    </w:p>
    <w:bookmarkEnd w:id="208"/>
    <w:p>
      <w:pPr>
        <w:spacing w:after="0"/>
        <w:ind w:left="0"/>
        <w:jc w:val="both"/>
      </w:pPr>
      <w:r>
        <w:rPr>
          <w:rFonts w:ascii="Times New Roman"/>
          <w:b w:val="false"/>
          <w:i w:val="false"/>
          <w:color w:val="000000"/>
          <w:sz w:val="28"/>
        </w:rPr>
        <w:t>(наименование организации по подготовке, переподготовке)</w:t>
      </w:r>
    </w:p>
    <w:p>
      <w:pPr>
        <w:spacing w:after="0"/>
        <w:ind w:left="0"/>
        <w:jc w:val="both"/>
      </w:pPr>
      <w:bookmarkStart w:name="z183" w:id="209"/>
      <w:r>
        <w:rPr>
          <w:rFonts w:ascii="Times New Roman"/>
          <w:b w:val="false"/>
          <w:i w:val="false"/>
          <w:color w:val="000000"/>
          <w:sz w:val="28"/>
        </w:rPr>
        <w:t>
      Программа курса или дисциплины</w:t>
      </w:r>
    </w:p>
    <w:bookmarkEnd w:id="209"/>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1. Введение</w:t>
      </w:r>
    </w:p>
    <w:p>
      <w:pPr>
        <w:spacing w:after="0"/>
        <w:ind w:left="0"/>
        <w:jc w:val="both"/>
      </w:pPr>
      <w:r>
        <w:rPr>
          <w:rFonts w:ascii="Times New Roman"/>
          <w:b w:val="false"/>
          <w:i w:val="false"/>
          <w:color w:val="000000"/>
          <w:sz w:val="28"/>
        </w:rPr>
        <w:t>2. Раздел 1 (содержание и последовательность изложения учебного материала)</w:t>
      </w:r>
    </w:p>
    <w:p>
      <w:pPr>
        <w:spacing w:after="0"/>
        <w:ind w:left="0"/>
        <w:jc w:val="both"/>
      </w:pPr>
      <w:r>
        <w:rPr>
          <w:rFonts w:ascii="Times New Roman"/>
          <w:b w:val="false"/>
          <w:i w:val="false"/>
          <w:color w:val="000000"/>
          <w:sz w:val="28"/>
        </w:rPr>
        <w:t>3. Тема 1</w:t>
      </w:r>
    </w:p>
    <w:p>
      <w:pPr>
        <w:spacing w:after="0"/>
        <w:ind w:left="0"/>
        <w:jc w:val="both"/>
      </w:pPr>
      <w:r>
        <w:rPr>
          <w:rFonts w:ascii="Times New Roman"/>
          <w:b w:val="false"/>
          <w:i w:val="false"/>
          <w:color w:val="000000"/>
          <w:sz w:val="28"/>
        </w:rPr>
        <w:t>4. Тема 2</w:t>
      </w:r>
    </w:p>
    <w:p>
      <w:pPr>
        <w:spacing w:after="0"/>
        <w:ind w:left="0"/>
        <w:jc w:val="both"/>
      </w:pPr>
      <w:r>
        <w:rPr>
          <w:rFonts w:ascii="Times New Roman"/>
          <w:b w:val="false"/>
          <w:i w:val="false"/>
          <w:color w:val="000000"/>
          <w:sz w:val="28"/>
        </w:rPr>
        <w:t>5. Тема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Методические рекомендации по изучению курса или дисциплины</w:t>
      </w:r>
    </w:p>
    <w:p>
      <w:pPr>
        <w:spacing w:after="0"/>
        <w:ind w:left="0"/>
        <w:jc w:val="both"/>
      </w:pPr>
      <w:r>
        <w:rPr>
          <w:rFonts w:ascii="Times New Roman"/>
          <w:b w:val="false"/>
          <w:i w:val="false"/>
          <w:color w:val="000000"/>
          <w:sz w:val="28"/>
        </w:rPr>
        <w:t>7. Литература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подготовки,</w:t>
            </w:r>
            <w:r>
              <w:br/>
            </w:r>
            <w:r>
              <w:rPr>
                <w:rFonts w:ascii="Times New Roman"/>
                <w:b w:val="false"/>
                <w:i w:val="false"/>
                <w:color w:val="000000"/>
                <w:sz w:val="20"/>
              </w:rPr>
              <w:t>переподготовки и проверки</w:t>
            </w:r>
            <w:r>
              <w:br/>
            </w:r>
            <w:r>
              <w:rPr>
                <w:rFonts w:ascii="Times New Roman"/>
                <w:b w:val="false"/>
                <w:i w:val="false"/>
                <w:color w:val="000000"/>
                <w:sz w:val="20"/>
              </w:rPr>
              <w:t>знаний специалистов,</w:t>
            </w:r>
            <w:r>
              <w:br/>
            </w:r>
            <w:r>
              <w:rPr>
                <w:rFonts w:ascii="Times New Roman"/>
                <w:b w:val="false"/>
                <w:i w:val="false"/>
                <w:color w:val="000000"/>
                <w:sz w:val="20"/>
              </w:rPr>
              <w:t>работников в области</w:t>
            </w:r>
            <w:r>
              <w:br/>
            </w:r>
            <w:r>
              <w:rPr>
                <w:rFonts w:ascii="Times New Roman"/>
                <w:b w:val="false"/>
                <w:i w:val="false"/>
                <w:color w:val="000000"/>
                <w:sz w:val="20"/>
              </w:rPr>
              <w:t>промышленной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86" w:id="210"/>
    <w:p>
      <w:pPr>
        <w:spacing w:after="0"/>
        <w:ind w:left="0"/>
        <w:jc w:val="left"/>
      </w:pPr>
      <w:r>
        <w:rPr>
          <w:rFonts w:ascii="Times New Roman"/>
          <w:b/>
          <w:i w:val="false"/>
          <w:color w:val="000000"/>
        </w:rPr>
        <w:t xml:space="preserve"> ПРОТОКОЛ № _____ _____________________________________________</w:t>
      </w:r>
      <w:r>
        <w:br/>
      </w:r>
      <w:r>
        <w:rPr>
          <w:rFonts w:ascii="Times New Roman"/>
          <w:b/>
          <w:i w:val="false"/>
          <w:color w:val="000000"/>
        </w:rPr>
        <w:t xml:space="preserve"> наименование юридического или физического лица</w:t>
      </w:r>
    </w:p>
    <w:bookmarkEnd w:id="210"/>
    <w:p>
      <w:pPr>
        <w:spacing w:after="0"/>
        <w:ind w:left="0"/>
        <w:jc w:val="both"/>
      </w:pPr>
      <w:bookmarkStart w:name="z187" w:id="211"/>
      <w:r>
        <w:rPr>
          <w:rFonts w:ascii="Times New Roman"/>
          <w:b w:val="false"/>
          <w:i w:val="false"/>
          <w:color w:val="000000"/>
          <w:sz w:val="28"/>
        </w:rPr>
        <w:t>
      "___" ______________ 20___ год</w:t>
      </w:r>
    </w:p>
    <w:bookmarkEnd w:id="211"/>
    <w:p>
      <w:pPr>
        <w:spacing w:after="0"/>
        <w:ind w:left="0"/>
        <w:jc w:val="both"/>
      </w:pPr>
      <w:r>
        <w:rPr>
          <w:rFonts w:ascii="Times New Roman"/>
          <w:b w:val="false"/>
          <w:i w:val="false"/>
          <w:color w:val="000000"/>
          <w:sz w:val="28"/>
        </w:rPr>
        <w:t>Комиссия в составе:</w:t>
      </w:r>
    </w:p>
    <w:p>
      <w:pPr>
        <w:spacing w:after="0"/>
        <w:ind w:left="0"/>
        <w:jc w:val="both"/>
      </w:pPr>
      <w:r>
        <w:rPr>
          <w:rFonts w:ascii="Times New Roman"/>
          <w:b w:val="false"/>
          <w:i w:val="false"/>
          <w:color w:val="000000"/>
          <w:sz w:val="28"/>
        </w:rPr>
        <w:t>Председатель: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Члены комиссии: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Провела проверку знаний в объеме требований промышленной безопасности</w:t>
      </w:r>
    </w:p>
    <w:p>
      <w:pPr>
        <w:spacing w:after="0"/>
        <w:ind w:left="0"/>
        <w:jc w:val="both"/>
      </w:pPr>
      <w:r>
        <w:rPr>
          <w:rFonts w:ascii="Times New Roman"/>
          <w:b w:val="false"/>
          <w:i w:val="false"/>
          <w:color w:val="000000"/>
          <w:sz w:val="28"/>
        </w:rPr>
        <w:t>установленных Законами и нормативными правовыми актами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комиссии (сдал, не сдал)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8" w:id="212"/>
      <w:r>
        <w:rPr>
          <w:rFonts w:ascii="Times New Roman"/>
          <w:b w:val="false"/>
          <w:i w:val="false"/>
          <w:color w:val="000000"/>
          <w:sz w:val="28"/>
        </w:rPr>
        <w:t>
      Председатель комиссии: ____________________________________________________</w:t>
      </w:r>
    </w:p>
    <w:bookmarkEnd w:id="212"/>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Члены комиссии: 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каждого члена комиссии)</w:t>
      </w:r>
    </w:p>
    <w:p>
      <w:pPr>
        <w:spacing w:after="0"/>
        <w:ind w:left="0"/>
        <w:jc w:val="both"/>
      </w:pPr>
      <w:r>
        <w:rPr>
          <w:rFonts w:ascii="Times New Roman"/>
          <w:b w:val="false"/>
          <w:i w:val="false"/>
          <w:color w:val="000000"/>
          <w:sz w:val="28"/>
        </w:rPr>
        <w:t>*Протокол содержит перечень всех законодательных и нормативных правовых актов,</w:t>
      </w:r>
    </w:p>
    <w:p>
      <w:pPr>
        <w:spacing w:after="0"/>
        <w:ind w:left="0"/>
        <w:jc w:val="both"/>
      </w:pPr>
      <w:r>
        <w:rPr>
          <w:rFonts w:ascii="Times New Roman"/>
          <w:b w:val="false"/>
          <w:i w:val="false"/>
          <w:color w:val="000000"/>
          <w:sz w:val="28"/>
        </w:rPr>
        <w:t>которые отражают вопросы промышленной безопасности с учетом специфики и</w:t>
      </w:r>
    </w:p>
    <w:p>
      <w:pPr>
        <w:spacing w:after="0"/>
        <w:ind w:left="0"/>
        <w:jc w:val="both"/>
      </w:pPr>
      <w:r>
        <w:rPr>
          <w:rFonts w:ascii="Times New Roman"/>
          <w:b w:val="false"/>
          <w:i w:val="false"/>
          <w:color w:val="000000"/>
          <w:sz w:val="28"/>
        </w:rPr>
        <w:t>отраслевой принадлежности обучаемой организации и всех видов специальностей</w:t>
      </w:r>
    </w:p>
    <w:p>
      <w:pPr>
        <w:spacing w:after="0"/>
        <w:ind w:left="0"/>
        <w:jc w:val="both"/>
      </w:pPr>
      <w:r>
        <w:rPr>
          <w:rFonts w:ascii="Times New Roman"/>
          <w:b w:val="false"/>
          <w:i w:val="false"/>
          <w:color w:val="000000"/>
          <w:sz w:val="28"/>
        </w:rPr>
        <w:t>персонала включенного в настоящий протокол.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подготовки, </w:t>
            </w:r>
            <w:r>
              <w:br/>
            </w:r>
            <w:r>
              <w:rPr>
                <w:rFonts w:ascii="Times New Roman"/>
                <w:b w:val="false"/>
                <w:i w:val="false"/>
                <w:color w:val="000000"/>
                <w:sz w:val="20"/>
              </w:rPr>
              <w:t xml:space="preserve">переподготовки и проверки </w:t>
            </w:r>
            <w:r>
              <w:br/>
            </w:r>
            <w:r>
              <w:rPr>
                <w:rFonts w:ascii="Times New Roman"/>
                <w:b w:val="false"/>
                <w:i w:val="false"/>
                <w:color w:val="000000"/>
                <w:sz w:val="20"/>
              </w:rPr>
              <w:t xml:space="preserve">знаний специалистов, </w:t>
            </w:r>
            <w:r>
              <w:br/>
            </w:r>
            <w:r>
              <w:rPr>
                <w:rFonts w:ascii="Times New Roman"/>
                <w:b w:val="false"/>
                <w:i w:val="false"/>
                <w:color w:val="000000"/>
                <w:sz w:val="20"/>
              </w:rPr>
              <w:t xml:space="preserve">работников в области </w:t>
            </w:r>
            <w:r>
              <w:br/>
            </w:r>
            <w:r>
              <w:rPr>
                <w:rFonts w:ascii="Times New Roman"/>
                <w:b w:val="false"/>
                <w:i w:val="false"/>
                <w:color w:val="000000"/>
                <w:sz w:val="20"/>
              </w:rPr>
              <w:t>промышленной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0" w:id="213"/>
    <w:p>
      <w:pPr>
        <w:spacing w:after="0"/>
        <w:ind w:left="0"/>
        <w:jc w:val="left"/>
      </w:pPr>
      <w:r>
        <w:rPr>
          <w:rFonts w:ascii="Times New Roman"/>
          <w:b/>
          <w:i w:val="false"/>
          <w:color w:val="000000"/>
        </w:rPr>
        <w:t xml:space="preserve"> Удостоверение о проверке знаний по вопросам промышленной безопасности</w:t>
      </w:r>
    </w:p>
    <w:bookmarkEnd w:id="213"/>
    <w:p>
      <w:pPr>
        <w:spacing w:after="0"/>
        <w:ind w:left="0"/>
        <w:jc w:val="both"/>
      </w:pPr>
      <w:r>
        <w:rPr>
          <w:rFonts w:ascii="Times New Roman"/>
          <w:b w:val="false"/>
          <w:i w:val="false"/>
          <w:color w:val="ff0000"/>
          <w:sz w:val="28"/>
        </w:rPr>
        <w:t xml:space="preserve">
      Сноска. Приложение 5 - в редакции приказа Министра по чрезвычайным ситуациям РК от 17.06.2024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КУӘЛІК/УДОСТОВЕРЕНИЕ № _______</w:t>
            </w:r>
          </w:p>
          <w:p>
            <w:pPr>
              <w:spacing w:after="20"/>
              <w:ind w:left="20"/>
              <w:jc w:val="both"/>
            </w:pPr>
            <w:r>
              <w:rPr>
                <w:rFonts w:ascii="Times New Roman"/>
                <w:b w:val="false"/>
                <w:i w:val="false"/>
                <w:color w:val="000000"/>
                <w:sz w:val="20"/>
              </w:rPr>
              <w:t>Берілді / Выдано ________________________________</w:t>
            </w:r>
          </w:p>
          <w:p>
            <w:pPr>
              <w:spacing w:after="20"/>
              <w:ind w:left="20"/>
              <w:jc w:val="both"/>
            </w:pPr>
            <w:r>
              <w:rPr>
                <w:rFonts w:ascii="Times New Roman"/>
                <w:b w:val="false"/>
                <w:i w:val="false"/>
                <w:color w:val="000000"/>
                <w:sz w:val="20"/>
              </w:rPr>
              <w:t>(Т.А.Ә (ол болған жағдайда)/Ф.И.О. (при его наличии))</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(жұмыс орны / место работы)</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(лауазымы / должность)</w:t>
            </w:r>
          </w:p>
          <w:p>
            <w:pPr>
              <w:spacing w:after="20"/>
              <w:ind w:left="20"/>
              <w:jc w:val="both"/>
            </w:pP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20447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Ол/он (она) 20____ж (г). "__" ___</w:t>
                  </w:r>
                </w:p>
                <w:p>
                  <w:pPr>
                    <w:spacing w:after="20"/>
                    <w:ind w:left="20"/>
                    <w:jc w:val="both"/>
                  </w:pPr>
                  <w:r>
                    <w:rPr>
                      <w:rFonts w:ascii="Times New Roman"/>
                      <w:b w:val="false"/>
                      <w:i w:val="false"/>
                      <w:color w:val="000000"/>
                      <w:sz w:val="20"/>
                    </w:rPr>
                    <w:t>Курсын тыңдады/прослушал(ла) курс</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tc>
            </w:tr>
          </w:tbl>
          <w:p/>
          <w:p>
            <w:pPr>
              <w:spacing w:after="0"/>
              <w:ind w:left="0"/>
              <w:jc w:val="both"/>
            </w:pPr>
            <w:r>
              <w:rPr>
                <w:rFonts w:ascii="Times New Roman"/>
                <w:b w:val="false"/>
                <w:i w:val="false"/>
                <w:color w:val="000000"/>
                <w:sz w:val="20"/>
              </w:rPr>
              <w:t>______________________________________________</w:t>
            </w:r>
          </w:p>
          <w:p>
            <w:pPr>
              <w:spacing w:after="20"/>
              <w:ind w:left="20"/>
              <w:jc w:val="both"/>
            </w:pPr>
          </w:p>
          <w:p>
            <w:pPr>
              <w:spacing w:after="20"/>
              <w:ind w:left="20"/>
              <w:jc w:val="both"/>
            </w:pPr>
            <w:r>
              <w:rPr>
                <w:rFonts w:ascii="Times New Roman"/>
                <w:b w:val="false"/>
                <w:i w:val="false"/>
                <w:color w:val="000000"/>
                <w:sz w:val="20"/>
              </w:rPr>
              <w:t>(оқыту ұйымы/орталығының атауы/</w:t>
            </w:r>
          </w:p>
          <w:p>
            <w:pPr>
              <w:spacing w:after="20"/>
              <w:ind w:left="20"/>
              <w:jc w:val="both"/>
            </w:pPr>
            <w:r>
              <w:rPr>
                <w:rFonts w:ascii="Times New Roman"/>
                <w:b w:val="false"/>
                <w:i w:val="false"/>
                <w:color w:val="000000"/>
                <w:sz w:val="20"/>
              </w:rPr>
              <w:t>наименование учебной организации/центра)</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Тұрақты жұмыс істейтін емтихандық комиссияның хаттамасы/</w:t>
            </w:r>
          </w:p>
          <w:p>
            <w:pPr>
              <w:spacing w:after="20"/>
              <w:ind w:left="20"/>
              <w:jc w:val="both"/>
            </w:pPr>
            <w:r>
              <w:rPr>
                <w:rFonts w:ascii="Times New Roman"/>
                <w:b w:val="false"/>
                <w:i w:val="false"/>
                <w:color w:val="000000"/>
                <w:sz w:val="20"/>
              </w:rPr>
              <w:t>Протокол постоянно действующейэкзаменационной комиссии № ___</w:t>
            </w:r>
          </w:p>
          <w:p>
            <w:pPr>
              <w:spacing w:after="20"/>
              <w:ind w:left="20"/>
              <w:jc w:val="both"/>
            </w:pPr>
            <w:r>
              <w:rPr>
                <w:rFonts w:ascii="Times New Roman"/>
                <w:b w:val="false"/>
                <w:i w:val="false"/>
                <w:color w:val="000000"/>
                <w:sz w:val="20"/>
              </w:rPr>
              <w:t>"_____" ________20____ж (г).</w:t>
            </w:r>
          </w:p>
          <w:p>
            <w:pPr>
              <w:spacing w:after="20"/>
              <w:ind w:left="20"/>
              <w:jc w:val="both"/>
            </w:pPr>
            <w:r>
              <w:rPr>
                <w:rFonts w:ascii="Times New Roman"/>
                <w:b w:val="false"/>
                <w:i w:val="false"/>
                <w:color w:val="000000"/>
                <w:sz w:val="20"/>
              </w:rPr>
              <w:t>Действительно до 20_____ж (г) "___" _________ дейін жарамды</w:t>
            </w:r>
          </w:p>
          <w:p>
            <w:pPr>
              <w:spacing w:after="20"/>
              <w:ind w:left="20"/>
              <w:jc w:val="both"/>
            </w:pPr>
            <w:r>
              <w:rPr>
                <w:rFonts w:ascii="Times New Roman"/>
                <w:b w:val="false"/>
                <w:i w:val="false"/>
                <w:color w:val="000000"/>
                <w:sz w:val="20"/>
              </w:rPr>
              <w:t>Комиссия төрағасы /</w:t>
            </w:r>
          </w:p>
          <w:p>
            <w:pPr>
              <w:spacing w:after="20"/>
              <w:ind w:left="20"/>
              <w:jc w:val="both"/>
            </w:pPr>
            <w:r>
              <w:rPr>
                <w:rFonts w:ascii="Times New Roman"/>
                <w:b w:val="false"/>
                <w:i w:val="false"/>
                <w:color w:val="000000"/>
                <w:sz w:val="20"/>
              </w:rPr>
              <w:t>Председатель комиссии ________</w:t>
            </w:r>
          </w:p>
          <w:p>
            <w:pPr>
              <w:spacing w:after="20"/>
              <w:ind w:left="20"/>
              <w:jc w:val="both"/>
            </w:pPr>
            <w:r>
              <w:rPr>
                <w:rFonts w:ascii="Times New Roman"/>
                <w:b w:val="false"/>
                <w:i w:val="false"/>
                <w:color w:val="000000"/>
                <w:sz w:val="20"/>
              </w:rPr>
              <w:t>(м.о. / м.п.) (қолы/подпись)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КУӘЛІК / УДОСТОВЕРЕНИЕ №_______</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(жұмыс орны / место работы)</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(лауазымы / должность)</w:t>
            </w:r>
          </w:p>
          <w:p>
            <w:pPr>
              <w:spacing w:after="20"/>
              <w:ind w:left="20"/>
              <w:jc w:val="both"/>
            </w:pPr>
            <w:r>
              <w:rPr>
                <w:rFonts w:ascii="Times New Roman"/>
                <w:b w:val="false"/>
                <w:i w:val="false"/>
                <w:color w:val="000000"/>
                <w:sz w:val="20"/>
              </w:rPr>
              <w:t>Біліміне қайта тексеру жүргізілді/</w:t>
            </w:r>
          </w:p>
          <w:p>
            <w:pPr>
              <w:spacing w:after="20"/>
              <w:ind w:left="20"/>
              <w:jc w:val="both"/>
            </w:pPr>
            <w:r>
              <w:rPr>
                <w:rFonts w:ascii="Times New Roman"/>
                <w:b w:val="false"/>
                <w:i w:val="false"/>
                <w:color w:val="000000"/>
                <w:sz w:val="20"/>
              </w:rPr>
              <w:t>Повторная проверка знаний проведена</w:t>
            </w:r>
          </w:p>
          <w:p>
            <w:pPr>
              <w:spacing w:after="20"/>
              <w:ind w:left="20"/>
              <w:jc w:val="both"/>
            </w:pPr>
            <w:r>
              <w:rPr>
                <w:rFonts w:ascii="Times New Roman"/>
                <w:b w:val="false"/>
                <w:i w:val="false"/>
                <w:color w:val="000000"/>
                <w:sz w:val="20"/>
              </w:rPr>
              <w:t>№___ Хаттама/Протокол (от) 20__ж (г) "___" ______</w:t>
            </w:r>
          </w:p>
          <w:p>
            <w:pPr>
              <w:spacing w:after="20"/>
              <w:ind w:left="20"/>
              <w:jc w:val="both"/>
            </w:pPr>
            <w:r>
              <w:rPr>
                <w:rFonts w:ascii="Times New Roman"/>
                <w:b w:val="false"/>
                <w:i w:val="false"/>
                <w:color w:val="000000"/>
                <w:sz w:val="20"/>
              </w:rPr>
              <w:t>Действительно до</w:t>
            </w:r>
          </w:p>
          <w:p>
            <w:pPr>
              <w:spacing w:after="20"/>
              <w:ind w:left="20"/>
              <w:jc w:val="both"/>
            </w:pPr>
            <w:r>
              <w:rPr>
                <w:rFonts w:ascii="Times New Roman"/>
                <w:b w:val="false"/>
                <w:i w:val="false"/>
                <w:color w:val="000000"/>
                <w:sz w:val="20"/>
              </w:rPr>
              <w:t>20_____ж (г) "___"___________ дейін жарамды</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(оқыту ұйымы/орталығының атауы / наименование</w:t>
            </w:r>
          </w:p>
          <w:p>
            <w:pPr>
              <w:spacing w:after="20"/>
              <w:ind w:left="20"/>
              <w:jc w:val="both"/>
            </w:pPr>
            <w:r>
              <w:rPr>
                <w:rFonts w:ascii="Times New Roman"/>
                <w:b w:val="false"/>
                <w:i w:val="false"/>
                <w:color w:val="000000"/>
                <w:sz w:val="20"/>
              </w:rPr>
              <w:t>учебной организации/центра)</w:t>
            </w:r>
          </w:p>
          <w:p>
            <w:pPr>
              <w:spacing w:after="20"/>
              <w:ind w:left="20"/>
              <w:jc w:val="both"/>
            </w:pPr>
            <w:r>
              <w:rPr>
                <w:rFonts w:ascii="Times New Roman"/>
                <w:b w:val="false"/>
                <w:i w:val="false"/>
                <w:color w:val="000000"/>
                <w:sz w:val="20"/>
              </w:rPr>
              <w:t>Комиссия төрағасы /</w:t>
            </w:r>
          </w:p>
          <w:p>
            <w:pPr>
              <w:spacing w:after="20"/>
              <w:ind w:left="20"/>
              <w:jc w:val="both"/>
            </w:pPr>
            <w:r>
              <w:rPr>
                <w:rFonts w:ascii="Times New Roman"/>
                <w:b w:val="false"/>
                <w:i w:val="false"/>
                <w:color w:val="000000"/>
                <w:sz w:val="20"/>
              </w:rPr>
              <w:t>Председатель комиссии _______________</w:t>
            </w:r>
          </w:p>
          <w:p>
            <w:pPr>
              <w:spacing w:after="20"/>
              <w:ind w:left="20"/>
              <w:jc w:val="both"/>
            </w:pPr>
            <w:r>
              <w:rPr>
                <w:rFonts w:ascii="Times New Roman"/>
                <w:b w:val="false"/>
                <w:i w:val="false"/>
                <w:color w:val="000000"/>
                <w:sz w:val="20"/>
              </w:rPr>
              <w:t xml:space="preserve">(м.о./м.п.) (қолы/подпись)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ДОСТОВЕРЕНИЕ № 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(жұмыс орны / место работы)</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(лауазымы / должность)</w:t>
            </w:r>
          </w:p>
          <w:p>
            <w:pPr>
              <w:spacing w:after="20"/>
              <w:ind w:left="20"/>
              <w:jc w:val="both"/>
            </w:pPr>
            <w:r>
              <w:rPr>
                <w:rFonts w:ascii="Times New Roman"/>
                <w:b w:val="false"/>
                <w:i w:val="false"/>
                <w:color w:val="000000"/>
                <w:sz w:val="20"/>
              </w:rPr>
              <w:t>Біліміне қайта тексеру жүргізілді /</w:t>
            </w:r>
          </w:p>
          <w:p>
            <w:pPr>
              <w:spacing w:after="20"/>
              <w:ind w:left="20"/>
              <w:jc w:val="both"/>
            </w:pPr>
            <w:r>
              <w:rPr>
                <w:rFonts w:ascii="Times New Roman"/>
                <w:b w:val="false"/>
                <w:i w:val="false"/>
                <w:color w:val="000000"/>
                <w:sz w:val="20"/>
              </w:rPr>
              <w:t>Повторная проверка знаний проведена</w:t>
            </w:r>
          </w:p>
          <w:p>
            <w:pPr>
              <w:spacing w:after="20"/>
              <w:ind w:left="20"/>
              <w:jc w:val="both"/>
            </w:pPr>
            <w:r>
              <w:rPr>
                <w:rFonts w:ascii="Times New Roman"/>
                <w:b w:val="false"/>
                <w:i w:val="false"/>
                <w:color w:val="000000"/>
                <w:sz w:val="20"/>
              </w:rPr>
              <w:t>№___ Хаттама / Протокол</w:t>
            </w:r>
          </w:p>
          <w:p>
            <w:pPr>
              <w:spacing w:after="20"/>
              <w:ind w:left="20"/>
              <w:jc w:val="both"/>
            </w:pPr>
            <w:r>
              <w:rPr>
                <w:rFonts w:ascii="Times New Roman"/>
                <w:b w:val="false"/>
                <w:i w:val="false"/>
                <w:color w:val="000000"/>
                <w:sz w:val="20"/>
              </w:rPr>
              <w:t>(от) 20__ж (г) "___" ____</w:t>
            </w:r>
          </w:p>
          <w:p>
            <w:pPr>
              <w:spacing w:after="20"/>
              <w:ind w:left="20"/>
              <w:jc w:val="both"/>
            </w:pPr>
            <w:r>
              <w:rPr>
                <w:rFonts w:ascii="Times New Roman"/>
                <w:b w:val="false"/>
                <w:i w:val="false"/>
                <w:color w:val="000000"/>
                <w:sz w:val="20"/>
              </w:rPr>
              <w:t>Действительно до</w:t>
            </w:r>
          </w:p>
          <w:p>
            <w:pPr>
              <w:spacing w:after="20"/>
              <w:ind w:left="20"/>
              <w:jc w:val="both"/>
            </w:pPr>
            <w:r>
              <w:rPr>
                <w:rFonts w:ascii="Times New Roman"/>
                <w:b w:val="false"/>
                <w:i w:val="false"/>
                <w:color w:val="000000"/>
                <w:sz w:val="20"/>
              </w:rPr>
              <w:t>20_____ж (г) "___"____________ дейін</w:t>
            </w:r>
          </w:p>
          <w:p>
            <w:pPr>
              <w:spacing w:after="20"/>
              <w:ind w:left="20"/>
              <w:jc w:val="both"/>
            </w:pPr>
            <w:r>
              <w:rPr>
                <w:rFonts w:ascii="Times New Roman"/>
                <w:b w:val="false"/>
                <w:i w:val="false"/>
                <w:color w:val="000000"/>
                <w:sz w:val="20"/>
              </w:rPr>
              <w:t>жарамды</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(оқыту ұйымы/орталығының атауы /</w:t>
            </w:r>
          </w:p>
          <w:p>
            <w:pPr>
              <w:spacing w:after="20"/>
              <w:ind w:left="20"/>
              <w:jc w:val="both"/>
            </w:pPr>
            <w:r>
              <w:rPr>
                <w:rFonts w:ascii="Times New Roman"/>
                <w:b w:val="false"/>
                <w:i w:val="false"/>
                <w:color w:val="000000"/>
                <w:sz w:val="20"/>
              </w:rPr>
              <w:t>наименование учебной организации</w:t>
            </w:r>
          </w:p>
          <w:p>
            <w:pPr>
              <w:spacing w:after="20"/>
              <w:ind w:left="20"/>
              <w:jc w:val="both"/>
            </w:pPr>
            <w:r>
              <w:rPr>
                <w:rFonts w:ascii="Times New Roman"/>
                <w:b w:val="false"/>
                <w:i w:val="false"/>
                <w:color w:val="000000"/>
                <w:sz w:val="20"/>
              </w:rPr>
              <w:t>/центра)</w:t>
            </w:r>
          </w:p>
          <w:p>
            <w:pPr>
              <w:spacing w:after="20"/>
              <w:ind w:left="20"/>
              <w:jc w:val="both"/>
            </w:pPr>
            <w:r>
              <w:rPr>
                <w:rFonts w:ascii="Times New Roman"/>
                <w:b w:val="false"/>
                <w:i w:val="false"/>
                <w:color w:val="000000"/>
                <w:sz w:val="20"/>
              </w:rPr>
              <w:t>Комиссия төрағасы /</w:t>
            </w:r>
          </w:p>
          <w:p>
            <w:pPr>
              <w:spacing w:after="20"/>
              <w:ind w:left="20"/>
              <w:jc w:val="both"/>
            </w:pPr>
            <w:r>
              <w:rPr>
                <w:rFonts w:ascii="Times New Roman"/>
                <w:b w:val="false"/>
                <w:i w:val="false"/>
                <w:color w:val="000000"/>
                <w:sz w:val="20"/>
              </w:rPr>
              <w:t>Председатель комиссии ______________</w:t>
            </w:r>
          </w:p>
          <w:p>
            <w:pPr>
              <w:spacing w:after="20"/>
              <w:ind w:left="20"/>
              <w:jc w:val="both"/>
            </w:pPr>
            <w:r>
              <w:rPr>
                <w:rFonts w:ascii="Times New Roman"/>
                <w:b w:val="false"/>
                <w:i w:val="false"/>
                <w:color w:val="000000"/>
                <w:sz w:val="20"/>
              </w:rPr>
              <w:t>(м.о./м.п.) (қолы/подпись)</w:t>
            </w:r>
          </w:p>
        </w:tc>
      </w:tr>
    </w:tbl>
    <w:bookmarkStart w:name="z409" w:id="214"/>
    <w:p>
      <w:pPr>
        <w:spacing w:after="0"/>
        <w:ind w:left="0"/>
        <w:jc w:val="both"/>
      </w:pPr>
      <w:r>
        <w:rPr>
          <w:rFonts w:ascii="Times New Roman"/>
          <w:b w:val="false"/>
          <w:i w:val="false"/>
          <w:color w:val="000000"/>
          <w:sz w:val="28"/>
        </w:rPr>
        <w:t xml:space="preserve">
      Требования к бумажным удостоверениям: </w:t>
      </w:r>
    </w:p>
    <w:bookmarkEnd w:id="214"/>
    <w:bookmarkStart w:name="z410" w:id="215"/>
    <w:p>
      <w:pPr>
        <w:spacing w:after="0"/>
        <w:ind w:left="0"/>
        <w:jc w:val="both"/>
      </w:pPr>
      <w:r>
        <w:rPr>
          <w:rFonts w:ascii="Times New Roman"/>
          <w:b w:val="false"/>
          <w:i w:val="false"/>
          <w:color w:val="000000"/>
          <w:sz w:val="28"/>
        </w:rPr>
        <w:t>
      1. Обложка удостоверения твердая, синего цвета;</w:t>
      </w:r>
    </w:p>
    <w:bookmarkEnd w:id="215"/>
    <w:bookmarkStart w:name="z411" w:id="216"/>
    <w:p>
      <w:pPr>
        <w:spacing w:after="0"/>
        <w:ind w:left="0"/>
        <w:jc w:val="both"/>
      </w:pPr>
      <w:r>
        <w:rPr>
          <w:rFonts w:ascii="Times New Roman"/>
          <w:b w:val="false"/>
          <w:i w:val="false"/>
          <w:color w:val="000000"/>
          <w:sz w:val="28"/>
        </w:rPr>
        <w:t>
      2. Размер удостоверения - 204 х 65 мм;</w:t>
      </w:r>
    </w:p>
    <w:bookmarkEnd w:id="216"/>
    <w:bookmarkStart w:name="z412" w:id="217"/>
    <w:p>
      <w:pPr>
        <w:spacing w:after="0"/>
        <w:ind w:left="0"/>
        <w:jc w:val="both"/>
      </w:pPr>
      <w:r>
        <w:rPr>
          <w:rFonts w:ascii="Times New Roman"/>
          <w:b w:val="false"/>
          <w:i w:val="false"/>
          <w:color w:val="000000"/>
          <w:sz w:val="28"/>
        </w:rPr>
        <w:t>
      3. Фото - 3 х 4;</w:t>
      </w:r>
    </w:p>
    <w:bookmarkEnd w:id="217"/>
    <w:bookmarkStart w:name="z413" w:id="218"/>
    <w:p>
      <w:pPr>
        <w:spacing w:after="0"/>
        <w:ind w:left="0"/>
        <w:jc w:val="both"/>
      </w:pPr>
      <w:r>
        <w:rPr>
          <w:rFonts w:ascii="Times New Roman"/>
          <w:b w:val="false"/>
          <w:i w:val="false"/>
          <w:color w:val="000000"/>
          <w:sz w:val="28"/>
        </w:rPr>
        <w:t>
      4. Вкладыши о повторной проверке знаний на 4 стр.</w:t>
      </w:r>
    </w:p>
    <w:bookmarkEnd w:id="218"/>
    <w:bookmarkStart w:name="z414" w:id="219"/>
    <w:p>
      <w:pPr>
        <w:spacing w:after="0"/>
        <w:ind w:left="0"/>
        <w:jc w:val="both"/>
      </w:pPr>
      <w:r>
        <w:rPr>
          <w:rFonts w:ascii="Times New Roman"/>
          <w:b w:val="false"/>
          <w:i w:val="false"/>
          <w:color w:val="000000"/>
          <w:sz w:val="28"/>
        </w:rPr>
        <w:t>
      Требования к электронным удостоверениям:</w:t>
      </w:r>
    </w:p>
    <w:bookmarkEnd w:id="219"/>
    <w:bookmarkStart w:name="z415" w:id="220"/>
    <w:p>
      <w:pPr>
        <w:spacing w:after="0"/>
        <w:ind w:left="0"/>
        <w:jc w:val="both"/>
      </w:pPr>
      <w:r>
        <w:rPr>
          <w:rFonts w:ascii="Times New Roman"/>
          <w:b w:val="false"/>
          <w:i w:val="false"/>
          <w:color w:val="000000"/>
          <w:sz w:val="28"/>
        </w:rPr>
        <w:t>
      Удостоверение оформляется в виде цифровой ID карты с системой для мгновенного доступа через статичный QR код;</w:t>
      </w:r>
    </w:p>
    <w:bookmarkEnd w:id="220"/>
    <w:bookmarkStart w:name="z416" w:id="221"/>
    <w:p>
      <w:pPr>
        <w:spacing w:after="0"/>
        <w:ind w:left="0"/>
        <w:jc w:val="both"/>
      </w:pPr>
      <w:r>
        <w:rPr>
          <w:rFonts w:ascii="Times New Roman"/>
          <w:b w:val="false"/>
          <w:i w:val="false"/>
          <w:color w:val="000000"/>
          <w:sz w:val="28"/>
        </w:rPr>
        <w:t>
      На лицевой части ID карты указывается номер карты, Ф.И.О. (при его наличии) и фотография специалиста сдавшего экзамена;</w:t>
      </w:r>
    </w:p>
    <w:bookmarkEnd w:id="221"/>
    <w:bookmarkStart w:name="z417" w:id="222"/>
    <w:p>
      <w:pPr>
        <w:spacing w:after="0"/>
        <w:ind w:left="0"/>
        <w:jc w:val="both"/>
      </w:pPr>
      <w:r>
        <w:rPr>
          <w:rFonts w:ascii="Times New Roman"/>
          <w:b w:val="false"/>
          <w:i w:val="false"/>
          <w:color w:val="000000"/>
          <w:sz w:val="28"/>
        </w:rPr>
        <w:t>
      Электронное удостоверение содержит информацию: номер ID карты, Ф.И.О. (при его наличии) и фотография специалиста сдавшего экзамена, номер удостоверение и протокола постоянно действующей экзаменационной комиссии, места работы, должность, срок действия удостоверения, наименование учебной организации или центра, где проходил обучение, наименование прошедшего курса, период прохождения курса и цифровая подпись председателя комиссии.</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подготовки,</w:t>
            </w:r>
            <w:r>
              <w:br/>
            </w:r>
            <w:r>
              <w:rPr>
                <w:rFonts w:ascii="Times New Roman"/>
                <w:b w:val="false"/>
                <w:i w:val="false"/>
                <w:color w:val="000000"/>
                <w:sz w:val="20"/>
              </w:rPr>
              <w:t>переподготовки и проверки</w:t>
            </w:r>
            <w:r>
              <w:br/>
            </w:r>
            <w:r>
              <w:rPr>
                <w:rFonts w:ascii="Times New Roman"/>
                <w:b w:val="false"/>
                <w:i w:val="false"/>
                <w:color w:val="000000"/>
                <w:sz w:val="20"/>
              </w:rPr>
              <w:t>знаний специалистов,</w:t>
            </w:r>
            <w:r>
              <w:br/>
            </w:r>
            <w:r>
              <w:rPr>
                <w:rFonts w:ascii="Times New Roman"/>
                <w:b w:val="false"/>
                <w:i w:val="false"/>
                <w:color w:val="000000"/>
                <w:sz w:val="20"/>
              </w:rPr>
              <w:t>работников в области</w:t>
            </w:r>
            <w:r>
              <w:br/>
            </w:r>
            <w:r>
              <w:rPr>
                <w:rFonts w:ascii="Times New Roman"/>
                <w:b w:val="false"/>
                <w:i w:val="false"/>
                <w:color w:val="000000"/>
                <w:sz w:val="20"/>
              </w:rPr>
              <w:t>промышленной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 w:id="223"/>
    <w:p>
      <w:pPr>
        <w:spacing w:after="0"/>
        <w:ind w:left="0"/>
        <w:jc w:val="left"/>
      </w:pPr>
      <w:r>
        <w:rPr>
          <w:rFonts w:ascii="Times New Roman"/>
          <w:b/>
          <w:i w:val="false"/>
          <w:color w:val="000000"/>
        </w:rPr>
        <w:t xml:space="preserve"> Протокол заседания апелляционной комиссии</w:t>
      </w:r>
    </w:p>
    <w:bookmarkEnd w:id="223"/>
    <w:p>
      <w:pPr>
        <w:spacing w:after="0"/>
        <w:ind w:left="0"/>
        <w:jc w:val="both"/>
      </w:pPr>
      <w:bookmarkStart w:name="z218" w:id="224"/>
      <w:r>
        <w:rPr>
          <w:rFonts w:ascii="Times New Roman"/>
          <w:b w:val="false"/>
          <w:i w:val="false"/>
          <w:color w:val="000000"/>
          <w:sz w:val="28"/>
        </w:rPr>
        <w:t>
      № ___ от "__" ________ 20__ года город _________</w:t>
      </w:r>
    </w:p>
    <w:bookmarkEnd w:id="224"/>
    <w:p>
      <w:pPr>
        <w:spacing w:after="0"/>
        <w:ind w:left="0"/>
        <w:jc w:val="both"/>
      </w:pPr>
      <w:r>
        <w:rPr>
          <w:rFonts w:ascii="Times New Roman"/>
          <w:b w:val="false"/>
          <w:i w:val="false"/>
          <w:color w:val="000000"/>
          <w:sz w:val="28"/>
        </w:rPr>
        <w:t>Апелляционная комиссия _________________________________________________</w:t>
      </w:r>
    </w:p>
    <w:p>
      <w:pPr>
        <w:spacing w:after="0"/>
        <w:ind w:left="0"/>
        <w:jc w:val="both"/>
      </w:pPr>
      <w:r>
        <w:rPr>
          <w:rFonts w:ascii="Times New Roman"/>
          <w:b w:val="false"/>
          <w:i w:val="false"/>
          <w:color w:val="000000"/>
          <w:sz w:val="28"/>
        </w:rPr>
        <w:t>(наименование учебного центра/организации) по сдаче экзаменов (тестирования с</w:t>
      </w:r>
    </w:p>
    <w:p>
      <w:pPr>
        <w:spacing w:after="0"/>
        <w:ind w:left="0"/>
        <w:jc w:val="both"/>
      </w:pPr>
      <w:r>
        <w:rPr>
          <w:rFonts w:ascii="Times New Roman"/>
          <w:b w:val="false"/>
          <w:i w:val="false"/>
          <w:color w:val="000000"/>
          <w:sz w:val="28"/>
        </w:rPr>
        <w:t>использованием компьютерных программ или письменной форме) в области</w:t>
      </w:r>
    </w:p>
    <w:p>
      <w:pPr>
        <w:spacing w:after="0"/>
        <w:ind w:left="0"/>
        <w:jc w:val="both"/>
      </w:pPr>
      <w:r>
        <w:rPr>
          <w:rFonts w:ascii="Times New Roman"/>
          <w:b w:val="false"/>
          <w:i w:val="false"/>
          <w:color w:val="000000"/>
          <w:sz w:val="28"/>
        </w:rPr>
        <w:t>промышленной безопасности в составе: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(состав комиссии) рассмотрев материалы по результатам сдачи экзаменов в области</w:t>
      </w:r>
    </w:p>
    <w:p>
      <w:pPr>
        <w:spacing w:after="0"/>
        <w:ind w:left="0"/>
        <w:jc w:val="both"/>
      </w:pPr>
      <w:r>
        <w:rPr>
          <w:rFonts w:ascii="Times New Roman"/>
          <w:b w:val="false"/>
          <w:i w:val="false"/>
          <w:color w:val="000000"/>
          <w:sz w:val="28"/>
        </w:rPr>
        <w:t>промышленной безопасности по заявлению:</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индивидуальный идентификационный</w:t>
      </w:r>
    </w:p>
    <w:p>
      <w:pPr>
        <w:spacing w:after="0"/>
        <w:ind w:left="0"/>
        <w:jc w:val="both"/>
      </w:pPr>
      <w:r>
        <w:rPr>
          <w:rFonts w:ascii="Times New Roman"/>
          <w:b w:val="false"/>
          <w:i w:val="false"/>
          <w:color w:val="000000"/>
          <w:sz w:val="28"/>
        </w:rPr>
        <w:t>номер, должность, место работы (полное наименование организации) заявителя)</w:t>
      </w:r>
    </w:p>
    <w:p>
      <w:pPr>
        <w:spacing w:after="0"/>
        <w:ind w:left="0"/>
        <w:jc w:val="both"/>
      </w:pPr>
      <w:r>
        <w:rPr>
          <w:rFonts w:ascii="Times New Roman"/>
          <w:b w:val="false"/>
          <w:i w:val="false"/>
          <w:color w:val="000000"/>
          <w:sz w:val="28"/>
        </w:rPr>
        <w:t>проходившего "__" ________ 20__ года проверку знаний в области промышленной</w:t>
      </w:r>
    </w:p>
    <w:p>
      <w:pPr>
        <w:spacing w:after="0"/>
        <w:ind w:left="0"/>
        <w:jc w:val="both"/>
      </w:pPr>
      <w:r>
        <w:rPr>
          <w:rFonts w:ascii="Times New Roman"/>
          <w:b w:val="false"/>
          <w:i w:val="false"/>
          <w:color w:val="000000"/>
          <w:sz w:val="28"/>
        </w:rPr>
        <w:t>безопасности.</w:t>
      </w:r>
    </w:p>
    <w:p>
      <w:pPr>
        <w:spacing w:after="0"/>
        <w:ind w:left="0"/>
        <w:jc w:val="both"/>
      </w:pPr>
      <w:r>
        <w:rPr>
          <w:rFonts w:ascii="Times New Roman"/>
          <w:b w:val="false"/>
          <w:i w:val="false"/>
          <w:color w:val="000000"/>
          <w:sz w:val="28"/>
        </w:rPr>
        <w:t>Апелляционная комиссия приняла решение: _________________________________</w:t>
      </w:r>
    </w:p>
    <w:p>
      <w:pPr>
        <w:spacing w:after="0"/>
        <w:ind w:left="0"/>
        <w:jc w:val="both"/>
      </w:pPr>
      <w:r>
        <w:rPr>
          <w:rFonts w:ascii="Times New Roman"/>
          <w:b w:val="false"/>
          <w:i w:val="false"/>
          <w:color w:val="000000"/>
          <w:sz w:val="28"/>
        </w:rPr>
        <w:t>(выбрать из: удовлетворить/оставить без удовлетворения)</w:t>
      </w:r>
    </w:p>
    <w:p>
      <w:pPr>
        <w:spacing w:after="0"/>
        <w:ind w:left="0"/>
        <w:jc w:val="both"/>
      </w:pPr>
      <w:r>
        <w:rPr>
          <w:rFonts w:ascii="Times New Roman"/>
          <w:b w:val="false"/>
          <w:i w:val="false"/>
          <w:color w:val="000000"/>
          <w:sz w:val="28"/>
        </w:rPr>
        <w:t>___________ 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___________ 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___________ ____________________________________________</w:t>
      </w:r>
    </w:p>
    <w:p>
      <w:pPr>
        <w:spacing w:after="0"/>
        <w:ind w:left="0"/>
        <w:jc w:val="both"/>
      </w:pPr>
      <w:r>
        <w:rPr>
          <w:rFonts w:ascii="Times New Roman"/>
          <w:b w:val="false"/>
          <w:i w:val="false"/>
          <w:color w:val="000000"/>
          <w:sz w:val="28"/>
        </w:rPr>
        <w:t>подпись (м.п.)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