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25701" w14:textId="e625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энергетики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7 июля 2021 года № 227. Зарегистрирован в Министерстве юстиции Республики Казахстан 13 июля 2021 года № 23480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энергетики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энергетики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здравоохранения</w:t>
      </w:r>
      <w:r>
        <w:br/>
      </w:r>
      <w:r>
        <w:rPr>
          <w:rFonts w:ascii="Times New Roman"/>
          <w:b w:val="false"/>
          <w:i w:val="false"/>
          <w:color w:val="000000"/>
          <w:sz w:val="28"/>
        </w:rPr>
        <w:t>Республики Казахстан</w:t>
      </w:r>
    </w:p>
    <w:bookmarkEnd w:id="8"/>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труда и</w:t>
      </w:r>
      <w:r>
        <w:br/>
      </w:r>
      <w:r>
        <w:rPr>
          <w:rFonts w:ascii="Times New Roman"/>
          <w:b w:val="false"/>
          <w:i w:val="false"/>
          <w:color w:val="000000"/>
          <w:sz w:val="28"/>
        </w:rPr>
        <w:t>социальной защиты населения</w:t>
      </w:r>
      <w:r>
        <w:br/>
      </w:r>
      <w:r>
        <w:rPr>
          <w:rFonts w:ascii="Times New Roman"/>
          <w:b w:val="false"/>
          <w:i w:val="false"/>
          <w:color w:val="000000"/>
          <w:sz w:val="28"/>
        </w:rPr>
        <w:t>Республики Казахстан</w:t>
      </w:r>
    </w:p>
    <w:bookmarkEnd w:id="9"/>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индустрии</w:t>
      </w:r>
      <w:r>
        <w:br/>
      </w:r>
      <w:r>
        <w:rPr>
          <w:rFonts w:ascii="Times New Roman"/>
          <w:b w:val="false"/>
          <w:i w:val="false"/>
          <w:color w:val="000000"/>
          <w:sz w:val="28"/>
        </w:rPr>
        <w:t>и инфраструктурного развития</w:t>
      </w:r>
      <w:r>
        <w:br/>
      </w:r>
      <w:r>
        <w:rPr>
          <w:rFonts w:ascii="Times New Roman"/>
          <w:b w:val="false"/>
          <w:i w:val="false"/>
          <w:color w:val="000000"/>
          <w:sz w:val="28"/>
        </w:rPr>
        <w:t>Республики Казахстан</w:t>
      </w:r>
    </w:p>
    <w:bookmarkEnd w:id="10"/>
    <w:bookmarkStart w:name="z16"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торговли и интеграции</w:t>
      </w:r>
      <w:r>
        <w:br/>
      </w:r>
      <w:r>
        <w:rPr>
          <w:rFonts w:ascii="Times New Roman"/>
          <w:b w:val="false"/>
          <w:i w:val="false"/>
          <w:color w:val="000000"/>
          <w:sz w:val="28"/>
        </w:rPr>
        <w:t>Республики Казахстан</w:t>
      </w:r>
    </w:p>
    <w:bookmarkEnd w:id="11"/>
    <w:bookmarkStart w:name="z17"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по чрезвычайным ситуациям</w:t>
      </w:r>
      <w:r>
        <w:br/>
      </w:r>
      <w:r>
        <w:rPr>
          <w:rFonts w:ascii="Times New Roman"/>
          <w:b w:val="false"/>
          <w:i w:val="false"/>
          <w:color w:val="000000"/>
          <w:sz w:val="28"/>
        </w:rPr>
        <w:t>Республики Казахстан</w:t>
      </w:r>
    </w:p>
    <w:bookmarkEnd w:id="12"/>
    <w:bookmarkStart w:name="z18"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июля 2021 года № 227</w:t>
            </w:r>
          </w:p>
        </w:tc>
      </w:tr>
    </w:tbl>
    <w:bookmarkStart w:name="z20" w:id="14"/>
    <w:p>
      <w:pPr>
        <w:spacing w:after="0"/>
        <w:ind w:left="0"/>
        <w:jc w:val="left"/>
      </w:pPr>
      <w:r>
        <w:rPr>
          <w:rFonts w:ascii="Times New Roman"/>
          <w:b/>
          <w:i w:val="false"/>
          <w:color w:val="000000"/>
        </w:rPr>
        <w:t xml:space="preserve"> Перечень некоторых приказов Министра энергетики Республики Казахстан, в которые вносятся изменения и дополнения</w:t>
      </w:r>
    </w:p>
    <w:bookmarkEnd w:id="14"/>
    <w:bookmarkStart w:name="z21" w:id="15"/>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18 декабря 2014 года № 211 "Об утверждении Правил пользования тепловой энергией" (зарегистрирован в Реестре государственной регистрации нормативных правовых актов за № 10234) следующие изменения:</w:t>
      </w:r>
    </w:p>
    <w:bookmarkEnd w:id="15"/>
    <w:bookmarkStart w:name="z22"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пользования тепловой энергией, утвержденных указанным приказом: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w:t>
      </w:r>
      <w:r>
        <w:rPr>
          <w:rFonts w:ascii="Times New Roman"/>
          <w:b w:val="false"/>
          <w:i w:val="false"/>
          <w:color w:val="000000"/>
          <w:sz w:val="28"/>
        </w:rPr>
        <w:t xml:space="preserve"> изложить в следующей редакции:</w:t>
      </w:r>
    </w:p>
    <w:bookmarkStart w:name="z24" w:id="17"/>
    <w:p>
      <w:pPr>
        <w:spacing w:after="0"/>
        <w:ind w:left="0"/>
        <w:jc w:val="both"/>
      </w:pPr>
      <w:r>
        <w:rPr>
          <w:rFonts w:ascii="Times New Roman"/>
          <w:b w:val="false"/>
          <w:i w:val="false"/>
          <w:color w:val="000000"/>
          <w:sz w:val="28"/>
        </w:rPr>
        <w:t>
      "Глава 1. Общие положения";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6" w:id="18"/>
    <w:p>
      <w:pPr>
        <w:spacing w:after="0"/>
        <w:ind w:left="0"/>
        <w:jc w:val="both"/>
      </w:pPr>
      <w:r>
        <w:rPr>
          <w:rFonts w:ascii="Times New Roman"/>
          <w:b w:val="false"/>
          <w:i w:val="false"/>
          <w:color w:val="000000"/>
          <w:sz w:val="28"/>
        </w:rPr>
        <w:t xml:space="preserve">
      "1. Настоящие Правила пользования тепловой энергией (далее – Правила) разработаны в соответствии с подпунктом 22)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 (далее – Закон) и определяют порядок пользования тепловой энергией.</w:t>
      </w:r>
    </w:p>
    <w:bookmarkEnd w:id="18"/>
    <w:bookmarkStart w:name="z27" w:id="19"/>
    <w:p>
      <w:pPr>
        <w:spacing w:after="0"/>
        <w:ind w:left="0"/>
        <w:jc w:val="both"/>
      </w:pPr>
      <w:r>
        <w:rPr>
          <w:rFonts w:ascii="Times New Roman"/>
          <w:b w:val="false"/>
          <w:i w:val="false"/>
          <w:color w:val="000000"/>
          <w:sz w:val="28"/>
        </w:rPr>
        <w:t xml:space="preserve">
      Отношения, возникающие между энергопроизводящими, энергопередающими, энергоснабжающими организациями и потребителями тепловой энергии, определяются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пункта 2 изложить в следующей редакции:</w:t>
      </w:r>
    </w:p>
    <w:bookmarkStart w:name="z29" w:id="20"/>
    <w:p>
      <w:pPr>
        <w:spacing w:after="0"/>
        <w:ind w:left="0"/>
        <w:jc w:val="both"/>
      </w:pPr>
      <w:r>
        <w:rPr>
          <w:rFonts w:ascii="Times New Roman"/>
          <w:b w:val="false"/>
          <w:i w:val="false"/>
          <w:color w:val="000000"/>
          <w:sz w:val="28"/>
        </w:rPr>
        <w:t>
      "17) поверка средств измерений – совокупность операций, выполняемых в целях подтверждения соответствия средств измерений обязательным метрологическим требованиям;";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изложить в следующей редакции:</w:t>
      </w:r>
    </w:p>
    <w:bookmarkStart w:name="z31" w:id="21"/>
    <w:p>
      <w:pPr>
        <w:spacing w:after="0"/>
        <w:ind w:left="0"/>
        <w:jc w:val="both"/>
      </w:pPr>
      <w:r>
        <w:rPr>
          <w:rFonts w:ascii="Times New Roman"/>
          <w:b w:val="false"/>
          <w:i w:val="false"/>
          <w:color w:val="000000"/>
          <w:sz w:val="28"/>
        </w:rPr>
        <w:t>
      "Глава 2. Организация теплоснабжения";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w:t>
      </w:r>
      <w:r>
        <w:rPr>
          <w:rFonts w:ascii="Times New Roman"/>
          <w:b w:val="false"/>
          <w:i w:val="false"/>
          <w:color w:val="000000"/>
          <w:sz w:val="28"/>
        </w:rPr>
        <w:t xml:space="preserve"> изложить в следующей редакции:</w:t>
      </w:r>
    </w:p>
    <w:bookmarkStart w:name="z33" w:id="22"/>
    <w:p>
      <w:pPr>
        <w:spacing w:after="0"/>
        <w:ind w:left="0"/>
        <w:jc w:val="both"/>
      </w:pPr>
      <w:r>
        <w:rPr>
          <w:rFonts w:ascii="Times New Roman"/>
          <w:b w:val="false"/>
          <w:i w:val="false"/>
          <w:color w:val="000000"/>
          <w:sz w:val="28"/>
        </w:rPr>
        <w:t>
      "Глава 3. Технические условия на присоединение потребителей тепловой энергии";</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w:t>
      </w:r>
      <w:r>
        <w:rPr>
          <w:rFonts w:ascii="Times New Roman"/>
          <w:b w:val="false"/>
          <w:i w:val="false"/>
          <w:color w:val="000000"/>
          <w:sz w:val="28"/>
        </w:rPr>
        <w:t xml:space="preserve"> изложить в следующей редакции:</w:t>
      </w:r>
    </w:p>
    <w:bookmarkStart w:name="z35" w:id="23"/>
    <w:p>
      <w:pPr>
        <w:spacing w:after="0"/>
        <w:ind w:left="0"/>
        <w:jc w:val="both"/>
      </w:pPr>
      <w:r>
        <w:rPr>
          <w:rFonts w:ascii="Times New Roman"/>
          <w:b w:val="false"/>
          <w:i w:val="false"/>
          <w:color w:val="000000"/>
          <w:sz w:val="28"/>
        </w:rPr>
        <w:t>
      "Глава 4. Допуск к эксплуатации теплопотребляющих установок потребителей";</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w:t>
      </w:r>
      <w:r>
        <w:rPr>
          <w:rFonts w:ascii="Times New Roman"/>
          <w:b w:val="false"/>
          <w:i w:val="false"/>
          <w:color w:val="000000"/>
          <w:sz w:val="28"/>
        </w:rPr>
        <w:t xml:space="preserve"> изложить в следующей редакции:</w:t>
      </w:r>
    </w:p>
    <w:bookmarkStart w:name="z37" w:id="24"/>
    <w:p>
      <w:pPr>
        <w:spacing w:after="0"/>
        <w:ind w:left="0"/>
        <w:jc w:val="both"/>
      </w:pPr>
      <w:r>
        <w:rPr>
          <w:rFonts w:ascii="Times New Roman"/>
          <w:b w:val="false"/>
          <w:i w:val="false"/>
          <w:color w:val="000000"/>
          <w:sz w:val="28"/>
        </w:rPr>
        <w:t>
      "Глава 5. Установка и эксплуатация приборов коммерческого учета";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39" w:id="25"/>
    <w:p>
      <w:pPr>
        <w:spacing w:after="0"/>
        <w:ind w:left="0"/>
        <w:jc w:val="both"/>
      </w:pPr>
      <w:r>
        <w:rPr>
          <w:rFonts w:ascii="Times New Roman"/>
          <w:b w:val="false"/>
          <w:i w:val="false"/>
          <w:color w:val="000000"/>
          <w:sz w:val="28"/>
        </w:rPr>
        <w:t>
      "25. Теплопотребляющие установки потребителей обеспечиваются необходимыми приборами коммерческого учета для расчетов за тепловую энергию с энергоснабжающей организацией.</w:t>
      </w:r>
    </w:p>
    <w:bookmarkEnd w:id="25"/>
    <w:bookmarkStart w:name="z40" w:id="26"/>
    <w:p>
      <w:pPr>
        <w:spacing w:after="0"/>
        <w:ind w:left="0"/>
        <w:jc w:val="both"/>
      </w:pPr>
      <w:r>
        <w:rPr>
          <w:rFonts w:ascii="Times New Roman"/>
          <w:b w:val="false"/>
          <w:i w:val="false"/>
          <w:color w:val="000000"/>
          <w:sz w:val="28"/>
        </w:rPr>
        <w:t>
      Для учета тепловой энергии используются приборы коммерческого учета, типы которых внесены в Реестр государственной системы обеспечения единства измерений, которые имеют документы о первичной или периодической поверке средств измерений.</w:t>
      </w:r>
    </w:p>
    <w:bookmarkEnd w:id="26"/>
    <w:bookmarkStart w:name="z41" w:id="27"/>
    <w:p>
      <w:pPr>
        <w:spacing w:after="0"/>
        <w:ind w:left="0"/>
        <w:jc w:val="both"/>
      </w:pPr>
      <w:r>
        <w:rPr>
          <w:rFonts w:ascii="Times New Roman"/>
          <w:b w:val="false"/>
          <w:i w:val="false"/>
          <w:color w:val="000000"/>
          <w:sz w:val="28"/>
        </w:rPr>
        <w:t>
      Содержание, техническое обслуживание и поверка приборов коммерческого учета тепловой энергии осуществляется согласно балансовой принадлежности.</w:t>
      </w:r>
    </w:p>
    <w:bookmarkEnd w:id="27"/>
    <w:bookmarkStart w:name="z42" w:id="28"/>
    <w:p>
      <w:pPr>
        <w:spacing w:after="0"/>
        <w:ind w:left="0"/>
        <w:jc w:val="both"/>
      </w:pPr>
      <w:r>
        <w:rPr>
          <w:rFonts w:ascii="Times New Roman"/>
          <w:b w:val="false"/>
          <w:i w:val="false"/>
          <w:color w:val="000000"/>
          <w:sz w:val="28"/>
        </w:rPr>
        <w:t xml:space="preserve">
      Поверка приборов коммерческого учета осуществляется в соответствии с Правилами проведения поверки средств измерений, установления периодичности поверки средств измерений и формы сертификата о поверке средств измерений,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27 декабря 2018 года № 934 (зарегистрирован в Реестре государственной регистрации нормативных правовых актов за № 18094).</w:t>
      </w:r>
    </w:p>
    <w:bookmarkEnd w:id="28"/>
    <w:bookmarkStart w:name="z43" w:id="29"/>
    <w:p>
      <w:pPr>
        <w:spacing w:after="0"/>
        <w:ind w:left="0"/>
        <w:jc w:val="both"/>
      </w:pPr>
      <w:r>
        <w:rPr>
          <w:rFonts w:ascii="Times New Roman"/>
          <w:b w:val="false"/>
          <w:i w:val="false"/>
          <w:color w:val="000000"/>
          <w:sz w:val="28"/>
        </w:rPr>
        <w:t>
      Поверку приборов коммерческого учета осуществляют специализированные организации, аккредитованные в соответствии с Законом Республики Казахстан "Об аккредитации в области оценки соответствия".";</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p>
    <w:bookmarkStart w:name="z45" w:id="30"/>
    <w:p>
      <w:pPr>
        <w:spacing w:after="0"/>
        <w:ind w:left="0"/>
        <w:jc w:val="both"/>
      </w:pPr>
      <w:r>
        <w:rPr>
          <w:rFonts w:ascii="Times New Roman"/>
          <w:b w:val="false"/>
          <w:i w:val="false"/>
          <w:color w:val="000000"/>
          <w:sz w:val="28"/>
        </w:rPr>
        <w:t>
      "27. Поверка приборов коммерческого учета производится в соответствии с межповерочным интервалом на прибор в сроки, указанные в методиках поверки, а также, в случае сомнения в правильности их показаний, по заявлению одной из заинтересованных сторон.</w:t>
      </w:r>
    </w:p>
    <w:bookmarkEnd w:id="30"/>
    <w:bookmarkStart w:name="z46" w:id="31"/>
    <w:p>
      <w:pPr>
        <w:spacing w:after="0"/>
        <w:ind w:left="0"/>
        <w:jc w:val="both"/>
      </w:pPr>
      <w:r>
        <w:rPr>
          <w:rFonts w:ascii="Times New Roman"/>
          <w:b w:val="false"/>
          <w:i w:val="false"/>
          <w:color w:val="000000"/>
          <w:sz w:val="28"/>
        </w:rPr>
        <w:t>
      28. В случае если при внеочередной поверке обнаружится, что показания приборов коммерческого учета превышают погрешность, допускаемую их классом точности, то издержки по внеочередной поверке оплачивает собственник приборов. В ином случае, издержки по поверке несет сторона, требовавшая поверки.";</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w:t>
      </w:r>
      <w:r>
        <w:rPr>
          <w:rFonts w:ascii="Times New Roman"/>
          <w:b w:val="false"/>
          <w:i w:val="false"/>
          <w:color w:val="000000"/>
          <w:sz w:val="28"/>
        </w:rPr>
        <w:t xml:space="preserve"> изложить в следующей редакции:</w:t>
      </w:r>
    </w:p>
    <w:bookmarkStart w:name="z48" w:id="32"/>
    <w:p>
      <w:pPr>
        <w:spacing w:after="0"/>
        <w:ind w:left="0"/>
        <w:jc w:val="both"/>
      </w:pPr>
      <w:r>
        <w:rPr>
          <w:rFonts w:ascii="Times New Roman"/>
          <w:b w:val="false"/>
          <w:i w:val="false"/>
          <w:color w:val="000000"/>
          <w:sz w:val="28"/>
        </w:rPr>
        <w:t>
      "Глава 6. Эксплуатация потребителями систем теплопотребления";</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w:t>
      </w:r>
      <w:r>
        <w:rPr>
          <w:rFonts w:ascii="Times New Roman"/>
          <w:b w:val="false"/>
          <w:i w:val="false"/>
          <w:color w:val="000000"/>
          <w:sz w:val="28"/>
        </w:rPr>
        <w:t xml:space="preserve"> изложить в следующей редакции:</w:t>
      </w:r>
    </w:p>
    <w:bookmarkStart w:name="z50" w:id="33"/>
    <w:p>
      <w:pPr>
        <w:spacing w:after="0"/>
        <w:ind w:left="0"/>
        <w:jc w:val="both"/>
      </w:pPr>
      <w:r>
        <w:rPr>
          <w:rFonts w:ascii="Times New Roman"/>
          <w:b w:val="false"/>
          <w:i w:val="false"/>
          <w:color w:val="000000"/>
          <w:sz w:val="28"/>
        </w:rPr>
        <w:t>
      "Глава 7. Условия ограничения и прекращения подачи тепловой энергии потребителям";</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8</w:t>
      </w:r>
      <w:r>
        <w:rPr>
          <w:rFonts w:ascii="Times New Roman"/>
          <w:b w:val="false"/>
          <w:i w:val="false"/>
          <w:color w:val="000000"/>
          <w:sz w:val="28"/>
        </w:rPr>
        <w:t xml:space="preserve"> изложить в следующей редакции:</w:t>
      </w:r>
    </w:p>
    <w:bookmarkStart w:name="z52" w:id="34"/>
    <w:p>
      <w:pPr>
        <w:spacing w:after="0"/>
        <w:ind w:left="0"/>
        <w:jc w:val="both"/>
      </w:pPr>
      <w:r>
        <w:rPr>
          <w:rFonts w:ascii="Times New Roman"/>
          <w:b w:val="false"/>
          <w:i w:val="false"/>
          <w:color w:val="000000"/>
          <w:sz w:val="28"/>
        </w:rPr>
        <w:t>
      "Глава 8. Определение количества тепловой энергии в паре, отпускаемом потребителям";</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9</w:t>
      </w:r>
      <w:r>
        <w:rPr>
          <w:rFonts w:ascii="Times New Roman"/>
          <w:b w:val="false"/>
          <w:i w:val="false"/>
          <w:color w:val="000000"/>
          <w:sz w:val="28"/>
        </w:rPr>
        <w:t xml:space="preserve"> изложить в следующей редакции:</w:t>
      </w:r>
    </w:p>
    <w:bookmarkStart w:name="z54" w:id="35"/>
    <w:p>
      <w:pPr>
        <w:spacing w:after="0"/>
        <w:ind w:left="0"/>
        <w:jc w:val="both"/>
      </w:pPr>
      <w:r>
        <w:rPr>
          <w:rFonts w:ascii="Times New Roman"/>
          <w:b w:val="false"/>
          <w:i w:val="false"/>
          <w:color w:val="000000"/>
          <w:sz w:val="28"/>
        </w:rPr>
        <w:t>
      "Глава 9. Определение количества тепловой энергии в горячей воде, отпущенной потребителям и определение количества конденсата, возвращаемого потребителями";</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10</w:t>
      </w:r>
      <w:r>
        <w:rPr>
          <w:rFonts w:ascii="Times New Roman"/>
          <w:b w:val="false"/>
          <w:i w:val="false"/>
          <w:color w:val="000000"/>
          <w:sz w:val="28"/>
        </w:rPr>
        <w:t xml:space="preserve"> изложить в следующей редакции:</w:t>
      </w:r>
    </w:p>
    <w:bookmarkStart w:name="z56" w:id="36"/>
    <w:p>
      <w:pPr>
        <w:spacing w:after="0"/>
        <w:ind w:left="0"/>
        <w:jc w:val="both"/>
      </w:pPr>
      <w:r>
        <w:rPr>
          <w:rFonts w:ascii="Times New Roman"/>
          <w:b w:val="false"/>
          <w:i w:val="false"/>
          <w:color w:val="000000"/>
          <w:sz w:val="28"/>
        </w:rPr>
        <w:t>
      "Глава 10. Предъявление и оплата платежных документов";</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11</w:t>
      </w:r>
      <w:r>
        <w:rPr>
          <w:rFonts w:ascii="Times New Roman"/>
          <w:b w:val="false"/>
          <w:i w:val="false"/>
          <w:color w:val="000000"/>
          <w:sz w:val="28"/>
        </w:rPr>
        <w:t xml:space="preserve"> изложить в следующей редакции:</w:t>
      </w:r>
    </w:p>
    <w:bookmarkStart w:name="z58" w:id="37"/>
    <w:p>
      <w:pPr>
        <w:spacing w:after="0"/>
        <w:ind w:left="0"/>
        <w:jc w:val="both"/>
      </w:pPr>
      <w:r>
        <w:rPr>
          <w:rFonts w:ascii="Times New Roman"/>
          <w:b w:val="false"/>
          <w:i w:val="false"/>
          <w:color w:val="000000"/>
          <w:sz w:val="28"/>
        </w:rPr>
        <w:t>
      "Глава 11. Дополнительные положения о пользовании тепловой энергией потребителями, использующие тепловую энергию для бытовых нужд".</w:t>
      </w:r>
    </w:p>
    <w:bookmarkEnd w:id="37"/>
    <w:bookmarkStart w:name="z59" w:id="38"/>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19 марта 2015 года № 222 "Об утверждении Правил техники безопасности при эксплуатации электроустановок потребителей" (зарегистрирован в Реестре государственной регистрации нормативных правовых актов за № 10889) следующие изменения и дополнения:</w:t>
      </w:r>
    </w:p>
    <w:bookmarkEnd w:id="38"/>
    <w:bookmarkStart w:name="z60"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техники безопасности при эксплуатации электроустановок потребителей, утвержденных указанным приказом:</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w:t>
      </w:r>
      <w:r>
        <w:rPr>
          <w:rFonts w:ascii="Times New Roman"/>
          <w:b w:val="false"/>
          <w:i w:val="false"/>
          <w:color w:val="000000"/>
          <w:sz w:val="28"/>
        </w:rPr>
        <w:t xml:space="preserve"> изложить в следующей редакции:</w:t>
      </w:r>
    </w:p>
    <w:bookmarkStart w:name="z62" w:id="40"/>
    <w:p>
      <w:pPr>
        <w:spacing w:after="0"/>
        <w:ind w:left="0"/>
        <w:jc w:val="both"/>
      </w:pPr>
      <w:r>
        <w:rPr>
          <w:rFonts w:ascii="Times New Roman"/>
          <w:b w:val="false"/>
          <w:i w:val="false"/>
          <w:color w:val="000000"/>
          <w:sz w:val="28"/>
        </w:rPr>
        <w:t>
      "Глава 1. Общие положения";</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64" w:id="41"/>
    <w:p>
      <w:pPr>
        <w:spacing w:after="0"/>
        <w:ind w:left="0"/>
        <w:jc w:val="both"/>
      </w:pPr>
      <w:r>
        <w:rPr>
          <w:rFonts w:ascii="Times New Roman"/>
          <w:b w:val="false"/>
          <w:i w:val="false"/>
          <w:color w:val="000000"/>
          <w:sz w:val="28"/>
        </w:rPr>
        <w:t>
      "2. В настоящих Правилах используются следующие основные понятия и определения:</w:t>
      </w:r>
    </w:p>
    <w:bookmarkEnd w:id="41"/>
    <w:bookmarkStart w:name="z65" w:id="42"/>
    <w:p>
      <w:pPr>
        <w:spacing w:after="0"/>
        <w:ind w:left="0"/>
        <w:jc w:val="both"/>
      </w:pPr>
      <w:r>
        <w:rPr>
          <w:rFonts w:ascii="Times New Roman"/>
          <w:b w:val="false"/>
          <w:i w:val="false"/>
          <w:color w:val="000000"/>
          <w:sz w:val="28"/>
        </w:rPr>
        <w:t>
      1) работник, имеющий группу II-V – степень квалификации персонала по электробезопасности;</w:t>
      </w:r>
    </w:p>
    <w:bookmarkEnd w:id="42"/>
    <w:bookmarkStart w:name="z66" w:id="43"/>
    <w:p>
      <w:pPr>
        <w:spacing w:after="0"/>
        <w:ind w:left="0"/>
        <w:jc w:val="both"/>
      </w:pPr>
      <w:r>
        <w:rPr>
          <w:rFonts w:ascii="Times New Roman"/>
          <w:b w:val="false"/>
          <w:i w:val="false"/>
          <w:color w:val="000000"/>
          <w:sz w:val="28"/>
        </w:rPr>
        <w:t>
      2) работы, выполняемые в порядке текущей эксплуатации – небольшие по объему (не более одной смены) ремонтные и другие работы по техническому обслуживанию, выполняемые в электроустановках напряжением до 1000 вольт (далее – В) оперативным, оперативно-ремонтным персоналом на закрепленном оборудовании в соответствии с утвержденным руководителем (главным инженером) организации перечнем;</w:t>
      </w:r>
    </w:p>
    <w:bookmarkEnd w:id="43"/>
    <w:bookmarkStart w:name="z67" w:id="44"/>
    <w:p>
      <w:pPr>
        <w:spacing w:after="0"/>
        <w:ind w:left="0"/>
        <w:jc w:val="both"/>
      </w:pPr>
      <w:r>
        <w:rPr>
          <w:rFonts w:ascii="Times New Roman"/>
          <w:b w:val="false"/>
          <w:i w:val="false"/>
          <w:color w:val="000000"/>
          <w:sz w:val="28"/>
        </w:rPr>
        <w:t>
      3) специальные работы – работы, к которым предъявляются повышенные требования по безопасности;</w:t>
      </w:r>
    </w:p>
    <w:bookmarkEnd w:id="44"/>
    <w:bookmarkStart w:name="z68" w:id="45"/>
    <w:p>
      <w:pPr>
        <w:spacing w:after="0"/>
        <w:ind w:left="0"/>
        <w:jc w:val="both"/>
      </w:pPr>
      <w:r>
        <w:rPr>
          <w:rFonts w:ascii="Times New Roman"/>
          <w:b w:val="false"/>
          <w:i w:val="false"/>
          <w:color w:val="000000"/>
          <w:sz w:val="28"/>
        </w:rPr>
        <w:t>
      4) открытое распределительное устройство (далее – ОРУ) – распределительное устройство, где все или основное оборудование расположены на открытом воздухе;</w:t>
      </w:r>
    </w:p>
    <w:bookmarkEnd w:id="45"/>
    <w:bookmarkStart w:name="z69" w:id="46"/>
    <w:p>
      <w:pPr>
        <w:spacing w:after="0"/>
        <w:ind w:left="0"/>
        <w:jc w:val="both"/>
      </w:pPr>
      <w:r>
        <w:rPr>
          <w:rFonts w:ascii="Times New Roman"/>
          <w:b w:val="false"/>
          <w:i w:val="false"/>
          <w:color w:val="000000"/>
          <w:sz w:val="28"/>
        </w:rPr>
        <w:t>
      5) административно-технический персонал – руководители и специалисты, на которых возложены обязанности по организации технического и оперативного обслуживания, проведения ремонтных, монтажных и наладочных работ в электроустановках;</w:t>
      </w:r>
    </w:p>
    <w:bookmarkEnd w:id="46"/>
    <w:bookmarkStart w:name="z70" w:id="47"/>
    <w:p>
      <w:pPr>
        <w:spacing w:after="0"/>
        <w:ind w:left="0"/>
        <w:jc w:val="both"/>
      </w:pPr>
      <w:r>
        <w:rPr>
          <w:rFonts w:ascii="Times New Roman"/>
          <w:b w:val="false"/>
          <w:i w:val="false"/>
          <w:color w:val="000000"/>
          <w:sz w:val="28"/>
        </w:rPr>
        <w:t>
      6) воздушная линия электропередачи (далее – ВЛ) – устройство для передачи электроэнергии по проводам, расположенным на открытом воздухе и прикрепленным с помощью изоляторов и арматуры к опорам или кронштейнам и стойкам на инженерных сооружениях (мостах, путепроводах и т.п.). За начало и конец воздушной линии электропередачи принимаются линейные порталы или линейные вводы распределительных устройств, а для ответвлений – ответвительная опора и линейный портал или линейный ввод распределительных устройств;</w:t>
      </w:r>
    </w:p>
    <w:bookmarkEnd w:id="47"/>
    <w:bookmarkStart w:name="z71" w:id="48"/>
    <w:p>
      <w:pPr>
        <w:spacing w:after="0"/>
        <w:ind w:left="0"/>
        <w:jc w:val="both"/>
      </w:pPr>
      <w:r>
        <w:rPr>
          <w:rFonts w:ascii="Times New Roman"/>
          <w:b w:val="false"/>
          <w:i w:val="false"/>
          <w:color w:val="000000"/>
          <w:sz w:val="28"/>
        </w:rPr>
        <w:t>
      7) охранная зона воздушных линий электропередачи и воздушных линий связи – зона вдоль переходов воздушных линий через водоемы (реки, каналы, озера и др.) в виде воздушного пространства над водной поверхностью водоемов, ограниченного вертикальными плоскостями, отстоящими по обе стороны линии от крайних проводов при не отклоненном их положении для судоходных водоемов на расстоянии 100 метров (далее – м), для несудоходных – на расстоянии, предусмотренном для установления охранных зон вдоль воздушных линий, проходящих по суше, или зона вдоль воздушных линий в виде земельного участка и воздушного пространства, ограниченная вертикальными плоскостями, отстоящими по обе стороны линии от крайних проводов при не отклоненном их положении на расстоянии:</w:t>
      </w:r>
    </w:p>
    <w:bookmarkEnd w:id="48"/>
    <w:bookmarkStart w:name="z72" w:id="49"/>
    <w:p>
      <w:pPr>
        <w:spacing w:after="0"/>
        <w:ind w:left="0"/>
        <w:jc w:val="both"/>
      </w:pPr>
      <w:r>
        <w:rPr>
          <w:rFonts w:ascii="Times New Roman"/>
          <w:b w:val="false"/>
          <w:i w:val="false"/>
          <w:color w:val="000000"/>
          <w:sz w:val="28"/>
        </w:rPr>
        <w:t>
      для воздушных линий напряжением до 1 киловольт (далее – кВ) и воздушных линий связи – 2 м;</w:t>
      </w:r>
    </w:p>
    <w:bookmarkEnd w:id="49"/>
    <w:bookmarkStart w:name="z73" w:id="50"/>
    <w:p>
      <w:pPr>
        <w:spacing w:after="0"/>
        <w:ind w:left="0"/>
        <w:jc w:val="both"/>
      </w:pPr>
      <w:r>
        <w:rPr>
          <w:rFonts w:ascii="Times New Roman"/>
          <w:b w:val="false"/>
          <w:i w:val="false"/>
          <w:color w:val="000000"/>
          <w:sz w:val="28"/>
        </w:rPr>
        <w:t>
      для воздушных линий 1-20 кВ – 10 м;</w:t>
      </w:r>
    </w:p>
    <w:bookmarkEnd w:id="50"/>
    <w:bookmarkStart w:name="z74" w:id="51"/>
    <w:p>
      <w:pPr>
        <w:spacing w:after="0"/>
        <w:ind w:left="0"/>
        <w:jc w:val="both"/>
      </w:pPr>
      <w:r>
        <w:rPr>
          <w:rFonts w:ascii="Times New Roman"/>
          <w:b w:val="false"/>
          <w:i w:val="false"/>
          <w:color w:val="000000"/>
          <w:sz w:val="28"/>
        </w:rPr>
        <w:t>
      для воздушных линий 35 кВ – 15 м;</w:t>
      </w:r>
    </w:p>
    <w:bookmarkEnd w:id="51"/>
    <w:bookmarkStart w:name="z75" w:id="52"/>
    <w:p>
      <w:pPr>
        <w:spacing w:after="0"/>
        <w:ind w:left="0"/>
        <w:jc w:val="both"/>
      </w:pPr>
      <w:r>
        <w:rPr>
          <w:rFonts w:ascii="Times New Roman"/>
          <w:b w:val="false"/>
          <w:i w:val="false"/>
          <w:color w:val="000000"/>
          <w:sz w:val="28"/>
        </w:rPr>
        <w:t>
      для воздушных линий 110кВ – 20 м;</w:t>
      </w:r>
    </w:p>
    <w:bookmarkEnd w:id="52"/>
    <w:bookmarkStart w:name="z76" w:id="53"/>
    <w:p>
      <w:pPr>
        <w:spacing w:after="0"/>
        <w:ind w:left="0"/>
        <w:jc w:val="both"/>
      </w:pPr>
      <w:r>
        <w:rPr>
          <w:rFonts w:ascii="Times New Roman"/>
          <w:b w:val="false"/>
          <w:i w:val="false"/>
          <w:color w:val="000000"/>
          <w:sz w:val="28"/>
        </w:rPr>
        <w:t>
      для воздушных линий 150, 220 кВ – 25 м;</w:t>
      </w:r>
    </w:p>
    <w:bookmarkEnd w:id="53"/>
    <w:bookmarkStart w:name="z77" w:id="54"/>
    <w:p>
      <w:pPr>
        <w:spacing w:after="0"/>
        <w:ind w:left="0"/>
        <w:jc w:val="both"/>
      </w:pPr>
      <w:r>
        <w:rPr>
          <w:rFonts w:ascii="Times New Roman"/>
          <w:b w:val="false"/>
          <w:i w:val="false"/>
          <w:color w:val="000000"/>
          <w:sz w:val="28"/>
        </w:rPr>
        <w:t>
      8) работы на высоте – рабочие места и проходы к ним на высоте 1,3 м и более и расстоянии менее 2 м от границы перепада по высоте, огражденные временными ограждениями. При невозможности устройства этих ограждений работы на высоте выполняются с использованием предохранительных поясов;</w:t>
      </w:r>
    </w:p>
    <w:bookmarkEnd w:id="54"/>
    <w:bookmarkStart w:name="z78" w:id="55"/>
    <w:p>
      <w:pPr>
        <w:spacing w:after="0"/>
        <w:ind w:left="0"/>
        <w:jc w:val="both"/>
      </w:pPr>
      <w:r>
        <w:rPr>
          <w:rFonts w:ascii="Times New Roman"/>
          <w:b w:val="false"/>
          <w:i w:val="false"/>
          <w:color w:val="000000"/>
          <w:sz w:val="28"/>
        </w:rPr>
        <w:t>
      9) бригада – группа из двух человек и более, включая производителя работ (наблюдающего);</w:t>
      </w:r>
    </w:p>
    <w:bookmarkEnd w:id="55"/>
    <w:bookmarkStart w:name="z79" w:id="56"/>
    <w:p>
      <w:pPr>
        <w:spacing w:after="0"/>
        <w:ind w:left="0"/>
        <w:jc w:val="both"/>
      </w:pPr>
      <w:r>
        <w:rPr>
          <w:rFonts w:ascii="Times New Roman"/>
          <w:b w:val="false"/>
          <w:i w:val="false"/>
          <w:color w:val="000000"/>
          <w:sz w:val="28"/>
        </w:rPr>
        <w:t>
      10) напряженность неискаженного электрического поля – напряженность электрического поля, не искаженного присутствием человека и измерительного прибора, определяемая в зоне, где предстоит находиться человеку в процессе работы;</w:t>
      </w:r>
    </w:p>
    <w:bookmarkEnd w:id="56"/>
    <w:bookmarkStart w:name="z80" w:id="57"/>
    <w:p>
      <w:pPr>
        <w:spacing w:after="0"/>
        <w:ind w:left="0"/>
        <w:jc w:val="both"/>
      </w:pPr>
      <w:r>
        <w:rPr>
          <w:rFonts w:ascii="Times New Roman"/>
          <w:b w:val="false"/>
          <w:i w:val="false"/>
          <w:color w:val="000000"/>
          <w:sz w:val="28"/>
        </w:rPr>
        <w:t>
      11) вторичные соединения (вторичные цепи) – совокупность рядов зажимов, электрических проводов и кабелей, соединяющих приборы и устройства управления, электроавтоматики, блокировки, измерения, защиты и сигнализации;</w:t>
      </w:r>
    </w:p>
    <w:bookmarkEnd w:id="57"/>
    <w:bookmarkStart w:name="z81" w:id="58"/>
    <w:p>
      <w:pPr>
        <w:spacing w:after="0"/>
        <w:ind w:left="0"/>
        <w:jc w:val="both"/>
      </w:pPr>
      <w:r>
        <w:rPr>
          <w:rFonts w:ascii="Times New Roman"/>
          <w:b w:val="false"/>
          <w:i w:val="false"/>
          <w:color w:val="000000"/>
          <w:sz w:val="28"/>
        </w:rPr>
        <w:t>
      12) закрытое распределительное устройство (далее – ЗРУ) – распределительное устройство, оборудование которого расположено в здании;</w:t>
      </w:r>
    </w:p>
    <w:bookmarkEnd w:id="58"/>
    <w:bookmarkStart w:name="z82" w:id="59"/>
    <w:p>
      <w:pPr>
        <w:spacing w:after="0"/>
        <w:ind w:left="0"/>
        <w:jc w:val="both"/>
      </w:pPr>
      <w:r>
        <w:rPr>
          <w:rFonts w:ascii="Times New Roman"/>
          <w:b w:val="false"/>
          <w:i w:val="false"/>
          <w:color w:val="000000"/>
          <w:sz w:val="28"/>
        </w:rPr>
        <w:t>
      13) присоединение – электрическая цепь (оборудование и шины) одного назначения, наименования и напряжения, присоединенная к шинам РУ, генератора, щита, сборки и находящаяся в пределах электростанции, подстанции. Электрические цепи разного напряжения одного силового трансформатора (независимо от числа обмоток), одного двухскоростного электродвигателя считаются одним присоединением. В схемах многоугольников, полуторных схемах к присоединению линии, трансформатора относятся все коммутационные аппараты и шины, посредством которых эта линия или трансформатор присоединены к распределительное устройство;</w:t>
      </w:r>
    </w:p>
    <w:bookmarkEnd w:id="59"/>
    <w:bookmarkStart w:name="z83" w:id="60"/>
    <w:p>
      <w:pPr>
        <w:spacing w:after="0"/>
        <w:ind w:left="0"/>
        <w:jc w:val="both"/>
      </w:pPr>
      <w:r>
        <w:rPr>
          <w:rFonts w:ascii="Times New Roman"/>
          <w:b w:val="false"/>
          <w:i w:val="false"/>
          <w:color w:val="000000"/>
          <w:sz w:val="28"/>
        </w:rPr>
        <w:t>
      14) взрывозащищенное электрооборудование – электрооборудование, в котором предусмотрены конструктивные меры по устранению или затруднению возможности воспламенения (при эксплуатации) окружающей его взрывоопасной смеси;</w:t>
      </w:r>
    </w:p>
    <w:bookmarkEnd w:id="60"/>
    <w:bookmarkStart w:name="z84" w:id="61"/>
    <w:p>
      <w:pPr>
        <w:spacing w:after="0"/>
        <w:ind w:left="0"/>
        <w:jc w:val="both"/>
      </w:pPr>
      <w:r>
        <w:rPr>
          <w:rFonts w:ascii="Times New Roman"/>
          <w:b w:val="false"/>
          <w:i w:val="false"/>
          <w:color w:val="000000"/>
          <w:sz w:val="28"/>
        </w:rPr>
        <w:t>
      15) оперативно-ремонтный персонал – ремонтный персонал, специально обученный и подготовленный для оперативного обслуживания в утвержденном объеме закрепленных за ним электроустановок;</w:t>
      </w:r>
    </w:p>
    <w:bookmarkEnd w:id="61"/>
    <w:bookmarkStart w:name="z85" w:id="62"/>
    <w:p>
      <w:pPr>
        <w:spacing w:after="0"/>
        <w:ind w:left="0"/>
        <w:jc w:val="both"/>
      </w:pPr>
      <w:r>
        <w:rPr>
          <w:rFonts w:ascii="Times New Roman"/>
          <w:b w:val="false"/>
          <w:i w:val="false"/>
          <w:color w:val="000000"/>
          <w:sz w:val="28"/>
        </w:rPr>
        <w:t>
      16) оперативный персонал – персонал, осуществляющий оперативное управление и обслуживание электроустановок (осмотр, оперативные переключения, подготовку рабочего места, допуск и надзор за работающими, выполнение работ в порядке текущей эксплуатации);</w:t>
      </w:r>
    </w:p>
    <w:bookmarkEnd w:id="62"/>
    <w:bookmarkStart w:name="z86" w:id="63"/>
    <w:p>
      <w:pPr>
        <w:spacing w:after="0"/>
        <w:ind w:left="0"/>
        <w:jc w:val="both"/>
      </w:pPr>
      <w:r>
        <w:rPr>
          <w:rFonts w:ascii="Times New Roman"/>
          <w:b w:val="false"/>
          <w:i w:val="false"/>
          <w:color w:val="000000"/>
          <w:sz w:val="28"/>
        </w:rPr>
        <w:t>
      17) заземление – преднамеренное электрическое соединение какой-либо точки сети электроустановки или оборудования с заземляющим устройством;</w:t>
      </w:r>
    </w:p>
    <w:bookmarkEnd w:id="63"/>
    <w:bookmarkStart w:name="z87" w:id="64"/>
    <w:p>
      <w:pPr>
        <w:spacing w:after="0"/>
        <w:ind w:left="0"/>
        <w:jc w:val="both"/>
      </w:pPr>
      <w:r>
        <w:rPr>
          <w:rFonts w:ascii="Times New Roman"/>
          <w:b w:val="false"/>
          <w:i w:val="false"/>
          <w:color w:val="000000"/>
          <w:sz w:val="28"/>
        </w:rPr>
        <w:t>
      18) комплектное распределительное устройство (далее – КРУ) – распределительное устройство, состоящее из полностью или частично закрытых шкафов или блоков со встроенными в них аппаратами, устройствами защиты и автоматики, поставляемое в собранном или полностью подготовленном для сборки виде;</w:t>
      </w:r>
    </w:p>
    <w:bookmarkEnd w:id="64"/>
    <w:bookmarkStart w:name="z88" w:id="65"/>
    <w:p>
      <w:pPr>
        <w:spacing w:after="0"/>
        <w:ind w:left="0"/>
        <w:jc w:val="both"/>
      </w:pPr>
      <w:r>
        <w:rPr>
          <w:rFonts w:ascii="Times New Roman"/>
          <w:b w:val="false"/>
          <w:i w:val="false"/>
          <w:color w:val="000000"/>
          <w:sz w:val="28"/>
        </w:rPr>
        <w:t>
      19) верхолазные работы – работы, выполняемые на высоте более 2 м от поверхности земли, перекрытия или рабочего настила, над которым производятся работы непосредственно с конструкциями или оборудованием при их монтаже или ремонте. При этом основными средствами, предохраняющими работающих от падения, являются страховочная привязь и способ ее крепления;</w:t>
      </w:r>
    </w:p>
    <w:bookmarkEnd w:id="65"/>
    <w:bookmarkStart w:name="z89" w:id="66"/>
    <w:p>
      <w:pPr>
        <w:spacing w:after="0"/>
        <w:ind w:left="0"/>
        <w:jc w:val="both"/>
      </w:pPr>
      <w:r>
        <w:rPr>
          <w:rFonts w:ascii="Times New Roman"/>
          <w:b w:val="false"/>
          <w:i w:val="false"/>
          <w:color w:val="000000"/>
          <w:sz w:val="28"/>
        </w:rPr>
        <w:t>
      20) ремонтный персонал – персонал, обеспечивающий техническое обслуживание и ремонт, монтаж, наладку и испытание электрооборудования;</w:t>
      </w:r>
    </w:p>
    <w:bookmarkEnd w:id="66"/>
    <w:bookmarkStart w:name="z90" w:id="67"/>
    <w:p>
      <w:pPr>
        <w:spacing w:after="0"/>
        <w:ind w:left="0"/>
        <w:jc w:val="both"/>
      </w:pPr>
      <w:r>
        <w:rPr>
          <w:rFonts w:ascii="Times New Roman"/>
          <w:b w:val="false"/>
          <w:i w:val="false"/>
          <w:color w:val="000000"/>
          <w:sz w:val="28"/>
        </w:rPr>
        <w:t>
      21) подготовка рабочего места – выполнение до начала работ технических мероприятий для предотвращения воздействия на работающего опасного производственного фактора на рабочем месте;</w:t>
      </w:r>
    </w:p>
    <w:bookmarkEnd w:id="67"/>
    <w:bookmarkStart w:name="z91" w:id="68"/>
    <w:p>
      <w:pPr>
        <w:spacing w:after="0"/>
        <w:ind w:left="0"/>
        <w:jc w:val="both"/>
      </w:pPr>
      <w:r>
        <w:rPr>
          <w:rFonts w:ascii="Times New Roman"/>
          <w:b w:val="false"/>
          <w:i w:val="false"/>
          <w:color w:val="000000"/>
          <w:sz w:val="28"/>
        </w:rPr>
        <w:t>
      22) категория работ – работы, указываемые в соответствующей графе наряда-допуска, подразделяются на работы со снятием напряжения, без снятия напряжения, без снятия напряжения на потенциале токоведущей части;</w:t>
      </w:r>
    </w:p>
    <w:bookmarkEnd w:id="68"/>
    <w:bookmarkStart w:name="z92" w:id="69"/>
    <w:p>
      <w:pPr>
        <w:spacing w:after="0"/>
        <w:ind w:left="0"/>
        <w:jc w:val="both"/>
      </w:pPr>
      <w:r>
        <w:rPr>
          <w:rFonts w:ascii="Times New Roman"/>
          <w:b w:val="false"/>
          <w:i w:val="false"/>
          <w:color w:val="000000"/>
          <w:sz w:val="28"/>
        </w:rPr>
        <w:t>
      23) допуск к работам первичный – допуск к работам по распоряжению или наряду, осуществляемый впервые;</w:t>
      </w:r>
    </w:p>
    <w:bookmarkEnd w:id="69"/>
    <w:bookmarkStart w:name="z93" w:id="70"/>
    <w:p>
      <w:pPr>
        <w:spacing w:after="0"/>
        <w:ind w:left="0"/>
        <w:jc w:val="both"/>
      </w:pPr>
      <w:r>
        <w:rPr>
          <w:rFonts w:ascii="Times New Roman"/>
          <w:b w:val="false"/>
          <w:i w:val="false"/>
          <w:color w:val="000000"/>
          <w:sz w:val="28"/>
        </w:rPr>
        <w:t>
      24) повторный допуск к работам – допуск к работам, ранее выполнявшимся по наряду-допуску, а также после перерыва в работе;</w:t>
      </w:r>
    </w:p>
    <w:bookmarkEnd w:id="70"/>
    <w:bookmarkStart w:name="z94" w:id="71"/>
    <w:p>
      <w:pPr>
        <w:spacing w:after="0"/>
        <w:ind w:left="0"/>
        <w:jc w:val="both"/>
      </w:pPr>
      <w:r>
        <w:rPr>
          <w:rFonts w:ascii="Times New Roman"/>
          <w:b w:val="false"/>
          <w:i w:val="false"/>
          <w:color w:val="000000"/>
          <w:sz w:val="28"/>
        </w:rPr>
        <w:t>
      25) грузоподъемная машина – техническое устройство цикличного действия для подъема и перемещения груза;</w:t>
      </w:r>
    </w:p>
    <w:bookmarkEnd w:id="71"/>
    <w:bookmarkStart w:name="z95" w:id="72"/>
    <w:p>
      <w:pPr>
        <w:spacing w:after="0"/>
        <w:ind w:left="0"/>
        <w:jc w:val="both"/>
      </w:pPr>
      <w:r>
        <w:rPr>
          <w:rFonts w:ascii="Times New Roman"/>
          <w:b w:val="false"/>
          <w:i w:val="false"/>
          <w:color w:val="000000"/>
          <w:sz w:val="28"/>
        </w:rPr>
        <w:t>
      26) кабельная линия (далее – КЛ) – линия для передачи электроэнергии или отдельных ее импульсов, состоящая из одного или нескольких параллельных кабелей с соединительными, стопорными и концевыми муфтами (заделками) и крепежными деталями, а для маслонаполненных кабельных линий, кроме того, с подпитывающими аппаратами и системой сигнализации давления масла;</w:t>
      </w:r>
    </w:p>
    <w:bookmarkEnd w:id="72"/>
    <w:bookmarkStart w:name="z96" w:id="73"/>
    <w:p>
      <w:pPr>
        <w:spacing w:after="0"/>
        <w:ind w:left="0"/>
        <w:jc w:val="both"/>
      </w:pPr>
      <w:r>
        <w:rPr>
          <w:rFonts w:ascii="Times New Roman"/>
          <w:b w:val="false"/>
          <w:i w:val="false"/>
          <w:color w:val="000000"/>
          <w:sz w:val="28"/>
        </w:rPr>
        <w:t>
      27) охранная зона кабельных линий электропередачи и кабельных линий связи – участок земли вдоль подземных кабельных линий, ограниченный вертикальными плоскостями, отстоящими по обе стороны линии от крайних кабелей на расстоянии 1 м для КЛ и 2 м для кабельных линий связи, а для кабельных линий напряжением до 1000 В, проходящих в городах под тротуарами, на расстоянии 0,6 м и 1 м соответственно в сторону проезжей части улицы и противоположную сторону;</w:t>
      </w:r>
    </w:p>
    <w:bookmarkEnd w:id="73"/>
    <w:bookmarkStart w:name="z97" w:id="74"/>
    <w:p>
      <w:pPr>
        <w:spacing w:after="0"/>
        <w:ind w:left="0"/>
        <w:jc w:val="both"/>
      </w:pPr>
      <w:r>
        <w:rPr>
          <w:rFonts w:ascii="Times New Roman"/>
          <w:b w:val="false"/>
          <w:i w:val="false"/>
          <w:color w:val="000000"/>
          <w:sz w:val="28"/>
        </w:rPr>
        <w:t>
      28) работы со снятием напряжения – работа, когда с токоведущих частей электроустановки, на которой будут производиться работы, отключением коммутационных аппаратов, отсоединением шин, кабелей, проводов снято напряжение и приняты меры, препятствующие подаче напряжения на токоведущие части к месту работы;</w:t>
      </w:r>
    </w:p>
    <w:bookmarkEnd w:id="74"/>
    <w:bookmarkStart w:name="z98" w:id="75"/>
    <w:p>
      <w:pPr>
        <w:spacing w:after="0"/>
        <w:ind w:left="0"/>
        <w:jc w:val="both"/>
      </w:pPr>
      <w:r>
        <w:rPr>
          <w:rFonts w:ascii="Times New Roman"/>
          <w:b w:val="false"/>
          <w:i w:val="false"/>
          <w:color w:val="000000"/>
          <w:sz w:val="28"/>
        </w:rPr>
        <w:t>
      29) коммутационный аппарат – электрический аппарат, предназначенный для коммутации электрической энергии и снятия напряжения с части электроустановки (выключатель, выключатель нагрузки, отделитель, разъединитель, автомат, рубильник, пакетный выключатель, предохранитель);</w:t>
      </w:r>
    </w:p>
    <w:bookmarkEnd w:id="75"/>
    <w:bookmarkStart w:name="z99" w:id="76"/>
    <w:p>
      <w:pPr>
        <w:spacing w:after="0"/>
        <w:ind w:left="0"/>
        <w:jc w:val="both"/>
      </w:pPr>
      <w:r>
        <w:rPr>
          <w:rFonts w:ascii="Times New Roman"/>
          <w:b w:val="false"/>
          <w:i w:val="false"/>
          <w:color w:val="000000"/>
          <w:sz w:val="28"/>
        </w:rPr>
        <w:t>
      30) электроустановка с простой наглядной схемой – распределительное устройство напряжением выше 1000 В с одиночной секционированной или не секционированной системой шин, не имеющей холодной системы шин, все воздушные линии и КЛ, все электроустановки напряжением до 1000 В;</w:t>
      </w:r>
    </w:p>
    <w:bookmarkEnd w:id="76"/>
    <w:bookmarkStart w:name="z100" w:id="77"/>
    <w:p>
      <w:pPr>
        <w:spacing w:after="0"/>
        <w:ind w:left="0"/>
        <w:jc w:val="both"/>
      </w:pPr>
      <w:r>
        <w:rPr>
          <w:rFonts w:ascii="Times New Roman"/>
          <w:b w:val="false"/>
          <w:i w:val="false"/>
          <w:color w:val="000000"/>
          <w:sz w:val="28"/>
        </w:rPr>
        <w:t>
      31) осмотр – визуальное обследование электрооборудования, зданий и сооружений, электроустановок;</w:t>
      </w:r>
    </w:p>
    <w:bookmarkEnd w:id="77"/>
    <w:bookmarkStart w:name="z101" w:id="78"/>
    <w:p>
      <w:pPr>
        <w:spacing w:after="0"/>
        <w:ind w:left="0"/>
        <w:jc w:val="both"/>
      </w:pPr>
      <w:r>
        <w:rPr>
          <w:rFonts w:ascii="Times New Roman"/>
          <w:b w:val="false"/>
          <w:i w:val="false"/>
          <w:color w:val="000000"/>
          <w:sz w:val="28"/>
        </w:rPr>
        <w:t>
      32) знак безопасности (плакат) – знак, предназначенный для предупреждения человека о возможной опасности, запрещении или предписании определенных действий, а также для информации о расположении объектов, использование которых связано с исключением или снижением последствий воздействия опасных и (или) вредных производственных факторов;</w:t>
      </w:r>
    </w:p>
    <w:bookmarkEnd w:id="78"/>
    <w:bookmarkStart w:name="z102" w:id="79"/>
    <w:p>
      <w:pPr>
        <w:spacing w:after="0"/>
        <w:ind w:left="0"/>
        <w:jc w:val="both"/>
      </w:pPr>
      <w:r>
        <w:rPr>
          <w:rFonts w:ascii="Times New Roman"/>
          <w:b w:val="false"/>
          <w:i w:val="false"/>
          <w:color w:val="000000"/>
          <w:sz w:val="28"/>
        </w:rPr>
        <w:t>
      33) действующая электроустановка – электроустановка или ее часть, которая находится под напряжением, либо на которую напряжение может быть подано включением коммутационных аппаратов;</w:t>
      </w:r>
    </w:p>
    <w:bookmarkEnd w:id="79"/>
    <w:bookmarkStart w:name="z103" w:id="80"/>
    <w:p>
      <w:pPr>
        <w:spacing w:after="0"/>
        <w:ind w:left="0"/>
        <w:jc w:val="both"/>
      </w:pPr>
      <w:r>
        <w:rPr>
          <w:rFonts w:ascii="Times New Roman"/>
          <w:b w:val="false"/>
          <w:i w:val="false"/>
          <w:color w:val="000000"/>
          <w:sz w:val="28"/>
        </w:rPr>
        <w:t>
      34) подписывающее лицо – физическое или юридическое лицо, правомерно владеющее закрытым ключом электронной цифровой подписи и обладающее правом на ее использование в электронном документе;</w:t>
      </w:r>
    </w:p>
    <w:bookmarkEnd w:id="80"/>
    <w:bookmarkStart w:name="z104" w:id="81"/>
    <w:p>
      <w:pPr>
        <w:spacing w:after="0"/>
        <w:ind w:left="0"/>
        <w:jc w:val="both"/>
      </w:pPr>
      <w:r>
        <w:rPr>
          <w:rFonts w:ascii="Times New Roman"/>
          <w:b w:val="false"/>
          <w:i w:val="false"/>
          <w:color w:val="000000"/>
          <w:sz w:val="28"/>
        </w:rPr>
        <w:t>
      35) защитное заземление – заземление частей электроустановки с целью обеспечения электробезопасности;</w:t>
      </w:r>
    </w:p>
    <w:bookmarkEnd w:id="81"/>
    <w:bookmarkStart w:name="z105" w:id="82"/>
    <w:p>
      <w:pPr>
        <w:spacing w:after="0"/>
        <w:ind w:left="0"/>
        <w:jc w:val="both"/>
      </w:pPr>
      <w:r>
        <w:rPr>
          <w:rFonts w:ascii="Times New Roman"/>
          <w:b w:val="false"/>
          <w:i w:val="false"/>
          <w:color w:val="000000"/>
          <w:sz w:val="28"/>
        </w:rPr>
        <w:t>
      36) электрическая подстанция – электроустановка, предназначенная для преобразования и распределения электрической энергии;</w:t>
      </w:r>
    </w:p>
    <w:bookmarkEnd w:id="82"/>
    <w:bookmarkStart w:name="z106" w:id="83"/>
    <w:p>
      <w:pPr>
        <w:spacing w:after="0"/>
        <w:ind w:left="0"/>
        <w:jc w:val="both"/>
      </w:pPr>
      <w:r>
        <w:rPr>
          <w:rFonts w:ascii="Times New Roman"/>
          <w:b w:val="false"/>
          <w:i w:val="false"/>
          <w:color w:val="000000"/>
          <w:sz w:val="28"/>
        </w:rPr>
        <w:t>
      37) зона влияния магнитного поля – пространство, в котором напряженность магнитного поля превышает 80 ампер на метр (далее - А/м);</w:t>
      </w:r>
    </w:p>
    <w:bookmarkEnd w:id="83"/>
    <w:bookmarkStart w:name="z107" w:id="84"/>
    <w:p>
      <w:pPr>
        <w:spacing w:after="0"/>
        <w:ind w:left="0"/>
        <w:jc w:val="both"/>
      </w:pPr>
      <w:r>
        <w:rPr>
          <w:rFonts w:ascii="Times New Roman"/>
          <w:b w:val="false"/>
          <w:i w:val="false"/>
          <w:color w:val="000000"/>
          <w:sz w:val="28"/>
        </w:rPr>
        <w:t>
      38) инструктаж целевой – указания по безопасному выполнению конкретной работы в электроустановке, охватывающие категорию лиц, определенных нарядом или распоряжением, от выдавшего наряд, отдавшего распоряжение члену бригады или исполнителю;</w:t>
      </w:r>
    </w:p>
    <w:bookmarkEnd w:id="84"/>
    <w:bookmarkStart w:name="z108" w:id="85"/>
    <w:p>
      <w:pPr>
        <w:spacing w:after="0"/>
        <w:ind w:left="0"/>
        <w:jc w:val="both"/>
      </w:pPr>
      <w:r>
        <w:rPr>
          <w:rFonts w:ascii="Times New Roman"/>
          <w:b w:val="false"/>
          <w:i w:val="false"/>
          <w:color w:val="000000"/>
          <w:sz w:val="28"/>
        </w:rPr>
        <w:t>
      39) механизмы – гидравлические подъемники, телескопические вышки, экскаваторы, тракторы, автопогрузчики, бурильно-крановые машины, выдвижные лестницы с механическим приводом;</w:t>
      </w:r>
    </w:p>
    <w:bookmarkEnd w:id="85"/>
    <w:bookmarkStart w:name="z109" w:id="86"/>
    <w:p>
      <w:pPr>
        <w:spacing w:after="0"/>
        <w:ind w:left="0"/>
        <w:jc w:val="both"/>
      </w:pPr>
      <w:r>
        <w:rPr>
          <w:rFonts w:ascii="Times New Roman"/>
          <w:b w:val="false"/>
          <w:i w:val="false"/>
          <w:color w:val="000000"/>
          <w:sz w:val="28"/>
        </w:rPr>
        <w:t>
      40) механический замок – замок, запирающийся ключом, съемной ручкой;</w:t>
      </w:r>
    </w:p>
    <w:bookmarkEnd w:id="86"/>
    <w:bookmarkStart w:name="z110" w:id="87"/>
    <w:p>
      <w:pPr>
        <w:spacing w:after="0"/>
        <w:ind w:left="0"/>
        <w:jc w:val="both"/>
      </w:pPr>
      <w:r>
        <w:rPr>
          <w:rFonts w:ascii="Times New Roman"/>
          <w:b w:val="false"/>
          <w:i w:val="false"/>
          <w:color w:val="000000"/>
          <w:sz w:val="28"/>
        </w:rPr>
        <w:t>
      41) наряд-допуск (далее – наряд) – задание на производство работы, оформленное на специальном бланке установленной формы или на электронном документе и определяющее содержание, место работы, время ее начала и окончания, условия безопасного проведения, состав бригады и лиц, ответственных за безопасное выполнение работы;</w:t>
      </w:r>
    </w:p>
    <w:bookmarkEnd w:id="87"/>
    <w:bookmarkStart w:name="z111" w:id="88"/>
    <w:p>
      <w:pPr>
        <w:spacing w:after="0"/>
        <w:ind w:left="0"/>
        <w:jc w:val="both"/>
      </w:pPr>
      <w:r>
        <w:rPr>
          <w:rFonts w:ascii="Times New Roman"/>
          <w:b w:val="false"/>
          <w:i w:val="false"/>
          <w:color w:val="000000"/>
          <w:sz w:val="28"/>
        </w:rPr>
        <w:t>
      42) распоряжение – задание на производство работы, определяющее ее содержание, место, время, меры безопасности (если они требуются) и лиц, которым поручено ее выполнение, с указанием группы по электробезопасности;</w:t>
      </w:r>
    </w:p>
    <w:bookmarkEnd w:id="88"/>
    <w:bookmarkStart w:name="z112" w:id="89"/>
    <w:p>
      <w:pPr>
        <w:spacing w:after="0"/>
        <w:ind w:left="0"/>
        <w:jc w:val="both"/>
      </w:pPr>
      <w:r>
        <w:rPr>
          <w:rFonts w:ascii="Times New Roman"/>
          <w:b w:val="false"/>
          <w:i w:val="false"/>
          <w:color w:val="000000"/>
          <w:sz w:val="28"/>
        </w:rPr>
        <w:t>
      43) персонал – личный состав предприятия, организации или часть этого состава, выделенная по признаку характера выполняемой работы;</w:t>
      </w:r>
    </w:p>
    <w:bookmarkEnd w:id="89"/>
    <w:bookmarkStart w:name="z113" w:id="90"/>
    <w:p>
      <w:pPr>
        <w:spacing w:after="0"/>
        <w:ind w:left="0"/>
        <w:jc w:val="both"/>
      </w:pPr>
      <w:r>
        <w:rPr>
          <w:rFonts w:ascii="Times New Roman"/>
          <w:b w:val="false"/>
          <w:i w:val="false"/>
          <w:color w:val="000000"/>
          <w:sz w:val="28"/>
        </w:rPr>
        <w:t>
      44) распределительное устройство (далее – РУ) – электроустановка, служащая для приема и распределения электрической энергии, состоящая из набора коммутационных аппаратов, сборных и соединительных шин, вспомогательных устройств релейной защиты и автоматики и средств учета и измерения;</w:t>
      </w:r>
    </w:p>
    <w:bookmarkEnd w:id="90"/>
    <w:bookmarkStart w:name="z114" w:id="91"/>
    <w:p>
      <w:pPr>
        <w:spacing w:after="0"/>
        <w:ind w:left="0"/>
        <w:jc w:val="both"/>
      </w:pPr>
      <w:r>
        <w:rPr>
          <w:rFonts w:ascii="Times New Roman"/>
          <w:b w:val="false"/>
          <w:i w:val="false"/>
          <w:color w:val="000000"/>
          <w:sz w:val="28"/>
        </w:rPr>
        <w:t>
      45) техническое обслуживание – комплекс операций или операция по поддержанию работоспособности или исправности изделия при использовании по назначению, ожидании, хранении и транспортировании;</w:t>
      </w:r>
    </w:p>
    <w:bookmarkEnd w:id="91"/>
    <w:bookmarkStart w:name="z115" w:id="92"/>
    <w:p>
      <w:pPr>
        <w:spacing w:after="0"/>
        <w:ind w:left="0"/>
        <w:jc w:val="both"/>
      </w:pPr>
      <w:r>
        <w:rPr>
          <w:rFonts w:ascii="Times New Roman"/>
          <w:b w:val="false"/>
          <w:i w:val="false"/>
          <w:color w:val="000000"/>
          <w:sz w:val="28"/>
        </w:rPr>
        <w:t>
      46) нетоковедущая часть – часть электроустановки, которая может оказаться под напряжением в аварийных режимах работы (например, корпус электрической машины);</w:t>
      </w:r>
    </w:p>
    <w:bookmarkEnd w:id="92"/>
    <w:bookmarkStart w:name="z116" w:id="93"/>
    <w:p>
      <w:pPr>
        <w:spacing w:after="0"/>
        <w:ind w:left="0"/>
        <w:jc w:val="both"/>
      </w:pPr>
      <w:r>
        <w:rPr>
          <w:rFonts w:ascii="Times New Roman"/>
          <w:b w:val="false"/>
          <w:i w:val="false"/>
          <w:color w:val="000000"/>
          <w:sz w:val="28"/>
        </w:rPr>
        <w:t>
      47) токоведущая часть – часть электроустановки, нормально находящаяся под напряжением;</w:t>
      </w:r>
    </w:p>
    <w:bookmarkEnd w:id="93"/>
    <w:bookmarkStart w:name="z117" w:id="94"/>
    <w:p>
      <w:pPr>
        <w:spacing w:after="0"/>
        <w:ind w:left="0"/>
        <w:jc w:val="both"/>
      </w:pPr>
      <w:r>
        <w:rPr>
          <w:rFonts w:ascii="Times New Roman"/>
          <w:b w:val="false"/>
          <w:i w:val="false"/>
          <w:color w:val="000000"/>
          <w:sz w:val="28"/>
        </w:rPr>
        <w:t>
      48) работа без снятия напряжения на токоведущих частях или вблизи них – работа, выполняемая с прикосновением к токоведущим частям, находящимся под напряжением (рабочим или наведенным), или на расстояниях от этих токоведущих частей менее допустимых;</w:t>
      </w:r>
    </w:p>
    <w:bookmarkEnd w:id="94"/>
    <w:bookmarkStart w:name="z118" w:id="95"/>
    <w:p>
      <w:pPr>
        <w:spacing w:after="0"/>
        <w:ind w:left="0"/>
        <w:jc w:val="both"/>
      </w:pPr>
      <w:r>
        <w:rPr>
          <w:rFonts w:ascii="Times New Roman"/>
          <w:b w:val="false"/>
          <w:i w:val="false"/>
          <w:color w:val="000000"/>
          <w:sz w:val="28"/>
        </w:rPr>
        <w:t>
      49) воздушная линия под наведенным напряжением – воздушные линии и воздушные линии связи, которые проходят по всей длине или на отдельных участках вблизи действующих воздушных линий или вблизи контактной сети электрифицированной железной дороги переменного тока, на отключенных проводах которых при различных схемах их заземления (а также при отсутствии заземлений) и при наибольшем рабочем токе действующих воздушных линий (контактной сети) наводится напряжение более 25 В;</w:t>
      </w:r>
    </w:p>
    <w:bookmarkEnd w:id="95"/>
    <w:bookmarkStart w:name="z119" w:id="96"/>
    <w:p>
      <w:pPr>
        <w:spacing w:after="0"/>
        <w:ind w:left="0"/>
        <w:jc w:val="both"/>
      </w:pPr>
      <w:r>
        <w:rPr>
          <w:rFonts w:ascii="Times New Roman"/>
          <w:b w:val="false"/>
          <w:i w:val="false"/>
          <w:color w:val="000000"/>
          <w:sz w:val="28"/>
        </w:rPr>
        <w:t>
      50) потребитель – физическое или юридическое лицо, потребляющее на основе договора электрическую энергию;</w:t>
      </w:r>
    </w:p>
    <w:bookmarkEnd w:id="96"/>
    <w:bookmarkStart w:name="z120" w:id="97"/>
    <w:p>
      <w:pPr>
        <w:spacing w:after="0"/>
        <w:ind w:left="0"/>
        <w:jc w:val="both"/>
      </w:pPr>
      <w:r>
        <w:rPr>
          <w:rFonts w:ascii="Times New Roman"/>
          <w:b w:val="false"/>
          <w:i w:val="false"/>
          <w:color w:val="000000"/>
          <w:sz w:val="28"/>
        </w:rPr>
        <w:t>
      51) неотложные работы – работы, выполняемые безотлагательно для предотвращения воздействия на людей опасного производственного фактора, который может привести к травме или другому внезапному резкому ухудшению здоровья, а также работы по устранению неисправностей и повреждений, угрожающих нарушением нормальной работы оборудования, сооружений, устройств тепловой автоматики и управления (далее – ТАИ), систем электро- и теплоснабжения потребителей;</w:t>
      </w:r>
    </w:p>
    <w:bookmarkEnd w:id="97"/>
    <w:bookmarkStart w:name="z121" w:id="98"/>
    <w:p>
      <w:pPr>
        <w:spacing w:after="0"/>
        <w:ind w:left="0"/>
        <w:jc w:val="both"/>
      </w:pPr>
      <w:r>
        <w:rPr>
          <w:rFonts w:ascii="Times New Roman"/>
          <w:b w:val="false"/>
          <w:i w:val="false"/>
          <w:color w:val="000000"/>
          <w:sz w:val="28"/>
        </w:rPr>
        <w:t>
      52) электрическая сеть – совокупность подстанций, распределительных устройств и соединяющих их электрических линий, размещенных на территории потребителей электрической энергии;</w:t>
      </w:r>
    </w:p>
    <w:bookmarkEnd w:id="98"/>
    <w:bookmarkStart w:name="z122" w:id="99"/>
    <w:p>
      <w:pPr>
        <w:spacing w:after="0"/>
        <w:ind w:left="0"/>
        <w:jc w:val="both"/>
      </w:pPr>
      <w:r>
        <w:rPr>
          <w:rFonts w:ascii="Times New Roman"/>
          <w:b w:val="false"/>
          <w:i w:val="false"/>
          <w:color w:val="000000"/>
          <w:sz w:val="28"/>
        </w:rPr>
        <w:t>
      53) электроустановка – совокупность машин, аппаратов, линий и вспомогательного оборудования (вместе с сооружениями и помещениями, в которых они установлены), предназначенных для производства, преобразования, передачи, потребления электрической энергии и (или) преобразовании ее в другой вид энергии;</w:t>
      </w:r>
    </w:p>
    <w:bookmarkEnd w:id="99"/>
    <w:bookmarkStart w:name="z123" w:id="100"/>
    <w:p>
      <w:pPr>
        <w:spacing w:after="0"/>
        <w:ind w:left="0"/>
        <w:jc w:val="both"/>
      </w:pPr>
      <w:r>
        <w:rPr>
          <w:rFonts w:ascii="Times New Roman"/>
          <w:b w:val="false"/>
          <w:i w:val="false"/>
          <w:color w:val="000000"/>
          <w:sz w:val="28"/>
        </w:rPr>
        <w:t>
      54) рабочее место при выполнении работ в электроустановке – участок электроустановки, куда допускается персонал для выполнения работы по наряду, распоряжению или в порядке текущей эксплуатации;</w:t>
      </w:r>
    </w:p>
    <w:bookmarkEnd w:id="100"/>
    <w:bookmarkStart w:name="z124" w:id="101"/>
    <w:p>
      <w:pPr>
        <w:spacing w:after="0"/>
        <w:ind w:left="0"/>
        <w:jc w:val="both"/>
      </w:pPr>
      <w:r>
        <w:rPr>
          <w:rFonts w:ascii="Times New Roman"/>
          <w:b w:val="false"/>
          <w:i w:val="false"/>
          <w:color w:val="000000"/>
          <w:sz w:val="28"/>
        </w:rPr>
        <w:t>
      55) ответственный за электроустановки – работник из числа административно-технического персонала, на которого возложены обязанности по организации безопасного проведения работ в электроустановке (-ах) в соответствии с действующими правилами и нормативно-техническими документами;</w:t>
      </w:r>
    </w:p>
    <w:bookmarkEnd w:id="101"/>
    <w:bookmarkStart w:name="z125" w:id="102"/>
    <w:p>
      <w:pPr>
        <w:spacing w:after="0"/>
        <w:ind w:left="0"/>
        <w:jc w:val="both"/>
      </w:pPr>
      <w:r>
        <w:rPr>
          <w:rFonts w:ascii="Times New Roman"/>
          <w:b w:val="false"/>
          <w:i w:val="false"/>
          <w:color w:val="000000"/>
          <w:sz w:val="28"/>
        </w:rPr>
        <w:t>
      56) работник, имеющий группу II-V – степень квалификации персонала по электробезопасности;</w:t>
      </w:r>
    </w:p>
    <w:bookmarkEnd w:id="102"/>
    <w:bookmarkStart w:name="z126" w:id="103"/>
    <w:p>
      <w:pPr>
        <w:spacing w:after="0"/>
        <w:ind w:left="0"/>
        <w:jc w:val="both"/>
      </w:pPr>
      <w:r>
        <w:rPr>
          <w:rFonts w:ascii="Times New Roman"/>
          <w:b w:val="false"/>
          <w:i w:val="false"/>
          <w:color w:val="000000"/>
          <w:sz w:val="28"/>
        </w:rPr>
        <w:t>
      57) электрозащитное средство – средство защиты, предназначенное для обеспечения электробезопасности;</w:t>
      </w:r>
    </w:p>
    <w:bookmarkEnd w:id="103"/>
    <w:bookmarkStart w:name="z127" w:id="104"/>
    <w:p>
      <w:pPr>
        <w:spacing w:after="0"/>
        <w:ind w:left="0"/>
        <w:jc w:val="both"/>
      </w:pPr>
      <w:r>
        <w:rPr>
          <w:rFonts w:ascii="Times New Roman"/>
          <w:b w:val="false"/>
          <w:i w:val="false"/>
          <w:color w:val="000000"/>
          <w:sz w:val="28"/>
        </w:rPr>
        <w:t>
      58) зона влияния электрического поля – пространство, в котором напряженность электрического поля превышает 5 киловольт на метр (далее – кВ/м);</w:t>
      </w:r>
    </w:p>
    <w:bookmarkEnd w:id="104"/>
    <w:bookmarkStart w:name="z128" w:id="105"/>
    <w:p>
      <w:pPr>
        <w:spacing w:after="0"/>
        <w:ind w:left="0"/>
        <w:jc w:val="both"/>
      </w:pPr>
      <w:r>
        <w:rPr>
          <w:rFonts w:ascii="Times New Roman"/>
          <w:b w:val="false"/>
          <w:i w:val="false"/>
          <w:color w:val="000000"/>
          <w:sz w:val="28"/>
        </w:rPr>
        <w:t>
      59) неэлектрический персонал – производственный персонал, не попадающий под определение "электротехнического", "электротехнологического" персонала;</w:t>
      </w:r>
    </w:p>
    <w:bookmarkEnd w:id="105"/>
    <w:bookmarkStart w:name="z129" w:id="106"/>
    <w:p>
      <w:pPr>
        <w:spacing w:after="0"/>
        <w:ind w:left="0"/>
        <w:jc w:val="both"/>
      </w:pPr>
      <w:r>
        <w:rPr>
          <w:rFonts w:ascii="Times New Roman"/>
          <w:b w:val="false"/>
          <w:i w:val="false"/>
          <w:color w:val="000000"/>
          <w:sz w:val="28"/>
        </w:rPr>
        <w:t>
      60) электротехнический персонал – административно-технический, оперативный, оперативно-ремонтный, ремонтный персонал, осуществляющий монтаж, наладку, техническое обслуживание, ремонт, управление режимом работы электроустановок;</w:t>
      </w:r>
    </w:p>
    <w:bookmarkEnd w:id="106"/>
    <w:bookmarkStart w:name="z130" w:id="107"/>
    <w:p>
      <w:pPr>
        <w:spacing w:after="0"/>
        <w:ind w:left="0"/>
        <w:jc w:val="both"/>
      </w:pPr>
      <w:r>
        <w:rPr>
          <w:rFonts w:ascii="Times New Roman"/>
          <w:b w:val="false"/>
          <w:i w:val="false"/>
          <w:color w:val="000000"/>
          <w:sz w:val="28"/>
        </w:rPr>
        <w:t>
      61) электротехнологический персонал – персонал, у которого в управляемом им технологическом процессе основной составляющей является электрическая энергия (например, электросварка, электродуговые печи, электролиз), использующий в работе ручные электрические машины, переносной электроинструмент и светильники, и другие работники, для которых должностной инструкцией установлено знание настоящих Правил;</w:t>
      </w:r>
    </w:p>
    <w:bookmarkEnd w:id="107"/>
    <w:bookmarkStart w:name="z131" w:id="108"/>
    <w:p>
      <w:pPr>
        <w:spacing w:after="0"/>
        <w:ind w:left="0"/>
        <w:jc w:val="both"/>
      </w:pPr>
      <w:r>
        <w:rPr>
          <w:rFonts w:ascii="Times New Roman"/>
          <w:b w:val="false"/>
          <w:i w:val="false"/>
          <w:color w:val="000000"/>
          <w:sz w:val="28"/>
        </w:rPr>
        <w:t>
      62)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изложить в следующей редакции:</w:t>
      </w:r>
    </w:p>
    <w:bookmarkStart w:name="z133" w:id="109"/>
    <w:p>
      <w:pPr>
        <w:spacing w:after="0"/>
        <w:ind w:left="0"/>
        <w:jc w:val="both"/>
      </w:pPr>
      <w:r>
        <w:rPr>
          <w:rFonts w:ascii="Times New Roman"/>
          <w:b w:val="false"/>
          <w:i w:val="false"/>
          <w:color w:val="000000"/>
          <w:sz w:val="28"/>
        </w:rPr>
        <w:t>
      "Глава 2. Обеспечение безопасности труда персонала";</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35" w:id="110"/>
    <w:p>
      <w:pPr>
        <w:spacing w:after="0"/>
        <w:ind w:left="0"/>
        <w:jc w:val="both"/>
      </w:pPr>
      <w:r>
        <w:rPr>
          <w:rFonts w:ascii="Times New Roman"/>
          <w:b w:val="false"/>
          <w:i w:val="false"/>
          <w:color w:val="000000"/>
          <w:sz w:val="28"/>
        </w:rPr>
        <w:t xml:space="preserve">
      "6. Подготовка и квалификационные проверки знаний персонала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работы с персоналом в энергетических организациях Республики Казахстан, утвержденными приказом Министра энергетики Республики Казахстан от 26 марта 2015 года № 234 (зарегистрирован в Реестре государственной регистрации нормативных правовых актов за № 10830).";</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137" w:id="111"/>
    <w:p>
      <w:pPr>
        <w:spacing w:after="0"/>
        <w:ind w:left="0"/>
        <w:jc w:val="both"/>
      </w:pPr>
      <w:r>
        <w:rPr>
          <w:rFonts w:ascii="Times New Roman"/>
          <w:b w:val="false"/>
          <w:i w:val="false"/>
          <w:color w:val="000000"/>
          <w:sz w:val="28"/>
        </w:rPr>
        <w:t>
      "15. Для работ в электроустановках выше 1000 В допускаются работники из числа оперативного персонала, единолично обслуживающие электроустановку, или старшие по смене не ниже IV группы по электробезопасности, остальные работники в смене не ниже III группы по электробезопасности.</w:t>
      </w:r>
    </w:p>
    <w:bookmarkEnd w:id="111"/>
    <w:bookmarkStart w:name="z138" w:id="112"/>
    <w:p>
      <w:pPr>
        <w:spacing w:after="0"/>
        <w:ind w:left="0"/>
        <w:jc w:val="both"/>
      </w:pPr>
      <w:r>
        <w:rPr>
          <w:rFonts w:ascii="Times New Roman"/>
          <w:b w:val="false"/>
          <w:i w:val="false"/>
          <w:color w:val="000000"/>
          <w:sz w:val="28"/>
        </w:rPr>
        <w:t>
      16. Для работ в электроустановках до 1000 В допускаются работники из числа оперативного персонала, обслуживающие электроустановку с группой по электробезопасности не ниже III.";</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w:t>
      </w:r>
      <w:r>
        <w:rPr>
          <w:rFonts w:ascii="Times New Roman"/>
          <w:b w:val="false"/>
          <w:i w:val="false"/>
          <w:color w:val="000000"/>
          <w:sz w:val="28"/>
        </w:rPr>
        <w:t xml:space="preserve"> изложить в следующей редакции:</w:t>
      </w:r>
    </w:p>
    <w:bookmarkStart w:name="z140" w:id="113"/>
    <w:p>
      <w:pPr>
        <w:spacing w:after="0"/>
        <w:ind w:left="0"/>
        <w:jc w:val="both"/>
      </w:pPr>
      <w:r>
        <w:rPr>
          <w:rFonts w:ascii="Times New Roman"/>
          <w:b w:val="false"/>
          <w:i w:val="false"/>
          <w:color w:val="000000"/>
          <w:sz w:val="28"/>
        </w:rPr>
        <w:t>
      "Глава 3. Требования по организации техники безопасности при эксплуатации электроустановок потребителей";</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142" w:id="114"/>
    <w:p>
      <w:pPr>
        <w:spacing w:after="0"/>
        <w:ind w:left="0"/>
        <w:jc w:val="both"/>
      </w:pPr>
      <w:r>
        <w:rPr>
          <w:rFonts w:ascii="Times New Roman"/>
          <w:b w:val="false"/>
          <w:i w:val="false"/>
          <w:color w:val="000000"/>
          <w:sz w:val="28"/>
        </w:rPr>
        <w:t>
      "33. Выдача наряда, распоряжения в электроустановках напряжением выше 1000 В предоставляется работникам из административно-технического персонала с V группой по электробезопасности, в электроустановках до 1000 В не ниже IV группой по электробезопасности.</w:t>
      </w:r>
    </w:p>
    <w:bookmarkEnd w:id="114"/>
    <w:bookmarkStart w:name="z143" w:id="115"/>
    <w:p>
      <w:pPr>
        <w:spacing w:after="0"/>
        <w:ind w:left="0"/>
        <w:jc w:val="both"/>
      </w:pPr>
      <w:r>
        <w:rPr>
          <w:rFonts w:ascii="Times New Roman"/>
          <w:b w:val="false"/>
          <w:i w:val="false"/>
          <w:color w:val="000000"/>
          <w:sz w:val="28"/>
        </w:rPr>
        <w:t>
      В случае отсутствия работников, выдающих наряды, при работах по предотвращению аварий или ликвидации их последствий допускается выдача нарядов и распоряжений работниками с группой по электробезопасности не ниже IV из числа оперативного персонала данной электроустановки. Предоставление оперативному персоналу право выдачи нарядов и распоряжений оформляется письменным или электронным указанием руководителя организации.";</w:t>
      </w:r>
    </w:p>
    <w:bookmarkEnd w:id="115"/>
    <w:bookmarkStart w:name="z144" w:id="1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35</w:t>
      </w:r>
      <w:r>
        <w:rPr>
          <w:rFonts w:ascii="Times New Roman"/>
          <w:b w:val="false"/>
          <w:i w:val="false"/>
          <w:color w:val="000000"/>
          <w:sz w:val="28"/>
        </w:rPr>
        <w:t>:</w:t>
      </w:r>
    </w:p>
    <w:bookmarkEnd w:id="116"/>
    <w:bookmarkStart w:name="z145" w:id="117"/>
    <w:p>
      <w:pPr>
        <w:spacing w:after="0"/>
        <w:ind w:left="0"/>
        <w:jc w:val="both"/>
      </w:pPr>
      <w:r>
        <w:rPr>
          <w:rFonts w:ascii="Times New Roman"/>
          <w:b w:val="false"/>
          <w:i w:val="false"/>
          <w:color w:val="000000"/>
          <w:sz w:val="28"/>
        </w:rPr>
        <w:t>
      подпункт 2) изложить в следующей редакции:</w:t>
      </w:r>
    </w:p>
    <w:bookmarkEnd w:id="117"/>
    <w:bookmarkStart w:name="z146" w:id="118"/>
    <w:p>
      <w:pPr>
        <w:spacing w:after="0"/>
        <w:ind w:left="0"/>
        <w:jc w:val="both"/>
      </w:pPr>
      <w:r>
        <w:rPr>
          <w:rFonts w:ascii="Times New Roman"/>
          <w:b w:val="false"/>
          <w:i w:val="false"/>
          <w:color w:val="000000"/>
          <w:sz w:val="28"/>
        </w:rPr>
        <w:t>
      "2) не ниже IV группы по электробезопасности в электроустановках напряжением до 1000 В.";</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изложить в следующей редакции:</w:t>
      </w:r>
    </w:p>
    <w:bookmarkStart w:name="z148" w:id="119"/>
    <w:p>
      <w:pPr>
        <w:spacing w:after="0"/>
        <w:ind w:left="0"/>
        <w:jc w:val="both"/>
      </w:pPr>
      <w:r>
        <w:rPr>
          <w:rFonts w:ascii="Times New Roman"/>
          <w:b w:val="false"/>
          <w:i w:val="false"/>
          <w:color w:val="000000"/>
          <w:sz w:val="28"/>
        </w:rPr>
        <w:t>
      "37. Допускающий отвечает за:</w:t>
      </w:r>
    </w:p>
    <w:bookmarkEnd w:id="119"/>
    <w:bookmarkStart w:name="z149" w:id="120"/>
    <w:p>
      <w:pPr>
        <w:spacing w:after="0"/>
        <w:ind w:left="0"/>
        <w:jc w:val="both"/>
      </w:pPr>
      <w:r>
        <w:rPr>
          <w:rFonts w:ascii="Times New Roman"/>
          <w:b w:val="false"/>
          <w:i w:val="false"/>
          <w:color w:val="000000"/>
          <w:sz w:val="28"/>
        </w:rPr>
        <w:t>
      1) правильное и точное выполнение технических мероприятий по подготовке рабочего места, указанного в наряде, распоряжении, соответствие технических мероприятий характеру и месту работы;</w:t>
      </w:r>
    </w:p>
    <w:bookmarkEnd w:id="120"/>
    <w:bookmarkStart w:name="z150" w:id="121"/>
    <w:p>
      <w:pPr>
        <w:spacing w:after="0"/>
        <w:ind w:left="0"/>
        <w:jc w:val="both"/>
      </w:pPr>
      <w:r>
        <w:rPr>
          <w:rFonts w:ascii="Times New Roman"/>
          <w:b w:val="false"/>
          <w:i w:val="false"/>
          <w:color w:val="000000"/>
          <w:sz w:val="28"/>
        </w:rPr>
        <w:t>
      2) правильный допуск к работе;</w:t>
      </w:r>
    </w:p>
    <w:bookmarkEnd w:id="121"/>
    <w:bookmarkStart w:name="z151" w:id="122"/>
    <w:p>
      <w:pPr>
        <w:spacing w:after="0"/>
        <w:ind w:left="0"/>
        <w:jc w:val="both"/>
      </w:pPr>
      <w:r>
        <w:rPr>
          <w:rFonts w:ascii="Times New Roman"/>
          <w:b w:val="false"/>
          <w:i w:val="false"/>
          <w:color w:val="000000"/>
          <w:sz w:val="28"/>
        </w:rPr>
        <w:t>
      3) полноту и качество проведенного им инструктажа членов бригады.</w:t>
      </w:r>
    </w:p>
    <w:bookmarkEnd w:id="122"/>
    <w:bookmarkStart w:name="z152" w:id="123"/>
    <w:p>
      <w:pPr>
        <w:spacing w:after="0"/>
        <w:ind w:left="0"/>
        <w:jc w:val="both"/>
      </w:pPr>
      <w:r>
        <w:rPr>
          <w:rFonts w:ascii="Times New Roman"/>
          <w:b w:val="false"/>
          <w:i w:val="false"/>
          <w:color w:val="000000"/>
          <w:sz w:val="28"/>
        </w:rPr>
        <w:t>
      Допускающих назначают из числа оперативного персонала. В электроустановках напряжением выше 1000 В допускающий имеет группу по электробезопасности не ниже IV, а в электроустановках до 1000 В не ниже III группы.</w:t>
      </w:r>
    </w:p>
    <w:bookmarkEnd w:id="123"/>
    <w:bookmarkStart w:name="z153" w:id="124"/>
    <w:p>
      <w:pPr>
        <w:spacing w:after="0"/>
        <w:ind w:left="0"/>
        <w:jc w:val="both"/>
      </w:pPr>
      <w:r>
        <w:rPr>
          <w:rFonts w:ascii="Times New Roman"/>
          <w:b w:val="false"/>
          <w:i w:val="false"/>
          <w:color w:val="000000"/>
          <w:sz w:val="28"/>
        </w:rPr>
        <w:t>
      38. Производитель работ отвечает за:</w:t>
      </w:r>
    </w:p>
    <w:bookmarkEnd w:id="124"/>
    <w:bookmarkStart w:name="z154" w:id="125"/>
    <w:p>
      <w:pPr>
        <w:spacing w:after="0"/>
        <w:ind w:left="0"/>
        <w:jc w:val="both"/>
      </w:pPr>
      <w:r>
        <w:rPr>
          <w:rFonts w:ascii="Times New Roman"/>
          <w:b w:val="false"/>
          <w:i w:val="false"/>
          <w:color w:val="000000"/>
          <w:sz w:val="28"/>
        </w:rPr>
        <w:t>
      1) соответствие рабочего места указаниям наряда, обеспечение мер безопасности, необходимых по условиям выполнения работ;</w:t>
      </w:r>
    </w:p>
    <w:bookmarkEnd w:id="125"/>
    <w:bookmarkStart w:name="z155" w:id="126"/>
    <w:p>
      <w:pPr>
        <w:spacing w:after="0"/>
        <w:ind w:left="0"/>
        <w:jc w:val="both"/>
      </w:pPr>
      <w:r>
        <w:rPr>
          <w:rFonts w:ascii="Times New Roman"/>
          <w:b w:val="false"/>
          <w:i w:val="false"/>
          <w:color w:val="000000"/>
          <w:sz w:val="28"/>
        </w:rPr>
        <w:t>
      2) четкость и полноту инструктажа членов бригады;</w:t>
      </w:r>
    </w:p>
    <w:bookmarkEnd w:id="126"/>
    <w:bookmarkStart w:name="z156" w:id="127"/>
    <w:p>
      <w:pPr>
        <w:spacing w:after="0"/>
        <w:ind w:left="0"/>
        <w:jc w:val="both"/>
      </w:pPr>
      <w:r>
        <w:rPr>
          <w:rFonts w:ascii="Times New Roman"/>
          <w:b w:val="false"/>
          <w:i w:val="false"/>
          <w:color w:val="000000"/>
          <w:sz w:val="28"/>
        </w:rPr>
        <w:t>
      3) наличие, исправность и правильное применение средств защиты, инструментов, инвентаря и приспособлений;</w:t>
      </w:r>
    </w:p>
    <w:bookmarkEnd w:id="127"/>
    <w:bookmarkStart w:name="z157" w:id="128"/>
    <w:p>
      <w:pPr>
        <w:spacing w:after="0"/>
        <w:ind w:left="0"/>
        <w:jc w:val="both"/>
      </w:pPr>
      <w:r>
        <w:rPr>
          <w:rFonts w:ascii="Times New Roman"/>
          <w:b w:val="false"/>
          <w:i w:val="false"/>
          <w:color w:val="000000"/>
          <w:sz w:val="28"/>
        </w:rPr>
        <w:t>
      4) сохранность на рабочем месте ограждений, плакатов, запирающих устройств приводов;</w:t>
      </w:r>
    </w:p>
    <w:bookmarkEnd w:id="128"/>
    <w:bookmarkStart w:name="z158" w:id="129"/>
    <w:p>
      <w:pPr>
        <w:spacing w:after="0"/>
        <w:ind w:left="0"/>
        <w:jc w:val="both"/>
      </w:pPr>
      <w:r>
        <w:rPr>
          <w:rFonts w:ascii="Times New Roman"/>
          <w:b w:val="false"/>
          <w:i w:val="false"/>
          <w:color w:val="000000"/>
          <w:sz w:val="28"/>
        </w:rPr>
        <w:t>
      5) безопасное проведение работы и соблюдение настоящих Правил им самим и членами бригады;</w:t>
      </w:r>
    </w:p>
    <w:bookmarkEnd w:id="129"/>
    <w:bookmarkStart w:name="z159" w:id="130"/>
    <w:p>
      <w:pPr>
        <w:spacing w:after="0"/>
        <w:ind w:left="0"/>
        <w:jc w:val="both"/>
      </w:pPr>
      <w:r>
        <w:rPr>
          <w:rFonts w:ascii="Times New Roman"/>
          <w:b w:val="false"/>
          <w:i w:val="false"/>
          <w:color w:val="000000"/>
          <w:sz w:val="28"/>
        </w:rPr>
        <w:t>
      6) осуществление постоянного контроля над членами бригады.</w:t>
      </w:r>
    </w:p>
    <w:bookmarkEnd w:id="130"/>
    <w:bookmarkStart w:name="z160" w:id="131"/>
    <w:p>
      <w:pPr>
        <w:spacing w:after="0"/>
        <w:ind w:left="0"/>
        <w:jc w:val="both"/>
      </w:pPr>
      <w:r>
        <w:rPr>
          <w:rFonts w:ascii="Times New Roman"/>
          <w:b w:val="false"/>
          <w:i w:val="false"/>
          <w:color w:val="000000"/>
          <w:sz w:val="28"/>
        </w:rPr>
        <w:t>
      Производитель работ, выполняемых по наряду в электроустановках напряжением выше 1000 В, имеет группу по электробезопасности не ниже IV, а в электроустановках напряжением до 1000 В не ниже III группу.</w:t>
      </w:r>
    </w:p>
    <w:bookmarkEnd w:id="131"/>
    <w:bookmarkStart w:name="z161" w:id="132"/>
    <w:p>
      <w:pPr>
        <w:spacing w:after="0"/>
        <w:ind w:left="0"/>
        <w:jc w:val="both"/>
      </w:pPr>
      <w:r>
        <w:rPr>
          <w:rFonts w:ascii="Times New Roman"/>
          <w:b w:val="false"/>
          <w:i w:val="false"/>
          <w:color w:val="000000"/>
          <w:sz w:val="28"/>
        </w:rPr>
        <w:t>
      Для работ в подземных сооружениях, где возможно появление вредных газов, работ под напряжением и по перетяжке, замене проводов на ВЛ напряжением до 1000 В, подвешенных на опорах ВЛ напряжением выше 1000 В, производитель работ имеет группу по электробезопасности не ниже IV.</w:t>
      </w:r>
    </w:p>
    <w:bookmarkEnd w:id="132"/>
    <w:bookmarkStart w:name="z162" w:id="133"/>
    <w:p>
      <w:pPr>
        <w:spacing w:after="0"/>
        <w:ind w:left="0"/>
        <w:jc w:val="both"/>
      </w:pPr>
      <w:r>
        <w:rPr>
          <w:rFonts w:ascii="Times New Roman"/>
          <w:b w:val="false"/>
          <w:i w:val="false"/>
          <w:color w:val="000000"/>
          <w:sz w:val="28"/>
        </w:rPr>
        <w:t>
      Для выполнения работ по распоряжению в электроустановках напряжением до и выше 1000 В, кроме работ, указанных в пункте 193 настоящих Правил, достаточным является наличие у производителя работ не ниже III группы по электробезопасности.</w:t>
      </w:r>
    </w:p>
    <w:bookmarkEnd w:id="133"/>
    <w:bookmarkStart w:name="z163" w:id="134"/>
    <w:p>
      <w:pPr>
        <w:spacing w:after="0"/>
        <w:ind w:left="0"/>
        <w:jc w:val="both"/>
      </w:pPr>
      <w:r>
        <w:rPr>
          <w:rFonts w:ascii="Times New Roman"/>
          <w:b w:val="false"/>
          <w:i w:val="false"/>
          <w:color w:val="000000"/>
          <w:sz w:val="28"/>
        </w:rPr>
        <w:t>
      39. Наблюдающий следит за бригадой работников, не имеющих допуска самостоятельно работать в электроустановках.</w:t>
      </w:r>
    </w:p>
    <w:bookmarkEnd w:id="134"/>
    <w:bookmarkStart w:name="z164" w:id="135"/>
    <w:p>
      <w:pPr>
        <w:spacing w:after="0"/>
        <w:ind w:left="0"/>
        <w:jc w:val="both"/>
      </w:pPr>
      <w:r>
        <w:rPr>
          <w:rFonts w:ascii="Times New Roman"/>
          <w:b w:val="false"/>
          <w:i w:val="false"/>
          <w:color w:val="000000"/>
          <w:sz w:val="28"/>
        </w:rPr>
        <w:t>
      Наблюдающий отвечает за соответствие подготовленного рабочего места указаниям, предусмотренным в наряде:</w:t>
      </w:r>
    </w:p>
    <w:bookmarkEnd w:id="135"/>
    <w:bookmarkStart w:name="z165" w:id="136"/>
    <w:p>
      <w:pPr>
        <w:spacing w:after="0"/>
        <w:ind w:left="0"/>
        <w:jc w:val="both"/>
      </w:pPr>
      <w:r>
        <w:rPr>
          <w:rFonts w:ascii="Times New Roman"/>
          <w:b w:val="false"/>
          <w:i w:val="false"/>
          <w:color w:val="000000"/>
          <w:sz w:val="28"/>
        </w:rPr>
        <w:t>
      1) наличие и сохранность установленных на рабочем месте заземлений, ограждений, плакатов и знаков безопасности, запирающих устройств приводов;</w:t>
      </w:r>
    </w:p>
    <w:bookmarkEnd w:id="136"/>
    <w:bookmarkStart w:name="z166" w:id="137"/>
    <w:p>
      <w:pPr>
        <w:spacing w:after="0"/>
        <w:ind w:left="0"/>
        <w:jc w:val="both"/>
      </w:pPr>
      <w:r>
        <w:rPr>
          <w:rFonts w:ascii="Times New Roman"/>
          <w:b w:val="false"/>
          <w:i w:val="false"/>
          <w:color w:val="000000"/>
          <w:sz w:val="28"/>
        </w:rPr>
        <w:t>
      2) безопасность членов бригады в отношении поражения электрическим током электроустановки и от других производственных факторов;</w:t>
      </w:r>
    </w:p>
    <w:bookmarkEnd w:id="137"/>
    <w:bookmarkStart w:name="z167" w:id="138"/>
    <w:p>
      <w:pPr>
        <w:spacing w:after="0"/>
        <w:ind w:left="0"/>
        <w:jc w:val="both"/>
      </w:pPr>
      <w:r>
        <w:rPr>
          <w:rFonts w:ascii="Times New Roman"/>
          <w:b w:val="false"/>
          <w:i w:val="false"/>
          <w:color w:val="000000"/>
          <w:sz w:val="28"/>
        </w:rPr>
        <w:t>
      3) наблюдающим назначается работник, имеющий группу допуска не ниже III.</w:t>
      </w:r>
    </w:p>
    <w:bookmarkEnd w:id="138"/>
    <w:bookmarkStart w:name="z168" w:id="139"/>
    <w:p>
      <w:pPr>
        <w:spacing w:after="0"/>
        <w:ind w:left="0"/>
        <w:jc w:val="both"/>
      </w:pPr>
      <w:r>
        <w:rPr>
          <w:rFonts w:ascii="Times New Roman"/>
          <w:b w:val="false"/>
          <w:i w:val="false"/>
          <w:color w:val="000000"/>
          <w:sz w:val="28"/>
        </w:rPr>
        <w:t>
      Ответственным за безопасность, связанную с технологией работы, является работник, возглавляющий бригаду, который входит в ее состав и постоянно находится на рабочем месте. Его фамилия указывается в строке "Отдельные указания" в таблице 1 Меры по подготовке рабочих мест Наряда-допуска для работы в электроустановках и указаниях по его заполнению по форме, согласно приложению 3 к настоящим Правилам.</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170" w:id="140"/>
    <w:p>
      <w:pPr>
        <w:spacing w:after="0"/>
        <w:ind w:left="0"/>
        <w:jc w:val="both"/>
      </w:pPr>
      <w:r>
        <w:rPr>
          <w:rFonts w:ascii="Times New Roman"/>
          <w:b w:val="false"/>
          <w:i w:val="false"/>
          <w:color w:val="000000"/>
          <w:sz w:val="28"/>
        </w:rPr>
        <w:t>
      "41. Письменным или электронным указанием руководителя организации оформляется предоставление работника:</w:t>
      </w:r>
    </w:p>
    <w:bookmarkEnd w:id="140"/>
    <w:bookmarkStart w:name="z171" w:id="141"/>
    <w:p>
      <w:pPr>
        <w:spacing w:after="0"/>
        <w:ind w:left="0"/>
        <w:jc w:val="both"/>
      </w:pPr>
      <w:r>
        <w:rPr>
          <w:rFonts w:ascii="Times New Roman"/>
          <w:b w:val="false"/>
          <w:i w:val="false"/>
          <w:color w:val="000000"/>
          <w:sz w:val="28"/>
        </w:rPr>
        <w:t>
      1) выдающего наряд, распоряжение;</w:t>
      </w:r>
    </w:p>
    <w:bookmarkEnd w:id="141"/>
    <w:bookmarkStart w:name="z172" w:id="142"/>
    <w:p>
      <w:pPr>
        <w:spacing w:after="0"/>
        <w:ind w:left="0"/>
        <w:jc w:val="both"/>
      </w:pPr>
      <w:r>
        <w:rPr>
          <w:rFonts w:ascii="Times New Roman"/>
          <w:b w:val="false"/>
          <w:i w:val="false"/>
          <w:color w:val="000000"/>
          <w:sz w:val="28"/>
        </w:rPr>
        <w:t>
      2) допускающего;</w:t>
      </w:r>
    </w:p>
    <w:bookmarkEnd w:id="142"/>
    <w:bookmarkStart w:name="z173" w:id="143"/>
    <w:p>
      <w:pPr>
        <w:spacing w:after="0"/>
        <w:ind w:left="0"/>
        <w:jc w:val="both"/>
      </w:pPr>
      <w:r>
        <w:rPr>
          <w:rFonts w:ascii="Times New Roman"/>
          <w:b w:val="false"/>
          <w:i w:val="false"/>
          <w:color w:val="000000"/>
          <w:sz w:val="28"/>
        </w:rPr>
        <w:t>
      3) ответственного руководителя работ;</w:t>
      </w:r>
    </w:p>
    <w:bookmarkEnd w:id="143"/>
    <w:bookmarkStart w:name="z174" w:id="144"/>
    <w:p>
      <w:pPr>
        <w:spacing w:after="0"/>
        <w:ind w:left="0"/>
        <w:jc w:val="both"/>
      </w:pPr>
      <w:r>
        <w:rPr>
          <w:rFonts w:ascii="Times New Roman"/>
          <w:b w:val="false"/>
          <w:i w:val="false"/>
          <w:color w:val="000000"/>
          <w:sz w:val="28"/>
        </w:rPr>
        <w:t>
      4) производителя работ (наблюдающего), также единоличного осмотра.";</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w:t>
      </w:r>
      <w:r>
        <w:rPr>
          <w:rFonts w:ascii="Times New Roman"/>
          <w:b w:val="false"/>
          <w:i w:val="false"/>
          <w:color w:val="000000"/>
          <w:sz w:val="28"/>
        </w:rPr>
        <w:t xml:space="preserve"> изложить в следующей редакции:</w:t>
      </w:r>
    </w:p>
    <w:bookmarkStart w:name="z176" w:id="145"/>
    <w:p>
      <w:pPr>
        <w:spacing w:after="0"/>
        <w:ind w:left="0"/>
        <w:jc w:val="both"/>
      </w:pPr>
      <w:r>
        <w:rPr>
          <w:rFonts w:ascii="Times New Roman"/>
          <w:b w:val="false"/>
          <w:i w:val="false"/>
          <w:color w:val="000000"/>
          <w:sz w:val="28"/>
        </w:rPr>
        <w:t>
      "Глава 4. Работы по наряду";</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изложить в следующей редакции:</w:t>
      </w:r>
    </w:p>
    <w:bookmarkStart w:name="z178" w:id="146"/>
    <w:p>
      <w:pPr>
        <w:spacing w:after="0"/>
        <w:ind w:left="0"/>
        <w:jc w:val="both"/>
      </w:pPr>
      <w:r>
        <w:rPr>
          <w:rFonts w:ascii="Times New Roman"/>
          <w:b w:val="false"/>
          <w:i w:val="false"/>
          <w:color w:val="000000"/>
          <w:sz w:val="28"/>
        </w:rPr>
        <w:t>
      "47. Наряд выписывается в двух экземплярах, один из которых предназначается для ответственного руководителя (производителя) работ, второй – для местного дежурного персонала, допускающего или для выдавшего наряд, если на данном участке нет дежурного персонала или оформляется в электронной форме.</w:t>
      </w:r>
    </w:p>
    <w:bookmarkEnd w:id="146"/>
    <w:bookmarkStart w:name="z179" w:id="147"/>
    <w:p>
      <w:pPr>
        <w:spacing w:after="0"/>
        <w:ind w:left="0"/>
        <w:jc w:val="both"/>
      </w:pPr>
      <w:r>
        <w:rPr>
          <w:rFonts w:ascii="Times New Roman"/>
          <w:b w:val="false"/>
          <w:i w:val="false"/>
          <w:color w:val="000000"/>
          <w:sz w:val="28"/>
        </w:rPr>
        <w:t>
      Допускается заполнение бланка наряда-допуска на компьютере с дальнейшим распечатыванием и осуществлением допусков в письменной форме.</w:t>
      </w:r>
    </w:p>
    <w:bookmarkEnd w:id="147"/>
    <w:bookmarkStart w:name="z180" w:id="148"/>
    <w:p>
      <w:pPr>
        <w:spacing w:after="0"/>
        <w:ind w:left="0"/>
        <w:jc w:val="both"/>
      </w:pPr>
      <w:r>
        <w:rPr>
          <w:rFonts w:ascii="Times New Roman"/>
          <w:b w:val="false"/>
          <w:i w:val="false"/>
          <w:color w:val="000000"/>
          <w:sz w:val="28"/>
        </w:rPr>
        <w:t>
      48. Допускается передача нарядов на производство работ по телефону, радио. При этом наряд выписывается в письменной или электронной форме и оформляется в трех экземплярах: для выдающего наряд, ответственного руководителя (производителя) работ, допускающего.</w:t>
      </w:r>
    </w:p>
    <w:bookmarkEnd w:id="148"/>
    <w:bookmarkStart w:name="z181" w:id="149"/>
    <w:p>
      <w:pPr>
        <w:spacing w:after="0"/>
        <w:ind w:left="0"/>
        <w:jc w:val="both"/>
      </w:pPr>
      <w:r>
        <w:rPr>
          <w:rFonts w:ascii="Times New Roman"/>
          <w:b w:val="false"/>
          <w:i w:val="false"/>
          <w:color w:val="000000"/>
          <w:sz w:val="28"/>
        </w:rPr>
        <w:t>
      В этом случае выдающий наряд выписывает один экземпляр, а лицо, принимающее текст в виде телефоно- или радиограммы, заполняет два экземпляра наряда и после обратной проверки указывает на месте подписи выдающего наряд его фамилию, инициалы, должность, подтверждая правильность записи своей подписью или электронной цифровой подписью при оформлении в электронной форме.</w:t>
      </w:r>
    </w:p>
    <w:bookmarkEnd w:id="149"/>
    <w:bookmarkStart w:name="z182" w:id="150"/>
    <w:p>
      <w:pPr>
        <w:spacing w:after="0"/>
        <w:ind w:left="0"/>
        <w:jc w:val="both"/>
      </w:pPr>
      <w:r>
        <w:rPr>
          <w:rFonts w:ascii="Times New Roman"/>
          <w:b w:val="false"/>
          <w:i w:val="false"/>
          <w:color w:val="000000"/>
          <w:sz w:val="28"/>
        </w:rPr>
        <w:t>
      При совмещении обязанностей руководителя (производителя) работ и допускающего наряд выписывается письменно в двух экземплярах или в электронной форме.";</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184" w:id="151"/>
    <w:p>
      <w:pPr>
        <w:spacing w:after="0"/>
        <w:ind w:left="0"/>
        <w:jc w:val="both"/>
      </w:pPr>
      <w:r>
        <w:rPr>
          <w:rFonts w:ascii="Times New Roman"/>
          <w:b w:val="false"/>
          <w:i w:val="false"/>
          <w:color w:val="000000"/>
          <w:sz w:val="28"/>
        </w:rPr>
        <w:t>
      "60. В случае рассредоточения членов бригады по разным рабочим местам, допускается пребывание имеющих не ниже III группы допуска к электроустановкам отдельно от производителя работ.</w:t>
      </w:r>
    </w:p>
    <w:bookmarkEnd w:id="151"/>
    <w:bookmarkStart w:name="z185" w:id="152"/>
    <w:p>
      <w:pPr>
        <w:spacing w:after="0"/>
        <w:ind w:left="0"/>
        <w:jc w:val="both"/>
      </w:pPr>
      <w:r>
        <w:rPr>
          <w:rFonts w:ascii="Times New Roman"/>
          <w:b w:val="false"/>
          <w:i w:val="false"/>
          <w:color w:val="000000"/>
          <w:sz w:val="28"/>
        </w:rPr>
        <w:t>
      Членов бригады, которым предстоит находиться отдельно от производителя работ, последний приводит на рабочие места и инструктирует о мерах безопасности труда, которые необходимо соблюдать при выполнении работы.";</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187" w:id="153"/>
    <w:p>
      <w:pPr>
        <w:spacing w:after="0"/>
        <w:ind w:left="0"/>
        <w:jc w:val="both"/>
      </w:pPr>
      <w:r>
        <w:rPr>
          <w:rFonts w:ascii="Times New Roman"/>
          <w:b w:val="false"/>
          <w:i w:val="false"/>
          <w:color w:val="000000"/>
          <w:sz w:val="28"/>
        </w:rPr>
        <w:t>
      "69. Работы по распоряжению выполняются вдали от токоведущих частей, находящихся под напряжением 1000 В. Работы выполняются также в электроустановках до 1000 В (кроме работ, указанных в пункте 49 настоящих Правил) или в недействующих электроустановках.";</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изложить в следующей редакции:</w:t>
      </w:r>
    </w:p>
    <w:bookmarkStart w:name="z189" w:id="154"/>
    <w:p>
      <w:pPr>
        <w:spacing w:after="0"/>
        <w:ind w:left="0"/>
        <w:jc w:val="both"/>
      </w:pPr>
      <w:r>
        <w:rPr>
          <w:rFonts w:ascii="Times New Roman"/>
          <w:b w:val="false"/>
          <w:i w:val="false"/>
          <w:color w:val="000000"/>
          <w:sz w:val="28"/>
        </w:rPr>
        <w:t>
      "73. При работе по распоряжению допускается производителю работ с группой по электробезопасности не ниже IV выполнять единолично монтаж, ремонт и эксплуатацию вторичных цепей, измерительных приборов, устройств релейной защиты, автоматики, телемеханики и связи, включая работы в приводах и агрегатных шкафах коммутационных аппаратов, независимо от того, находятся они под напряжением или нет, в случае расположения этих цепей и устройств в помещениях, где токоведущие части выше 1000 В отсутствуют или полностью ограждены, или расположены на высоте, при которой не требуется ограждения.</w:t>
      </w:r>
    </w:p>
    <w:bookmarkEnd w:id="154"/>
    <w:bookmarkStart w:name="z190" w:id="155"/>
    <w:p>
      <w:pPr>
        <w:spacing w:after="0"/>
        <w:ind w:left="0"/>
        <w:jc w:val="both"/>
      </w:pPr>
      <w:r>
        <w:rPr>
          <w:rFonts w:ascii="Times New Roman"/>
          <w:b w:val="false"/>
          <w:i w:val="false"/>
          <w:color w:val="000000"/>
          <w:sz w:val="28"/>
        </w:rPr>
        <w:t>
      74. Старший работник из числа оперативного персонала, выполняющий работу или осуществляющий наблюдение за работающими в электроустановках напряжением выше 1000 В, имеет не ниже IV группы по электробезопасности, а в электроустановках напряжением до 1000 В не ниже III группы. Члены бригады, работающие в электроустановках напряжением до и выше 1000 В, имеют не ниже III группы.</w:t>
      </w:r>
    </w:p>
    <w:bookmarkEnd w:id="155"/>
    <w:bookmarkStart w:name="z191" w:id="156"/>
    <w:p>
      <w:pPr>
        <w:spacing w:after="0"/>
        <w:ind w:left="0"/>
        <w:jc w:val="both"/>
      </w:pPr>
      <w:r>
        <w:rPr>
          <w:rFonts w:ascii="Times New Roman"/>
          <w:b w:val="false"/>
          <w:i w:val="false"/>
          <w:color w:val="000000"/>
          <w:sz w:val="28"/>
        </w:rPr>
        <w:t>
      Перед работой выполняются все технические мероприятия по подготовке рабочего места, определяемые выдающим распоряжение.";</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w:t>
      </w:r>
    </w:p>
    <w:bookmarkStart w:name="z193" w:id="157"/>
    <w:p>
      <w:pPr>
        <w:spacing w:after="0"/>
        <w:ind w:left="0"/>
        <w:jc w:val="both"/>
      </w:pPr>
      <w:r>
        <w:rPr>
          <w:rFonts w:ascii="Times New Roman"/>
          <w:b w:val="false"/>
          <w:i w:val="false"/>
          <w:color w:val="000000"/>
          <w:sz w:val="28"/>
        </w:rPr>
        <w:t>
      "77. В электроустановках напряжением до 1000 В, расположенных в помещениях, кроме особо опасных в отношении поражения людей электрическим током, работнику, имеющему не ниже III группы по электробезопасности и являющийся производителем работ, разрешается работать единолично.";</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79</w:t>
      </w:r>
      <w:r>
        <w:rPr>
          <w:rFonts w:ascii="Times New Roman"/>
          <w:b w:val="false"/>
          <w:i w:val="false"/>
          <w:color w:val="000000"/>
          <w:sz w:val="28"/>
        </w:rPr>
        <w:t xml:space="preserve"> и </w:t>
      </w:r>
      <w:r>
        <w:rPr>
          <w:rFonts w:ascii="Times New Roman"/>
          <w:b w:val="false"/>
          <w:i w:val="false"/>
          <w:color w:val="000000"/>
          <w:sz w:val="28"/>
        </w:rPr>
        <w:t>80</w:t>
      </w:r>
      <w:r>
        <w:rPr>
          <w:rFonts w:ascii="Times New Roman"/>
          <w:b w:val="false"/>
          <w:i w:val="false"/>
          <w:color w:val="000000"/>
          <w:sz w:val="28"/>
        </w:rPr>
        <w:t xml:space="preserve"> изложить в следующей редакции:</w:t>
      </w:r>
    </w:p>
    <w:bookmarkStart w:name="z195" w:id="158"/>
    <w:p>
      <w:pPr>
        <w:spacing w:after="0"/>
        <w:ind w:left="0"/>
        <w:jc w:val="both"/>
      </w:pPr>
      <w:r>
        <w:rPr>
          <w:rFonts w:ascii="Times New Roman"/>
          <w:b w:val="false"/>
          <w:i w:val="false"/>
          <w:color w:val="000000"/>
          <w:sz w:val="28"/>
        </w:rPr>
        <w:t>
      "79. В электроустановках напряжением до 1000 В одному работнику, имеющему не ниже III группы по электробезопасности, по распоряжению допускается проводить:</w:t>
      </w:r>
    </w:p>
    <w:bookmarkEnd w:id="158"/>
    <w:bookmarkStart w:name="z196" w:id="159"/>
    <w:p>
      <w:pPr>
        <w:spacing w:after="0"/>
        <w:ind w:left="0"/>
        <w:jc w:val="both"/>
      </w:pPr>
      <w:r>
        <w:rPr>
          <w:rFonts w:ascii="Times New Roman"/>
          <w:b w:val="false"/>
          <w:i w:val="false"/>
          <w:color w:val="000000"/>
          <w:sz w:val="28"/>
        </w:rPr>
        <w:t>
      1) благоустройство территории ОРУ, скашивание травы, расчистку от снега дорог и проходов;</w:t>
      </w:r>
    </w:p>
    <w:bookmarkEnd w:id="159"/>
    <w:bookmarkStart w:name="z197" w:id="160"/>
    <w:p>
      <w:pPr>
        <w:spacing w:after="0"/>
        <w:ind w:left="0"/>
        <w:jc w:val="both"/>
      </w:pPr>
      <w:r>
        <w:rPr>
          <w:rFonts w:ascii="Times New Roman"/>
          <w:b w:val="false"/>
          <w:i w:val="false"/>
          <w:color w:val="000000"/>
          <w:sz w:val="28"/>
        </w:rPr>
        <w:t>
      2) ремонт и обслуживание устройств проводной радио- и телефонной связи, осветительной электропроводки и арматуры, расположенных вне камеры РУ на высоте не более 2,5 м;</w:t>
      </w:r>
    </w:p>
    <w:bookmarkEnd w:id="160"/>
    <w:bookmarkStart w:name="z198" w:id="161"/>
    <w:p>
      <w:pPr>
        <w:spacing w:after="0"/>
        <w:ind w:left="0"/>
        <w:jc w:val="both"/>
      </w:pPr>
      <w:r>
        <w:rPr>
          <w:rFonts w:ascii="Times New Roman"/>
          <w:b w:val="false"/>
          <w:i w:val="false"/>
          <w:color w:val="000000"/>
          <w:sz w:val="28"/>
        </w:rPr>
        <w:t>
      3) возобновление надписей на кожухах оборудования и ограждении вне камер РУ;</w:t>
      </w:r>
    </w:p>
    <w:bookmarkEnd w:id="161"/>
    <w:bookmarkStart w:name="z199" w:id="162"/>
    <w:p>
      <w:pPr>
        <w:spacing w:after="0"/>
        <w:ind w:left="0"/>
        <w:jc w:val="both"/>
      </w:pPr>
      <w:r>
        <w:rPr>
          <w:rFonts w:ascii="Times New Roman"/>
          <w:b w:val="false"/>
          <w:i w:val="false"/>
          <w:color w:val="000000"/>
          <w:sz w:val="28"/>
        </w:rPr>
        <w:t>
      4) проверку воздухоочистительных фильтров и замену сорбента в них;</w:t>
      </w:r>
    </w:p>
    <w:bookmarkEnd w:id="162"/>
    <w:bookmarkStart w:name="z200" w:id="163"/>
    <w:p>
      <w:pPr>
        <w:spacing w:after="0"/>
        <w:ind w:left="0"/>
        <w:jc w:val="both"/>
      </w:pPr>
      <w:r>
        <w:rPr>
          <w:rFonts w:ascii="Times New Roman"/>
          <w:b w:val="false"/>
          <w:i w:val="false"/>
          <w:color w:val="000000"/>
          <w:sz w:val="28"/>
        </w:rPr>
        <w:t>
      5) наблюдение за сушкой трансформаторов, генераторов и другого оборудования, выведенного из работы;</w:t>
      </w:r>
    </w:p>
    <w:bookmarkEnd w:id="163"/>
    <w:bookmarkStart w:name="z201" w:id="164"/>
    <w:p>
      <w:pPr>
        <w:spacing w:after="0"/>
        <w:ind w:left="0"/>
        <w:jc w:val="both"/>
      </w:pPr>
      <w:r>
        <w:rPr>
          <w:rFonts w:ascii="Times New Roman"/>
          <w:b w:val="false"/>
          <w:i w:val="false"/>
          <w:color w:val="000000"/>
          <w:sz w:val="28"/>
        </w:rPr>
        <w:t>
      6) обслуживание маслоочистительной и прочей вспомогательной аппаратуры при отчистке и сушке масла;</w:t>
      </w:r>
    </w:p>
    <w:bookmarkEnd w:id="164"/>
    <w:bookmarkStart w:name="z202" w:id="165"/>
    <w:p>
      <w:pPr>
        <w:spacing w:after="0"/>
        <w:ind w:left="0"/>
        <w:jc w:val="both"/>
      </w:pPr>
      <w:r>
        <w:rPr>
          <w:rFonts w:ascii="Times New Roman"/>
          <w:b w:val="false"/>
          <w:i w:val="false"/>
          <w:color w:val="000000"/>
          <w:sz w:val="28"/>
        </w:rPr>
        <w:t>
      7) работы на электродвигателях и механической части вентиляторов и маслонасосов трансформаторов, компрессоров.</w:t>
      </w:r>
    </w:p>
    <w:bookmarkEnd w:id="165"/>
    <w:bookmarkStart w:name="z203" w:id="166"/>
    <w:p>
      <w:pPr>
        <w:spacing w:after="0"/>
        <w:ind w:left="0"/>
        <w:jc w:val="both"/>
      </w:pPr>
      <w:r>
        <w:rPr>
          <w:rFonts w:ascii="Times New Roman"/>
          <w:b w:val="false"/>
          <w:i w:val="false"/>
          <w:color w:val="000000"/>
          <w:sz w:val="28"/>
        </w:rPr>
        <w:t>
      80. По распоряжению единолично уборку коридоров ЗРУ и электропомещений с электрооборудованием напряжением до и выше 1000 В, где токоведущие части ограждены, разрешается выполнять работнику, имеющему не ниже II группы по электробезопасности. Уборку в ОРУ разрешается выполнять одному работнику, имеющему не ниже III группы по электробезопасности.</w:t>
      </w:r>
    </w:p>
    <w:bookmarkEnd w:id="166"/>
    <w:bookmarkStart w:name="z204" w:id="167"/>
    <w:p>
      <w:pPr>
        <w:spacing w:after="0"/>
        <w:ind w:left="0"/>
        <w:jc w:val="both"/>
      </w:pPr>
      <w:r>
        <w:rPr>
          <w:rFonts w:ascii="Times New Roman"/>
          <w:b w:val="false"/>
          <w:i w:val="false"/>
          <w:color w:val="000000"/>
          <w:sz w:val="28"/>
        </w:rPr>
        <w:t>
      В помещениях с отдельно установленными распределительными щитами (пунктами) напряжением до 1000 В уборку разрешается выполнять одному работнику, имеющему I группу по электробезопасности.";</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bookmarkStart w:name="z206" w:id="168"/>
    <w:p>
      <w:pPr>
        <w:spacing w:after="0"/>
        <w:ind w:left="0"/>
        <w:jc w:val="both"/>
      </w:pPr>
      <w:r>
        <w:rPr>
          <w:rFonts w:ascii="Times New Roman"/>
          <w:b w:val="false"/>
          <w:i w:val="false"/>
          <w:color w:val="000000"/>
          <w:sz w:val="28"/>
        </w:rPr>
        <w:t>
      "82. Работнику, имеющему не ниже II группы по электробезопасности, допускается выполнять по распоряжению следующие работы:</w:t>
      </w:r>
    </w:p>
    <w:bookmarkEnd w:id="168"/>
    <w:bookmarkStart w:name="z207" w:id="169"/>
    <w:p>
      <w:pPr>
        <w:spacing w:after="0"/>
        <w:ind w:left="0"/>
        <w:jc w:val="both"/>
      </w:pPr>
      <w:r>
        <w:rPr>
          <w:rFonts w:ascii="Times New Roman"/>
          <w:b w:val="false"/>
          <w:i w:val="false"/>
          <w:color w:val="000000"/>
          <w:sz w:val="28"/>
        </w:rPr>
        <w:t>
      1) осмотр ВЛ в светлое время суток при благоприятных метеоусловиях, в том числе с оценкой состояния опор, проверкой загнивания деревянных оснований опор;</w:t>
      </w:r>
    </w:p>
    <w:bookmarkEnd w:id="169"/>
    <w:bookmarkStart w:name="z208" w:id="170"/>
    <w:p>
      <w:pPr>
        <w:spacing w:after="0"/>
        <w:ind w:left="0"/>
        <w:jc w:val="both"/>
      </w:pPr>
      <w:r>
        <w:rPr>
          <w:rFonts w:ascii="Times New Roman"/>
          <w:b w:val="false"/>
          <w:i w:val="false"/>
          <w:color w:val="000000"/>
          <w:sz w:val="28"/>
        </w:rPr>
        <w:t>
      2) восстановление постоянных обозначений на опоре;</w:t>
      </w:r>
    </w:p>
    <w:bookmarkEnd w:id="170"/>
    <w:bookmarkStart w:name="z209" w:id="171"/>
    <w:p>
      <w:pPr>
        <w:spacing w:after="0"/>
        <w:ind w:left="0"/>
        <w:jc w:val="both"/>
      </w:pPr>
      <w:r>
        <w:rPr>
          <w:rFonts w:ascii="Times New Roman"/>
          <w:b w:val="false"/>
          <w:i w:val="false"/>
          <w:color w:val="000000"/>
          <w:sz w:val="28"/>
        </w:rPr>
        <w:t>
      3) замер габаритов угломерными приборами;</w:t>
      </w:r>
    </w:p>
    <w:bookmarkEnd w:id="171"/>
    <w:bookmarkStart w:name="z210" w:id="172"/>
    <w:p>
      <w:pPr>
        <w:spacing w:after="0"/>
        <w:ind w:left="0"/>
        <w:jc w:val="both"/>
      </w:pPr>
      <w:r>
        <w:rPr>
          <w:rFonts w:ascii="Times New Roman"/>
          <w:b w:val="false"/>
          <w:i w:val="false"/>
          <w:color w:val="000000"/>
          <w:sz w:val="28"/>
        </w:rPr>
        <w:t>
      4) противопожарную отчистку площадок вокруг опор;</w:t>
      </w:r>
    </w:p>
    <w:bookmarkEnd w:id="172"/>
    <w:bookmarkStart w:name="z211" w:id="173"/>
    <w:p>
      <w:pPr>
        <w:spacing w:after="0"/>
        <w:ind w:left="0"/>
        <w:jc w:val="both"/>
      </w:pPr>
      <w:r>
        <w:rPr>
          <w:rFonts w:ascii="Times New Roman"/>
          <w:b w:val="false"/>
          <w:i w:val="false"/>
          <w:color w:val="000000"/>
          <w:sz w:val="28"/>
        </w:rPr>
        <w:t>
      5) окраску бандажей на опорах;</w:t>
      </w:r>
    </w:p>
    <w:bookmarkEnd w:id="173"/>
    <w:bookmarkStart w:name="z212" w:id="174"/>
    <w:p>
      <w:pPr>
        <w:spacing w:after="0"/>
        <w:ind w:left="0"/>
        <w:jc w:val="both"/>
      </w:pPr>
      <w:r>
        <w:rPr>
          <w:rFonts w:ascii="Times New Roman"/>
          <w:b w:val="false"/>
          <w:i w:val="false"/>
          <w:color w:val="000000"/>
          <w:sz w:val="28"/>
        </w:rPr>
        <w:t>
      6) замену ламп и чистку светильников, расположенных вне РУ на высоте не более 2,5 м;</w:t>
      </w:r>
    </w:p>
    <w:bookmarkEnd w:id="174"/>
    <w:bookmarkStart w:name="z213" w:id="175"/>
    <w:p>
      <w:pPr>
        <w:spacing w:after="0"/>
        <w:ind w:left="0"/>
        <w:jc w:val="both"/>
      </w:pPr>
      <w:r>
        <w:rPr>
          <w:rFonts w:ascii="Times New Roman"/>
          <w:b w:val="false"/>
          <w:i w:val="false"/>
          <w:color w:val="000000"/>
          <w:sz w:val="28"/>
        </w:rPr>
        <w:t>
      7) уборку помещения в электроустановках напряжением выше 1000 В, где токоведущие части ограждены, а также помещений щитов управления и релейных.";</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w:t>
      </w:r>
      <w:r>
        <w:rPr>
          <w:rFonts w:ascii="Times New Roman"/>
          <w:b w:val="false"/>
          <w:i w:val="false"/>
          <w:color w:val="000000"/>
          <w:sz w:val="28"/>
        </w:rPr>
        <w:t xml:space="preserve"> изложить в следующей редакции:</w:t>
      </w:r>
    </w:p>
    <w:bookmarkStart w:name="z215" w:id="176"/>
    <w:p>
      <w:pPr>
        <w:spacing w:after="0"/>
        <w:ind w:left="0"/>
        <w:jc w:val="both"/>
      </w:pPr>
      <w:r>
        <w:rPr>
          <w:rFonts w:ascii="Times New Roman"/>
          <w:b w:val="false"/>
          <w:i w:val="false"/>
          <w:color w:val="000000"/>
          <w:sz w:val="28"/>
        </w:rPr>
        <w:t>
      "Глава 6. Организация работ, выполняемых в текущей эксплуатации";</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w:t>
      </w:r>
      <w:r>
        <w:rPr>
          <w:rFonts w:ascii="Times New Roman"/>
          <w:b w:val="false"/>
          <w:i w:val="false"/>
          <w:color w:val="000000"/>
          <w:sz w:val="28"/>
        </w:rPr>
        <w:t xml:space="preserve"> изложить в следующей редакции:</w:t>
      </w:r>
    </w:p>
    <w:bookmarkStart w:name="z217" w:id="177"/>
    <w:p>
      <w:pPr>
        <w:spacing w:after="0"/>
        <w:ind w:left="0"/>
        <w:jc w:val="both"/>
      </w:pPr>
      <w:r>
        <w:rPr>
          <w:rFonts w:ascii="Times New Roman"/>
          <w:b w:val="false"/>
          <w:i w:val="false"/>
          <w:color w:val="000000"/>
          <w:sz w:val="28"/>
        </w:rPr>
        <w:t>
      "Глава 7. Состав бригады";</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bookmarkStart w:name="z219" w:id="178"/>
    <w:p>
      <w:pPr>
        <w:spacing w:after="0"/>
        <w:ind w:left="0"/>
        <w:jc w:val="both"/>
      </w:pPr>
      <w:r>
        <w:rPr>
          <w:rFonts w:ascii="Times New Roman"/>
          <w:b w:val="false"/>
          <w:i w:val="false"/>
          <w:color w:val="000000"/>
          <w:sz w:val="28"/>
        </w:rPr>
        <w:t>
      "91. Численность бригады и ее состав определяются с учетом квалификации членов бригады по электробезопасности, исходя из условий выполнения работы, а также возможности обеспечения наблюдения за членами бригады со стороны производителя работ (наблюдающего).</w:t>
      </w:r>
    </w:p>
    <w:bookmarkEnd w:id="178"/>
    <w:bookmarkStart w:name="z220" w:id="179"/>
    <w:p>
      <w:pPr>
        <w:spacing w:after="0"/>
        <w:ind w:left="0"/>
        <w:jc w:val="both"/>
      </w:pPr>
      <w:r>
        <w:rPr>
          <w:rFonts w:ascii="Times New Roman"/>
          <w:b w:val="false"/>
          <w:i w:val="false"/>
          <w:color w:val="000000"/>
          <w:sz w:val="28"/>
        </w:rPr>
        <w:t>
      Член бригады, руководимой производителем работ, имеет не ниже III группы по электробезопасности, за исключением работ на ВЛ, предусмотренных пунктом 373 настоящих Правил, которые выполняет член бригады, имеющий не ниже IV группы по электробезопасности.</w:t>
      </w:r>
    </w:p>
    <w:bookmarkEnd w:id="179"/>
    <w:bookmarkStart w:name="z221" w:id="180"/>
    <w:p>
      <w:pPr>
        <w:spacing w:after="0"/>
        <w:ind w:left="0"/>
        <w:jc w:val="both"/>
      </w:pPr>
      <w:r>
        <w:rPr>
          <w:rFonts w:ascii="Times New Roman"/>
          <w:b w:val="false"/>
          <w:i w:val="false"/>
          <w:color w:val="000000"/>
          <w:sz w:val="28"/>
        </w:rPr>
        <w:t>
      В бригаду на каждого члена, имеющего не ниже III группы по электробезопасности, допускается включать одного работника, имеющего не ниже II группы. Общее число членов бригады, имеющих не ниже II группы, составляет не более трех.</w:t>
      </w:r>
    </w:p>
    <w:bookmarkEnd w:id="180"/>
    <w:bookmarkStart w:name="z222" w:id="181"/>
    <w:p>
      <w:pPr>
        <w:spacing w:after="0"/>
        <w:ind w:left="0"/>
        <w:jc w:val="both"/>
      </w:pPr>
      <w:r>
        <w:rPr>
          <w:rFonts w:ascii="Times New Roman"/>
          <w:b w:val="false"/>
          <w:i w:val="false"/>
          <w:color w:val="000000"/>
          <w:sz w:val="28"/>
        </w:rPr>
        <w:t>
      Минимальная численность бригады при работе по наряду составляет два человека, включая производителя работ (наблюдающего).";</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8</w:t>
      </w:r>
      <w:r>
        <w:rPr>
          <w:rFonts w:ascii="Times New Roman"/>
          <w:b w:val="false"/>
          <w:i w:val="false"/>
          <w:color w:val="000000"/>
          <w:sz w:val="28"/>
        </w:rPr>
        <w:t xml:space="preserve"> изложить в следующей редакции:</w:t>
      </w:r>
    </w:p>
    <w:bookmarkStart w:name="z224" w:id="182"/>
    <w:p>
      <w:pPr>
        <w:spacing w:after="0"/>
        <w:ind w:left="0"/>
        <w:jc w:val="both"/>
      </w:pPr>
      <w:r>
        <w:rPr>
          <w:rFonts w:ascii="Times New Roman"/>
          <w:b w:val="false"/>
          <w:i w:val="false"/>
          <w:color w:val="000000"/>
          <w:sz w:val="28"/>
        </w:rPr>
        <w:t>
      "Глава 8. Выдача разрешения на подготовку рабочего места и допуск к работе";</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9</w:t>
      </w:r>
      <w:r>
        <w:rPr>
          <w:rFonts w:ascii="Times New Roman"/>
          <w:b w:val="false"/>
          <w:i w:val="false"/>
          <w:color w:val="000000"/>
          <w:sz w:val="28"/>
        </w:rPr>
        <w:t xml:space="preserve"> изложить в следующей редакции:</w:t>
      </w:r>
    </w:p>
    <w:bookmarkStart w:name="z226" w:id="183"/>
    <w:p>
      <w:pPr>
        <w:spacing w:after="0"/>
        <w:ind w:left="0"/>
        <w:jc w:val="both"/>
      </w:pPr>
      <w:r>
        <w:rPr>
          <w:rFonts w:ascii="Times New Roman"/>
          <w:b w:val="false"/>
          <w:i w:val="false"/>
          <w:color w:val="000000"/>
          <w:sz w:val="28"/>
        </w:rPr>
        <w:t>
      "Глава 9. Подготовка рабочего места и первичный допуск бригады к работе по наряду и распоряжению";</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97</w:t>
      </w:r>
      <w:r>
        <w:rPr>
          <w:rFonts w:ascii="Times New Roman"/>
          <w:b w:val="false"/>
          <w:i w:val="false"/>
          <w:color w:val="000000"/>
          <w:sz w:val="28"/>
        </w:rPr>
        <w:t xml:space="preserve"> изложить в следующей редакции:</w:t>
      </w:r>
    </w:p>
    <w:bookmarkStart w:name="z228" w:id="184"/>
    <w:p>
      <w:pPr>
        <w:spacing w:after="0"/>
        <w:ind w:left="0"/>
        <w:jc w:val="both"/>
      </w:pPr>
      <w:r>
        <w:rPr>
          <w:rFonts w:ascii="Times New Roman"/>
          <w:b w:val="false"/>
          <w:i w:val="false"/>
          <w:color w:val="000000"/>
          <w:sz w:val="28"/>
        </w:rPr>
        <w:t>
      "97. В тех случаях, когда производитель работ совмещает обязанности допускающего, подготовку рабочего места он выполняет с одним из членов бригады, имеющим не ниже III группы по электробезопасности.";</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108</w:t>
      </w:r>
      <w:r>
        <w:rPr>
          <w:rFonts w:ascii="Times New Roman"/>
          <w:b w:val="false"/>
          <w:i w:val="false"/>
          <w:color w:val="000000"/>
          <w:sz w:val="28"/>
        </w:rPr>
        <w:t xml:space="preserve"> изложить в следующей редакции:</w:t>
      </w:r>
    </w:p>
    <w:bookmarkStart w:name="z230" w:id="185"/>
    <w:p>
      <w:pPr>
        <w:spacing w:after="0"/>
        <w:ind w:left="0"/>
        <w:jc w:val="both"/>
      </w:pPr>
      <w:r>
        <w:rPr>
          <w:rFonts w:ascii="Times New Roman"/>
          <w:b w:val="false"/>
          <w:i w:val="false"/>
          <w:color w:val="000000"/>
          <w:sz w:val="28"/>
        </w:rPr>
        <w:t>
      "108. Допуск к работе оформляется письменно в обоих экземплярах наряда, один из которых остается у производителя работ (наблюдающего), а второй – у допускающего их работника из числа оперативного персонала или на электронном документе оформляются производителю работ (наблюдающему) и второй допускающему их работника из числа оперативного персонала.</w:t>
      </w:r>
    </w:p>
    <w:bookmarkEnd w:id="185"/>
    <w:bookmarkStart w:name="z231" w:id="186"/>
    <w:p>
      <w:pPr>
        <w:spacing w:after="0"/>
        <w:ind w:left="0"/>
        <w:jc w:val="both"/>
      </w:pPr>
      <w:r>
        <w:rPr>
          <w:rFonts w:ascii="Times New Roman"/>
          <w:b w:val="false"/>
          <w:i w:val="false"/>
          <w:color w:val="000000"/>
          <w:sz w:val="28"/>
        </w:rPr>
        <w:t>
      В тех случаях, когда производитель работ совмещает обязанности допускающего, допуск оформляется в одном экземпляре наряда.";</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10</w:t>
      </w:r>
      <w:r>
        <w:rPr>
          <w:rFonts w:ascii="Times New Roman"/>
          <w:b w:val="false"/>
          <w:i w:val="false"/>
          <w:color w:val="000000"/>
          <w:sz w:val="28"/>
        </w:rPr>
        <w:t xml:space="preserve"> изложить в следующей редакции:</w:t>
      </w:r>
    </w:p>
    <w:bookmarkStart w:name="z233" w:id="187"/>
    <w:p>
      <w:pPr>
        <w:spacing w:after="0"/>
        <w:ind w:left="0"/>
        <w:jc w:val="both"/>
      </w:pPr>
      <w:r>
        <w:rPr>
          <w:rFonts w:ascii="Times New Roman"/>
          <w:b w:val="false"/>
          <w:i w:val="false"/>
          <w:color w:val="000000"/>
          <w:sz w:val="28"/>
        </w:rPr>
        <w:t>
      "Глава 10. Контроль при проведении работ, изменения в составе бригады";</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111</w:t>
      </w:r>
      <w:r>
        <w:rPr>
          <w:rFonts w:ascii="Times New Roman"/>
          <w:b w:val="false"/>
          <w:i w:val="false"/>
          <w:color w:val="000000"/>
          <w:sz w:val="28"/>
        </w:rPr>
        <w:t xml:space="preserve"> изложить в следующей редакции:</w:t>
      </w:r>
    </w:p>
    <w:bookmarkStart w:name="z235" w:id="188"/>
    <w:p>
      <w:pPr>
        <w:spacing w:after="0"/>
        <w:ind w:left="0"/>
        <w:jc w:val="both"/>
      </w:pPr>
      <w:r>
        <w:rPr>
          <w:rFonts w:ascii="Times New Roman"/>
          <w:b w:val="false"/>
          <w:i w:val="false"/>
          <w:color w:val="000000"/>
          <w:sz w:val="28"/>
        </w:rPr>
        <w:t>
      "111. Допускается с разрешения производителя работ (наблюдающего) временный уход с рабочего места одного или нескольких членов бригады. При этом выводить их из состава бригады не требуется. В электроустановках напряжением выше 1000 В количество членов бригады, оставшихся на рабочем месте, составляет не менее двух, включая производителя работ (наблюдающего).</w:t>
      </w:r>
    </w:p>
    <w:bookmarkEnd w:id="188"/>
    <w:bookmarkStart w:name="z236" w:id="189"/>
    <w:p>
      <w:pPr>
        <w:spacing w:after="0"/>
        <w:ind w:left="0"/>
        <w:jc w:val="both"/>
      </w:pPr>
      <w:r>
        <w:rPr>
          <w:rFonts w:ascii="Times New Roman"/>
          <w:b w:val="false"/>
          <w:i w:val="false"/>
          <w:color w:val="000000"/>
          <w:sz w:val="28"/>
        </w:rPr>
        <w:t>
      Членам бригады, имеющим не ниже III группы по электробезопасности, разрешается самостоятельно выходить из РУ и возвращаться на рабочее место, члены бригады, имеющие не ниже II группы – в сопровождении члена бригады, имеющего не ниже III группы, или работника, имеющего право единоличного осмотра электроустановок. Не допускается после выхода из РУ оставлять дверь не запертой на замок.</w:t>
      </w:r>
    </w:p>
    <w:bookmarkEnd w:id="189"/>
    <w:bookmarkStart w:name="z237" w:id="190"/>
    <w:p>
      <w:pPr>
        <w:spacing w:after="0"/>
        <w:ind w:left="0"/>
        <w:jc w:val="both"/>
      </w:pPr>
      <w:r>
        <w:rPr>
          <w:rFonts w:ascii="Times New Roman"/>
          <w:b w:val="false"/>
          <w:i w:val="false"/>
          <w:color w:val="000000"/>
          <w:sz w:val="28"/>
        </w:rPr>
        <w:t>
      Возвратившиеся члены бригады приступают к работе с разрешения производителя работ (наблюдающего).";</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113</w:t>
      </w:r>
      <w:r>
        <w:rPr>
          <w:rFonts w:ascii="Times New Roman"/>
          <w:b w:val="false"/>
          <w:i w:val="false"/>
          <w:color w:val="000000"/>
          <w:sz w:val="28"/>
        </w:rPr>
        <w:t xml:space="preserve"> изложить в следующей редакции:</w:t>
      </w:r>
    </w:p>
    <w:bookmarkStart w:name="z239" w:id="191"/>
    <w:p>
      <w:pPr>
        <w:spacing w:after="0"/>
        <w:ind w:left="0"/>
        <w:jc w:val="both"/>
      </w:pPr>
      <w:r>
        <w:rPr>
          <w:rFonts w:ascii="Times New Roman"/>
          <w:b w:val="false"/>
          <w:i w:val="false"/>
          <w:color w:val="000000"/>
          <w:sz w:val="28"/>
        </w:rPr>
        <w:t>
      "113. Вносить изменения в состав бригады разрешается работнику, выдавшему наряд, или другому работнику, имеющий функцию выдачи наряда на выполнение работ в электроустановке. Допускается передача указания об изменениях состава бригады по телефону, радио или нарочно допускающему, ответственному руководителю или производителю работ (наблюдающему), который в наряде за своей подписью записывает фамилию и инициалы работника, давшего указание об изменении или вносит изменения в наряд выданный на электронном документе. В случае изменения состава бригады заполняется таблица 4 Изменения в составе бригады Наряда-допуска для работы в электроустановках и указания по его заполнению по форме, согласно приложению 3 к настоящим Правилам.</w:t>
      </w:r>
    </w:p>
    <w:bookmarkEnd w:id="191"/>
    <w:bookmarkStart w:name="z240" w:id="192"/>
    <w:p>
      <w:pPr>
        <w:spacing w:after="0"/>
        <w:ind w:left="0"/>
        <w:jc w:val="both"/>
      </w:pPr>
      <w:r>
        <w:rPr>
          <w:rFonts w:ascii="Times New Roman"/>
          <w:b w:val="false"/>
          <w:i w:val="false"/>
          <w:color w:val="000000"/>
          <w:sz w:val="28"/>
        </w:rPr>
        <w:t>
      При изменении состава бригады требуется соблюдение пункта 92 настоящих Правил. Производитель работ (наблюдающий) проинструктировать работников, введенных в состав бригады.";</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11</w:t>
      </w:r>
      <w:r>
        <w:rPr>
          <w:rFonts w:ascii="Times New Roman"/>
          <w:b w:val="false"/>
          <w:i w:val="false"/>
          <w:color w:val="000000"/>
          <w:sz w:val="28"/>
        </w:rPr>
        <w:t xml:space="preserve"> изложить в следующей редакции:</w:t>
      </w:r>
    </w:p>
    <w:bookmarkStart w:name="z242" w:id="193"/>
    <w:p>
      <w:pPr>
        <w:spacing w:after="0"/>
        <w:ind w:left="0"/>
        <w:jc w:val="both"/>
      </w:pPr>
      <w:r>
        <w:rPr>
          <w:rFonts w:ascii="Times New Roman"/>
          <w:b w:val="false"/>
          <w:i w:val="false"/>
          <w:color w:val="000000"/>
          <w:sz w:val="28"/>
        </w:rPr>
        <w:t>
      "Глава 11. Перевод бригады на другое рабочее место";</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116</w:t>
      </w:r>
      <w:r>
        <w:rPr>
          <w:rFonts w:ascii="Times New Roman"/>
          <w:b w:val="false"/>
          <w:i w:val="false"/>
          <w:color w:val="000000"/>
          <w:sz w:val="28"/>
        </w:rPr>
        <w:t xml:space="preserve"> изложить в следующей редакции:</w:t>
      </w:r>
    </w:p>
    <w:bookmarkStart w:name="z244" w:id="194"/>
    <w:p>
      <w:pPr>
        <w:spacing w:after="0"/>
        <w:ind w:left="0"/>
        <w:jc w:val="both"/>
      </w:pPr>
      <w:r>
        <w:rPr>
          <w:rFonts w:ascii="Times New Roman"/>
          <w:b w:val="false"/>
          <w:i w:val="false"/>
          <w:color w:val="000000"/>
          <w:sz w:val="28"/>
        </w:rPr>
        <w:t>
      "116. Перевод на другое рабочее место оформляется в наряде. Перевод, осуществляемый допускающим из числа оперативного персонала, оформляется в двух экземплярах наряда или вносит изменения в наряд выданный на электронном документе.";</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12</w:t>
      </w:r>
      <w:r>
        <w:rPr>
          <w:rFonts w:ascii="Times New Roman"/>
          <w:b w:val="false"/>
          <w:i w:val="false"/>
          <w:color w:val="000000"/>
          <w:sz w:val="28"/>
        </w:rPr>
        <w:t xml:space="preserve"> изложить в следующей редакции:</w:t>
      </w:r>
    </w:p>
    <w:bookmarkStart w:name="z246" w:id="195"/>
    <w:p>
      <w:pPr>
        <w:spacing w:after="0"/>
        <w:ind w:left="0"/>
        <w:jc w:val="both"/>
      </w:pPr>
      <w:r>
        <w:rPr>
          <w:rFonts w:ascii="Times New Roman"/>
          <w:b w:val="false"/>
          <w:i w:val="false"/>
          <w:color w:val="000000"/>
          <w:sz w:val="28"/>
        </w:rPr>
        <w:t>
      "Глава 12. Оформление перерывов в работе и повторного допуска к работе";</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121</w:t>
      </w:r>
      <w:r>
        <w:rPr>
          <w:rFonts w:ascii="Times New Roman"/>
          <w:b w:val="false"/>
          <w:i w:val="false"/>
          <w:color w:val="000000"/>
          <w:sz w:val="28"/>
        </w:rPr>
        <w:t xml:space="preserve"> изложить в следующей редакции:</w:t>
      </w:r>
    </w:p>
    <w:bookmarkStart w:name="z248" w:id="196"/>
    <w:p>
      <w:pPr>
        <w:spacing w:after="0"/>
        <w:ind w:left="0"/>
        <w:jc w:val="both"/>
      </w:pPr>
      <w:r>
        <w:rPr>
          <w:rFonts w:ascii="Times New Roman"/>
          <w:b w:val="false"/>
          <w:i w:val="false"/>
          <w:color w:val="000000"/>
          <w:sz w:val="28"/>
        </w:rPr>
        <w:t>
      "121. Повторный допуск в последующие дни на подготовленное рабочее место осуществляет допускающий или с его разрешения ответственный руководитель работ. При этом разрешения на допуск от вышестоящего оперативного персонала не требуется.</w:t>
      </w:r>
    </w:p>
    <w:bookmarkEnd w:id="196"/>
    <w:bookmarkStart w:name="z249" w:id="197"/>
    <w:p>
      <w:pPr>
        <w:spacing w:after="0"/>
        <w:ind w:left="0"/>
        <w:jc w:val="both"/>
      </w:pPr>
      <w:r>
        <w:rPr>
          <w:rFonts w:ascii="Times New Roman"/>
          <w:b w:val="false"/>
          <w:i w:val="false"/>
          <w:color w:val="000000"/>
          <w:sz w:val="28"/>
        </w:rPr>
        <w:t>
      Производитель работ (наблюдающий) с разрешения допускающего допускает бригаду к работе на подготовленное рабочее место, если ему это поручено, с записью в строке отдельные указания таблицы 1 Мер по подготовке рабочих мест Наряда-допуска для работы в электроустановках и указания по его заполнению по форме, согласно приложению 3 к настоящим Правилам.</w:t>
      </w:r>
    </w:p>
    <w:bookmarkEnd w:id="197"/>
    <w:bookmarkStart w:name="z250" w:id="198"/>
    <w:p>
      <w:pPr>
        <w:spacing w:after="0"/>
        <w:ind w:left="0"/>
        <w:jc w:val="both"/>
      </w:pPr>
      <w:r>
        <w:rPr>
          <w:rFonts w:ascii="Times New Roman"/>
          <w:b w:val="false"/>
          <w:i w:val="false"/>
          <w:color w:val="000000"/>
          <w:sz w:val="28"/>
        </w:rPr>
        <w:t>
      При возобновлении работы на следующий день производитель работ (наблюдающий) убеждается в целостности и сохранности оставленных плакатов, ограждений, флажков, а также надежности заземлений и допускает бригаду к выполнению работ.</w:t>
      </w:r>
    </w:p>
    <w:bookmarkEnd w:id="198"/>
    <w:bookmarkStart w:name="z251" w:id="199"/>
    <w:p>
      <w:pPr>
        <w:spacing w:after="0"/>
        <w:ind w:left="0"/>
        <w:jc w:val="both"/>
      </w:pPr>
      <w:r>
        <w:rPr>
          <w:rFonts w:ascii="Times New Roman"/>
          <w:b w:val="false"/>
          <w:i w:val="false"/>
          <w:color w:val="000000"/>
          <w:sz w:val="28"/>
        </w:rPr>
        <w:t>
      Допуск к работе, выполняемый допускающим из числа оперативного персонала, оформляется письменно в двух экземплярах наряда или на электронном документе. Допуск, осуществляемый ответственным руководителем или производителем работ (наблюдающим), оформляется в одном экземпляре наряда письменно или на электронном документе, находящегося у производителя работ (наблюдающего).";</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13</w:t>
      </w:r>
      <w:r>
        <w:rPr>
          <w:rFonts w:ascii="Times New Roman"/>
          <w:b w:val="false"/>
          <w:i w:val="false"/>
          <w:color w:val="000000"/>
          <w:sz w:val="28"/>
        </w:rPr>
        <w:t xml:space="preserve"> изложить в следующей редакции:</w:t>
      </w:r>
    </w:p>
    <w:bookmarkStart w:name="z253" w:id="200"/>
    <w:p>
      <w:pPr>
        <w:spacing w:after="0"/>
        <w:ind w:left="0"/>
        <w:jc w:val="both"/>
      </w:pPr>
      <w:r>
        <w:rPr>
          <w:rFonts w:ascii="Times New Roman"/>
          <w:b w:val="false"/>
          <w:i w:val="false"/>
          <w:color w:val="000000"/>
          <w:sz w:val="28"/>
        </w:rPr>
        <w:t>
      "Глава 13. Окончание работы, сдача-приемка рабочего места";</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14</w:t>
      </w:r>
      <w:r>
        <w:rPr>
          <w:rFonts w:ascii="Times New Roman"/>
          <w:b w:val="false"/>
          <w:i w:val="false"/>
          <w:color w:val="000000"/>
          <w:sz w:val="28"/>
        </w:rPr>
        <w:t xml:space="preserve"> изложить в следующей редакции:</w:t>
      </w:r>
    </w:p>
    <w:bookmarkStart w:name="z255" w:id="201"/>
    <w:p>
      <w:pPr>
        <w:spacing w:after="0"/>
        <w:ind w:left="0"/>
        <w:jc w:val="both"/>
      </w:pPr>
      <w:r>
        <w:rPr>
          <w:rFonts w:ascii="Times New Roman"/>
          <w:b w:val="false"/>
          <w:i w:val="false"/>
          <w:color w:val="000000"/>
          <w:sz w:val="28"/>
        </w:rPr>
        <w:t>
      "Глава 14. Включение электроустановок после полного окончания работ";</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15</w:t>
      </w:r>
      <w:r>
        <w:rPr>
          <w:rFonts w:ascii="Times New Roman"/>
          <w:b w:val="false"/>
          <w:i w:val="false"/>
          <w:color w:val="000000"/>
          <w:sz w:val="28"/>
        </w:rPr>
        <w:t xml:space="preserve"> изложить в следующей редакции:</w:t>
      </w:r>
    </w:p>
    <w:bookmarkStart w:name="z257" w:id="202"/>
    <w:p>
      <w:pPr>
        <w:spacing w:after="0"/>
        <w:ind w:left="0"/>
        <w:jc w:val="both"/>
      </w:pPr>
      <w:r>
        <w:rPr>
          <w:rFonts w:ascii="Times New Roman"/>
          <w:b w:val="false"/>
          <w:i w:val="false"/>
          <w:color w:val="000000"/>
          <w:sz w:val="28"/>
        </w:rPr>
        <w:t>
      "Глава 15. Технические мероприятия, обеспечивающие безопасность работ со снятием напряжения в электроустановке";</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140</w:t>
      </w:r>
      <w:r>
        <w:rPr>
          <w:rFonts w:ascii="Times New Roman"/>
          <w:b w:val="false"/>
          <w:i w:val="false"/>
          <w:color w:val="000000"/>
          <w:sz w:val="28"/>
        </w:rPr>
        <w:t xml:space="preserve"> изложить в следующей редакции:</w:t>
      </w:r>
    </w:p>
    <w:bookmarkStart w:name="z259" w:id="203"/>
    <w:p>
      <w:pPr>
        <w:spacing w:after="0"/>
        <w:ind w:left="0"/>
        <w:jc w:val="both"/>
      </w:pPr>
      <w:r>
        <w:rPr>
          <w:rFonts w:ascii="Times New Roman"/>
          <w:b w:val="false"/>
          <w:i w:val="false"/>
          <w:color w:val="000000"/>
          <w:sz w:val="28"/>
        </w:rPr>
        <w:t>
      "140. В РУ проверка отсутствия напряжения выполняется работником из числа оперативного персонала с группой по электробезопасности не ниже IV в электроустановках напряжением выше 1000 В и с группой не ниже III – в электроустановках напряжением до 1000 В.</w:t>
      </w:r>
    </w:p>
    <w:bookmarkEnd w:id="203"/>
    <w:bookmarkStart w:name="z260" w:id="204"/>
    <w:p>
      <w:pPr>
        <w:spacing w:after="0"/>
        <w:ind w:left="0"/>
        <w:jc w:val="both"/>
      </w:pPr>
      <w:r>
        <w:rPr>
          <w:rFonts w:ascii="Times New Roman"/>
          <w:b w:val="false"/>
          <w:i w:val="false"/>
          <w:color w:val="000000"/>
          <w:sz w:val="28"/>
        </w:rPr>
        <w:t>
      На ВЛ проверку напряжения выполняют два работника: на ВЛ напряжением выше 1000 В – работники с группой по электробезопасности не ниже IV и III, на ВЛ напряжением до 1000 В – работники с группой не ниже III.";</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155</w:t>
      </w:r>
      <w:r>
        <w:rPr>
          <w:rFonts w:ascii="Times New Roman"/>
          <w:b w:val="false"/>
          <w:i w:val="false"/>
          <w:color w:val="000000"/>
          <w:sz w:val="28"/>
        </w:rPr>
        <w:t xml:space="preserve"> и </w:t>
      </w:r>
      <w:r>
        <w:rPr>
          <w:rFonts w:ascii="Times New Roman"/>
          <w:b w:val="false"/>
          <w:i w:val="false"/>
          <w:color w:val="000000"/>
          <w:sz w:val="28"/>
        </w:rPr>
        <w:t>156</w:t>
      </w:r>
      <w:r>
        <w:rPr>
          <w:rFonts w:ascii="Times New Roman"/>
          <w:b w:val="false"/>
          <w:i w:val="false"/>
          <w:color w:val="000000"/>
          <w:sz w:val="28"/>
        </w:rPr>
        <w:t xml:space="preserve"> изложить в следующей редакции:</w:t>
      </w:r>
    </w:p>
    <w:bookmarkStart w:name="z262" w:id="205"/>
    <w:p>
      <w:pPr>
        <w:spacing w:after="0"/>
        <w:ind w:left="0"/>
        <w:jc w:val="both"/>
      </w:pPr>
      <w:r>
        <w:rPr>
          <w:rFonts w:ascii="Times New Roman"/>
          <w:b w:val="false"/>
          <w:i w:val="false"/>
          <w:color w:val="000000"/>
          <w:sz w:val="28"/>
        </w:rPr>
        <w:t>
      "155. В электроустановках напряжением до 1000 В операции по установке и снятию заземлений разрешается выполнять одному работнику, имеющему группу не ниже III, из числа оперативного персонала.</w:t>
      </w:r>
    </w:p>
    <w:bookmarkEnd w:id="205"/>
    <w:bookmarkStart w:name="z263" w:id="206"/>
    <w:p>
      <w:pPr>
        <w:spacing w:after="0"/>
        <w:ind w:left="0"/>
        <w:jc w:val="both"/>
      </w:pPr>
      <w:r>
        <w:rPr>
          <w:rFonts w:ascii="Times New Roman"/>
          <w:b w:val="false"/>
          <w:i w:val="false"/>
          <w:color w:val="000000"/>
          <w:sz w:val="28"/>
        </w:rPr>
        <w:t>
      156. В электроустановках напряжением выше 1000 В устанавливают переносные заземления два работника: один с группой по электробезопасности не ниже IV (из числа оперативного персонала), другой с группой не ниже III; работник с группой по электробезопасности не ниже III из числа ремонтного персонала, а при заземлении присоединений других организаций – из персонала данных организаций. На удаленных подстанциях по разрешению административно-технического или оперативного персонала при установке заземлений в основной схеме разрешается работа второго работника с группой по электробезопасности не ниже III, из числа персонала другой организации; включение заземляющих ножей производит работник с группой по электробезопасности не ниже IV, из числа оперативного персонала.</w:t>
      </w:r>
    </w:p>
    <w:bookmarkEnd w:id="206"/>
    <w:bookmarkStart w:name="z264" w:id="207"/>
    <w:p>
      <w:pPr>
        <w:spacing w:after="0"/>
        <w:ind w:left="0"/>
        <w:jc w:val="both"/>
      </w:pPr>
      <w:r>
        <w:rPr>
          <w:rFonts w:ascii="Times New Roman"/>
          <w:b w:val="false"/>
          <w:i w:val="false"/>
          <w:color w:val="000000"/>
          <w:sz w:val="28"/>
        </w:rPr>
        <w:t>
      Отключать заземляющие ножи и снимать переносные заземления единолично разрешается работнику из оперативного персонала с группой по электробезопасности не ниже III.";</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165</w:t>
      </w:r>
      <w:r>
        <w:rPr>
          <w:rFonts w:ascii="Times New Roman"/>
          <w:b w:val="false"/>
          <w:i w:val="false"/>
          <w:color w:val="000000"/>
          <w:sz w:val="28"/>
        </w:rPr>
        <w:t xml:space="preserve"> изложить в следующей редакции:</w:t>
      </w:r>
    </w:p>
    <w:bookmarkStart w:name="z266" w:id="208"/>
    <w:p>
      <w:pPr>
        <w:spacing w:after="0"/>
        <w:ind w:left="0"/>
        <w:jc w:val="both"/>
      </w:pPr>
      <w:r>
        <w:rPr>
          <w:rFonts w:ascii="Times New Roman"/>
          <w:b w:val="false"/>
          <w:i w:val="false"/>
          <w:color w:val="000000"/>
          <w:sz w:val="28"/>
        </w:rPr>
        <w:t>
      "165. На ВЛ, отключенных для ремонта, устанавливают, а затем снимают переносные заземления и включают имеющиеся на опорах заземляющие ножи работники из числа оперативного персонала: один работник с группой не ниже IV (на ВЛ напряжением выше 1000 В) или не ниже III группы по электробезопасности (на ВЛ напряжением до 1000 В), второй работник с группой по электробезопасности не ниже III. Допускается использование второго работника с группой по электробезопасности не ниже III из числа ремонтного персонала.</w:t>
      </w:r>
    </w:p>
    <w:bookmarkEnd w:id="208"/>
    <w:bookmarkStart w:name="z267" w:id="209"/>
    <w:p>
      <w:pPr>
        <w:spacing w:after="0"/>
        <w:ind w:left="0"/>
        <w:jc w:val="both"/>
      </w:pPr>
      <w:r>
        <w:rPr>
          <w:rFonts w:ascii="Times New Roman"/>
          <w:b w:val="false"/>
          <w:i w:val="false"/>
          <w:color w:val="000000"/>
          <w:sz w:val="28"/>
        </w:rPr>
        <w:t>
      Отключать заземляющие ножи разрешается одному работнику с группой по электробезопасности не ниже III из числа оперативного персонала.</w:t>
      </w:r>
    </w:p>
    <w:bookmarkEnd w:id="209"/>
    <w:bookmarkStart w:name="z268" w:id="210"/>
    <w:p>
      <w:pPr>
        <w:spacing w:after="0"/>
        <w:ind w:left="0"/>
        <w:jc w:val="both"/>
      </w:pPr>
      <w:r>
        <w:rPr>
          <w:rFonts w:ascii="Times New Roman"/>
          <w:b w:val="false"/>
          <w:i w:val="false"/>
          <w:color w:val="000000"/>
          <w:sz w:val="28"/>
        </w:rPr>
        <w:t>
      На рабочих местах на ВЛ устанавливать переносные заземления разрешается производителю работ с членом бригады с группой по электробезопасности не ниже III. Снятие этих переносных заземлений производится по указанию производителя работ двумя членами бригады с группой по электробезопасности не ниже III.</w:t>
      </w:r>
    </w:p>
    <w:bookmarkEnd w:id="210"/>
    <w:bookmarkStart w:name="z269" w:id="211"/>
    <w:p>
      <w:pPr>
        <w:spacing w:after="0"/>
        <w:ind w:left="0"/>
        <w:jc w:val="both"/>
      </w:pPr>
      <w:r>
        <w:rPr>
          <w:rFonts w:ascii="Times New Roman"/>
          <w:b w:val="false"/>
          <w:i w:val="false"/>
          <w:color w:val="000000"/>
          <w:sz w:val="28"/>
        </w:rPr>
        <w:t>
      На ВЛ при проверке отсутствия напряжения, установке или снятии заземлений один из двух работников находится на земле и осуществляет наблюдение за другим.";</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169</w:t>
      </w:r>
      <w:r>
        <w:rPr>
          <w:rFonts w:ascii="Times New Roman"/>
          <w:b w:val="false"/>
          <w:i w:val="false"/>
          <w:color w:val="000000"/>
          <w:sz w:val="28"/>
        </w:rPr>
        <w:t xml:space="preserve"> изложить в следующей редакции:</w:t>
      </w:r>
    </w:p>
    <w:bookmarkStart w:name="z271" w:id="212"/>
    <w:p>
      <w:pPr>
        <w:spacing w:after="0"/>
        <w:ind w:left="0"/>
        <w:jc w:val="both"/>
      </w:pPr>
      <w:r>
        <w:rPr>
          <w:rFonts w:ascii="Times New Roman"/>
          <w:b w:val="false"/>
          <w:i w:val="false"/>
          <w:color w:val="000000"/>
          <w:sz w:val="28"/>
        </w:rPr>
        <w:t>
      "169. В электроустановках напряжением до 20 кВ в тех случаях, когда нельзя оградить токоведущие части щитами, допускается применение изолирующих накладок, помещаемых между отключенными и находящимися под напряжением токоведущими частями (например, между контактами отключенного разъединителя). Допускается прикосновение изолирующих накладок к токоведущим частям, находящимся под напряжением.</w:t>
      </w:r>
    </w:p>
    <w:bookmarkEnd w:id="212"/>
    <w:bookmarkStart w:name="z272" w:id="213"/>
    <w:p>
      <w:pPr>
        <w:spacing w:after="0"/>
        <w:ind w:left="0"/>
        <w:jc w:val="both"/>
      </w:pPr>
      <w:r>
        <w:rPr>
          <w:rFonts w:ascii="Times New Roman"/>
          <w:b w:val="false"/>
          <w:i w:val="false"/>
          <w:color w:val="000000"/>
          <w:sz w:val="28"/>
        </w:rPr>
        <w:t>
      Установку и снятие изолирующих накладок выполняют два работника, с группой по электробезопасности не ниже IV и III. При операциях с накладками используются диэлектрические перчатки, изолирующие штанги (клещи).";</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172</w:t>
      </w:r>
      <w:r>
        <w:rPr>
          <w:rFonts w:ascii="Times New Roman"/>
          <w:b w:val="false"/>
          <w:i w:val="false"/>
          <w:color w:val="000000"/>
          <w:sz w:val="28"/>
        </w:rPr>
        <w:t xml:space="preserve"> изложить в следующей редакции:</w:t>
      </w:r>
    </w:p>
    <w:bookmarkStart w:name="z274" w:id="214"/>
    <w:p>
      <w:pPr>
        <w:spacing w:after="0"/>
        <w:ind w:left="0"/>
        <w:jc w:val="both"/>
      </w:pPr>
      <w:r>
        <w:rPr>
          <w:rFonts w:ascii="Times New Roman"/>
          <w:b w:val="false"/>
          <w:i w:val="false"/>
          <w:color w:val="000000"/>
          <w:sz w:val="28"/>
        </w:rPr>
        <w:t xml:space="preserve">
      "172. В ОРУ на участках конструкций, по которым проходят от рабочего места к граничащим с ним участкам, находящимся под напряжением, устанавливаются хорошо видимые знаки (плакат) "СТОЙ! НАПРЯЖЕНИЕ"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Плакаты разрешается устанавливать работнику с группой по электробезопасности не ниже III из числа ремонтного персонала под руководством допускающего.</w:t>
      </w:r>
    </w:p>
    <w:bookmarkEnd w:id="214"/>
    <w:bookmarkStart w:name="z275" w:id="215"/>
    <w:p>
      <w:pPr>
        <w:spacing w:after="0"/>
        <w:ind w:left="0"/>
        <w:jc w:val="both"/>
      </w:pPr>
      <w:r>
        <w:rPr>
          <w:rFonts w:ascii="Times New Roman"/>
          <w:b w:val="false"/>
          <w:i w:val="false"/>
          <w:color w:val="000000"/>
          <w:sz w:val="28"/>
        </w:rPr>
        <w:t xml:space="preserve">
      На конструкциях, граничащих с той, по которой разрешается подниматься, внизу вывешивается знак (плакат)" "НЕ ВЛЕЗАЙ! УБЬЕТ"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15"/>
    <w:bookmarkStart w:name="z276" w:id="216"/>
    <w:p>
      <w:pPr>
        <w:spacing w:after="0"/>
        <w:ind w:left="0"/>
        <w:jc w:val="both"/>
      </w:pPr>
      <w:r>
        <w:rPr>
          <w:rFonts w:ascii="Times New Roman"/>
          <w:b w:val="false"/>
          <w:i w:val="false"/>
          <w:color w:val="000000"/>
          <w:sz w:val="28"/>
        </w:rPr>
        <w:t xml:space="preserve">
      На стационарных лестницах и конструкциях, по которым для проведения работ разрешено подниматься, вывешивается знак (плакат) "ВЛЕЗАТЬ ЗДЕСЬ"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16"/>
    <w:bookmarkStart w:name="z277" w:id="217"/>
    <w:p>
      <w:pPr>
        <w:spacing w:after="0"/>
        <w:ind w:left="0"/>
        <w:jc w:val="both"/>
      </w:pPr>
      <w:r>
        <w:rPr>
          <w:rFonts w:ascii="Times New Roman"/>
          <w:b w:val="false"/>
          <w:i w:val="false"/>
          <w:color w:val="000000"/>
          <w:sz w:val="28"/>
        </w:rPr>
        <w:t xml:space="preserve">
      На подготовленных рабочих местах в электроустановках вывешивается знак (плакат) "РАБОТАТЬ ЗДЕСЬ"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16</w:t>
      </w:r>
      <w:r>
        <w:rPr>
          <w:rFonts w:ascii="Times New Roman"/>
          <w:b w:val="false"/>
          <w:i w:val="false"/>
          <w:color w:val="000000"/>
          <w:sz w:val="28"/>
        </w:rPr>
        <w:t xml:space="preserve"> изложить в следующей редакции:</w:t>
      </w:r>
    </w:p>
    <w:bookmarkStart w:name="z279" w:id="218"/>
    <w:p>
      <w:pPr>
        <w:spacing w:after="0"/>
        <w:ind w:left="0"/>
        <w:jc w:val="both"/>
      </w:pPr>
      <w:r>
        <w:rPr>
          <w:rFonts w:ascii="Times New Roman"/>
          <w:b w:val="false"/>
          <w:i w:val="false"/>
          <w:color w:val="000000"/>
          <w:sz w:val="28"/>
        </w:rPr>
        <w:t>
      "Глава 16. Меры безопасности при выполнении отдельных работ";</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196</w:t>
      </w:r>
      <w:r>
        <w:rPr>
          <w:rFonts w:ascii="Times New Roman"/>
          <w:b w:val="false"/>
          <w:i w:val="false"/>
          <w:color w:val="000000"/>
          <w:sz w:val="28"/>
        </w:rPr>
        <w:t xml:space="preserve"> изложить в следующей редакции:</w:t>
      </w:r>
    </w:p>
    <w:bookmarkStart w:name="z281" w:id="219"/>
    <w:p>
      <w:pPr>
        <w:spacing w:after="0"/>
        <w:ind w:left="0"/>
        <w:jc w:val="both"/>
      </w:pPr>
      <w:r>
        <w:rPr>
          <w:rFonts w:ascii="Times New Roman"/>
          <w:b w:val="false"/>
          <w:i w:val="false"/>
          <w:color w:val="000000"/>
          <w:sz w:val="28"/>
        </w:rPr>
        <w:t>
      "196. Измерения напряжения на валу и сопротивления изоляции ротора работающего генератора разрешается выполнять по распоряжению двум работникам с группой по электробезопасности не ниже IV и III.";</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198</w:t>
      </w:r>
      <w:r>
        <w:rPr>
          <w:rFonts w:ascii="Times New Roman"/>
          <w:b w:val="false"/>
          <w:i w:val="false"/>
          <w:color w:val="000000"/>
          <w:sz w:val="28"/>
        </w:rPr>
        <w:t xml:space="preserve"> изложить в следующей редакции:</w:t>
      </w:r>
    </w:p>
    <w:bookmarkStart w:name="z283" w:id="220"/>
    <w:p>
      <w:pPr>
        <w:spacing w:after="0"/>
        <w:ind w:left="0"/>
        <w:jc w:val="both"/>
      </w:pPr>
      <w:r>
        <w:rPr>
          <w:rFonts w:ascii="Times New Roman"/>
          <w:b w:val="false"/>
          <w:i w:val="false"/>
          <w:color w:val="000000"/>
          <w:sz w:val="28"/>
        </w:rPr>
        <w:t>
      "198. Обслуживать щеточный аппарат на рабочем генераторе допускается единолично по распоряжению работнику с группой по электробезопасности не ниже III с соблюдением следующих мер предосторожности:</w:t>
      </w:r>
    </w:p>
    <w:bookmarkEnd w:id="220"/>
    <w:bookmarkStart w:name="z284" w:id="221"/>
    <w:p>
      <w:pPr>
        <w:spacing w:after="0"/>
        <w:ind w:left="0"/>
        <w:jc w:val="both"/>
      </w:pPr>
      <w:r>
        <w:rPr>
          <w:rFonts w:ascii="Times New Roman"/>
          <w:b w:val="false"/>
          <w:i w:val="false"/>
          <w:color w:val="000000"/>
          <w:sz w:val="28"/>
        </w:rPr>
        <w:t>
      1) работать в защитной каске с использованием средств защиты лица и глаз, в застегнутой спецодежде, остерегаясь захвата ее вращающимися частями машины;</w:t>
      </w:r>
    </w:p>
    <w:bookmarkEnd w:id="221"/>
    <w:bookmarkStart w:name="z285" w:id="222"/>
    <w:p>
      <w:pPr>
        <w:spacing w:after="0"/>
        <w:ind w:left="0"/>
        <w:jc w:val="both"/>
      </w:pPr>
      <w:r>
        <w:rPr>
          <w:rFonts w:ascii="Times New Roman"/>
          <w:b w:val="false"/>
          <w:i w:val="false"/>
          <w:color w:val="000000"/>
          <w:sz w:val="28"/>
        </w:rPr>
        <w:t>
      2) пользоваться диэлектрическими галошами, ковриками;</w:t>
      </w:r>
    </w:p>
    <w:bookmarkEnd w:id="222"/>
    <w:bookmarkStart w:name="z286" w:id="223"/>
    <w:p>
      <w:pPr>
        <w:spacing w:after="0"/>
        <w:ind w:left="0"/>
        <w:jc w:val="both"/>
      </w:pPr>
      <w:r>
        <w:rPr>
          <w:rFonts w:ascii="Times New Roman"/>
          <w:b w:val="false"/>
          <w:i w:val="false"/>
          <w:color w:val="000000"/>
          <w:sz w:val="28"/>
        </w:rPr>
        <w:t>
      3) не касаться руками одновременно токоведущих частей двух полюсов или токоведущих и заземленных частей.</w:t>
      </w:r>
    </w:p>
    <w:bookmarkEnd w:id="223"/>
    <w:bookmarkStart w:name="z287" w:id="224"/>
    <w:p>
      <w:pPr>
        <w:spacing w:after="0"/>
        <w:ind w:left="0"/>
        <w:jc w:val="both"/>
      </w:pPr>
      <w:r>
        <w:rPr>
          <w:rFonts w:ascii="Times New Roman"/>
          <w:b w:val="false"/>
          <w:i w:val="false"/>
          <w:color w:val="000000"/>
          <w:sz w:val="28"/>
        </w:rPr>
        <w:t>
      Шлифовка кольца ротора на вращающемся генераторе, синхронном конденсаторе производится с помощью колодок из изоляционного материала.";</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205</w:t>
      </w:r>
      <w:r>
        <w:rPr>
          <w:rFonts w:ascii="Times New Roman"/>
          <w:b w:val="false"/>
          <w:i w:val="false"/>
          <w:color w:val="000000"/>
          <w:sz w:val="28"/>
        </w:rPr>
        <w:t xml:space="preserve"> изложить в следующей редакции:</w:t>
      </w:r>
    </w:p>
    <w:bookmarkStart w:name="z289" w:id="225"/>
    <w:p>
      <w:pPr>
        <w:spacing w:after="0"/>
        <w:ind w:left="0"/>
        <w:jc w:val="both"/>
      </w:pPr>
      <w:r>
        <w:rPr>
          <w:rFonts w:ascii="Times New Roman"/>
          <w:b w:val="false"/>
          <w:i w:val="false"/>
          <w:color w:val="000000"/>
          <w:sz w:val="28"/>
        </w:rPr>
        <w:t>
      "205. Работу на вращающемся электродвигателе без соприкосновения с токоведущими и вращающимися частями допускается проводить по распоряжению.</w:t>
      </w:r>
    </w:p>
    <w:bookmarkEnd w:id="225"/>
    <w:bookmarkStart w:name="z290" w:id="226"/>
    <w:p>
      <w:pPr>
        <w:spacing w:after="0"/>
        <w:ind w:left="0"/>
        <w:jc w:val="both"/>
      </w:pPr>
      <w:r>
        <w:rPr>
          <w:rFonts w:ascii="Times New Roman"/>
          <w:b w:val="false"/>
          <w:i w:val="false"/>
          <w:color w:val="000000"/>
          <w:sz w:val="28"/>
        </w:rPr>
        <w:t>
      Обслуживание щеточного аппарата на работающем электродвигателе допускается по распоряжению обученным для этой цели работником с группой по электробезопасности не ниже III, при соблюдении следующих мер предосторожности:</w:t>
      </w:r>
    </w:p>
    <w:bookmarkEnd w:id="226"/>
    <w:bookmarkStart w:name="z291" w:id="227"/>
    <w:p>
      <w:pPr>
        <w:spacing w:after="0"/>
        <w:ind w:left="0"/>
        <w:jc w:val="both"/>
      </w:pPr>
      <w:r>
        <w:rPr>
          <w:rFonts w:ascii="Times New Roman"/>
          <w:b w:val="false"/>
          <w:i w:val="false"/>
          <w:color w:val="000000"/>
          <w:sz w:val="28"/>
        </w:rPr>
        <w:t>
      1) работать с использованием средств защиты лица и глаз, в застегнутой спецодежде, остерегаясь захвата ее вращающимися частями электродвигателя;</w:t>
      </w:r>
    </w:p>
    <w:bookmarkEnd w:id="227"/>
    <w:bookmarkStart w:name="z292" w:id="228"/>
    <w:p>
      <w:pPr>
        <w:spacing w:after="0"/>
        <w:ind w:left="0"/>
        <w:jc w:val="both"/>
      </w:pPr>
      <w:r>
        <w:rPr>
          <w:rFonts w:ascii="Times New Roman"/>
          <w:b w:val="false"/>
          <w:i w:val="false"/>
          <w:color w:val="000000"/>
          <w:sz w:val="28"/>
        </w:rPr>
        <w:t>
      2) пользоваться диэлектрическими галошами, ковриками;</w:t>
      </w:r>
    </w:p>
    <w:bookmarkEnd w:id="228"/>
    <w:bookmarkStart w:name="z293" w:id="229"/>
    <w:p>
      <w:pPr>
        <w:spacing w:after="0"/>
        <w:ind w:left="0"/>
        <w:jc w:val="both"/>
      </w:pPr>
      <w:r>
        <w:rPr>
          <w:rFonts w:ascii="Times New Roman"/>
          <w:b w:val="false"/>
          <w:i w:val="false"/>
          <w:color w:val="000000"/>
          <w:sz w:val="28"/>
        </w:rPr>
        <w:t>
      3) не касаться руками одновременно токоведущих частей двух полюсов или токоведущих и заземляющих частей.</w:t>
      </w:r>
    </w:p>
    <w:bookmarkEnd w:id="229"/>
    <w:bookmarkStart w:name="z294" w:id="230"/>
    <w:p>
      <w:pPr>
        <w:spacing w:after="0"/>
        <w:ind w:left="0"/>
        <w:jc w:val="both"/>
      </w:pPr>
      <w:r>
        <w:rPr>
          <w:rFonts w:ascii="Times New Roman"/>
          <w:b w:val="false"/>
          <w:i w:val="false"/>
          <w:color w:val="000000"/>
          <w:sz w:val="28"/>
        </w:rPr>
        <w:t>
      Кольца ротора допускается шлифовать на вращающемся электродвигателе лишь с помощью колодок из изоляционного материала.";</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17</w:t>
      </w:r>
      <w:r>
        <w:rPr>
          <w:rFonts w:ascii="Times New Roman"/>
          <w:b w:val="false"/>
          <w:i w:val="false"/>
          <w:color w:val="000000"/>
          <w:sz w:val="28"/>
        </w:rPr>
        <w:t xml:space="preserve"> изложить в следующей редакции:</w:t>
      </w:r>
    </w:p>
    <w:bookmarkStart w:name="z296" w:id="231"/>
    <w:p>
      <w:pPr>
        <w:spacing w:after="0"/>
        <w:ind w:left="0"/>
        <w:jc w:val="both"/>
      </w:pPr>
      <w:r>
        <w:rPr>
          <w:rFonts w:ascii="Times New Roman"/>
          <w:b w:val="false"/>
          <w:i w:val="false"/>
          <w:color w:val="000000"/>
          <w:sz w:val="28"/>
        </w:rPr>
        <w:t>
      "Глава 17. Электролизные установки";</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18</w:t>
      </w:r>
      <w:r>
        <w:rPr>
          <w:rFonts w:ascii="Times New Roman"/>
          <w:b w:val="false"/>
          <w:i w:val="false"/>
          <w:color w:val="000000"/>
          <w:sz w:val="28"/>
        </w:rPr>
        <w:t xml:space="preserve"> изложить в следующей редакции:</w:t>
      </w:r>
    </w:p>
    <w:bookmarkStart w:name="z298" w:id="232"/>
    <w:p>
      <w:pPr>
        <w:spacing w:after="0"/>
        <w:ind w:left="0"/>
        <w:jc w:val="both"/>
      </w:pPr>
      <w:r>
        <w:rPr>
          <w:rFonts w:ascii="Times New Roman"/>
          <w:b w:val="false"/>
          <w:i w:val="false"/>
          <w:color w:val="000000"/>
          <w:sz w:val="28"/>
        </w:rPr>
        <w:t>
      "Глава 18. Коммутационные аппараты";</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19</w:t>
      </w:r>
      <w:r>
        <w:rPr>
          <w:rFonts w:ascii="Times New Roman"/>
          <w:b w:val="false"/>
          <w:i w:val="false"/>
          <w:color w:val="000000"/>
          <w:sz w:val="28"/>
        </w:rPr>
        <w:t xml:space="preserve"> изложить в следующей редакции:</w:t>
      </w:r>
    </w:p>
    <w:bookmarkStart w:name="z300" w:id="233"/>
    <w:p>
      <w:pPr>
        <w:spacing w:after="0"/>
        <w:ind w:left="0"/>
        <w:jc w:val="both"/>
      </w:pPr>
      <w:r>
        <w:rPr>
          <w:rFonts w:ascii="Times New Roman"/>
          <w:b w:val="false"/>
          <w:i w:val="false"/>
          <w:color w:val="000000"/>
          <w:sz w:val="28"/>
        </w:rPr>
        <w:t>
      "Глава 19. Комплектные распределительные устройства";</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20</w:t>
      </w:r>
      <w:r>
        <w:rPr>
          <w:rFonts w:ascii="Times New Roman"/>
          <w:b w:val="false"/>
          <w:i w:val="false"/>
          <w:color w:val="000000"/>
          <w:sz w:val="28"/>
        </w:rPr>
        <w:t xml:space="preserve"> изложить в следующей редакции:</w:t>
      </w:r>
    </w:p>
    <w:bookmarkStart w:name="z302" w:id="234"/>
    <w:p>
      <w:pPr>
        <w:spacing w:after="0"/>
        <w:ind w:left="0"/>
        <w:jc w:val="both"/>
      </w:pPr>
      <w:r>
        <w:rPr>
          <w:rFonts w:ascii="Times New Roman"/>
          <w:b w:val="false"/>
          <w:i w:val="false"/>
          <w:color w:val="000000"/>
          <w:sz w:val="28"/>
        </w:rPr>
        <w:t>
      "Глава 20. Мачтовые (столбовые) трансформаторные подстанции и комплектные трансформаторные подстанции";</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21</w:t>
      </w:r>
      <w:r>
        <w:rPr>
          <w:rFonts w:ascii="Times New Roman"/>
          <w:b w:val="false"/>
          <w:i w:val="false"/>
          <w:color w:val="000000"/>
          <w:sz w:val="28"/>
        </w:rPr>
        <w:t xml:space="preserve"> изложить в следующей редакции:</w:t>
      </w:r>
    </w:p>
    <w:bookmarkStart w:name="z304" w:id="235"/>
    <w:p>
      <w:pPr>
        <w:spacing w:after="0"/>
        <w:ind w:left="0"/>
        <w:jc w:val="both"/>
      </w:pPr>
      <w:r>
        <w:rPr>
          <w:rFonts w:ascii="Times New Roman"/>
          <w:b w:val="false"/>
          <w:i w:val="false"/>
          <w:color w:val="000000"/>
          <w:sz w:val="28"/>
        </w:rPr>
        <w:t>
      "Глава 21. Силовые трансформаторы, масляные шунтирующие и дугогасящие реакторы";</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22</w:t>
      </w:r>
      <w:r>
        <w:rPr>
          <w:rFonts w:ascii="Times New Roman"/>
          <w:b w:val="false"/>
          <w:i w:val="false"/>
          <w:color w:val="000000"/>
          <w:sz w:val="28"/>
        </w:rPr>
        <w:t xml:space="preserve"> изложить в следующей редакции:</w:t>
      </w:r>
    </w:p>
    <w:bookmarkStart w:name="z306" w:id="236"/>
    <w:p>
      <w:pPr>
        <w:spacing w:after="0"/>
        <w:ind w:left="0"/>
        <w:jc w:val="both"/>
      </w:pPr>
      <w:r>
        <w:rPr>
          <w:rFonts w:ascii="Times New Roman"/>
          <w:b w:val="false"/>
          <w:i w:val="false"/>
          <w:color w:val="000000"/>
          <w:sz w:val="28"/>
        </w:rPr>
        <w:t>
      "Глава 22. Измерительные трансформаторы тока";</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23</w:t>
      </w:r>
      <w:r>
        <w:rPr>
          <w:rFonts w:ascii="Times New Roman"/>
          <w:b w:val="false"/>
          <w:i w:val="false"/>
          <w:color w:val="000000"/>
          <w:sz w:val="28"/>
        </w:rPr>
        <w:t xml:space="preserve"> изложить в следующей редакции:</w:t>
      </w:r>
    </w:p>
    <w:bookmarkStart w:name="z308" w:id="237"/>
    <w:p>
      <w:pPr>
        <w:spacing w:after="0"/>
        <w:ind w:left="0"/>
        <w:jc w:val="both"/>
      </w:pPr>
      <w:r>
        <w:rPr>
          <w:rFonts w:ascii="Times New Roman"/>
          <w:b w:val="false"/>
          <w:i w:val="false"/>
          <w:color w:val="000000"/>
          <w:sz w:val="28"/>
        </w:rPr>
        <w:t>
      "Глава 23. Электрические котлы";</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24</w:t>
      </w:r>
      <w:r>
        <w:rPr>
          <w:rFonts w:ascii="Times New Roman"/>
          <w:b w:val="false"/>
          <w:i w:val="false"/>
          <w:color w:val="000000"/>
          <w:sz w:val="28"/>
        </w:rPr>
        <w:t xml:space="preserve"> изложить в следующей редакции:</w:t>
      </w:r>
    </w:p>
    <w:bookmarkStart w:name="z310" w:id="238"/>
    <w:p>
      <w:pPr>
        <w:spacing w:after="0"/>
        <w:ind w:left="0"/>
        <w:jc w:val="both"/>
      </w:pPr>
      <w:r>
        <w:rPr>
          <w:rFonts w:ascii="Times New Roman"/>
          <w:b w:val="false"/>
          <w:i w:val="false"/>
          <w:color w:val="000000"/>
          <w:sz w:val="28"/>
        </w:rPr>
        <w:t>
      "Глава 24. Электрические газоочистительные установки";</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268</w:t>
      </w:r>
      <w:r>
        <w:rPr>
          <w:rFonts w:ascii="Times New Roman"/>
          <w:b w:val="false"/>
          <w:i w:val="false"/>
          <w:color w:val="000000"/>
          <w:sz w:val="28"/>
        </w:rPr>
        <w:t xml:space="preserve"> изложить в следующей редакции:</w:t>
      </w:r>
    </w:p>
    <w:bookmarkStart w:name="z312" w:id="239"/>
    <w:p>
      <w:pPr>
        <w:spacing w:after="0"/>
        <w:ind w:left="0"/>
        <w:jc w:val="both"/>
      </w:pPr>
      <w:r>
        <w:rPr>
          <w:rFonts w:ascii="Times New Roman"/>
          <w:b w:val="false"/>
          <w:i w:val="false"/>
          <w:color w:val="000000"/>
          <w:sz w:val="28"/>
        </w:rPr>
        <w:t>
      "268. Обслуживание электрогазоочистительной установки осуществляется электротехническим (электротехнологическим) персоналом с группой по электробезопасности не ниже III и IV.";</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271</w:t>
      </w:r>
      <w:r>
        <w:rPr>
          <w:rFonts w:ascii="Times New Roman"/>
          <w:b w:val="false"/>
          <w:i w:val="false"/>
          <w:color w:val="000000"/>
          <w:sz w:val="28"/>
        </w:rPr>
        <w:t xml:space="preserve"> изложить в следующей редакции:</w:t>
      </w:r>
    </w:p>
    <w:bookmarkStart w:name="z314" w:id="240"/>
    <w:p>
      <w:pPr>
        <w:spacing w:after="0"/>
        <w:ind w:left="0"/>
        <w:jc w:val="both"/>
      </w:pPr>
      <w:r>
        <w:rPr>
          <w:rFonts w:ascii="Times New Roman"/>
          <w:b w:val="false"/>
          <w:i w:val="false"/>
          <w:color w:val="000000"/>
          <w:sz w:val="28"/>
        </w:rPr>
        <w:t>
      "271. При проведении работ на электрогазоочистительных установках в особо опасных условиях, перечень которых определяется лицом, ответственным за электроустановки предприятия, и утверждается работодателем, наряд выдается с назначением наблюдающего за электротехническим (электротехнологическим) персоналом с группой по электробезопасности не ниже IV.";</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25</w:t>
      </w:r>
      <w:r>
        <w:rPr>
          <w:rFonts w:ascii="Times New Roman"/>
          <w:b w:val="false"/>
          <w:i w:val="false"/>
          <w:color w:val="000000"/>
          <w:sz w:val="28"/>
        </w:rPr>
        <w:t xml:space="preserve"> изложить в следующей редакции:</w:t>
      </w:r>
    </w:p>
    <w:bookmarkStart w:name="z316" w:id="241"/>
    <w:p>
      <w:pPr>
        <w:spacing w:after="0"/>
        <w:ind w:left="0"/>
        <w:jc w:val="both"/>
      </w:pPr>
      <w:r>
        <w:rPr>
          <w:rFonts w:ascii="Times New Roman"/>
          <w:b w:val="false"/>
          <w:i w:val="false"/>
          <w:color w:val="000000"/>
          <w:sz w:val="28"/>
        </w:rPr>
        <w:t>
      "Глава 25. Аккумуляторные батареи";</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294</w:t>
      </w:r>
      <w:r>
        <w:rPr>
          <w:rFonts w:ascii="Times New Roman"/>
          <w:b w:val="false"/>
          <w:i w:val="false"/>
          <w:color w:val="000000"/>
          <w:sz w:val="28"/>
        </w:rPr>
        <w:t xml:space="preserve"> изложить в следующей редакции:</w:t>
      </w:r>
    </w:p>
    <w:bookmarkStart w:name="z318" w:id="242"/>
    <w:p>
      <w:pPr>
        <w:spacing w:after="0"/>
        <w:ind w:left="0"/>
        <w:jc w:val="both"/>
      </w:pPr>
      <w:r>
        <w:rPr>
          <w:rFonts w:ascii="Times New Roman"/>
          <w:b w:val="false"/>
          <w:i w:val="false"/>
          <w:color w:val="000000"/>
          <w:sz w:val="28"/>
        </w:rPr>
        <w:t>
      "294. Обслуживание аккумуляторных батарей и зарядных устройств выполняется специально обученным персоналом, имеющим не ниже III группы по электробезопасности.";</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26</w:t>
      </w:r>
      <w:r>
        <w:rPr>
          <w:rFonts w:ascii="Times New Roman"/>
          <w:b w:val="false"/>
          <w:i w:val="false"/>
          <w:color w:val="000000"/>
          <w:sz w:val="28"/>
        </w:rPr>
        <w:t xml:space="preserve"> изложить в следующей редакции:</w:t>
      </w:r>
    </w:p>
    <w:bookmarkStart w:name="z320" w:id="243"/>
    <w:p>
      <w:pPr>
        <w:spacing w:after="0"/>
        <w:ind w:left="0"/>
        <w:jc w:val="both"/>
      </w:pPr>
      <w:r>
        <w:rPr>
          <w:rFonts w:ascii="Times New Roman"/>
          <w:b w:val="false"/>
          <w:i w:val="false"/>
          <w:color w:val="000000"/>
          <w:sz w:val="28"/>
        </w:rPr>
        <w:t>
      "Глава 26. Конденсаторные установки";</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27</w:t>
      </w:r>
      <w:r>
        <w:rPr>
          <w:rFonts w:ascii="Times New Roman"/>
          <w:b w:val="false"/>
          <w:i w:val="false"/>
          <w:color w:val="000000"/>
          <w:sz w:val="28"/>
        </w:rPr>
        <w:t xml:space="preserve"> изложить в следующей редакции:</w:t>
      </w:r>
    </w:p>
    <w:bookmarkStart w:name="z322" w:id="244"/>
    <w:p>
      <w:pPr>
        <w:spacing w:after="0"/>
        <w:ind w:left="0"/>
        <w:jc w:val="both"/>
      </w:pPr>
      <w:r>
        <w:rPr>
          <w:rFonts w:ascii="Times New Roman"/>
          <w:b w:val="false"/>
          <w:i w:val="false"/>
          <w:color w:val="000000"/>
          <w:sz w:val="28"/>
        </w:rPr>
        <w:t>
      "Глава 27. Кабельные работы";</w:t>
      </w:r>
    </w:p>
    <w:bookmarkEnd w:id="244"/>
    <w:bookmarkStart w:name="z323" w:id="2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333</w:t>
      </w:r>
      <w:r>
        <w:rPr>
          <w:rFonts w:ascii="Times New Roman"/>
          <w:b w:val="false"/>
          <w:i w:val="false"/>
          <w:color w:val="000000"/>
          <w:sz w:val="28"/>
        </w:rPr>
        <w:t>:</w:t>
      </w:r>
    </w:p>
    <w:bookmarkEnd w:id="245"/>
    <w:bookmarkStart w:name="z324" w:id="246"/>
    <w:p>
      <w:pPr>
        <w:spacing w:after="0"/>
        <w:ind w:left="0"/>
        <w:jc w:val="both"/>
      </w:pPr>
      <w:r>
        <w:rPr>
          <w:rFonts w:ascii="Times New Roman"/>
          <w:b w:val="false"/>
          <w:i w:val="false"/>
          <w:color w:val="000000"/>
          <w:sz w:val="28"/>
        </w:rPr>
        <w:t>
      подпункт 4) изложить в следующей редакции:</w:t>
      </w:r>
    </w:p>
    <w:bookmarkEnd w:id="246"/>
    <w:bookmarkStart w:name="z325" w:id="247"/>
    <w:p>
      <w:pPr>
        <w:spacing w:after="0"/>
        <w:ind w:left="0"/>
        <w:jc w:val="both"/>
      </w:pPr>
      <w:r>
        <w:rPr>
          <w:rFonts w:ascii="Times New Roman"/>
          <w:b w:val="false"/>
          <w:i w:val="false"/>
          <w:color w:val="000000"/>
          <w:sz w:val="28"/>
        </w:rPr>
        <w:t>
      "4) работа выполняется работниками, имеющими опыт прокладки, под присмотром ответственного руководителя работ с V группой по электробезопасности, – в электроустановках напряжением выше 1000 В и производителя работ с группой по электробезопасности не ниже IV, – в электроустановках напряжением до 1000 В.";</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334</w:t>
      </w:r>
      <w:r>
        <w:rPr>
          <w:rFonts w:ascii="Times New Roman"/>
          <w:b w:val="false"/>
          <w:i w:val="false"/>
          <w:color w:val="000000"/>
          <w:sz w:val="28"/>
        </w:rPr>
        <w:t xml:space="preserve"> изложить в следующей редакции:</w:t>
      </w:r>
    </w:p>
    <w:bookmarkStart w:name="z327" w:id="248"/>
    <w:p>
      <w:pPr>
        <w:spacing w:after="0"/>
        <w:ind w:left="0"/>
        <w:jc w:val="both"/>
      </w:pPr>
      <w:r>
        <w:rPr>
          <w:rFonts w:ascii="Times New Roman"/>
          <w:b w:val="false"/>
          <w:i w:val="false"/>
          <w:color w:val="000000"/>
          <w:sz w:val="28"/>
        </w:rPr>
        <w:t>
      "334. Работу в подземных кабельных сооружениях, а также осмотр со спуском в них выполняют по наряду не менее трех работников, из которых двое – страхующие. Между работниками, выполняющими работу, и страхующими устанавливается связь. Производитель работ имеет группу по электробезопасности не ниже IV.";</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341</w:t>
      </w:r>
      <w:r>
        <w:rPr>
          <w:rFonts w:ascii="Times New Roman"/>
          <w:b w:val="false"/>
          <w:i w:val="false"/>
          <w:color w:val="000000"/>
          <w:sz w:val="28"/>
        </w:rPr>
        <w:t xml:space="preserve"> изложить в следующей редакции:</w:t>
      </w:r>
    </w:p>
    <w:bookmarkStart w:name="z329" w:id="249"/>
    <w:p>
      <w:pPr>
        <w:spacing w:after="0"/>
        <w:ind w:left="0"/>
        <w:jc w:val="both"/>
      </w:pPr>
      <w:r>
        <w:rPr>
          <w:rFonts w:ascii="Times New Roman"/>
          <w:b w:val="false"/>
          <w:i w:val="false"/>
          <w:color w:val="000000"/>
          <w:sz w:val="28"/>
        </w:rPr>
        <w:t>
      "341. В колодце допускается находиться и работать одному работнику с группой по электробезопасности не ниже III с применением предохранительного пояса со страховочным канатом. Предохранительный пояс выполняется с наплечными ремнями, пересекающимися со стороны спины, с кольцом на пересечении для крепления каната. Другой конец каната удерживает один из страхующих работников.";</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28</w:t>
      </w:r>
      <w:r>
        <w:rPr>
          <w:rFonts w:ascii="Times New Roman"/>
          <w:b w:val="false"/>
          <w:i w:val="false"/>
          <w:color w:val="000000"/>
          <w:sz w:val="28"/>
        </w:rPr>
        <w:t xml:space="preserve"> изложить в следующей редакции:</w:t>
      </w:r>
    </w:p>
    <w:bookmarkStart w:name="z331" w:id="250"/>
    <w:p>
      <w:pPr>
        <w:spacing w:after="0"/>
        <w:ind w:left="0"/>
        <w:jc w:val="both"/>
      </w:pPr>
      <w:r>
        <w:rPr>
          <w:rFonts w:ascii="Times New Roman"/>
          <w:b w:val="false"/>
          <w:i w:val="false"/>
          <w:color w:val="000000"/>
          <w:sz w:val="28"/>
        </w:rPr>
        <w:t>
      "Глава 28. Воздушные линии электропередачи";</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367</w:t>
      </w:r>
      <w:r>
        <w:rPr>
          <w:rFonts w:ascii="Times New Roman"/>
          <w:b w:val="false"/>
          <w:i w:val="false"/>
          <w:color w:val="000000"/>
          <w:sz w:val="28"/>
        </w:rPr>
        <w:t xml:space="preserve"> изложить в следующей редакции:</w:t>
      </w:r>
    </w:p>
    <w:bookmarkStart w:name="z333" w:id="251"/>
    <w:p>
      <w:pPr>
        <w:spacing w:after="0"/>
        <w:ind w:left="0"/>
        <w:jc w:val="both"/>
      </w:pPr>
      <w:r>
        <w:rPr>
          <w:rFonts w:ascii="Times New Roman"/>
          <w:b w:val="false"/>
          <w:i w:val="false"/>
          <w:color w:val="000000"/>
          <w:sz w:val="28"/>
        </w:rPr>
        <w:t>
      "367. Окраску опоры с подъемом до ее верха разрешается с соблюдением требований пункта 356 настоящих Правил выполнять работникам с группой по электробезопасности не ниже II. При окраске принимаются меры для предотвращения попадания краски на изоляторы и провода (например, применены поддоны).";</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373</w:t>
      </w:r>
      <w:r>
        <w:rPr>
          <w:rFonts w:ascii="Times New Roman"/>
          <w:b w:val="false"/>
          <w:i w:val="false"/>
          <w:color w:val="000000"/>
          <w:sz w:val="28"/>
        </w:rPr>
        <w:t xml:space="preserve"> изложить в следующей редакции:</w:t>
      </w:r>
    </w:p>
    <w:bookmarkStart w:name="z335" w:id="252"/>
    <w:p>
      <w:pPr>
        <w:spacing w:after="0"/>
        <w:ind w:left="0"/>
        <w:jc w:val="both"/>
      </w:pPr>
      <w:r>
        <w:rPr>
          <w:rFonts w:ascii="Times New Roman"/>
          <w:b w:val="false"/>
          <w:i w:val="false"/>
          <w:color w:val="000000"/>
          <w:sz w:val="28"/>
        </w:rPr>
        <w:t>
      "373. Работы по перетяжке и замене проводов на ВЛ напряжением до 1000 В и на линиях уличного освещения, подвешенных на опорах линий напряжения выше 1000 В, выполняются с отключением всех линий напряжением до и выше 1000 В и заземлением их с двух сторон участка работ.</w:t>
      </w:r>
    </w:p>
    <w:bookmarkEnd w:id="252"/>
    <w:bookmarkStart w:name="z336" w:id="253"/>
    <w:p>
      <w:pPr>
        <w:spacing w:after="0"/>
        <w:ind w:left="0"/>
        <w:jc w:val="both"/>
      </w:pPr>
      <w:r>
        <w:rPr>
          <w:rFonts w:ascii="Times New Roman"/>
          <w:b w:val="false"/>
          <w:i w:val="false"/>
          <w:color w:val="000000"/>
          <w:sz w:val="28"/>
        </w:rPr>
        <w:t>
      Работы выполняются по наряду бригадой в составе не менее двух работников, производитель работ с группой по электробезопасности не ниже IV.";</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375</w:t>
      </w:r>
      <w:r>
        <w:rPr>
          <w:rFonts w:ascii="Times New Roman"/>
          <w:b w:val="false"/>
          <w:i w:val="false"/>
          <w:color w:val="000000"/>
          <w:sz w:val="28"/>
        </w:rPr>
        <w:t xml:space="preserve"> изложить в следующей редакции:</w:t>
      </w:r>
    </w:p>
    <w:bookmarkStart w:name="z338" w:id="254"/>
    <w:p>
      <w:pPr>
        <w:spacing w:after="0"/>
        <w:ind w:left="0"/>
        <w:jc w:val="both"/>
      </w:pPr>
      <w:r>
        <w:rPr>
          <w:rFonts w:ascii="Times New Roman"/>
          <w:b w:val="false"/>
          <w:i w:val="false"/>
          <w:color w:val="000000"/>
          <w:sz w:val="28"/>
        </w:rPr>
        <w:t>
      "375. Работы по этой схеме допускаются при следующих условиях:</w:t>
      </w:r>
    </w:p>
    <w:bookmarkEnd w:id="254"/>
    <w:bookmarkStart w:name="z339" w:id="255"/>
    <w:p>
      <w:pPr>
        <w:spacing w:after="0"/>
        <w:ind w:left="0"/>
        <w:jc w:val="both"/>
      </w:pPr>
      <w:r>
        <w:rPr>
          <w:rFonts w:ascii="Times New Roman"/>
          <w:b w:val="false"/>
          <w:i w:val="false"/>
          <w:color w:val="000000"/>
          <w:sz w:val="28"/>
        </w:rPr>
        <w:t>
      1) изоляция работающего от земли специальными устройствами соответствующего напряжения;</w:t>
      </w:r>
    </w:p>
    <w:bookmarkEnd w:id="255"/>
    <w:bookmarkStart w:name="z340" w:id="256"/>
    <w:p>
      <w:pPr>
        <w:spacing w:after="0"/>
        <w:ind w:left="0"/>
        <w:jc w:val="both"/>
      </w:pPr>
      <w:r>
        <w:rPr>
          <w:rFonts w:ascii="Times New Roman"/>
          <w:b w:val="false"/>
          <w:i w:val="false"/>
          <w:color w:val="000000"/>
          <w:sz w:val="28"/>
        </w:rPr>
        <w:t>
      2) применение экранирующего комплекта;</w:t>
      </w:r>
    </w:p>
    <w:bookmarkEnd w:id="256"/>
    <w:bookmarkStart w:name="z341" w:id="257"/>
    <w:p>
      <w:pPr>
        <w:spacing w:after="0"/>
        <w:ind w:left="0"/>
        <w:jc w:val="both"/>
      </w:pPr>
      <w:r>
        <w:rPr>
          <w:rFonts w:ascii="Times New Roman"/>
          <w:b w:val="false"/>
          <w:i w:val="false"/>
          <w:color w:val="000000"/>
          <w:sz w:val="28"/>
        </w:rPr>
        <w:t xml:space="preserve">
      3) выравнивание потенциалов экранирующего комплекта, рабочей площадки и провода специальной штангой для переноса потенциала. Расстояние от работника до заземленных частей и оборудования при работах не менее указанного в таблице 1 Допустимые расстояния до токоведущих частей, находящихся под напряжением, м Таблицы допустимых параметров,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377</w:t>
      </w:r>
      <w:r>
        <w:rPr>
          <w:rFonts w:ascii="Times New Roman"/>
          <w:b w:val="false"/>
          <w:i w:val="false"/>
          <w:color w:val="000000"/>
          <w:sz w:val="28"/>
        </w:rPr>
        <w:t xml:space="preserve"> изложить в следующей редакции:</w:t>
      </w:r>
    </w:p>
    <w:bookmarkStart w:name="z343" w:id="258"/>
    <w:p>
      <w:pPr>
        <w:spacing w:after="0"/>
        <w:ind w:left="0"/>
        <w:jc w:val="both"/>
      </w:pPr>
      <w:r>
        <w:rPr>
          <w:rFonts w:ascii="Times New Roman"/>
          <w:b w:val="false"/>
          <w:i w:val="false"/>
          <w:color w:val="000000"/>
          <w:sz w:val="28"/>
        </w:rPr>
        <w:t>
      "377. Работы под потенциалом провода (с непосредственным касанием токоведущих частей) ВЛ напряжения выше 1000 В, выполняют работники с группой по электробезопасности не ниже IV, а остальные члены бригады не ниже III.";</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412</w:t>
      </w:r>
      <w:r>
        <w:rPr>
          <w:rFonts w:ascii="Times New Roman"/>
          <w:b w:val="false"/>
          <w:i w:val="false"/>
          <w:color w:val="000000"/>
          <w:sz w:val="28"/>
        </w:rPr>
        <w:t xml:space="preserve"> и </w:t>
      </w:r>
      <w:r>
        <w:rPr>
          <w:rFonts w:ascii="Times New Roman"/>
          <w:b w:val="false"/>
          <w:i w:val="false"/>
          <w:color w:val="000000"/>
          <w:sz w:val="28"/>
        </w:rPr>
        <w:t>413</w:t>
      </w:r>
      <w:r>
        <w:rPr>
          <w:rFonts w:ascii="Times New Roman"/>
          <w:b w:val="false"/>
          <w:i w:val="false"/>
          <w:color w:val="000000"/>
          <w:sz w:val="28"/>
        </w:rPr>
        <w:t xml:space="preserve"> изложить в следующей редакции:</w:t>
      </w:r>
    </w:p>
    <w:bookmarkStart w:name="z345" w:id="259"/>
    <w:p>
      <w:pPr>
        <w:spacing w:after="0"/>
        <w:ind w:left="0"/>
        <w:jc w:val="both"/>
      </w:pPr>
      <w:r>
        <w:rPr>
          <w:rFonts w:ascii="Times New Roman"/>
          <w:b w:val="false"/>
          <w:i w:val="false"/>
          <w:color w:val="000000"/>
          <w:sz w:val="28"/>
        </w:rPr>
        <w:t>
      "412. При работе на одной отключенной цепи многоцепной ВЛ с горизонтальным расположением цепей на стойках вывешиваются красные флажки со стороны цепей, оставшихся под напряжением. Флажки вывешивают на высоте 2-3 м от земли производитель работ и член бригады с группой по электробезопасности не ниже III.</w:t>
      </w:r>
    </w:p>
    <w:bookmarkEnd w:id="259"/>
    <w:bookmarkStart w:name="z346" w:id="260"/>
    <w:p>
      <w:pPr>
        <w:spacing w:after="0"/>
        <w:ind w:left="0"/>
        <w:jc w:val="both"/>
      </w:pPr>
      <w:r>
        <w:rPr>
          <w:rFonts w:ascii="Times New Roman"/>
          <w:b w:val="false"/>
          <w:i w:val="false"/>
          <w:color w:val="000000"/>
          <w:sz w:val="28"/>
        </w:rPr>
        <w:t>
      413. Подниматься на опору со стороны цепи, находящейся под напряжением, и переходить на участки траверс, поддерживающих эту цепь, не допускается. Если опора имеет степ-болты, подниматься по ним разрешается независимо от того, под какой цепью они расположены. При расположении степ-болтов со стороны цепей, оставшихся под напряжением, подниматься на опору требуется под наблюдением находящегося на земле производителя работ или члена бригады с группой по электробезопасности не ниже III.";</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429</w:t>
      </w:r>
      <w:r>
        <w:rPr>
          <w:rFonts w:ascii="Times New Roman"/>
          <w:b w:val="false"/>
          <w:i w:val="false"/>
          <w:color w:val="000000"/>
          <w:sz w:val="28"/>
        </w:rPr>
        <w:t xml:space="preserve"> изложить в следующей редакции:</w:t>
      </w:r>
    </w:p>
    <w:bookmarkStart w:name="z348" w:id="261"/>
    <w:p>
      <w:pPr>
        <w:spacing w:after="0"/>
        <w:ind w:left="0"/>
        <w:jc w:val="both"/>
      </w:pPr>
      <w:r>
        <w:rPr>
          <w:rFonts w:ascii="Times New Roman"/>
          <w:b w:val="false"/>
          <w:i w:val="false"/>
          <w:color w:val="000000"/>
          <w:sz w:val="28"/>
        </w:rPr>
        <w:t>
      "429. В труднопроходимой местности (болота, водные преграды, горы, лесные завалы) и в условиях неблагоприятной погоды (дождь, снегопад, сильный мороз), а также в темное время суток осмотр ВЛ выполняют не менее двух работников с II группой по электробезопасности, один из которых назначается старшим. В остальных случаях осматривать ВЛ разрешается одному работник, с группой по электробезопасности не ниже II.</w:t>
      </w:r>
    </w:p>
    <w:bookmarkEnd w:id="261"/>
    <w:bookmarkStart w:name="z349" w:id="262"/>
    <w:p>
      <w:pPr>
        <w:spacing w:after="0"/>
        <w:ind w:left="0"/>
        <w:jc w:val="both"/>
      </w:pPr>
      <w:r>
        <w:rPr>
          <w:rFonts w:ascii="Times New Roman"/>
          <w:b w:val="false"/>
          <w:i w:val="false"/>
          <w:color w:val="000000"/>
          <w:sz w:val="28"/>
        </w:rPr>
        <w:t>
      Не допускается нахождение под проводами при осмотре ВЛ в темное время суток.</w:t>
      </w:r>
    </w:p>
    <w:bookmarkEnd w:id="262"/>
    <w:bookmarkStart w:name="z350" w:id="263"/>
    <w:p>
      <w:pPr>
        <w:spacing w:after="0"/>
        <w:ind w:left="0"/>
        <w:jc w:val="both"/>
      </w:pPr>
      <w:r>
        <w:rPr>
          <w:rFonts w:ascii="Times New Roman"/>
          <w:b w:val="false"/>
          <w:i w:val="false"/>
          <w:color w:val="000000"/>
          <w:sz w:val="28"/>
        </w:rPr>
        <w:t>
      При поиске повреждений осматривающие ВЛ расставляют предупреждающие знаки или плакаты.</w:t>
      </w:r>
    </w:p>
    <w:bookmarkEnd w:id="263"/>
    <w:bookmarkStart w:name="z351" w:id="264"/>
    <w:p>
      <w:pPr>
        <w:spacing w:after="0"/>
        <w:ind w:left="0"/>
        <w:jc w:val="both"/>
      </w:pPr>
      <w:r>
        <w:rPr>
          <w:rFonts w:ascii="Times New Roman"/>
          <w:b w:val="false"/>
          <w:i w:val="false"/>
          <w:color w:val="000000"/>
          <w:sz w:val="28"/>
        </w:rPr>
        <w:t>
      При проведении обхода обеспечивается связь с диспетчером.";</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445</w:t>
      </w:r>
      <w:r>
        <w:rPr>
          <w:rFonts w:ascii="Times New Roman"/>
          <w:b w:val="false"/>
          <w:i w:val="false"/>
          <w:color w:val="000000"/>
          <w:sz w:val="28"/>
        </w:rPr>
        <w:t xml:space="preserve"> изложить в следующей редакции:</w:t>
      </w:r>
    </w:p>
    <w:bookmarkStart w:name="z353" w:id="265"/>
    <w:p>
      <w:pPr>
        <w:spacing w:after="0"/>
        <w:ind w:left="0"/>
        <w:jc w:val="both"/>
      </w:pPr>
      <w:r>
        <w:rPr>
          <w:rFonts w:ascii="Times New Roman"/>
          <w:b w:val="false"/>
          <w:i w:val="false"/>
          <w:color w:val="000000"/>
          <w:sz w:val="28"/>
        </w:rPr>
        <w:t>
      "445. Бригада, выполняющая работы без снятия напряжения, состоит не менее чем из двух работников – производителя работ с группой не ниже IV и члена бригады с группой по электробезопасности не ниже III.</w:t>
      </w:r>
    </w:p>
    <w:bookmarkEnd w:id="265"/>
    <w:bookmarkStart w:name="z354" w:id="266"/>
    <w:p>
      <w:pPr>
        <w:spacing w:after="0"/>
        <w:ind w:left="0"/>
        <w:jc w:val="both"/>
      </w:pPr>
      <w:r>
        <w:rPr>
          <w:rFonts w:ascii="Times New Roman"/>
          <w:b w:val="false"/>
          <w:i w:val="false"/>
          <w:color w:val="000000"/>
          <w:sz w:val="28"/>
        </w:rPr>
        <w:t xml:space="preserve">
      Производитель работ и член бригады проходят подготовку и получают право на работы без снятия напряжения на ВЛИ 0,38 кВ, а также допуск к верхолазным работам, о чем делается соответствующая запись в Свидетельстве на право проведения специальных работ Удостоверения о проверке знаний норм и правил работы в электроустановках в соответствии с </w:t>
      </w:r>
      <w:r>
        <w:rPr>
          <w:rFonts w:ascii="Times New Roman"/>
          <w:b w:val="false"/>
          <w:i w:val="false"/>
          <w:color w:val="000000"/>
          <w:sz w:val="28"/>
        </w:rPr>
        <w:t>приложением 15</w:t>
      </w:r>
      <w:r>
        <w:rPr>
          <w:rFonts w:ascii="Times New Roman"/>
          <w:b w:val="false"/>
          <w:i w:val="false"/>
          <w:color w:val="000000"/>
          <w:sz w:val="28"/>
        </w:rPr>
        <w:t xml:space="preserve"> к настоящим Правилам.";</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29</w:t>
      </w:r>
      <w:r>
        <w:rPr>
          <w:rFonts w:ascii="Times New Roman"/>
          <w:b w:val="false"/>
          <w:i w:val="false"/>
          <w:color w:val="000000"/>
          <w:sz w:val="28"/>
        </w:rPr>
        <w:t xml:space="preserve"> изложить в следующей редакции:</w:t>
      </w:r>
    </w:p>
    <w:bookmarkStart w:name="z356" w:id="267"/>
    <w:p>
      <w:pPr>
        <w:spacing w:after="0"/>
        <w:ind w:left="0"/>
        <w:jc w:val="both"/>
      </w:pPr>
      <w:r>
        <w:rPr>
          <w:rFonts w:ascii="Times New Roman"/>
          <w:b w:val="false"/>
          <w:i w:val="false"/>
          <w:color w:val="000000"/>
          <w:sz w:val="28"/>
        </w:rPr>
        <w:t>
      "Глава 29. Устройства релейной защиты и электроавтоматики, средства измерений и приборы учета электроэнергии, вторичные цепи";</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459</w:t>
      </w:r>
      <w:r>
        <w:rPr>
          <w:rFonts w:ascii="Times New Roman"/>
          <w:b w:val="false"/>
          <w:i w:val="false"/>
          <w:color w:val="000000"/>
          <w:sz w:val="28"/>
        </w:rPr>
        <w:t xml:space="preserve"> изложить в следующей редакции:</w:t>
      </w:r>
    </w:p>
    <w:bookmarkStart w:name="z358" w:id="268"/>
    <w:p>
      <w:pPr>
        <w:spacing w:after="0"/>
        <w:ind w:left="0"/>
        <w:jc w:val="both"/>
      </w:pPr>
      <w:r>
        <w:rPr>
          <w:rFonts w:ascii="Times New Roman"/>
          <w:b w:val="false"/>
          <w:i w:val="false"/>
          <w:color w:val="000000"/>
          <w:sz w:val="28"/>
        </w:rPr>
        <w:t>
      "459. Производителю работ с группой по электробезопасности не ниже IV, из числа персонала, обслуживающего устройства релейной защиты, электроавтоматики, разрешается совмещать обязанности допускающего. При этом он определяет меры безопасности, необходимые для подготовки рабочего места. Подобное совмещение допускается в том случае, когда для подготовки рабочего места не требуется выполнения отключений, заземления, установки временных ограждений в части электроустановки напряжением выше 1000 В.";</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460</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и </w:t>
      </w:r>
      <w:r>
        <w:rPr>
          <w:rFonts w:ascii="Times New Roman"/>
          <w:b w:val="false"/>
          <w:i w:val="false"/>
          <w:color w:val="000000"/>
          <w:sz w:val="28"/>
        </w:rPr>
        <w:t>462</w:t>
      </w:r>
      <w:r>
        <w:rPr>
          <w:rFonts w:ascii="Times New Roman"/>
          <w:b w:val="false"/>
          <w:i w:val="false"/>
          <w:color w:val="000000"/>
          <w:sz w:val="28"/>
        </w:rPr>
        <w:t xml:space="preserve"> изложить в следующей редакции:</w:t>
      </w:r>
    </w:p>
    <w:bookmarkStart w:name="z360" w:id="269"/>
    <w:p>
      <w:pPr>
        <w:spacing w:after="0"/>
        <w:ind w:left="0"/>
        <w:jc w:val="both"/>
      </w:pPr>
      <w:r>
        <w:rPr>
          <w:rFonts w:ascii="Times New Roman"/>
          <w:b w:val="false"/>
          <w:i w:val="false"/>
          <w:color w:val="000000"/>
          <w:sz w:val="28"/>
        </w:rPr>
        <w:t>
      "460. Производителю работ с группой не ниже IV, а также членам бригады с группой по электробезопасности не ниже III на условиях, предусмотренных пунктом 80 настоящих Правил, допускается работать отдельно от других членов бригады во вторичных цепях и устройствах релейной защиты, электроавтоматики, если эти цепи и устройства расположены в РУ и помещениях, где токоведущие части напряжением выше 1000 В отсутствуют, полностью ограждены или расположены на высоте, не требующей ограждения.</w:t>
      </w:r>
    </w:p>
    <w:bookmarkEnd w:id="269"/>
    <w:bookmarkStart w:name="z361" w:id="270"/>
    <w:p>
      <w:pPr>
        <w:spacing w:after="0"/>
        <w:ind w:left="0"/>
        <w:jc w:val="both"/>
      </w:pPr>
      <w:r>
        <w:rPr>
          <w:rFonts w:ascii="Times New Roman"/>
          <w:b w:val="false"/>
          <w:i w:val="false"/>
          <w:color w:val="000000"/>
          <w:sz w:val="28"/>
        </w:rPr>
        <w:t>
      461. Персонал энергопередающих организаций работы с приборами учета проводит в качестве командированного персонала. Эти работы проводятся бригадой в составе не менее двух работников.</w:t>
      </w:r>
    </w:p>
    <w:bookmarkEnd w:id="270"/>
    <w:bookmarkStart w:name="z362" w:id="271"/>
    <w:p>
      <w:pPr>
        <w:spacing w:after="0"/>
        <w:ind w:left="0"/>
        <w:jc w:val="both"/>
      </w:pPr>
      <w:r>
        <w:rPr>
          <w:rFonts w:ascii="Times New Roman"/>
          <w:b w:val="false"/>
          <w:i w:val="false"/>
          <w:color w:val="000000"/>
          <w:sz w:val="28"/>
        </w:rPr>
        <w:t>
      В помещениях РУ показания электросчетчиков записывает работник энергопередающей организации с группой по электробезопасности не ниже III, в присутствии представителя потребителя.</w:t>
      </w:r>
    </w:p>
    <w:bookmarkEnd w:id="271"/>
    <w:bookmarkStart w:name="z363" w:id="272"/>
    <w:p>
      <w:pPr>
        <w:spacing w:after="0"/>
        <w:ind w:left="0"/>
        <w:jc w:val="both"/>
      </w:pPr>
      <w:r>
        <w:rPr>
          <w:rFonts w:ascii="Times New Roman"/>
          <w:b w:val="false"/>
          <w:i w:val="false"/>
          <w:color w:val="000000"/>
          <w:sz w:val="28"/>
        </w:rPr>
        <w:t>
      462. В электроустановках напряжением до 1000 В потребителей, имеющих обслуживающий персонал по совместительству или по договору (детские сады, магазины, поликлиники, библиотеки), подготовку рабочего места и допуск к работе проводит оперативный персонал энергоснабжающих организаций по утвержденному перечню работ, выполняемых в порядке текущей эксплуатации, бригадой из двух работников с группой по электробезопасности не ниже III и IV, в присутствии представителя потребителя.";</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464</w:t>
      </w:r>
      <w:r>
        <w:rPr>
          <w:rFonts w:ascii="Times New Roman"/>
          <w:b w:val="false"/>
          <w:i w:val="false"/>
          <w:color w:val="000000"/>
          <w:sz w:val="28"/>
        </w:rPr>
        <w:t xml:space="preserve"> изложить в следующей редакции:</w:t>
      </w:r>
    </w:p>
    <w:bookmarkStart w:name="z365" w:id="273"/>
    <w:p>
      <w:pPr>
        <w:spacing w:after="0"/>
        <w:ind w:left="0"/>
        <w:jc w:val="both"/>
      </w:pPr>
      <w:r>
        <w:rPr>
          <w:rFonts w:ascii="Times New Roman"/>
          <w:b w:val="false"/>
          <w:i w:val="false"/>
          <w:color w:val="000000"/>
          <w:sz w:val="28"/>
        </w:rPr>
        <w:t>
      "464. Работу с однофазными электросчетчиками оперативному персоналу энергоснабжающих организаций с группой по электробезопасности не ниже III, допускается проводить единолично при снятом напряжении по утвержденному перечню работ, выполняемых в порядке текущей эксплуатации. При отсутствии коммутационного аппарата до электросчетчика в деревянных домах, в помещениях без повышенной опасности эту работу допускается проводить без снятия напряжения при снятой нагрузке.";</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30</w:t>
      </w:r>
      <w:r>
        <w:rPr>
          <w:rFonts w:ascii="Times New Roman"/>
          <w:b w:val="false"/>
          <w:i w:val="false"/>
          <w:color w:val="000000"/>
          <w:sz w:val="28"/>
        </w:rPr>
        <w:t xml:space="preserve"> изложить в следующей редакции:</w:t>
      </w:r>
    </w:p>
    <w:bookmarkStart w:name="z367" w:id="274"/>
    <w:p>
      <w:pPr>
        <w:spacing w:after="0"/>
        <w:ind w:left="0"/>
        <w:jc w:val="both"/>
      </w:pPr>
      <w:r>
        <w:rPr>
          <w:rFonts w:ascii="Times New Roman"/>
          <w:b w:val="false"/>
          <w:i w:val="false"/>
          <w:color w:val="000000"/>
          <w:sz w:val="28"/>
        </w:rPr>
        <w:t>
      "Глава 30. Испытания электрооборудования и измерение параметров";</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467 </w:t>
      </w:r>
      <w:r>
        <w:rPr>
          <w:rFonts w:ascii="Times New Roman"/>
          <w:b w:val="false"/>
          <w:i w:val="false"/>
          <w:color w:val="000000"/>
          <w:sz w:val="28"/>
        </w:rPr>
        <w:t>изложить в следующей редакции:</w:t>
      </w:r>
    </w:p>
    <w:bookmarkStart w:name="z369" w:id="275"/>
    <w:p>
      <w:pPr>
        <w:spacing w:after="0"/>
        <w:ind w:left="0"/>
        <w:jc w:val="both"/>
      </w:pPr>
      <w:r>
        <w:rPr>
          <w:rFonts w:ascii="Times New Roman"/>
          <w:b w:val="false"/>
          <w:i w:val="false"/>
          <w:color w:val="000000"/>
          <w:sz w:val="28"/>
        </w:rPr>
        <w:t>
      "467. К проведению испытания электрооборудования допускается персонал, прошедший подготовку, проверку знаний и требований, в состав которой включаются специалисты по испытаниям оборудования с V группой, - в электроустановках напряжением выше 1000 В и с группой по электробезопасности не ниже IV в электроустановках напряжением до 1000 В.</w:t>
      </w:r>
    </w:p>
    <w:bookmarkEnd w:id="275"/>
    <w:bookmarkStart w:name="z370" w:id="276"/>
    <w:p>
      <w:pPr>
        <w:spacing w:after="0"/>
        <w:ind w:left="0"/>
        <w:jc w:val="both"/>
      </w:pPr>
      <w:r>
        <w:rPr>
          <w:rFonts w:ascii="Times New Roman"/>
          <w:b w:val="false"/>
          <w:i w:val="false"/>
          <w:color w:val="000000"/>
          <w:sz w:val="28"/>
        </w:rPr>
        <w:t>
      Право на проведение испытаний подтверждается записью в Свидетельстве на право проведения специальных работ Удостоверения о проверке знаний норм и правил работы в электроустановках согласно приложению 15 к настоящим Правилам.</w:t>
      </w:r>
    </w:p>
    <w:bookmarkEnd w:id="276"/>
    <w:bookmarkStart w:name="z371" w:id="277"/>
    <w:p>
      <w:pPr>
        <w:spacing w:after="0"/>
        <w:ind w:left="0"/>
        <w:jc w:val="both"/>
      </w:pPr>
      <w:r>
        <w:rPr>
          <w:rFonts w:ascii="Times New Roman"/>
          <w:b w:val="false"/>
          <w:i w:val="false"/>
          <w:color w:val="000000"/>
          <w:sz w:val="28"/>
        </w:rPr>
        <w:t>
      Производитель работ, выполняющий испытание электрооборудования, а также работники, проводящие испытания единолично с использованием стационарных испытательных установок, проходят месячную стажировку под контролем опытного работника.";</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469</w:t>
      </w:r>
      <w:r>
        <w:rPr>
          <w:rFonts w:ascii="Times New Roman"/>
          <w:b w:val="false"/>
          <w:i w:val="false"/>
          <w:color w:val="000000"/>
          <w:sz w:val="28"/>
        </w:rPr>
        <w:t xml:space="preserve"> изложить в следующей редакции:</w:t>
      </w:r>
    </w:p>
    <w:bookmarkStart w:name="z373" w:id="278"/>
    <w:p>
      <w:pPr>
        <w:spacing w:after="0"/>
        <w:ind w:left="0"/>
        <w:jc w:val="both"/>
      </w:pPr>
      <w:r>
        <w:rPr>
          <w:rFonts w:ascii="Times New Roman"/>
          <w:b w:val="false"/>
          <w:i w:val="false"/>
          <w:color w:val="000000"/>
          <w:sz w:val="28"/>
        </w:rPr>
        <w:t>
      "469. Испытания электрооборудования проводит бригада, в которой производитель работ имеет группу не ниже IV, член бригады – группу не ниже III, а член бригады, которому поручается охрана, - группу не менее II по электробезопасности.";</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471</w:t>
      </w:r>
      <w:r>
        <w:rPr>
          <w:rFonts w:ascii="Times New Roman"/>
          <w:b w:val="false"/>
          <w:i w:val="false"/>
          <w:color w:val="000000"/>
          <w:sz w:val="28"/>
        </w:rPr>
        <w:t xml:space="preserve"> изложить в следующей редакции:</w:t>
      </w:r>
    </w:p>
    <w:bookmarkStart w:name="z375" w:id="279"/>
    <w:p>
      <w:pPr>
        <w:spacing w:after="0"/>
        <w:ind w:left="0"/>
        <w:jc w:val="both"/>
      </w:pPr>
      <w:r>
        <w:rPr>
          <w:rFonts w:ascii="Times New Roman"/>
          <w:b w:val="false"/>
          <w:i w:val="false"/>
          <w:color w:val="000000"/>
          <w:sz w:val="28"/>
        </w:rPr>
        <w:t>
      "471. Массовые испытания материалов и изделий (средств защиты, различных изоляционных деталей, масла) с использованием стационарных установок, у которых токоведущие части закрыты сплошными или сетчатыми ограждениями, а двери снабжены блокировкой, допускается выполнять единолично работнику с группой по электробезопасности не ниже III.";</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475</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и </w:t>
      </w:r>
      <w:r>
        <w:rPr>
          <w:rFonts w:ascii="Times New Roman"/>
          <w:b w:val="false"/>
          <w:i w:val="false"/>
          <w:color w:val="000000"/>
          <w:sz w:val="28"/>
        </w:rPr>
        <w:t>477</w:t>
      </w:r>
      <w:r>
        <w:rPr>
          <w:rFonts w:ascii="Times New Roman"/>
          <w:b w:val="false"/>
          <w:i w:val="false"/>
          <w:color w:val="000000"/>
          <w:sz w:val="28"/>
        </w:rPr>
        <w:t xml:space="preserve"> изложить в следующей редакции:</w:t>
      </w:r>
    </w:p>
    <w:bookmarkStart w:name="z377" w:id="280"/>
    <w:p>
      <w:pPr>
        <w:spacing w:after="0"/>
        <w:ind w:left="0"/>
        <w:jc w:val="both"/>
      </w:pPr>
      <w:r>
        <w:rPr>
          <w:rFonts w:ascii="Times New Roman"/>
          <w:b w:val="false"/>
          <w:i w:val="false"/>
          <w:color w:val="000000"/>
          <w:sz w:val="28"/>
        </w:rPr>
        <w:t>
      "475. При необходимости выставляется охрана, состоящая из членов бригады с группой по электробезопасности не ниже II, для предотвращения приближения посторонних людей к испытательной установке, соединительным проводам и испытательному оборудованию. Члены бригады, несущие охрану, находятся вне ограждения и считают испытываемое оборудование находящимся под напряжением. Покидать пост этим работникам допускается с разрешения производителя работ.</w:t>
      </w:r>
    </w:p>
    <w:bookmarkEnd w:id="280"/>
    <w:bookmarkStart w:name="z378" w:id="281"/>
    <w:p>
      <w:pPr>
        <w:spacing w:after="0"/>
        <w:ind w:left="0"/>
        <w:jc w:val="both"/>
      </w:pPr>
      <w:r>
        <w:rPr>
          <w:rFonts w:ascii="Times New Roman"/>
          <w:b w:val="false"/>
          <w:i w:val="false"/>
          <w:color w:val="000000"/>
          <w:sz w:val="28"/>
        </w:rPr>
        <w:t>
      476. При испытаниях КЛ, если ее противоположный конец расположен в запертой камере, отсеке КРУ или в помещении, на дверях или ограждении вывешивается предупреждающий плакат по форме, приведенной в пункте 474 настоящих Правил. В тех случаях, когда двери и ограждения не заперты либо испытанию подвергается ремонтируемая линия с разделенными на трассе жилами кабеля, помимо вывешивания плакатов у дверей, ограждений и разделанных жил кабеля выставляется охрана из членов бригады не ниже II группой по электробезопасности или дежурного персонала.</w:t>
      </w:r>
    </w:p>
    <w:bookmarkEnd w:id="281"/>
    <w:bookmarkStart w:name="z379" w:id="282"/>
    <w:p>
      <w:pPr>
        <w:spacing w:after="0"/>
        <w:ind w:left="0"/>
        <w:jc w:val="both"/>
      </w:pPr>
      <w:r>
        <w:rPr>
          <w:rFonts w:ascii="Times New Roman"/>
          <w:b w:val="false"/>
          <w:i w:val="false"/>
          <w:color w:val="000000"/>
          <w:sz w:val="28"/>
        </w:rPr>
        <w:t>
      477. При размещении испытательной установки и испытываемого оборудования в разных помещениях или на разных участках РУ разрешается нахождение членов бригады с группой по электробезопасности не ниже III, ведущих наблюдение за состоянием изоляции, отдельно от производителя работ. Эти члены бригады находятся вне ограждения и получают перед началом испытаний необходимый инструктаж от производителя работ.";</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487</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и </w:t>
      </w:r>
      <w:r>
        <w:rPr>
          <w:rFonts w:ascii="Times New Roman"/>
          <w:b w:val="false"/>
          <w:i w:val="false"/>
          <w:color w:val="000000"/>
          <w:sz w:val="28"/>
        </w:rPr>
        <w:t xml:space="preserve">489 </w:t>
      </w:r>
      <w:r>
        <w:rPr>
          <w:rFonts w:ascii="Times New Roman"/>
          <w:b w:val="false"/>
          <w:i w:val="false"/>
          <w:color w:val="000000"/>
          <w:sz w:val="28"/>
        </w:rPr>
        <w:t>изложить в следующей редакции:</w:t>
      </w:r>
    </w:p>
    <w:bookmarkStart w:name="z381" w:id="283"/>
    <w:p>
      <w:pPr>
        <w:spacing w:after="0"/>
        <w:ind w:left="0"/>
        <w:jc w:val="both"/>
      </w:pPr>
      <w:r>
        <w:rPr>
          <w:rFonts w:ascii="Times New Roman"/>
          <w:b w:val="false"/>
          <w:i w:val="false"/>
          <w:color w:val="000000"/>
          <w:sz w:val="28"/>
        </w:rPr>
        <w:t>
      "487. В электроустановках напряжением выше 1000 В работу с электроизмерительными клещами проводят два работника:</w:t>
      </w:r>
    </w:p>
    <w:bookmarkEnd w:id="283"/>
    <w:bookmarkStart w:name="z382" w:id="284"/>
    <w:p>
      <w:pPr>
        <w:spacing w:after="0"/>
        <w:ind w:left="0"/>
        <w:jc w:val="both"/>
      </w:pPr>
      <w:r>
        <w:rPr>
          <w:rFonts w:ascii="Times New Roman"/>
          <w:b w:val="false"/>
          <w:i w:val="false"/>
          <w:color w:val="000000"/>
          <w:sz w:val="28"/>
        </w:rPr>
        <w:t>
      один с группой не ниже IV (из числа оперативного персонала), другой – с группой по электробезопасности не ниже III (разрешается из числа ремонтного персонала). При измерении пользуются диэлектрическими перчатками. Не допускается наклоняться к прибору для отсчета показаний.</w:t>
      </w:r>
    </w:p>
    <w:bookmarkEnd w:id="284"/>
    <w:bookmarkStart w:name="z383" w:id="285"/>
    <w:p>
      <w:pPr>
        <w:spacing w:after="0"/>
        <w:ind w:left="0"/>
        <w:jc w:val="both"/>
      </w:pPr>
      <w:r>
        <w:rPr>
          <w:rFonts w:ascii="Times New Roman"/>
          <w:b w:val="false"/>
          <w:i w:val="false"/>
          <w:color w:val="000000"/>
          <w:sz w:val="28"/>
        </w:rPr>
        <w:t>
      488. В электроустановках напряжением до 1000 В работать с электроизмерительными клещами допускается одному работнику с группой по электробезопасности не ниже III, не пользуясь диэлектрическими перчатками.</w:t>
      </w:r>
    </w:p>
    <w:bookmarkEnd w:id="285"/>
    <w:bookmarkStart w:name="z384" w:id="286"/>
    <w:p>
      <w:pPr>
        <w:spacing w:after="0"/>
        <w:ind w:left="0"/>
        <w:jc w:val="both"/>
      </w:pPr>
      <w:r>
        <w:rPr>
          <w:rFonts w:ascii="Times New Roman"/>
          <w:b w:val="false"/>
          <w:i w:val="false"/>
          <w:color w:val="000000"/>
          <w:sz w:val="28"/>
        </w:rPr>
        <w:t>
      Не допускается работать с электроизмерительными клещами, находясь на опоре ВЛ.</w:t>
      </w:r>
    </w:p>
    <w:bookmarkEnd w:id="286"/>
    <w:bookmarkStart w:name="z385" w:id="287"/>
    <w:p>
      <w:pPr>
        <w:spacing w:after="0"/>
        <w:ind w:left="0"/>
        <w:jc w:val="both"/>
      </w:pPr>
      <w:r>
        <w:rPr>
          <w:rFonts w:ascii="Times New Roman"/>
          <w:b w:val="false"/>
          <w:i w:val="false"/>
          <w:color w:val="000000"/>
          <w:sz w:val="28"/>
        </w:rPr>
        <w:t>
      489. Работу с измерительными штангами проводят не менее двух работников:</w:t>
      </w:r>
    </w:p>
    <w:bookmarkEnd w:id="287"/>
    <w:bookmarkStart w:name="z386" w:id="288"/>
    <w:p>
      <w:pPr>
        <w:spacing w:after="0"/>
        <w:ind w:left="0"/>
        <w:jc w:val="both"/>
      </w:pPr>
      <w:r>
        <w:rPr>
          <w:rFonts w:ascii="Times New Roman"/>
          <w:b w:val="false"/>
          <w:i w:val="false"/>
          <w:color w:val="000000"/>
          <w:sz w:val="28"/>
        </w:rPr>
        <w:t>
      один с группой не ниже IV, остальные с группой по электробезопасности не ниже III. Подниматься на конструкцию или телескопическую вышку, а также спускаться с нее требуется без штанги.</w:t>
      </w:r>
    </w:p>
    <w:bookmarkEnd w:id="288"/>
    <w:bookmarkStart w:name="z387" w:id="289"/>
    <w:p>
      <w:pPr>
        <w:spacing w:after="0"/>
        <w:ind w:left="0"/>
        <w:jc w:val="both"/>
      </w:pPr>
      <w:r>
        <w:rPr>
          <w:rFonts w:ascii="Times New Roman"/>
          <w:b w:val="false"/>
          <w:i w:val="false"/>
          <w:color w:val="000000"/>
          <w:sz w:val="28"/>
        </w:rPr>
        <w:t>
      Работа проводится по наряду даже при единичных измерениях с использованием опорных конструкций или телескопических вышек.</w:t>
      </w:r>
    </w:p>
    <w:bookmarkEnd w:id="289"/>
    <w:bookmarkStart w:name="z388" w:id="290"/>
    <w:p>
      <w:pPr>
        <w:spacing w:after="0"/>
        <w:ind w:left="0"/>
        <w:jc w:val="both"/>
      </w:pPr>
      <w:r>
        <w:rPr>
          <w:rFonts w:ascii="Times New Roman"/>
          <w:b w:val="false"/>
          <w:i w:val="false"/>
          <w:color w:val="000000"/>
          <w:sz w:val="28"/>
        </w:rPr>
        <w:t>
      Работа со штангой допускается без применения диэлектрических перчаток.";</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491</w:t>
      </w:r>
      <w:r>
        <w:rPr>
          <w:rFonts w:ascii="Times New Roman"/>
          <w:b w:val="false"/>
          <w:i w:val="false"/>
          <w:color w:val="000000"/>
          <w:sz w:val="28"/>
        </w:rPr>
        <w:t xml:space="preserve"> изложить в следующей редакции:</w:t>
      </w:r>
    </w:p>
    <w:bookmarkStart w:name="z390" w:id="291"/>
    <w:p>
      <w:pPr>
        <w:spacing w:after="0"/>
        <w:ind w:left="0"/>
        <w:jc w:val="both"/>
      </w:pPr>
      <w:r>
        <w:rPr>
          <w:rFonts w:ascii="Times New Roman"/>
          <w:b w:val="false"/>
          <w:i w:val="false"/>
          <w:color w:val="000000"/>
          <w:sz w:val="28"/>
        </w:rPr>
        <w:t>
      "491. Присоединение проводки импульсного измерителя к ВЛ с помощью изолирующих штанг выполняют оперативный персонал с группой по электробезопасности не ниже IV или персонал лаборатории под наблюдением оперативного персонала.</w:t>
      </w:r>
    </w:p>
    <w:bookmarkEnd w:id="291"/>
    <w:bookmarkStart w:name="z391" w:id="292"/>
    <w:p>
      <w:pPr>
        <w:spacing w:after="0"/>
        <w:ind w:left="0"/>
        <w:jc w:val="both"/>
      </w:pPr>
      <w:r>
        <w:rPr>
          <w:rFonts w:ascii="Times New Roman"/>
          <w:b w:val="false"/>
          <w:i w:val="false"/>
          <w:color w:val="000000"/>
          <w:sz w:val="28"/>
        </w:rPr>
        <w:t>
      Подключение импульсного измерителя через стационарную коммутационную аппаратуру к уже присоединенной к ВЛ стационарной проводке и измерения единолично проводят оперативный персонал или по распоряжению работник с группой по электробезопасности не ниже IV из персонала лаборатории.";</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493</w:t>
      </w:r>
      <w:r>
        <w:rPr>
          <w:rFonts w:ascii="Times New Roman"/>
          <w:b w:val="false"/>
          <w:i w:val="false"/>
          <w:color w:val="000000"/>
          <w:sz w:val="28"/>
        </w:rPr>
        <w:t xml:space="preserve"> изложить в следующей редакции:</w:t>
      </w:r>
    </w:p>
    <w:bookmarkStart w:name="z393" w:id="293"/>
    <w:p>
      <w:pPr>
        <w:spacing w:after="0"/>
        <w:ind w:left="0"/>
        <w:jc w:val="both"/>
      </w:pPr>
      <w:r>
        <w:rPr>
          <w:rFonts w:ascii="Times New Roman"/>
          <w:b w:val="false"/>
          <w:i w:val="false"/>
          <w:color w:val="000000"/>
          <w:sz w:val="28"/>
        </w:rPr>
        <w:t>
      "493. Измерения мегаомметром в процессе эксплуатации выполняют обученные работники из числа электротехнического персонала. В электроустановках напряжением выше 1000 В измерения проводятся по наряду, в электроустановках напряжением до 1000 В – по распоряжению.</w:t>
      </w:r>
    </w:p>
    <w:bookmarkEnd w:id="293"/>
    <w:bookmarkStart w:name="z394" w:id="294"/>
    <w:p>
      <w:pPr>
        <w:spacing w:after="0"/>
        <w:ind w:left="0"/>
        <w:jc w:val="both"/>
      </w:pPr>
      <w:r>
        <w:rPr>
          <w:rFonts w:ascii="Times New Roman"/>
          <w:b w:val="false"/>
          <w:i w:val="false"/>
          <w:color w:val="000000"/>
          <w:sz w:val="28"/>
        </w:rPr>
        <w:t>
      В тех случаях, когда измерения мегаомметром входят в содержание работ, оговаривать эти измерения в наряде или распоряжении не требуется.</w:t>
      </w:r>
    </w:p>
    <w:bookmarkEnd w:id="294"/>
    <w:bookmarkStart w:name="z395" w:id="295"/>
    <w:p>
      <w:pPr>
        <w:spacing w:after="0"/>
        <w:ind w:left="0"/>
        <w:jc w:val="both"/>
      </w:pPr>
      <w:r>
        <w:rPr>
          <w:rFonts w:ascii="Times New Roman"/>
          <w:b w:val="false"/>
          <w:i w:val="false"/>
          <w:color w:val="000000"/>
          <w:sz w:val="28"/>
        </w:rPr>
        <w:t>
      Измерение сопротивления изоляции мегаомметром выполняет работник с группой по электробезопасности не ниже III.";</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31</w:t>
      </w:r>
      <w:r>
        <w:rPr>
          <w:rFonts w:ascii="Times New Roman"/>
          <w:b w:val="false"/>
          <w:i w:val="false"/>
          <w:color w:val="000000"/>
          <w:sz w:val="28"/>
        </w:rPr>
        <w:t xml:space="preserve"> изложить в следующей редакции:</w:t>
      </w:r>
    </w:p>
    <w:bookmarkStart w:name="z397" w:id="296"/>
    <w:p>
      <w:pPr>
        <w:spacing w:after="0"/>
        <w:ind w:left="0"/>
        <w:jc w:val="both"/>
      </w:pPr>
      <w:r>
        <w:rPr>
          <w:rFonts w:ascii="Times New Roman"/>
          <w:b w:val="false"/>
          <w:i w:val="false"/>
          <w:color w:val="000000"/>
          <w:sz w:val="28"/>
        </w:rPr>
        <w:t>
      "Глава 31. Средства связи, диспетчерского и технологического управления";</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531</w:t>
      </w:r>
      <w:r>
        <w:rPr>
          <w:rFonts w:ascii="Times New Roman"/>
          <w:b w:val="false"/>
          <w:i w:val="false"/>
          <w:color w:val="000000"/>
          <w:sz w:val="28"/>
        </w:rPr>
        <w:t xml:space="preserve"> изложить в следующей редакции:</w:t>
      </w:r>
    </w:p>
    <w:bookmarkStart w:name="z399" w:id="297"/>
    <w:p>
      <w:pPr>
        <w:spacing w:after="0"/>
        <w:ind w:left="0"/>
        <w:jc w:val="both"/>
      </w:pPr>
      <w:r>
        <w:rPr>
          <w:rFonts w:ascii="Times New Roman"/>
          <w:b w:val="false"/>
          <w:i w:val="false"/>
          <w:color w:val="000000"/>
          <w:sz w:val="28"/>
        </w:rPr>
        <w:t>
      "531. Работы в НУП (НРП) проводятся по наряду или распоряжению.</w:t>
      </w:r>
    </w:p>
    <w:bookmarkEnd w:id="297"/>
    <w:bookmarkStart w:name="z400" w:id="298"/>
    <w:p>
      <w:pPr>
        <w:spacing w:after="0"/>
        <w:ind w:left="0"/>
        <w:jc w:val="both"/>
      </w:pPr>
      <w:r>
        <w:rPr>
          <w:rFonts w:ascii="Times New Roman"/>
          <w:b w:val="false"/>
          <w:i w:val="false"/>
          <w:color w:val="000000"/>
          <w:sz w:val="28"/>
        </w:rPr>
        <w:t>
      Осмотр подземных кабельных сооружений, не относящихся к газоопасным, и работы в них производят не менее двух работников.</w:t>
      </w:r>
    </w:p>
    <w:bookmarkEnd w:id="298"/>
    <w:bookmarkStart w:name="z401" w:id="299"/>
    <w:p>
      <w:pPr>
        <w:spacing w:after="0"/>
        <w:ind w:left="0"/>
        <w:jc w:val="both"/>
      </w:pPr>
      <w:r>
        <w:rPr>
          <w:rFonts w:ascii="Times New Roman"/>
          <w:b w:val="false"/>
          <w:i w:val="false"/>
          <w:color w:val="000000"/>
          <w:sz w:val="28"/>
        </w:rPr>
        <w:t>
      В подземных кабельных сооружениях, где возможно появление вредных газов, работы производят по наряду не менее трех работников, из которых двое – страхующие. Производитель работ с группой не ниже IV, а член бригады с группой по электробезопасности не ниже III.";</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533</w:t>
      </w:r>
      <w:r>
        <w:rPr>
          <w:rFonts w:ascii="Times New Roman"/>
          <w:b w:val="false"/>
          <w:i w:val="false"/>
          <w:color w:val="000000"/>
          <w:sz w:val="28"/>
        </w:rPr>
        <w:t xml:space="preserve"> изложить в следующей редакции:</w:t>
      </w:r>
    </w:p>
    <w:bookmarkStart w:name="z403" w:id="300"/>
    <w:p>
      <w:pPr>
        <w:spacing w:after="0"/>
        <w:ind w:left="0"/>
        <w:jc w:val="both"/>
      </w:pPr>
      <w:r>
        <w:rPr>
          <w:rFonts w:ascii="Times New Roman"/>
          <w:b w:val="false"/>
          <w:i w:val="false"/>
          <w:color w:val="000000"/>
          <w:sz w:val="28"/>
        </w:rPr>
        <w:t>
      "533. В колодце допускается находиться и работать одному работнику с группой по электробезопасности не ниже III с применением предохранительного пояса со страховочным канатом.";</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544</w:t>
      </w:r>
      <w:r>
        <w:rPr>
          <w:rFonts w:ascii="Times New Roman"/>
          <w:b w:val="false"/>
          <w:i w:val="false"/>
          <w:color w:val="000000"/>
          <w:sz w:val="28"/>
        </w:rPr>
        <w:t xml:space="preserve"> изложить в следующей редакции:</w:t>
      </w:r>
    </w:p>
    <w:bookmarkStart w:name="z405" w:id="301"/>
    <w:p>
      <w:pPr>
        <w:spacing w:after="0"/>
        <w:ind w:left="0"/>
        <w:jc w:val="both"/>
      </w:pPr>
      <w:r>
        <w:rPr>
          <w:rFonts w:ascii="Times New Roman"/>
          <w:b w:val="false"/>
          <w:i w:val="false"/>
          <w:color w:val="000000"/>
          <w:sz w:val="28"/>
        </w:rPr>
        <w:t>
      "544. С радиоаппаратурой допускается работать по распоряжению. Одному работнику с группой по электробезопасности не ниже III разрешается обслуживать радиоаппаратуру без выполнения каких-либо ремонтных работ, за исключением работ на аппаратуре, питание которой осуществляется напряжением до 25 В.";</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548</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и </w:t>
      </w:r>
      <w:r>
        <w:rPr>
          <w:rFonts w:ascii="Times New Roman"/>
          <w:b w:val="false"/>
          <w:i w:val="false"/>
          <w:color w:val="000000"/>
          <w:sz w:val="28"/>
        </w:rPr>
        <w:t>550</w:t>
      </w:r>
      <w:r>
        <w:rPr>
          <w:rFonts w:ascii="Times New Roman"/>
          <w:b w:val="false"/>
          <w:i w:val="false"/>
          <w:color w:val="000000"/>
          <w:sz w:val="28"/>
        </w:rPr>
        <w:t xml:space="preserve"> изложить в следующей редакции:</w:t>
      </w:r>
    </w:p>
    <w:bookmarkStart w:name="z407" w:id="302"/>
    <w:p>
      <w:pPr>
        <w:spacing w:after="0"/>
        <w:ind w:left="0"/>
        <w:jc w:val="both"/>
      </w:pPr>
      <w:r>
        <w:rPr>
          <w:rFonts w:ascii="Times New Roman"/>
          <w:b w:val="false"/>
          <w:i w:val="false"/>
          <w:color w:val="000000"/>
          <w:sz w:val="28"/>
        </w:rPr>
        <w:t>
      "548. Работы по монтажу и обслуживанию внешних антенно-фидерных устройств на башнях и мачтах выполняет бригада, состоящая из работников с группой по электробезопасности не ниже IV и III. Перед началом работ отключается аппаратура высокой частоты.</w:t>
      </w:r>
    </w:p>
    <w:bookmarkEnd w:id="302"/>
    <w:bookmarkStart w:name="z408" w:id="303"/>
    <w:p>
      <w:pPr>
        <w:spacing w:after="0"/>
        <w:ind w:left="0"/>
        <w:jc w:val="both"/>
      </w:pPr>
      <w:r>
        <w:rPr>
          <w:rFonts w:ascii="Times New Roman"/>
          <w:b w:val="false"/>
          <w:i w:val="false"/>
          <w:color w:val="000000"/>
          <w:sz w:val="28"/>
        </w:rPr>
        <w:t>
      При работе на антенно-мачтовых сооружениях выполняются следующие требования:</w:t>
      </w:r>
    </w:p>
    <w:bookmarkEnd w:id="303"/>
    <w:bookmarkStart w:name="z409" w:id="304"/>
    <w:p>
      <w:pPr>
        <w:spacing w:after="0"/>
        <w:ind w:left="0"/>
        <w:jc w:val="both"/>
      </w:pPr>
      <w:r>
        <w:rPr>
          <w:rFonts w:ascii="Times New Roman"/>
          <w:b w:val="false"/>
          <w:i w:val="false"/>
          <w:color w:val="000000"/>
          <w:sz w:val="28"/>
        </w:rPr>
        <w:t>
      1) работники, поднимающиеся по ним, имеют допуск к верхолазным работам;</w:t>
      </w:r>
    </w:p>
    <w:bookmarkEnd w:id="304"/>
    <w:bookmarkStart w:name="z410" w:id="305"/>
    <w:p>
      <w:pPr>
        <w:spacing w:after="0"/>
        <w:ind w:left="0"/>
        <w:jc w:val="both"/>
      </w:pPr>
      <w:r>
        <w:rPr>
          <w:rFonts w:ascii="Times New Roman"/>
          <w:b w:val="false"/>
          <w:i w:val="false"/>
          <w:color w:val="000000"/>
          <w:sz w:val="28"/>
        </w:rPr>
        <w:t xml:space="preserve">
      2) перед работой отключается аппаратура сигнального освещения мачты и прогрева антенн и вывешен знак (плакат) "НЕ ВКЛЮЧАТЬ РАБОТАЮТ ЛЮДИ"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05"/>
    <w:bookmarkStart w:name="z411" w:id="306"/>
    <w:p>
      <w:pPr>
        <w:spacing w:after="0"/>
        <w:ind w:left="0"/>
        <w:jc w:val="both"/>
      </w:pPr>
      <w:r>
        <w:rPr>
          <w:rFonts w:ascii="Times New Roman"/>
          <w:b w:val="false"/>
          <w:i w:val="false"/>
          <w:color w:val="000000"/>
          <w:sz w:val="28"/>
        </w:rPr>
        <w:t xml:space="preserve">
      3) при замене ламп электрического сигнального освещения мачт соблюдаются требования </w:t>
      </w:r>
      <w:r>
        <w:rPr>
          <w:rFonts w:ascii="Times New Roman"/>
          <w:b w:val="false"/>
          <w:i w:val="false"/>
          <w:color w:val="000000"/>
          <w:sz w:val="28"/>
        </w:rPr>
        <w:t>пунктов 431</w:t>
      </w:r>
      <w:r>
        <w:rPr>
          <w:rFonts w:ascii="Times New Roman"/>
          <w:b w:val="false"/>
          <w:i w:val="false"/>
          <w:color w:val="000000"/>
          <w:sz w:val="28"/>
        </w:rPr>
        <w:t xml:space="preserve"> и </w:t>
      </w:r>
      <w:r>
        <w:rPr>
          <w:rFonts w:ascii="Times New Roman"/>
          <w:b w:val="false"/>
          <w:i w:val="false"/>
          <w:color w:val="000000"/>
          <w:sz w:val="28"/>
        </w:rPr>
        <w:t>432</w:t>
      </w:r>
      <w:r>
        <w:rPr>
          <w:rFonts w:ascii="Times New Roman"/>
          <w:b w:val="false"/>
          <w:i w:val="false"/>
          <w:color w:val="000000"/>
          <w:sz w:val="28"/>
        </w:rPr>
        <w:t xml:space="preserve"> настоящих Правил.</w:t>
      </w:r>
    </w:p>
    <w:bookmarkEnd w:id="306"/>
    <w:bookmarkStart w:name="z412" w:id="307"/>
    <w:p>
      <w:pPr>
        <w:spacing w:after="0"/>
        <w:ind w:left="0"/>
        <w:jc w:val="both"/>
      </w:pPr>
      <w:r>
        <w:rPr>
          <w:rFonts w:ascii="Times New Roman"/>
          <w:b w:val="false"/>
          <w:i w:val="false"/>
          <w:color w:val="000000"/>
          <w:sz w:val="28"/>
        </w:rPr>
        <w:t>
      549. Обслуживание, наладку и ремонт оборудования высокочастотных установок, расположенных в РУ или на ВЛ напряжением выше 1000 В, проводят не менее чем два работника, один из которых имеет группу по электробезопасности не ниже IV.</w:t>
      </w:r>
    </w:p>
    <w:bookmarkEnd w:id="307"/>
    <w:bookmarkStart w:name="z413" w:id="308"/>
    <w:p>
      <w:pPr>
        <w:spacing w:after="0"/>
        <w:ind w:left="0"/>
        <w:jc w:val="both"/>
      </w:pPr>
      <w:r>
        <w:rPr>
          <w:rFonts w:ascii="Times New Roman"/>
          <w:b w:val="false"/>
          <w:i w:val="false"/>
          <w:color w:val="000000"/>
          <w:sz w:val="28"/>
        </w:rPr>
        <w:t>
      Требуется помнить, что обесточенные шлейфы высокочастотных заградителей могут быть под наведенным напряжением.</w:t>
      </w:r>
    </w:p>
    <w:bookmarkEnd w:id="308"/>
    <w:bookmarkStart w:name="z414" w:id="309"/>
    <w:p>
      <w:pPr>
        <w:spacing w:after="0"/>
        <w:ind w:left="0"/>
        <w:jc w:val="both"/>
      </w:pPr>
      <w:r>
        <w:rPr>
          <w:rFonts w:ascii="Times New Roman"/>
          <w:b w:val="false"/>
          <w:i w:val="false"/>
          <w:color w:val="000000"/>
          <w:sz w:val="28"/>
        </w:rPr>
        <w:t>
      550. Работать на действующей аппаратуре со вскрытием панелей (блоков) разрешается одному работнику с группой по электробезопасности не ниже III с применением средств защиты.</w:t>
      </w:r>
    </w:p>
    <w:bookmarkEnd w:id="309"/>
    <w:bookmarkStart w:name="z415" w:id="310"/>
    <w:p>
      <w:pPr>
        <w:spacing w:after="0"/>
        <w:ind w:left="0"/>
        <w:jc w:val="both"/>
      </w:pPr>
      <w:r>
        <w:rPr>
          <w:rFonts w:ascii="Times New Roman"/>
          <w:b w:val="false"/>
          <w:i w:val="false"/>
          <w:color w:val="000000"/>
          <w:sz w:val="28"/>
        </w:rPr>
        <w:t>
      Перед началом работ проверяется отсутствие напряжения на соединительной линии. Не допускается работать при напряжении выше 25 В.";</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553</w:t>
      </w:r>
      <w:r>
        <w:rPr>
          <w:rFonts w:ascii="Times New Roman"/>
          <w:b w:val="false"/>
          <w:i w:val="false"/>
          <w:color w:val="000000"/>
          <w:sz w:val="28"/>
        </w:rPr>
        <w:t xml:space="preserve"> и </w:t>
      </w:r>
      <w:r>
        <w:rPr>
          <w:rFonts w:ascii="Times New Roman"/>
          <w:b w:val="false"/>
          <w:i w:val="false"/>
          <w:color w:val="000000"/>
          <w:sz w:val="28"/>
        </w:rPr>
        <w:t>554</w:t>
      </w:r>
      <w:r>
        <w:rPr>
          <w:rFonts w:ascii="Times New Roman"/>
          <w:b w:val="false"/>
          <w:i w:val="false"/>
          <w:color w:val="000000"/>
          <w:sz w:val="28"/>
        </w:rPr>
        <w:t xml:space="preserve"> изложить в следующей редакции:</w:t>
      </w:r>
    </w:p>
    <w:bookmarkStart w:name="z417" w:id="311"/>
    <w:p>
      <w:pPr>
        <w:spacing w:after="0"/>
        <w:ind w:left="0"/>
        <w:jc w:val="both"/>
      </w:pPr>
      <w:r>
        <w:rPr>
          <w:rFonts w:ascii="Times New Roman"/>
          <w:b w:val="false"/>
          <w:i w:val="false"/>
          <w:color w:val="000000"/>
          <w:sz w:val="28"/>
        </w:rPr>
        <w:t>
      "553. Подключать и отключать приборы в цепи между конденсаторами связи и фильтром присоединения разрешается при заземленной с помощью заземляющего ножа нижней обкладке конденсатора связи. При многократном присоединении приборов в процессе измерений нижняя обкладка конденсатора связи заземляется.</w:t>
      </w:r>
    </w:p>
    <w:bookmarkEnd w:id="311"/>
    <w:bookmarkStart w:name="z418" w:id="312"/>
    <w:p>
      <w:pPr>
        <w:spacing w:after="0"/>
        <w:ind w:left="0"/>
        <w:jc w:val="both"/>
      </w:pPr>
      <w:r>
        <w:rPr>
          <w:rFonts w:ascii="Times New Roman"/>
          <w:b w:val="false"/>
          <w:i w:val="false"/>
          <w:color w:val="000000"/>
          <w:sz w:val="28"/>
        </w:rPr>
        <w:t>
      Измерения продолжительностью не более 1 (одного) часа допускается проводить по распоряжению одному работнику с группой по электробезопасности не ниже IV, под присмотром работника – с группой не ниже IV, из числа оперативного персонала. Эти измерения проводятся внутри фильтра присоединения без отключения разрядника при отключенном заземляющем ноже нижней обкладки конденсатора связи. При этом приборы заземляются.</w:t>
      </w:r>
    </w:p>
    <w:bookmarkEnd w:id="312"/>
    <w:bookmarkStart w:name="z419" w:id="313"/>
    <w:p>
      <w:pPr>
        <w:spacing w:after="0"/>
        <w:ind w:left="0"/>
        <w:jc w:val="both"/>
      </w:pPr>
      <w:r>
        <w:rPr>
          <w:rFonts w:ascii="Times New Roman"/>
          <w:b w:val="false"/>
          <w:i w:val="false"/>
          <w:color w:val="000000"/>
          <w:sz w:val="28"/>
        </w:rPr>
        <w:t>
      Измерения проводятся с применением электрозащитных средств (диэлектрические боты и перчатки, инструмент с изолирующими рукоятками).</w:t>
      </w:r>
    </w:p>
    <w:bookmarkEnd w:id="313"/>
    <w:bookmarkStart w:name="z420" w:id="314"/>
    <w:p>
      <w:pPr>
        <w:spacing w:after="0"/>
        <w:ind w:left="0"/>
        <w:jc w:val="both"/>
      </w:pPr>
      <w:r>
        <w:rPr>
          <w:rFonts w:ascii="Times New Roman"/>
          <w:b w:val="false"/>
          <w:i w:val="false"/>
          <w:color w:val="000000"/>
          <w:sz w:val="28"/>
        </w:rPr>
        <w:t>
      Измерения продолжительностью более 1 (одного) часа проводятся по наряду.</w:t>
      </w:r>
    </w:p>
    <w:bookmarkEnd w:id="314"/>
    <w:bookmarkStart w:name="z421" w:id="315"/>
    <w:p>
      <w:pPr>
        <w:spacing w:after="0"/>
        <w:ind w:left="0"/>
        <w:jc w:val="both"/>
      </w:pPr>
      <w:r>
        <w:rPr>
          <w:rFonts w:ascii="Times New Roman"/>
          <w:b w:val="false"/>
          <w:i w:val="false"/>
          <w:color w:val="000000"/>
          <w:sz w:val="28"/>
        </w:rPr>
        <w:t>
      554. Монтаж и демонтаж перевозных (переносных) высокочастотных постов связи выполняет бригада в составе не менее двух работников, один из которых с группой не ниже IV, а другой с группой не ниже III по электробезопасности.";</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559</w:t>
      </w:r>
      <w:r>
        <w:rPr>
          <w:rFonts w:ascii="Times New Roman"/>
          <w:b w:val="false"/>
          <w:i w:val="false"/>
          <w:color w:val="000000"/>
          <w:sz w:val="28"/>
        </w:rPr>
        <w:t xml:space="preserve"> изложить в следующей редакции:</w:t>
      </w:r>
    </w:p>
    <w:bookmarkStart w:name="z423" w:id="316"/>
    <w:p>
      <w:pPr>
        <w:spacing w:after="0"/>
        <w:ind w:left="0"/>
        <w:jc w:val="both"/>
      </w:pPr>
      <w:r>
        <w:rPr>
          <w:rFonts w:ascii="Times New Roman"/>
          <w:b w:val="false"/>
          <w:i w:val="false"/>
          <w:color w:val="000000"/>
          <w:sz w:val="28"/>
        </w:rPr>
        <w:t>
      "559. Работать на устройствах, расположенных в аппаратных помещениях, включать и отключать, а также ремонтировать аппаратуру телефонной связи, радиотрансляции разрешается одному работнику с группой по электробезопасности не ниже III.";</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32</w:t>
      </w:r>
      <w:r>
        <w:rPr>
          <w:rFonts w:ascii="Times New Roman"/>
          <w:b w:val="false"/>
          <w:i w:val="false"/>
          <w:color w:val="000000"/>
          <w:sz w:val="28"/>
        </w:rPr>
        <w:t xml:space="preserve"> изложить в следующей редакции:</w:t>
      </w:r>
    </w:p>
    <w:bookmarkStart w:name="z425" w:id="317"/>
    <w:p>
      <w:pPr>
        <w:spacing w:after="0"/>
        <w:ind w:left="0"/>
        <w:jc w:val="both"/>
      </w:pPr>
      <w:r>
        <w:rPr>
          <w:rFonts w:ascii="Times New Roman"/>
          <w:b w:val="false"/>
          <w:i w:val="false"/>
          <w:color w:val="000000"/>
          <w:sz w:val="28"/>
        </w:rPr>
        <w:t>
      "Глава 32. Электрическая часть устройств тепловой автоматики, теплотехнических измерений и защит";</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567</w:t>
      </w:r>
      <w:r>
        <w:rPr>
          <w:rFonts w:ascii="Times New Roman"/>
          <w:b w:val="false"/>
          <w:i w:val="false"/>
          <w:color w:val="000000"/>
          <w:sz w:val="28"/>
        </w:rPr>
        <w:t xml:space="preserve"> изложить в следующей редакции:</w:t>
      </w:r>
    </w:p>
    <w:bookmarkStart w:name="z427" w:id="318"/>
    <w:p>
      <w:pPr>
        <w:spacing w:after="0"/>
        <w:ind w:left="0"/>
        <w:jc w:val="both"/>
      </w:pPr>
      <w:r>
        <w:rPr>
          <w:rFonts w:ascii="Times New Roman"/>
          <w:b w:val="false"/>
          <w:i w:val="false"/>
          <w:color w:val="000000"/>
          <w:sz w:val="28"/>
        </w:rPr>
        <w:t>
      "567. Операции с коммутационной аппаратурой на пультах, распределительных щитах и сборках устройств ТАИ выполняют оперативный персонал с группой не ниже III или производитель работ с группой по электробезопасности не ниже IV, если разрешение на такие операции подтверждено записью в строке отдельные указания таблицы 1 Мер по подготовке рабочих мест Наряда-допуска для работы в электроустановках и указания по его заполнению по форме, согласно приложению 3 к настоящим Правилам, а при выполнении работы по распоряжению – записью при регистрации распоряжения.";</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571</w:t>
      </w:r>
      <w:r>
        <w:rPr>
          <w:rFonts w:ascii="Times New Roman"/>
          <w:b w:val="false"/>
          <w:i w:val="false"/>
          <w:color w:val="000000"/>
          <w:sz w:val="28"/>
        </w:rPr>
        <w:t xml:space="preserve"> изложить в следующей редакции:</w:t>
      </w:r>
    </w:p>
    <w:bookmarkStart w:name="z429" w:id="319"/>
    <w:p>
      <w:pPr>
        <w:spacing w:after="0"/>
        <w:ind w:left="0"/>
        <w:jc w:val="both"/>
      </w:pPr>
      <w:r>
        <w:rPr>
          <w:rFonts w:ascii="Times New Roman"/>
          <w:b w:val="false"/>
          <w:i w:val="false"/>
          <w:color w:val="000000"/>
          <w:sz w:val="28"/>
        </w:rPr>
        <w:t>
      "571. Работы по ремонту, наладке и опробованию устройств ТАИ, не требующие изменения технологической схемы или режима работы оборудования, допускается выполнять по распоряжению. Единолично, по распоряжению, работником с группой по электробезопасности не ниже III выполняются следующие виды работы:</w:t>
      </w:r>
    </w:p>
    <w:bookmarkEnd w:id="319"/>
    <w:bookmarkStart w:name="z430" w:id="320"/>
    <w:p>
      <w:pPr>
        <w:spacing w:after="0"/>
        <w:ind w:left="0"/>
        <w:jc w:val="both"/>
      </w:pPr>
      <w:r>
        <w:rPr>
          <w:rFonts w:ascii="Times New Roman"/>
          <w:b w:val="false"/>
          <w:i w:val="false"/>
          <w:color w:val="000000"/>
          <w:sz w:val="28"/>
        </w:rPr>
        <w:t>
      1) наладка регистрационной части приборов;</w:t>
      </w:r>
    </w:p>
    <w:bookmarkEnd w:id="320"/>
    <w:bookmarkStart w:name="z431" w:id="321"/>
    <w:p>
      <w:pPr>
        <w:spacing w:after="0"/>
        <w:ind w:left="0"/>
        <w:jc w:val="both"/>
      </w:pPr>
      <w:r>
        <w:rPr>
          <w:rFonts w:ascii="Times New Roman"/>
          <w:b w:val="false"/>
          <w:i w:val="false"/>
          <w:color w:val="000000"/>
          <w:sz w:val="28"/>
        </w:rPr>
        <w:t>
      2) замена манометров (кроме электроконтактных), дифманометров, термопар, термометров сопротивления;</w:t>
      </w:r>
    </w:p>
    <w:bookmarkEnd w:id="321"/>
    <w:bookmarkStart w:name="z432" w:id="322"/>
    <w:p>
      <w:pPr>
        <w:spacing w:after="0"/>
        <w:ind w:left="0"/>
        <w:jc w:val="both"/>
      </w:pPr>
      <w:r>
        <w:rPr>
          <w:rFonts w:ascii="Times New Roman"/>
          <w:b w:val="false"/>
          <w:i w:val="false"/>
          <w:color w:val="000000"/>
          <w:sz w:val="28"/>
        </w:rPr>
        <w:t>
      3) устранение дефектов в приборах теплотехнического контроля на блочных и тепловых щитах управления;</w:t>
      </w:r>
    </w:p>
    <w:bookmarkEnd w:id="322"/>
    <w:bookmarkStart w:name="z433" w:id="323"/>
    <w:p>
      <w:pPr>
        <w:spacing w:after="0"/>
        <w:ind w:left="0"/>
        <w:jc w:val="both"/>
      </w:pPr>
      <w:r>
        <w:rPr>
          <w:rFonts w:ascii="Times New Roman"/>
          <w:b w:val="false"/>
          <w:i w:val="false"/>
          <w:color w:val="000000"/>
          <w:sz w:val="28"/>
        </w:rPr>
        <w:t>
      4) профилактика переключателей точек температурных измерений;</w:t>
      </w:r>
    </w:p>
    <w:bookmarkEnd w:id="323"/>
    <w:bookmarkStart w:name="z434" w:id="324"/>
    <w:p>
      <w:pPr>
        <w:spacing w:after="0"/>
        <w:ind w:left="0"/>
        <w:jc w:val="both"/>
      </w:pPr>
      <w:r>
        <w:rPr>
          <w:rFonts w:ascii="Times New Roman"/>
          <w:b w:val="false"/>
          <w:i w:val="false"/>
          <w:color w:val="000000"/>
          <w:sz w:val="28"/>
        </w:rPr>
        <w:t>
      5) ремонт комплекса технических средств вычислительной техники АСУ;</w:t>
      </w:r>
    </w:p>
    <w:bookmarkEnd w:id="324"/>
    <w:bookmarkStart w:name="z435" w:id="325"/>
    <w:p>
      <w:pPr>
        <w:spacing w:after="0"/>
        <w:ind w:left="0"/>
        <w:jc w:val="both"/>
      </w:pPr>
      <w:r>
        <w:rPr>
          <w:rFonts w:ascii="Times New Roman"/>
          <w:b w:val="false"/>
          <w:i w:val="false"/>
          <w:color w:val="000000"/>
          <w:sz w:val="28"/>
        </w:rPr>
        <w:t>
      6) наладка и проверка параметров настройки электронных блоков авторегуляторов;</w:t>
      </w:r>
    </w:p>
    <w:bookmarkEnd w:id="325"/>
    <w:bookmarkStart w:name="z436" w:id="326"/>
    <w:p>
      <w:pPr>
        <w:spacing w:after="0"/>
        <w:ind w:left="0"/>
        <w:jc w:val="both"/>
      </w:pPr>
      <w:r>
        <w:rPr>
          <w:rFonts w:ascii="Times New Roman"/>
          <w:b w:val="false"/>
          <w:i w:val="false"/>
          <w:color w:val="000000"/>
          <w:sz w:val="28"/>
        </w:rPr>
        <w:t>
      7) уплотнение коробок зажимов;</w:t>
      </w:r>
    </w:p>
    <w:bookmarkEnd w:id="326"/>
    <w:bookmarkStart w:name="z437" w:id="327"/>
    <w:p>
      <w:pPr>
        <w:spacing w:after="0"/>
        <w:ind w:left="0"/>
        <w:jc w:val="both"/>
      </w:pPr>
      <w:r>
        <w:rPr>
          <w:rFonts w:ascii="Times New Roman"/>
          <w:b w:val="false"/>
          <w:i w:val="false"/>
          <w:color w:val="000000"/>
          <w:sz w:val="28"/>
        </w:rPr>
        <w:t>
      8) выполнение надписей, маркировки стендов, датчиков, исполнительных механизмов, панелей;</w:t>
      </w:r>
    </w:p>
    <w:bookmarkEnd w:id="327"/>
    <w:bookmarkStart w:name="z438" w:id="328"/>
    <w:p>
      <w:pPr>
        <w:spacing w:after="0"/>
        <w:ind w:left="0"/>
        <w:jc w:val="both"/>
      </w:pPr>
      <w:r>
        <w:rPr>
          <w:rFonts w:ascii="Times New Roman"/>
          <w:b w:val="false"/>
          <w:i w:val="false"/>
          <w:color w:val="000000"/>
          <w:sz w:val="28"/>
        </w:rPr>
        <w:t>
      9) обдувка щитов панелей сжатым воздухом.";</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573</w:t>
      </w:r>
      <w:r>
        <w:rPr>
          <w:rFonts w:ascii="Times New Roman"/>
          <w:b w:val="false"/>
          <w:i w:val="false"/>
          <w:color w:val="000000"/>
          <w:sz w:val="28"/>
        </w:rPr>
        <w:t xml:space="preserve"> изложить в следующей редакции:</w:t>
      </w:r>
    </w:p>
    <w:bookmarkStart w:name="z440" w:id="329"/>
    <w:p>
      <w:pPr>
        <w:spacing w:after="0"/>
        <w:ind w:left="0"/>
        <w:jc w:val="both"/>
      </w:pPr>
      <w:r>
        <w:rPr>
          <w:rFonts w:ascii="Times New Roman"/>
          <w:b w:val="false"/>
          <w:i w:val="false"/>
          <w:color w:val="000000"/>
          <w:sz w:val="28"/>
        </w:rPr>
        <w:t xml:space="preserve">
      "573. Допускающим к работам в устройствах ТАИ является оперативный персонал технологического цеха, участка. При отсутствии в цехе, на участке местного оперативного персонала допускающим является производитель работ с группой по электробезопасности не ниже IV. Производитель работ осуществляет допуск и определяет меры безопасности при подготовке рабочего места и указывает их в строке отдельные указания таблицы 1 Мер по подготовке рабочих мест Наряда-допуска для работы в электроустановках и указания по его заполнению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33</w:t>
      </w:r>
      <w:r>
        <w:rPr>
          <w:rFonts w:ascii="Times New Roman"/>
          <w:b w:val="false"/>
          <w:i w:val="false"/>
          <w:color w:val="000000"/>
          <w:sz w:val="28"/>
        </w:rPr>
        <w:t xml:space="preserve"> изложить в следующей редакции:</w:t>
      </w:r>
    </w:p>
    <w:bookmarkStart w:name="z442" w:id="330"/>
    <w:p>
      <w:pPr>
        <w:spacing w:after="0"/>
        <w:ind w:left="0"/>
        <w:jc w:val="both"/>
      </w:pPr>
      <w:r>
        <w:rPr>
          <w:rFonts w:ascii="Times New Roman"/>
          <w:b w:val="false"/>
          <w:i w:val="false"/>
          <w:color w:val="000000"/>
          <w:sz w:val="28"/>
        </w:rPr>
        <w:t>
      "Глава 33. Переносные электроинструменты и светильники, ручные электрические машины, разделительные трансформаторы";</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574</w:t>
      </w:r>
      <w:r>
        <w:rPr>
          <w:rFonts w:ascii="Times New Roman"/>
          <w:b w:val="false"/>
          <w:i w:val="false"/>
          <w:color w:val="000000"/>
          <w:sz w:val="28"/>
        </w:rPr>
        <w:t xml:space="preserve"> и </w:t>
      </w:r>
      <w:r>
        <w:rPr>
          <w:rFonts w:ascii="Times New Roman"/>
          <w:b w:val="false"/>
          <w:i w:val="false"/>
          <w:color w:val="000000"/>
          <w:sz w:val="28"/>
        </w:rPr>
        <w:t>575</w:t>
      </w:r>
      <w:r>
        <w:rPr>
          <w:rFonts w:ascii="Times New Roman"/>
          <w:b w:val="false"/>
          <w:i w:val="false"/>
          <w:color w:val="000000"/>
          <w:sz w:val="28"/>
        </w:rPr>
        <w:t xml:space="preserve"> изложить в следующей редакции:</w:t>
      </w:r>
    </w:p>
    <w:bookmarkStart w:name="z444" w:id="331"/>
    <w:p>
      <w:pPr>
        <w:spacing w:after="0"/>
        <w:ind w:left="0"/>
        <w:jc w:val="both"/>
      </w:pPr>
      <w:r>
        <w:rPr>
          <w:rFonts w:ascii="Times New Roman"/>
          <w:b w:val="false"/>
          <w:i w:val="false"/>
          <w:color w:val="000000"/>
          <w:sz w:val="28"/>
        </w:rPr>
        <w:t>
      "574. К работе с переносным электроинструментом и ручными электрическими машинами класса I в помещениях с повышенной опасностью допускается персонал с группой по электробезопасности не ниже II.</w:t>
      </w:r>
    </w:p>
    <w:bookmarkEnd w:id="331"/>
    <w:bookmarkStart w:name="z445" w:id="332"/>
    <w:p>
      <w:pPr>
        <w:spacing w:after="0"/>
        <w:ind w:left="0"/>
        <w:jc w:val="both"/>
      </w:pPr>
      <w:r>
        <w:rPr>
          <w:rFonts w:ascii="Times New Roman"/>
          <w:b w:val="false"/>
          <w:i w:val="false"/>
          <w:color w:val="000000"/>
          <w:sz w:val="28"/>
        </w:rPr>
        <w:t>
      Подключение вспомогательного оборудования (трансформаторов, преобразователей частоты, защитно-отключающих устройств) к электрической сети выполняет электротехнический персонал с группой по электробезопасности не ниже III, эксплуатирующий эту электрическую сеть.</w:t>
      </w:r>
    </w:p>
    <w:bookmarkEnd w:id="332"/>
    <w:bookmarkStart w:name="z446" w:id="333"/>
    <w:p>
      <w:pPr>
        <w:spacing w:after="0"/>
        <w:ind w:left="0"/>
        <w:jc w:val="both"/>
      </w:pPr>
      <w:r>
        <w:rPr>
          <w:rFonts w:ascii="Times New Roman"/>
          <w:b w:val="false"/>
          <w:i w:val="false"/>
          <w:color w:val="000000"/>
          <w:sz w:val="28"/>
        </w:rPr>
        <w:t>
      575. Класс переносного электроинструмента и электрических машин соответствует категории помещения и условиям производства работ с применением в отдельных случаях электрозащитных средств согласно требованиям, приведенным в таблице 4 Условия использования в работе электроинструмента и ручных электрических машин различных классов Таблицы допустимых параметров, согласно приложению 2 к настоящим Правилам.";</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580</w:t>
      </w:r>
      <w:r>
        <w:rPr>
          <w:rFonts w:ascii="Times New Roman"/>
          <w:b w:val="false"/>
          <w:i w:val="false"/>
          <w:color w:val="000000"/>
          <w:sz w:val="28"/>
        </w:rPr>
        <w:t xml:space="preserve"> изложить в следующей редакции:</w:t>
      </w:r>
    </w:p>
    <w:bookmarkStart w:name="z448" w:id="334"/>
    <w:p>
      <w:pPr>
        <w:spacing w:after="0"/>
        <w:ind w:left="0"/>
        <w:jc w:val="both"/>
      </w:pPr>
      <w:r>
        <w:rPr>
          <w:rFonts w:ascii="Times New Roman"/>
          <w:b w:val="false"/>
          <w:i w:val="false"/>
          <w:color w:val="000000"/>
          <w:sz w:val="28"/>
        </w:rPr>
        <w:t>
      "580. Выдаваемые и используемые в работе ручные электрические машины, переносные электроинструмент и светильники, вспомогательное оборудование проходят проверку и испытания в сроки и объемах, установленных национальным стандартом, паспортом завода изготовителя на изделия электрооборудования и аппараты электроустановок.</w:t>
      </w:r>
    </w:p>
    <w:bookmarkEnd w:id="334"/>
    <w:bookmarkStart w:name="z449" w:id="335"/>
    <w:p>
      <w:pPr>
        <w:spacing w:after="0"/>
        <w:ind w:left="0"/>
        <w:jc w:val="both"/>
      </w:pPr>
      <w:r>
        <w:rPr>
          <w:rFonts w:ascii="Times New Roman"/>
          <w:b w:val="false"/>
          <w:i w:val="false"/>
          <w:color w:val="000000"/>
          <w:sz w:val="28"/>
        </w:rPr>
        <w:t>
      Для поддержания исправного состояния, проведения периодических испытаний и проверок ручных электрических машин, переносных электроинструмента и светильников, вспомогательного оборудования распоряжением руководителя организации назначается ответственный работник с группой по электробезопасности не ниже III.";</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34</w:t>
      </w:r>
      <w:r>
        <w:rPr>
          <w:rFonts w:ascii="Times New Roman"/>
          <w:b w:val="false"/>
          <w:i w:val="false"/>
          <w:color w:val="000000"/>
          <w:sz w:val="28"/>
        </w:rPr>
        <w:t xml:space="preserve"> изложить в следующей редакции:</w:t>
      </w:r>
    </w:p>
    <w:bookmarkStart w:name="z451" w:id="336"/>
    <w:p>
      <w:pPr>
        <w:spacing w:after="0"/>
        <w:ind w:left="0"/>
        <w:jc w:val="both"/>
      </w:pPr>
      <w:r>
        <w:rPr>
          <w:rFonts w:ascii="Times New Roman"/>
          <w:b w:val="false"/>
          <w:i w:val="false"/>
          <w:color w:val="000000"/>
          <w:sz w:val="28"/>
        </w:rPr>
        <w:t>
      "Глава 34. Работа в электроустановках с применением автомобилей, грузоподъемных машин, механизмов и лестниц";</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586</w:t>
      </w:r>
      <w:r>
        <w:rPr>
          <w:rFonts w:ascii="Times New Roman"/>
          <w:b w:val="false"/>
          <w:i w:val="false"/>
          <w:color w:val="000000"/>
          <w:sz w:val="28"/>
        </w:rPr>
        <w:t xml:space="preserve"> изложить в следующей редакции:</w:t>
      </w:r>
    </w:p>
    <w:bookmarkStart w:name="z453" w:id="337"/>
    <w:p>
      <w:pPr>
        <w:spacing w:after="0"/>
        <w:ind w:left="0"/>
        <w:jc w:val="both"/>
      </w:pPr>
      <w:r>
        <w:rPr>
          <w:rFonts w:ascii="Times New Roman"/>
          <w:b w:val="false"/>
          <w:i w:val="false"/>
          <w:color w:val="000000"/>
          <w:sz w:val="28"/>
        </w:rPr>
        <w:t>
      "586. Движение автомобилей, грузоподъемных машин и механизмов по территории ОРУ и в охранной зоне ВЛ, а также установка и работа машин и механизмов осуществляются под наблюдением оперативного персонала, работника, выдавшего наряд, ответственного руководителя или – в электроустановках до 1000 В – производителя работ с группой по электробезопасности не ниже IV, а при выполнении строительно-монтажных работ в охранной зоне воздушных линий – под наблюдением ответственного руководителя или производителя работ с группой по электробезопасности не ниже III.";</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589</w:t>
      </w:r>
      <w:r>
        <w:rPr>
          <w:rFonts w:ascii="Times New Roman"/>
          <w:b w:val="false"/>
          <w:i w:val="false"/>
          <w:color w:val="000000"/>
          <w:sz w:val="28"/>
        </w:rPr>
        <w:t xml:space="preserve"> изложить в следующей редакции:</w:t>
      </w:r>
    </w:p>
    <w:bookmarkStart w:name="z455" w:id="338"/>
    <w:p>
      <w:pPr>
        <w:spacing w:after="0"/>
        <w:ind w:left="0"/>
        <w:jc w:val="both"/>
      </w:pPr>
      <w:r>
        <w:rPr>
          <w:rFonts w:ascii="Times New Roman"/>
          <w:b w:val="false"/>
          <w:i w:val="false"/>
          <w:color w:val="000000"/>
          <w:sz w:val="28"/>
        </w:rPr>
        <w:t>
      "589. Обслуживание осветительных приборов, расположенных на потолке машинных залов и цехов, с тележки мостового крана производят не менее двух работников, один из которых, с группой по электробезопасности не ниже III, выполняет работу. Второй работник находится вблизи работающего и наблюдает за соблюдением им необходимых мер безопасности.</w:t>
      </w:r>
    </w:p>
    <w:bookmarkEnd w:id="338"/>
    <w:bookmarkStart w:name="z456" w:id="339"/>
    <w:p>
      <w:pPr>
        <w:spacing w:after="0"/>
        <w:ind w:left="0"/>
        <w:jc w:val="both"/>
      </w:pPr>
      <w:r>
        <w:rPr>
          <w:rFonts w:ascii="Times New Roman"/>
          <w:b w:val="false"/>
          <w:i w:val="false"/>
          <w:color w:val="000000"/>
          <w:sz w:val="28"/>
        </w:rPr>
        <w:t>
      Устройство временных подмостей, лестниц на тележке мостового крана не допускается. Работать требуется непосредственно с настила тележки или с установленных на настиле стационарных подмостей.</w:t>
      </w:r>
    </w:p>
    <w:bookmarkEnd w:id="339"/>
    <w:bookmarkStart w:name="z457" w:id="340"/>
    <w:p>
      <w:pPr>
        <w:spacing w:after="0"/>
        <w:ind w:left="0"/>
        <w:jc w:val="both"/>
      </w:pPr>
      <w:r>
        <w:rPr>
          <w:rFonts w:ascii="Times New Roman"/>
          <w:b w:val="false"/>
          <w:i w:val="false"/>
          <w:color w:val="000000"/>
          <w:sz w:val="28"/>
        </w:rPr>
        <w:t>
      С троллейных проводов перед подъемом работника на тележку мостового крана снимается напряжение. При работе пользуются предохранительным поясом.</w:t>
      </w:r>
    </w:p>
    <w:bookmarkEnd w:id="340"/>
    <w:bookmarkStart w:name="z458" w:id="341"/>
    <w:p>
      <w:pPr>
        <w:spacing w:after="0"/>
        <w:ind w:left="0"/>
        <w:jc w:val="both"/>
      </w:pPr>
      <w:r>
        <w:rPr>
          <w:rFonts w:ascii="Times New Roman"/>
          <w:b w:val="false"/>
          <w:i w:val="false"/>
          <w:color w:val="000000"/>
          <w:sz w:val="28"/>
        </w:rPr>
        <w:t>
      Передвижение моста или тележки крана крановщик производит по команде производителя работ. При передвижении мостового крана работники размещаются в кабине или на тележке. При этом передвижение тележки запрещаются.";</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598</w:t>
      </w:r>
      <w:r>
        <w:rPr>
          <w:rFonts w:ascii="Times New Roman"/>
          <w:b w:val="false"/>
          <w:i w:val="false"/>
          <w:color w:val="000000"/>
          <w:sz w:val="28"/>
        </w:rPr>
        <w:t xml:space="preserve"> изложить в следующей редакции:</w:t>
      </w:r>
    </w:p>
    <w:bookmarkStart w:name="z460" w:id="342"/>
    <w:p>
      <w:pPr>
        <w:spacing w:after="0"/>
        <w:ind w:left="0"/>
        <w:jc w:val="both"/>
      </w:pPr>
      <w:r>
        <w:rPr>
          <w:rFonts w:ascii="Times New Roman"/>
          <w:b w:val="false"/>
          <w:i w:val="false"/>
          <w:color w:val="000000"/>
          <w:sz w:val="28"/>
        </w:rPr>
        <w:t xml:space="preserve">
      "598. В случае, когда в результате соприкосновения с токоведущими частями или возникновения электрического разряда механизм или грузоподъемная машина окажутся под напряжением, прикасаться к ним рядом стоящим людям, а также спускаться с них на землю до снятия напряжения не разрешается. В этом случае машинист принимает меры к быстрейшему разрыву возникшего контакта и отведению подвижной части механизма от токоведущих частей на расстояние не менее указанного в таблице 1 Допустимые расстояния до токоведущих частей, находящихся под напряжением, м Таблицы допустимых параметров,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предупредив окружающих о том, что механизм находится под напряжением и приближаться, а тем более прикасаться к нему нельзя.";</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601</w:t>
      </w:r>
      <w:r>
        <w:rPr>
          <w:rFonts w:ascii="Times New Roman"/>
          <w:b w:val="false"/>
          <w:i w:val="false"/>
          <w:color w:val="000000"/>
          <w:sz w:val="28"/>
        </w:rPr>
        <w:t xml:space="preserve"> изложить в следующей редакции:</w:t>
      </w:r>
    </w:p>
    <w:bookmarkStart w:name="z462" w:id="343"/>
    <w:p>
      <w:pPr>
        <w:spacing w:after="0"/>
        <w:ind w:left="0"/>
        <w:jc w:val="both"/>
      </w:pPr>
      <w:r>
        <w:rPr>
          <w:rFonts w:ascii="Times New Roman"/>
          <w:b w:val="false"/>
          <w:i w:val="false"/>
          <w:color w:val="000000"/>
          <w:sz w:val="28"/>
        </w:rPr>
        <w:t>
      "601. Вносить длинные металлические предметы (трубы, прутья, в том числе лестницы) необходимо вдвоем под непрерывным присмотром производителя работ, оперативного персонала с группой по электробезопасности не ниже IV.</w:t>
      </w:r>
    </w:p>
    <w:bookmarkEnd w:id="343"/>
    <w:bookmarkStart w:name="z463" w:id="344"/>
    <w:p>
      <w:pPr>
        <w:spacing w:after="0"/>
        <w:ind w:left="0"/>
        <w:jc w:val="both"/>
      </w:pPr>
      <w:r>
        <w:rPr>
          <w:rFonts w:ascii="Times New Roman"/>
          <w:b w:val="false"/>
          <w:i w:val="false"/>
          <w:color w:val="000000"/>
          <w:sz w:val="28"/>
        </w:rPr>
        <w:t>
      Для снятия наведенного потенциала с переносимых длинных металлических предметов в электроустановках 330 кВ и выше к ним присоединяется металлическая цепь, касающаяся земли.";</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35</w:t>
      </w:r>
      <w:r>
        <w:rPr>
          <w:rFonts w:ascii="Times New Roman"/>
          <w:b w:val="false"/>
          <w:i w:val="false"/>
          <w:color w:val="000000"/>
          <w:sz w:val="28"/>
        </w:rPr>
        <w:t xml:space="preserve"> изложить в следующей редакции:</w:t>
      </w:r>
    </w:p>
    <w:bookmarkStart w:name="z465" w:id="345"/>
    <w:p>
      <w:pPr>
        <w:spacing w:after="0"/>
        <w:ind w:left="0"/>
        <w:jc w:val="both"/>
      </w:pPr>
      <w:r>
        <w:rPr>
          <w:rFonts w:ascii="Times New Roman"/>
          <w:b w:val="false"/>
          <w:i w:val="false"/>
          <w:color w:val="000000"/>
          <w:sz w:val="28"/>
        </w:rPr>
        <w:t>
      "Глава 35. Допуск персонала строительно-монтажных организаций к работам в действующих электроустановках и охранной зоне линий электропередачи";</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616</w:t>
      </w:r>
      <w:r>
        <w:rPr>
          <w:rFonts w:ascii="Times New Roman"/>
          <w:b w:val="false"/>
          <w:i w:val="false"/>
          <w:color w:val="000000"/>
          <w:sz w:val="28"/>
        </w:rPr>
        <w:t xml:space="preserve"> изложить в следующей редакции:</w:t>
      </w:r>
    </w:p>
    <w:bookmarkStart w:name="z467" w:id="346"/>
    <w:p>
      <w:pPr>
        <w:spacing w:after="0"/>
        <w:ind w:left="0"/>
        <w:jc w:val="both"/>
      </w:pPr>
      <w:r>
        <w:rPr>
          <w:rFonts w:ascii="Times New Roman"/>
          <w:b w:val="false"/>
          <w:i w:val="false"/>
          <w:color w:val="000000"/>
          <w:sz w:val="28"/>
        </w:rPr>
        <w:t>
      "616. При работах на отключенных ВЛ установку заземления на участке работ СМО выполняет допускающий из числа персонала организации, эксплуатирующей ВЛ, по наряду. На снятие заземлений выдается отдельный наряд. При этом в качестве члена бригады разрешается привлекать работника с группой по электробезопасности не ниже III, из числа персонала СМО.";</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619</w:t>
      </w:r>
      <w:r>
        <w:rPr>
          <w:rFonts w:ascii="Times New Roman"/>
          <w:b w:val="false"/>
          <w:i w:val="false"/>
          <w:color w:val="000000"/>
          <w:sz w:val="28"/>
        </w:rPr>
        <w:t xml:space="preserve"> изложить в следующей редакции:</w:t>
      </w:r>
    </w:p>
    <w:bookmarkStart w:name="z469" w:id="347"/>
    <w:p>
      <w:pPr>
        <w:spacing w:after="0"/>
        <w:ind w:left="0"/>
        <w:jc w:val="both"/>
      </w:pPr>
      <w:r>
        <w:rPr>
          <w:rFonts w:ascii="Times New Roman"/>
          <w:b w:val="false"/>
          <w:i w:val="false"/>
          <w:color w:val="000000"/>
          <w:sz w:val="28"/>
        </w:rPr>
        <w:t>
      "619. При необходимости прокол кабеля выполняется по наряду допускающим из числа персонала организации, эксплуатирующей КЛ. В качестве члена бригады привлекается работник СМО с группой по электробезопасности не ниже IV.";</w:t>
      </w:r>
    </w:p>
    <w:bookmarkEnd w:id="347"/>
    <w:bookmarkStart w:name="z470" w:id="348"/>
    <w:p>
      <w:pPr>
        <w:spacing w:after="0"/>
        <w:ind w:left="0"/>
        <w:jc w:val="both"/>
      </w:pPr>
      <w:r>
        <w:rPr>
          <w:rFonts w:ascii="Times New Roman"/>
          <w:b w:val="false"/>
          <w:i w:val="false"/>
          <w:color w:val="000000"/>
          <w:sz w:val="28"/>
        </w:rPr>
        <w:t>
      дополнить главой 36 следующего содержания:</w:t>
      </w:r>
    </w:p>
    <w:bookmarkEnd w:id="348"/>
    <w:bookmarkStart w:name="z471" w:id="349"/>
    <w:p>
      <w:pPr>
        <w:spacing w:after="0"/>
        <w:ind w:left="0"/>
        <w:jc w:val="both"/>
      </w:pPr>
      <w:r>
        <w:rPr>
          <w:rFonts w:ascii="Times New Roman"/>
          <w:b w:val="false"/>
          <w:i w:val="false"/>
          <w:color w:val="000000"/>
          <w:sz w:val="28"/>
        </w:rPr>
        <w:t>
      "Глава 36. Взрывозащищенное электрооборудование</w:t>
      </w:r>
    </w:p>
    <w:bookmarkEnd w:id="349"/>
    <w:bookmarkStart w:name="z472" w:id="350"/>
    <w:p>
      <w:pPr>
        <w:spacing w:after="0"/>
        <w:ind w:left="0"/>
        <w:jc w:val="both"/>
      </w:pPr>
      <w:r>
        <w:rPr>
          <w:rFonts w:ascii="Times New Roman"/>
          <w:b w:val="false"/>
          <w:i w:val="false"/>
          <w:color w:val="000000"/>
          <w:sz w:val="28"/>
        </w:rPr>
        <w:t>
      Параграф 1. Общие требования</w:t>
      </w:r>
    </w:p>
    <w:bookmarkEnd w:id="350"/>
    <w:bookmarkStart w:name="z473" w:id="351"/>
    <w:p>
      <w:pPr>
        <w:spacing w:after="0"/>
        <w:ind w:left="0"/>
        <w:jc w:val="both"/>
      </w:pPr>
      <w:r>
        <w:rPr>
          <w:rFonts w:ascii="Times New Roman"/>
          <w:b w:val="false"/>
          <w:i w:val="false"/>
          <w:color w:val="000000"/>
          <w:sz w:val="28"/>
        </w:rPr>
        <w:t>
      621. Требования настоящей главы распространяются на взрывозащищенное электрооборудование, в котором предусмотрены конструктивные меры по устранению или затруднению возможности воспламенения (при эксплуатации) окружающей его взрывоопасной смеси.</w:t>
      </w:r>
    </w:p>
    <w:bookmarkEnd w:id="351"/>
    <w:bookmarkStart w:name="z474" w:id="352"/>
    <w:p>
      <w:pPr>
        <w:spacing w:after="0"/>
        <w:ind w:left="0"/>
        <w:jc w:val="both"/>
      </w:pPr>
      <w:r>
        <w:rPr>
          <w:rFonts w:ascii="Times New Roman"/>
          <w:b w:val="false"/>
          <w:i w:val="false"/>
          <w:color w:val="000000"/>
          <w:sz w:val="28"/>
        </w:rPr>
        <w:t>
      Параграф 2. Требования к персоналу</w:t>
      </w:r>
    </w:p>
    <w:bookmarkEnd w:id="352"/>
    <w:bookmarkStart w:name="z475" w:id="353"/>
    <w:p>
      <w:pPr>
        <w:spacing w:after="0"/>
        <w:ind w:left="0"/>
        <w:jc w:val="both"/>
      </w:pPr>
      <w:r>
        <w:rPr>
          <w:rFonts w:ascii="Times New Roman"/>
          <w:b w:val="false"/>
          <w:i w:val="false"/>
          <w:color w:val="000000"/>
          <w:sz w:val="28"/>
        </w:rPr>
        <w:t xml:space="preserve">
      622. Эксплуатацию взрывозащищенного электрооборудования, проверки, текущее, плановое техническое обслуживание, ремонт и восстановление взрывозащищенного электрооборудования, выполняет электротехнический персонал, прошедший повышение квалификации по эксплуатации взрывозащищенного электрооборудования и периодическую проверку знаний по электробезопасности, имеющий группу допуска по электробезопасности не ниже III и допуск на право работ на опасных производственных объектах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w:t>
      </w:r>
    </w:p>
    <w:bookmarkEnd w:id="353"/>
    <w:bookmarkStart w:name="z476" w:id="354"/>
    <w:p>
      <w:pPr>
        <w:spacing w:after="0"/>
        <w:ind w:left="0"/>
        <w:jc w:val="both"/>
      </w:pPr>
      <w:r>
        <w:rPr>
          <w:rFonts w:ascii="Times New Roman"/>
          <w:b w:val="false"/>
          <w:i w:val="false"/>
          <w:color w:val="000000"/>
          <w:sz w:val="28"/>
        </w:rPr>
        <w:t>
      623. Профессиональная подготовка персонала для работы с оборудованием, работающим во взрывоопасных средах, включает изучение различных видов взрывозащиты, способов его монтажа, эксплуатации и ремонта, изучение требований технической документации изготовителя, стандартов, принципов классификации взрывоопасных зон, принципы и методы организации безопасного проведения работ во взрывоопасных условиях.</w:t>
      </w:r>
    </w:p>
    <w:bookmarkEnd w:id="354"/>
    <w:bookmarkStart w:name="z477" w:id="355"/>
    <w:p>
      <w:pPr>
        <w:spacing w:after="0"/>
        <w:ind w:left="0"/>
        <w:jc w:val="both"/>
      </w:pPr>
      <w:r>
        <w:rPr>
          <w:rFonts w:ascii="Times New Roman"/>
          <w:b w:val="false"/>
          <w:i w:val="false"/>
          <w:color w:val="000000"/>
          <w:sz w:val="28"/>
        </w:rPr>
        <w:t>
      Параграф 3. Ввод в эксплуатацию</w:t>
      </w:r>
    </w:p>
    <w:bookmarkEnd w:id="355"/>
    <w:bookmarkStart w:name="z478" w:id="356"/>
    <w:p>
      <w:pPr>
        <w:spacing w:after="0"/>
        <w:ind w:left="0"/>
        <w:jc w:val="both"/>
      </w:pPr>
      <w:r>
        <w:rPr>
          <w:rFonts w:ascii="Times New Roman"/>
          <w:b w:val="false"/>
          <w:i w:val="false"/>
          <w:color w:val="000000"/>
          <w:sz w:val="28"/>
        </w:rPr>
        <w:t>
      624. Ввод в эксплуатацию, использование по прямому назначению, техническое обслуживание, все виды ремонта и техническое освидетельствование взрывозащищенного электрооборудования выполняются в соответствии с указаниями изготовителя при соблюдении организационно технических мероприятий по безопасному выполнению работ, установленных настоящими Правилами.</w:t>
      </w:r>
    </w:p>
    <w:bookmarkEnd w:id="356"/>
    <w:bookmarkStart w:name="z479" w:id="357"/>
    <w:p>
      <w:pPr>
        <w:spacing w:after="0"/>
        <w:ind w:left="0"/>
        <w:jc w:val="both"/>
      </w:pPr>
      <w:r>
        <w:rPr>
          <w:rFonts w:ascii="Times New Roman"/>
          <w:b w:val="false"/>
          <w:i w:val="false"/>
          <w:color w:val="000000"/>
          <w:sz w:val="28"/>
        </w:rPr>
        <w:t>
      Параграф 4. Проверки (осмотры)</w:t>
      </w:r>
    </w:p>
    <w:bookmarkEnd w:id="357"/>
    <w:bookmarkStart w:name="z480" w:id="358"/>
    <w:p>
      <w:pPr>
        <w:spacing w:after="0"/>
        <w:ind w:left="0"/>
        <w:jc w:val="both"/>
      </w:pPr>
      <w:r>
        <w:rPr>
          <w:rFonts w:ascii="Times New Roman"/>
          <w:b w:val="false"/>
          <w:i w:val="false"/>
          <w:color w:val="000000"/>
          <w:sz w:val="28"/>
        </w:rPr>
        <w:t>
      625. Перед вводом в эксплуатацию взрывозащищенного электрооборудования комиссией по приемке проводится первичная проверка на соответствие требованиям изготовителя по монтажу, проекту, с оформлением акта приемки.</w:t>
      </w:r>
    </w:p>
    <w:bookmarkEnd w:id="358"/>
    <w:bookmarkStart w:name="z481" w:id="359"/>
    <w:p>
      <w:pPr>
        <w:spacing w:after="0"/>
        <w:ind w:left="0"/>
        <w:jc w:val="both"/>
      </w:pPr>
      <w:r>
        <w:rPr>
          <w:rFonts w:ascii="Times New Roman"/>
          <w:b w:val="false"/>
          <w:i w:val="false"/>
          <w:color w:val="000000"/>
          <w:sz w:val="28"/>
        </w:rPr>
        <w:t>
      Отклонения от требований технической документации изготовителя по монтажу проекта не допускаются.</w:t>
      </w:r>
    </w:p>
    <w:bookmarkEnd w:id="359"/>
    <w:bookmarkStart w:name="z482" w:id="360"/>
    <w:p>
      <w:pPr>
        <w:spacing w:after="0"/>
        <w:ind w:left="0"/>
        <w:jc w:val="both"/>
      </w:pPr>
      <w:r>
        <w:rPr>
          <w:rFonts w:ascii="Times New Roman"/>
          <w:b w:val="false"/>
          <w:i w:val="false"/>
          <w:color w:val="000000"/>
          <w:sz w:val="28"/>
        </w:rPr>
        <w:t>
      626. В процессе эксплуатации взрывозащищенного электрооборудования проверки проводятся сменным оперативным и административно-техническим персоналом в объеме и по графику, утвержденному ответственным за электроустановки работником предприятия.</w:t>
      </w:r>
    </w:p>
    <w:bookmarkEnd w:id="360"/>
    <w:bookmarkStart w:name="z483" w:id="361"/>
    <w:p>
      <w:pPr>
        <w:spacing w:after="0"/>
        <w:ind w:left="0"/>
        <w:jc w:val="both"/>
      </w:pPr>
      <w:r>
        <w:rPr>
          <w:rFonts w:ascii="Times New Roman"/>
          <w:b w:val="false"/>
          <w:i w:val="false"/>
          <w:color w:val="000000"/>
          <w:sz w:val="28"/>
        </w:rPr>
        <w:t>
      627. Внеочередные проверки проводятся после автоматического отключения взрывозащищенного электрооборудования устройствами защиты.</w:t>
      </w:r>
    </w:p>
    <w:bookmarkEnd w:id="361"/>
    <w:bookmarkStart w:name="z484" w:id="362"/>
    <w:p>
      <w:pPr>
        <w:spacing w:after="0"/>
        <w:ind w:left="0"/>
        <w:jc w:val="both"/>
      </w:pPr>
      <w:r>
        <w:rPr>
          <w:rFonts w:ascii="Times New Roman"/>
          <w:b w:val="false"/>
          <w:i w:val="false"/>
          <w:color w:val="000000"/>
          <w:sz w:val="28"/>
        </w:rPr>
        <w:t>
      628. Результаты проверок оформляются в базе компьютеризированной либо документальной системы технического обслуживания с указанием выявленных нарушений и принятых мер по их устранению.</w:t>
      </w:r>
    </w:p>
    <w:bookmarkEnd w:id="362"/>
    <w:bookmarkStart w:name="z485" w:id="363"/>
    <w:p>
      <w:pPr>
        <w:spacing w:after="0"/>
        <w:ind w:left="0"/>
        <w:jc w:val="both"/>
      </w:pPr>
      <w:r>
        <w:rPr>
          <w:rFonts w:ascii="Times New Roman"/>
          <w:b w:val="false"/>
          <w:i w:val="false"/>
          <w:color w:val="000000"/>
          <w:sz w:val="28"/>
        </w:rPr>
        <w:t>
      629. При проверках в процессе эксплуатации и внеочередных проверках выявляются:</w:t>
      </w:r>
    </w:p>
    <w:bookmarkEnd w:id="363"/>
    <w:bookmarkStart w:name="z486" w:id="364"/>
    <w:p>
      <w:pPr>
        <w:spacing w:after="0"/>
        <w:ind w:left="0"/>
        <w:jc w:val="both"/>
      </w:pPr>
      <w:r>
        <w:rPr>
          <w:rFonts w:ascii="Times New Roman"/>
          <w:b w:val="false"/>
          <w:i w:val="false"/>
          <w:color w:val="000000"/>
          <w:sz w:val="28"/>
        </w:rPr>
        <w:t>
      1) изменения или отклонения от параметров работы взрывозащищенного электрооборудования при его эксплуатации;</w:t>
      </w:r>
    </w:p>
    <w:bookmarkEnd w:id="364"/>
    <w:bookmarkStart w:name="z487" w:id="365"/>
    <w:p>
      <w:pPr>
        <w:spacing w:after="0"/>
        <w:ind w:left="0"/>
        <w:jc w:val="both"/>
      </w:pPr>
      <w:r>
        <w:rPr>
          <w:rFonts w:ascii="Times New Roman"/>
          <w:b w:val="false"/>
          <w:i w:val="false"/>
          <w:color w:val="000000"/>
          <w:sz w:val="28"/>
        </w:rPr>
        <w:t>
      2) влияние неблагоприятных факторов окружающей среды, коррозии, температуры, накопления пыли, влаги, влияние механических и химических воздействий;</w:t>
      </w:r>
    </w:p>
    <w:bookmarkEnd w:id="365"/>
    <w:bookmarkStart w:name="z488" w:id="366"/>
    <w:p>
      <w:pPr>
        <w:spacing w:after="0"/>
        <w:ind w:left="0"/>
        <w:jc w:val="both"/>
      </w:pPr>
      <w:r>
        <w:rPr>
          <w:rFonts w:ascii="Times New Roman"/>
          <w:b w:val="false"/>
          <w:i w:val="false"/>
          <w:color w:val="000000"/>
          <w:sz w:val="28"/>
        </w:rPr>
        <w:t>
      3) состояние окраски труб, крепежных элементов оболочек;</w:t>
      </w:r>
    </w:p>
    <w:bookmarkEnd w:id="366"/>
    <w:bookmarkStart w:name="z489" w:id="367"/>
    <w:p>
      <w:pPr>
        <w:spacing w:after="0"/>
        <w:ind w:left="0"/>
        <w:jc w:val="both"/>
      </w:pPr>
      <w:r>
        <w:rPr>
          <w:rFonts w:ascii="Times New Roman"/>
          <w:b w:val="false"/>
          <w:i w:val="false"/>
          <w:color w:val="000000"/>
          <w:sz w:val="28"/>
        </w:rPr>
        <w:t>
      4) надежность контактных присоединений, состояние заглушек, кабельной проводки в трубах, надежность крепления защитных оболочек и взрывозащищенного оборудования;</w:t>
      </w:r>
    </w:p>
    <w:bookmarkEnd w:id="367"/>
    <w:bookmarkStart w:name="z490" w:id="368"/>
    <w:p>
      <w:pPr>
        <w:spacing w:after="0"/>
        <w:ind w:left="0"/>
        <w:jc w:val="both"/>
      </w:pPr>
      <w:r>
        <w:rPr>
          <w:rFonts w:ascii="Times New Roman"/>
          <w:b w:val="false"/>
          <w:i w:val="false"/>
          <w:color w:val="000000"/>
          <w:sz w:val="28"/>
        </w:rPr>
        <w:t>
      5) исправность вводов, проводов и кабелей, отсутствие внешних повреждений взрывозащищенных оболочек взрывозащищенного электрооборудования;</w:t>
      </w:r>
    </w:p>
    <w:bookmarkEnd w:id="368"/>
    <w:bookmarkStart w:name="z491" w:id="369"/>
    <w:p>
      <w:pPr>
        <w:spacing w:after="0"/>
        <w:ind w:left="0"/>
        <w:jc w:val="both"/>
      </w:pPr>
      <w:r>
        <w:rPr>
          <w:rFonts w:ascii="Times New Roman"/>
          <w:b w:val="false"/>
          <w:i w:val="false"/>
          <w:color w:val="000000"/>
          <w:sz w:val="28"/>
        </w:rPr>
        <w:t>
      6) состояние системы приточно-вытяжной вентиляции в помещениях с взрывоопасной зоной и примыкающих к ним помещениях;</w:t>
      </w:r>
    </w:p>
    <w:bookmarkEnd w:id="369"/>
    <w:bookmarkStart w:name="z492" w:id="370"/>
    <w:p>
      <w:pPr>
        <w:spacing w:after="0"/>
        <w:ind w:left="0"/>
        <w:jc w:val="both"/>
      </w:pPr>
      <w:r>
        <w:rPr>
          <w:rFonts w:ascii="Times New Roman"/>
          <w:b w:val="false"/>
          <w:i w:val="false"/>
          <w:color w:val="000000"/>
          <w:sz w:val="28"/>
        </w:rPr>
        <w:t>
      7) наличие предупреждающих плакатов, знаков маркировки взрывозащиты на взрывозащищенном электрооборудовании.</w:t>
      </w:r>
    </w:p>
    <w:bookmarkEnd w:id="370"/>
    <w:bookmarkStart w:name="z493" w:id="371"/>
    <w:p>
      <w:pPr>
        <w:spacing w:after="0"/>
        <w:ind w:left="0"/>
        <w:jc w:val="both"/>
      </w:pPr>
      <w:r>
        <w:rPr>
          <w:rFonts w:ascii="Times New Roman"/>
          <w:b w:val="false"/>
          <w:i w:val="false"/>
          <w:color w:val="000000"/>
          <w:sz w:val="28"/>
        </w:rPr>
        <w:t>
      630. Отклонения параметров, влияющих на взрывозащищенность электрооборудования, от параметров, указанных в технической документации изготовителя, не допускаются.</w:t>
      </w:r>
    </w:p>
    <w:bookmarkEnd w:id="371"/>
    <w:bookmarkStart w:name="z494" w:id="372"/>
    <w:p>
      <w:pPr>
        <w:spacing w:after="0"/>
        <w:ind w:left="0"/>
        <w:jc w:val="both"/>
      </w:pPr>
      <w:r>
        <w:rPr>
          <w:rFonts w:ascii="Times New Roman"/>
          <w:b w:val="false"/>
          <w:i w:val="false"/>
          <w:color w:val="000000"/>
          <w:sz w:val="28"/>
        </w:rPr>
        <w:t>
      631. Проверка внутренних частей взрывозащищенного электрооборудования проводится после отключения взрывозащищенного электрооборудования, при этом проверяется:</w:t>
      </w:r>
    </w:p>
    <w:bookmarkEnd w:id="372"/>
    <w:bookmarkStart w:name="z495" w:id="373"/>
    <w:p>
      <w:pPr>
        <w:spacing w:after="0"/>
        <w:ind w:left="0"/>
        <w:jc w:val="both"/>
      </w:pPr>
      <w:r>
        <w:rPr>
          <w:rFonts w:ascii="Times New Roman"/>
          <w:b w:val="false"/>
          <w:i w:val="false"/>
          <w:color w:val="000000"/>
          <w:sz w:val="28"/>
        </w:rPr>
        <w:t>
      1) взрывозащищенное электрооборудование, расположенное во взрывоопасной зоне и содержащее токоведущие части, являющееся элементами искробезопасных цепей при этом;</w:t>
      </w:r>
    </w:p>
    <w:bookmarkEnd w:id="373"/>
    <w:bookmarkStart w:name="z496" w:id="374"/>
    <w:p>
      <w:pPr>
        <w:spacing w:after="0"/>
        <w:ind w:left="0"/>
        <w:jc w:val="both"/>
      </w:pPr>
      <w:r>
        <w:rPr>
          <w:rFonts w:ascii="Times New Roman"/>
          <w:b w:val="false"/>
          <w:i w:val="false"/>
          <w:color w:val="000000"/>
          <w:sz w:val="28"/>
        </w:rPr>
        <w:t>
      2) оболочку не допускается вскрывать без отключения всех входящих и отходящих цепей, в том числе нулевого рабочего проводника, в течении времени, достаточного для снижения температуры любой поверхности, разряда накопленной электроэнергии до безопасного уровня;</w:t>
      </w:r>
    </w:p>
    <w:bookmarkEnd w:id="374"/>
    <w:bookmarkStart w:name="z497" w:id="375"/>
    <w:p>
      <w:pPr>
        <w:spacing w:after="0"/>
        <w:ind w:left="0"/>
        <w:jc w:val="both"/>
      </w:pPr>
      <w:r>
        <w:rPr>
          <w:rFonts w:ascii="Times New Roman"/>
          <w:b w:val="false"/>
          <w:i w:val="false"/>
          <w:color w:val="000000"/>
          <w:sz w:val="28"/>
        </w:rPr>
        <w:t>
      3) заземление блока защиты не допускается отсоединять без отсоединения вся цепей взрывоопасной зоны за исключением случаев двойных заземлений, когда одно заземление допускается снять для облегчения измерения сопротивления заземления.</w:t>
      </w:r>
    </w:p>
    <w:bookmarkEnd w:id="375"/>
    <w:bookmarkStart w:name="z498" w:id="376"/>
    <w:p>
      <w:pPr>
        <w:spacing w:after="0"/>
        <w:ind w:left="0"/>
        <w:jc w:val="both"/>
      </w:pPr>
      <w:r>
        <w:rPr>
          <w:rFonts w:ascii="Times New Roman"/>
          <w:b w:val="false"/>
          <w:i w:val="false"/>
          <w:color w:val="000000"/>
          <w:sz w:val="28"/>
        </w:rPr>
        <w:t>
      632. Работы во взрывоопасных зонах производятся по наряду.</w:t>
      </w:r>
    </w:p>
    <w:bookmarkEnd w:id="376"/>
    <w:bookmarkStart w:name="z499" w:id="377"/>
    <w:p>
      <w:pPr>
        <w:spacing w:after="0"/>
        <w:ind w:left="0"/>
        <w:jc w:val="both"/>
      </w:pPr>
      <w:r>
        <w:rPr>
          <w:rFonts w:ascii="Times New Roman"/>
          <w:b w:val="false"/>
          <w:i w:val="false"/>
          <w:color w:val="000000"/>
          <w:sz w:val="28"/>
        </w:rPr>
        <w:t>
      Допуск к работе на взрывозащищенном электрооборудовании во взрывоопасных зонах производится после выполнения организационно-технических мероприятий, предусмотренных настоящими Правилами, с учетом требований настоящей главы.</w:t>
      </w:r>
    </w:p>
    <w:bookmarkEnd w:id="377"/>
    <w:bookmarkStart w:name="z500" w:id="378"/>
    <w:p>
      <w:pPr>
        <w:spacing w:after="0"/>
        <w:ind w:left="0"/>
        <w:jc w:val="both"/>
      </w:pPr>
      <w:r>
        <w:rPr>
          <w:rFonts w:ascii="Times New Roman"/>
          <w:b w:val="false"/>
          <w:i w:val="false"/>
          <w:color w:val="000000"/>
          <w:sz w:val="28"/>
        </w:rPr>
        <w:t>
      633. При проведении работ во взрывоопасных зонах осуществляется постоянный контроль концентрации взрывоопасных газо-воздушных смесей, взрывоопасной пыли.</w:t>
      </w:r>
    </w:p>
    <w:bookmarkEnd w:id="378"/>
    <w:bookmarkStart w:name="z501" w:id="379"/>
    <w:p>
      <w:pPr>
        <w:spacing w:after="0"/>
        <w:ind w:left="0"/>
        <w:jc w:val="both"/>
      </w:pPr>
      <w:r>
        <w:rPr>
          <w:rFonts w:ascii="Times New Roman"/>
          <w:b w:val="false"/>
          <w:i w:val="false"/>
          <w:color w:val="000000"/>
          <w:sz w:val="28"/>
        </w:rPr>
        <w:t>
      634. При текущем ремонте взрывозащищенного электрооборудования с искробезопасными цепями выполняются работы:</w:t>
      </w:r>
    </w:p>
    <w:bookmarkEnd w:id="379"/>
    <w:bookmarkStart w:name="z502" w:id="380"/>
    <w:p>
      <w:pPr>
        <w:spacing w:after="0"/>
        <w:ind w:left="0"/>
        <w:jc w:val="both"/>
      </w:pPr>
      <w:r>
        <w:rPr>
          <w:rFonts w:ascii="Times New Roman"/>
          <w:b w:val="false"/>
          <w:i w:val="false"/>
          <w:color w:val="000000"/>
          <w:sz w:val="28"/>
        </w:rPr>
        <w:t>
      1) заменяются отдельные составные части взрывозащищенного электрооборудования и вводных устройств;</w:t>
      </w:r>
    </w:p>
    <w:bookmarkEnd w:id="380"/>
    <w:bookmarkStart w:name="z503" w:id="381"/>
    <w:p>
      <w:pPr>
        <w:spacing w:after="0"/>
        <w:ind w:left="0"/>
        <w:jc w:val="both"/>
      </w:pPr>
      <w:r>
        <w:rPr>
          <w:rFonts w:ascii="Times New Roman"/>
          <w:b w:val="false"/>
          <w:i w:val="false"/>
          <w:color w:val="000000"/>
          <w:sz w:val="28"/>
        </w:rPr>
        <w:t>
      2) регулируются устройства управления, обеспечивающие нормальные режимы работы взрывозащищенного электрооборудования;</w:t>
      </w:r>
    </w:p>
    <w:bookmarkEnd w:id="381"/>
    <w:bookmarkStart w:name="z504" w:id="382"/>
    <w:p>
      <w:pPr>
        <w:spacing w:after="0"/>
        <w:ind w:left="0"/>
        <w:jc w:val="both"/>
      </w:pPr>
      <w:r>
        <w:rPr>
          <w:rFonts w:ascii="Times New Roman"/>
          <w:b w:val="false"/>
          <w:i w:val="false"/>
          <w:color w:val="000000"/>
          <w:sz w:val="28"/>
        </w:rPr>
        <w:t>
      3) заменяются изношенные детали, сборочные единицы;</w:t>
      </w:r>
    </w:p>
    <w:bookmarkEnd w:id="382"/>
    <w:bookmarkStart w:name="z505" w:id="383"/>
    <w:p>
      <w:pPr>
        <w:spacing w:after="0"/>
        <w:ind w:left="0"/>
        <w:jc w:val="both"/>
      </w:pPr>
      <w:r>
        <w:rPr>
          <w:rFonts w:ascii="Times New Roman"/>
          <w:b w:val="false"/>
          <w:i w:val="false"/>
          <w:color w:val="000000"/>
          <w:sz w:val="28"/>
        </w:rPr>
        <w:t>
      4) используется контрольно-измерительная аппаратура, указанная в технической документации изготовителя на проводимые работы. Если в документации контрольно-измерительная аппаратура не указана, используются приборы, не нарушающие искробезопасность проверяемой цепи;</w:t>
      </w:r>
    </w:p>
    <w:bookmarkEnd w:id="383"/>
    <w:bookmarkStart w:name="z506" w:id="384"/>
    <w:p>
      <w:pPr>
        <w:spacing w:after="0"/>
        <w:ind w:left="0"/>
        <w:jc w:val="both"/>
      </w:pPr>
      <w:r>
        <w:rPr>
          <w:rFonts w:ascii="Times New Roman"/>
          <w:b w:val="false"/>
          <w:i w:val="false"/>
          <w:color w:val="000000"/>
          <w:sz w:val="28"/>
        </w:rPr>
        <w:t>
      5) другие виды работ по текущему ремонту, указанные в технической документации изготовителя.</w:t>
      </w:r>
    </w:p>
    <w:bookmarkEnd w:id="384"/>
    <w:bookmarkStart w:name="z507" w:id="385"/>
    <w:p>
      <w:pPr>
        <w:spacing w:after="0"/>
        <w:ind w:left="0"/>
        <w:jc w:val="both"/>
      </w:pPr>
      <w:r>
        <w:rPr>
          <w:rFonts w:ascii="Times New Roman"/>
          <w:b w:val="false"/>
          <w:i w:val="false"/>
          <w:color w:val="000000"/>
          <w:sz w:val="28"/>
        </w:rPr>
        <w:t>
      635. Исполнитель работ обеспечивает соответствие искробезопасной системы или взрывозащищенного электрооборудования с искробезопасными цепями требованиям технической документации изготовителя после завершения работ.</w:t>
      </w:r>
    </w:p>
    <w:bookmarkEnd w:id="385"/>
    <w:bookmarkStart w:name="z508" w:id="386"/>
    <w:p>
      <w:pPr>
        <w:spacing w:after="0"/>
        <w:ind w:left="0"/>
        <w:jc w:val="both"/>
      </w:pPr>
      <w:r>
        <w:rPr>
          <w:rFonts w:ascii="Times New Roman"/>
          <w:b w:val="false"/>
          <w:i w:val="false"/>
          <w:color w:val="000000"/>
          <w:sz w:val="28"/>
        </w:rPr>
        <w:t>
      636. Текущий ремонт связанного взрывозащищенного электрооборудования и частей искробезопасных цепей, расположенных вне взрывоопасных зон, ограничивается операциями, указанными для элементов искробезопасных систем, расположенных во взрывоопасных зонах.</w:t>
      </w:r>
    </w:p>
    <w:bookmarkEnd w:id="386"/>
    <w:bookmarkStart w:name="z509" w:id="387"/>
    <w:p>
      <w:pPr>
        <w:spacing w:after="0"/>
        <w:ind w:left="0"/>
        <w:jc w:val="both"/>
      </w:pPr>
      <w:r>
        <w:rPr>
          <w:rFonts w:ascii="Times New Roman"/>
          <w:b w:val="false"/>
          <w:i w:val="false"/>
          <w:color w:val="000000"/>
          <w:sz w:val="28"/>
        </w:rPr>
        <w:t>
      637. Во взрывоопасных зонах не допускается:</w:t>
      </w:r>
    </w:p>
    <w:bookmarkEnd w:id="387"/>
    <w:bookmarkStart w:name="z510" w:id="388"/>
    <w:p>
      <w:pPr>
        <w:spacing w:after="0"/>
        <w:ind w:left="0"/>
        <w:jc w:val="both"/>
      </w:pPr>
      <w:r>
        <w:rPr>
          <w:rFonts w:ascii="Times New Roman"/>
          <w:b w:val="false"/>
          <w:i w:val="false"/>
          <w:color w:val="000000"/>
          <w:sz w:val="28"/>
        </w:rPr>
        <w:t>
      1) эксплуатировать взрывозащищенное электрооборудование при любых неисправностях;</w:t>
      </w:r>
    </w:p>
    <w:bookmarkEnd w:id="388"/>
    <w:bookmarkStart w:name="z511" w:id="389"/>
    <w:p>
      <w:pPr>
        <w:spacing w:after="0"/>
        <w:ind w:left="0"/>
        <w:jc w:val="both"/>
      </w:pPr>
      <w:r>
        <w:rPr>
          <w:rFonts w:ascii="Times New Roman"/>
          <w:b w:val="false"/>
          <w:i w:val="false"/>
          <w:color w:val="000000"/>
          <w:sz w:val="28"/>
        </w:rPr>
        <w:t>
      2) включать взрывозащищенное электрооборудование после автоматического отключения защитой без выяснения и устранения причин отключения;</w:t>
      </w:r>
    </w:p>
    <w:bookmarkEnd w:id="389"/>
    <w:bookmarkStart w:name="z512" w:id="390"/>
    <w:p>
      <w:pPr>
        <w:spacing w:after="0"/>
        <w:ind w:left="0"/>
        <w:jc w:val="both"/>
      </w:pPr>
      <w:r>
        <w:rPr>
          <w:rFonts w:ascii="Times New Roman"/>
          <w:b w:val="false"/>
          <w:i w:val="false"/>
          <w:color w:val="000000"/>
          <w:sz w:val="28"/>
        </w:rPr>
        <w:t>
      3) при нагрузке на взрывозащищенное электрооборудование выше норм, предусмотренных изготовителем;</w:t>
      </w:r>
    </w:p>
    <w:bookmarkEnd w:id="390"/>
    <w:bookmarkStart w:name="z513" w:id="391"/>
    <w:p>
      <w:pPr>
        <w:spacing w:after="0"/>
        <w:ind w:left="0"/>
        <w:jc w:val="both"/>
      </w:pPr>
      <w:r>
        <w:rPr>
          <w:rFonts w:ascii="Times New Roman"/>
          <w:b w:val="false"/>
          <w:i w:val="false"/>
          <w:color w:val="000000"/>
          <w:sz w:val="28"/>
        </w:rPr>
        <w:t>
      4) менять конструкцию, комплектность взрывозащищенного электрооборудования без согласования с изготовителем, проекта;</w:t>
      </w:r>
    </w:p>
    <w:bookmarkEnd w:id="391"/>
    <w:bookmarkStart w:name="z514" w:id="392"/>
    <w:p>
      <w:pPr>
        <w:spacing w:after="0"/>
        <w:ind w:left="0"/>
        <w:jc w:val="both"/>
      </w:pPr>
      <w:r>
        <w:rPr>
          <w:rFonts w:ascii="Times New Roman"/>
          <w:b w:val="false"/>
          <w:i w:val="false"/>
          <w:color w:val="000000"/>
          <w:sz w:val="28"/>
        </w:rPr>
        <w:t>
      5) проводить модернизацию с изменением параметров искробезопасной цепи без согласования с изготовителем, проекта;</w:t>
      </w:r>
    </w:p>
    <w:bookmarkEnd w:id="392"/>
    <w:bookmarkStart w:name="z515" w:id="393"/>
    <w:p>
      <w:pPr>
        <w:spacing w:after="0"/>
        <w:ind w:left="0"/>
        <w:jc w:val="both"/>
      </w:pPr>
      <w:r>
        <w:rPr>
          <w:rFonts w:ascii="Times New Roman"/>
          <w:b w:val="false"/>
          <w:i w:val="false"/>
          <w:color w:val="000000"/>
          <w:sz w:val="28"/>
        </w:rPr>
        <w:t>
      6) заменять перегоревшие лампы лампами другого типа, мощности;</w:t>
      </w:r>
    </w:p>
    <w:bookmarkEnd w:id="393"/>
    <w:bookmarkStart w:name="z516" w:id="394"/>
    <w:p>
      <w:pPr>
        <w:spacing w:after="0"/>
        <w:ind w:left="0"/>
        <w:jc w:val="both"/>
      </w:pPr>
      <w:r>
        <w:rPr>
          <w:rFonts w:ascii="Times New Roman"/>
          <w:b w:val="false"/>
          <w:i w:val="false"/>
          <w:color w:val="000000"/>
          <w:sz w:val="28"/>
        </w:rPr>
        <w:t>
      7) включать взрывозащищенное электрооборудование без защиты от нарушения режима работы;</w:t>
      </w:r>
    </w:p>
    <w:bookmarkEnd w:id="394"/>
    <w:bookmarkStart w:name="z517" w:id="395"/>
    <w:p>
      <w:pPr>
        <w:spacing w:after="0"/>
        <w:ind w:left="0"/>
        <w:jc w:val="both"/>
      </w:pPr>
      <w:r>
        <w:rPr>
          <w:rFonts w:ascii="Times New Roman"/>
          <w:b w:val="false"/>
          <w:i w:val="false"/>
          <w:color w:val="000000"/>
          <w:sz w:val="28"/>
        </w:rPr>
        <w:t>
      8) заменять устройства защиты на другие с параметрами, на которые данное взрывозащищенное электрооборудование не рассчитано;</w:t>
      </w:r>
    </w:p>
    <w:bookmarkEnd w:id="395"/>
    <w:bookmarkStart w:name="z518" w:id="396"/>
    <w:p>
      <w:pPr>
        <w:spacing w:after="0"/>
        <w:ind w:left="0"/>
        <w:jc w:val="both"/>
      </w:pPr>
      <w:r>
        <w:rPr>
          <w:rFonts w:ascii="Times New Roman"/>
          <w:b w:val="false"/>
          <w:i w:val="false"/>
          <w:color w:val="000000"/>
          <w:sz w:val="28"/>
        </w:rPr>
        <w:t>
      9) работа взрывозащищенного электрооборудования с заполненной или продуваемой оболочкой под избыточным давлением при давлении ниже указанного изготовителем взрывозащищенного электрооборудования;</w:t>
      </w:r>
    </w:p>
    <w:bookmarkEnd w:id="396"/>
    <w:bookmarkStart w:name="z519" w:id="397"/>
    <w:p>
      <w:pPr>
        <w:spacing w:after="0"/>
        <w:ind w:left="0"/>
        <w:jc w:val="both"/>
      </w:pPr>
      <w:r>
        <w:rPr>
          <w:rFonts w:ascii="Times New Roman"/>
          <w:b w:val="false"/>
          <w:i w:val="false"/>
          <w:color w:val="000000"/>
          <w:sz w:val="28"/>
        </w:rPr>
        <w:t>
      10) оставлять открытыми двери помещений и тамбуров, отделяющих взрывоопасные зоны (помещения) от других взрывоопасных зон (помещений) или невзрывоопасных помещений;</w:t>
      </w:r>
    </w:p>
    <w:bookmarkEnd w:id="397"/>
    <w:bookmarkStart w:name="z520" w:id="398"/>
    <w:p>
      <w:pPr>
        <w:spacing w:after="0"/>
        <w:ind w:left="0"/>
        <w:jc w:val="both"/>
      </w:pPr>
      <w:r>
        <w:rPr>
          <w:rFonts w:ascii="Times New Roman"/>
          <w:b w:val="false"/>
          <w:i w:val="false"/>
          <w:color w:val="000000"/>
          <w:sz w:val="28"/>
        </w:rPr>
        <w:t>
      11) оставлять в работе взрывозащищенное электрооборудование с уровнем защитной жидкости или кварцевого песка ниже установленного;</w:t>
      </w:r>
    </w:p>
    <w:bookmarkEnd w:id="398"/>
    <w:bookmarkStart w:name="z521" w:id="399"/>
    <w:p>
      <w:pPr>
        <w:spacing w:after="0"/>
        <w:ind w:left="0"/>
        <w:jc w:val="both"/>
      </w:pPr>
      <w:r>
        <w:rPr>
          <w:rFonts w:ascii="Times New Roman"/>
          <w:b w:val="false"/>
          <w:i w:val="false"/>
          <w:color w:val="000000"/>
          <w:sz w:val="28"/>
        </w:rPr>
        <w:t>
      12) эксплуатировать кабели с внешними повреждениями наружной оболочки и труб электропроводок;</w:t>
      </w:r>
    </w:p>
    <w:bookmarkEnd w:id="399"/>
    <w:bookmarkStart w:name="z522" w:id="400"/>
    <w:p>
      <w:pPr>
        <w:spacing w:after="0"/>
        <w:ind w:left="0"/>
        <w:jc w:val="both"/>
      </w:pPr>
      <w:r>
        <w:rPr>
          <w:rFonts w:ascii="Times New Roman"/>
          <w:b w:val="false"/>
          <w:i w:val="false"/>
          <w:color w:val="000000"/>
          <w:sz w:val="28"/>
        </w:rPr>
        <w:t>
      13) эксплуатировать взрывозащищенное оборудование без паспортных табличек и регистрационных номеров производителя.</w:t>
      </w:r>
    </w:p>
    <w:bookmarkEnd w:id="400"/>
    <w:bookmarkStart w:name="z523" w:id="401"/>
    <w:p>
      <w:pPr>
        <w:spacing w:after="0"/>
        <w:ind w:left="0"/>
        <w:jc w:val="both"/>
      </w:pPr>
      <w:r>
        <w:rPr>
          <w:rFonts w:ascii="Times New Roman"/>
          <w:b w:val="false"/>
          <w:i w:val="false"/>
          <w:color w:val="000000"/>
          <w:sz w:val="28"/>
        </w:rPr>
        <w:t>
      638. На взрывозащищенном электрооборудовании не допускается закрашивать паспортные таблички. Периодически восстанавливается окраска знаков взрывозащиты и предупреждающих знаков. Цвет их окраски отличается от цвета окраски электрооборудования.";</w:t>
      </w:r>
    </w:p>
    <w:bookmarkEnd w:id="4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исключить.</w:t>
      </w:r>
    </w:p>
    <w:bookmarkStart w:name="z525" w:id="402"/>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26 марта 2015 года № 234 "Об утверждении Правил работы с персоналом в энергетических организациях Республики Казахстан" (зарегистрирован в Реестре государственной регистрации нормативных правовых актов за № 10830) следующие изменения:</w:t>
      </w:r>
    </w:p>
    <w:bookmarkEnd w:id="402"/>
    <w:bookmarkStart w:name="z526" w:id="4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работы с персоналом в энергетических организациях Республики Казахстан, утвержденных указанным приказом:</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33-4</w:t>
      </w:r>
      <w:r>
        <w:rPr>
          <w:rFonts w:ascii="Times New Roman"/>
          <w:b w:val="false"/>
          <w:i w:val="false"/>
          <w:color w:val="000000"/>
          <w:sz w:val="28"/>
        </w:rPr>
        <w:t xml:space="preserve"> изложить в следующей редакции:</w:t>
      </w:r>
    </w:p>
    <w:bookmarkStart w:name="z528" w:id="404"/>
    <w:p>
      <w:pPr>
        <w:spacing w:after="0"/>
        <w:ind w:left="0"/>
        <w:jc w:val="both"/>
      </w:pPr>
      <w:r>
        <w:rPr>
          <w:rFonts w:ascii="Times New Roman"/>
          <w:b w:val="false"/>
          <w:i w:val="false"/>
          <w:color w:val="000000"/>
          <w:sz w:val="28"/>
        </w:rPr>
        <w:t>
      "33-4. Основанием для проведения периодической (очередной) квалификационной проверки знаний является окончание срока, установленного пунктом 33-5 настоящих Правил для периодических квалификационных проверок знаний. Назначение периодической квалификационной проверки знаний для работников осуществляется ежегодным (до пятнадцатого декабря) приказом технического руководителя организации (подразделения, при наличии на это полномочий). К приказу прилагается список лиц организации, подлежащих периодической квалификационной проверке знаний, в виде графика с указанием срока по каждому проверяемому лицу.";</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530" w:id="405"/>
    <w:p>
      <w:pPr>
        <w:spacing w:after="0"/>
        <w:ind w:left="0"/>
        <w:jc w:val="both"/>
      </w:pPr>
      <w:r>
        <w:rPr>
          <w:rFonts w:ascii="Times New Roman"/>
          <w:b w:val="false"/>
          <w:i w:val="false"/>
          <w:color w:val="000000"/>
          <w:sz w:val="28"/>
        </w:rPr>
        <w:t>
      "42. Работники организаций, в которых не создана Центральная комиссия (Комиссия структурного подразделения), проходят квалификационную проверку знаний в комиссиях экспертных организаций, осуществляющих проведение энергетической экспертизы энергопроизводящих, энергопередающих организаций и потребителей электрической и тепловой энергии и (или) организаций, осуществляющих монтажно-наладочные работы в области электроэнергетики.".</w:t>
      </w:r>
    </w:p>
    <w:bookmarkEnd w:id="405"/>
    <w:bookmarkStart w:name="z531" w:id="406"/>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30 марта 2015 года № 246 "Об утверждении Правил технической эксплуатации электроустановок потребителей" (зарегистрирован в Реестре государственной регистрации нормативных правовых актов за № 10949) следующие изменения и дополнения:</w:t>
      </w:r>
    </w:p>
    <w:bookmarkEnd w:id="406"/>
    <w:bookmarkStart w:name="z532" w:id="4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технической эксплуатации электроустановок потребителей, утвержденных указанным приказом:</w:t>
      </w:r>
    </w:p>
    <w:bookmarkEnd w:id="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w:t>
      </w:r>
      <w:r>
        <w:rPr>
          <w:rFonts w:ascii="Times New Roman"/>
          <w:b w:val="false"/>
          <w:i w:val="false"/>
          <w:color w:val="000000"/>
          <w:sz w:val="28"/>
        </w:rPr>
        <w:t xml:space="preserve"> изложить в следующей редакции:</w:t>
      </w:r>
    </w:p>
    <w:bookmarkStart w:name="z534" w:id="408"/>
    <w:p>
      <w:pPr>
        <w:spacing w:after="0"/>
        <w:ind w:left="0"/>
        <w:jc w:val="both"/>
      </w:pPr>
      <w:r>
        <w:rPr>
          <w:rFonts w:ascii="Times New Roman"/>
          <w:b w:val="false"/>
          <w:i w:val="false"/>
          <w:color w:val="000000"/>
          <w:sz w:val="28"/>
        </w:rPr>
        <w:t>
      "Глава 1. Общие положения";</w:t>
      </w:r>
    </w:p>
    <w:bookmarkEnd w:id="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36" w:id="409"/>
    <w:p>
      <w:pPr>
        <w:spacing w:after="0"/>
        <w:ind w:left="0"/>
        <w:jc w:val="both"/>
      </w:pPr>
      <w:r>
        <w:rPr>
          <w:rFonts w:ascii="Times New Roman"/>
          <w:b w:val="false"/>
          <w:i w:val="false"/>
          <w:color w:val="000000"/>
          <w:sz w:val="28"/>
        </w:rPr>
        <w:t>
      "2. В Правилах используются следующие основные определения:</w:t>
      </w:r>
    </w:p>
    <w:bookmarkEnd w:id="409"/>
    <w:bookmarkStart w:name="z537" w:id="410"/>
    <w:p>
      <w:pPr>
        <w:spacing w:after="0"/>
        <w:ind w:left="0"/>
        <w:jc w:val="both"/>
      </w:pPr>
      <w:r>
        <w:rPr>
          <w:rFonts w:ascii="Times New Roman"/>
          <w:b w:val="false"/>
          <w:i w:val="false"/>
          <w:color w:val="000000"/>
          <w:sz w:val="28"/>
        </w:rPr>
        <w:t>
      1) текущий ремонт – это плановый ремонт, осуществляемый на месте установки электрооборудования эксплуатационным персоналом или ремонтной бригадой в процессе эксплуатации с целью гарантированного обеспечения нормальной работы электрооборудования и сетей до очередного ремонта и предусматривающий осмотр, очистку, уплотнение, устранение отдельных неисправностей, замену или восстановление изношенных деталей, узлов и регулировку механизмов, проведение профилактических мероприятий;</w:t>
      </w:r>
    </w:p>
    <w:bookmarkEnd w:id="410"/>
    <w:bookmarkStart w:name="z538" w:id="411"/>
    <w:p>
      <w:pPr>
        <w:spacing w:after="0"/>
        <w:ind w:left="0"/>
        <w:jc w:val="both"/>
      </w:pPr>
      <w:r>
        <w:rPr>
          <w:rFonts w:ascii="Times New Roman"/>
          <w:b w:val="false"/>
          <w:i w:val="false"/>
          <w:color w:val="000000"/>
          <w:sz w:val="28"/>
        </w:rPr>
        <w:t>
      2) нейтраль – общая точка соединенных в звезду обмоток (элементов) электрооборудования;</w:t>
      </w:r>
    </w:p>
    <w:bookmarkEnd w:id="411"/>
    <w:bookmarkStart w:name="z539" w:id="412"/>
    <w:p>
      <w:pPr>
        <w:spacing w:after="0"/>
        <w:ind w:left="0"/>
        <w:jc w:val="both"/>
      </w:pPr>
      <w:r>
        <w:rPr>
          <w:rFonts w:ascii="Times New Roman"/>
          <w:b w:val="false"/>
          <w:i w:val="false"/>
          <w:color w:val="000000"/>
          <w:sz w:val="28"/>
        </w:rPr>
        <w:t>
      3) взрывозащищенное электротехническое изделие (электротехническое устройство, электрооборудование) – электротехническое изделие (электротехническое устройство, электрооборудование) специального назначения, которое выполнено таким образом, что устранена или затруднена возможность воспламенения окружающей его взрывоопасной среды вследствие эксплуатации этого изделия;</w:t>
      </w:r>
    </w:p>
    <w:bookmarkEnd w:id="412"/>
    <w:bookmarkStart w:name="z540" w:id="413"/>
    <w:p>
      <w:pPr>
        <w:spacing w:after="0"/>
        <w:ind w:left="0"/>
        <w:jc w:val="both"/>
      </w:pPr>
      <w:r>
        <w:rPr>
          <w:rFonts w:ascii="Times New Roman"/>
          <w:b w:val="false"/>
          <w:i w:val="false"/>
          <w:color w:val="000000"/>
          <w:sz w:val="28"/>
        </w:rPr>
        <w:t>
      4) взрывозащищенное электрооборудование — электрооборудование, в котором предусмотрены конструктивные меры по устранению или затруднению возможности воспламенения (при эксплуатации) окружающей его взрывоопасной смеси;</w:t>
      </w:r>
    </w:p>
    <w:bookmarkEnd w:id="413"/>
    <w:bookmarkStart w:name="z541" w:id="414"/>
    <w:p>
      <w:pPr>
        <w:spacing w:after="0"/>
        <w:ind w:left="0"/>
        <w:jc w:val="both"/>
      </w:pPr>
      <w:r>
        <w:rPr>
          <w:rFonts w:ascii="Times New Roman"/>
          <w:b w:val="false"/>
          <w:i w:val="false"/>
          <w:color w:val="000000"/>
          <w:sz w:val="28"/>
        </w:rPr>
        <w:t>
      5) сеть оперативного тока – электрическая сеть переменного или постоянного тока, предназначенная для передачи электрической энергии, используемой в цепях управления, автоматики, защиты и сигнализации электроустановки для выполнения указанных операций;</w:t>
      </w:r>
    </w:p>
    <w:bookmarkEnd w:id="414"/>
    <w:bookmarkStart w:name="z542" w:id="415"/>
    <w:p>
      <w:pPr>
        <w:spacing w:after="0"/>
        <w:ind w:left="0"/>
        <w:jc w:val="both"/>
      </w:pPr>
      <w:r>
        <w:rPr>
          <w:rFonts w:ascii="Times New Roman"/>
          <w:b w:val="false"/>
          <w:i w:val="false"/>
          <w:color w:val="000000"/>
          <w:sz w:val="28"/>
        </w:rPr>
        <w:t>
      6) электрооборудование с облегченной изоляцией – электрооборудование, предназначенное для применения в электроустановках, не подверженных действию грозовых перенапряжений, или при специальных мерах защиты, ограничивающих амплитуду грозовых перенапряжений;</w:t>
      </w:r>
    </w:p>
    <w:bookmarkEnd w:id="415"/>
    <w:bookmarkStart w:name="z543" w:id="416"/>
    <w:p>
      <w:pPr>
        <w:spacing w:after="0"/>
        <w:ind w:left="0"/>
        <w:jc w:val="both"/>
      </w:pPr>
      <w:r>
        <w:rPr>
          <w:rFonts w:ascii="Times New Roman"/>
          <w:b w:val="false"/>
          <w:i w:val="false"/>
          <w:color w:val="000000"/>
          <w:sz w:val="28"/>
        </w:rPr>
        <w:t>
      7) местная инструкция – инструкция, разрабатываемая для пользования в пределах предприятия и утверждаемая руководством энергетических объектов;</w:t>
      </w:r>
    </w:p>
    <w:bookmarkEnd w:id="416"/>
    <w:bookmarkStart w:name="z544" w:id="417"/>
    <w:p>
      <w:pPr>
        <w:spacing w:after="0"/>
        <w:ind w:left="0"/>
        <w:jc w:val="both"/>
      </w:pPr>
      <w:r>
        <w:rPr>
          <w:rFonts w:ascii="Times New Roman"/>
          <w:b w:val="false"/>
          <w:i w:val="false"/>
          <w:color w:val="000000"/>
          <w:sz w:val="28"/>
        </w:rPr>
        <w:t>
      8) комплектное распределительное устройство – устройство для распределения электроэнергии по отдельным линиям, состоящее из полностью или частично закрытых шкафов или блоков со встроенными в них коммутационными аппаратами, оборудованием, устройствами защиты и автоматики, поставляемое в собранном или полностью подготовленном для сборки виде, комплектное распределительное устройство, предназначенное для внутренней установки, комплектное распределительное устройство, предназначенное для наружной установки;</w:t>
      </w:r>
    </w:p>
    <w:bookmarkEnd w:id="417"/>
    <w:bookmarkStart w:name="z545" w:id="418"/>
    <w:p>
      <w:pPr>
        <w:spacing w:after="0"/>
        <w:ind w:left="0"/>
        <w:jc w:val="both"/>
      </w:pPr>
      <w:r>
        <w:rPr>
          <w:rFonts w:ascii="Times New Roman"/>
          <w:b w:val="false"/>
          <w:i w:val="false"/>
          <w:color w:val="000000"/>
          <w:sz w:val="28"/>
        </w:rPr>
        <w:t>
      9) комплектная трансформаторная (преобразовательная) подстанция – подстанция, состоящая из трансформаторов (преобразователей) и блоков, поставляемых в собранном или полностью подготовленном для сборки виде. Комплектные трансформаторные (преобразовательные) подстанции или части их, устанавливаемые в закрытом помещении, относятся к внутренним установкам; устанавливаемые на открытом воздухе – к наружным установкам;</w:t>
      </w:r>
    </w:p>
    <w:bookmarkEnd w:id="418"/>
    <w:bookmarkStart w:name="z546" w:id="419"/>
    <w:p>
      <w:pPr>
        <w:spacing w:after="0"/>
        <w:ind w:left="0"/>
        <w:jc w:val="both"/>
      </w:pPr>
      <w:r>
        <w:rPr>
          <w:rFonts w:ascii="Times New Roman"/>
          <w:b w:val="false"/>
          <w:i w:val="false"/>
          <w:color w:val="000000"/>
          <w:sz w:val="28"/>
        </w:rPr>
        <w:t>
      10) электроустановка действующая – электроустановка или ее часть, которая находится под напряжением, либо на которую напряжение подается включением коммутационных аппаратов;</w:t>
      </w:r>
    </w:p>
    <w:bookmarkEnd w:id="419"/>
    <w:bookmarkStart w:name="z547" w:id="420"/>
    <w:p>
      <w:pPr>
        <w:spacing w:after="0"/>
        <w:ind w:left="0"/>
        <w:jc w:val="both"/>
      </w:pPr>
      <w:r>
        <w:rPr>
          <w:rFonts w:ascii="Times New Roman"/>
          <w:b w:val="false"/>
          <w:i w:val="false"/>
          <w:color w:val="000000"/>
          <w:sz w:val="28"/>
        </w:rPr>
        <w:t>
      11) передвижной электроприемник – электроприемник, конструкция которого обеспечивает возможность его перемещения к месту применения по назначению с помощью транспортных средств или перекатывания вручную, а подключение к источнику питания осуществляется с помощью гибкого кабеля, шнура и временных разъемных или разборных контактных соединений;</w:t>
      </w:r>
    </w:p>
    <w:bookmarkEnd w:id="420"/>
    <w:bookmarkStart w:name="z548" w:id="421"/>
    <w:p>
      <w:pPr>
        <w:spacing w:after="0"/>
        <w:ind w:left="0"/>
        <w:jc w:val="both"/>
      </w:pPr>
      <w:r>
        <w:rPr>
          <w:rFonts w:ascii="Times New Roman"/>
          <w:b w:val="false"/>
          <w:i w:val="false"/>
          <w:color w:val="000000"/>
          <w:sz w:val="28"/>
        </w:rPr>
        <w:t>
      12) капитальный ремонт – это плановый ремонт, осуществляемый с целью восстановления исправности и полного или близкого к полному (не менее 80%) восстановления ресурса оборудования или сети путем замены или восстановления любых частей оборудования, включая базовые, проверки и регулировки отремонтированных частей и оборудования в целом, перемонтажа электросхем, замены или восстановления изношенных конструкций и участков сети или замены их на более прочные и экономичные, улучшающие эксплуатационные возможности ремонтируемых объектов;</w:t>
      </w:r>
    </w:p>
    <w:bookmarkEnd w:id="421"/>
    <w:bookmarkStart w:name="z549" w:id="422"/>
    <w:p>
      <w:pPr>
        <w:spacing w:after="0"/>
        <w:ind w:left="0"/>
        <w:jc w:val="both"/>
      </w:pPr>
      <w:r>
        <w:rPr>
          <w:rFonts w:ascii="Times New Roman"/>
          <w:b w:val="false"/>
          <w:i w:val="false"/>
          <w:color w:val="000000"/>
          <w:sz w:val="28"/>
        </w:rPr>
        <w:t>
      13) силовая электрическая цепь – электрическая цепь, содержащая элементы, функциональное назначение которых состоит в производстве или передаче электрической энергии, преобразовании в другой вид энергии или в электрическую энергию с другими значениями параметров;</w:t>
      </w:r>
    </w:p>
    <w:bookmarkEnd w:id="422"/>
    <w:bookmarkStart w:name="z550" w:id="423"/>
    <w:p>
      <w:pPr>
        <w:spacing w:after="0"/>
        <w:ind w:left="0"/>
        <w:jc w:val="both"/>
      </w:pPr>
      <w:r>
        <w:rPr>
          <w:rFonts w:ascii="Times New Roman"/>
          <w:b w:val="false"/>
          <w:i w:val="false"/>
          <w:color w:val="000000"/>
          <w:sz w:val="28"/>
        </w:rPr>
        <w:t>
      14) встроенная подстанция – электрическая подстанция, занимающая часть здания;</w:t>
      </w:r>
    </w:p>
    <w:bookmarkEnd w:id="423"/>
    <w:bookmarkStart w:name="z551" w:id="424"/>
    <w:p>
      <w:pPr>
        <w:spacing w:after="0"/>
        <w:ind w:left="0"/>
        <w:jc w:val="both"/>
      </w:pPr>
      <w:r>
        <w:rPr>
          <w:rFonts w:ascii="Times New Roman"/>
          <w:b w:val="false"/>
          <w:i w:val="false"/>
          <w:color w:val="000000"/>
          <w:sz w:val="28"/>
        </w:rPr>
        <w:t>
      15) электрооборудование с нормальной изоляцией – электрооборудование, предназначенное для применения в электроустановках, подверженных действию грозовых перенапряжений, при обычных мерах защиты от перенапряжений;</w:t>
      </w:r>
    </w:p>
    <w:bookmarkEnd w:id="424"/>
    <w:bookmarkStart w:name="z552" w:id="425"/>
    <w:p>
      <w:pPr>
        <w:spacing w:after="0"/>
        <w:ind w:left="0"/>
        <w:jc w:val="both"/>
      </w:pPr>
      <w:r>
        <w:rPr>
          <w:rFonts w:ascii="Times New Roman"/>
          <w:b w:val="false"/>
          <w:i w:val="false"/>
          <w:color w:val="000000"/>
          <w:sz w:val="28"/>
        </w:rPr>
        <w:t>
      16) система сборных шин – комплект элементов, связывающих присоединения электрического распределительного устройства;</w:t>
      </w:r>
    </w:p>
    <w:bookmarkEnd w:id="425"/>
    <w:bookmarkStart w:name="z553" w:id="426"/>
    <w:p>
      <w:pPr>
        <w:spacing w:after="0"/>
        <w:ind w:left="0"/>
        <w:jc w:val="both"/>
      </w:pPr>
      <w:r>
        <w:rPr>
          <w:rFonts w:ascii="Times New Roman"/>
          <w:b w:val="false"/>
          <w:i w:val="false"/>
          <w:color w:val="000000"/>
          <w:sz w:val="28"/>
        </w:rPr>
        <w:t>
      17) инструктаж целевой – указания по безопасному выполнению конкретной работы в электроустановке, охватывающие категорию работников, определенных нарядом или распоряжением, от выдавшего наряд, отдавшего распоряжение до члена бригады или исполнителя;</w:t>
      </w:r>
    </w:p>
    <w:bookmarkEnd w:id="426"/>
    <w:bookmarkStart w:name="z554" w:id="427"/>
    <w:p>
      <w:pPr>
        <w:spacing w:after="0"/>
        <w:ind w:left="0"/>
        <w:jc w:val="both"/>
      </w:pPr>
      <w:r>
        <w:rPr>
          <w:rFonts w:ascii="Times New Roman"/>
          <w:b w:val="false"/>
          <w:i w:val="false"/>
          <w:color w:val="000000"/>
          <w:sz w:val="28"/>
        </w:rPr>
        <w:t>
      18) изолированная нейтраль – нейтраль трансформатора или генератора, не присоединенная к заземляющему устройству или присоединенная к нему через устройства измерения, защиты, сигнализации и другие аналогичные устройства с большим сопротивлением;</w:t>
      </w:r>
    </w:p>
    <w:bookmarkEnd w:id="427"/>
    <w:bookmarkStart w:name="z555" w:id="428"/>
    <w:p>
      <w:pPr>
        <w:spacing w:after="0"/>
        <w:ind w:left="0"/>
        <w:jc w:val="both"/>
      </w:pPr>
      <w:r>
        <w:rPr>
          <w:rFonts w:ascii="Times New Roman"/>
          <w:b w:val="false"/>
          <w:i w:val="false"/>
          <w:color w:val="000000"/>
          <w:sz w:val="28"/>
        </w:rPr>
        <w:t>
      19) испытательное напряжение промышленной частоты – действующее значение напряжения переменного тока 50 герц (Гц), которую выдерживает в течение заданного времени внутренняя и/или внешняя изоляция электрооборудования при определенных условиях испытания;</w:t>
      </w:r>
    </w:p>
    <w:bookmarkEnd w:id="428"/>
    <w:bookmarkStart w:name="z556" w:id="429"/>
    <w:p>
      <w:pPr>
        <w:spacing w:after="0"/>
        <w:ind w:left="0"/>
        <w:jc w:val="both"/>
      </w:pPr>
      <w:r>
        <w:rPr>
          <w:rFonts w:ascii="Times New Roman"/>
          <w:b w:val="false"/>
          <w:i w:val="false"/>
          <w:color w:val="000000"/>
          <w:sz w:val="28"/>
        </w:rPr>
        <w:t>
      20) эксплуатация – стадия жизненного цикла изделия, на которой реализуется, поддерживается или восстанавливается его способность выполнять свое назначение;</w:t>
      </w:r>
    </w:p>
    <w:bookmarkEnd w:id="429"/>
    <w:bookmarkStart w:name="z557" w:id="430"/>
    <w:p>
      <w:pPr>
        <w:spacing w:after="0"/>
        <w:ind w:left="0"/>
        <w:jc w:val="both"/>
      </w:pPr>
      <w:r>
        <w:rPr>
          <w:rFonts w:ascii="Times New Roman"/>
          <w:b w:val="false"/>
          <w:i w:val="false"/>
          <w:color w:val="000000"/>
          <w:sz w:val="28"/>
        </w:rPr>
        <w:t>
      21) испытание – ряд технических или технологических мероприятий, осуществляемых на электрооборудовании в ходе его эксплуатации и после его ремонта, по контролю качества работы, осуществляемой электрооборудованием при различных воздействующих факторах и режимах функционирования в целях выявления недостатков конструкции, технологии изготовления, скрытых дефектов материалов или элементов конструкции, неподдающиеся обнаружению другими методами, резервов повышения качества и надежности работы электрооборудования;</w:t>
      </w:r>
    </w:p>
    <w:bookmarkEnd w:id="430"/>
    <w:bookmarkStart w:name="z558" w:id="431"/>
    <w:p>
      <w:pPr>
        <w:spacing w:after="0"/>
        <w:ind w:left="0"/>
        <w:jc w:val="both"/>
      </w:pPr>
      <w:r>
        <w:rPr>
          <w:rFonts w:ascii="Times New Roman"/>
          <w:b w:val="false"/>
          <w:i w:val="false"/>
          <w:color w:val="000000"/>
          <w:sz w:val="28"/>
        </w:rPr>
        <w:t>
      22) техническое обслуживание – комплекс операций или операция (включая мелкий ремонт) по поддержанию работоспособности или исправности изделия при использовании его по назначению, хранении и транспортировке;</w:t>
      </w:r>
    </w:p>
    <w:bookmarkEnd w:id="431"/>
    <w:bookmarkStart w:name="z559" w:id="432"/>
    <w:p>
      <w:pPr>
        <w:spacing w:after="0"/>
        <w:ind w:left="0"/>
        <w:jc w:val="both"/>
      </w:pPr>
      <w:r>
        <w:rPr>
          <w:rFonts w:ascii="Times New Roman"/>
          <w:b w:val="false"/>
          <w:i w:val="false"/>
          <w:color w:val="000000"/>
          <w:sz w:val="28"/>
        </w:rPr>
        <w:t>
      23) токопровод – устройство, выполненное в виде шин или проводов с изоляторами и поддерживающими конструкциями, предназначенное для передачи электрической энергии в пределах электростанции, подстанции, предприятия или цеха;</w:t>
      </w:r>
    </w:p>
    <w:bookmarkEnd w:id="432"/>
    <w:bookmarkStart w:name="z560" w:id="433"/>
    <w:p>
      <w:pPr>
        <w:spacing w:after="0"/>
        <w:ind w:left="0"/>
        <w:jc w:val="both"/>
      </w:pPr>
      <w:r>
        <w:rPr>
          <w:rFonts w:ascii="Times New Roman"/>
          <w:b w:val="false"/>
          <w:i w:val="false"/>
          <w:color w:val="000000"/>
          <w:sz w:val="28"/>
        </w:rPr>
        <w:t>
      24) 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bookmarkEnd w:id="433"/>
    <w:bookmarkStart w:name="z561" w:id="434"/>
    <w:p>
      <w:pPr>
        <w:spacing w:after="0"/>
        <w:ind w:left="0"/>
        <w:jc w:val="both"/>
      </w:pPr>
      <w:r>
        <w:rPr>
          <w:rFonts w:ascii="Times New Roman"/>
          <w:b w:val="false"/>
          <w:i w:val="false"/>
          <w:color w:val="000000"/>
          <w:sz w:val="28"/>
        </w:rPr>
        <w:t>
      25) электрическая сеть потребителей – совокупность электроустановок для передачи электрической энергии, состоящая из подстанций, распределительных устройств, токопроводов, воздушных и кабельных линий электропередачи, работающих на определенной территории;</w:t>
      </w:r>
    </w:p>
    <w:bookmarkEnd w:id="434"/>
    <w:bookmarkStart w:name="z562" w:id="435"/>
    <w:p>
      <w:pPr>
        <w:spacing w:after="0"/>
        <w:ind w:left="0"/>
        <w:jc w:val="both"/>
      </w:pPr>
      <w:r>
        <w:rPr>
          <w:rFonts w:ascii="Times New Roman"/>
          <w:b w:val="false"/>
          <w:i w:val="false"/>
          <w:color w:val="000000"/>
          <w:sz w:val="28"/>
        </w:rPr>
        <w:t>
      26) испытательное выпрямленное напряжение – амплитудное значение выпрямленного напряжения, прикладываемое к электрооборудованию в течение заданного времени при определенных условиях испытания;</w:t>
      </w:r>
    </w:p>
    <w:bookmarkEnd w:id="435"/>
    <w:bookmarkStart w:name="z563" w:id="436"/>
    <w:p>
      <w:pPr>
        <w:spacing w:after="0"/>
        <w:ind w:left="0"/>
        <w:jc w:val="both"/>
      </w:pPr>
      <w:r>
        <w:rPr>
          <w:rFonts w:ascii="Times New Roman"/>
          <w:b w:val="false"/>
          <w:i w:val="false"/>
          <w:color w:val="000000"/>
          <w:sz w:val="28"/>
        </w:rPr>
        <w:t>
      27) преобразовательная подстанция – электрическая подстанция, предназначенная для преобразования рода тока или его частоты;</w:t>
      </w:r>
    </w:p>
    <w:bookmarkEnd w:id="436"/>
    <w:bookmarkStart w:name="z564" w:id="437"/>
    <w:p>
      <w:pPr>
        <w:spacing w:after="0"/>
        <w:ind w:left="0"/>
        <w:jc w:val="both"/>
      </w:pPr>
      <w:r>
        <w:rPr>
          <w:rFonts w:ascii="Times New Roman"/>
          <w:b w:val="false"/>
          <w:i w:val="false"/>
          <w:color w:val="000000"/>
          <w:sz w:val="28"/>
        </w:rPr>
        <w:t>
      28) линия электропередачи – электрическая линия, выходящая за пределы электростанции или подстанции и предназначенная для передачи электрической энергии;</w:t>
      </w:r>
    </w:p>
    <w:bookmarkEnd w:id="437"/>
    <w:bookmarkStart w:name="z565" w:id="438"/>
    <w:p>
      <w:pPr>
        <w:spacing w:after="0"/>
        <w:ind w:left="0"/>
        <w:jc w:val="both"/>
      </w:pPr>
      <w:r>
        <w:rPr>
          <w:rFonts w:ascii="Times New Roman"/>
          <w:b w:val="false"/>
          <w:i w:val="false"/>
          <w:color w:val="000000"/>
          <w:sz w:val="28"/>
        </w:rPr>
        <w:t>
      29) воздушная линия электропередачи – устройство для передачи электроэнергии по проводам, расположенным над землей и прикрепленным с помощью изоляторов и арматуры к опорам или кронштейнам и стойкам на инженерных сооружениях (мостах, путепроводах). За начало и конец воздушной линии электропередачи принимаются линейные порталы или линейные вводы распределительного устройства, а для ответвлений – ответвительная опора и линейный портал или линейный ввод распределительных установок;</w:t>
      </w:r>
    </w:p>
    <w:bookmarkEnd w:id="438"/>
    <w:bookmarkStart w:name="z566" w:id="439"/>
    <w:p>
      <w:pPr>
        <w:spacing w:after="0"/>
        <w:ind w:left="0"/>
        <w:jc w:val="both"/>
      </w:pPr>
      <w:r>
        <w:rPr>
          <w:rFonts w:ascii="Times New Roman"/>
          <w:b w:val="false"/>
          <w:i w:val="false"/>
          <w:color w:val="000000"/>
          <w:sz w:val="28"/>
        </w:rPr>
        <w:t>
      30) кабельная линия электропередачи – линия для передачи электроэнергии или отдельных импульсов ее, состоящая из одного или нескольких параллельных кабелей с соединительными, стопорными и концевыми муфтами (заделками) и крепежными деталями, а для маслонаполненных кабельных линий, кроме того, с подпитывающими аппаратами и системой сигнализации давления масла;</w:t>
      </w:r>
    </w:p>
    <w:bookmarkEnd w:id="439"/>
    <w:bookmarkStart w:name="z567" w:id="440"/>
    <w:p>
      <w:pPr>
        <w:spacing w:after="0"/>
        <w:ind w:left="0"/>
        <w:jc w:val="both"/>
      </w:pPr>
      <w:r>
        <w:rPr>
          <w:rFonts w:ascii="Times New Roman"/>
          <w:b w:val="false"/>
          <w:i w:val="false"/>
          <w:color w:val="000000"/>
          <w:sz w:val="28"/>
        </w:rPr>
        <w:t>
      31) вторичные цепи электропередачи (электростанции, подстанции или любые электроустановки) – совокупность рядов зажимов, электрических проводов и кабелей, соединяющих приборы и устройства управления электроавтоматики, блокировки, измерения, защиты и сигнализации электроустановки;</w:t>
      </w:r>
    </w:p>
    <w:bookmarkEnd w:id="440"/>
    <w:bookmarkStart w:name="z568" w:id="441"/>
    <w:p>
      <w:pPr>
        <w:spacing w:after="0"/>
        <w:ind w:left="0"/>
        <w:jc w:val="both"/>
      </w:pPr>
      <w:r>
        <w:rPr>
          <w:rFonts w:ascii="Times New Roman"/>
          <w:b w:val="false"/>
          <w:i w:val="false"/>
          <w:color w:val="000000"/>
          <w:sz w:val="28"/>
        </w:rPr>
        <w:t>
      32) электроустановка – совокупность машин, аппаратов, линий и вспомогательного оборудования (вместе с сооружениями и помещениями, в которых они установлены), предназначенных для производства, преобразования, передачи электрической энергии и преобразовании ее в другой вид энергии;</w:t>
      </w:r>
    </w:p>
    <w:bookmarkEnd w:id="441"/>
    <w:bookmarkStart w:name="z569" w:id="442"/>
    <w:p>
      <w:pPr>
        <w:spacing w:after="0"/>
        <w:ind w:left="0"/>
        <w:jc w:val="both"/>
      </w:pPr>
      <w:r>
        <w:rPr>
          <w:rFonts w:ascii="Times New Roman"/>
          <w:b w:val="false"/>
          <w:i w:val="false"/>
          <w:color w:val="000000"/>
          <w:sz w:val="28"/>
        </w:rPr>
        <w:t>
      33) ответственный за электроустановки – работник из числа административно-технического персонала, на которого возложены обязанности по эксплуатации, а также организации безопасного проведения работ на электроустановке (-ах);</w:t>
      </w:r>
    </w:p>
    <w:bookmarkEnd w:id="442"/>
    <w:bookmarkStart w:name="z570" w:id="443"/>
    <w:p>
      <w:pPr>
        <w:spacing w:after="0"/>
        <w:ind w:left="0"/>
        <w:jc w:val="both"/>
      </w:pPr>
      <w:r>
        <w:rPr>
          <w:rFonts w:ascii="Times New Roman"/>
          <w:b w:val="false"/>
          <w:i w:val="false"/>
          <w:color w:val="000000"/>
          <w:sz w:val="28"/>
        </w:rPr>
        <w:t>
      34) щит управления электроустановки (электростанции, подстанции, насосной станции) – совокупность пультов и панелей с устройствами управления, контроля и защиты отдельных агрегатов электроустановки, расположенных в одном помещении;</w:t>
      </w:r>
    </w:p>
    <w:bookmarkEnd w:id="443"/>
    <w:bookmarkStart w:name="z571" w:id="444"/>
    <w:p>
      <w:pPr>
        <w:spacing w:after="0"/>
        <w:ind w:left="0"/>
        <w:jc w:val="both"/>
      </w:pPr>
      <w:r>
        <w:rPr>
          <w:rFonts w:ascii="Times New Roman"/>
          <w:b w:val="false"/>
          <w:i w:val="false"/>
          <w:color w:val="000000"/>
          <w:sz w:val="28"/>
        </w:rPr>
        <w:t>
      35) принципиальная электрическая схема электростанции (подстанции) – схема, отображающая состав оборудования и его связи, дающая представление о принципе работы электрической части электростанции (подстанции);</w:t>
      </w:r>
    </w:p>
    <w:bookmarkEnd w:id="444"/>
    <w:bookmarkStart w:name="z572" w:id="445"/>
    <w:p>
      <w:pPr>
        <w:spacing w:after="0"/>
        <w:ind w:left="0"/>
        <w:jc w:val="both"/>
      </w:pPr>
      <w:r>
        <w:rPr>
          <w:rFonts w:ascii="Times New Roman"/>
          <w:b w:val="false"/>
          <w:i w:val="false"/>
          <w:color w:val="000000"/>
          <w:sz w:val="28"/>
        </w:rPr>
        <w:t>
      36) электропроводка – совокупность проводов и кабелей с относящимися к ним креплениями, установочными и защитными деталями, проложенными по поверхности или внутри конструктивных строительных элементов зданий и сооружений;</w:t>
      </w:r>
    </w:p>
    <w:bookmarkEnd w:id="445"/>
    <w:bookmarkStart w:name="z573" w:id="446"/>
    <w:p>
      <w:pPr>
        <w:spacing w:after="0"/>
        <w:ind w:left="0"/>
        <w:jc w:val="both"/>
      </w:pPr>
      <w:r>
        <w:rPr>
          <w:rFonts w:ascii="Times New Roman"/>
          <w:b w:val="false"/>
          <w:i w:val="false"/>
          <w:color w:val="000000"/>
          <w:sz w:val="28"/>
        </w:rPr>
        <w:t>
      37) электрический распределительный пункт – электрическое распределительное устройство, не входящее в состав подстанции;</w:t>
      </w:r>
    </w:p>
    <w:bookmarkEnd w:id="446"/>
    <w:bookmarkStart w:name="z574" w:id="447"/>
    <w:p>
      <w:pPr>
        <w:spacing w:after="0"/>
        <w:ind w:left="0"/>
        <w:jc w:val="both"/>
      </w:pPr>
      <w:r>
        <w:rPr>
          <w:rFonts w:ascii="Times New Roman"/>
          <w:b w:val="false"/>
          <w:i w:val="false"/>
          <w:color w:val="000000"/>
          <w:sz w:val="28"/>
        </w:rPr>
        <w:t>
      38) электрическое распределительное устройство – электроустановка, служащая для приема и распределения электроэнергии на одном напряжении и содержащая коммутационные аппараты, сборные и соединительные шины, вспомогательные устройства (компрессорные установки, аккумуляторные батареи), а также устройства защиты, автоматики и измерительные приборы;</w:t>
      </w:r>
    </w:p>
    <w:bookmarkEnd w:id="447"/>
    <w:bookmarkStart w:name="z575" w:id="448"/>
    <w:p>
      <w:pPr>
        <w:spacing w:after="0"/>
        <w:ind w:left="0"/>
        <w:jc w:val="both"/>
      </w:pPr>
      <w:r>
        <w:rPr>
          <w:rFonts w:ascii="Times New Roman"/>
          <w:b w:val="false"/>
          <w:i w:val="false"/>
          <w:color w:val="000000"/>
          <w:sz w:val="28"/>
        </w:rPr>
        <w:t>
      39) блокировка электротехнического изделия (устройства) – часть электротехнического изделия (устройства), предназначенная для предотвращения или ограничения выполнения операций одними частями изделия при определенных состояниях или положениях других частей изделия в целях предупреждения возникновения в нем недопустимых состояний или исключения доступа к его частям, находящимся под напряжением;</w:t>
      </w:r>
    </w:p>
    <w:bookmarkEnd w:id="448"/>
    <w:bookmarkStart w:name="z576" w:id="449"/>
    <w:p>
      <w:pPr>
        <w:spacing w:after="0"/>
        <w:ind w:left="0"/>
        <w:jc w:val="both"/>
      </w:pPr>
      <w:r>
        <w:rPr>
          <w:rFonts w:ascii="Times New Roman"/>
          <w:b w:val="false"/>
          <w:i w:val="false"/>
          <w:color w:val="000000"/>
          <w:sz w:val="28"/>
        </w:rPr>
        <w:t>
      40) приемник электрической энергии (электроприемник) – аппарат, агрегат, механизм или любое устройство, потребляющее электрическую энергию и преобразующее ее в другой вид энергии для использования;</w:t>
      </w:r>
    </w:p>
    <w:bookmarkEnd w:id="449"/>
    <w:bookmarkStart w:name="z577" w:id="450"/>
    <w:p>
      <w:pPr>
        <w:spacing w:after="0"/>
        <w:ind w:left="0"/>
        <w:jc w:val="both"/>
      </w:pPr>
      <w:r>
        <w:rPr>
          <w:rFonts w:ascii="Times New Roman"/>
          <w:b w:val="false"/>
          <w:i w:val="false"/>
          <w:color w:val="000000"/>
          <w:sz w:val="28"/>
        </w:rPr>
        <w:t>
      41) источник электрической энергии – электротехническое изделие (устройство), преобразующее различные виды энергии в электрическую энергию.";</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изложить в следующей редакции:</w:t>
      </w:r>
    </w:p>
    <w:bookmarkStart w:name="z579" w:id="451"/>
    <w:p>
      <w:pPr>
        <w:spacing w:after="0"/>
        <w:ind w:left="0"/>
        <w:jc w:val="both"/>
      </w:pPr>
      <w:r>
        <w:rPr>
          <w:rFonts w:ascii="Times New Roman"/>
          <w:b w:val="false"/>
          <w:i w:val="false"/>
          <w:color w:val="000000"/>
          <w:sz w:val="28"/>
        </w:rPr>
        <w:t>
      "Глава 2. Организация технической эксплуатации электроустановок потребителей";</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w:t>
      </w:r>
      <w:r>
        <w:rPr>
          <w:rFonts w:ascii="Times New Roman"/>
          <w:b w:val="false"/>
          <w:i w:val="false"/>
          <w:color w:val="000000"/>
          <w:sz w:val="28"/>
        </w:rPr>
        <w:t xml:space="preserve"> изложить в следующей редакции:</w:t>
      </w:r>
    </w:p>
    <w:bookmarkStart w:name="z581" w:id="452"/>
    <w:p>
      <w:pPr>
        <w:spacing w:after="0"/>
        <w:ind w:left="0"/>
        <w:jc w:val="both"/>
      </w:pPr>
      <w:r>
        <w:rPr>
          <w:rFonts w:ascii="Times New Roman"/>
          <w:b w:val="false"/>
          <w:i w:val="false"/>
          <w:color w:val="000000"/>
          <w:sz w:val="28"/>
        </w:rPr>
        <w:t>
      "Глава 3. Допуск электроустановок потребителей к эксплуатации";</w:t>
      </w:r>
    </w:p>
    <w:bookmarkEnd w:id="452"/>
    <w:bookmarkStart w:name="z582" w:id="4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w:t>
      </w:r>
    </w:p>
    <w:bookmarkEnd w:id="453"/>
    <w:bookmarkStart w:name="z583" w:id="454"/>
    <w:p>
      <w:pPr>
        <w:spacing w:after="0"/>
        <w:ind w:left="0"/>
        <w:jc w:val="both"/>
      </w:pPr>
      <w:r>
        <w:rPr>
          <w:rFonts w:ascii="Times New Roman"/>
          <w:b w:val="false"/>
          <w:i w:val="false"/>
          <w:color w:val="000000"/>
          <w:sz w:val="28"/>
        </w:rPr>
        <w:t>
      подпункт 7) изложить в следующей редакции:</w:t>
      </w:r>
    </w:p>
    <w:bookmarkEnd w:id="454"/>
    <w:bookmarkStart w:name="z584" w:id="455"/>
    <w:p>
      <w:pPr>
        <w:spacing w:after="0"/>
        <w:ind w:left="0"/>
        <w:jc w:val="both"/>
      </w:pPr>
      <w:r>
        <w:rPr>
          <w:rFonts w:ascii="Times New Roman"/>
          <w:b w:val="false"/>
          <w:i w:val="false"/>
          <w:color w:val="000000"/>
          <w:sz w:val="28"/>
        </w:rPr>
        <w:t>
      "7) предотвращение и ликвидация аварий и отказов при производстве, преобразовании, передаче и потреблении электрической энергии.";</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w:t>
      </w:r>
      <w:r>
        <w:rPr>
          <w:rFonts w:ascii="Times New Roman"/>
          <w:b w:val="false"/>
          <w:i w:val="false"/>
          <w:color w:val="000000"/>
          <w:sz w:val="28"/>
        </w:rPr>
        <w:t xml:space="preserve"> изложить в следующей редакции:</w:t>
      </w:r>
    </w:p>
    <w:bookmarkStart w:name="z586" w:id="456"/>
    <w:p>
      <w:pPr>
        <w:spacing w:after="0"/>
        <w:ind w:left="0"/>
        <w:jc w:val="both"/>
      </w:pPr>
      <w:r>
        <w:rPr>
          <w:rFonts w:ascii="Times New Roman"/>
          <w:b w:val="false"/>
          <w:i w:val="false"/>
          <w:color w:val="000000"/>
          <w:sz w:val="28"/>
        </w:rPr>
        <w:t>
      "Глава 4. Автоматизированная система управления электроустановками потребителей";</w:t>
      </w:r>
    </w:p>
    <w:bookmarkEnd w:id="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w:t>
      </w:r>
      <w:r>
        <w:rPr>
          <w:rFonts w:ascii="Times New Roman"/>
          <w:b w:val="false"/>
          <w:i w:val="false"/>
          <w:color w:val="000000"/>
          <w:sz w:val="28"/>
        </w:rPr>
        <w:t xml:space="preserve"> изложить в следующей редакции:</w:t>
      </w:r>
    </w:p>
    <w:bookmarkStart w:name="z588" w:id="457"/>
    <w:p>
      <w:pPr>
        <w:spacing w:after="0"/>
        <w:ind w:left="0"/>
        <w:jc w:val="both"/>
      </w:pPr>
      <w:r>
        <w:rPr>
          <w:rFonts w:ascii="Times New Roman"/>
          <w:b w:val="false"/>
          <w:i w:val="false"/>
          <w:color w:val="000000"/>
          <w:sz w:val="28"/>
        </w:rPr>
        <w:t>
      "Глава 5. Техническое обслуживание, плановой – предупредительный ремонт, модернизация, реконструкция электроустановок потребителей";</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w:t>
      </w:r>
      <w:r>
        <w:rPr>
          <w:rFonts w:ascii="Times New Roman"/>
          <w:b w:val="false"/>
          <w:i w:val="false"/>
          <w:color w:val="000000"/>
          <w:sz w:val="28"/>
        </w:rPr>
        <w:t xml:space="preserve"> изложить в следующей редакции:</w:t>
      </w:r>
    </w:p>
    <w:bookmarkStart w:name="z590" w:id="458"/>
    <w:p>
      <w:pPr>
        <w:spacing w:after="0"/>
        <w:ind w:left="0"/>
        <w:jc w:val="both"/>
      </w:pPr>
      <w:r>
        <w:rPr>
          <w:rFonts w:ascii="Times New Roman"/>
          <w:b w:val="false"/>
          <w:i w:val="false"/>
          <w:color w:val="000000"/>
          <w:sz w:val="28"/>
        </w:rPr>
        <w:t>
      "Глава 6. Техническая документация";</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w:t>
      </w:r>
      <w:r>
        <w:rPr>
          <w:rFonts w:ascii="Times New Roman"/>
          <w:b w:val="false"/>
          <w:i w:val="false"/>
          <w:color w:val="000000"/>
          <w:sz w:val="28"/>
        </w:rPr>
        <w:t xml:space="preserve"> изложить в следующей редакции:</w:t>
      </w:r>
    </w:p>
    <w:bookmarkStart w:name="z592" w:id="459"/>
    <w:p>
      <w:pPr>
        <w:spacing w:after="0"/>
        <w:ind w:left="0"/>
        <w:jc w:val="both"/>
      </w:pPr>
      <w:r>
        <w:rPr>
          <w:rFonts w:ascii="Times New Roman"/>
          <w:b w:val="false"/>
          <w:i w:val="false"/>
          <w:color w:val="000000"/>
          <w:sz w:val="28"/>
        </w:rPr>
        <w:t>
      "Глава 7. Электрооборудование и электроустановки общего назначения";</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8</w:t>
      </w:r>
      <w:r>
        <w:rPr>
          <w:rFonts w:ascii="Times New Roman"/>
          <w:b w:val="false"/>
          <w:i w:val="false"/>
          <w:color w:val="000000"/>
          <w:sz w:val="28"/>
        </w:rPr>
        <w:t xml:space="preserve"> изложить в следующей редакции:</w:t>
      </w:r>
    </w:p>
    <w:bookmarkStart w:name="z594" w:id="460"/>
    <w:p>
      <w:pPr>
        <w:spacing w:after="0"/>
        <w:ind w:left="0"/>
        <w:jc w:val="both"/>
      </w:pPr>
      <w:r>
        <w:rPr>
          <w:rFonts w:ascii="Times New Roman"/>
          <w:b w:val="false"/>
          <w:i w:val="false"/>
          <w:color w:val="000000"/>
          <w:sz w:val="28"/>
        </w:rPr>
        <w:t>
      "Глава 8. Распределительные устройства и подстанции";</w:t>
      </w:r>
    </w:p>
    <w:bookmarkEnd w:id="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9</w:t>
      </w:r>
      <w:r>
        <w:rPr>
          <w:rFonts w:ascii="Times New Roman"/>
          <w:b w:val="false"/>
          <w:i w:val="false"/>
          <w:color w:val="000000"/>
          <w:sz w:val="28"/>
        </w:rPr>
        <w:t xml:space="preserve"> изложить в следующей редакции:</w:t>
      </w:r>
    </w:p>
    <w:bookmarkStart w:name="z596" w:id="461"/>
    <w:p>
      <w:pPr>
        <w:spacing w:after="0"/>
        <w:ind w:left="0"/>
        <w:jc w:val="both"/>
      </w:pPr>
      <w:r>
        <w:rPr>
          <w:rFonts w:ascii="Times New Roman"/>
          <w:b w:val="false"/>
          <w:i w:val="false"/>
          <w:color w:val="000000"/>
          <w:sz w:val="28"/>
        </w:rPr>
        <w:t>
      "Глава 9. Воздушные линии электропередачи и токопроводы";</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10</w:t>
      </w:r>
      <w:r>
        <w:rPr>
          <w:rFonts w:ascii="Times New Roman"/>
          <w:b w:val="false"/>
          <w:i w:val="false"/>
          <w:color w:val="000000"/>
          <w:sz w:val="28"/>
        </w:rPr>
        <w:t xml:space="preserve"> изложить в следующей редакции:</w:t>
      </w:r>
    </w:p>
    <w:bookmarkStart w:name="z598" w:id="462"/>
    <w:p>
      <w:pPr>
        <w:spacing w:after="0"/>
        <w:ind w:left="0"/>
        <w:jc w:val="both"/>
      </w:pPr>
      <w:r>
        <w:rPr>
          <w:rFonts w:ascii="Times New Roman"/>
          <w:b w:val="false"/>
          <w:i w:val="false"/>
          <w:color w:val="000000"/>
          <w:sz w:val="28"/>
        </w:rPr>
        <w:t>
      "Глава 10. Кабельные линии электропередачи";</w:t>
      </w:r>
    </w:p>
    <w:bookmarkEnd w:id="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11</w:t>
      </w:r>
      <w:r>
        <w:rPr>
          <w:rFonts w:ascii="Times New Roman"/>
          <w:b w:val="false"/>
          <w:i w:val="false"/>
          <w:color w:val="000000"/>
          <w:sz w:val="28"/>
        </w:rPr>
        <w:t xml:space="preserve"> изложить в следующей редакции:</w:t>
      </w:r>
    </w:p>
    <w:bookmarkStart w:name="z600" w:id="463"/>
    <w:p>
      <w:pPr>
        <w:spacing w:after="0"/>
        <w:ind w:left="0"/>
        <w:jc w:val="both"/>
      </w:pPr>
      <w:r>
        <w:rPr>
          <w:rFonts w:ascii="Times New Roman"/>
          <w:b w:val="false"/>
          <w:i w:val="false"/>
          <w:color w:val="000000"/>
          <w:sz w:val="28"/>
        </w:rPr>
        <w:t>
      "Глава 11. Электродвигатели";</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12</w:t>
      </w:r>
      <w:r>
        <w:rPr>
          <w:rFonts w:ascii="Times New Roman"/>
          <w:b w:val="false"/>
          <w:i w:val="false"/>
          <w:color w:val="000000"/>
          <w:sz w:val="28"/>
        </w:rPr>
        <w:t xml:space="preserve"> изложить в следующей редакции:</w:t>
      </w:r>
    </w:p>
    <w:bookmarkStart w:name="z602" w:id="464"/>
    <w:p>
      <w:pPr>
        <w:spacing w:after="0"/>
        <w:ind w:left="0"/>
        <w:jc w:val="both"/>
      </w:pPr>
      <w:r>
        <w:rPr>
          <w:rFonts w:ascii="Times New Roman"/>
          <w:b w:val="false"/>
          <w:i w:val="false"/>
          <w:color w:val="000000"/>
          <w:sz w:val="28"/>
        </w:rPr>
        <w:t>
      "Глава 12. Релейная защита, электроавтоматика, телемеханика и вторичные цепи электроустановок потребителей";</w:t>
      </w:r>
    </w:p>
    <w:bookmarkEnd w:id="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13</w:t>
      </w:r>
      <w:r>
        <w:rPr>
          <w:rFonts w:ascii="Times New Roman"/>
          <w:b w:val="false"/>
          <w:i w:val="false"/>
          <w:color w:val="000000"/>
          <w:sz w:val="28"/>
        </w:rPr>
        <w:t xml:space="preserve"> изложить в следующей редакции:</w:t>
      </w:r>
    </w:p>
    <w:bookmarkStart w:name="z604" w:id="465"/>
    <w:p>
      <w:pPr>
        <w:spacing w:after="0"/>
        <w:ind w:left="0"/>
        <w:jc w:val="both"/>
      </w:pPr>
      <w:r>
        <w:rPr>
          <w:rFonts w:ascii="Times New Roman"/>
          <w:b w:val="false"/>
          <w:i w:val="false"/>
          <w:color w:val="000000"/>
          <w:sz w:val="28"/>
        </w:rPr>
        <w:t>
      "Глава 13. Заземляющие устройства";</w:t>
      </w:r>
    </w:p>
    <w:bookmarkEnd w:id="4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14</w:t>
      </w:r>
      <w:r>
        <w:rPr>
          <w:rFonts w:ascii="Times New Roman"/>
          <w:b w:val="false"/>
          <w:i w:val="false"/>
          <w:color w:val="000000"/>
          <w:sz w:val="28"/>
        </w:rPr>
        <w:t xml:space="preserve"> изложить в следующей редакции:</w:t>
      </w:r>
    </w:p>
    <w:bookmarkStart w:name="z606" w:id="466"/>
    <w:p>
      <w:pPr>
        <w:spacing w:after="0"/>
        <w:ind w:left="0"/>
        <w:jc w:val="both"/>
      </w:pPr>
      <w:r>
        <w:rPr>
          <w:rFonts w:ascii="Times New Roman"/>
          <w:b w:val="false"/>
          <w:i w:val="false"/>
          <w:color w:val="000000"/>
          <w:sz w:val="28"/>
        </w:rPr>
        <w:t>
      "Глава 14. Защита от перенапряжений электроустановок потребителей";</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15</w:t>
      </w:r>
      <w:r>
        <w:rPr>
          <w:rFonts w:ascii="Times New Roman"/>
          <w:b w:val="false"/>
          <w:i w:val="false"/>
          <w:color w:val="000000"/>
          <w:sz w:val="28"/>
        </w:rPr>
        <w:t xml:space="preserve"> изложить в следующей редакции:</w:t>
      </w:r>
    </w:p>
    <w:bookmarkStart w:name="z608" w:id="467"/>
    <w:p>
      <w:pPr>
        <w:spacing w:after="0"/>
        <w:ind w:left="0"/>
        <w:jc w:val="both"/>
      </w:pPr>
      <w:r>
        <w:rPr>
          <w:rFonts w:ascii="Times New Roman"/>
          <w:b w:val="false"/>
          <w:i w:val="false"/>
          <w:color w:val="000000"/>
          <w:sz w:val="28"/>
        </w:rPr>
        <w:t>
      "Глава 15. Конденсаторные установки";</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16</w:t>
      </w:r>
      <w:r>
        <w:rPr>
          <w:rFonts w:ascii="Times New Roman"/>
          <w:b w:val="false"/>
          <w:i w:val="false"/>
          <w:color w:val="000000"/>
          <w:sz w:val="28"/>
        </w:rPr>
        <w:t xml:space="preserve"> изложить в следующей редакции:</w:t>
      </w:r>
    </w:p>
    <w:bookmarkStart w:name="z610" w:id="468"/>
    <w:p>
      <w:pPr>
        <w:spacing w:after="0"/>
        <w:ind w:left="0"/>
        <w:jc w:val="both"/>
      </w:pPr>
      <w:r>
        <w:rPr>
          <w:rFonts w:ascii="Times New Roman"/>
          <w:b w:val="false"/>
          <w:i w:val="false"/>
          <w:color w:val="000000"/>
          <w:sz w:val="28"/>
        </w:rPr>
        <w:t>
      "Глава 16. Аккумуляторные установки";</w:t>
      </w:r>
    </w:p>
    <w:bookmarkEnd w:id="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17</w:t>
      </w:r>
      <w:r>
        <w:rPr>
          <w:rFonts w:ascii="Times New Roman"/>
          <w:b w:val="false"/>
          <w:i w:val="false"/>
          <w:color w:val="000000"/>
          <w:sz w:val="28"/>
        </w:rPr>
        <w:t xml:space="preserve"> изложить в следующей редакции:</w:t>
      </w:r>
    </w:p>
    <w:bookmarkStart w:name="z612" w:id="469"/>
    <w:p>
      <w:pPr>
        <w:spacing w:after="0"/>
        <w:ind w:left="0"/>
        <w:jc w:val="both"/>
      </w:pPr>
      <w:r>
        <w:rPr>
          <w:rFonts w:ascii="Times New Roman"/>
          <w:b w:val="false"/>
          <w:i w:val="false"/>
          <w:color w:val="000000"/>
          <w:sz w:val="28"/>
        </w:rPr>
        <w:t>
      "Глава 17. Средства контроля, измерения и учета";</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18</w:t>
      </w:r>
      <w:r>
        <w:rPr>
          <w:rFonts w:ascii="Times New Roman"/>
          <w:b w:val="false"/>
          <w:i w:val="false"/>
          <w:color w:val="000000"/>
          <w:sz w:val="28"/>
        </w:rPr>
        <w:t xml:space="preserve"> изложить в следующей редакции:</w:t>
      </w:r>
    </w:p>
    <w:bookmarkStart w:name="z614" w:id="470"/>
    <w:p>
      <w:pPr>
        <w:spacing w:after="0"/>
        <w:ind w:left="0"/>
        <w:jc w:val="both"/>
      </w:pPr>
      <w:r>
        <w:rPr>
          <w:rFonts w:ascii="Times New Roman"/>
          <w:b w:val="false"/>
          <w:i w:val="false"/>
          <w:color w:val="000000"/>
          <w:sz w:val="28"/>
        </w:rPr>
        <w:t>
      "Глава 18. Электрическое освещение";</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19</w:t>
      </w:r>
      <w:r>
        <w:rPr>
          <w:rFonts w:ascii="Times New Roman"/>
          <w:b w:val="false"/>
          <w:i w:val="false"/>
          <w:color w:val="000000"/>
          <w:sz w:val="28"/>
        </w:rPr>
        <w:t xml:space="preserve"> изложить в следующей редакции:</w:t>
      </w:r>
    </w:p>
    <w:bookmarkStart w:name="z616" w:id="471"/>
    <w:p>
      <w:pPr>
        <w:spacing w:after="0"/>
        <w:ind w:left="0"/>
        <w:jc w:val="both"/>
      </w:pPr>
      <w:r>
        <w:rPr>
          <w:rFonts w:ascii="Times New Roman"/>
          <w:b w:val="false"/>
          <w:i w:val="false"/>
          <w:color w:val="000000"/>
          <w:sz w:val="28"/>
        </w:rPr>
        <w:t>
      "Глава 19. Электроустановки специального назначения";</w:t>
      </w:r>
    </w:p>
    <w:bookmarkEnd w:id="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20</w:t>
      </w:r>
      <w:r>
        <w:rPr>
          <w:rFonts w:ascii="Times New Roman"/>
          <w:b w:val="false"/>
          <w:i w:val="false"/>
          <w:color w:val="000000"/>
          <w:sz w:val="28"/>
        </w:rPr>
        <w:t xml:space="preserve"> изложить в следующей редакции:</w:t>
      </w:r>
    </w:p>
    <w:bookmarkStart w:name="z618" w:id="472"/>
    <w:p>
      <w:pPr>
        <w:spacing w:after="0"/>
        <w:ind w:left="0"/>
        <w:jc w:val="both"/>
      </w:pPr>
      <w:r>
        <w:rPr>
          <w:rFonts w:ascii="Times New Roman"/>
          <w:b w:val="false"/>
          <w:i w:val="false"/>
          <w:color w:val="000000"/>
          <w:sz w:val="28"/>
        </w:rPr>
        <w:t>
      "Глава 20. Электротермические установки";</w:t>
      </w:r>
    </w:p>
    <w:bookmarkEnd w:id="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21</w:t>
      </w:r>
      <w:r>
        <w:rPr>
          <w:rFonts w:ascii="Times New Roman"/>
          <w:b w:val="false"/>
          <w:i w:val="false"/>
          <w:color w:val="000000"/>
          <w:sz w:val="28"/>
        </w:rPr>
        <w:t xml:space="preserve"> изложить в следующей редакции:</w:t>
      </w:r>
    </w:p>
    <w:bookmarkStart w:name="z620" w:id="473"/>
    <w:p>
      <w:pPr>
        <w:spacing w:after="0"/>
        <w:ind w:left="0"/>
        <w:jc w:val="both"/>
      </w:pPr>
      <w:r>
        <w:rPr>
          <w:rFonts w:ascii="Times New Roman"/>
          <w:b w:val="false"/>
          <w:i w:val="false"/>
          <w:color w:val="000000"/>
          <w:sz w:val="28"/>
        </w:rPr>
        <w:t>
      "Глава 21. Технологические электростанции потребителей";</w:t>
      </w:r>
    </w:p>
    <w:bookmarkEnd w:id="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22</w:t>
      </w:r>
      <w:r>
        <w:rPr>
          <w:rFonts w:ascii="Times New Roman"/>
          <w:b w:val="false"/>
          <w:i w:val="false"/>
          <w:color w:val="000000"/>
          <w:sz w:val="28"/>
        </w:rPr>
        <w:t xml:space="preserve"> изложить в следующей редакции:</w:t>
      </w:r>
    </w:p>
    <w:bookmarkStart w:name="z622" w:id="474"/>
    <w:p>
      <w:pPr>
        <w:spacing w:after="0"/>
        <w:ind w:left="0"/>
        <w:jc w:val="both"/>
      </w:pPr>
      <w:r>
        <w:rPr>
          <w:rFonts w:ascii="Times New Roman"/>
          <w:b w:val="false"/>
          <w:i w:val="false"/>
          <w:color w:val="000000"/>
          <w:sz w:val="28"/>
        </w:rPr>
        <w:t>
      "Глава 22. Переносные и передвижные электроприемники";</w:t>
      </w:r>
    </w:p>
    <w:bookmarkEnd w:id="474"/>
    <w:bookmarkStart w:name="z623" w:id="475"/>
    <w:p>
      <w:pPr>
        <w:spacing w:after="0"/>
        <w:ind w:left="0"/>
        <w:jc w:val="both"/>
      </w:pPr>
      <w:r>
        <w:rPr>
          <w:rFonts w:ascii="Times New Roman"/>
          <w:b w:val="false"/>
          <w:i w:val="false"/>
          <w:color w:val="000000"/>
          <w:sz w:val="28"/>
        </w:rPr>
        <w:t>
      дополнить главой 23 следующего содержания:</w:t>
      </w:r>
    </w:p>
    <w:bookmarkEnd w:id="475"/>
    <w:bookmarkStart w:name="z624" w:id="476"/>
    <w:p>
      <w:pPr>
        <w:spacing w:after="0"/>
        <w:ind w:left="0"/>
        <w:jc w:val="both"/>
      </w:pPr>
      <w:r>
        <w:rPr>
          <w:rFonts w:ascii="Times New Roman"/>
          <w:b w:val="false"/>
          <w:i w:val="false"/>
          <w:color w:val="000000"/>
          <w:sz w:val="28"/>
        </w:rPr>
        <w:t>
      "Глава 23. Электрооборудование во взрывоопасных зонах</w:t>
      </w:r>
    </w:p>
    <w:bookmarkEnd w:id="476"/>
    <w:bookmarkStart w:name="z625" w:id="477"/>
    <w:p>
      <w:pPr>
        <w:spacing w:after="0"/>
        <w:ind w:left="0"/>
        <w:jc w:val="both"/>
      </w:pPr>
      <w:r>
        <w:rPr>
          <w:rFonts w:ascii="Times New Roman"/>
          <w:b w:val="false"/>
          <w:i w:val="false"/>
          <w:color w:val="000000"/>
          <w:sz w:val="28"/>
        </w:rPr>
        <w:t>
      Параграф 1. Общие требования</w:t>
      </w:r>
    </w:p>
    <w:bookmarkEnd w:id="477"/>
    <w:bookmarkStart w:name="z626" w:id="478"/>
    <w:p>
      <w:pPr>
        <w:spacing w:after="0"/>
        <w:ind w:left="0"/>
        <w:jc w:val="both"/>
      </w:pPr>
      <w:r>
        <w:rPr>
          <w:rFonts w:ascii="Times New Roman"/>
          <w:b w:val="false"/>
          <w:i w:val="false"/>
          <w:color w:val="000000"/>
          <w:sz w:val="28"/>
        </w:rPr>
        <w:t>
      521. Требования настоящей главы распространяются на эксплуатацию взрывозащищенного электрооборудования, размещенного во взрывоопасных зонах внутри и вне помещений.</w:t>
      </w:r>
    </w:p>
    <w:bookmarkEnd w:id="478"/>
    <w:bookmarkStart w:name="z627" w:id="479"/>
    <w:p>
      <w:pPr>
        <w:spacing w:after="0"/>
        <w:ind w:left="0"/>
        <w:jc w:val="both"/>
      </w:pPr>
      <w:r>
        <w:rPr>
          <w:rFonts w:ascii="Times New Roman"/>
          <w:b w:val="false"/>
          <w:i w:val="false"/>
          <w:color w:val="000000"/>
          <w:sz w:val="28"/>
        </w:rPr>
        <w:t>
      522. Эксплуатация взрывозащищенного электрооборудования производится в соответствии с требованиями настоящих Правил, технической документации изготовителей, стандартов на взрывозащищенное электрооборудование с учетом местных условий.</w:t>
      </w:r>
    </w:p>
    <w:bookmarkEnd w:id="479"/>
    <w:bookmarkStart w:name="z628" w:id="480"/>
    <w:p>
      <w:pPr>
        <w:spacing w:after="0"/>
        <w:ind w:left="0"/>
        <w:jc w:val="both"/>
      </w:pPr>
      <w:r>
        <w:rPr>
          <w:rFonts w:ascii="Times New Roman"/>
          <w:b w:val="false"/>
          <w:i w:val="false"/>
          <w:color w:val="000000"/>
          <w:sz w:val="28"/>
        </w:rPr>
        <w:t>
      523. Техническое обслуживание и ремонт взрывобезопасного электрооборудования осуществляется одновременно с техническим обслуживанием и ремонтом технологического оборудования, для которого оно предназначено по регламенту, действующему на предприятии системы технического обслуживания и ремонта взрывозащищенного оборудования.</w:t>
      </w:r>
    </w:p>
    <w:bookmarkEnd w:id="480"/>
    <w:bookmarkStart w:name="z629" w:id="481"/>
    <w:p>
      <w:pPr>
        <w:spacing w:after="0"/>
        <w:ind w:left="0"/>
        <w:jc w:val="both"/>
      </w:pPr>
      <w:r>
        <w:rPr>
          <w:rFonts w:ascii="Times New Roman"/>
          <w:b w:val="false"/>
          <w:i w:val="false"/>
          <w:color w:val="000000"/>
          <w:sz w:val="28"/>
        </w:rPr>
        <w:t xml:space="preserve">
      524. К эксплуатации во взрывоопасных зонах допускается взрывозащищенное электрооборудование, сертифицированное и соответствующее требованиям Технического регламента Таможенного союза "О безопасности оборудования для работы во взрывоопасных средах" (ТР ТС 012/2011), принятого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октября 2011 года № 825, Перечню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оборудования для работы во взрывоопасных средах" (ТР ТС 012/2011) и осуществления оценки соответствия объектов технического регулирования, и Перечню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оборудования для работы во взрывоопасных средах" (ТР ТС 012/2011) утвержденных </w:t>
      </w:r>
      <w:r>
        <w:rPr>
          <w:rFonts w:ascii="Times New Roman"/>
          <w:b w:val="false"/>
          <w:i w:val="false"/>
          <w:color w:val="000000"/>
          <w:sz w:val="28"/>
        </w:rPr>
        <w:t>решением</w:t>
      </w:r>
      <w:r>
        <w:rPr>
          <w:rFonts w:ascii="Times New Roman"/>
          <w:b w:val="false"/>
          <w:i w:val="false"/>
          <w:color w:val="000000"/>
          <w:sz w:val="28"/>
        </w:rPr>
        <w:t xml:space="preserve"> Коллегии Комиссии от 1 декабря 2020 года № 158 (далее – ТР ТС 012/2011).</w:t>
      </w:r>
    </w:p>
    <w:bookmarkEnd w:id="481"/>
    <w:bookmarkStart w:name="z630" w:id="482"/>
    <w:p>
      <w:pPr>
        <w:spacing w:after="0"/>
        <w:ind w:left="0"/>
        <w:jc w:val="both"/>
      </w:pPr>
      <w:r>
        <w:rPr>
          <w:rFonts w:ascii="Times New Roman"/>
          <w:b w:val="false"/>
          <w:i w:val="false"/>
          <w:color w:val="000000"/>
          <w:sz w:val="28"/>
        </w:rPr>
        <w:t>
      525. Во взрывоопасных зонах не допускается эксплуатировать взрывозащищенное электрооборудование, не имеющее маркировки по взрывозащите на корпусе взрывозащищенного электрооборудования, опасные факторы подлежат идентификации и оценке риска их поражающего воздействия владельцем объекта при наличии аттестата или аттестованной на проведение экспертизы промышленной безопасности организацией.</w:t>
      </w:r>
    </w:p>
    <w:bookmarkEnd w:id="482"/>
    <w:bookmarkStart w:name="z631" w:id="483"/>
    <w:p>
      <w:pPr>
        <w:spacing w:after="0"/>
        <w:ind w:left="0"/>
        <w:jc w:val="both"/>
      </w:pPr>
      <w:r>
        <w:rPr>
          <w:rFonts w:ascii="Times New Roman"/>
          <w:b w:val="false"/>
          <w:i w:val="false"/>
          <w:color w:val="000000"/>
          <w:sz w:val="28"/>
        </w:rPr>
        <w:t>
      Возможность применения взрывозащищенного электрооборудования, встраиваемого в технологические установки, предусматривается проектом на данную установку.</w:t>
      </w:r>
    </w:p>
    <w:bookmarkEnd w:id="483"/>
    <w:bookmarkStart w:name="z632" w:id="484"/>
    <w:p>
      <w:pPr>
        <w:spacing w:after="0"/>
        <w:ind w:left="0"/>
        <w:jc w:val="both"/>
      </w:pPr>
      <w:r>
        <w:rPr>
          <w:rFonts w:ascii="Times New Roman"/>
          <w:b w:val="false"/>
          <w:i w:val="false"/>
          <w:color w:val="000000"/>
          <w:sz w:val="28"/>
        </w:rPr>
        <w:t>
      526. Ввод в эксплуатацию, использование по прямому назначению, техническое обслуживание, все виды ремонта и техническое освидетельствование выполняются в соответствии с указаниями изготовителя при соблюдении организационно технических мероприятий по безопасному выполнению работ.</w:t>
      </w:r>
    </w:p>
    <w:bookmarkEnd w:id="484"/>
    <w:bookmarkStart w:name="z633" w:id="485"/>
    <w:p>
      <w:pPr>
        <w:spacing w:after="0"/>
        <w:ind w:left="0"/>
        <w:jc w:val="both"/>
      </w:pPr>
      <w:r>
        <w:rPr>
          <w:rFonts w:ascii="Times New Roman"/>
          <w:b w:val="false"/>
          <w:i w:val="false"/>
          <w:color w:val="000000"/>
          <w:sz w:val="28"/>
        </w:rPr>
        <w:t>
      Параграф 2. Ввод в эксплуатацию</w:t>
      </w:r>
    </w:p>
    <w:bookmarkEnd w:id="485"/>
    <w:bookmarkStart w:name="z634" w:id="486"/>
    <w:p>
      <w:pPr>
        <w:spacing w:after="0"/>
        <w:ind w:left="0"/>
        <w:jc w:val="both"/>
      </w:pPr>
      <w:r>
        <w:rPr>
          <w:rFonts w:ascii="Times New Roman"/>
          <w:b w:val="false"/>
          <w:i w:val="false"/>
          <w:color w:val="000000"/>
          <w:sz w:val="28"/>
        </w:rPr>
        <w:t>
      527. Ввод в эксплуатацию взрывозащищенного электрооборудования, проводится комиссией по приемке на основе результатов выполнения первичной проверки смонтированного оборудования на соответствие требованиям проектной документации, требованиям изготовителя по монтажу, требованиям действующих стандартов и нормативов, проведенной обученными квалифицированными специалистами группы не ниже III до 1000 В и не ниже V свыше 1000 В предприятия (обученные требованиям монтажу и эксплуатации взрывозащищенного оборудования согласно приказа по предприятию) либо специализированной организацией, допущенной к проверке подобного оборудования, с оформлением акта приемки.</w:t>
      </w:r>
    </w:p>
    <w:bookmarkEnd w:id="486"/>
    <w:bookmarkStart w:name="z635" w:id="487"/>
    <w:p>
      <w:pPr>
        <w:spacing w:after="0"/>
        <w:ind w:left="0"/>
        <w:jc w:val="both"/>
      </w:pPr>
      <w:r>
        <w:rPr>
          <w:rFonts w:ascii="Times New Roman"/>
          <w:b w:val="false"/>
          <w:i w:val="false"/>
          <w:color w:val="000000"/>
          <w:sz w:val="28"/>
        </w:rPr>
        <w:t>
      В состав комиссии по приемке входит: председатель комиссии и другие члены комиссии, утвержденным приказом по приемке оборудования предприятия.</w:t>
      </w:r>
    </w:p>
    <w:bookmarkEnd w:id="487"/>
    <w:bookmarkStart w:name="z636" w:id="488"/>
    <w:p>
      <w:pPr>
        <w:spacing w:after="0"/>
        <w:ind w:left="0"/>
        <w:jc w:val="both"/>
      </w:pPr>
      <w:r>
        <w:rPr>
          <w:rFonts w:ascii="Times New Roman"/>
          <w:b w:val="false"/>
          <w:i w:val="false"/>
          <w:color w:val="000000"/>
          <w:sz w:val="28"/>
        </w:rPr>
        <w:t>
      Отклонения от требований технической документации изготовителя по монтажу, проекта не допускаются.</w:t>
      </w:r>
    </w:p>
    <w:bookmarkEnd w:id="488"/>
    <w:bookmarkStart w:name="z637" w:id="489"/>
    <w:p>
      <w:pPr>
        <w:spacing w:after="0"/>
        <w:ind w:left="0"/>
        <w:jc w:val="both"/>
      </w:pPr>
      <w:r>
        <w:rPr>
          <w:rFonts w:ascii="Times New Roman"/>
          <w:b w:val="false"/>
          <w:i w:val="false"/>
          <w:color w:val="000000"/>
          <w:sz w:val="28"/>
        </w:rPr>
        <w:t>
      528. При вводе в эксплуатацию взрывозащищенного электрооборудования проводится его проверка, включающая:</w:t>
      </w:r>
    </w:p>
    <w:bookmarkEnd w:id="489"/>
    <w:bookmarkStart w:name="z638" w:id="490"/>
    <w:p>
      <w:pPr>
        <w:spacing w:after="0"/>
        <w:ind w:left="0"/>
        <w:jc w:val="both"/>
      </w:pPr>
      <w:r>
        <w:rPr>
          <w:rFonts w:ascii="Times New Roman"/>
          <w:b w:val="false"/>
          <w:i w:val="false"/>
          <w:color w:val="000000"/>
          <w:sz w:val="28"/>
        </w:rPr>
        <w:t>
      1) соответствие смонтированного, отремонтированного, модернизированного электрооборудования технической документации изготовителя, проекту, местным условиям, отсутствие несанкционированных изменений;</w:t>
      </w:r>
    </w:p>
    <w:bookmarkEnd w:id="490"/>
    <w:bookmarkStart w:name="z639" w:id="491"/>
    <w:p>
      <w:pPr>
        <w:spacing w:after="0"/>
        <w:ind w:left="0"/>
        <w:jc w:val="both"/>
      </w:pPr>
      <w:r>
        <w:rPr>
          <w:rFonts w:ascii="Times New Roman"/>
          <w:b w:val="false"/>
          <w:i w:val="false"/>
          <w:color w:val="000000"/>
          <w:sz w:val="28"/>
        </w:rPr>
        <w:t>
      2) соответствие уровня взрывозащищенности электрооборудования, группы оборудования, температурного класса, максимально допустимой температуры поверхности, уровня защиты оборудования классу взрывоопасной зоны;</w:t>
      </w:r>
    </w:p>
    <w:bookmarkEnd w:id="491"/>
    <w:bookmarkStart w:name="z640" w:id="492"/>
    <w:p>
      <w:pPr>
        <w:spacing w:after="0"/>
        <w:ind w:left="0"/>
        <w:jc w:val="both"/>
      </w:pPr>
      <w:r>
        <w:rPr>
          <w:rFonts w:ascii="Times New Roman"/>
          <w:b w:val="false"/>
          <w:i w:val="false"/>
          <w:color w:val="000000"/>
          <w:sz w:val="28"/>
        </w:rPr>
        <w:t>
      3) наличие маркировки и предупреждающих знаков;</w:t>
      </w:r>
    </w:p>
    <w:bookmarkEnd w:id="492"/>
    <w:bookmarkStart w:name="z641" w:id="493"/>
    <w:p>
      <w:pPr>
        <w:spacing w:after="0"/>
        <w:ind w:left="0"/>
        <w:jc w:val="both"/>
      </w:pPr>
      <w:r>
        <w:rPr>
          <w:rFonts w:ascii="Times New Roman"/>
          <w:b w:val="false"/>
          <w:i w:val="false"/>
          <w:color w:val="000000"/>
          <w:sz w:val="28"/>
        </w:rPr>
        <w:t>
      4) отсутствие внешних повреждений защитных оболочек, смотровых стекол, влияющих на взрывозащиту оборудования;</w:t>
      </w:r>
    </w:p>
    <w:bookmarkEnd w:id="493"/>
    <w:bookmarkStart w:name="z642" w:id="494"/>
    <w:p>
      <w:pPr>
        <w:spacing w:after="0"/>
        <w:ind w:left="0"/>
        <w:jc w:val="both"/>
      </w:pPr>
      <w:r>
        <w:rPr>
          <w:rFonts w:ascii="Times New Roman"/>
          <w:b w:val="false"/>
          <w:i w:val="false"/>
          <w:color w:val="000000"/>
          <w:sz w:val="28"/>
        </w:rPr>
        <w:t>
      5) наличие и укомплектованность крепежных элементов, устройств заземления, заглушек, элементов являющихся составной частью, используемой взрывозащиты;</w:t>
      </w:r>
    </w:p>
    <w:bookmarkEnd w:id="494"/>
    <w:bookmarkStart w:name="z643" w:id="495"/>
    <w:p>
      <w:pPr>
        <w:spacing w:after="0"/>
        <w:ind w:left="0"/>
        <w:jc w:val="both"/>
      </w:pPr>
      <w:r>
        <w:rPr>
          <w:rFonts w:ascii="Times New Roman"/>
          <w:b w:val="false"/>
          <w:i w:val="false"/>
          <w:color w:val="000000"/>
          <w:sz w:val="28"/>
        </w:rPr>
        <w:t>
      6) состояние кабельных вводов, кабелей и проводки, контактных соединений;</w:t>
      </w:r>
    </w:p>
    <w:bookmarkEnd w:id="495"/>
    <w:bookmarkStart w:name="z644" w:id="496"/>
    <w:p>
      <w:pPr>
        <w:spacing w:after="0"/>
        <w:ind w:left="0"/>
        <w:jc w:val="both"/>
      </w:pPr>
      <w:r>
        <w:rPr>
          <w:rFonts w:ascii="Times New Roman"/>
          <w:b w:val="false"/>
          <w:i w:val="false"/>
          <w:color w:val="000000"/>
          <w:sz w:val="28"/>
        </w:rPr>
        <w:t>
      7) наличие и состояние разделительных уплотнений при монтаже электропроводки в защитных трубах;</w:t>
      </w:r>
    </w:p>
    <w:bookmarkEnd w:id="496"/>
    <w:bookmarkStart w:name="z645" w:id="497"/>
    <w:p>
      <w:pPr>
        <w:spacing w:after="0"/>
        <w:ind w:left="0"/>
        <w:jc w:val="both"/>
      </w:pPr>
      <w:r>
        <w:rPr>
          <w:rFonts w:ascii="Times New Roman"/>
          <w:b w:val="false"/>
          <w:i w:val="false"/>
          <w:color w:val="000000"/>
          <w:sz w:val="28"/>
        </w:rPr>
        <w:t>
      8) наличие и состояние разделительных уплотнений при проходе кабелей сквозь стены помещений, разделяющие различные взрывоопасные зоны, отсутствие внешних повреждений оболочек кабелей;</w:t>
      </w:r>
    </w:p>
    <w:bookmarkEnd w:id="497"/>
    <w:bookmarkStart w:name="z646" w:id="498"/>
    <w:p>
      <w:pPr>
        <w:spacing w:after="0"/>
        <w:ind w:left="0"/>
        <w:jc w:val="both"/>
      </w:pPr>
      <w:r>
        <w:rPr>
          <w:rFonts w:ascii="Times New Roman"/>
          <w:b w:val="false"/>
          <w:i w:val="false"/>
          <w:color w:val="000000"/>
          <w:sz w:val="28"/>
        </w:rPr>
        <w:t>
      9) состояние основных и дополнительных заземляющих проводников, состояние контактных соединений, соответствие сечения проводников действующим нагрузкам;</w:t>
      </w:r>
    </w:p>
    <w:bookmarkEnd w:id="498"/>
    <w:bookmarkStart w:name="z647" w:id="499"/>
    <w:p>
      <w:pPr>
        <w:spacing w:after="0"/>
        <w:ind w:left="0"/>
        <w:jc w:val="both"/>
      </w:pPr>
      <w:r>
        <w:rPr>
          <w:rFonts w:ascii="Times New Roman"/>
          <w:b w:val="false"/>
          <w:i w:val="false"/>
          <w:color w:val="000000"/>
          <w:sz w:val="28"/>
        </w:rPr>
        <w:t>
      10) проверку полного сопротивления короткого замыкания для систем с изолированной нейтралью, сопротивления устройств заземления для систем с глухозаземленной нейтралью, соответствие его величины действующим нормам;</w:t>
      </w:r>
    </w:p>
    <w:bookmarkEnd w:id="499"/>
    <w:bookmarkStart w:name="z648" w:id="500"/>
    <w:p>
      <w:pPr>
        <w:spacing w:after="0"/>
        <w:ind w:left="0"/>
        <w:jc w:val="both"/>
      </w:pPr>
      <w:r>
        <w:rPr>
          <w:rFonts w:ascii="Times New Roman"/>
          <w:b w:val="false"/>
          <w:i w:val="false"/>
          <w:color w:val="000000"/>
          <w:sz w:val="28"/>
        </w:rPr>
        <w:t>
      11) проверка настройки работы автоматических защитных устройств;</w:t>
      </w:r>
    </w:p>
    <w:bookmarkEnd w:id="500"/>
    <w:bookmarkStart w:name="z649" w:id="501"/>
    <w:p>
      <w:pPr>
        <w:spacing w:after="0"/>
        <w:ind w:left="0"/>
        <w:jc w:val="both"/>
      </w:pPr>
      <w:r>
        <w:rPr>
          <w:rFonts w:ascii="Times New Roman"/>
          <w:b w:val="false"/>
          <w:i w:val="false"/>
          <w:color w:val="000000"/>
          <w:sz w:val="28"/>
        </w:rPr>
        <w:t>
      12) проверка соответствия значений частоты, напряжения требованиям технической документации изготовителя;</w:t>
      </w:r>
    </w:p>
    <w:bookmarkEnd w:id="501"/>
    <w:bookmarkStart w:name="z650" w:id="502"/>
    <w:p>
      <w:pPr>
        <w:spacing w:after="0"/>
        <w:ind w:left="0"/>
        <w:jc w:val="both"/>
      </w:pPr>
      <w:r>
        <w:rPr>
          <w:rFonts w:ascii="Times New Roman"/>
          <w:b w:val="false"/>
          <w:i w:val="false"/>
          <w:color w:val="000000"/>
          <w:sz w:val="28"/>
        </w:rPr>
        <w:t>
      13) выполнение комплекса мероприятий, обеспечивающих взрывозащиту электрооборудования.</w:t>
      </w:r>
    </w:p>
    <w:bookmarkEnd w:id="502"/>
    <w:bookmarkStart w:name="z651" w:id="503"/>
    <w:p>
      <w:pPr>
        <w:spacing w:after="0"/>
        <w:ind w:left="0"/>
        <w:jc w:val="both"/>
      </w:pPr>
      <w:r>
        <w:rPr>
          <w:rFonts w:ascii="Times New Roman"/>
          <w:b w:val="false"/>
          <w:i w:val="false"/>
          <w:color w:val="000000"/>
          <w:sz w:val="28"/>
        </w:rPr>
        <w:t>
      529. У электрооборудования с взрывозащитой вида "d", - "взрывонепроницаемая оболочка" проверяется:</w:t>
      </w:r>
    </w:p>
    <w:bookmarkEnd w:id="503"/>
    <w:bookmarkStart w:name="z652" w:id="504"/>
    <w:p>
      <w:pPr>
        <w:spacing w:after="0"/>
        <w:ind w:left="0"/>
        <w:jc w:val="both"/>
      </w:pPr>
      <w:r>
        <w:rPr>
          <w:rFonts w:ascii="Times New Roman"/>
          <w:b w:val="false"/>
          <w:i w:val="false"/>
          <w:color w:val="000000"/>
          <w:sz w:val="28"/>
        </w:rPr>
        <w:t>
      1) соответствие размеров зазоров фланцевых соединений предельным допустимым значениям, установленным технической документацией изготовителя;</w:t>
      </w:r>
    </w:p>
    <w:bookmarkEnd w:id="504"/>
    <w:bookmarkStart w:name="z653" w:id="505"/>
    <w:p>
      <w:pPr>
        <w:spacing w:after="0"/>
        <w:ind w:left="0"/>
        <w:jc w:val="both"/>
      </w:pPr>
      <w:r>
        <w:rPr>
          <w:rFonts w:ascii="Times New Roman"/>
          <w:b w:val="false"/>
          <w:i w:val="false"/>
          <w:color w:val="000000"/>
          <w:sz w:val="28"/>
        </w:rPr>
        <w:t>
      2) покрытие защитной консистентной смазкой;</w:t>
      </w:r>
    </w:p>
    <w:bookmarkEnd w:id="505"/>
    <w:bookmarkStart w:name="z654" w:id="506"/>
    <w:p>
      <w:pPr>
        <w:spacing w:after="0"/>
        <w:ind w:left="0"/>
        <w:jc w:val="both"/>
      </w:pPr>
      <w:r>
        <w:rPr>
          <w:rFonts w:ascii="Times New Roman"/>
          <w:b w:val="false"/>
          <w:i w:val="false"/>
          <w:color w:val="000000"/>
          <w:sz w:val="28"/>
        </w:rPr>
        <w:t>
      3) состояния резьбовых соединений, крышек.</w:t>
      </w:r>
    </w:p>
    <w:bookmarkEnd w:id="506"/>
    <w:bookmarkStart w:name="z655" w:id="507"/>
    <w:p>
      <w:pPr>
        <w:spacing w:after="0"/>
        <w:ind w:left="0"/>
        <w:jc w:val="both"/>
      </w:pPr>
      <w:r>
        <w:rPr>
          <w:rFonts w:ascii="Times New Roman"/>
          <w:b w:val="false"/>
          <w:i w:val="false"/>
          <w:color w:val="000000"/>
          <w:sz w:val="28"/>
        </w:rPr>
        <w:t>
      530. У электрооборудования с взрывозащитой вида "е", - "повышенная защита" проверяется:</w:t>
      </w:r>
    </w:p>
    <w:bookmarkEnd w:id="507"/>
    <w:bookmarkStart w:name="z656" w:id="508"/>
    <w:p>
      <w:pPr>
        <w:spacing w:after="0"/>
        <w:ind w:left="0"/>
        <w:jc w:val="both"/>
      </w:pPr>
      <w:r>
        <w:rPr>
          <w:rFonts w:ascii="Times New Roman"/>
          <w:b w:val="false"/>
          <w:i w:val="false"/>
          <w:color w:val="000000"/>
          <w:sz w:val="28"/>
        </w:rPr>
        <w:t>
      1) состояние прокладок;</w:t>
      </w:r>
    </w:p>
    <w:bookmarkEnd w:id="508"/>
    <w:bookmarkStart w:name="z657" w:id="509"/>
    <w:p>
      <w:pPr>
        <w:spacing w:after="0"/>
        <w:ind w:left="0"/>
        <w:jc w:val="both"/>
      </w:pPr>
      <w:r>
        <w:rPr>
          <w:rFonts w:ascii="Times New Roman"/>
          <w:b w:val="false"/>
          <w:i w:val="false"/>
          <w:color w:val="000000"/>
          <w:sz w:val="28"/>
        </w:rPr>
        <w:t>
      2) соответствие защитной оболочки требованиям технической документации изготовителя.</w:t>
      </w:r>
    </w:p>
    <w:bookmarkEnd w:id="509"/>
    <w:bookmarkStart w:name="z658" w:id="510"/>
    <w:p>
      <w:pPr>
        <w:spacing w:after="0"/>
        <w:ind w:left="0"/>
        <w:jc w:val="both"/>
      </w:pPr>
      <w:r>
        <w:rPr>
          <w:rFonts w:ascii="Times New Roman"/>
          <w:b w:val="false"/>
          <w:i w:val="false"/>
          <w:color w:val="000000"/>
          <w:sz w:val="28"/>
        </w:rPr>
        <w:t>
      531. Проверке подлежат обмотки электродвигателей оборудованных защитными устройствами, предотвращающими превышение температуры выше допустимых значений для мест установки во взрывоопасных условиях, системы охлаждения двигателей, состояние вентиляторов охлаждения двигателя, состояние механических деталей, центровки, балансировки, целостность защитных кожухов и фундаментов.</w:t>
      </w:r>
    </w:p>
    <w:bookmarkEnd w:id="510"/>
    <w:bookmarkStart w:name="z659" w:id="511"/>
    <w:p>
      <w:pPr>
        <w:spacing w:after="0"/>
        <w:ind w:left="0"/>
        <w:jc w:val="both"/>
      </w:pPr>
      <w:r>
        <w:rPr>
          <w:rFonts w:ascii="Times New Roman"/>
          <w:b w:val="false"/>
          <w:i w:val="false"/>
          <w:color w:val="000000"/>
          <w:sz w:val="28"/>
        </w:rPr>
        <w:t>
      Время отключения устройств защиты не превышает значений, указанных в технической документации изготовителя.</w:t>
      </w:r>
    </w:p>
    <w:bookmarkEnd w:id="511"/>
    <w:bookmarkStart w:name="z660" w:id="512"/>
    <w:p>
      <w:pPr>
        <w:spacing w:after="0"/>
        <w:ind w:left="0"/>
        <w:jc w:val="both"/>
      </w:pPr>
      <w:r>
        <w:rPr>
          <w:rFonts w:ascii="Times New Roman"/>
          <w:b w:val="false"/>
          <w:i w:val="false"/>
          <w:color w:val="000000"/>
          <w:sz w:val="28"/>
        </w:rPr>
        <w:t>
      532. Проверяется соответствие мощности и типа ламп паспортным данным светильников, состояние светопропускающих элементов, целостность корпусов осветительного оборудования.</w:t>
      </w:r>
    </w:p>
    <w:bookmarkEnd w:id="512"/>
    <w:bookmarkStart w:name="z661" w:id="513"/>
    <w:p>
      <w:pPr>
        <w:spacing w:after="0"/>
        <w:ind w:left="0"/>
        <w:jc w:val="both"/>
      </w:pPr>
      <w:r>
        <w:rPr>
          <w:rFonts w:ascii="Times New Roman"/>
          <w:b w:val="false"/>
          <w:i w:val="false"/>
          <w:color w:val="000000"/>
          <w:sz w:val="28"/>
        </w:rPr>
        <w:t>
      533. У электрооборудований с видом взрывозащиты "заполнение оболочки масляной или негорючей жидкостью" ("о") проверяется:</w:t>
      </w:r>
    </w:p>
    <w:bookmarkEnd w:id="513"/>
    <w:bookmarkStart w:name="z662" w:id="514"/>
    <w:p>
      <w:pPr>
        <w:spacing w:after="0"/>
        <w:ind w:left="0"/>
        <w:jc w:val="both"/>
      </w:pPr>
      <w:r>
        <w:rPr>
          <w:rFonts w:ascii="Times New Roman"/>
          <w:b w:val="false"/>
          <w:i w:val="false"/>
          <w:color w:val="000000"/>
          <w:sz w:val="28"/>
        </w:rPr>
        <w:t>
      1) состояние смотровых окон на указателе уровня защитной жидкости или других средств контроля ее уровня;</w:t>
      </w:r>
    </w:p>
    <w:bookmarkEnd w:id="514"/>
    <w:bookmarkStart w:name="z663" w:id="515"/>
    <w:p>
      <w:pPr>
        <w:spacing w:after="0"/>
        <w:ind w:left="0"/>
        <w:jc w:val="both"/>
      </w:pPr>
      <w:r>
        <w:rPr>
          <w:rFonts w:ascii="Times New Roman"/>
          <w:b w:val="false"/>
          <w:i w:val="false"/>
          <w:color w:val="000000"/>
          <w:sz w:val="28"/>
        </w:rPr>
        <w:t>
      2) наличие свободного пространства в оболочке с защитной жидкостью;</w:t>
      </w:r>
    </w:p>
    <w:bookmarkEnd w:id="515"/>
    <w:bookmarkStart w:name="z664" w:id="516"/>
    <w:p>
      <w:pPr>
        <w:spacing w:after="0"/>
        <w:ind w:left="0"/>
        <w:jc w:val="both"/>
      </w:pPr>
      <w:r>
        <w:rPr>
          <w:rFonts w:ascii="Times New Roman"/>
          <w:b w:val="false"/>
          <w:i w:val="false"/>
          <w:color w:val="000000"/>
          <w:sz w:val="28"/>
        </w:rPr>
        <w:t>
      3) состояние эластичных прокладок;</w:t>
      </w:r>
    </w:p>
    <w:bookmarkEnd w:id="516"/>
    <w:bookmarkStart w:name="z665" w:id="517"/>
    <w:p>
      <w:pPr>
        <w:spacing w:after="0"/>
        <w:ind w:left="0"/>
        <w:jc w:val="both"/>
      </w:pPr>
      <w:r>
        <w:rPr>
          <w:rFonts w:ascii="Times New Roman"/>
          <w:b w:val="false"/>
          <w:i w:val="false"/>
          <w:color w:val="000000"/>
          <w:sz w:val="28"/>
        </w:rPr>
        <w:t>
      4) отсутствие течи защитной жидкости из оболочки;</w:t>
      </w:r>
    </w:p>
    <w:bookmarkEnd w:id="517"/>
    <w:bookmarkStart w:name="z666" w:id="518"/>
    <w:p>
      <w:pPr>
        <w:spacing w:after="0"/>
        <w:ind w:left="0"/>
        <w:jc w:val="both"/>
      </w:pPr>
      <w:r>
        <w:rPr>
          <w:rFonts w:ascii="Times New Roman"/>
          <w:b w:val="false"/>
          <w:i w:val="false"/>
          <w:color w:val="000000"/>
          <w:sz w:val="28"/>
        </w:rPr>
        <w:t>
      5) соответствие защитной жидкости требованиям изготовителя.</w:t>
      </w:r>
    </w:p>
    <w:bookmarkEnd w:id="518"/>
    <w:bookmarkStart w:name="z667" w:id="519"/>
    <w:p>
      <w:pPr>
        <w:spacing w:after="0"/>
        <w:ind w:left="0"/>
        <w:jc w:val="both"/>
      </w:pPr>
      <w:r>
        <w:rPr>
          <w:rFonts w:ascii="Times New Roman"/>
          <w:b w:val="false"/>
          <w:i w:val="false"/>
          <w:color w:val="000000"/>
          <w:sz w:val="28"/>
        </w:rPr>
        <w:t>
      534. У электрооборудований с видом взрывозащиты "заполнение или продувка оболочки под избыточным давлением" ("р") проверяется:</w:t>
      </w:r>
    </w:p>
    <w:bookmarkEnd w:id="519"/>
    <w:bookmarkStart w:name="z668" w:id="520"/>
    <w:p>
      <w:pPr>
        <w:spacing w:after="0"/>
        <w:ind w:left="0"/>
        <w:jc w:val="both"/>
      </w:pPr>
      <w:r>
        <w:rPr>
          <w:rFonts w:ascii="Times New Roman"/>
          <w:b w:val="false"/>
          <w:i w:val="false"/>
          <w:color w:val="000000"/>
          <w:sz w:val="28"/>
        </w:rPr>
        <w:t>
      1) исправность блокировок, контролирующих давление и количество воздуха, продуваемого через взрывозащищенное электрооборудование;</w:t>
      </w:r>
    </w:p>
    <w:bookmarkEnd w:id="520"/>
    <w:bookmarkStart w:name="z669" w:id="521"/>
    <w:p>
      <w:pPr>
        <w:spacing w:after="0"/>
        <w:ind w:left="0"/>
        <w:jc w:val="both"/>
      </w:pPr>
      <w:r>
        <w:rPr>
          <w:rFonts w:ascii="Times New Roman"/>
          <w:b w:val="false"/>
          <w:i w:val="false"/>
          <w:color w:val="000000"/>
          <w:sz w:val="28"/>
        </w:rPr>
        <w:t>
      2) температура защитного газа, отсутствие в нем загрязнений;</w:t>
      </w:r>
    </w:p>
    <w:bookmarkEnd w:id="521"/>
    <w:bookmarkStart w:name="z670" w:id="522"/>
    <w:p>
      <w:pPr>
        <w:spacing w:after="0"/>
        <w:ind w:left="0"/>
        <w:jc w:val="both"/>
      </w:pPr>
      <w:r>
        <w:rPr>
          <w:rFonts w:ascii="Times New Roman"/>
          <w:b w:val="false"/>
          <w:i w:val="false"/>
          <w:color w:val="000000"/>
          <w:sz w:val="28"/>
        </w:rPr>
        <w:t>
      3) состояние искро/пламегасителей и фильтров вытяжных газовых каналов во взрывоопасной зоне.</w:t>
      </w:r>
    </w:p>
    <w:bookmarkEnd w:id="522"/>
    <w:bookmarkStart w:name="z671" w:id="523"/>
    <w:p>
      <w:pPr>
        <w:spacing w:after="0"/>
        <w:ind w:left="0"/>
        <w:jc w:val="both"/>
      </w:pPr>
      <w:r>
        <w:rPr>
          <w:rFonts w:ascii="Times New Roman"/>
          <w:b w:val="false"/>
          <w:i w:val="false"/>
          <w:color w:val="000000"/>
          <w:sz w:val="28"/>
        </w:rPr>
        <w:t>
      535. У электрооборудования с видом взрывозащиты "искробезопасная электрическая цепь" ("i") проверяется:</w:t>
      </w:r>
    </w:p>
    <w:bookmarkEnd w:id="523"/>
    <w:bookmarkStart w:name="z672" w:id="524"/>
    <w:p>
      <w:pPr>
        <w:spacing w:after="0"/>
        <w:ind w:left="0"/>
        <w:jc w:val="both"/>
      </w:pPr>
      <w:r>
        <w:rPr>
          <w:rFonts w:ascii="Times New Roman"/>
          <w:b w:val="false"/>
          <w:i w:val="false"/>
          <w:color w:val="000000"/>
          <w:sz w:val="28"/>
        </w:rPr>
        <w:t>
      1) наличие документации и расчетов, подтверждающие искробезопасность цепей;</w:t>
      </w:r>
    </w:p>
    <w:bookmarkEnd w:id="524"/>
    <w:bookmarkStart w:name="z673" w:id="525"/>
    <w:p>
      <w:pPr>
        <w:spacing w:after="0"/>
        <w:ind w:left="0"/>
        <w:jc w:val="both"/>
      </w:pPr>
      <w:r>
        <w:rPr>
          <w:rFonts w:ascii="Times New Roman"/>
          <w:b w:val="false"/>
          <w:i w:val="false"/>
          <w:color w:val="000000"/>
          <w:sz w:val="28"/>
        </w:rPr>
        <w:t>
      2) соответствие уровня взрывозащиты, группы взрывозащищенного электрооборудования, температурного класса максимально температуре поверхностей (для пылевых взрывоопасных сред);</w:t>
      </w:r>
    </w:p>
    <w:bookmarkEnd w:id="525"/>
    <w:bookmarkStart w:name="z674" w:id="526"/>
    <w:p>
      <w:pPr>
        <w:spacing w:after="0"/>
        <w:ind w:left="0"/>
        <w:jc w:val="both"/>
      </w:pPr>
      <w:r>
        <w:rPr>
          <w:rFonts w:ascii="Times New Roman"/>
          <w:b w:val="false"/>
          <w:i w:val="false"/>
          <w:color w:val="000000"/>
          <w:sz w:val="28"/>
        </w:rPr>
        <w:t>
      3) параметры электрооборудования, компоненты цепей, длины, марки и требования к прокладке кабелей;</w:t>
      </w:r>
    </w:p>
    <w:bookmarkEnd w:id="526"/>
    <w:bookmarkStart w:name="z675" w:id="527"/>
    <w:p>
      <w:pPr>
        <w:spacing w:after="0"/>
        <w:ind w:left="0"/>
        <w:jc w:val="both"/>
      </w:pPr>
      <w:r>
        <w:rPr>
          <w:rFonts w:ascii="Times New Roman"/>
          <w:b w:val="false"/>
          <w:i w:val="false"/>
          <w:color w:val="000000"/>
          <w:sz w:val="28"/>
        </w:rPr>
        <w:t>
      4) соответствие установленного электрооборудования указанному в проекте;</w:t>
      </w:r>
    </w:p>
    <w:bookmarkEnd w:id="527"/>
    <w:bookmarkStart w:name="z676" w:id="528"/>
    <w:p>
      <w:pPr>
        <w:spacing w:after="0"/>
        <w:ind w:left="0"/>
        <w:jc w:val="both"/>
      </w:pPr>
      <w:r>
        <w:rPr>
          <w:rFonts w:ascii="Times New Roman"/>
          <w:b w:val="false"/>
          <w:i w:val="false"/>
          <w:color w:val="000000"/>
          <w:sz w:val="28"/>
        </w:rPr>
        <w:t>
      5) соответствие параметров связанного оборудования проекту.</w:t>
      </w:r>
    </w:p>
    <w:bookmarkEnd w:id="528"/>
    <w:bookmarkStart w:name="z677" w:id="529"/>
    <w:p>
      <w:pPr>
        <w:spacing w:after="0"/>
        <w:ind w:left="0"/>
        <w:jc w:val="both"/>
      </w:pPr>
      <w:r>
        <w:rPr>
          <w:rFonts w:ascii="Times New Roman"/>
          <w:b w:val="false"/>
          <w:i w:val="false"/>
          <w:color w:val="000000"/>
          <w:sz w:val="28"/>
        </w:rPr>
        <w:t>
      536. У электрооборудования с видом взрывозащиты "кварцевое заполнение оболочки" ("q") проверяется:</w:t>
      </w:r>
    </w:p>
    <w:bookmarkEnd w:id="529"/>
    <w:bookmarkStart w:name="z678" w:id="530"/>
    <w:p>
      <w:pPr>
        <w:spacing w:after="0"/>
        <w:ind w:left="0"/>
        <w:jc w:val="both"/>
      </w:pPr>
      <w:r>
        <w:rPr>
          <w:rFonts w:ascii="Times New Roman"/>
          <w:b w:val="false"/>
          <w:i w:val="false"/>
          <w:color w:val="000000"/>
          <w:sz w:val="28"/>
        </w:rPr>
        <w:t>
      1) состояние смотровых окон, других средств контроля уровня защитного слоя заполнителя;</w:t>
      </w:r>
    </w:p>
    <w:bookmarkEnd w:id="530"/>
    <w:bookmarkStart w:name="z679" w:id="531"/>
    <w:p>
      <w:pPr>
        <w:spacing w:after="0"/>
        <w:ind w:left="0"/>
        <w:jc w:val="both"/>
      </w:pPr>
      <w:r>
        <w:rPr>
          <w:rFonts w:ascii="Times New Roman"/>
          <w:b w:val="false"/>
          <w:i w:val="false"/>
          <w:color w:val="000000"/>
          <w:sz w:val="28"/>
        </w:rPr>
        <w:t>
      2) отсутствие повреждений оболочки и эластичных прокладок.</w:t>
      </w:r>
    </w:p>
    <w:bookmarkEnd w:id="531"/>
    <w:bookmarkStart w:name="z680" w:id="532"/>
    <w:p>
      <w:pPr>
        <w:spacing w:after="0"/>
        <w:ind w:left="0"/>
        <w:jc w:val="both"/>
      </w:pPr>
      <w:r>
        <w:rPr>
          <w:rFonts w:ascii="Times New Roman"/>
          <w:b w:val="false"/>
          <w:i w:val="false"/>
          <w:color w:val="000000"/>
          <w:sz w:val="28"/>
        </w:rPr>
        <w:t>
      537. Эксплуатация взрывозащищенного электрооборудования с дефектами, при отсутствии маркировки, подтверждающей уровень взрывозащиты оборудования, не допускается.</w:t>
      </w:r>
    </w:p>
    <w:bookmarkEnd w:id="532"/>
    <w:bookmarkStart w:name="z681" w:id="533"/>
    <w:p>
      <w:pPr>
        <w:spacing w:after="0"/>
        <w:ind w:left="0"/>
        <w:jc w:val="both"/>
      </w:pPr>
      <w:r>
        <w:rPr>
          <w:rFonts w:ascii="Times New Roman"/>
          <w:b w:val="false"/>
          <w:i w:val="false"/>
          <w:color w:val="000000"/>
          <w:sz w:val="28"/>
        </w:rPr>
        <w:t>
      Параграф 3. Эксплуатация взрывозащищенного электрооборудования</w:t>
      </w:r>
    </w:p>
    <w:bookmarkEnd w:id="533"/>
    <w:bookmarkStart w:name="z682" w:id="534"/>
    <w:p>
      <w:pPr>
        <w:spacing w:after="0"/>
        <w:ind w:left="0"/>
        <w:jc w:val="both"/>
      </w:pPr>
      <w:r>
        <w:rPr>
          <w:rFonts w:ascii="Times New Roman"/>
          <w:b w:val="false"/>
          <w:i w:val="false"/>
          <w:color w:val="000000"/>
          <w:sz w:val="28"/>
        </w:rPr>
        <w:t>
      538. В процессе эксплуатации взрывозащищенного электрооборудования во взрывоопасных зонах осуществляется:</w:t>
      </w:r>
    </w:p>
    <w:bookmarkEnd w:id="534"/>
    <w:bookmarkStart w:name="z683" w:id="535"/>
    <w:p>
      <w:pPr>
        <w:spacing w:after="0"/>
        <w:ind w:left="0"/>
        <w:jc w:val="both"/>
      </w:pPr>
      <w:r>
        <w:rPr>
          <w:rFonts w:ascii="Times New Roman"/>
          <w:b w:val="false"/>
          <w:i w:val="false"/>
          <w:color w:val="000000"/>
          <w:sz w:val="28"/>
        </w:rPr>
        <w:t>
      1) непрерывный контроль параметров работы взрывозащищенного электрооборудования, проведение текущего технического обслуживания оперативным персоналом;</w:t>
      </w:r>
    </w:p>
    <w:bookmarkEnd w:id="535"/>
    <w:bookmarkStart w:name="z684" w:id="536"/>
    <w:p>
      <w:pPr>
        <w:spacing w:after="0"/>
        <w:ind w:left="0"/>
        <w:jc w:val="both"/>
      </w:pPr>
      <w:r>
        <w:rPr>
          <w:rFonts w:ascii="Times New Roman"/>
          <w:b w:val="false"/>
          <w:i w:val="false"/>
          <w:color w:val="000000"/>
          <w:sz w:val="28"/>
        </w:rPr>
        <w:t>
      2) периодические проверки;</w:t>
      </w:r>
    </w:p>
    <w:bookmarkEnd w:id="536"/>
    <w:bookmarkStart w:name="z685" w:id="537"/>
    <w:p>
      <w:pPr>
        <w:spacing w:after="0"/>
        <w:ind w:left="0"/>
        <w:jc w:val="both"/>
      </w:pPr>
      <w:r>
        <w:rPr>
          <w:rFonts w:ascii="Times New Roman"/>
          <w:b w:val="false"/>
          <w:i w:val="false"/>
          <w:color w:val="000000"/>
          <w:sz w:val="28"/>
        </w:rPr>
        <w:t>
      3) текущий ремонт;</w:t>
      </w:r>
    </w:p>
    <w:bookmarkEnd w:id="537"/>
    <w:bookmarkStart w:name="z686" w:id="538"/>
    <w:p>
      <w:pPr>
        <w:spacing w:after="0"/>
        <w:ind w:left="0"/>
        <w:jc w:val="both"/>
      </w:pPr>
      <w:r>
        <w:rPr>
          <w:rFonts w:ascii="Times New Roman"/>
          <w:b w:val="false"/>
          <w:i w:val="false"/>
          <w:color w:val="000000"/>
          <w:sz w:val="28"/>
        </w:rPr>
        <w:t>
      4) плановые ремонты по системе технического обслуживания и ремонта.</w:t>
      </w:r>
    </w:p>
    <w:bookmarkEnd w:id="538"/>
    <w:bookmarkStart w:name="z687" w:id="539"/>
    <w:p>
      <w:pPr>
        <w:spacing w:after="0"/>
        <w:ind w:left="0"/>
        <w:jc w:val="both"/>
      </w:pPr>
      <w:r>
        <w:rPr>
          <w:rFonts w:ascii="Times New Roman"/>
          <w:b w:val="false"/>
          <w:i w:val="false"/>
          <w:color w:val="000000"/>
          <w:sz w:val="28"/>
        </w:rPr>
        <w:t>
      539. Интервал между периодическими проверками для взрывозащищенного электрооборудования, проведением текущего технического обслуживания устанавливается исходя из типа взрывозащищенного оборудования, требований изготовителя, стандартов, производственных факторов, влияющих на состояние характеристик взрывозащищенного оборудования, класса взрывоопасной зоны, результатов предыдущих проверок взрывозащищенного электрооборудования.</w:t>
      </w:r>
    </w:p>
    <w:bookmarkEnd w:id="539"/>
    <w:bookmarkStart w:name="z688" w:id="540"/>
    <w:p>
      <w:pPr>
        <w:spacing w:after="0"/>
        <w:ind w:left="0"/>
        <w:jc w:val="both"/>
      </w:pPr>
      <w:r>
        <w:rPr>
          <w:rFonts w:ascii="Times New Roman"/>
          <w:b w:val="false"/>
          <w:i w:val="false"/>
          <w:color w:val="000000"/>
          <w:sz w:val="28"/>
        </w:rPr>
        <w:t>
      540. Сроки и объем проверок определяются, ответственным за электроустановки работником предприятия.</w:t>
      </w:r>
    </w:p>
    <w:bookmarkEnd w:id="540"/>
    <w:bookmarkStart w:name="z689" w:id="541"/>
    <w:p>
      <w:pPr>
        <w:spacing w:after="0"/>
        <w:ind w:left="0"/>
        <w:jc w:val="both"/>
      </w:pPr>
      <w:r>
        <w:rPr>
          <w:rFonts w:ascii="Times New Roman"/>
          <w:b w:val="false"/>
          <w:i w:val="false"/>
          <w:color w:val="000000"/>
          <w:sz w:val="28"/>
        </w:rPr>
        <w:t>
      Результаты проверок заносятся в единую базу данных компьютеризированной либо документальной системы технического обслуживания.</w:t>
      </w:r>
    </w:p>
    <w:bookmarkEnd w:id="541"/>
    <w:bookmarkStart w:name="z690" w:id="542"/>
    <w:p>
      <w:pPr>
        <w:spacing w:after="0"/>
        <w:ind w:left="0"/>
        <w:jc w:val="both"/>
      </w:pPr>
      <w:r>
        <w:rPr>
          <w:rFonts w:ascii="Times New Roman"/>
          <w:b w:val="false"/>
          <w:i w:val="false"/>
          <w:color w:val="000000"/>
          <w:sz w:val="28"/>
        </w:rPr>
        <w:t>
      541. Если проведенный анализ риска и рекомендации изготовителя не требуют иного, интервал между периодическими проверками, не превышает 3 (трех) лет.</w:t>
      </w:r>
    </w:p>
    <w:bookmarkEnd w:id="542"/>
    <w:bookmarkStart w:name="z691" w:id="543"/>
    <w:p>
      <w:pPr>
        <w:spacing w:after="0"/>
        <w:ind w:left="0"/>
        <w:jc w:val="both"/>
      </w:pPr>
      <w:r>
        <w:rPr>
          <w:rFonts w:ascii="Times New Roman"/>
          <w:b w:val="false"/>
          <w:i w:val="false"/>
          <w:color w:val="000000"/>
          <w:sz w:val="28"/>
        </w:rPr>
        <w:t>
      542. При проверках в процессе эксплуатации и внеочередных проверках выявляются:</w:t>
      </w:r>
    </w:p>
    <w:bookmarkEnd w:id="543"/>
    <w:bookmarkStart w:name="z692" w:id="544"/>
    <w:p>
      <w:pPr>
        <w:spacing w:after="0"/>
        <w:ind w:left="0"/>
        <w:jc w:val="both"/>
      </w:pPr>
      <w:r>
        <w:rPr>
          <w:rFonts w:ascii="Times New Roman"/>
          <w:b w:val="false"/>
          <w:i w:val="false"/>
          <w:color w:val="000000"/>
          <w:sz w:val="28"/>
        </w:rPr>
        <w:t>
      1) изменения или отклонения от параметров работы взрывозащищенного электрооборудования при его эксплуатации;</w:t>
      </w:r>
    </w:p>
    <w:bookmarkEnd w:id="544"/>
    <w:bookmarkStart w:name="z693" w:id="545"/>
    <w:p>
      <w:pPr>
        <w:spacing w:after="0"/>
        <w:ind w:left="0"/>
        <w:jc w:val="both"/>
      </w:pPr>
      <w:r>
        <w:rPr>
          <w:rFonts w:ascii="Times New Roman"/>
          <w:b w:val="false"/>
          <w:i w:val="false"/>
          <w:color w:val="000000"/>
          <w:sz w:val="28"/>
        </w:rPr>
        <w:t>
      2) влияние неблагоприятных факторов окружающей среды, коррозии, температуры, накопления пыли, влаги, влияние механических и химических воздействий;</w:t>
      </w:r>
    </w:p>
    <w:bookmarkEnd w:id="545"/>
    <w:bookmarkStart w:name="z694" w:id="546"/>
    <w:p>
      <w:pPr>
        <w:spacing w:after="0"/>
        <w:ind w:left="0"/>
        <w:jc w:val="both"/>
      </w:pPr>
      <w:r>
        <w:rPr>
          <w:rFonts w:ascii="Times New Roman"/>
          <w:b w:val="false"/>
          <w:i w:val="false"/>
          <w:color w:val="000000"/>
          <w:sz w:val="28"/>
        </w:rPr>
        <w:t>
      3) состояние окраски труб, крепежных элементов оболочек;</w:t>
      </w:r>
    </w:p>
    <w:bookmarkEnd w:id="546"/>
    <w:bookmarkStart w:name="z695" w:id="547"/>
    <w:p>
      <w:pPr>
        <w:spacing w:after="0"/>
        <w:ind w:left="0"/>
        <w:jc w:val="both"/>
      </w:pPr>
      <w:r>
        <w:rPr>
          <w:rFonts w:ascii="Times New Roman"/>
          <w:b w:val="false"/>
          <w:i w:val="false"/>
          <w:color w:val="000000"/>
          <w:sz w:val="28"/>
        </w:rPr>
        <w:t>
      4) надежность контактных присоединений, состояние заглушек, кабельной проводки в трубах, надежность крепления защитных оболочек и взрывозащищенного оборудования;</w:t>
      </w:r>
    </w:p>
    <w:bookmarkEnd w:id="547"/>
    <w:bookmarkStart w:name="z696" w:id="548"/>
    <w:p>
      <w:pPr>
        <w:spacing w:after="0"/>
        <w:ind w:left="0"/>
        <w:jc w:val="both"/>
      </w:pPr>
      <w:r>
        <w:rPr>
          <w:rFonts w:ascii="Times New Roman"/>
          <w:b w:val="false"/>
          <w:i w:val="false"/>
          <w:color w:val="000000"/>
          <w:sz w:val="28"/>
        </w:rPr>
        <w:t>
      5) исправность вводов проводов и кабелей, отсутствие внешних повреждений взрывозащищенных оболочек взрывозащищенного электрооборудования;</w:t>
      </w:r>
    </w:p>
    <w:bookmarkEnd w:id="548"/>
    <w:bookmarkStart w:name="z697" w:id="549"/>
    <w:p>
      <w:pPr>
        <w:spacing w:after="0"/>
        <w:ind w:left="0"/>
        <w:jc w:val="both"/>
      </w:pPr>
      <w:r>
        <w:rPr>
          <w:rFonts w:ascii="Times New Roman"/>
          <w:b w:val="false"/>
          <w:i w:val="false"/>
          <w:color w:val="000000"/>
          <w:sz w:val="28"/>
        </w:rPr>
        <w:t>
      6) состояние системы приточно-вытяжной вентиляции в помещениях с взрывоопасной зоной и примыкающих к ним помещениях;</w:t>
      </w:r>
    </w:p>
    <w:bookmarkEnd w:id="549"/>
    <w:bookmarkStart w:name="z698" w:id="550"/>
    <w:p>
      <w:pPr>
        <w:spacing w:after="0"/>
        <w:ind w:left="0"/>
        <w:jc w:val="both"/>
      </w:pPr>
      <w:r>
        <w:rPr>
          <w:rFonts w:ascii="Times New Roman"/>
          <w:b w:val="false"/>
          <w:i w:val="false"/>
          <w:color w:val="000000"/>
          <w:sz w:val="28"/>
        </w:rPr>
        <w:t>
      7) наличие предупреждающих плакатов, знаков маркировки взрывозащиты на взрывозащищенном электрооборудовании.</w:t>
      </w:r>
    </w:p>
    <w:bookmarkEnd w:id="550"/>
    <w:bookmarkStart w:name="z699" w:id="551"/>
    <w:p>
      <w:pPr>
        <w:spacing w:after="0"/>
        <w:ind w:left="0"/>
        <w:jc w:val="both"/>
      </w:pPr>
      <w:r>
        <w:rPr>
          <w:rFonts w:ascii="Times New Roman"/>
          <w:b w:val="false"/>
          <w:i w:val="false"/>
          <w:color w:val="000000"/>
          <w:sz w:val="28"/>
        </w:rPr>
        <w:t>
      543. Отклонения параметров, влияющих на взрывозащищенность электрооборудования от параметров, указанных в технической документации изготовителя, не допускаются.</w:t>
      </w:r>
    </w:p>
    <w:bookmarkEnd w:id="551"/>
    <w:bookmarkStart w:name="z700" w:id="552"/>
    <w:p>
      <w:pPr>
        <w:spacing w:after="0"/>
        <w:ind w:left="0"/>
        <w:jc w:val="both"/>
      </w:pPr>
      <w:r>
        <w:rPr>
          <w:rFonts w:ascii="Times New Roman"/>
          <w:b w:val="false"/>
          <w:i w:val="false"/>
          <w:color w:val="000000"/>
          <w:sz w:val="28"/>
        </w:rPr>
        <w:t>
      544. Проверка внутренних частей взрывозащищенного электрооборудования проводится после отключения взрывозащищенного электрооборудования, при этом проверяется:</w:t>
      </w:r>
    </w:p>
    <w:bookmarkEnd w:id="552"/>
    <w:bookmarkStart w:name="z701" w:id="553"/>
    <w:p>
      <w:pPr>
        <w:spacing w:after="0"/>
        <w:ind w:left="0"/>
        <w:jc w:val="both"/>
      </w:pPr>
      <w:r>
        <w:rPr>
          <w:rFonts w:ascii="Times New Roman"/>
          <w:b w:val="false"/>
          <w:i w:val="false"/>
          <w:color w:val="000000"/>
          <w:sz w:val="28"/>
        </w:rPr>
        <w:t>
      1) взрывозащищенное электрооборудование, расположенное во взрывоопасной зоне и содержащее токоведущие части, являющееся элементами не искробезопасных цепей при этом;</w:t>
      </w:r>
    </w:p>
    <w:bookmarkEnd w:id="553"/>
    <w:bookmarkStart w:name="z702" w:id="554"/>
    <w:p>
      <w:pPr>
        <w:spacing w:after="0"/>
        <w:ind w:left="0"/>
        <w:jc w:val="both"/>
      </w:pPr>
      <w:r>
        <w:rPr>
          <w:rFonts w:ascii="Times New Roman"/>
          <w:b w:val="false"/>
          <w:i w:val="false"/>
          <w:color w:val="000000"/>
          <w:sz w:val="28"/>
        </w:rPr>
        <w:t>
      2) оболочку не допускается вскрывать без отключения всех входящих и отходящих цепей, в том числе нулевого рабочего проводника, в течении времени, достаточного для снижения температуры любой поверхности, разряда накопленной электроэнергии до безопасного уровня;</w:t>
      </w:r>
    </w:p>
    <w:bookmarkEnd w:id="554"/>
    <w:bookmarkStart w:name="z703" w:id="555"/>
    <w:p>
      <w:pPr>
        <w:spacing w:after="0"/>
        <w:ind w:left="0"/>
        <w:jc w:val="both"/>
      </w:pPr>
      <w:r>
        <w:rPr>
          <w:rFonts w:ascii="Times New Roman"/>
          <w:b w:val="false"/>
          <w:i w:val="false"/>
          <w:color w:val="000000"/>
          <w:sz w:val="28"/>
        </w:rPr>
        <w:t>
      3) заземление блока защиты не допускается отсоединять без отсоединения всех цепей взрывоопасной зоны, за исключением случаев двойных заземлений, когда одно заземление допускается снять для облегчения измерения сопротивления заземления.</w:t>
      </w:r>
    </w:p>
    <w:bookmarkEnd w:id="555"/>
    <w:bookmarkStart w:name="z704" w:id="556"/>
    <w:p>
      <w:pPr>
        <w:spacing w:after="0"/>
        <w:ind w:left="0"/>
        <w:jc w:val="both"/>
      </w:pPr>
      <w:r>
        <w:rPr>
          <w:rFonts w:ascii="Times New Roman"/>
          <w:b w:val="false"/>
          <w:i w:val="false"/>
          <w:color w:val="000000"/>
          <w:sz w:val="28"/>
        </w:rPr>
        <w:t>
      545. Электромагнитные расцепители автоматов, тепловые расцепители магнитных пускателей и автоматов, устройства защитного отключения проверяются на срабатывание при плановом техническом обслуживании ремонтах, при их неправильном действии и отказе.</w:t>
      </w:r>
    </w:p>
    <w:bookmarkEnd w:id="556"/>
    <w:bookmarkStart w:name="z705" w:id="557"/>
    <w:p>
      <w:pPr>
        <w:spacing w:after="0"/>
        <w:ind w:left="0"/>
        <w:jc w:val="both"/>
      </w:pPr>
      <w:r>
        <w:rPr>
          <w:rFonts w:ascii="Times New Roman"/>
          <w:b w:val="false"/>
          <w:i w:val="false"/>
          <w:color w:val="000000"/>
          <w:sz w:val="28"/>
        </w:rPr>
        <w:t>
      546. Для передвижного взрывозащищенного электрооборудования интервал проверки срабатывания электромагнитных расцепителей автоматов, тепловых расцепителей магнитных пускателей и автоматов, устройства защитного отключения составляет 12 месяцев.</w:t>
      </w:r>
    </w:p>
    <w:bookmarkEnd w:id="557"/>
    <w:bookmarkStart w:name="z706" w:id="558"/>
    <w:p>
      <w:pPr>
        <w:spacing w:after="0"/>
        <w:ind w:left="0"/>
        <w:jc w:val="both"/>
      </w:pPr>
      <w:r>
        <w:rPr>
          <w:rFonts w:ascii="Times New Roman"/>
          <w:b w:val="false"/>
          <w:i w:val="false"/>
          <w:color w:val="000000"/>
          <w:sz w:val="28"/>
        </w:rPr>
        <w:t>
      547. Объем и периодичность планового технического обслуживания, ремонтов взрывозащищенного электрооборудования определяются действующей на предприятии системой технического обслуживания и ремонтов, утвержденной техническим руководителем предприятия.</w:t>
      </w:r>
    </w:p>
    <w:bookmarkEnd w:id="558"/>
    <w:bookmarkStart w:name="z707" w:id="559"/>
    <w:p>
      <w:pPr>
        <w:spacing w:after="0"/>
        <w:ind w:left="0"/>
        <w:jc w:val="both"/>
      </w:pPr>
      <w:r>
        <w:rPr>
          <w:rFonts w:ascii="Times New Roman"/>
          <w:b w:val="false"/>
          <w:i w:val="false"/>
          <w:color w:val="000000"/>
          <w:sz w:val="28"/>
        </w:rPr>
        <w:t>
      548. Плавкие вставки предохранителей проверяются при ремонтах на их соответствие номинальному току защищаемого электрооборудования. Замена плавких вставок производится по мере выхода их из строя. Эксплуатация предохранителей с утечкой наполнителя, трещинами и иными дефектами корпуса не допускается.</w:t>
      </w:r>
    </w:p>
    <w:bookmarkEnd w:id="559"/>
    <w:bookmarkStart w:name="z708" w:id="560"/>
    <w:p>
      <w:pPr>
        <w:spacing w:after="0"/>
        <w:ind w:left="0"/>
        <w:jc w:val="both"/>
      </w:pPr>
      <w:r>
        <w:rPr>
          <w:rFonts w:ascii="Times New Roman"/>
          <w:b w:val="false"/>
          <w:i w:val="false"/>
          <w:color w:val="000000"/>
          <w:sz w:val="28"/>
        </w:rPr>
        <w:t>
      549. Проверка срабатывания блокировок взрывозащищенного электрооборудования с видом взрывозащиты "заполнение или продувка оболочки под избыточным давлением" производится 1 раз в 6 месяцев.</w:t>
      </w:r>
    </w:p>
    <w:bookmarkEnd w:id="560"/>
    <w:bookmarkStart w:name="z709" w:id="561"/>
    <w:p>
      <w:pPr>
        <w:spacing w:after="0"/>
        <w:ind w:left="0"/>
        <w:jc w:val="both"/>
      </w:pPr>
      <w:r>
        <w:rPr>
          <w:rFonts w:ascii="Times New Roman"/>
          <w:b w:val="false"/>
          <w:i w:val="false"/>
          <w:color w:val="000000"/>
          <w:sz w:val="28"/>
        </w:rPr>
        <w:t>
      550. Проверка срабатывания газосигнализаторов, действующих на отключение взрывозащищенного электрооборудования, производится 1 раз в год.</w:t>
      </w:r>
    </w:p>
    <w:bookmarkEnd w:id="561"/>
    <w:bookmarkStart w:name="z710" w:id="562"/>
    <w:p>
      <w:pPr>
        <w:spacing w:after="0"/>
        <w:ind w:left="0"/>
        <w:jc w:val="both"/>
      </w:pPr>
      <w:r>
        <w:rPr>
          <w:rFonts w:ascii="Times New Roman"/>
          <w:b w:val="false"/>
          <w:i w:val="false"/>
          <w:color w:val="000000"/>
          <w:sz w:val="28"/>
        </w:rPr>
        <w:t>
      551. В электроустановках напряжением до 1000 В с глухозаземленной нейтралью при плановом техническом обслуживании, не реже 1 раза в 2 года измеряется полное сопротивление петли фаза-ноль взрывозащищенного электрооборудования, проверяется кратность тока короткого замыкания, обеспечивающая срабатывание защитных устройств.</w:t>
      </w:r>
    </w:p>
    <w:bookmarkEnd w:id="562"/>
    <w:bookmarkStart w:name="z711" w:id="563"/>
    <w:p>
      <w:pPr>
        <w:spacing w:after="0"/>
        <w:ind w:left="0"/>
        <w:jc w:val="both"/>
      </w:pPr>
      <w:r>
        <w:rPr>
          <w:rFonts w:ascii="Times New Roman"/>
          <w:b w:val="false"/>
          <w:i w:val="false"/>
          <w:color w:val="000000"/>
          <w:sz w:val="28"/>
        </w:rPr>
        <w:t>
      Внеплановые измерения выполняются при отказе устройств защиты взрывозащищенного электрооборудования.</w:t>
      </w:r>
    </w:p>
    <w:bookmarkEnd w:id="563"/>
    <w:bookmarkStart w:name="z712" w:id="564"/>
    <w:p>
      <w:pPr>
        <w:spacing w:after="0"/>
        <w:ind w:left="0"/>
        <w:jc w:val="both"/>
      </w:pPr>
      <w:r>
        <w:rPr>
          <w:rFonts w:ascii="Times New Roman"/>
          <w:b w:val="false"/>
          <w:i w:val="false"/>
          <w:color w:val="000000"/>
          <w:sz w:val="28"/>
        </w:rPr>
        <w:t>
      552. В электроустановках напряжением до 1000 В с изолированной нейтралью, не реже 1 раза в месяц проверяется звуковая сигнализация устройства контроля изоляции и целостности пробивного предохранителя. Состояние пробивных предохранителей проверяется при каждом срабатывании.</w:t>
      </w:r>
    </w:p>
    <w:bookmarkEnd w:id="564"/>
    <w:bookmarkStart w:name="z713" w:id="565"/>
    <w:p>
      <w:pPr>
        <w:spacing w:after="0"/>
        <w:ind w:left="0"/>
        <w:jc w:val="both"/>
      </w:pPr>
      <w:r>
        <w:rPr>
          <w:rFonts w:ascii="Times New Roman"/>
          <w:b w:val="false"/>
          <w:i w:val="false"/>
          <w:color w:val="000000"/>
          <w:sz w:val="28"/>
        </w:rPr>
        <w:t>
      В сетях постоянного тока, не реже 1 раза в месяц, проверяется звуковая сигнализация устройства контроля изоляции сети.</w:t>
      </w:r>
    </w:p>
    <w:bookmarkEnd w:id="565"/>
    <w:bookmarkStart w:name="z714" w:id="566"/>
    <w:p>
      <w:pPr>
        <w:spacing w:after="0"/>
        <w:ind w:left="0"/>
        <w:jc w:val="both"/>
      </w:pPr>
      <w:r>
        <w:rPr>
          <w:rFonts w:ascii="Times New Roman"/>
          <w:b w:val="false"/>
          <w:i w:val="false"/>
          <w:color w:val="000000"/>
          <w:sz w:val="28"/>
        </w:rPr>
        <w:t xml:space="preserve">
      553. Осмотр, проверка и испытание заземляющего устройства производится в сроки, предусмотренные параграфом 28 главы 8 Правил устройства электроустановок,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марта 2015 года № 230 (зарегистрирован в Реестре государственной регистрации нормативных правовых актов № 10851).</w:t>
      </w:r>
    </w:p>
    <w:bookmarkEnd w:id="566"/>
    <w:bookmarkStart w:name="z715" w:id="567"/>
    <w:p>
      <w:pPr>
        <w:spacing w:after="0"/>
        <w:ind w:left="0"/>
        <w:jc w:val="both"/>
      </w:pPr>
      <w:r>
        <w:rPr>
          <w:rFonts w:ascii="Times New Roman"/>
          <w:b w:val="false"/>
          <w:i w:val="false"/>
          <w:color w:val="000000"/>
          <w:sz w:val="28"/>
        </w:rPr>
        <w:t>
      Отдельные элементы заземляющего устройства взрывоопасных установок вскрываются выборочно:</w:t>
      </w:r>
    </w:p>
    <w:bookmarkEnd w:id="567"/>
    <w:bookmarkStart w:name="z716" w:id="568"/>
    <w:p>
      <w:pPr>
        <w:spacing w:after="0"/>
        <w:ind w:left="0"/>
        <w:jc w:val="both"/>
      </w:pPr>
      <w:r>
        <w:rPr>
          <w:rFonts w:ascii="Times New Roman"/>
          <w:b w:val="false"/>
          <w:i w:val="false"/>
          <w:color w:val="000000"/>
          <w:sz w:val="28"/>
        </w:rPr>
        <w:t>
      первое вскрытие подземной части проводится после 8 лет эксплуатации, последующие через 10 лет.</w:t>
      </w:r>
    </w:p>
    <w:bookmarkEnd w:id="568"/>
    <w:bookmarkStart w:name="z717" w:id="569"/>
    <w:p>
      <w:pPr>
        <w:spacing w:after="0"/>
        <w:ind w:left="0"/>
        <w:jc w:val="both"/>
      </w:pPr>
      <w:r>
        <w:rPr>
          <w:rFonts w:ascii="Times New Roman"/>
          <w:b w:val="false"/>
          <w:i w:val="false"/>
          <w:color w:val="000000"/>
          <w:sz w:val="28"/>
        </w:rPr>
        <w:t>
      При сопротивлении заземляющего устройства, превышающем проектное, принимаются меры к его снижению.</w:t>
      </w:r>
    </w:p>
    <w:bookmarkEnd w:id="569"/>
    <w:bookmarkStart w:name="z718" w:id="570"/>
    <w:p>
      <w:pPr>
        <w:spacing w:after="0"/>
        <w:ind w:left="0"/>
        <w:jc w:val="both"/>
      </w:pPr>
      <w:r>
        <w:rPr>
          <w:rFonts w:ascii="Times New Roman"/>
          <w:b w:val="false"/>
          <w:i w:val="false"/>
          <w:color w:val="000000"/>
          <w:sz w:val="28"/>
        </w:rPr>
        <w:t>
      554. После каждой перестановки взрывозащищенного электрооборудования, перед включением, проверяется соединение с заземляющим устройством. В сети до 1000 В с глухозаземленной нейтралью проверяется сопротивление петли фаза-ноль.</w:t>
      </w:r>
    </w:p>
    <w:bookmarkEnd w:id="570"/>
    <w:bookmarkStart w:name="z719" w:id="571"/>
    <w:p>
      <w:pPr>
        <w:spacing w:after="0"/>
        <w:ind w:left="0"/>
        <w:jc w:val="both"/>
      </w:pPr>
      <w:r>
        <w:rPr>
          <w:rFonts w:ascii="Times New Roman"/>
          <w:b w:val="false"/>
          <w:i w:val="false"/>
          <w:color w:val="000000"/>
          <w:sz w:val="28"/>
        </w:rPr>
        <w:t>
      555. Взрывозащищенное электрооборудование, находящееся в горячем резерве, готово к включению и периодически, в сроки, определяемые ответственным за электроустановки работником, включается в работу.</w:t>
      </w:r>
    </w:p>
    <w:bookmarkEnd w:id="571"/>
    <w:bookmarkStart w:name="z720" w:id="572"/>
    <w:p>
      <w:pPr>
        <w:spacing w:after="0"/>
        <w:ind w:left="0"/>
        <w:jc w:val="both"/>
      </w:pPr>
      <w:r>
        <w:rPr>
          <w:rFonts w:ascii="Times New Roman"/>
          <w:b w:val="false"/>
          <w:i w:val="false"/>
          <w:color w:val="000000"/>
          <w:sz w:val="28"/>
        </w:rPr>
        <w:t>
      Взрывозащищенное электрооборудование, выведенное из работы более чем на сутки, перед включением проверяется визуально непосредственно перед включением.</w:t>
      </w:r>
    </w:p>
    <w:bookmarkEnd w:id="572"/>
    <w:bookmarkStart w:name="z721" w:id="573"/>
    <w:p>
      <w:pPr>
        <w:spacing w:after="0"/>
        <w:ind w:left="0"/>
        <w:jc w:val="both"/>
      </w:pPr>
      <w:r>
        <w:rPr>
          <w:rFonts w:ascii="Times New Roman"/>
          <w:b w:val="false"/>
          <w:i w:val="false"/>
          <w:color w:val="000000"/>
          <w:sz w:val="28"/>
        </w:rPr>
        <w:t>
      556. Включение в работу взрывозащищенного электрооборудования проводится в порядке, изложенном в технической документации изготовителя.</w:t>
      </w:r>
    </w:p>
    <w:bookmarkEnd w:id="573"/>
    <w:bookmarkStart w:name="z722" w:id="574"/>
    <w:p>
      <w:pPr>
        <w:spacing w:after="0"/>
        <w:ind w:left="0"/>
        <w:jc w:val="both"/>
      </w:pPr>
      <w:r>
        <w:rPr>
          <w:rFonts w:ascii="Times New Roman"/>
          <w:b w:val="false"/>
          <w:i w:val="false"/>
          <w:color w:val="000000"/>
          <w:sz w:val="28"/>
        </w:rPr>
        <w:t>
      557. При осмотре взрывозащищенного электрооборудования с видом взрывозащиты "взрывонепроницаемая оболочка" ("d") обращается внимание на состояние поверхности пути канала пламени, крепежных болтов, обеспечивающих совместно с крышками, фланцами, щитами и другими частями взрывозащищенного электрооборудования взрывозащиту. Крепежные болты затянуты, съемные детали плотно прилагают к оболочке.</w:t>
      </w:r>
    </w:p>
    <w:bookmarkEnd w:id="574"/>
    <w:bookmarkStart w:name="z723" w:id="575"/>
    <w:p>
      <w:pPr>
        <w:spacing w:after="0"/>
        <w:ind w:left="0"/>
        <w:jc w:val="both"/>
      </w:pPr>
      <w:r>
        <w:rPr>
          <w:rFonts w:ascii="Times New Roman"/>
          <w:b w:val="false"/>
          <w:i w:val="false"/>
          <w:color w:val="000000"/>
          <w:sz w:val="28"/>
        </w:rPr>
        <w:t>
      На оболочке не допускается наличие трещин, сколов, вмятин.</w:t>
      </w:r>
    </w:p>
    <w:bookmarkEnd w:id="575"/>
    <w:bookmarkStart w:name="z724" w:id="576"/>
    <w:p>
      <w:pPr>
        <w:spacing w:after="0"/>
        <w:ind w:left="0"/>
        <w:jc w:val="both"/>
      </w:pPr>
      <w:r>
        <w:rPr>
          <w:rFonts w:ascii="Times New Roman"/>
          <w:b w:val="false"/>
          <w:i w:val="false"/>
          <w:color w:val="000000"/>
          <w:sz w:val="28"/>
        </w:rPr>
        <w:t>
      558. При осмотре взрывозащищенного электрооборудования с видом взрывозащиты "заполнение оболочки масляной или негорючей жидкостью" ("о") проверяется:</w:t>
      </w:r>
    </w:p>
    <w:bookmarkEnd w:id="576"/>
    <w:bookmarkStart w:name="z725" w:id="577"/>
    <w:p>
      <w:pPr>
        <w:spacing w:after="0"/>
        <w:ind w:left="0"/>
        <w:jc w:val="both"/>
      </w:pPr>
      <w:r>
        <w:rPr>
          <w:rFonts w:ascii="Times New Roman"/>
          <w:b w:val="false"/>
          <w:i w:val="false"/>
          <w:color w:val="000000"/>
          <w:sz w:val="28"/>
        </w:rPr>
        <w:t>
      1) уровень защитной жидкости в оболочке, соответствующий данным изготовителя;</w:t>
      </w:r>
    </w:p>
    <w:bookmarkEnd w:id="577"/>
    <w:bookmarkStart w:name="z726" w:id="578"/>
    <w:p>
      <w:pPr>
        <w:spacing w:after="0"/>
        <w:ind w:left="0"/>
        <w:jc w:val="both"/>
      </w:pPr>
      <w:r>
        <w:rPr>
          <w:rFonts w:ascii="Times New Roman"/>
          <w:b w:val="false"/>
          <w:i w:val="false"/>
          <w:color w:val="000000"/>
          <w:sz w:val="28"/>
        </w:rPr>
        <w:t>
      2) цвет жидкости и отсутствие ее течи;</w:t>
      </w:r>
    </w:p>
    <w:bookmarkEnd w:id="578"/>
    <w:bookmarkStart w:name="z727" w:id="579"/>
    <w:p>
      <w:pPr>
        <w:spacing w:after="0"/>
        <w:ind w:left="0"/>
        <w:jc w:val="both"/>
      </w:pPr>
      <w:r>
        <w:rPr>
          <w:rFonts w:ascii="Times New Roman"/>
          <w:b w:val="false"/>
          <w:i w:val="false"/>
          <w:color w:val="000000"/>
          <w:sz w:val="28"/>
        </w:rPr>
        <w:t>
      3) температура верхнего слоя, если конструкцией взрывозащищенного электрооборудования предусмотрено ее измерение.</w:t>
      </w:r>
    </w:p>
    <w:bookmarkEnd w:id="579"/>
    <w:bookmarkStart w:name="z728" w:id="580"/>
    <w:p>
      <w:pPr>
        <w:spacing w:after="0"/>
        <w:ind w:left="0"/>
        <w:jc w:val="both"/>
      </w:pPr>
      <w:r>
        <w:rPr>
          <w:rFonts w:ascii="Times New Roman"/>
          <w:b w:val="false"/>
          <w:i w:val="false"/>
          <w:color w:val="000000"/>
          <w:sz w:val="28"/>
        </w:rPr>
        <w:t>
      559. При осмотре электрооборудования с защитой вида "е" (повышенная надежность против взрыва) проверяется:</w:t>
      </w:r>
    </w:p>
    <w:bookmarkEnd w:id="580"/>
    <w:bookmarkStart w:name="z729" w:id="581"/>
    <w:p>
      <w:pPr>
        <w:spacing w:after="0"/>
        <w:ind w:left="0"/>
        <w:jc w:val="both"/>
      </w:pPr>
      <w:r>
        <w:rPr>
          <w:rFonts w:ascii="Times New Roman"/>
          <w:b w:val="false"/>
          <w:i w:val="false"/>
          <w:color w:val="000000"/>
          <w:sz w:val="28"/>
        </w:rPr>
        <w:t>
      1) состояние уплотнительных прокладок, фланцевых соединений;</w:t>
      </w:r>
    </w:p>
    <w:bookmarkEnd w:id="581"/>
    <w:bookmarkStart w:name="z730" w:id="582"/>
    <w:p>
      <w:pPr>
        <w:spacing w:after="0"/>
        <w:ind w:left="0"/>
        <w:jc w:val="both"/>
      </w:pPr>
      <w:r>
        <w:rPr>
          <w:rFonts w:ascii="Times New Roman"/>
          <w:b w:val="false"/>
          <w:i w:val="false"/>
          <w:color w:val="000000"/>
          <w:sz w:val="28"/>
        </w:rPr>
        <w:t>
      2) соответствие времени срабатывания защиты от перегрузки времени, указанному в технической документации изготовителя, работу блокировок, состояние внешних изоляционных деталей;</w:t>
      </w:r>
    </w:p>
    <w:bookmarkEnd w:id="582"/>
    <w:bookmarkStart w:name="z731" w:id="583"/>
    <w:p>
      <w:pPr>
        <w:spacing w:after="0"/>
        <w:ind w:left="0"/>
        <w:jc w:val="both"/>
      </w:pPr>
      <w:r>
        <w:rPr>
          <w:rFonts w:ascii="Times New Roman"/>
          <w:b w:val="false"/>
          <w:i w:val="false"/>
          <w:color w:val="000000"/>
          <w:sz w:val="28"/>
        </w:rPr>
        <w:t>
      3) состояние вентиляторов электродвигателей, защитных оболочек вентиляторов и соединительных муфт;</w:t>
      </w:r>
    </w:p>
    <w:bookmarkEnd w:id="583"/>
    <w:bookmarkStart w:name="z732" w:id="584"/>
    <w:p>
      <w:pPr>
        <w:spacing w:after="0"/>
        <w:ind w:left="0"/>
        <w:jc w:val="both"/>
      </w:pPr>
      <w:r>
        <w:rPr>
          <w:rFonts w:ascii="Times New Roman"/>
          <w:b w:val="false"/>
          <w:i w:val="false"/>
          <w:color w:val="000000"/>
          <w:sz w:val="28"/>
        </w:rPr>
        <w:t>
      4) отсутствие пыли и грязи на оболочке взрывозащищенного электрооборудования;</w:t>
      </w:r>
    </w:p>
    <w:bookmarkEnd w:id="584"/>
    <w:bookmarkStart w:name="z733" w:id="585"/>
    <w:p>
      <w:pPr>
        <w:spacing w:after="0"/>
        <w:ind w:left="0"/>
        <w:jc w:val="both"/>
      </w:pPr>
      <w:r>
        <w:rPr>
          <w:rFonts w:ascii="Times New Roman"/>
          <w:b w:val="false"/>
          <w:i w:val="false"/>
          <w:color w:val="000000"/>
          <w:sz w:val="28"/>
        </w:rPr>
        <w:t>
      5) наличие утечки электрического тока;</w:t>
      </w:r>
    </w:p>
    <w:bookmarkEnd w:id="585"/>
    <w:bookmarkStart w:name="z734" w:id="586"/>
    <w:p>
      <w:pPr>
        <w:spacing w:after="0"/>
        <w:ind w:left="0"/>
        <w:jc w:val="both"/>
      </w:pPr>
      <w:r>
        <w:rPr>
          <w:rFonts w:ascii="Times New Roman"/>
          <w:b w:val="false"/>
          <w:i w:val="false"/>
          <w:color w:val="000000"/>
          <w:sz w:val="28"/>
        </w:rPr>
        <w:t>
      6) отсутствие источников воспламенения.</w:t>
      </w:r>
    </w:p>
    <w:bookmarkEnd w:id="586"/>
    <w:bookmarkStart w:name="z735" w:id="587"/>
    <w:p>
      <w:pPr>
        <w:spacing w:after="0"/>
        <w:ind w:left="0"/>
        <w:jc w:val="both"/>
      </w:pPr>
      <w:r>
        <w:rPr>
          <w:rFonts w:ascii="Times New Roman"/>
          <w:b w:val="false"/>
          <w:i w:val="false"/>
          <w:color w:val="000000"/>
          <w:sz w:val="28"/>
        </w:rPr>
        <w:t>
      560. При осмотре электрооборудования с видом взрывозащиты "заполнение или продувка оболочки под избыточным давлением" ("р") проверяется:</w:t>
      </w:r>
    </w:p>
    <w:bookmarkEnd w:id="587"/>
    <w:bookmarkStart w:name="z736" w:id="588"/>
    <w:p>
      <w:pPr>
        <w:spacing w:after="0"/>
        <w:ind w:left="0"/>
        <w:jc w:val="both"/>
      </w:pPr>
      <w:r>
        <w:rPr>
          <w:rFonts w:ascii="Times New Roman"/>
          <w:b w:val="false"/>
          <w:i w:val="false"/>
          <w:color w:val="000000"/>
          <w:sz w:val="28"/>
        </w:rPr>
        <w:t>
      1) строительная часть помещения (отсутствие трещин, разрушений);</w:t>
      </w:r>
    </w:p>
    <w:bookmarkEnd w:id="588"/>
    <w:bookmarkStart w:name="z737" w:id="589"/>
    <w:p>
      <w:pPr>
        <w:spacing w:after="0"/>
        <w:ind w:left="0"/>
        <w:jc w:val="both"/>
      </w:pPr>
      <w:r>
        <w:rPr>
          <w:rFonts w:ascii="Times New Roman"/>
          <w:b w:val="false"/>
          <w:i w:val="false"/>
          <w:color w:val="000000"/>
          <w:sz w:val="28"/>
        </w:rPr>
        <w:t>
      2) состояние каналов электрических коммуникаций (в местах, где отверстия открываются во взрывоопасную зону, состояние заглушек, закрывающихся клапанов, предотвращающих попадание в помещение взрывоопасных газов или паров при повреждении системы продувки под давлением;</w:t>
      </w:r>
    </w:p>
    <w:bookmarkEnd w:id="589"/>
    <w:bookmarkStart w:name="z738" w:id="590"/>
    <w:p>
      <w:pPr>
        <w:spacing w:after="0"/>
        <w:ind w:left="0"/>
        <w:jc w:val="both"/>
      </w:pPr>
      <w:r>
        <w:rPr>
          <w:rFonts w:ascii="Times New Roman"/>
          <w:b w:val="false"/>
          <w:i w:val="false"/>
          <w:color w:val="000000"/>
          <w:sz w:val="28"/>
        </w:rPr>
        <w:t>
      3) наличие надписей на дверях, ведущих в помещение: "Внимание! Помещение защищено избыточным давлением. Закрывайте дверь";</w:t>
      </w:r>
    </w:p>
    <w:bookmarkEnd w:id="590"/>
    <w:bookmarkStart w:name="z739" w:id="591"/>
    <w:p>
      <w:pPr>
        <w:spacing w:after="0"/>
        <w:ind w:left="0"/>
        <w:jc w:val="both"/>
      </w:pPr>
      <w:r>
        <w:rPr>
          <w:rFonts w:ascii="Times New Roman"/>
          <w:b w:val="false"/>
          <w:i w:val="false"/>
          <w:color w:val="000000"/>
          <w:sz w:val="28"/>
        </w:rPr>
        <w:t>
      4) исправность системы подачи защитного газа (вентиляторов, фильтров, трубопроводов), системы контроля параметров защитного газа и блокировок;</w:t>
      </w:r>
    </w:p>
    <w:bookmarkEnd w:id="591"/>
    <w:bookmarkStart w:name="z740" w:id="592"/>
    <w:p>
      <w:pPr>
        <w:spacing w:after="0"/>
        <w:ind w:left="0"/>
        <w:jc w:val="both"/>
      </w:pPr>
      <w:r>
        <w:rPr>
          <w:rFonts w:ascii="Times New Roman"/>
          <w:b w:val="false"/>
          <w:i w:val="false"/>
          <w:color w:val="000000"/>
          <w:sz w:val="28"/>
        </w:rPr>
        <w:t>
      5) целостность оболочки, уплотнений в оболочке взрывозащищенного электрооборудования и газопроводов, исправность и показания измерительных приборов, контролирующих избыточное давление в оболочке, температуру входящего и выходящего из оболочки взрывозащищенного электрооборудования защитного газа.</w:t>
      </w:r>
    </w:p>
    <w:bookmarkEnd w:id="592"/>
    <w:bookmarkStart w:name="z741" w:id="593"/>
    <w:p>
      <w:pPr>
        <w:spacing w:after="0"/>
        <w:ind w:left="0"/>
        <w:jc w:val="both"/>
      </w:pPr>
      <w:r>
        <w:rPr>
          <w:rFonts w:ascii="Times New Roman"/>
          <w:b w:val="false"/>
          <w:i w:val="false"/>
          <w:color w:val="000000"/>
          <w:sz w:val="28"/>
        </w:rPr>
        <w:t>
      561. При осмотре освещении проверяется:</w:t>
      </w:r>
    </w:p>
    <w:bookmarkEnd w:id="593"/>
    <w:bookmarkStart w:name="z742" w:id="594"/>
    <w:p>
      <w:pPr>
        <w:spacing w:after="0"/>
        <w:ind w:left="0"/>
        <w:jc w:val="both"/>
      </w:pPr>
      <w:r>
        <w:rPr>
          <w:rFonts w:ascii="Times New Roman"/>
          <w:b w:val="false"/>
          <w:i w:val="false"/>
          <w:color w:val="000000"/>
          <w:sz w:val="28"/>
        </w:rPr>
        <w:t>
      1) соответствие мощности и типа ламп параметрам светильников;</w:t>
      </w:r>
    </w:p>
    <w:bookmarkEnd w:id="594"/>
    <w:bookmarkStart w:name="z743" w:id="595"/>
    <w:p>
      <w:pPr>
        <w:spacing w:after="0"/>
        <w:ind w:left="0"/>
        <w:jc w:val="both"/>
      </w:pPr>
      <w:r>
        <w:rPr>
          <w:rFonts w:ascii="Times New Roman"/>
          <w:b w:val="false"/>
          <w:i w:val="false"/>
          <w:color w:val="000000"/>
          <w:sz w:val="28"/>
        </w:rPr>
        <w:t>
      2) состояние светопропускающих элементов, корпусов светильников.</w:t>
      </w:r>
    </w:p>
    <w:bookmarkEnd w:id="595"/>
    <w:bookmarkStart w:name="z744" w:id="596"/>
    <w:p>
      <w:pPr>
        <w:spacing w:after="0"/>
        <w:ind w:left="0"/>
        <w:jc w:val="both"/>
      </w:pPr>
      <w:r>
        <w:rPr>
          <w:rFonts w:ascii="Times New Roman"/>
          <w:b w:val="false"/>
          <w:i w:val="false"/>
          <w:color w:val="000000"/>
          <w:sz w:val="28"/>
        </w:rPr>
        <w:t>
      562. При осмотре электрооборудования с видом взрывозащиты "искробезопасная электрическая цепь" ("i") проверяется:</w:t>
      </w:r>
    </w:p>
    <w:bookmarkEnd w:id="596"/>
    <w:bookmarkStart w:name="z745" w:id="597"/>
    <w:p>
      <w:pPr>
        <w:spacing w:after="0"/>
        <w:ind w:left="0"/>
        <w:jc w:val="both"/>
      </w:pPr>
      <w:r>
        <w:rPr>
          <w:rFonts w:ascii="Times New Roman"/>
          <w:b w:val="false"/>
          <w:i w:val="false"/>
          <w:color w:val="000000"/>
          <w:sz w:val="28"/>
        </w:rPr>
        <w:t>
      1) состояние оболочки, обеспечивающей защиту внутренних элементов искробезопасного электрооборудования во взрывоопасной зоне;</w:t>
      </w:r>
    </w:p>
    <w:bookmarkEnd w:id="597"/>
    <w:bookmarkStart w:name="z746" w:id="598"/>
    <w:p>
      <w:pPr>
        <w:spacing w:after="0"/>
        <w:ind w:left="0"/>
        <w:jc w:val="both"/>
      </w:pPr>
      <w:r>
        <w:rPr>
          <w:rFonts w:ascii="Times New Roman"/>
          <w:b w:val="false"/>
          <w:i w:val="false"/>
          <w:color w:val="000000"/>
          <w:sz w:val="28"/>
        </w:rPr>
        <w:t>
      2) наличие и целостность заземляющего устройства;</w:t>
      </w:r>
    </w:p>
    <w:bookmarkEnd w:id="598"/>
    <w:bookmarkStart w:name="z747" w:id="599"/>
    <w:p>
      <w:pPr>
        <w:spacing w:after="0"/>
        <w:ind w:left="0"/>
        <w:jc w:val="both"/>
      </w:pPr>
      <w:r>
        <w:rPr>
          <w:rFonts w:ascii="Times New Roman"/>
          <w:b w:val="false"/>
          <w:i w:val="false"/>
          <w:color w:val="000000"/>
          <w:sz w:val="28"/>
        </w:rPr>
        <w:t>
      3) отсутствие повреждений соединительных проводов и кабелей;</w:t>
      </w:r>
    </w:p>
    <w:bookmarkEnd w:id="599"/>
    <w:bookmarkStart w:name="z748" w:id="600"/>
    <w:p>
      <w:pPr>
        <w:spacing w:after="0"/>
        <w:ind w:left="0"/>
        <w:jc w:val="both"/>
      </w:pPr>
      <w:r>
        <w:rPr>
          <w:rFonts w:ascii="Times New Roman"/>
          <w:b w:val="false"/>
          <w:i w:val="false"/>
          <w:color w:val="000000"/>
          <w:sz w:val="28"/>
        </w:rPr>
        <w:t>
      4) целостность заливки компаундом блоков искрозащиты;</w:t>
      </w:r>
    </w:p>
    <w:bookmarkEnd w:id="600"/>
    <w:bookmarkStart w:name="z749" w:id="601"/>
    <w:p>
      <w:pPr>
        <w:spacing w:after="0"/>
        <w:ind w:left="0"/>
        <w:jc w:val="both"/>
      </w:pPr>
      <w:r>
        <w:rPr>
          <w:rFonts w:ascii="Times New Roman"/>
          <w:b w:val="false"/>
          <w:i w:val="false"/>
          <w:color w:val="000000"/>
          <w:sz w:val="28"/>
        </w:rPr>
        <w:t>
      5) наличие и целостность предохранителей;</w:t>
      </w:r>
    </w:p>
    <w:bookmarkEnd w:id="601"/>
    <w:bookmarkStart w:name="z750" w:id="602"/>
    <w:p>
      <w:pPr>
        <w:spacing w:after="0"/>
        <w:ind w:left="0"/>
        <w:jc w:val="both"/>
      </w:pPr>
      <w:r>
        <w:rPr>
          <w:rFonts w:ascii="Times New Roman"/>
          <w:b w:val="false"/>
          <w:i w:val="false"/>
          <w:color w:val="000000"/>
          <w:sz w:val="28"/>
        </w:rPr>
        <w:t>
      6) параметры элементов искрозащиты и выходных цепей;</w:t>
      </w:r>
    </w:p>
    <w:bookmarkEnd w:id="602"/>
    <w:bookmarkStart w:name="z751" w:id="603"/>
    <w:p>
      <w:pPr>
        <w:spacing w:after="0"/>
        <w:ind w:left="0"/>
        <w:jc w:val="both"/>
      </w:pPr>
      <w:r>
        <w:rPr>
          <w:rFonts w:ascii="Times New Roman"/>
          <w:b w:val="false"/>
          <w:i w:val="false"/>
          <w:color w:val="000000"/>
          <w:sz w:val="28"/>
        </w:rPr>
        <w:t>
      7) соблюдение требований технической документации изготовителя по замене предохранителей, производстве электрических измерений, испытаний электрической изоляции.</w:t>
      </w:r>
    </w:p>
    <w:bookmarkEnd w:id="603"/>
    <w:bookmarkStart w:name="z752" w:id="604"/>
    <w:p>
      <w:pPr>
        <w:spacing w:after="0"/>
        <w:ind w:left="0"/>
        <w:jc w:val="both"/>
      </w:pPr>
      <w:r>
        <w:rPr>
          <w:rFonts w:ascii="Times New Roman"/>
          <w:b w:val="false"/>
          <w:i w:val="false"/>
          <w:color w:val="000000"/>
          <w:sz w:val="28"/>
        </w:rPr>
        <w:t>
      563. Осмотр и проверка электрооборудования с видом взрывозащиты ("s") проводится в соответствии с технической документации изготовителя.</w:t>
      </w:r>
    </w:p>
    <w:bookmarkEnd w:id="604"/>
    <w:bookmarkStart w:name="z753" w:id="605"/>
    <w:p>
      <w:pPr>
        <w:spacing w:after="0"/>
        <w:ind w:left="0"/>
        <w:jc w:val="both"/>
      </w:pPr>
      <w:r>
        <w:rPr>
          <w:rFonts w:ascii="Times New Roman"/>
          <w:b w:val="false"/>
          <w:i w:val="false"/>
          <w:color w:val="000000"/>
          <w:sz w:val="28"/>
        </w:rPr>
        <w:t>
      564. У взрывозащищенного электрооборудования с заполнением компаундом проверяется состояние заливки. При обнаружении в заливке раковин, трещин, отслоений заливочной массы от заливаемых деталей, дальнейшая эксплуатация взрывозащищенного электрооборудования не допускается.</w:t>
      </w:r>
    </w:p>
    <w:bookmarkEnd w:id="605"/>
    <w:bookmarkStart w:name="z754" w:id="606"/>
    <w:p>
      <w:pPr>
        <w:spacing w:after="0"/>
        <w:ind w:left="0"/>
        <w:jc w:val="both"/>
      </w:pPr>
      <w:r>
        <w:rPr>
          <w:rFonts w:ascii="Times New Roman"/>
          <w:b w:val="false"/>
          <w:i w:val="false"/>
          <w:color w:val="000000"/>
          <w:sz w:val="28"/>
        </w:rPr>
        <w:t>
      565. У взрывозащищенного электрооборудования с заполнением сыпучим материалом проверяется отсутствие высыпания материала. При обнаружении высыпания эксплуатация взрывозащищенного электрооборудования не допускается.</w:t>
      </w:r>
    </w:p>
    <w:bookmarkEnd w:id="606"/>
    <w:bookmarkStart w:name="z755" w:id="607"/>
    <w:p>
      <w:pPr>
        <w:spacing w:after="0"/>
        <w:ind w:left="0"/>
        <w:jc w:val="both"/>
      </w:pPr>
      <w:r>
        <w:rPr>
          <w:rFonts w:ascii="Times New Roman"/>
          <w:b w:val="false"/>
          <w:i w:val="false"/>
          <w:color w:val="000000"/>
          <w:sz w:val="28"/>
        </w:rPr>
        <w:t>
      566. При осмотре взрывозащищенного электрооборудования с видом взрывозащиты "кварцевое заполнение оболочки" ("q") проверяется:</w:t>
      </w:r>
    </w:p>
    <w:bookmarkEnd w:id="607"/>
    <w:bookmarkStart w:name="z756" w:id="608"/>
    <w:p>
      <w:pPr>
        <w:spacing w:after="0"/>
        <w:ind w:left="0"/>
        <w:jc w:val="both"/>
      </w:pPr>
      <w:r>
        <w:rPr>
          <w:rFonts w:ascii="Times New Roman"/>
          <w:b w:val="false"/>
          <w:i w:val="false"/>
          <w:color w:val="000000"/>
          <w:sz w:val="28"/>
        </w:rPr>
        <w:t>
      1) наличие заполнителя, уровень засыпки и отсутствие пустот в заполняющем материале, если конструкцией оболочки предусмотрено устройство визуального контроля уровня наполнителя;</w:t>
      </w:r>
    </w:p>
    <w:bookmarkEnd w:id="608"/>
    <w:bookmarkStart w:name="z757" w:id="609"/>
    <w:p>
      <w:pPr>
        <w:spacing w:after="0"/>
        <w:ind w:left="0"/>
        <w:jc w:val="both"/>
      </w:pPr>
      <w:r>
        <w:rPr>
          <w:rFonts w:ascii="Times New Roman"/>
          <w:b w:val="false"/>
          <w:i w:val="false"/>
          <w:color w:val="000000"/>
          <w:sz w:val="28"/>
        </w:rPr>
        <w:t>
      2) отсутствие повреждений оболочки и самоотвинчивания болтовых соединений;</w:t>
      </w:r>
    </w:p>
    <w:bookmarkEnd w:id="609"/>
    <w:bookmarkStart w:name="z758" w:id="610"/>
    <w:p>
      <w:pPr>
        <w:spacing w:after="0"/>
        <w:ind w:left="0"/>
        <w:jc w:val="both"/>
      </w:pPr>
      <w:r>
        <w:rPr>
          <w:rFonts w:ascii="Times New Roman"/>
          <w:b w:val="false"/>
          <w:i w:val="false"/>
          <w:color w:val="000000"/>
          <w:sz w:val="28"/>
        </w:rPr>
        <w:t>
      3) температура нагрева оболочки.</w:t>
      </w:r>
    </w:p>
    <w:bookmarkEnd w:id="610"/>
    <w:bookmarkStart w:name="z759" w:id="611"/>
    <w:p>
      <w:pPr>
        <w:spacing w:after="0"/>
        <w:ind w:left="0"/>
        <w:jc w:val="both"/>
      </w:pPr>
      <w:r>
        <w:rPr>
          <w:rFonts w:ascii="Times New Roman"/>
          <w:b w:val="false"/>
          <w:i w:val="false"/>
          <w:color w:val="000000"/>
          <w:sz w:val="28"/>
        </w:rPr>
        <w:t>
      567. Проверяется выполнение требований технической документации изготовителей взрывозащищенного электрооборудования, в маркировке которого после знака взрывозащиты стоит знак "X".</w:t>
      </w:r>
    </w:p>
    <w:bookmarkEnd w:id="611"/>
    <w:bookmarkStart w:name="z760" w:id="612"/>
    <w:p>
      <w:pPr>
        <w:spacing w:after="0"/>
        <w:ind w:left="0"/>
        <w:jc w:val="both"/>
      </w:pPr>
      <w:r>
        <w:rPr>
          <w:rFonts w:ascii="Times New Roman"/>
          <w:b w:val="false"/>
          <w:i w:val="false"/>
          <w:color w:val="000000"/>
          <w:sz w:val="28"/>
        </w:rPr>
        <w:t>
      568. При плановом техническом обслуживании взрывозащищенного электрооборудования проверяются внутренние полости оболочек, удаляется накопившийся конденсат, подтягиваются ослабленные крепления соединений, контактов токоведущих частей, заменяются поврежденные или изношенные прокладки, очищаются взрывозащитные поверхности от старой консистентной смазки, наносится новая смазка. После сборки проверяется затяжка всех болтов на крышках и разъемных соединениях.</w:t>
      </w:r>
    </w:p>
    <w:bookmarkEnd w:id="612"/>
    <w:bookmarkStart w:name="z761" w:id="613"/>
    <w:p>
      <w:pPr>
        <w:spacing w:after="0"/>
        <w:ind w:left="0"/>
        <w:jc w:val="both"/>
      </w:pPr>
      <w:r>
        <w:rPr>
          <w:rFonts w:ascii="Times New Roman"/>
          <w:b w:val="false"/>
          <w:i w:val="false"/>
          <w:color w:val="000000"/>
          <w:sz w:val="28"/>
        </w:rPr>
        <w:t>
      569. В процессе эксплуатации в доступных для контроля местах измеряется ширина взрывонепроницаемого зазора оболочек взрывозащищенного электрооборудования:</w:t>
      </w:r>
    </w:p>
    <w:bookmarkEnd w:id="613"/>
    <w:bookmarkStart w:name="z762" w:id="614"/>
    <w:p>
      <w:pPr>
        <w:spacing w:after="0"/>
        <w:ind w:left="0"/>
        <w:jc w:val="both"/>
      </w:pPr>
      <w:r>
        <w:rPr>
          <w:rFonts w:ascii="Times New Roman"/>
          <w:b w:val="false"/>
          <w:i w:val="false"/>
          <w:color w:val="000000"/>
          <w:sz w:val="28"/>
        </w:rPr>
        <w:t>
      1) на взрывозащищенном электрооборудовании, установленном на вибрирующем оборудования, с периодичностью, устанавливаемой ответственным за электроустановки работником;</w:t>
      </w:r>
    </w:p>
    <w:bookmarkEnd w:id="614"/>
    <w:bookmarkStart w:name="z763" w:id="615"/>
    <w:p>
      <w:pPr>
        <w:spacing w:after="0"/>
        <w:ind w:left="0"/>
        <w:jc w:val="both"/>
      </w:pPr>
      <w:r>
        <w:rPr>
          <w:rFonts w:ascii="Times New Roman"/>
          <w:b w:val="false"/>
          <w:i w:val="false"/>
          <w:color w:val="000000"/>
          <w:sz w:val="28"/>
        </w:rPr>
        <w:t>
      2) на взрывозащищенном электрооборудовании, находящемся в плановом ремонте;</w:t>
      </w:r>
    </w:p>
    <w:bookmarkEnd w:id="615"/>
    <w:bookmarkStart w:name="z764" w:id="616"/>
    <w:p>
      <w:pPr>
        <w:spacing w:after="0"/>
        <w:ind w:left="0"/>
        <w:jc w:val="both"/>
      </w:pPr>
      <w:r>
        <w:rPr>
          <w:rFonts w:ascii="Times New Roman"/>
          <w:b w:val="false"/>
          <w:i w:val="false"/>
          <w:color w:val="000000"/>
          <w:sz w:val="28"/>
        </w:rPr>
        <w:t>
      3) на взрывозащищенном электрооборудовании, взрывонепроницаемые оболочки которого подвергались разборке.</w:t>
      </w:r>
    </w:p>
    <w:bookmarkEnd w:id="616"/>
    <w:bookmarkStart w:name="z765" w:id="617"/>
    <w:p>
      <w:pPr>
        <w:spacing w:after="0"/>
        <w:ind w:left="0"/>
        <w:jc w:val="both"/>
      </w:pPr>
      <w:r>
        <w:rPr>
          <w:rFonts w:ascii="Times New Roman"/>
          <w:b w:val="false"/>
          <w:i w:val="false"/>
          <w:color w:val="000000"/>
          <w:sz w:val="28"/>
        </w:rPr>
        <w:t>
      Ширина зазора не превышает данных в технической документации изготовителя, при их отсутствии ширину зазора, указанного в стандарте на данное взрывозащищенное электрооборудование.</w:t>
      </w:r>
    </w:p>
    <w:bookmarkEnd w:id="617"/>
    <w:bookmarkStart w:name="z766" w:id="618"/>
    <w:p>
      <w:pPr>
        <w:spacing w:after="0"/>
        <w:ind w:left="0"/>
        <w:jc w:val="both"/>
      </w:pPr>
      <w:r>
        <w:rPr>
          <w:rFonts w:ascii="Times New Roman"/>
          <w:b w:val="false"/>
          <w:i w:val="false"/>
          <w:color w:val="000000"/>
          <w:sz w:val="28"/>
        </w:rPr>
        <w:t>
      570. В трубных электропроводках, проложенных в сырых помещениях, спускается конденсат из водосборных трубок не реже 1 раза в месяц, по графику, утвержденному ответственным за электроустановки работником, после спуска конденсата обеспечивается герметичность трубных проводок.</w:t>
      </w:r>
    </w:p>
    <w:bookmarkEnd w:id="618"/>
    <w:bookmarkStart w:name="z767" w:id="619"/>
    <w:p>
      <w:pPr>
        <w:spacing w:after="0"/>
        <w:ind w:left="0"/>
        <w:jc w:val="both"/>
      </w:pPr>
      <w:r>
        <w:rPr>
          <w:rFonts w:ascii="Times New Roman"/>
          <w:b w:val="false"/>
          <w:i w:val="false"/>
          <w:color w:val="000000"/>
          <w:sz w:val="28"/>
        </w:rPr>
        <w:t>
      571. Периодичность профилактических испытаний взрывозащищенного электрооборудования устанавливается ответственным за электроустановки работником, не реже периодичности установленной для взрывозащищенного электрооборудования общего назначения.</w:t>
      </w:r>
    </w:p>
    <w:bookmarkEnd w:id="619"/>
    <w:bookmarkStart w:name="z768" w:id="620"/>
    <w:p>
      <w:pPr>
        <w:spacing w:after="0"/>
        <w:ind w:left="0"/>
        <w:jc w:val="both"/>
      </w:pPr>
      <w:r>
        <w:rPr>
          <w:rFonts w:ascii="Times New Roman"/>
          <w:b w:val="false"/>
          <w:i w:val="false"/>
          <w:color w:val="000000"/>
          <w:sz w:val="28"/>
        </w:rPr>
        <w:t>
      Испытания проводятся в соответствии с технической документацией изготовителя при плановом техническом обслуживании.</w:t>
      </w:r>
    </w:p>
    <w:bookmarkEnd w:id="620"/>
    <w:bookmarkStart w:name="z769" w:id="621"/>
    <w:p>
      <w:pPr>
        <w:spacing w:after="0"/>
        <w:ind w:left="0"/>
        <w:jc w:val="both"/>
      </w:pPr>
      <w:r>
        <w:rPr>
          <w:rFonts w:ascii="Times New Roman"/>
          <w:b w:val="false"/>
          <w:i w:val="false"/>
          <w:color w:val="000000"/>
          <w:sz w:val="28"/>
        </w:rPr>
        <w:t>
      572. При загазованности помещения, вызванного аварией, нарушением технологического режима работы или другой причиной, выполняются мероприятия, предусмотренные планом ликвидации аварий.</w:t>
      </w:r>
    </w:p>
    <w:bookmarkEnd w:id="621"/>
    <w:bookmarkStart w:name="z770" w:id="622"/>
    <w:p>
      <w:pPr>
        <w:spacing w:after="0"/>
        <w:ind w:left="0"/>
        <w:jc w:val="both"/>
      </w:pPr>
      <w:r>
        <w:rPr>
          <w:rFonts w:ascii="Times New Roman"/>
          <w:b w:val="false"/>
          <w:i w:val="false"/>
          <w:color w:val="000000"/>
          <w:sz w:val="28"/>
        </w:rPr>
        <w:t>
      573. В зонах, имеющих опасность взрыва пыли или волокон, измеряется концентрация взвешенной в воздухе пыли или волокон при работающем технологическом оборудовании. Периодичность измерений концентрации определяется ответственным за электроустановки работником, не реже 1 раза в месяц.</w:t>
      </w:r>
    </w:p>
    <w:bookmarkEnd w:id="622"/>
    <w:bookmarkStart w:name="z771" w:id="623"/>
    <w:p>
      <w:pPr>
        <w:spacing w:after="0"/>
        <w:ind w:left="0"/>
        <w:jc w:val="both"/>
      </w:pPr>
      <w:r>
        <w:rPr>
          <w:rFonts w:ascii="Times New Roman"/>
          <w:b w:val="false"/>
          <w:i w:val="false"/>
          <w:color w:val="000000"/>
          <w:sz w:val="28"/>
        </w:rPr>
        <w:t>
      В проекте, технологическом регламенте, приводятся характеристики образующихся в процессе производства горючих волокон или пыли: нижний концентрационный предел, температура самовоспламенения и тления осевшей пыли, температура самовоспламенения взвешенной пыли.</w:t>
      </w:r>
    </w:p>
    <w:bookmarkEnd w:id="623"/>
    <w:bookmarkStart w:name="z772" w:id="624"/>
    <w:p>
      <w:pPr>
        <w:spacing w:after="0"/>
        <w:ind w:left="0"/>
        <w:jc w:val="both"/>
      </w:pPr>
      <w:r>
        <w:rPr>
          <w:rFonts w:ascii="Times New Roman"/>
          <w:b w:val="false"/>
          <w:i w:val="false"/>
          <w:color w:val="000000"/>
          <w:sz w:val="28"/>
        </w:rPr>
        <w:t>
      574. Уплотнения и другие приспособления, обеспечивающие защиту помещений от проникновения пыли и горючих волокон, содержатся в исправности. Помещения очищаются от пыли и волокон в сроки, установленные ответственным за электроустановки работником, не реже 2 раз в год.</w:t>
      </w:r>
    </w:p>
    <w:bookmarkEnd w:id="624"/>
    <w:bookmarkStart w:name="z773" w:id="625"/>
    <w:p>
      <w:pPr>
        <w:spacing w:after="0"/>
        <w:ind w:left="0"/>
        <w:jc w:val="both"/>
      </w:pPr>
      <w:r>
        <w:rPr>
          <w:rFonts w:ascii="Times New Roman"/>
          <w:b w:val="false"/>
          <w:i w:val="false"/>
          <w:color w:val="000000"/>
          <w:sz w:val="28"/>
        </w:rPr>
        <w:t>
      575. Внутренние и внешние поверхности взрывозащищенного электрооборудования и электропроводок очищаются от пыли и волокон по графику, утвержденному ответственным за электроустановки работником. Предотвращается накопление пыли и волокон на нагретых поверхностях.</w:t>
      </w:r>
    </w:p>
    <w:bookmarkEnd w:id="625"/>
    <w:bookmarkStart w:name="z774" w:id="626"/>
    <w:p>
      <w:pPr>
        <w:spacing w:after="0"/>
        <w:ind w:left="0"/>
        <w:jc w:val="both"/>
      </w:pPr>
      <w:r>
        <w:rPr>
          <w:rFonts w:ascii="Times New Roman"/>
          <w:b w:val="false"/>
          <w:i w:val="false"/>
          <w:color w:val="000000"/>
          <w:sz w:val="28"/>
        </w:rPr>
        <w:t>
      576. Очистка взрывозащищенного электрооборудования и электропроводки от накопления пыли или волокон осуществляется путем отсоса с соблюдением мер, препятствующих накоплению статического электричества.</w:t>
      </w:r>
    </w:p>
    <w:bookmarkEnd w:id="626"/>
    <w:bookmarkStart w:name="z775" w:id="627"/>
    <w:p>
      <w:pPr>
        <w:spacing w:after="0"/>
        <w:ind w:left="0"/>
        <w:jc w:val="both"/>
      </w:pPr>
      <w:r>
        <w:rPr>
          <w:rFonts w:ascii="Times New Roman"/>
          <w:b w:val="false"/>
          <w:i w:val="false"/>
          <w:color w:val="000000"/>
          <w:sz w:val="28"/>
        </w:rPr>
        <w:t>
      Допускается очистка сжатым воздухом из шланга с резиновым наконечником при наличии передвижной пылеотсасывающей установки, состоящей из взрывозащищенного вентилятора и фильтра на его напорной стороне. Всасывающая сторона вентилятора выполняется в виде укрытия, закрепляемого над очищаемым взрывозащищенном электрооборудованием.</w:t>
      </w:r>
    </w:p>
    <w:bookmarkEnd w:id="627"/>
    <w:bookmarkStart w:name="z776" w:id="628"/>
    <w:p>
      <w:pPr>
        <w:spacing w:after="0"/>
        <w:ind w:left="0"/>
        <w:jc w:val="both"/>
      </w:pPr>
      <w:r>
        <w:rPr>
          <w:rFonts w:ascii="Times New Roman"/>
          <w:b w:val="false"/>
          <w:i w:val="false"/>
          <w:color w:val="000000"/>
          <w:sz w:val="28"/>
        </w:rPr>
        <w:t>
      577. Пыль и волокна внутри взрывозащищенного электрооборудования убираются по графику, утвержденному ответственным за электроустановки работником, не реже:</w:t>
      </w:r>
    </w:p>
    <w:bookmarkEnd w:id="628"/>
    <w:bookmarkStart w:name="z777" w:id="629"/>
    <w:p>
      <w:pPr>
        <w:spacing w:after="0"/>
        <w:ind w:left="0"/>
        <w:jc w:val="both"/>
      </w:pPr>
      <w:r>
        <w:rPr>
          <w:rFonts w:ascii="Times New Roman"/>
          <w:b w:val="false"/>
          <w:i w:val="false"/>
          <w:color w:val="000000"/>
          <w:sz w:val="28"/>
        </w:rPr>
        <w:t>
      2 раза в год — для электрических машин с нормально искрящимися частями (машины постоянного тока, коллекторные);</w:t>
      </w:r>
    </w:p>
    <w:bookmarkEnd w:id="629"/>
    <w:bookmarkStart w:name="z778" w:id="630"/>
    <w:p>
      <w:pPr>
        <w:spacing w:after="0"/>
        <w:ind w:left="0"/>
        <w:jc w:val="both"/>
      </w:pPr>
      <w:r>
        <w:rPr>
          <w:rFonts w:ascii="Times New Roman"/>
          <w:b w:val="false"/>
          <w:i w:val="false"/>
          <w:color w:val="000000"/>
          <w:sz w:val="28"/>
        </w:rPr>
        <w:t>
      1 раз в 2 — 3 месяца — для взрывозащищенного электрооборудования, установленного на оборудовании, подвергающемуся вибрации;</w:t>
      </w:r>
    </w:p>
    <w:bookmarkEnd w:id="630"/>
    <w:bookmarkStart w:name="z779" w:id="631"/>
    <w:p>
      <w:pPr>
        <w:spacing w:after="0"/>
        <w:ind w:left="0"/>
        <w:jc w:val="both"/>
      </w:pPr>
      <w:r>
        <w:rPr>
          <w:rFonts w:ascii="Times New Roman"/>
          <w:b w:val="false"/>
          <w:i w:val="false"/>
          <w:color w:val="000000"/>
          <w:sz w:val="28"/>
        </w:rPr>
        <w:t>
      1 раз в год — для остального взрывозащищенного электрооборудования.</w:t>
      </w:r>
    </w:p>
    <w:bookmarkEnd w:id="631"/>
    <w:bookmarkStart w:name="z780" w:id="632"/>
    <w:p>
      <w:pPr>
        <w:spacing w:after="0"/>
        <w:ind w:left="0"/>
        <w:jc w:val="both"/>
      </w:pPr>
      <w:r>
        <w:rPr>
          <w:rFonts w:ascii="Times New Roman"/>
          <w:b w:val="false"/>
          <w:i w:val="false"/>
          <w:color w:val="000000"/>
          <w:sz w:val="28"/>
        </w:rPr>
        <w:t>
      578. Осветительная арматура и лампы очищается по графику, утвержденному ответственным за электроустановки работников. В случаях, когда слой осевшей пыли на наружных поверхностях металлических оболочек превышает 5 мм, очистка производится досрочно.</w:t>
      </w:r>
    </w:p>
    <w:bookmarkEnd w:id="632"/>
    <w:bookmarkStart w:name="z781" w:id="633"/>
    <w:p>
      <w:pPr>
        <w:spacing w:after="0"/>
        <w:ind w:left="0"/>
        <w:jc w:val="both"/>
      </w:pPr>
      <w:r>
        <w:rPr>
          <w:rFonts w:ascii="Times New Roman"/>
          <w:b w:val="false"/>
          <w:i w:val="false"/>
          <w:color w:val="000000"/>
          <w:sz w:val="28"/>
        </w:rPr>
        <w:t>
      579. Неисправные эластичные уплотнения, предназначенные для защиты взрывозащищенного электрооборудования от проникновения пыли или волокон, подлежат замене.</w:t>
      </w:r>
    </w:p>
    <w:bookmarkEnd w:id="633"/>
    <w:bookmarkStart w:name="z782" w:id="634"/>
    <w:p>
      <w:pPr>
        <w:spacing w:after="0"/>
        <w:ind w:left="0"/>
        <w:jc w:val="both"/>
      </w:pPr>
      <w:r>
        <w:rPr>
          <w:rFonts w:ascii="Times New Roman"/>
          <w:b w:val="false"/>
          <w:i w:val="false"/>
          <w:color w:val="000000"/>
          <w:sz w:val="28"/>
        </w:rPr>
        <w:t>
      580. При сжатии вновь установленной уплотнительной резиновой прокладки ее высота изменяется в пределах 30 — 40 %.</w:t>
      </w:r>
    </w:p>
    <w:bookmarkEnd w:id="634"/>
    <w:bookmarkStart w:name="z783" w:id="635"/>
    <w:p>
      <w:pPr>
        <w:spacing w:after="0"/>
        <w:ind w:left="0"/>
        <w:jc w:val="both"/>
      </w:pPr>
      <w:r>
        <w:rPr>
          <w:rFonts w:ascii="Times New Roman"/>
          <w:b w:val="false"/>
          <w:i w:val="false"/>
          <w:color w:val="000000"/>
          <w:sz w:val="28"/>
        </w:rPr>
        <w:t>
      581. Подача напряжения на взрывозащищенное электрооборудование в помещениях с взрывоопасными технологическими процессами допускается только при работающих вентиляционных системах.</w:t>
      </w:r>
    </w:p>
    <w:bookmarkEnd w:id="635"/>
    <w:bookmarkStart w:name="z784" w:id="636"/>
    <w:p>
      <w:pPr>
        <w:spacing w:after="0"/>
        <w:ind w:left="0"/>
        <w:jc w:val="both"/>
      </w:pPr>
      <w:r>
        <w:rPr>
          <w:rFonts w:ascii="Times New Roman"/>
          <w:b w:val="false"/>
          <w:i w:val="false"/>
          <w:color w:val="000000"/>
          <w:sz w:val="28"/>
        </w:rPr>
        <w:t>
      582. Ежемесячно производится кратковременный пуск неработающих (резервных) вентиляторов в целях освобождения их от скопившейся пыли или волокон.</w:t>
      </w:r>
    </w:p>
    <w:bookmarkEnd w:id="636"/>
    <w:bookmarkStart w:name="z785" w:id="637"/>
    <w:p>
      <w:pPr>
        <w:spacing w:after="0"/>
        <w:ind w:left="0"/>
        <w:jc w:val="both"/>
      </w:pPr>
      <w:r>
        <w:rPr>
          <w:rFonts w:ascii="Times New Roman"/>
          <w:b w:val="false"/>
          <w:i w:val="false"/>
          <w:color w:val="000000"/>
          <w:sz w:val="28"/>
        </w:rPr>
        <w:t>
      583. Если невозможно обеспечить слой осевшей пыли на оболочке взрывозащищенного электрооборудования менее 5 мм, оно подлежит испытанию для определения реального нагрева его наружных поверхностей.</w:t>
      </w:r>
    </w:p>
    <w:bookmarkEnd w:id="637"/>
    <w:bookmarkStart w:name="z786" w:id="638"/>
    <w:p>
      <w:pPr>
        <w:spacing w:after="0"/>
        <w:ind w:left="0"/>
        <w:jc w:val="both"/>
      </w:pPr>
      <w:r>
        <w:rPr>
          <w:rFonts w:ascii="Times New Roman"/>
          <w:b w:val="false"/>
          <w:i w:val="false"/>
          <w:color w:val="000000"/>
          <w:sz w:val="28"/>
        </w:rPr>
        <w:t>
      584. При каждом повреждении взрывозащищенного электрооборудования ответственным за электроустановки работником составляется акт или вносится запись в паспорт взрывозащищенного электрооборудования с указанием даты и причины повреждения, делается отметка о его устранении.</w:t>
      </w:r>
    </w:p>
    <w:bookmarkEnd w:id="638"/>
    <w:bookmarkStart w:name="z787" w:id="639"/>
    <w:p>
      <w:pPr>
        <w:spacing w:after="0"/>
        <w:ind w:left="0"/>
        <w:jc w:val="both"/>
      </w:pPr>
      <w:r>
        <w:rPr>
          <w:rFonts w:ascii="Times New Roman"/>
          <w:b w:val="false"/>
          <w:i w:val="false"/>
          <w:color w:val="000000"/>
          <w:sz w:val="28"/>
        </w:rPr>
        <w:t>
      585. При проведении работ в условиях тесноты, возможной загазованности, в том числе внутри технологических аппаратов, освещение обеспечивается с помощью переносных взрывозащищенных аккумуляторных светильников в исполнении соответствующем среде или переносных светильников во взрывоопасном исполнении.</w:t>
      </w:r>
    </w:p>
    <w:bookmarkEnd w:id="639"/>
    <w:bookmarkStart w:name="z788" w:id="640"/>
    <w:p>
      <w:pPr>
        <w:spacing w:after="0"/>
        <w:ind w:left="0"/>
        <w:jc w:val="both"/>
      </w:pPr>
      <w:r>
        <w:rPr>
          <w:rFonts w:ascii="Times New Roman"/>
          <w:b w:val="false"/>
          <w:i w:val="false"/>
          <w:color w:val="000000"/>
          <w:sz w:val="28"/>
        </w:rPr>
        <w:t>
      586. Устройства для подключения передвижного и переносного взрывозащищенного электрооборудования размещаются вне взрывоопасных зон. Уровень взрывозащиты электрооборудования соответствуют классу взрывоопасной зоны.</w:t>
      </w:r>
    </w:p>
    <w:bookmarkEnd w:id="640"/>
    <w:bookmarkStart w:name="z789" w:id="641"/>
    <w:p>
      <w:pPr>
        <w:spacing w:after="0"/>
        <w:ind w:left="0"/>
        <w:jc w:val="both"/>
      </w:pPr>
      <w:r>
        <w:rPr>
          <w:rFonts w:ascii="Times New Roman"/>
          <w:b w:val="false"/>
          <w:i w:val="false"/>
          <w:color w:val="000000"/>
          <w:sz w:val="28"/>
        </w:rPr>
        <w:t>
      587. Для сертифицированного взрывозащищенного электрооборудования любого типа, в маркировке которого содержится знак X, выполняются требования безопасной эксплуатации, указанные в технической документации изготовителя.</w:t>
      </w:r>
    </w:p>
    <w:bookmarkEnd w:id="641"/>
    <w:bookmarkStart w:name="z790" w:id="642"/>
    <w:p>
      <w:pPr>
        <w:spacing w:after="0"/>
        <w:ind w:left="0"/>
        <w:jc w:val="both"/>
      </w:pPr>
      <w:r>
        <w:rPr>
          <w:rFonts w:ascii="Times New Roman"/>
          <w:b w:val="false"/>
          <w:i w:val="false"/>
          <w:color w:val="000000"/>
          <w:sz w:val="28"/>
        </w:rPr>
        <w:t>
      588. Используемое во взрывоопасных зонах переносное и передвижное взрывозащищенное электрооборудование соответствует по виду взрывозащиты, группе (подгруппе) температурному классу взрывозащищенного электрооборудования примененного во взрывоопасных зонах.</w:t>
      </w:r>
    </w:p>
    <w:bookmarkEnd w:id="642"/>
    <w:bookmarkStart w:name="z791" w:id="643"/>
    <w:p>
      <w:pPr>
        <w:spacing w:after="0"/>
        <w:ind w:left="0"/>
        <w:jc w:val="both"/>
      </w:pPr>
      <w:r>
        <w:rPr>
          <w:rFonts w:ascii="Times New Roman"/>
          <w:b w:val="false"/>
          <w:i w:val="false"/>
          <w:color w:val="000000"/>
          <w:sz w:val="28"/>
        </w:rPr>
        <w:t>
      Параграф 4. Техническое обслуживание и ремонт</w:t>
      </w:r>
    </w:p>
    <w:bookmarkEnd w:id="643"/>
    <w:bookmarkStart w:name="z792" w:id="644"/>
    <w:p>
      <w:pPr>
        <w:spacing w:after="0"/>
        <w:ind w:left="0"/>
        <w:jc w:val="both"/>
      </w:pPr>
      <w:r>
        <w:rPr>
          <w:rFonts w:ascii="Times New Roman"/>
          <w:b w:val="false"/>
          <w:i w:val="false"/>
          <w:color w:val="000000"/>
          <w:sz w:val="28"/>
        </w:rPr>
        <w:t>
      589. Техническое обслуживание и ремонт электрооборудования во взрывоопасных зонах проводится по технологическим картам, разработанным с учетом технической документации изготовителей взрывозащищенного электрооборудования, стандартов на это взрывозащищенное электрооборудование, местных условий, утвержденным техническим руководителем потребителя.</w:t>
      </w:r>
    </w:p>
    <w:bookmarkEnd w:id="644"/>
    <w:bookmarkStart w:name="z793" w:id="645"/>
    <w:p>
      <w:pPr>
        <w:spacing w:after="0"/>
        <w:ind w:left="0"/>
        <w:jc w:val="both"/>
      </w:pPr>
      <w:r>
        <w:rPr>
          <w:rFonts w:ascii="Times New Roman"/>
          <w:b w:val="false"/>
          <w:i w:val="false"/>
          <w:color w:val="000000"/>
          <w:sz w:val="28"/>
        </w:rPr>
        <w:t>
      590. В технической документации изготовителя указываются объем и сроки технического обслуживания и текущего ремонта.</w:t>
      </w:r>
    </w:p>
    <w:bookmarkEnd w:id="645"/>
    <w:bookmarkStart w:name="z794" w:id="646"/>
    <w:p>
      <w:pPr>
        <w:spacing w:after="0"/>
        <w:ind w:left="0"/>
        <w:jc w:val="both"/>
      </w:pPr>
      <w:r>
        <w:rPr>
          <w:rFonts w:ascii="Times New Roman"/>
          <w:b w:val="false"/>
          <w:i w:val="false"/>
          <w:color w:val="000000"/>
          <w:sz w:val="28"/>
        </w:rPr>
        <w:t>
      Техническое обслуживание включает:</w:t>
      </w:r>
    </w:p>
    <w:bookmarkEnd w:id="646"/>
    <w:bookmarkStart w:name="z795" w:id="647"/>
    <w:p>
      <w:pPr>
        <w:spacing w:after="0"/>
        <w:ind w:left="0"/>
        <w:jc w:val="both"/>
      </w:pPr>
      <w:r>
        <w:rPr>
          <w:rFonts w:ascii="Times New Roman"/>
          <w:b w:val="false"/>
          <w:i w:val="false"/>
          <w:color w:val="000000"/>
          <w:sz w:val="28"/>
        </w:rPr>
        <w:t>
      1) выполнение правил эксплуатации установленных технической документацией изготовителя;</w:t>
      </w:r>
    </w:p>
    <w:bookmarkEnd w:id="647"/>
    <w:bookmarkStart w:name="z796" w:id="648"/>
    <w:p>
      <w:pPr>
        <w:spacing w:after="0"/>
        <w:ind w:left="0"/>
        <w:jc w:val="both"/>
      </w:pPr>
      <w:r>
        <w:rPr>
          <w:rFonts w:ascii="Times New Roman"/>
          <w:b w:val="false"/>
          <w:i w:val="false"/>
          <w:color w:val="000000"/>
          <w:sz w:val="28"/>
        </w:rPr>
        <w:t>
      2) регулирование режима работы оборудования и недопущение перегрузок;</w:t>
      </w:r>
    </w:p>
    <w:bookmarkEnd w:id="648"/>
    <w:bookmarkStart w:name="z797" w:id="649"/>
    <w:p>
      <w:pPr>
        <w:spacing w:after="0"/>
        <w:ind w:left="0"/>
        <w:jc w:val="both"/>
      </w:pPr>
      <w:r>
        <w:rPr>
          <w:rFonts w:ascii="Times New Roman"/>
          <w:b w:val="false"/>
          <w:i w:val="false"/>
          <w:color w:val="000000"/>
          <w:sz w:val="28"/>
        </w:rPr>
        <w:t>
      3) соблюдение температурного режима;</w:t>
      </w:r>
    </w:p>
    <w:bookmarkEnd w:id="649"/>
    <w:bookmarkStart w:name="z798" w:id="650"/>
    <w:p>
      <w:pPr>
        <w:spacing w:after="0"/>
        <w:ind w:left="0"/>
        <w:jc w:val="both"/>
      </w:pPr>
      <w:r>
        <w:rPr>
          <w:rFonts w:ascii="Times New Roman"/>
          <w:b w:val="false"/>
          <w:i w:val="false"/>
          <w:color w:val="000000"/>
          <w:sz w:val="28"/>
        </w:rPr>
        <w:t>
      4) периодическую смазку в местах установленных технической документацией изготовителя;</w:t>
      </w:r>
    </w:p>
    <w:bookmarkEnd w:id="650"/>
    <w:bookmarkStart w:name="z799" w:id="651"/>
    <w:p>
      <w:pPr>
        <w:spacing w:after="0"/>
        <w:ind w:left="0"/>
        <w:jc w:val="both"/>
      </w:pPr>
      <w:r>
        <w:rPr>
          <w:rFonts w:ascii="Times New Roman"/>
          <w:b w:val="false"/>
          <w:i w:val="false"/>
          <w:color w:val="000000"/>
          <w:sz w:val="28"/>
        </w:rPr>
        <w:t>
      5) контроль состояния изношенности узлов, при визуальном осмотре;</w:t>
      </w:r>
    </w:p>
    <w:bookmarkEnd w:id="651"/>
    <w:bookmarkStart w:name="z800" w:id="652"/>
    <w:p>
      <w:pPr>
        <w:spacing w:after="0"/>
        <w:ind w:left="0"/>
        <w:jc w:val="both"/>
      </w:pPr>
      <w:r>
        <w:rPr>
          <w:rFonts w:ascii="Times New Roman"/>
          <w:b w:val="false"/>
          <w:i w:val="false"/>
          <w:color w:val="000000"/>
          <w:sz w:val="28"/>
        </w:rPr>
        <w:t>
      6) отключение оборудования в аварийной ситуации.</w:t>
      </w:r>
    </w:p>
    <w:bookmarkEnd w:id="652"/>
    <w:bookmarkStart w:name="z801" w:id="653"/>
    <w:p>
      <w:pPr>
        <w:spacing w:after="0"/>
        <w:ind w:left="0"/>
        <w:jc w:val="both"/>
      </w:pPr>
      <w:r>
        <w:rPr>
          <w:rFonts w:ascii="Times New Roman"/>
          <w:b w:val="false"/>
          <w:i w:val="false"/>
          <w:color w:val="000000"/>
          <w:sz w:val="28"/>
        </w:rPr>
        <w:t>
      Текущий ремонт входит в систему технического обслуживания и ремонта, действующей на предприятии, является регламентированным видом работ и включает проверку рабочих параметров оборудования, наладку, регулировку основных характеристик, очистку рабочих частей оборудования, замену фильтров, масла, быстроизнашивающихся деталей.</w:t>
      </w:r>
    </w:p>
    <w:bookmarkEnd w:id="653"/>
    <w:bookmarkStart w:name="z802" w:id="654"/>
    <w:p>
      <w:pPr>
        <w:spacing w:after="0"/>
        <w:ind w:left="0"/>
        <w:jc w:val="both"/>
      </w:pPr>
      <w:r>
        <w:rPr>
          <w:rFonts w:ascii="Times New Roman"/>
          <w:b w:val="false"/>
          <w:i w:val="false"/>
          <w:color w:val="000000"/>
          <w:sz w:val="28"/>
        </w:rPr>
        <w:t>
      591. В технологические карты включается:</w:t>
      </w:r>
    </w:p>
    <w:bookmarkEnd w:id="654"/>
    <w:bookmarkStart w:name="z803" w:id="655"/>
    <w:p>
      <w:pPr>
        <w:spacing w:after="0"/>
        <w:ind w:left="0"/>
        <w:jc w:val="both"/>
      </w:pPr>
      <w:r>
        <w:rPr>
          <w:rFonts w:ascii="Times New Roman"/>
          <w:b w:val="false"/>
          <w:i w:val="false"/>
          <w:color w:val="000000"/>
          <w:sz w:val="28"/>
        </w:rPr>
        <w:t>
      1) классификация взрывоопасных зон, вид взрывозащиты электрооборудования;</w:t>
      </w:r>
    </w:p>
    <w:bookmarkEnd w:id="655"/>
    <w:bookmarkStart w:name="z804" w:id="656"/>
    <w:p>
      <w:pPr>
        <w:spacing w:after="0"/>
        <w:ind w:left="0"/>
        <w:jc w:val="both"/>
      </w:pPr>
      <w:r>
        <w:rPr>
          <w:rFonts w:ascii="Times New Roman"/>
          <w:b w:val="false"/>
          <w:i w:val="false"/>
          <w:color w:val="000000"/>
          <w:sz w:val="28"/>
        </w:rPr>
        <w:t>
      2) объем технического обслуживания, ремонта взрывозащищенного электрооборудования в соответствии с видом его взрывозащиты;</w:t>
      </w:r>
    </w:p>
    <w:bookmarkEnd w:id="656"/>
    <w:bookmarkStart w:name="z805" w:id="657"/>
    <w:p>
      <w:pPr>
        <w:spacing w:after="0"/>
        <w:ind w:left="0"/>
        <w:jc w:val="both"/>
      </w:pPr>
      <w:r>
        <w:rPr>
          <w:rFonts w:ascii="Times New Roman"/>
          <w:b w:val="false"/>
          <w:i w:val="false"/>
          <w:color w:val="000000"/>
          <w:sz w:val="28"/>
        </w:rPr>
        <w:t>
      3) требования к квалификации персонала;</w:t>
      </w:r>
    </w:p>
    <w:bookmarkEnd w:id="657"/>
    <w:bookmarkStart w:name="z806" w:id="658"/>
    <w:p>
      <w:pPr>
        <w:spacing w:after="0"/>
        <w:ind w:left="0"/>
        <w:jc w:val="both"/>
      </w:pPr>
      <w:r>
        <w:rPr>
          <w:rFonts w:ascii="Times New Roman"/>
          <w:b w:val="false"/>
          <w:i w:val="false"/>
          <w:color w:val="000000"/>
          <w:sz w:val="28"/>
        </w:rPr>
        <w:t>
      4) информация, требуемая для проведения техобслуживания, ремонта взрывозащищенного электрооборудования.</w:t>
      </w:r>
    </w:p>
    <w:bookmarkEnd w:id="658"/>
    <w:bookmarkStart w:name="z807" w:id="659"/>
    <w:p>
      <w:pPr>
        <w:spacing w:after="0"/>
        <w:ind w:left="0"/>
        <w:jc w:val="both"/>
      </w:pPr>
      <w:r>
        <w:rPr>
          <w:rFonts w:ascii="Times New Roman"/>
          <w:b w:val="false"/>
          <w:i w:val="false"/>
          <w:color w:val="000000"/>
          <w:sz w:val="28"/>
        </w:rPr>
        <w:t>
      Работы производятся после снижения опасных концентраций паров, газов, взвесей или пыли до безопасного уровня с постоянным контролем присутствующей концентрации опасных веществ.</w:t>
      </w:r>
    </w:p>
    <w:bookmarkEnd w:id="659"/>
    <w:bookmarkStart w:name="z808" w:id="660"/>
    <w:p>
      <w:pPr>
        <w:spacing w:after="0"/>
        <w:ind w:left="0"/>
        <w:jc w:val="both"/>
      </w:pPr>
      <w:r>
        <w:rPr>
          <w:rFonts w:ascii="Times New Roman"/>
          <w:b w:val="false"/>
          <w:i w:val="false"/>
          <w:color w:val="000000"/>
          <w:sz w:val="28"/>
        </w:rPr>
        <w:t>
      При проведении работ во взрывоопасных зонах осуществляется постоянный контроль концентрации взрывоопасных газо-воздушных смесей, взрывоопасной пыли.</w:t>
      </w:r>
    </w:p>
    <w:bookmarkEnd w:id="660"/>
    <w:bookmarkStart w:name="z809" w:id="661"/>
    <w:p>
      <w:pPr>
        <w:spacing w:after="0"/>
        <w:ind w:left="0"/>
        <w:jc w:val="both"/>
      </w:pPr>
      <w:r>
        <w:rPr>
          <w:rFonts w:ascii="Times New Roman"/>
          <w:b w:val="false"/>
          <w:i w:val="false"/>
          <w:color w:val="000000"/>
          <w:sz w:val="28"/>
        </w:rPr>
        <w:t>
      592. Выполнять замену деталей и компонентов взрывозащищенного электрооборудования допускается с использованием оригинальных деталей и компонентов либо других производителей по согласованию с предприятием-изготовителем взрывозащищенного оборудования специализированной организацией, допущенной к техобслуживанию и ремонту подобного взрывозащищенного оборудования, в полном соответствии с технической документацией изготовителя и стандартов в соответствии с требованиями, предусмотренными Техническим регламентом, с последующей проверкой действия элементов взрывозащиты.</w:t>
      </w:r>
    </w:p>
    <w:bookmarkEnd w:id="661"/>
    <w:bookmarkStart w:name="z810" w:id="662"/>
    <w:p>
      <w:pPr>
        <w:spacing w:after="0"/>
        <w:ind w:left="0"/>
        <w:jc w:val="both"/>
      </w:pPr>
      <w:r>
        <w:rPr>
          <w:rFonts w:ascii="Times New Roman"/>
          <w:b w:val="false"/>
          <w:i w:val="false"/>
          <w:color w:val="000000"/>
          <w:sz w:val="28"/>
        </w:rPr>
        <w:t>
      Параграф 5. Производство работ</w:t>
      </w:r>
    </w:p>
    <w:bookmarkEnd w:id="662"/>
    <w:bookmarkStart w:name="z811" w:id="663"/>
    <w:p>
      <w:pPr>
        <w:spacing w:after="0"/>
        <w:ind w:left="0"/>
        <w:jc w:val="both"/>
      </w:pPr>
      <w:r>
        <w:rPr>
          <w:rFonts w:ascii="Times New Roman"/>
          <w:b w:val="false"/>
          <w:i w:val="false"/>
          <w:color w:val="000000"/>
          <w:sz w:val="28"/>
        </w:rPr>
        <w:t xml:space="preserve">
      593. Работы во взрывоопасных зонах производятся по наряду для работы в электроустановках и указания по его заполнению по форме, согласно приложению 3 к Правилам техники безопасности при эксплуатации электроустановок потребителей,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19 марта 2015 года № 222 (зарегистрирован в Реестре государственной регистрации нормативных правовых актов за № 10889).</w:t>
      </w:r>
    </w:p>
    <w:bookmarkEnd w:id="663"/>
    <w:bookmarkStart w:name="z812" w:id="664"/>
    <w:p>
      <w:pPr>
        <w:spacing w:after="0"/>
        <w:ind w:left="0"/>
        <w:jc w:val="both"/>
      </w:pPr>
      <w:r>
        <w:rPr>
          <w:rFonts w:ascii="Times New Roman"/>
          <w:b w:val="false"/>
          <w:i w:val="false"/>
          <w:color w:val="000000"/>
          <w:sz w:val="28"/>
        </w:rPr>
        <w:t>
      594. При текущем ремонте взрывозащищенного электрооборудования с искробезопасными цепями выполняются работы:</w:t>
      </w:r>
    </w:p>
    <w:bookmarkEnd w:id="664"/>
    <w:bookmarkStart w:name="z813" w:id="665"/>
    <w:p>
      <w:pPr>
        <w:spacing w:after="0"/>
        <w:ind w:left="0"/>
        <w:jc w:val="both"/>
      </w:pPr>
      <w:r>
        <w:rPr>
          <w:rFonts w:ascii="Times New Roman"/>
          <w:b w:val="false"/>
          <w:i w:val="false"/>
          <w:color w:val="000000"/>
          <w:sz w:val="28"/>
        </w:rPr>
        <w:t>
      1) заменяются отдельные составные части взрывозащищенного электрооборудования и вводных устройств;</w:t>
      </w:r>
    </w:p>
    <w:bookmarkEnd w:id="665"/>
    <w:bookmarkStart w:name="z814" w:id="666"/>
    <w:p>
      <w:pPr>
        <w:spacing w:after="0"/>
        <w:ind w:left="0"/>
        <w:jc w:val="both"/>
      </w:pPr>
      <w:r>
        <w:rPr>
          <w:rFonts w:ascii="Times New Roman"/>
          <w:b w:val="false"/>
          <w:i w:val="false"/>
          <w:color w:val="000000"/>
          <w:sz w:val="28"/>
        </w:rPr>
        <w:t>
      2) регулируются устройства управления, обеспечивающие нормальные режимы работы взрывозащищенного электрооборудования;</w:t>
      </w:r>
    </w:p>
    <w:bookmarkEnd w:id="666"/>
    <w:bookmarkStart w:name="z815" w:id="667"/>
    <w:p>
      <w:pPr>
        <w:spacing w:after="0"/>
        <w:ind w:left="0"/>
        <w:jc w:val="both"/>
      </w:pPr>
      <w:r>
        <w:rPr>
          <w:rFonts w:ascii="Times New Roman"/>
          <w:b w:val="false"/>
          <w:i w:val="false"/>
          <w:color w:val="000000"/>
          <w:sz w:val="28"/>
        </w:rPr>
        <w:t>
      3) заменяются изношенные детали, сборочные единицы;</w:t>
      </w:r>
    </w:p>
    <w:bookmarkEnd w:id="667"/>
    <w:bookmarkStart w:name="z816" w:id="668"/>
    <w:p>
      <w:pPr>
        <w:spacing w:after="0"/>
        <w:ind w:left="0"/>
        <w:jc w:val="both"/>
      </w:pPr>
      <w:r>
        <w:rPr>
          <w:rFonts w:ascii="Times New Roman"/>
          <w:b w:val="false"/>
          <w:i w:val="false"/>
          <w:color w:val="000000"/>
          <w:sz w:val="28"/>
        </w:rPr>
        <w:t>
      4) используется контрольно-измерительная аппаратура, указанная в технической документации изготовителя на проводимые работы. Если в документации контрольно-измерительная аппаратура не указана, используются приборы, не нарушающие искробезопасность проверяемой цепи;</w:t>
      </w:r>
    </w:p>
    <w:bookmarkEnd w:id="668"/>
    <w:bookmarkStart w:name="z817" w:id="669"/>
    <w:p>
      <w:pPr>
        <w:spacing w:after="0"/>
        <w:ind w:left="0"/>
        <w:jc w:val="both"/>
      </w:pPr>
      <w:r>
        <w:rPr>
          <w:rFonts w:ascii="Times New Roman"/>
          <w:b w:val="false"/>
          <w:i w:val="false"/>
          <w:color w:val="000000"/>
          <w:sz w:val="28"/>
        </w:rPr>
        <w:t>
      5) другие виды работ по текущему ремонту, указанные в технической документации изготовителя.</w:t>
      </w:r>
    </w:p>
    <w:bookmarkEnd w:id="669"/>
    <w:bookmarkStart w:name="z818" w:id="670"/>
    <w:p>
      <w:pPr>
        <w:spacing w:after="0"/>
        <w:ind w:left="0"/>
        <w:jc w:val="both"/>
      </w:pPr>
      <w:r>
        <w:rPr>
          <w:rFonts w:ascii="Times New Roman"/>
          <w:b w:val="false"/>
          <w:i w:val="false"/>
          <w:color w:val="000000"/>
          <w:sz w:val="28"/>
        </w:rPr>
        <w:t>
      595. Исполнитель работ обеспечивает соответствие искробезопасной системы или взрывозащищенного электрооборудования с искробезопасными цепями требованиям технической документации изготовителя после завершения работ.</w:t>
      </w:r>
    </w:p>
    <w:bookmarkEnd w:id="670"/>
    <w:bookmarkStart w:name="z819" w:id="671"/>
    <w:p>
      <w:pPr>
        <w:spacing w:after="0"/>
        <w:ind w:left="0"/>
        <w:jc w:val="both"/>
      </w:pPr>
      <w:r>
        <w:rPr>
          <w:rFonts w:ascii="Times New Roman"/>
          <w:b w:val="false"/>
          <w:i w:val="false"/>
          <w:color w:val="000000"/>
          <w:sz w:val="28"/>
        </w:rPr>
        <w:t>
      596. Текущий ремонт связанного взрывозащищенного электрооборудования и частей искробезопасных цепей, расположенных вне взрывоопасных зон, ограничивается операциями, указанными для элементов искробезопасных систем, расположенных во взрывоопасных зонах.".</w:t>
      </w:r>
    </w:p>
    <w:bookmarkEnd w:id="671"/>
    <w:bookmarkStart w:name="z820" w:id="672"/>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31 марта 2015 года № 253 "Об утверждении Правил техники безопасности при эксплуатации электроустановок" (зарегистрирован в Реестре государственной регистрации нормативных правовых актов за № 10907) следующие изменения и дополнения:</w:t>
      </w:r>
    </w:p>
    <w:bookmarkEnd w:id="672"/>
    <w:bookmarkStart w:name="z821" w:id="6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техники безопасности при эксплуатации электроустановок, утвержденных указанным приказом:</w:t>
      </w:r>
    </w:p>
    <w:bookmarkEnd w:id="6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w:t>
      </w:r>
      <w:r>
        <w:rPr>
          <w:rFonts w:ascii="Times New Roman"/>
          <w:b w:val="false"/>
          <w:i w:val="false"/>
          <w:color w:val="000000"/>
          <w:sz w:val="28"/>
        </w:rPr>
        <w:t xml:space="preserve"> изложить в следующей редакции:</w:t>
      </w:r>
    </w:p>
    <w:bookmarkStart w:name="z823" w:id="674"/>
    <w:p>
      <w:pPr>
        <w:spacing w:after="0"/>
        <w:ind w:left="0"/>
        <w:jc w:val="both"/>
      </w:pPr>
      <w:r>
        <w:rPr>
          <w:rFonts w:ascii="Times New Roman"/>
          <w:b w:val="false"/>
          <w:i w:val="false"/>
          <w:color w:val="000000"/>
          <w:sz w:val="28"/>
        </w:rPr>
        <w:t>
      "Глава 1. Общие положения";</w:t>
      </w:r>
    </w:p>
    <w:bookmarkEnd w:id="6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25" w:id="675"/>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675"/>
    <w:bookmarkStart w:name="z826" w:id="676"/>
    <w:p>
      <w:pPr>
        <w:spacing w:after="0"/>
        <w:ind w:left="0"/>
        <w:jc w:val="both"/>
      </w:pPr>
      <w:r>
        <w:rPr>
          <w:rFonts w:ascii="Times New Roman"/>
          <w:b w:val="false"/>
          <w:i w:val="false"/>
          <w:color w:val="000000"/>
          <w:sz w:val="28"/>
        </w:rPr>
        <w:t>
      1) работник с группой допуска II, III и прочих – работник, имеющий группу допуска по электробезопасности не ниже II, III и прочих;</w:t>
      </w:r>
    </w:p>
    <w:bookmarkEnd w:id="676"/>
    <w:bookmarkStart w:name="z827" w:id="677"/>
    <w:p>
      <w:pPr>
        <w:spacing w:after="0"/>
        <w:ind w:left="0"/>
        <w:jc w:val="both"/>
      </w:pPr>
      <w:r>
        <w:rPr>
          <w:rFonts w:ascii="Times New Roman"/>
          <w:b w:val="false"/>
          <w:i w:val="false"/>
          <w:color w:val="000000"/>
          <w:sz w:val="28"/>
        </w:rPr>
        <w:t>
      2) допуск первичный – допуск к работе по наряду или распоряжению, осуществляемый впервые;</w:t>
      </w:r>
    </w:p>
    <w:bookmarkEnd w:id="677"/>
    <w:bookmarkStart w:name="z828" w:id="678"/>
    <w:p>
      <w:pPr>
        <w:spacing w:after="0"/>
        <w:ind w:left="0"/>
        <w:jc w:val="both"/>
      </w:pPr>
      <w:r>
        <w:rPr>
          <w:rFonts w:ascii="Times New Roman"/>
          <w:b w:val="false"/>
          <w:i w:val="false"/>
          <w:color w:val="000000"/>
          <w:sz w:val="28"/>
        </w:rPr>
        <w:t>
      3) аварийная готовность - время, необходимое для восстановления рабочего состояния оборудования или линии электропередачи (далее - ЛЭП) в случаях, когда продолжение ремонта может повлечь за собой ограничения (отключения) потребителей или резкое снижение надежности работы энергообъекта (электростанции, подстанции), энергосистемы (объединения);</w:t>
      </w:r>
    </w:p>
    <w:bookmarkEnd w:id="678"/>
    <w:bookmarkStart w:name="z829" w:id="679"/>
    <w:p>
      <w:pPr>
        <w:spacing w:after="0"/>
        <w:ind w:left="0"/>
        <w:jc w:val="both"/>
      </w:pPr>
      <w:r>
        <w:rPr>
          <w:rFonts w:ascii="Times New Roman"/>
          <w:b w:val="false"/>
          <w:i w:val="false"/>
          <w:color w:val="000000"/>
          <w:sz w:val="28"/>
        </w:rPr>
        <w:t>
      4) персонал административно-технический – руководители, начальники служб и отделов объединений, предприятий, цехов, лабораторий, районов и участков электросетей, заместители указанных лиц, а также специалисты, на которых возложены административные функции;</w:t>
      </w:r>
    </w:p>
    <w:bookmarkEnd w:id="679"/>
    <w:bookmarkStart w:name="z830" w:id="680"/>
    <w:p>
      <w:pPr>
        <w:spacing w:after="0"/>
        <w:ind w:left="0"/>
        <w:jc w:val="both"/>
      </w:pPr>
      <w:r>
        <w:rPr>
          <w:rFonts w:ascii="Times New Roman"/>
          <w:b w:val="false"/>
          <w:i w:val="false"/>
          <w:color w:val="000000"/>
          <w:sz w:val="28"/>
        </w:rPr>
        <w:t>
      5) воздушная линия под наведенным напряжением – воздушная линия (далее – ВЛ) и воздушная линия связи (далее – ВЛС), проходящая по всей длине или на отдельных участках общей длиной не менее 2 километров на расстоянии от оси другой ВЛ напряжением 110 килоВольт (далее – кВ) и выше, м:</w:t>
      </w:r>
    </w:p>
    <w:bookmarkEnd w:id="680"/>
    <w:bookmarkStart w:name="z831" w:id="681"/>
    <w:p>
      <w:pPr>
        <w:spacing w:after="0"/>
        <w:ind w:left="0"/>
        <w:jc w:val="both"/>
      </w:pPr>
      <w:r>
        <w:rPr>
          <w:rFonts w:ascii="Times New Roman"/>
          <w:b w:val="false"/>
          <w:i w:val="false"/>
          <w:color w:val="000000"/>
          <w:sz w:val="28"/>
        </w:rPr>
        <w:t>
      для ВЛ 110 кВ – 100;</w:t>
      </w:r>
    </w:p>
    <w:bookmarkEnd w:id="681"/>
    <w:bookmarkStart w:name="z832" w:id="682"/>
    <w:p>
      <w:pPr>
        <w:spacing w:after="0"/>
        <w:ind w:left="0"/>
        <w:jc w:val="both"/>
      </w:pPr>
      <w:r>
        <w:rPr>
          <w:rFonts w:ascii="Times New Roman"/>
          <w:b w:val="false"/>
          <w:i w:val="false"/>
          <w:color w:val="000000"/>
          <w:sz w:val="28"/>
        </w:rPr>
        <w:t>
      для ВЛ 220 кВ – 150;</w:t>
      </w:r>
    </w:p>
    <w:bookmarkEnd w:id="682"/>
    <w:bookmarkStart w:name="z833" w:id="683"/>
    <w:p>
      <w:pPr>
        <w:spacing w:after="0"/>
        <w:ind w:left="0"/>
        <w:jc w:val="both"/>
      </w:pPr>
      <w:r>
        <w:rPr>
          <w:rFonts w:ascii="Times New Roman"/>
          <w:b w:val="false"/>
          <w:i w:val="false"/>
          <w:color w:val="000000"/>
          <w:sz w:val="28"/>
        </w:rPr>
        <w:t>
      для ВЛ 500 кВ – 200;</w:t>
      </w:r>
    </w:p>
    <w:bookmarkEnd w:id="683"/>
    <w:bookmarkStart w:name="z834" w:id="684"/>
    <w:p>
      <w:pPr>
        <w:spacing w:after="0"/>
        <w:ind w:left="0"/>
        <w:jc w:val="both"/>
      </w:pPr>
      <w:r>
        <w:rPr>
          <w:rFonts w:ascii="Times New Roman"/>
          <w:b w:val="false"/>
          <w:i w:val="false"/>
          <w:color w:val="000000"/>
          <w:sz w:val="28"/>
        </w:rPr>
        <w:t>
      для ВЛ 1150 кВ – 250;</w:t>
      </w:r>
    </w:p>
    <w:bookmarkEnd w:id="684"/>
    <w:bookmarkStart w:name="z835" w:id="685"/>
    <w:p>
      <w:pPr>
        <w:spacing w:after="0"/>
        <w:ind w:left="0"/>
        <w:jc w:val="both"/>
      </w:pPr>
      <w:r>
        <w:rPr>
          <w:rFonts w:ascii="Times New Roman"/>
          <w:b w:val="false"/>
          <w:i w:val="false"/>
          <w:color w:val="000000"/>
          <w:sz w:val="28"/>
        </w:rPr>
        <w:t>
      6) верхолазные работы – работы, выполняемые на высоте более 2 метров (далее – м) от поверхности земли, перекрытия или рабочего настила, над которым производятся работы непосредственно с конструкциями или оборудованием при их монтаже или ремонте. При этом основными средствами, предохраняющими работающих от падения, являются страховочная привязь и способ ее крепления;</w:t>
      </w:r>
    </w:p>
    <w:bookmarkEnd w:id="685"/>
    <w:bookmarkStart w:name="z836" w:id="686"/>
    <w:p>
      <w:pPr>
        <w:spacing w:after="0"/>
        <w:ind w:left="0"/>
        <w:jc w:val="both"/>
      </w:pPr>
      <w:r>
        <w:rPr>
          <w:rFonts w:ascii="Times New Roman"/>
          <w:b w:val="false"/>
          <w:i w:val="false"/>
          <w:color w:val="000000"/>
          <w:sz w:val="28"/>
        </w:rPr>
        <w:t>
      7) бригада (по наряду или распоряжению) – бригада в составе двух человек и более, включая производителя работ или наблюдающего;</w:t>
      </w:r>
    </w:p>
    <w:bookmarkEnd w:id="686"/>
    <w:bookmarkStart w:name="z837" w:id="687"/>
    <w:p>
      <w:pPr>
        <w:spacing w:after="0"/>
        <w:ind w:left="0"/>
        <w:jc w:val="both"/>
      </w:pPr>
      <w:r>
        <w:rPr>
          <w:rFonts w:ascii="Times New Roman"/>
          <w:b w:val="false"/>
          <w:i w:val="false"/>
          <w:color w:val="000000"/>
          <w:sz w:val="28"/>
        </w:rPr>
        <w:t>
      8) напряженность неискаженного электрического поля – напряженность электрического поля, не искаженного присутствием человека, определяемая в зоне, где предстоит находиться человеку в процессе работы;</w:t>
      </w:r>
    </w:p>
    <w:bookmarkEnd w:id="687"/>
    <w:bookmarkStart w:name="z838" w:id="688"/>
    <w:p>
      <w:pPr>
        <w:spacing w:after="0"/>
        <w:ind w:left="0"/>
        <w:jc w:val="both"/>
      </w:pPr>
      <w:r>
        <w:rPr>
          <w:rFonts w:ascii="Times New Roman"/>
          <w:b w:val="false"/>
          <w:i w:val="false"/>
          <w:color w:val="000000"/>
          <w:sz w:val="28"/>
        </w:rPr>
        <w:t>
      9) присоединение – электрическая цепь (оборудование и шины) одного назначения, наименования и напряжения, присоединенная к шинам распределительного устройства (далее – РУ), генератора, щита, сборки и находящаяся в пределах электростанции, подстанции и прочие;</w:t>
      </w:r>
    </w:p>
    <w:bookmarkEnd w:id="688"/>
    <w:bookmarkStart w:name="z839" w:id="689"/>
    <w:p>
      <w:pPr>
        <w:spacing w:after="0"/>
        <w:ind w:left="0"/>
        <w:jc w:val="both"/>
      </w:pPr>
      <w:r>
        <w:rPr>
          <w:rFonts w:ascii="Times New Roman"/>
          <w:b w:val="false"/>
          <w:i w:val="false"/>
          <w:color w:val="000000"/>
          <w:sz w:val="28"/>
        </w:rPr>
        <w:t>
      10) оперативный персонал – персонал, осуществляющий оперативное управление энергоустановками (осмотр, оперативные переключения, подготовка рабочего места, допуск и надзор за работающим персоналом);</w:t>
      </w:r>
    </w:p>
    <w:bookmarkEnd w:id="689"/>
    <w:bookmarkStart w:name="z840" w:id="690"/>
    <w:p>
      <w:pPr>
        <w:spacing w:after="0"/>
        <w:ind w:left="0"/>
        <w:jc w:val="both"/>
      </w:pPr>
      <w:r>
        <w:rPr>
          <w:rFonts w:ascii="Times New Roman"/>
          <w:b w:val="false"/>
          <w:i w:val="false"/>
          <w:color w:val="000000"/>
          <w:sz w:val="28"/>
        </w:rPr>
        <w:t>
      11) персонал оперативно-ремонтный – ремонтный персонал, специально обученный и подготовленный для оперативного обслуживания в утвержденном объеме закрепленных за ним электроустановок;</w:t>
      </w:r>
    </w:p>
    <w:bookmarkEnd w:id="690"/>
    <w:bookmarkStart w:name="z841" w:id="691"/>
    <w:p>
      <w:pPr>
        <w:spacing w:after="0"/>
        <w:ind w:left="0"/>
        <w:jc w:val="both"/>
      </w:pPr>
      <w:r>
        <w:rPr>
          <w:rFonts w:ascii="Times New Roman"/>
          <w:b w:val="false"/>
          <w:i w:val="false"/>
          <w:color w:val="000000"/>
          <w:sz w:val="28"/>
        </w:rPr>
        <w:t>
      12) электроустановка без местного дежурного персонала – электроустановка, обслуживаемая оперативно-выездными бригадами или оперативно-ремонтным персоналом, ВЛ и кабельных линии (далее – КЛ);</w:t>
      </w:r>
    </w:p>
    <w:bookmarkEnd w:id="691"/>
    <w:bookmarkStart w:name="z842" w:id="692"/>
    <w:p>
      <w:pPr>
        <w:spacing w:after="0"/>
        <w:ind w:left="0"/>
        <w:jc w:val="both"/>
      </w:pPr>
      <w:r>
        <w:rPr>
          <w:rFonts w:ascii="Times New Roman"/>
          <w:b w:val="false"/>
          <w:i w:val="false"/>
          <w:color w:val="000000"/>
          <w:sz w:val="28"/>
        </w:rPr>
        <w:t>
      13) персонал ремонтный – специалисты и рабочие, занимающиеся эксплуатационно-ремонтным обслуживанием и наладкой электрооборудования электростанций и подстанций, ВЛ, КЛ, ВЛС, кабельных линии связи (далее – КЛС), релейной защиты, автоматики, измерительных приборов, грозозащиты и изоляции, средств диспетчерского и технологического управления, персонал электролабораторий;</w:t>
      </w:r>
    </w:p>
    <w:bookmarkEnd w:id="692"/>
    <w:bookmarkStart w:name="z843" w:id="693"/>
    <w:p>
      <w:pPr>
        <w:spacing w:after="0"/>
        <w:ind w:left="0"/>
        <w:jc w:val="both"/>
      </w:pPr>
      <w:r>
        <w:rPr>
          <w:rFonts w:ascii="Times New Roman"/>
          <w:b w:val="false"/>
          <w:i w:val="false"/>
          <w:color w:val="000000"/>
          <w:sz w:val="28"/>
        </w:rPr>
        <w:t>
      14) рабочее место – участок электроустановки, куда допускается персонал для выполнения работ;</w:t>
      </w:r>
    </w:p>
    <w:bookmarkEnd w:id="693"/>
    <w:bookmarkStart w:name="z844" w:id="694"/>
    <w:p>
      <w:pPr>
        <w:spacing w:after="0"/>
        <w:ind w:left="0"/>
        <w:jc w:val="both"/>
      </w:pPr>
      <w:r>
        <w:rPr>
          <w:rFonts w:ascii="Times New Roman"/>
          <w:b w:val="false"/>
          <w:i w:val="false"/>
          <w:color w:val="000000"/>
          <w:sz w:val="28"/>
        </w:rPr>
        <w:t>
      15) подготовка рабочего места – выполнение технических мероприятий по обеспечению безопасного проведения работ на рабочем месте;</w:t>
      </w:r>
    </w:p>
    <w:bookmarkEnd w:id="694"/>
    <w:bookmarkStart w:name="z845" w:id="695"/>
    <w:p>
      <w:pPr>
        <w:spacing w:after="0"/>
        <w:ind w:left="0"/>
        <w:jc w:val="both"/>
      </w:pPr>
      <w:r>
        <w:rPr>
          <w:rFonts w:ascii="Times New Roman"/>
          <w:b w:val="false"/>
          <w:i w:val="false"/>
          <w:color w:val="000000"/>
          <w:sz w:val="28"/>
        </w:rPr>
        <w:t>
      16) электроустановка действующая – электроустановка или ее участок, которые находятся под напряжением, либо на которые напряжение подается включением коммутационных аппаратов;</w:t>
      </w:r>
    </w:p>
    <w:bookmarkEnd w:id="695"/>
    <w:bookmarkStart w:name="z846" w:id="696"/>
    <w:p>
      <w:pPr>
        <w:spacing w:after="0"/>
        <w:ind w:left="0"/>
        <w:jc w:val="both"/>
      </w:pPr>
      <w:r>
        <w:rPr>
          <w:rFonts w:ascii="Times New Roman"/>
          <w:b w:val="false"/>
          <w:i w:val="false"/>
          <w:color w:val="000000"/>
          <w:sz w:val="28"/>
        </w:rPr>
        <w:t>
      17) машины грузоподъемные – краны всех типов, краны-экскаваторы (экскаваторы, предназначенные для работы с крюком, подвешенным на канате), тали, лебедки для подъема груза и людей;</w:t>
      </w:r>
    </w:p>
    <w:bookmarkEnd w:id="696"/>
    <w:bookmarkStart w:name="z847" w:id="697"/>
    <w:p>
      <w:pPr>
        <w:spacing w:after="0"/>
        <w:ind w:left="0"/>
        <w:jc w:val="both"/>
      </w:pPr>
      <w:r>
        <w:rPr>
          <w:rFonts w:ascii="Times New Roman"/>
          <w:b w:val="false"/>
          <w:i w:val="false"/>
          <w:color w:val="000000"/>
          <w:sz w:val="28"/>
        </w:rPr>
        <w:t>
      18) охранная зона кабельных линий электропередачи и кабельных линий связи – участок земли вдоль подземных КЛ, ограниченный вертикальными плоскостями, отстоящими по обе стороны линии от крайних кабелей на расстоянии 1 м для КЛ и 2 м для КЛС;</w:t>
      </w:r>
    </w:p>
    <w:bookmarkEnd w:id="697"/>
    <w:bookmarkStart w:name="z848" w:id="698"/>
    <w:p>
      <w:pPr>
        <w:spacing w:after="0"/>
        <w:ind w:left="0"/>
        <w:jc w:val="both"/>
      </w:pPr>
      <w:r>
        <w:rPr>
          <w:rFonts w:ascii="Times New Roman"/>
          <w:b w:val="false"/>
          <w:i w:val="false"/>
          <w:color w:val="000000"/>
          <w:sz w:val="28"/>
        </w:rPr>
        <w:t>
      19) предприятие – предприятия, организации и другие юридические лица;</w:t>
      </w:r>
    </w:p>
    <w:bookmarkEnd w:id="698"/>
    <w:bookmarkStart w:name="z849" w:id="699"/>
    <w:p>
      <w:pPr>
        <w:spacing w:after="0"/>
        <w:ind w:left="0"/>
        <w:jc w:val="both"/>
      </w:pPr>
      <w:r>
        <w:rPr>
          <w:rFonts w:ascii="Times New Roman"/>
          <w:b w:val="false"/>
          <w:i w:val="false"/>
          <w:color w:val="000000"/>
          <w:sz w:val="28"/>
        </w:rPr>
        <w:t>
      20) персонал дежурный – персонал, находящийся на дежурстве в смене и допущенный к оперативному управлению и оперативным переключениям: диспетчеры, дежурные инженеры и техники, начальники смен, дежурные на дому и щитах управления, члены оперативно-выездных бригад;</w:t>
      </w:r>
    </w:p>
    <w:bookmarkEnd w:id="699"/>
    <w:bookmarkStart w:name="z850" w:id="700"/>
    <w:p>
      <w:pPr>
        <w:spacing w:after="0"/>
        <w:ind w:left="0"/>
        <w:jc w:val="both"/>
      </w:pPr>
      <w:r>
        <w:rPr>
          <w:rFonts w:ascii="Times New Roman"/>
          <w:b w:val="false"/>
          <w:i w:val="false"/>
          <w:color w:val="000000"/>
          <w:sz w:val="28"/>
        </w:rPr>
        <w:t>
      21) работа под напряжением – работа, выполняемая с прикосновением к токоведущим частям, находящимся под рабочим напряжением, или на расстояниях до этих токоведущих частей менее допустимых;</w:t>
      </w:r>
    </w:p>
    <w:bookmarkEnd w:id="700"/>
    <w:bookmarkStart w:name="z851" w:id="701"/>
    <w:p>
      <w:pPr>
        <w:spacing w:after="0"/>
        <w:ind w:left="0"/>
        <w:jc w:val="both"/>
      </w:pPr>
      <w:r>
        <w:rPr>
          <w:rFonts w:ascii="Times New Roman"/>
          <w:b w:val="false"/>
          <w:i w:val="false"/>
          <w:color w:val="000000"/>
          <w:sz w:val="28"/>
        </w:rPr>
        <w:t>
      22) коммутационный аппарат – электрический аппарат, предназначенный для коммутации электрической цепи и проведения тока (выключатель, выключатель нагрузки, отделитель, разъединитель, автомат, рубильник, пакетный выключатель, предохранитель и прочих);</w:t>
      </w:r>
    </w:p>
    <w:bookmarkEnd w:id="701"/>
    <w:bookmarkStart w:name="z852" w:id="702"/>
    <w:p>
      <w:pPr>
        <w:spacing w:after="0"/>
        <w:ind w:left="0"/>
        <w:jc w:val="both"/>
      </w:pPr>
      <w:r>
        <w:rPr>
          <w:rFonts w:ascii="Times New Roman"/>
          <w:b w:val="false"/>
          <w:i w:val="false"/>
          <w:color w:val="000000"/>
          <w:sz w:val="28"/>
        </w:rPr>
        <w:t>
      23) электроустановка со сложной схемой – РУ напряжением выше 1000 В, имеющие систему шин более развитую, чем в электроустановках с простой схемой;</w:t>
      </w:r>
    </w:p>
    <w:bookmarkEnd w:id="702"/>
    <w:bookmarkStart w:name="z853" w:id="703"/>
    <w:p>
      <w:pPr>
        <w:spacing w:after="0"/>
        <w:ind w:left="0"/>
        <w:jc w:val="both"/>
      </w:pPr>
      <w:r>
        <w:rPr>
          <w:rFonts w:ascii="Times New Roman"/>
          <w:b w:val="false"/>
          <w:i w:val="false"/>
          <w:color w:val="000000"/>
          <w:sz w:val="28"/>
        </w:rPr>
        <w:t>
      24) допуск повторный – допуск на рабочее место, где уже ранее проводилась работа по данному наряду;</w:t>
      </w:r>
    </w:p>
    <w:bookmarkEnd w:id="703"/>
    <w:bookmarkStart w:name="z854" w:id="704"/>
    <w:p>
      <w:pPr>
        <w:spacing w:after="0"/>
        <w:ind w:left="0"/>
        <w:jc w:val="both"/>
      </w:pPr>
      <w:r>
        <w:rPr>
          <w:rFonts w:ascii="Times New Roman"/>
          <w:b w:val="false"/>
          <w:i w:val="false"/>
          <w:color w:val="000000"/>
          <w:sz w:val="28"/>
        </w:rPr>
        <w:t>
      25) вторичная (вспомогательная) цепь – совокупность рядов зажимов и электрических проводов, соединяющих приборы и устройства управления, автоматики, измерений, защиты и сигнализации электростанции (подстанции);</w:t>
      </w:r>
    </w:p>
    <w:bookmarkEnd w:id="704"/>
    <w:bookmarkStart w:name="z855" w:id="705"/>
    <w:p>
      <w:pPr>
        <w:spacing w:after="0"/>
        <w:ind w:left="0"/>
        <w:jc w:val="both"/>
      </w:pPr>
      <w:r>
        <w:rPr>
          <w:rFonts w:ascii="Times New Roman"/>
          <w:b w:val="false"/>
          <w:i w:val="false"/>
          <w:color w:val="000000"/>
          <w:sz w:val="28"/>
        </w:rPr>
        <w:t>
      26) электроустановка с простой и наглядной схемой – РУ напряжением выше 1000 Вольт (далее – В) с одиночной секционированной или несанкционированной системой шин, не имеющее обходной системы шин, все ВЛ и КЛ, все электроустановки напряжением до 1000 В;</w:t>
      </w:r>
    </w:p>
    <w:bookmarkEnd w:id="705"/>
    <w:bookmarkStart w:name="z856" w:id="706"/>
    <w:p>
      <w:pPr>
        <w:spacing w:after="0"/>
        <w:ind w:left="0"/>
        <w:jc w:val="both"/>
      </w:pPr>
      <w:r>
        <w:rPr>
          <w:rFonts w:ascii="Times New Roman"/>
          <w:b w:val="false"/>
          <w:i w:val="false"/>
          <w:color w:val="000000"/>
          <w:sz w:val="28"/>
        </w:rPr>
        <w:t>
      27) механизмы – гидравлические подъемники, телескопические вышки, экскаваторы, тракторы, автопогрузчики, бурильно-крановые машины, выдвижные лестницы с механическим приводом и прочие;</w:t>
      </w:r>
    </w:p>
    <w:bookmarkEnd w:id="706"/>
    <w:bookmarkStart w:name="z857" w:id="707"/>
    <w:p>
      <w:pPr>
        <w:spacing w:after="0"/>
        <w:ind w:left="0"/>
        <w:jc w:val="both"/>
      </w:pPr>
      <w:r>
        <w:rPr>
          <w:rFonts w:ascii="Times New Roman"/>
          <w:b w:val="false"/>
          <w:i w:val="false"/>
          <w:color w:val="000000"/>
          <w:sz w:val="28"/>
        </w:rPr>
        <w:t>
      28) наряд-допуск (наряд) – составленное на специальном бланке или на электронном документе в рамках специализированной информационной системы (или на базе специализированного программного продукта) распоряжение на безопасное проведение работы, определяющее ее содержание, место, время начала и окончания, необходимые меры безопасности, состав бригады и лиц, ответственных за безопасное выполнение работы;</w:t>
      </w:r>
    </w:p>
    <w:bookmarkEnd w:id="707"/>
    <w:bookmarkStart w:name="z858" w:id="708"/>
    <w:p>
      <w:pPr>
        <w:spacing w:after="0"/>
        <w:ind w:left="0"/>
        <w:jc w:val="both"/>
      </w:pPr>
      <w:r>
        <w:rPr>
          <w:rFonts w:ascii="Times New Roman"/>
          <w:b w:val="false"/>
          <w:i w:val="false"/>
          <w:color w:val="000000"/>
          <w:sz w:val="28"/>
        </w:rPr>
        <w:t>
      29) распоряжение – устное задание на безопасное выполнение работы, определяющее ее содержание, место, время, меры безопасности (если они требуются) и лиц, которым поручено ее выполнение;</w:t>
      </w:r>
    </w:p>
    <w:bookmarkEnd w:id="708"/>
    <w:bookmarkStart w:name="z859" w:id="709"/>
    <w:p>
      <w:pPr>
        <w:spacing w:after="0"/>
        <w:ind w:left="0"/>
        <w:jc w:val="both"/>
      </w:pPr>
      <w:r>
        <w:rPr>
          <w:rFonts w:ascii="Times New Roman"/>
          <w:b w:val="false"/>
          <w:i w:val="false"/>
          <w:color w:val="000000"/>
          <w:sz w:val="28"/>
        </w:rPr>
        <w:t>
      30) часть нетоковедущая – часть электроустановки, которая оказывается под напряжением в аварийных режимах работы, например, корпус электрической машины;</w:t>
      </w:r>
    </w:p>
    <w:bookmarkEnd w:id="709"/>
    <w:bookmarkStart w:name="z860" w:id="710"/>
    <w:p>
      <w:pPr>
        <w:spacing w:after="0"/>
        <w:ind w:left="0"/>
        <w:jc w:val="both"/>
      </w:pPr>
      <w:r>
        <w:rPr>
          <w:rFonts w:ascii="Times New Roman"/>
          <w:b w:val="false"/>
          <w:i w:val="false"/>
          <w:color w:val="000000"/>
          <w:sz w:val="28"/>
        </w:rPr>
        <w:t>
      31) часть токоведущая – часть электроустановки, находящаяся под напряжением;</w:t>
      </w:r>
    </w:p>
    <w:bookmarkEnd w:id="710"/>
    <w:bookmarkStart w:name="z861" w:id="711"/>
    <w:p>
      <w:pPr>
        <w:spacing w:after="0"/>
        <w:ind w:left="0"/>
        <w:jc w:val="both"/>
      </w:pPr>
      <w:r>
        <w:rPr>
          <w:rFonts w:ascii="Times New Roman"/>
          <w:b w:val="false"/>
          <w:i w:val="false"/>
          <w:color w:val="000000"/>
          <w:sz w:val="28"/>
        </w:rPr>
        <w:t>
      32) зона экранирования – пространство вблизи находящихся в электрическом поле зданий и сооружений, а также заземленных металлоконструкций, фундаментов под оборудование, силовых трансформаторов и крупногабаритных объектов, в котором напряженность электрического поля не превышает 5 кВ/метр (далее – кВ/м);</w:t>
      </w:r>
    </w:p>
    <w:bookmarkEnd w:id="711"/>
    <w:bookmarkStart w:name="z862" w:id="712"/>
    <w:p>
      <w:pPr>
        <w:spacing w:after="0"/>
        <w:ind w:left="0"/>
        <w:jc w:val="both"/>
      </w:pPr>
      <w:r>
        <w:rPr>
          <w:rFonts w:ascii="Times New Roman"/>
          <w:b w:val="false"/>
          <w:i w:val="false"/>
          <w:color w:val="000000"/>
          <w:sz w:val="28"/>
        </w:rPr>
        <w:t>
      33) охранная зона воздушных линий электропередачи и воздушных линий связи – зона вдоль ВЛ в виде земельного участка и воздушного пространства, ограниченных вертикальными плоскостями, отстоящими по обе стороны линии от крайних проводов при не отклоненном их положении на расстоянии, м:</w:t>
      </w:r>
    </w:p>
    <w:bookmarkEnd w:id="712"/>
    <w:bookmarkStart w:name="z863" w:id="713"/>
    <w:p>
      <w:pPr>
        <w:spacing w:after="0"/>
        <w:ind w:left="0"/>
        <w:jc w:val="both"/>
      </w:pPr>
      <w:r>
        <w:rPr>
          <w:rFonts w:ascii="Times New Roman"/>
          <w:b w:val="false"/>
          <w:i w:val="false"/>
          <w:color w:val="000000"/>
          <w:sz w:val="28"/>
        </w:rPr>
        <w:t>
      для ВЛ напряжением до 1 кВ и ВЛС – 2;</w:t>
      </w:r>
    </w:p>
    <w:bookmarkEnd w:id="713"/>
    <w:bookmarkStart w:name="z864" w:id="714"/>
    <w:p>
      <w:pPr>
        <w:spacing w:after="0"/>
        <w:ind w:left="0"/>
        <w:jc w:val="both"/>
      </w:pPr>
      <w:r>
        <w:rPr>
          <w:rFonts w:ascii="Times New Roman"/>
          <w:b w:val="false"/>
          <w:i w:val="false"/>
          <w:color w:val="000000"/>
          <w:sz w:val="28"/>
        </w:rPr>
        <w:t>
      для ВЛ 1-20 кВ – 10;</w:t>
      </w:r>
    </w:p>
    <w:bookmarkEnd w:id="714"/>
    <w:bookmarkStart w:name="z865" w:id="715"/>
    <w:p>
      <w:pPr>
        <w:spacing w:after="0"/>
        <w:ind w:left="0"/>
        <w:jc w:val="both"/>
      </w:pPr>
      <w:r>
        <w:rPr>
          <w:rFonts w:ascii="Times New Roman"/>
          <w:b w:val="false"/>
          <w:i w:val="false"/>
          <w:color w:val="000000"/>
          <w:sz w:val="28"/>
        </w:rPr>
        <w:t>
      для ВЛ 35 кВ – 15;</w:t>
      </w:r>
    </w:p>
    <w:bookmarkEnd w:id="715"/>
    <w:bookmarkStart w:name="z866" w:id="716"/>
    <w:p>
      <w:pPr>
        <w:spacing w:after="0"/>
        <w:ind w:left="0"/>
        <w:jc w:val="both"/>
      </w:pPr>
      <w:r>
        <w:rPr>
          <w:rFonts w:ascii="Times New Roman"/>
          <w:b w:val="false"/>
          <w:i w:val="false"/>
          <w:color w:val="000000"/>
          <w:sz w:val="28"/>
        </w:rPr>
        <w:t>
      для ВЛ 110 кВ – 20;</w:t>
      </w:r>
    </w:p>
    <w:bookmarkEnd w:id="716"/>
    <w:bookmarkStart w:name="z867" w:id="717"/>
    <w:p>
      <w:pPr>
        <w:spacing w:after="0"/>
        <w:ind w:left="0"/>
        <w:jc w:val="both"/>
      </w:pPr>
      <w:r>
        <w:rPr>
          <w:rFonts w:ascii="Times New Roman"/>
          <w:b w:val="false"/>
          <w:i w:val="false"/>
          <w:color w:val="000000"/>
          <w:sz w:val="28"/>
        </w:rPr>
        <w:t>
      для ВЛ 220 кВ – 25;</w:t>
      </w:r>
    </w:p>
    <w:bookmarkEnd w:id="717"/>
    <w:bookmarkStart w:name="z868" w:id="718"/>
    <w:p>
      <w:pPr>
        <w:spacing w:after="0"/>
        <w:ind w:left="0"/>
        <w:jc w:val="both"/>
      </w:pPr>
      <w:r>
        <w:rPr>
          <w:rFonts w:ascii="Times New Roman"/>
          <w:b w:val="false"/>
          <w:i w:val="false"/>
          <w:color w:val="000000"/>
          <w:sz w:val="28"/>
        </w:rPr>
        <w:t>
      для ВЛ 500 кВ – 30;</w:t>
      </w:r>
    </w:p>
    <w:bookmarkEnd w:id="718"/>
    <w:bookmarkStart w:name="z869" w:id="719"/>
    <w:p>
      <w:pPr>
        <w:spacing w:after="0"/>
        <w:ind w:left="0"/>
        <w:jc w:val="both"/>
      </w:pPr>
      <w:r>
        <w:rPr>
          <w:rFonts w:ascii="Times New Roman"/>
          <w:b w:val="false"/>
          <w:i w:val="false"/>
          <w:color w:val="000000"/>
          <w:sz w:val="28"/>
        </w:rPr>
        <w:t>
      для ВЛ 1150 кВ – 55;</w:t>
      </w:r>
    </w:p>
    <w:bookmarkEnd w:id="719"/>
    <w:bookmarkStart w:name="z870" w:id="720"/>
    <w:p>
      <w:pPr>
        <w:spacing w:after="0"/>
        <w:ind w:left="0"/>
        <w:jc w:val="both"/>
      </w:pPr>
      <w:r>
        <w:rPr>
          <w:rFonts w:ascii="Times New Roman"/>
          <w:b w:val="false"/>
          <w:i w:val="false"/>
          <w:color w:val="000000"/>
          <w:sz w:val="28"/>
        </w:rPr>
        <w:t>
      Зона вдоль переходов ВЛ через водоемы (реки, каналы, озера и другие) в виде воздушного пространства над водной поверхностью водоемов, ограниченного вертикальными плоскостями, отстающими по обе стороны линии от крайних проводов при не отклоненном их положении для судоходных водоемов на расстоянии 100 м, для несудоходных – на расстоянии, предусмотренном для установления охранных зон вдоль ВЛ, проходящих по суше;</w:t>
      </w:r>
    </w:p>
    <w:bookmarkEnd w:id="720"/>
    <w:bookmarkStart w:name="z871" w:id="721"/>
    <w:p>
      <w:pPr>
        <w:spacing w:after="0"/>
        <w:ind w:left="0"/>
        <w:jc w:val="both"/>
      </w:pPr>
      <w:r>
        <w:rPr>
          <w:rFonts w:ascii="Times New Roman"/>
          <w:b w:val="false"/>
          <w:i w:val="false"/>
          <w:color w:val="000000"/>
          <w:sz w:val="28"/>
        </w:rPr>
        <w:t>
      34) воздушная линия электропередачи – устройство для передачи электроэнергии по проводам, расположенным на открытом воздухе и прикрепленным с помощью изоляторов и арматуры к опорам или кронштейнам и стойкам на инженерных сооружениях (мостах, путепроводах и прочих);</w:t>
      </w:r>
    </w:p>
    <w:bookmarkEnd w:id="721"/>
    <w:bookmarkStart w:name="z872" w:id="722"/>
    <w:p>
      <w:pPr>
        <w:spacing w:after="0"/>
        <w:ind w:left="0"/>
        <w:jc w:val="both"/>
      </w:pPr>
      <w:r>
        <w:rPr>
          <w:rFonts w:ascii="Times New Roman"/>
          <w:b w:val="false"/>
          <w:i w:val="false"/>
          <w:color w:val="000000"/>
          <w:sz w:val="28"/>
        </w:rPr>
        <w:t>
      35) электроустановка – установка, в которой производится, преобразуется, передается, потребляется электрическая энергия;</w:t>
      </w:r>
    </w:p>
    <w:bookmarkEnd w:id="722"/>
    <w:bookmarkStart w:name="z873" w:id="723"/>
    <w:p>
      <w:pPr>
        <w:spacing w:after="0"/>
        <w:ind w:left="0"/>
        <w:jc w:val="both"/>
      </w:pPr>
      <w:r>
        <w:rPr>
          <w:rFonts w:ascii="Times New Roman"/>
          <w:b w:val="false"/>
          <w:i w:val="false"/>
          <w:color w:val="000000"/>
          <w:sz w:val="28"/>
        </w:rPr>
        <w:t>
      36) зона влияния электрического поля – пространство, в котором напряженность электрического поля превышает 5 кВ/м;</w:t>
      </w:r>
    </w:p>
    <w:bookmarkEnd w:id="723"/>
    <w:bookmarkStart w:name="z874" w:id="724"/>
    <w:p>
      <w:pPr>
        <w:spacing w:after="0"/>
        <w:ind w:left="0"/>
        <w:jc w:val="both"/>
      </w:pPr>
      <w:r>
        <w:rPr>
          <w:rFonts w:ascii="Times New Roman"/>
          <w:b w:val="false"/>
          <w:i w:val="false"/>
          <w:color w:val="000000"/>
          <w:sz w:val="28"/>
        </w:rPr>
        <w:t>
      37) подписывающее лицо – физическое или юридическое лицо, правомерно владеющее закрытым ключом электронной цифровой подписи и обладающее правом на ее использование в электронном документе;</w:t>
      </w:r>
    </w:p>
    <w:bookmarkEnd w:id="724"/>
    <w:bookmarkStart w:name="z875" w:id="725"/>
    <w:p>
      <w:pPr>
        <w:spacing w:after="0"/>
        <w:ind w:left="0"/>
        <w:jc w:val="both"/>
      </w:pPr>
      <w:r>
        <w:rPr>
          <w:rFonts w:ascii="Times New Roman"/>
          <w:b w:val="false"/>
          <w:i w:val="false"/>
          <w:color w:val="000000"/>
          <w:sz w:val="28"/>
        </w:rPr>
        <w:t>
      38)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7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877" w:id="726"/>
    <w:p>
      <w:pPr>
        <w:spacing w:after="0"/>
        <w:ind w:left="0"/>
        <w:jc w:val="both"/>
      </w:pPr>
      <w:r>
        <w:rPr>
          <w:rFonts w:ascii="Times New Roman"/>
          <w:b w:val="false"/>
          <w:i w:val="false"/>
          <w:color w:val="000000"/>
          <w:sz w:val="28"/>
        </w:rPr>
        <w:t>
      "19. Работники, не обслуживающие данные электроустановки, допускаются в них в сопровождении дежурного или оперативно-ремонтного персонала, имеющего группу допуска не ниже IV в электроустановках выше 1000 В, и имеющего группу допуска не ниже III – в электроустановках напряжением 1000 В, либо работника, имеющего право единоличного осмотра.</w:t>
      </w:r>
    </w:p>
    <w:bookmarkEnd w:id="726"/>
    <w:bookmarkStart w:name="z878" w:id="727"/>
    <w:p>
      <w:pPr>
        <w:spacing w:after="0"/>
        <w:ind w:left="0"/>
        <w:jc w:val="both"/>
      </w:pPr>
      <w:r>
        <w:rPr>
          <w:rFonts w:ascii="Times New Roman"/>
          <w:b w:val="false"/>
          <w:i w:val="false"/>
          <w:color w:val="000000"/>
          <w:sz w:val="28"/>
        </w:rPr>
        <w:t xml:space="preserve">
      Сопровождающему необходимо следить за безопасностью людей, допущенных в электроустановки, и предупреждать их о недопущении приближаться к токоведущим частям на расстояния, менее, предусмотренных в Таблицах допустимых параметров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изложить в следующей редакции:</w:t>
      </w:r>
    </w:p>
    <w:bookmarkStart w:name="z880" w:id="728"/>
    <w:p>
      <w:pPr>
        <w:spacing w:after="0"/>
        <w:ind w:left="0"/>
        <w:jc w:val="both"/>
      </w:pPr>
      <w:r>
        <w:rPr>
          <w:rFonts w:ascii="Times New Roman"/>
          <w:b w:val="false"/>
          <w:i w:val="false"/>
          <w:color w:val="000000"/>
          <w:sz w:val="28"/>
        </w:rPr>
        <w:t>
      "Глава 2. Мероприятия, обеспечивающие безопасность выполнения работ";</w:t>
      </w:r>
    </w:p>
    <w:bookmarkEnd w:id="7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882" w:id="729"/>
    <w:p>
      <w:pPr>
        <w:spacing w:after="0"/>
        <w:ind w:left="0"/>
        <w:jc w:val="both"/>
      </w:pPr>
      <w:r>
        <w:rPr>
          <w:rFonts w:ascii="Times New Roman"/>
          <w:b w:val="false"/>
          <w:i w:val="false"/>
          <w:color w:val="000000"/>
          <w:sz w:val="28"/>
        </w:rPr>
        <w:t>
      "43. Руководителями работ назначаются специалисты имеющие не ниже V и IV группу допуска по электробезопасности в электроустановках напряжением выше 1000 В.</w:t>
      </w:r>
    </w:p>
    <w:bookmarkEnd w:id="729"/>
    <w:bookmarkStart w:name="z883" w:id="730"/>
    <w:p>
      <w:pPr>
        <w:spacing w:after="0"/>
        <w:ind w:left="0"/>
        <w:jc w:val="both"/>
      </w:pPr>
      <w:r>
        <w:rPr>
          <w:rFonts w:ascii="Times New Roman"/>
          <w:b w:val="false"/>
          <w:i w:val="false"/>
          <w:color w:val="000000"/>
          <w:sz w:val="28"/>
        </w:rPr>
        <w:t>
      Руководителями работ обеспечивается:</w:t>
      </w:r>
    </w:p>
    <w:bookmarkEnd w:id="730"/>
    <w:bookmarkStart w:name="z884" w:id="731"/>
    <w:p>
      <w:pPr>
        <w:spacing w:after="0"/>
        <w:ind w:left="0"/>
        <w:jc w:val="both"/>
      </w:pPr>
      <w:r>
        <w:rPr>
          <w:rFonts w:ascii="Times New Roman"/>
          <w:b w:val="false"/>
          <w:i w:val="false"/>
          <w:color w:val="000000"/>
          <w:sz w:val="28"/>
        </w:rPr>
        <w:t>
      1) выполнение указанных в наряде мер безопасности и их достаточность, за принимаемые им дополнительные меры безопасности;</w:t>
      </w:r>
    </w:p>
    <w:bookmarkEnd w:id="731"/>
    <w:bookmarkStart w:name="z885" w:id="732"/>
    <w:p>
      <w:pPr>
        <w:spacing w:after="0"/>
        <w:ind w:left="0"/>
        <w:jc w:val="both"/>
      </w:pPr>
      <w:r>
        <w:rPr>
          <w:rFonts w:ascii="Times New Roman"/>
          <w:b w:val="false"/>
          <w:i w:val="false"/>
          <w:color w:val="000000"/>
          <w:sz w:val="28"/>
        </w:rPr>
        <w:t>
      2) полнота и качество целевого инструктажа бригады, в том числе проводимого допускающим и производителем работ;</w:t>
      </w:r>
    </w:p>
    <w:bookmarkEnd w:id="732"/>
    <w:bookmarkStart w:name="z886" w:id="733"/>
    <w:p>
      <w:pPr>
        <w:spacing w:after="0"/>
        <w:ind w:left="0"/>
        <w:jc w:val="both"/>
      </w:pPr>
      <w:r>
        <w:rPr>
          <w:rFonts w:ascii="Times New Roman"/>
          <w:b w:val="false"/>
          <w:i w:val="false"/>
          <w:color w:val="000000"/>
          <w:sz w:val="28"/>
        </w:rPr>
        <w:t>
      3) электробезопасность и безопасность работающих от других производственных факторов.";</w:t>
      </w:r>
    </w:p>
    <w:bookmarkEnd w:id="7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888" w:id="734"/>
    <w:p>
      <w:pPr>
        <w:spacing w:after="0"/>
        <w:ind w:left="0"/>
        <w:jc w:val="both"/>
      </w:pPr>
      <w:r>
        <w:rPr>
          <w:rFonts w:ascii="Times New Roman"/>
          <w:b w:val="false"/>
          <w:i w:val="false"/>
          <w:color w:val="000000"/>
          <w:sz w:val="28"/>
        </w:rPr>
        <w:t>
      "45. Допускающих назначают из числа оперативного персонала имеющих группу допуска по электробезопасности не ниже IV в электроустановках напряжением выше 1000 В и не ниже III группу допуска по электробезопасности в электроустановках напряжением до 1000 В. Допускающий обеспечивает:</w:t>
      </w:r>
    </w:p>
    <w:bookmarkEnd w:id="734"/>
    <w:bookmarkStart w:name="z889" w:id="735"/>
    <w:p>
      <w:pPr>
        <w:spacing w:after="0"/>
        <w:ind w:left="0"/>
        <w:jc w:val="both"/>
      </w:pPr>
      <w:r>
        <w:rPr>
          <w:rFonts w:ascii="Times New Roman"/>
          <w:b w:val="false"/>
          <w:i w:val="false"/>
          <w:color w:val="000000"/>
          <w:sz w:val="28"/>
        </w:rPr>
        <w:t>
      1) качественное выполнение технических мероприятий по подготовке рабочего места, согласно требованиям настоящих Правил, распоряжений;</w:t>
      </w:r>
    </w:p>
    <w:bookmarkEnd w:id="735"/>
    <w:bookmarkStart w:name="z890" w:id="736"/>
    <w:p>
      <w:pPr>
        <w:spacing w:after="0"/>
        <w:ind w:left="0"/>
        <w:jc w:val="both"/>
      </w:pPr>
      <w:r>
        <w:rPr>
          <w:rFonts w:ascii="Times New Roman"/>
          <w:b w:val="false"/>
          <w:i w:val="false"/>
          <w:color w:val="000000"/>
          <w:sz w:val="28"/>
        </w:rPr>
        <w:t>
      2) соответствие технических мероприятий характеру и месту работы;</w:t>
      </w:r>
    </w:p>
    <w:bookmarkEnd w:id="736"/>
    <w:bookmarkStart w:name="z891" w:id="737"/>
    <w:p>
      <w:pPr>
        <w:spacing w:after="0"/>
        <w:ind w:left="0"/>
        <w:jc w:val="both"/>
      </w:pPr>
      <w:r>
        <w:rPr>
          <w:rFonts w:ascii="Times New Roman"/>
          <w:b w:val="false"/>
          <w:i w:val="false"/>
          <w:color w:val="000000"/>
          <w:sz w:val="28"/>
        </w:rPr>
        <w:t>
      3) допуск к работе;</w:t>
      </w:r>
    </w:p>
    <w:bookmarkEnd w:id="737"/>
    <w:bookmarkStart w:name="z892" w:id="738"/>
    <w:p>
      <w:pPr>
        <w:spacing w:after="0"/>
        <w:ind w:left="0"/>
        <w:jc w:val="both"/>
      </w:pPr>
      <w:r>
        <w:rPr>
          <w:rFonts w:ascii="Times New Roman"/>
          <w:b w:val="false"/>
          <w:i w:val="false"/>
          <w:color w:val="000000"/>
          <w:sz w:val="28"/>
        </w:rPr>
        <w:t>
      4) полноту и качество проведенного им инструктажа членов бригад.";</w:t>
      </w:r>
    </w:p>
    <w:bookmarkEnd w:id="7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894" w:id="739"/>
    <w:p>
      <w:pPr>
        <w:spacing w:after="0"/>
        <w:ind w:left="0"/>
        <w:jc w:val="both"/>
      </w:pPr>
      <w:r>
        <w:rPr>
          <w:rFonts w:ascii="Times New Roman"/>
          <w:b w:val="false"/>
          <w:i w:val="false"/>
          <w:color w:val="000000"/>
          <w:sz w:val="28"/>
        </w:rPr>
        <w:t>
      "49 Наряды на производство работ передаются по телефону, радио или электронным документом. Наряд выписывается в трех экземплярах: для выдающего наряд, руководителя (производителя) работ, допускающего.</w:t>
      </w:r>
    </w:p>
    <w:bookmarkEnd w:id="739"/>
    <w:bookmarkStart w:name="z895" w:id="740"/>
    <w:p>
      <w:pPr>
        <w:spacing w:after="0"/>
        <w:ind w:left="0"/>
        <w:jc w:val="both"/>
      </w:pPr>
      <w:r>
        <w:rPr>
          <w:rFonts w:ascii="Times New Roman"/>
          <w:b w:val="false"/>
          <w:i w:val="false"/>
          <w:color w:val="000000"/>
          <w:sz w:val="28"/>
        </w:rPr>
        <w:t>
      В этом случае выдающий наряд выписывает один экземпляр, а лицо, принимающее текст в виде телефонно-, радиограммы или электронным документом, заполняет два экземпляра наряда и после обратной проверки указывает на месте подписи выдающего наряд его фамилию и инициалы, подтверждая правильность записи своей подписью.</w:t>
      </w:r>
    </w:p>
    <w:bookmarkEnd w:id="740"/>
    <w:bookmarkStart w:name="z896" w:id="741"/>
    <w:p>
      <w:pPr>
        <w:spacing w:after="0"/>
        <w:ind w:left="0"/>
        <w:jc w:val="both"/>
      </w:pPr>
      <w:r>
        <w:rPr>
          <w:rFonts w:ascii="Times New Roman"/>
          <w:b w:val="false"/>
          <w:i w:val="false"/>
          <w:color w:val="000000"/>
          <w:sz w:val="28"/>
        </w:rPr>
        <w:t>
      При совмещении обязанностей руководителя (производителя) работ и допускающего наряд выписывается в двух экземплярах или электронным документом.</w:t>
      </w:r>
    </w:p>
    <w:bookmarkEnd w:id="741"/>
    <w:bookmarkStart w:name="z897" w:id="742"/>
    <w:p>
      <w:pPr>
        <w:spacing w:after="0"/>
        <w:ind w:left="0"/>
        <w:jc w:val="both"/>
      </w:pPr>
      <w:r>
        <w:rPr>
          <w:rFonts w:ascii="Times New Roman"/>
          <w:b w:val="false"/>
          <w:i w:val="false"/>
          <w:color w:val="000000"/>
          <w:sz w:val="28"/>
        </w:rPr>
        <w:t>
      Допускается заполнение бланка Наряд для работ в электроустановках по форме, согласно приложению, приведенному в части третьей пункта 10 настоящих Правил посредством компьютера с дальнейшим распечатыванием и осуществлением допусков в письменной форме.";</w:t>
      </w:r>
    </w:p>
    <w:bookmarkEnd w:id="7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899" w:id="743"/>
    <w:p>
      <w:pPr>
        <w:spacing w:after="0"/>
        <w:ind w:left="0"/>
        <w:jc w:val="both"/>
      </w:pPr>
      <w:r>
        <w:rPr>
          <w:rFonts w:ascii="Times New Roman"/>
          <w:b w:val="false"/>
          <w:i w:val="false"/>
          <w:color w:val="000000"/>
          <w:sz w:val="28"/>
        </w:rPr>
        <w:t>
      "54. Наблюдающий назначается для присмотра за бригадами, не имеющими права самостоятельно работать в электроустановках.</w:t>
      </w:r>
    </w:p>
    <w:bookmarkEnd w:id="743"/>
    <w:bookmarkStart w:name="z900" w:id="744"/>
    <w:p>
      <w:pPr>
        <w:spacing w:after="0"/>
        <w:ind w:left="0"/>
        <w:jc w:val="both"/>
      </w:pPr>
      <w:r>
        <w:rPr>
          <w:rFonts w:ascii="Times New Roman"/>
          <w:b w:val="false"/>
          <w:i w:val="false"/>
          <w:color w:val="000000"/>
          <w:sz w:val="28"/>
        </w:rPr>
        <w:t>
      Наблюдающий обеспечивает:</w:t>
      </w:r>
    </w:p>
    <w:bookmarkEnd w:id="744"/>
    <w:bookmarkStart w:name="z901" w:id="745"/>
    <w:p>
      <w:pPr>
        <w:spacing w:after="0"/>
        <w:ind w:left="0"/>
        <w:jc w:val="both"/>
      </w:pPr>
      <w:r>
        <w:rPr>
          <w:rFonts w:ascii="Times New Roman"/>
          <w:b w:val="false"/>
          <w:i w:val="false"/>
          <w:color w:val="000000"/>
          <w:sz w:val="28"/>
        </w:rPr>
        <w:t>
      1) соответствие подготовленного рабочего места мероприятиям, необходимым при подготовке рабочих мест и отдельным указаниям наряда;</w:t>
      </w:r>
    </w:p>
    <w:bookmarkEnd w:id="745"/>
    <w:bookmarkStart w:name="z902" w:id="746"/>
    <w:p>
      <w:pPr>
        <w:spacing w:after="0"/>
        <w:ind w:left="0"/>
        <w:jc w:val="both"/>
      </w:pPr>
      <w:r>
        <w:rPr>
          <w:rFonts w:ascii="Times New Roman"/>
          <w:b w:val="false"/>
          <w:i w:val="false"/>
          <w:color w:val="000000"/>
          <w:sz w:val="28"/>
        </w:rPr>
        <w:t>
      2) четкость и полноту целевого инструктажа членов бригады;</w:t>
      </w:r>
    </w:p>
    <w:bookmarkEnd w:id="746"/>
    <w:bookmarkStart w:name="z903" w:id="747"/>
    <w:p>
      <w:pPr>
        <w:spacing w:after="0"/>
        <w:ind w:left="0"/>
        <w:jc w:val="both"/>
      </w:pPr>
      <w:r>
        <w:rPr>
          <w:rFonts w:ascii="Times New Roman"/>
          <w:b w:val="false"/>
          <w:i w:val="false"/>
          <w:color w:val="000000"/>
          <w:sz w:val="28"/>
        </w:rPr>
        <w:t>
      3) наличие и сохранность установленных на рабочем месте заземлений, ограждений, плакатов и знаков безопасности, запирающих устройств приводов;</w:t>
      </w:r>
    </w:p>
    <w:bookmarkEnd w:id="747"/>
    <w:bookmarkStart w:name="z904" w:id="748"/>
    <w:p>
      <w:pPr>
        <w:spacing w:after="0"/>
        <w:ind w:left="0"/>
        <w:jc w:val="both"/>
      </w:pPr>
      <w:r>
        <w:rPr>
          <w:rFonts w:ascii="Times New Roman"/>
          <w:b w:val="false"/>
          <w:i w:val="false"/>
          <w:color w:val="000000"/>
          <w:sz w:val="28"/>
        </w:rPr>
        <w:t>
      4) безопасность членов бригады в отношении поражения электрическим током электроустановки.</w:t>
      </w:r>
    </w:p>
    <w:bookmarkEnd w:id="748"/>
    <w:bookmarkStart w:name="z905" w:id="749"/>
    <w:p>
      <w:pPr>
        <w:spacing w:after="0"/>
        <w:ind w:left="0"/>
        <w:jc w:val="both"/>
      </w:pPr>
      <w:r>
        <w:rPr>
          <w:rFonts w:ascii="Times New Roman"/>
          <w:b w:val="false"/>
          <w:i w:val="false"/>
          <w:color w:val="000000"/>
          <w:sz w:val="28"/>
        </w:rPr>
        <w:t>
      Наблюдающим назначается работник, имеющий группу допуска не ниже III.</w:t>
      </w:r>
    </w:p>
    <w:bookmarkEnd w:id="749"/>
    <w:bookmarkStart w:name="z906" w:id="750"/>
    <w:p>
      <w:pPr>
        <w:spacing w:after="0"/>
        <w:ind w:left="0"/>
        <w:jc w:val="both"/>
      </w:pPr>
      <w:r>
        <w:rPr>
          <w:rFonts w:ascii="Times New Roman"/>
          <w:b w:val="false"/>
          <w:i w:val="false"/>
          <w:color w:val="000000"/>
          <w:sz w:val="28"/>
        </w:rPr>
        <w:t>
      Ответственным за безопасность, связанную с технологией работы, является работник, возглавляющий бригаду, который входит в ее состав и постоянно находиться на рабочем месте.";</w:t>
      </w:r>
    </w:p>
    <w:bookmarkEnd w:id="750"/>
    <w:bookmarkStart w:name="z907" w:id="7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65</w:t>
      </w:r>
      <w:r>
        <w:rPr>
          <w:rFonts w:ascii="Times New Roman"/>
          <w:b w:val="false"/>
          <w:i w:val="false"/>
          <w:color w:val="000000"/>
          <w:sz w:val="28"/>
        </w:rPr>
        <w:t>:</w:t>
      </w:r>
    </w:p>
    <w:bookmarkEnd w:id="751"/>
    <w:bookmarkStart w:name="z908" w:id="752"/>
    <w:p>
      <w:pPr>
        <w:spacing w:after="0"/>
        <w:ind w:left="0"/>
        <w:jc w:val="both"/>
      </w:pPr>
      <w:r>
        <w:rPr>
          <w:rFonts w:ascii="Times New Roman"/>
          <w:b w:val="false"/>
          <w:i w:val="false"/>
          <w:color w:val="000000"/>
          <w:sz w:val="28"/>
        </w:rPr>
        <w:t>
      подпункт 1) изложить в следующей редакции:</w:t>
      </w:r>
    </w:p>
    <w:bookmarkEnd w:id="752"/>
    <w:bookmarkStart w:name="z909" w:id="753"/>
    <w:p>
      <w:pPr>
        <w:spacing w:after="0"/>
        <w:ind w:left="0"/>
        <w:jc w:val="both"/>
      </w:pPr>
      <w:r>
        <w:rPr>
          <w:rFonts w:ascii="Times New Roman"/>
          <w:b w:val="false"/>
          <w:i w:val="false"/>
          <w:color w:val="000000"/>
          <w:sz w:val="28"/>
        </w:rPr>
        <w:t>
      "1) работе на электростанциях и подстанциях (далее – ПС) с обслуживающим персоналом – у дежурного или в электронном архиве;";</w:t>
      </w:r>
    </w:p>
    <w:bookmarkEnd w:id="753"/>
    <w:bookmarkStart w:name="z910" w:id="7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70</w:t>
      </w:r>
      <w:r>
        <w:rPr>
          <w:rFonts w:ascii="Times New Roman"/>
          <w:b w:val="false"/>
          <w:i w:val="false"/>
          <w:color w:val="000000"/>
          <w:sz w:val="28"/>
        </w:rPr>
        <w:t>:</w:t>
      </w:r>
    </w:p>
    <w:bookmarkEnd w:id="754"/>
    <w:bookmarkStart w:name="z911" w:id="755"/>
    <w:p>
      <w:pPr>
        <w:spacing w:after="0"/>
        <w:ind w:left="0"/>
        <w:jc w:val="both"/>
      </w:pPr>
      <w:r>
        <w:rPr>
          <w:rFonts w:ascii="Times New Roman"/>
          <w:b w:val="false"/>
          <w:i w:val="false"/>
          <w:color w:val="000000"/>
          <w:sz w:val="28"/>
        </w:rPr>
        <w:t>
      подпункты 2) и 3) изложить в следующей редакции:</w:t>
      </w:r>
    </w:p>
    <w:bookmarkEnd w:id="755"/>
    <w:bookmarkStart w:name="z912" w:id="756"/>
    <w:p>
      <w:pPr>
        <w:spacing w:after="0"/>
        <w:ind w:left="0"/>
        <w:jc w:val="both"/>
      </w:pPr>
      <w:r>
        <w:rPr>
          <w:rFonts w:ascii="Times New Roman"/>
          <w:b w:val="false"/>
          <w:i w:val="false"/>
          <w:color w:val="000000"/>
          <w:sz w:val="28"/>
        </w:rPr>
        <w:t>
      "2) работы в электроустановках до 1000 В, расположенных в помещениях без повышенной опасности в отношении поражения людей электрическим током, работнику с группой допуска не ниже III, имеющему право быть производителем работ;</w:t>
      </w:r>
    </w:p>
    <w:bookmarkEnd w:id="756"/>
    <w:bookmarkStart w:name="z913" w:id="757"/>
    <w:p>
      <w:pPr>
        <w:spacing w:after="0"/>
        <w:ind w:left="0"/>
        <w:jc w:val="both"/>
      </w:pPr>
      <w:r>
        <w:rPr>
          <w:rFonts w:ascii="Times New Roman"/>
          <w:b w:val="false"/>
          <w:i w:val="false"/>
          <w:color w:val="000000"/>
          <w:sz w:val="28"/>
        </w:rPr>
        <w:t>
      3) в электроустановках электростанций и подстанций работнику с группой допуска не ниже III:</w:t>
      </w:r>
    </w:p>
    <w:bookmarkEnd w:id="757"/>
    <w:bookmarkStart w:name="z914" w:id="758"/>
    <w:p>
      <w:pPr>
        <w:spacing w:after="0"/>
        <w:ind w:left="0"/>
        <w:jc w:val="both"/>
      </w:pPr>
      <w:r>
        <w:rPr>
          <w:rFonts w:ascii="Times New Roman"/>
          <w:b w:val="false"/>
          <w:i w:val="false"/>
          <w:color w:val="000000"/>
          <w:sz w:val="28"/>
        </w:rPr>
        <w:t>
      благоустройство территории ОРУ, скашивание травы, расчистка от снега дорог и проходов;</w:t>
      </w:r>
    </w:p>
    <w:bookmarkEnd w:id="758"/>
    <w:bookmarkStart w:name="z915" w:id="759"/>
    <w:p>
      <w:pPr>
        <w:spacing w:after="0"/>
        <w:ind w:left="0"/>
        <w:jc w:val="both"/>
      </w:pPr>
      <w:r>
        <w:rPr>
          <w:rFonts w:ascii="Times New Roman"/>
          <w:b w:val="false"/>
          <w:i w:val="false"/>
          <w:color w:val="000000"/>
          <w:sz w:val="28"/>
        </w:rPr>
        <w:t>
      ремонт и обслуживание устройств проводной радио- и телефонной связи, расположенных вне камер РУ на высоте не более 2,5 м;</w:t>
      </w:r>
    </w:p>
    <w:bookmarkEnd w:id="759"/>
    <w:bookmarkStart w:name="z916" w:id="760"/>
    <w:p>
      <w:pPr>
        <w:spacing w:after="0"/>
        <w:ind w:left="0"/>
        <w:jc w:val="both"/>
      </w:pPr>
      <w:r>
        <w:rPr>
          <w:rFonts w:ascii="Times New Roman"/>
          <w:b w:val="false"/>
          <w:i w:val="false"/>
          <w:color w:val="000000"/>
          <w:sz w:val="28"/>
        </w:rPr>
        <w:t>
      возобновление надписей на кожухах оборудования и ограждения вне камер РУ;</w:t>
      </w:r>
    </w:p>
    <w:bookmarkEnd w:id="760"/>
    <w:bookmarkStart w:name="z917" w:id="761"/>
    <w:p>
      <w:pPr>
        <w:spacing w:after="0"/>
        <w:ind w:left="0"/>
        <w:jc w:val="both"/>
      </w:pPr>
      <w:r>
        <w:rPr>
          <w:rFonts w:ascii="Times New Roman"/>
          <w:b w:val="false"/>
          <w:i w:val="false"/>
          <w:color w:val="000000"/>
          <w:sz w:val="28"/>
        </w:rPr>
        <w:t>
      наблюдение за сушкой трансформаторов, генераторов и другого оборудования;</w:t>
      </w:r>
    </w:p>
    <w:bookmarkEnd w:id="761"/>
    <w:bookmarkStart w:name="z918" w:id="762"/>
    <w:p>
      <w:pPr>
        <w:spacing w:after="0"/>
        <w:ind w:left="0"/>
        <w:jc w:val="both"/>
      </w:pPr>
      <w:r>
        <w:rPr>
          <w:rFonts w:ascii="Times New Roman"/>
          <w:b w:val="false"/>
          <w:i w:val="false"/>
          <w:color w:val="000000"/>
          <w:sz w:val="28"/>
        </w:rPr>
        <w:t>
      обслуживание маслоочистительной и прочей вспомогательной аппаратуры при очистке и сушке масла;</w:t>
      </w:r>
    </w:p>
    <w:bookmarkEnd w:id="762"/>
    <w:bookmarkStart w:name="z919" w:id="763"/>
    <w:p>
      <w:pPr>
        <w:spacing w:after="0"/>
        <w:ind w:left="0"/>
        <w:jc w:val="both"/>
      </w:pPr>
      <w:r>
        <w:rPr>
          <w:rFonts w:ascii="Times New Roman"/>
          <w:b w:val="false"/>
          <w:i w:val="false"/>
          <w:color w:val="000000"/>
          <w:sz w:val="28"/>
        </w:rPr>
        <w:t>
      работы на электродвигателях и механической части вентиляторов и маслонасосов трансформаторов, компрессоров;</w:t>
      </w:r>
    </w:p>
    <w:bookmarkEnd w:id="763"/>
    <w:bookmarkStart w:name="z920" w:id="764"/>
    <w:p>
      <w:pPr>
        <w:spacing w:after="0"/>
        <w:ind w:left="0"/>
        <w:jc w:val="both"/>
      </w:pPr>
      <w:r>
        <w:rPr>
          <w:rFonts w:ascii="Times New Roman"/>
          <w:b w:val="false"/>
          <w:i w:val="false"/>
          <w:color w:val="000000"/>
          <w:sz w:val="28"/>
        </w:rPr>
        <w:t>
      проверка воздухоочистительных фильтров и замена сорбентов в них, ремонт и обслуживание осветительной аппаратуры, расположенной вне камер на высоте до 2,5 м;";</w:t>
      </w:r>
    </w:p>
    <w:bookmarkEnd w:id="7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922" w:id="765"/>
    <w:p>
      <w:pPr>
        <w:spacing w:after="0"/>
        <w:ind w:left="0"/>
        <w:jc w:val="both"/>
      </w:pPr>
      <w:r>
        <w:rPr>
          <w:rFonts w:ascii="Times New Roman"/>
          <w:b w:val="false"/>
          <w:i w:val="false"/>
          <w:color w:val="000000"/>
          <w:sz w:val="28"/>
        </w:rPr>
        <w:t>
      "71. Изменять состав бригады допускается работнику, выдавшему наряд (распоряжение).</w:t>
      </w:r>
    </w:p>
    <w:bookmarkEnd w:id="765"/>
    <w:bookmarkStart w:name="z923" w:id="766"/>
    <w:p>
      <w:pPr>
        <w:spacing w:after="0"/>
        <w:ind w:left="0"/>
        <w:jc w:val="both"/>
      </w:pPr>
      <w:r>
        <w:rPr>
          <w:rFonts w:ascii="Times New Roman"/>
          <w:b w:val="false"/>
          <w:i w:val="false"/>
          <w:color w:val="000000"/>
          <w:sz w:val="28"/>
        </w:rPr>
        <w:t>
      Указания об изменениях состава бригады передаются по телефону, радио, электронным документом или с нарочным допускающему руководителю (производителю) работ, который в наряде за своей подписью записывает фамилию и инициалы работника, давшего указание об изменении.</w:t>
      </w:r>
    </w:p>
    <w:bookmarkEnd w:id="766"/>
    <w:bookmarkStart w:name="z924" w:id="767"/>
    <w:p>
      <w:pPr>
        <w:spacing w:after="0"/>
        <w:ind w:left="0"/>
        <w:jc w:val="both"/>
      </w:pPr>
      <w:r>
        <w:rPr>
          <w:rFonts w:ascii="Times New Roman"/>
          <w:b w:val="false"/>
          <w:i w:val="false"/>
          <w:color w:val="000000"/>
          <w:sz w:val="28"/>
        </w:rPr>
        <w:t>
      Руководителю (производителю) работ необходимо проинструктировать работников, введенных в состав бригады.";</w:t>
      </w:r>
    </w:p>
    <w:bookmarkEnd w:id="7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p>
    <w:bookmarkStart w:name="z926" w:id="768"/>
    <w:p>
      <w:pPr>
        <w:spacing w:after="0"/>
        <w:ind w:left="0"/>
        <w:jc w:val="both"/>
      </w:pPr>
      <w:r>
        <w:rPr>
          <w:rFonts w:ascii="Times New Roman"/>
          <w:b w:val="false"/>
          <w:i w:val="false"/>
          <w:color w:val="000000"/>
          <w:sz w:val="28"/>
        </w:rPr>
        <w:t>
      "74. При аварийном отключении подстанции, ВЛ и трансформаторных подстанции (далее – ТП) – 10/0,4 кВ и отсутствии связи с бригадой согласие на допуск передается через лицо, имеющее право выдачи нарядов на данное оборудование и выезжающее с бригадой на отыскание и устранение повреждения или электронным документом. Данное согласие выдается после отключения и заземления ВЛ с питающих центров.";</w:t>
      </w:r>
    </w:p>
    <w:bookmarkEnd w:id="7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bookmarkStart w:name="z928" w:id="769"/>
    <w:p>
      <w:pPr>
        <w:spacing w:after="0"/>
        <w:ind w:left="0"/>
        <w:jc w:val="both"/>
      </w:pPr>
      <w:r>
        <w:rPr>
          <w:rFonts w:ascii="Times New Roman"/>
          <w:b w:val="false"/>
          <w:i w:val="false"/>
          <w:color w:val="000000"/>
          <w:sz w:val="28"/>
        </w:rPr>
        <w:t>
      "81. Допуск оформляется в обоих экземплярах наряда и в журнале учета работ по нарядам и распоряжениям или электронным документом в соответствии с приложением, приведенным в части четвертой пункта 10 настоящих Правил. Когда руководитель (производитель) работ совмещает обязанности допускающего, допуск оформляется в одном экземпляре наряда.</w:t>
      </w:r>
    </w:p>
    <w:bookmarkEnd w:id="769"/>
    <w:bookmarkStart w:name="z929" w:id="770"/>
    <w:p>
      <w:pPr>
        <w:spacing w:after="0"/>
        <w:ind w:left="0"/>
        <w:jc w:val="both"/>
      </w:pPr>
      <w:r>
        <w:rPr>
          <w:rFonts w:ascii="Times New Roman"/>
          <w:b w:val="false"/>
          <w:i w:val="false"/>
          <w:color w:val="000000"/>
          <w:sz w:val="28"/>
        </w:rPr>
        <w:t>
      Допуск к работе по распоряжению оформляется в оперативном журнале или журнале учета работ по нарядам и распоряжениям.";</w:t>
      </w:r>
    </w:p>
    <w:bookmarkEnd w:id="7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84</w:t>
      </w:r>
      <w:r>
        <w:rPr>
          <w:rFonts w:ascii="Times New Roman"/>
          <w:b w:val="false"/>
          <w:i w:val="false"/>
          <w:color w:val="000000"/>
          <w:sz w:val="28"/>
        </w:rPr>
        <w:t xml:space="preserve"> изложить в следующей редакции:</w:t>
      </w:r>
    </w:p>
    <w:bookmarkStart w:name="z931" w:id="771"/>
    <w:p>
      <w:pPr>
        <w:spacing w:after="0"/>
        <w:ind w:left="0"/>
        <w:jc w:val="both"/>
      </w:pPr>
      <w:r>
        <w:rPr>
          <w:rFonts w:ascii="Times New Roman"/>
          <w:b w:val="false"/>
          <w:i w:val="false"/>
          <w:color w:val="000000"/>
          <w:sz w:val="28"/>
        </w:rPr>
        <w:t>
      "84. Допускается с согласия руководителя, производителя работ временный уход с рабочего места одного или нескольких членов бригады.</w:t>
      </w:r>
    </w:p>
    <w:bookmarkEnd w:id="771"/>
    <w:bookmarkStart w:name="z932" w:id="772"/>
    <w:p>
      <w:pPr>
        <w:spacing w:after="0"/>
        <w:ind w:left="0"/>
        <w:jc w:val="both"/>
      </w:pPr>
      <w:r>
        <w:rPr>
          <w:rFonts w:ascii="Times New Roman"/>
          <w:b w:val="false"/>
          <w:i w:val="false"/>
          <w:color w:val="000000"/>
          <w:sz w:val="28"/>
        </w:rPr>
        <w:t>
      В электроустановках выше 1000 В количество членов бригады допускается не менее двух, оставшихся на рабочем месте, включая производителя работ. С согласия руководителя, производителя работ члены бригады с группой допуска не ниже III могут выходить из РУ и возвращаться на рабочее место самостоятельно, члены бригады с группой допуска I и II – в сопровождении члена с группой допуска не ниже III.</w:t>
      </w:r>
    </w:p>
    <w:bookmarkEnd w:id="772"/>
    <w:bookmarkStart w:name="z933" w:id="773"/>
    <w:p>
      <w:pPr>
        <w:spacing w:after="0"/>
        <w:ind w:left="0"/>
        <w:jc w:val="both"/>
      </w:pPr>
      <w:r>
        <w:rPr>
          <w:rFonts w:ascii="Times New Roman"/>
          <w:b w:val="false"/>
          <w:i w:val="false"/>
          <w:color w:val="000000"/>
          <w:sz w:val="28"/>
        </w:rPr>
        <w:t>
      Возвратившиеся члены бригады могут приступить к работе с согласия руководителя, производителя работ.";</w:t>
      </w:r>
    </w:p>
    <w:bookmarkEnd w:id="7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bookmarkStart w:name="z935" w:id="774"/>
    <w:p>
      <w:pPr>
        <w:spacing w:after="0"/>
        <w:ind w:left="0"/>
        <w:jc w:val="both"/>
      </w:pPr>
      <w:r>
        <w:rPr>
          <w:rFonts w:ascii="Times New Roman"/>
          <w:b w:val="false"/>
          <w:i w:val="false"/>
          <w:color w:val="000000"/>
          <w:sz w:val="28"/>
        </w:rPr>
        <w:t>
      "86. При перерыве в работе на протяжении рабочего дня бригаду необходимо удалить с рабочего места. При этом наряд остается у руководителя, производителя работ (наблюдающего).</w:t>
      </w:r>
    </w:p>
    <w:bookmarkEnd w:id="774"/>
    <w:bookmarkStart w:name="z936" w:id="775"/>
    <w:p>
      <w:pPr>
        <w:spacing w:after="0"/>
        <w:ind w:left="0"/>
        <w:jc w:val="both"/>
      </w:pPr>
      <w:r>
        <w:rPr>
          <w:rFonts w:ascii="Times New Roman"/>
          <w:b w:val="false"/>
          <w:i w:val="false"/>
          <w:color w:val="000000"/>
          <w:sz w:val="28"/>
        </w:rPr>
        <w:t>
      После перерыва члены бригады не возвращаются на рабочее место без руководителя производителя работ (наблюдающего). Допуск на рабочее место после перерыва осуществляет руководитель, производитель работ (наблюдающий) без получения на это согласия и оформления в наряде.";</w:t>
      </w:r>
    </w:p>
    <w:bookmarkEnd w:id="775"/>
    <w:bookmarkStart w:name="z937" w:id="7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95</w:t>
      </w:r>
      <w:r>
        <w:rPr>
          <w:rFonts w:ascii="Times New Roman"/>
          <w:b w:val="false"/>
          <w:i w:val="false"/>
          <w:color w:val="000000"/>
          <w:sz w:val="28"/>
        </w:rPr>
        <w:t>:</w:t>
      </w:r>
    </w:p>
    <w:bookmarkEnd w:id="776"/>
    <w:bookmarkStart w:name="z938" w:id="777"/>
    <w:p>
      <w:pPr>
        <w:spacing w:after="0"/>
        <w:ind w:left="0"/>
        <w:jc w:val="both"/>
      </w:pPr>
      <w:r>
        <w:rPr>
          <w:rFonts w:ascii="Times New Roman"/>
          <w:b w:val="false"/>
          <w:i w:val="false"/>
          <w:color w:val="000000"/>
          <w:sz w:val="28"/>
        </w:rPr>
        <w:t>
      подпункт 3) изложить в следующей редакции:</w:t>
      </w:r>
    </w:p>
    <w:bookmarkEnd w:id="777"/>
    <w:bookmarkStart w:name="z939" w:id="778"/>
    <w:p>
      <w:pPr>
        <w:spacing w:after="0"/>
        <w:ind w:left="0"/>
        <w:jc w:val="both"/>
      </w:pPr>
      <w:r>
        <w:rPr>
          <w:rFonts w:ascii="Times New Roman"/>
          <w:b w:val="false"/>
          <w:i w:val="false"/>
          <w:color w:val="000000"/>
          <w:sz w:val="28"/>
        </w:rPr>
        <w:t>
      "3) у комбинированных выключателей приводы в отключенном положении заперты на механический замок;";</w:t>
      </w:r>
    </w:p>
    <w:bookmarkEnd w:id="7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97</w:t>
      </w:r>
      <w:r>
        <w:rPr>
          <w:rFonts w:ascii="Times New Roman"/>
          <w:b w:val="false"/>
          <w:i w:val="false"/>
          <w:color w:val="000000"/>
          <w:sz w:val="28"/>
        </w:rPr>
        <w:t xml:space="preserve"> изложить в следующей редакции:</w:t>
      </w:r>
    </w:p>
    <w:bookmarkStart w:name="z941" w:id="779"/>
    <w:p>
      <w:pPr>
        <w:spacing w:after="0"/>
        <w:ind w:left="0"/>
        <w:jc w:val="both"/>
      </w:pPr>
      <w:r>
        <w:rPr>
          <w:rFonts w:ascii="Times New Roman"/>
          <w:b w:val="false"/>
          <w:i w:val="false"/>
          <w:color w:val="000000"/>
          <w:sz w:val="28"/>
        </w:rPr>
        <w:t>
      "97. Если позволяют конструктивное исполнение аппаратуры и характер работы, перечисленные выше меры заменяются расшиновкой или отсоединением кабеля, проводов от коммутационного аппарата, либо от оборудования, на котором проводится работа.</w:t>
      </w:r>
    </w:p>
    <w:bookmarkEnd w:id="779"/>
    <w:bookmarkStart w:name="z942" w:id="780"/>
    <w:p>
      <w:pPr>
        <w:spacing w:after="0"/>
        <w:ind w:left="0"/>
        <w:jc w:val="both"/>
      </w:pPr>
      <w:r>
        <w:rPr>
          <w:rFonts w:ascii="Times New Roman"/>
          <w:b w:val="false"/>
          <w:i w:val="false"/>
          <w:color w:val="000000"/>
          <w:sz w:val="28"/>
        </w:rPr>
        <w:t>
      Расшиновку или отсоединение кабеля, проводов при подготовке рабочего места выполняют работник из ремонтного персонала, имеющий группу допуска не ниже III, под наблюдением дежурного или работника из оперативно-ремонтного персонала. С ближайших к рабочему месту токоведущих частей, доступных прикосновению, снимается напряжение, либо они ограждаются.";</w:t>
      </w:r>
    </w:p>
    <w:bookmarkEnd w:id="7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104</w:t>
      </w:r>
      <w:r>
        <w:rPr>
          <w:rFonts w:ascii="Times New Roman"/>
          <w:b w:val="false"/>
          <w:i w:val="false"/>
          <w:color w:val="000000"/>
          <w:sz w:val="28"/>
        </w:rPr>
        <w:t xml:space="preserve"> изложить в следующей редакции:</w:t>
      </w:r>
    </w:p>
    <w:bookmarkStart w:name="z944" w:id="781"/>
    <w:p>
      <w:pPr>
        <w:spacing w:after="0"/>
        <w:ind w:left="0"/>
        <w:jc w:val="both"/>
      </w:pPr>
      <w:r>
        <w:rPr>
          <w:rFonts w:ascii="Times New Roman"/>
          <w:b w:val="false"/>
          <w:i w:val="false"/>
          <w:color w:val="000000"/>
          <w:sz w:val="28"/>
        </w:rPr>
        <w:t>
      "104. В электроустановках электростанций и подстанций проверять отсутствие напряжения разрешается одному работнику из дежурного или оперативно-ремонтного персонала с группой доступа не ниже IV в электроустановках выше 1000 В и с группой доступа не ниже III – в электроустановках до 1000 В.</w:t>
      </w:r>
    </w:p>
    <w:bookmarkEnd w:id="781"/>
    <w:bookmarkStart w:name="z945" w:id="782"/>
    <w:p>
      <w:pPr>
        <w:spacing w:after="0"/>
        <w:ind w:left="0"/>
        <w:jc w:val="both"/>
      </w:pPr>
      <w:r>
        <w:rPr>
          <w:rFonts w:ascii="Times New Roman"/>
          <w:b w:val="false"/>
          <w:i w:val="false"/>
          <w:color w:val="000000"/>
          <w:sz w:val="28"/>
        </w:rPr>
        <w:t>
      На ВЛ проверку отсутствия напряжения выполняют два работника: на ВЛ выше 1000 В с группами доступа не ниже IV и III, на ВЛ до 1000 В – с группой доступа не ниже III.";</w:t>
      </w:r>
    </w:p>
    <w:bookmarkEnd w:id="7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117</w:t>
      </w:r>
      <w:r>
        <w:rPr>
          <w:rFonts w:ascii="Times New Roman"/>
          <w:b w:val="false"/>
          <w:i w:val="false"/>
          <w:color w:val="000000"/>
          <w:sz w:val="28"/>
        </w:rPr>
        <w:t xml:space="preserve"> изложить в следующей редакции:</w:t>
      </w:r>
    </w:p>
    <w:bookmarkStart w:name="z947" w:id="783"/>
    <w:p>
      <w:pPr>
        <w:spacing w:after="0"/>
        <w:ind w:left="0"/>
        <w:jc w:val="both"/>
      </w:pPr>
      <w:r>
        <w:rPr>
          <w:rFonts w:ascii="Times New Roman"/>
          <w:b w:val="false"/>
          <w:i w:val="false"/>
          <w:color w:val="000000"/>
          <w:sz w:val="28"/>
        </w:rPr>
        <w:t>
      "117. В электроустановках электростанций и подстанций допускается временное снятие заземлений, установленных при подготовке рабочего места, если это требуется по характеру выполняемых работ (измерение сопротивления изоляции и прочие).</w:t>
      </w:r>
    </w:p>
    <w:bookmarkEnd w:id="783"/>
    <w:bookmarkStart w:name="z948" w:id="784"/>
    <w:p>
      <w:pPr>
        <w:spacing w:after="0"/>
        <w:ind w:left="0"/>
        <w:jc w:val="both"/>
      </w:pPr>
      <w:r>
        <w:rPr>
          <w:rFonts w:ascii="Times New Roman"/>
          <w:b w:val="false"/>
          <w:i w:val="false"/>
          <w:color w:val="000000"/>
          <w:sz w:val="28"/>
        </w:rPr>
        <w:t>
      Временное снятие и повторную установку заземлений выполняют дежурный, оперативно-ремонтный персонал, либо по указанию выдающего наряд – руководитель, производитель работ.</w:t>
      </w:r>
    </w:p>
    <w:bookmarkEnd w:id="784"/>
    <w:bookmarkStart w:name="z949" w:id="785"/>
    <w:p>
      <w:pPr>
        <w:spacing w:after="0"/>
        <w:ind w:left="0"/>
        <w:jc w:val="both"/>
      </w:pPr>
      <w:r>
        <w:rPr>
          <w:rFonts w:ascii="Times New Roman"/>
          <w:b w:val="false"/>
          <w:i w:val="false"/>
          <w:color w:val="000000"/>
          <w:sz w:val="28"/>
        </w:rPr>
        <w:t>
      Согласие на временное снятие заземлений, а также на выполнение этих операций руководителем, производителем работ вносится в строку наряда "Отдельные указания" с записью о том, где и для какой цели снимаются заземления.";</w:t>
      </w:r>
    </w:p>
    <w:bookmarkEnd w:id="7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и </w:t>
      </w:r>
      <w:r>
        <w:rPr>
          <w:rFonts w:ascii="Times New Roman"/>
          <w:b w:val="false"/>
          <w:i w:val="false"/>
          <w:color w:val="000000"/>
          <w:sz w:val="28"/>
        </w:rPr>
        <w:t>132</w:t>
      </w:r>
      <w:r>
        <w:rPr>
          <w:rFonts w:ascii="Times New Roman"/>
          <w:b w:val="false"/>
          <w:i w:val="false"/>
          <w:color w:val="000000"/>
          <w:sz w:val="28"/>
        </w:rPr>
        <w:t xml:space="preserve"> изложить в следующей редакции:</w:t>
      </w:r>
    </w:p>
    <w:bookmarkStart w:name="z951" w:id="786"/>
    <w:p>
      <w:pPr>
        <w:spacing w:after="0"/>
        <w:ind w:left="0"/>
        <w:jc w:val="both"/>
      </w:pPr>
      <w:r>
        <w:rPr>
          <w:rFonts w:ascii="Times New Roman"/>
          <w:b w:val="false"/>
          <w:i w:val="false"/>
          <w:color w:val="000000"/>
          <w:sz w:val="28"/>
        </w:rPr>
        <w:t>
      "130. В электроустановках до 1000 В электростанций и подстанций операции по установке и снятию заземлений допускается выполнять одному работнику с группой доступа не ниже III из дежурного или оперативно-ремонтного персонала.</w:t>
      </w:r>
    </w:p>
    <w:bookmarkEnd w:id="786"/>
    <w:bookmarkStart w:name="z952" w:id="787"/>
    <w:p>
      <w:pPr>
        <w:spacing w:after="0"/>
        <w:ind w:left="0"/>
        <w:jc w:val="both"/>
      </w:pPr>
      <w:r>
        <w:rPr>
          <w:rFonts w:ascii="Times New Roman"/>
          <w:b w:val="false"/>
          <w:i w:val="false"/>
          <w:color w:val="000000"/>
          <w:sz w:val="28"/>
        </w:rPr>
        <w:t>
      131. В электроустановках выше 1000 В электростанций и подстанций:</w:t>
      </w:r>
    </w:p>
    <w:bookmarkEnd w:id="787"/>
    <w:bookmarkStart w:name="z953" w:id="788"/>
    <w:p>
      <w:pPr>
        <w:spacing w:after="0"/>
        <w:ind w:left="0"/>
        <w:jc w:val="both"/>
      </w:pPr>
      <w:r>
        <w:rPr>
          <w:rFonts w:ascii="Times New Roman"/>
          <w:b w:val="false"/>
          <w:i w:val="false"/>
          <w:color w:val="000000"/>
          <w:sz w:val="28"/>
        </w:rPr>
        <w:t>
      1) устанавливают переносные заземления два работника:</w:t>
      </w:r>
    </w:p>
    <w:bookmarkEnd w:id="788"/>
    <w:bookmarkStart w:name="z954" w:id="789"/>
    <w:p>
      <w:pPr>
        <w:spacing w:after="0"/>
        <w:ind w:left="0"/>
        <w:jc w:val="both"/>
      </w:pPr>
      <w:r>
        <w:rPr>
          <w:rFonts w:ascii="Times New Roman"/>
          <w:b w:val="false"/>
          <w:i w:val="false"/>
          <w:color w:val="000000"/>
          <w:sz w:val="28"/>
        </w:rPr>
        <w:t>
      один – с группой доступа не ниже IV (из дежурного или оперативно-ремонтного персонала), другой – с группой доступа не ниже III, работник с группой доступа не ниже III может быть из ремонтного персонала, а при заземлении присоединений потребителей – из персонала потребителей. На удаленных подстанциях по указанию административно-технического персонала или диспетчера при установке заземлений в основной схеме допускается привлекать в качестве второго лица работника с группой доступа не ниже III из персонала потребителей;</w:t>
      </w:r>
    </w:p>
    <w:bookmarkEnd w:id="789"/>
    <w:bookmarkStart w:name="z955" w:id="790"/>
    <w:p>
      <w:pPr>
        <w:spacing w:after="0"/>
        <w:ind w:left="0"/>
        <w:jc w:val="both"/>
      </w:pPr>
      <w:r>
        <w:rPr>
          <w:rFonts w:ascii="Times New Roman"/>
          <w:b w:val="false"/>
          <w:i w:val="false"/>
          <w:color w:val="000000"/>
          <w:sz w:val="28"/>
        </w:rPr>
        <w:t>
      2) включать заземляющие ножи может один работник с группой доступа не ниже IV из дежурного или оперативно-ремонтного персонала;</w:t>
      </w:r>
    </w:p>
    <w:bookmarkEnd w:id="790"/>
    <w:bookmarkStart w:name="z956" w:id="791"/>
    <w:p>
      <w:pPr>
        <w:spacing w:after="0"/>
        <w:ind w:left="0"/>
        <w:jc w:val="both"/>
      </w:pPr>
      <w:r>
        <w:rPr>
          <w:rFonts w:ascii="Times New Roman"/>
          <w:b w:val="false"/>
          <w:i w:val="false"/>
          <w:color w:val="000000"/>
          <w:sz w:val="28"/>
        </w:rPr>
        <w:t>
      3) отключать заземляющие ножи и снимать переносные заземления может один человек с группой доступа не ниже III из дежурного.</w:t>
      </w:r>
    </w:p>
    <w:bookmarkEnd w:id="791"/>
    <w:bookmarkStart w:name="z957" w:id="792"/>
    <w:p>
      <w:pPr>
        <w:spacing w:after="0"/>
        <w:ind w:left="0"/>
        <w:jc w:val="both"/>
      </w:pPr>
      <w:r>
        <w:rPr>
          <w:rFonts w:ascii="Times New Roman"/>
          <w:b w:val="false"/>
          <w:i w:val="false"/>
          <w:color w:val="000000"/>
          <w:sz w:val="28"/>
        </w:rPr>
        <w:t>
      132. На ВЛ, отключенных для сдачи в ремонт, устанавливать, а затем снимать переносные заземления и включать имеющиеся на опорах заземляющие ножи необходимо работникам из дежурного или оперативно-ремонтного персонала: одному - с группой доступа не ниже IV (на ВЛ выше 1000 В) или с группой доступа не ниже III (на ВЛ до 1000 В), второму – с группой доступа не ниже III. Допускается использование второго человека с группой доступа не ниже III из ремонтного персонала, а на ВЛ, питающих потребителя – из персонала потребителя.</w:t>
      </w:r>
    </w:p>
    <w:bookmarkEnd w:id="792"/>
    <w:bookmarkStart w:name="z958" w:id="793"/>
    <w:p>
      <w:pPr>
        <w:spacing w:after="0"/>
        <w:ind w:left="0"/>
        <w:jc w:val="both"/>
      </w:pPr>
      <w:r>
        <w:rPr>
          <w:rFonts w:ascii="Times New Roman"/>
          <w:b w:val="false"/>
          <w:i w:val="false"/>
          <w:color w:val="000000"/>
          <w:sz w:val="28"/>
        </w:rPr>
        <w:t>
      Отключать заземляющие ножи допускается одному работнику с группой доступа не ниже III из дежурного или оперативно-ремонтного персонала.</w:t>
      </w:r>
    </w:p>
    <w:bookmarkEnd w:id="793"/>
    <w:bookmarkStart w:name="z959" w:id="794"/>
    <w:p>
      <w:pPr>
        <w:spacing w:after="0"/>
        <w:ind w:left="0"/>
        <w:jc w:val="both"/>
      </w:pPr>
      <w:r>
        <w:rPr>
          <w:rFonts w:ascii="Times New Roman"/>
          <w:b w:val="false"/>
          <w:i w:val="false"/>
          <w:color w:val="000000"/>
          <w:sz w:val="28"/>
        </w:rPr>
        <w:t>
      На рабочих местах ВЛ устанавливать переносные заземления может руководитель (производитель) работ с членом бригады, имеющим группу доступа не ниже III. Снимает эти переносные заземления по распоряжению руководителя (производителя) работ два члена бригады с группой доступа не ниже III.";</w:t>
      </w:r>
    </w:p>
    <w:bookmarkEnd w:id="7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135</w:t>
      </w:r>
      <w:r>
        <w:rPr>
          <w:rFonts w:ascii="Times New Roman"/>
          <w:b w:val="false"/>
          <w:i w:val="false"/>
          <w:color w:val="000000"/>
          <w:sz w:val="28"/>
        </w:rPr>
        <w:t xml:space="preserve"> изложить в следующей редакции:</w:t>
      </w:r>
    </w:p>
    <w:bookmarkStart w:name="z961" w:id="795"/>
    <w:p>
      <w:pPr>
        <w:spacing w:after="0"/>
        <w:ind w:left="0"/>
        <w:jc w:val="both"/>
      </w:pPr>
      <w:r>
        <w:rPr>
          <w:rFonts w:ascii="Times New Roman"/>
          <w:b w:val="false"/>
          <w:i w:val="false"/>
          <w:color w:val="000000"/>
          <w:sz w:val="28"/>
        </w:rPr>
        <w:t>
      "135. В электроустановках 6-20 кВ в тех случаях, когда не допускается оградить токоведущие части щитами, допускается применение изолирующих накладок, помещаемых между отключенными и находящимися под напряжением токоведущими частями (например, между контактами отключенного разъединителя). Эти изолирующие накладки касаются токоведущих частей, находящихся под напряжением.</w:t>
      </w:r>
    </w:p>
    <w:bookmarkEnd w:id="795"/>
    <w:bookmarkStart w:name="z962" w:id="796"/>
    <w:p>
      <w:pPr>
        <w:spacing w:after="0"/>
        <w:ind w:left="0"/>
        <w:jc w:val="both"/>
      </w:pPr>
      <w:r>
        <w:rPr>
          <w:rFonts w:ascii="Times New Roman"/>
          <w:b w:val="false"/>
          <w:i w:val="false"/>
          <w:color w:val="000000"/>
          <w:sz w:val="28"/>
        </w:rPr>
        <w:t>
      Устанавливать и снимать накладки необходимо двум работникам с группами не ниже IV и III (одному из них – из дежурного или оперативно-ремонтного персонала), пользуясь диэлектрическими перчатками и изолирующими штангами, либо клещами.";</w:t>
      </w:r>
    </w:p>
    <w:bookmarkEnd w:id="7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139</w:t>
      </w:r>
      <w:r>
        <w:rPr>
          <w:rFonts w:ascii="Times New Roman"/>
          <w:b w:val="false"/>
          <w:i w:val="false"/>
          <w:color w:val="000000"/>
          <w:sz w:val="28"/>
        </w:rPr>
        <w:t xml:space="preserve"> изложить в следующей редакции:</w:t>
      </w:r>
    </w:p>
    <w:bookmarkStart w:name="z964" w:id="797"/>
    <w:p>
      <w:pPr>
        <w:spacing w:after="0"/>
        <w:ind w:left="0"/>
        <w:jc w:val="both"/>
      </w:pPr>
      <w:r>
        <w:rPr>
          <w:rFonts w:ascii="Times New Roman"/>
          <w:b w:val="false"/>
          <w:i w:val="false"/>
          <w:color w:val="000000"/>
          <w:sz w:val="28"/>
        </w:rPr>
        <w:t xml:space="preserve">
      "139. В ОРУ на участках конструкций, по которым можно пройти от рабочего места к граничащим с ним участкам, находящимся под напряжением, устанавливаются хорошо видимые знаки (плакаты) "СТОЙ! НАПРЯЖЕНИЕ"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Эти плакаты устанавливает работник с группой допуска не ниже III из ремонтного персонала под руководством допускающего.</w:t>
      </w:r>
    </w:p>
    <w:bookmarkEnd w:id="797"/>
    <w:bookmarkStart w:name="z965" w:id="798"/>
    <w:p>
      <w:pPr>
        <w:spacing w:after="0"/>
        <w:ind w:left="0"/>
        <w:jc w:val="both"/>
      </w:pPr>
      <w:r>
        <w:rPr>
          <w:rFonts w:ascii="Times New Roman"/>
          <w:b w:val="false"/>
          <w:i w:val="false"/>
          <w:color w:val="000000"/>
          <w:sz w:val="28"/>
        </w:rPr>
        <w:t xml:space="preserve">
      На конструкциях, граничащих с той, по которой допускается подниматься, внизу вывешивается знак (плакат) "НЕ ВЛЕЗАЙ! УБЬЕТ"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798"/>
    <w:bookmarkStart w:name="z966" w:id="799"/>
    <w:p>
      <w:pPr>
        <w:spacing w:after="0"/>
        <w:ind w:left="0"/>
        <w:jc w:val="both"/>
      </w:pPr>
      <w:r>
        <w:rPr>
          <w:rFonts w:ascii="Times New Roman"/>
          <w:b w:val="false"/>
          <w:i w:val="false"/>
          <w:color w:val="000000"/>
          <w:sz w:val="28"/>
        </w:rPr>
        <w:t xml:space="preserve">
      На стационарных лестницах и конструкциях, по которым разрешено подниматься для проведения работ, вывешивается знак (плакат) "ВЛЕЗАТЬ ЗДЕСЬ"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7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151</w:t>
      </w:r>
      <w:r>
        <w:rPr>
          <w:rFonts w:ascii="Times New Roman"/>
          <w:b w:val="false"/>
          <w:i w:val="false"/>
          <w:color w:val="000000"/>
          <w:sz w:val="28"/>
        </w:rPr>
        <w:t xml:space="preserve"> изложить в следующей редакции:</w:t>
      </w:r>
    </w:p>
    <w:bookmarkStart w:name="z968" w:id="800"/>
    <w:p>
      <w:pPr>
        <w:spacing w:after="0"/>
        <w:ind w:left="0"/>
        <w:jc w:val="both"/>
      </w:pPr>
      <w:r>
        <w:rPr>
          <w:rFonts w:ascii="Times New Roman"/>
          <w:b w:val="false"/>
          <w:i w:val="false"/>
          <w:color w:val="000000"/>
          <w:sz w:val="28"/>
        </w:rPr>
        <w:t>
      "151. Работнику из персонала предприятия или других организаций (на правах командированного персонала) разрешается единолично записывать с разрешения дежурного показания счетчиков и других измерительных приборов, установленных на щитах управления и в РУ. При наличии местного дежурного персонала этому работнику необходимо иметь группу доступа не ниже II, при отсутствии местного дежурного персонала – группу доступа не ниже III.";</w:t>
      </w:r>
    </w:p>
    <w:bookmarkEnd w:id="8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181</w:t>
      </w:r>
      <w:r>
        <w:rPr>
          <w:rFonts w:ascii="Times New Roman"/>
          <w:b w:val="false"/>
          <w:i w:val="false"/>
          <w:color w:val="000000"/>
          <w:sz w:val="28"/>
        </w:rPr>
        <w:t xml:space="preserve"> изложить в следующей редакции:</w:t>
      </w:r>
    </w:p>
    <w:bookmarkStart w:name="z970" w:id="801"/>
    <w:p>
      <w:pPr>
        <w:spacing w:after="0"/>
        <w:ind w:left="0"/>
        <w:jc w:val="both"/>
      </w:pPr>
      <w:r>
        <w:rPr>
          <w:rFonts w:ascii="Times New Roman"/>
          <w:b w:val="false"/>
          <w:i w:val="false"/>
          <w:color w:val="000000"/>
          <w:sz w:val="28"/>
        </w:rPr>
        <w:t>
      "181. Измерения напряжения на валу и сопротивления изоляции ротора работающего генератора допускается выполнять работнику из дежурного персонала единолично или двум работникам с группами доступа не ниже IV и III из персонала специализированных подразделений по распоряжению.";</w:t>
      </w:r>
    </w:p>
    <w:bookmarkEnd w:id="8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183</w:t>
      </w:r>
      <w:r>
        <w:rPr>
          <w:rFonts w:ascii="Times New Roman"/>
          <w:b w:val="false"/>
          <w:i w:val="false"/>
          <w:color w:val="000000"/>
          <w:sz w:val="28"/>
        </w:rPr>
        <w:t xml:space="preserve"> изложить в следующей редакции:</w:t>
      </w:r>
    </w:p>
    <w:bookmarkStart w:name="z972" w:id="802"/>
    <w:p>
      <w:pPr>
        <w:spacing w:after="0"/>
        <w:ind w:left="0"/>
        <w:jc w:val="both"/>
      </w:pPr>
      <w:r>
        <w:rPr>
          <w:rFonts w:ascii="Times New Roman"/>
          <w:b w:val="false"/>
          <w:i w:val="false"/>
          <w:color w:val="000000"/>
          <w:sz w:val="28"/>
        </w:rPr>
        <w:t>
      "183. Обслуживать щеточный аппарат на работающем генераторе допускается единолично работнику из дежурного персонала или выделенному для этой цели работнику с группой доступа не ниже III. При этом необходимо соблюдать следующие меры предосторожности:</w:t>
      </w:r>
    </w:p>
    <w:bookmarkEnd w:id="802"/>
    <w:bookmarkStart w:name="z973" w:id="803"/>
    <w:p>
      <w:pPr>
        <w:spacing w:after="0"/>
        <w:ind w:left="0"/>
        <w:jc w:val="both"/>
      </w:pPr>
      <w:r>
        <w:rPr>
          <w:rFonts w:ascii="Times New Roman"/>
          <w:b w:val="false"/>
          <w:i w:val="false"/>
          <w:color w:val="000000"/>
          <w:sz w:val="28"/>
        </w:rPr>
        <w:t>
      1) работать в головном уборе и застегнутой спецодежде, остерегаясь захвата ее вращающимися частями машины;</w:t>
      </w:r>
    </w:p>
    <w:bookmarkEnd w:id="803"/>
    <w:bookmarkStart w:name="z974" w:id="804"/>
    <w:p>
      <w:pPr>
        <w:spacing w:after="0"/>
        <w:ind w:left="0"/>
        <w:jc w:val="both"/>
      </w:pPr>
      <w:r>
        <w:rPr>
          <w:rFonts w:ascii="Times New Roman"/>
          <w:b w:val="false"/>
          <w:i w:val="false"/>
          <w:color w:val="000000"/>
          <w:sz w:val="28"/>
        </w:rPr>
        <w:t>
      2) пользоваться диэлектрическими галошами или резиновыми диэлектрическими коврами, не применяя диэлектрических перчаток;</w:t>
      </w:r>
    </w:p>
    <w:bookmarkEnd w:id="804"/>
    <w:bookmarkStart w:name="z975" w:id="805"/>
    <w:p>
      <w:pPr>
        <w:spacing w:after="0"/>
        <w:ind w:left="0"/>
        <w:jc w:val="both"/>
      </w:pPr>
      <w:r>
        <w:rPr>
          <w:rFonts w:ascii="Times New Roman"/>
          <w:b w:val="false"/>
          <w:i w:val="false"/>
          <w:color w:val="000000"/>
          <w:sz w:val="28"/>
        </w:rPr>
        <w:t>
      3) не касаться руками одновременно токоведущих частей двух полюсов или токоведущих и заземленных частей.";</w:t>
      </w:r>
    </w:p>
    <w:bookmarkEnd w:id="8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229</w:t>
      </w:r>
      <w:r>
        <w:rPr>
          <w:rFonts w:ascii="Times New Roman"/>
          <w:b w:val="false"/>
          <w:i w:val="false"/>
          <w:color w:val="000000"/>
          <w:sz w:val="28"/>
        </w:rPr>
        <w:t xml:space="preserve"> изложить в следующей редакции:</w:t>
      </w:r>
    </w:p>
    <w:bookmarkStart w:name="z977" w:id="806"/>
    <w:p>
      <w:pPr>
        <w:spacing w:after="0"/>
        <w:ind w:left="0"/>
        <w:jc w:val="both"/>
      </w:pPr>
      <w:r>
        <w:rPr>
          <w:rFonts w:ascii="Times New Roman"/>
          <w:b w:val="false"/>
          <w:i w:val="false"/>
          <w:color w:val="000000"/>
          <w:sz w:val="28"/>
        </w:rPr>
        <w:t>
      "229. Работникам, обслуживающим компрессорные установки и воздухосборники в электроустановках, необходимо иметь группу доступа не ниже III.";</w:t>
      </w:r>
    </w:p>
    <w:bookmarkEnd w:id="8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233</w:t>
      </w:r>
      <w:r>
        <w:rPr>
          <w:rFonts w:ascii="Times New Roman"/>
          <w:b w:val="false"/>
          <w:i w:val="false"/>
          <w:color w:val="000000"/>
          <w:sz w:val="28"/>
        </w:rPr>
        <w:t xml:space="preserve"> и </w:t>
      </w:r>
      <w:r>
        <w:rPr>
          <w:rFonts w:ascii="Times New Roman"/>
          <w:b w:val="false"/>
          <w:i w:val="false"/>
          <w:color w:val="000000"/>
          <w:sz w:val="28"/>
        </w:rPr>
        <w:t>234</w:t>
      </w:r>
      <w:r>
        <w:rPr>
          <w:rFonts w:ascii="Times New Roman"/>
          <w:b w:val="false"/>
          <w:i w:val="false"/>
          <w:color w:val="000000"/>
          <w:sz w:val="28"/>
        </w:rPr>
        <w:t xml:space="preserve"> изложить в следующей редакции:</w:t>
      </w:r>
    </w:p>
    <w:bookmarkStart w:name="z979" w:id="807"/>
    <w:p>
      <w:pPr>
        <w:spacing w:after="0"/>
        <w:ind w:left="0"/>
        <w:jc w:val="both"/>
      </w:pPr>
      <w:r>
        <w:rPr>
          <w:rFonts w:ascii="Times New Roman"/>
          <w:b w:val="false"/>
          <w:i w:val="false"/>
          <w:color w:val="000000"/>
          <w:sz w:val="28"/>
        </w:rPr>
        <w:t>
      "233. Персонал энергосбытовых организаций работы с приборами учета проводит на правах командированного персонала. Эти работы проводятся бригадой в составе не менее двух работников.</w:t>
      </w:r>
    </w:p>
    <w:bookmarkEnd w:id="807"/>
    <w:bookmarkStart w:name="z980" w:id="808"/>
    <w:p>
      <w:pPr>
        <w:spacing w:after="0"/>
        <w:ind w:left="0"/>
        <w:jc w:val="both"/>
      </w:pPr>
      <w:r>
        <w:rPr>
          <w:rFonts w:ascii="Times New Roman"/>
          <w:b w:val="false"/>
          <w:i w:val="false"/>
          <w:color w:val="000000"/>
          <w:sz w:val="28"/>
        </w:rPr>
        <w:t>
      В помещениях РУ записывать показания электросчетчиков допускается работнику энергоснабжающей организации, имеющему группу доступа не ниже III, в присутствии представителя потребителя.</w:t>
      </w:r>
    </w:p>
    <w:bookmarkEnd w:id="808"/>
    <w:bookmarkStart w:name="z981" w:id="809"/>
    <w:p>
      <w:pPr>
        <w:spacing w:after="0"/>
        <w:ind w:left="0"/>
        <w:jc w:val="both"/>
      </w:pPr>
      <w:r>
        <w:rPr>
          <w:rFonts w:ascii="Times New Roman"/>
          <w:b w:val="false"/>
          <w:i w:val="false"/>
          <w:color w:val="000000"/>
          <w:sz w:val="28"/>
        </w:rPr>
        <w:t>
      234. В электроустановках напряжением до 1000 В потребителей, имеющих обслуживающий персонал по совместительству или по договору (детские сады, магазины, поликлиники, библиотеки), подготовку рабочего места и допуск к работе проводит оперативный персонал соответствующих энергоснабжающих организаций по утвержденному перечню работ, выполняемых в порядке текущей эксплуатации, бригадой из двух работников, имеющих группы доступа не ниже III и IV, в присутствии представителя потребителя.";</w:t>
      </w:r>
    </w:p>
    <w:bookmarkEnd w:id="8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236</w:t>
      </w:r>
      <w:r>
        <w:rPr>
          <w:rFonts w:ascii="Times New Roman"/>
          <w:b w:val="false"/>
          <w:i w:val="false"/>
          <w:color w:val="000000"/>
          <w:sz w:val="28"/>
        </w:rPr>
        <w:t xml:space="preserve"> изложить в следующей редакции:</w:t>
      </w:r>
    </w:p>
    <w:bookmarkStart w:name="z983" w:id="810"/>
    <w:p>
      <w:pPr>
        <w:spacing w:after="0"/>
        <w:ind w:left="0"/>
        <w:jc w:val="both"/>
      </w:pPr>
      <w:r>
        <w:rPr>
          <w:rFonts w:ascii="Times New Roman"/>
          <w:b w:val="false"/>
          <w:i w:val="false"/>
          <w:color w:val="000000"/>
          <w:sz w:val="28"/>
        </w:rPr>
        <w:t>
      "236. Работу с однофазными электросчетчиками оперативный персонал энергоснабжающих организаций, имеющий группу доступа не ниже III, проводит единолично при снятом напряжении по утвержденному перечню работ, выполняемых в порядке текущей эксплуатации. При отсутствии коммутационного аппарата до электросчетчика в деревянных домах, в помещениях без повышенной опасности эту работу допускается проводить без снятия напряжения при снятой нагрузке.";</w:t>
      </w:r>
    </w:p>
    <w:bookmarkEnd w:id="8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287</w:t>
      </w:r>
      <w:r>
        <w:rPr>
          <w:rFonts w:ascii="Times New Roman"/>
          <w:b w:val="false"/>
          <w:i w:val="false"/>
          <w:color w:val="000000"/>
          <w:sz w:val="28"/>
        </w:rPr>
        <w:t xml:space="preserve"> изложить в следующей редакции:</w:t>
      </w:r>
    </w:p>
    <w:bookmarkStart w:name="z985" w:id="811"/>
    <w:p>
      <w:pPr>
        <w:spacing w:after="0"/>
        <w:ind w:left="0"/>
        <w:jc w:val="both"/>
      </w:pPr>
      <w:r>
        <w:rPr>
          <w:rFonts w:ascii="Times New Roman"/>
          <w:b w:val="false"/>
          <w:i w:val="false"/>
          <w:color w:val="000000"/>
          <w:sz w:val="28"/>
        </w:rPr>
        <w:t>
      "287. Осмотр подземных кабельных сооружений, не относящихся к числу газоопасных, и работы в них по уборке, окраске кабелей, строительному ремонту и другим необходимо проводить не менее чем двум работникам. На электростанциях и подстанциях осматривает коллекторы и туннели один человек, имеющий группу доступа не ниже III.";</w:t>
      </w:r>
    </w:p>
    <w:bookmarkEnd w:id="8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295</w:t>
      </w:r>
      <w:r>
        <w:rPr>
          <w:rFonts w:ascii="Times New Roman"/>
          <w:b w:val="false"/>
          <w:i w:val="false"/>
          <w:color w:val="000000"/>
          <w:sz w:val="28"/>
        </w:rPr>
        <w:t xml:space="preserve"> изложить в следующей редакции:</w:t>
      </w:r>
    </w:p>
    <w:bookmarkStart w:name="z987" w:id="812"/>
    <w:p>
      <w:pPr>
        <w:spacing w:after="0"/>
        <w:ind w:left="0"/>
        <w:jc w:val="both"/>
      </w:pPr>
      <w:r>
        <w:rPr>
          <w:rFonts w:ascii="Times New Roman"/>
          <w:b w:val="false"/>
          <w:i w:val="false"/>
          <w:color w:val="000000"/>
          <w:sz w:val="28"/>
        </w:rPr>
        <w:t>
      "295. В колодце допускается находиться и работать одному человеку с группой не ниже III с применением предохранительного пояса со страховочным канатом. Предохранительный пояс имеет наплечные ремни, пересекающиеся со стороны спины, с кольцом на пересечении для крепления каната. Другой конец каната держит один из страхующих.";</w:t>
      </w:r>
    </w:p>
    <w:bookmarkEnd w:id="8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306</w:t>
      </w:r>
      <w:r>
        <w:rPr>
          <w:rFonts w:ascii="Times New Roman"/>
          <w:b w:val="false"/>
          <w:i w:val="false"/>
          <w:color w:val="000000"/>
          <w:sz w:val="28"/>
        </w:rPr>
        <w:t xml:space="preserve"> изложить в следующей редакции:</w:t>
      </w:r>
    </w:p>
    <w:bookmarkStart w:name="z989" w:id="813"/>
    <w:p>
      <w:pPr>
        <w:spacing w:after="0"/>
        <w:ind w:left="0"/>
        <w:jc w:val="both"/>
      </w:pPr>
      <w:r>
        <w:rPr>
          <w:rFonts w:ascii="Times New Roman"/>
          <w:b w:val="false"/>
          <w:i w:val="false"/>
          <w:color w:val="000000"/>
          <w:sz w:val="28"/>
        </w:rPr>
        <w:t>
      "306. Подниматься на опору допускается членам бригады, с группой доступа не ниже III – при всех видах работ до верха опоры, с группой доступа не ниже II – при работах, выполняемых с отключением ВЛ, до верха опоры, а при работах на нетоковедущих частях не отключенной ВЛ – не выше уровня, при котором от головы работающего до уровня нижних проводов этой ВЛ остается расстояние 2 м. Исключение составляют работы по окраске опор, с группой доступа I – при всех видах работ не выше 3 м от земли.";</w:t>
      </w:r>
    </w:p>
    <w:bookmarkEnd w:id="8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319</w:t>
      </w:r>
      <w:r>
        <w:rPr>
          <w:rFonts w:ascii="Times New Roman"/>
          <w:b w:val="false"/>
          <w:i w:val="false"/>
          <w:color w:val="000000"/>
          <w:sz w:val="28"/>
        </w:rPr>
        <w:t xml:space="preserve"> изложить в следующей редакции:</w:t>
      </w:r>
    </w:p>
    <w:bookmarkStart w:name="z991" w:id="814"/>
    <w:p>
      <w:pPr>
        <w:spacing w:after="0"/>
        <w:ind w:left="0"/>
        <w:jc w:val="both"/>
      </w:pPr>
      <w:r>
        <w:rPr>
          <w:rFonts w:ascii="Times New Roman"/>
          <w:b w:val="false"/>
          <w:i w:val="false"/>
          <w:color w:val="000000"/>
          <w:sz w:val="28"/>
        </w:rPr>
        <w:t>
      "319. Окраску опоры с подъемом до ее верха выполняют члены бригады с группой не ниже II. При окраске опоры принимаются меры для предотвращения попадания краски на изоляторы и провода.";</w:t>
      </w:r>
    </w:p>
    <w:bookmarkEnd w:id="8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323</w:t>
      </w:r>
      <w:r>
        <w:rPr>
          <w:rFonts w:ascii="Times New Roman"/>
          <w:b w:val="false"/>
          <w:i w:val="false"/>
          <w:color w:val="000000"/>
          <w:sz w:val="28"/>
        </w:rPr>
        <w:t xml:space="preserve"> изложить в следующей редакции:</w:t>
      </w:r>
    </w:p>
    <w:bookmarkStart w:name="z993" w:id="815"/>
    <w:p>
      <w:pPr>
        <w:spacing w:after="0"/>
        <w:ind w:left="0"/>
        <w:jc w:val="both"/>
      </w:pPr>
      <w:r>
        <w:rPr>
          <w:rFonts w:ascii="Times New Roman"/>
          <w:b w:val="false"/>
          <w:i w:val="false"/>
          <w:color w:val="000000"/>
          <w:sz w:val="28"/>
        </w:rPr>
        <w:t>
      "323. Членам бригады, имеющим право выполнения работ под потенциалом провода (с непосредственным касанием токоведущих частей), необходимо иметь группу доступа не ниже IV, а остальным членам бригады – группу доступа не ниже III.";</w:t>
      </w:r>
    </w:p>
    <w:bookmarkEnd w:id="8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341</w:t>
      </w:r>
      <w:r>
        <w:rPr>
          <w:rFonts w:ascii="Times New Roman"/>
          <w:b w:val="false"/>
          <w:i w:val="false"/>
          <w:color w:val="000000"/>
          <w:sz w:val="28"/>
        </w:rPr>
        <w:t xml:space="preserve"> изложить в следующей редакции:</w:t>
      </w:r>
    </w:p>
    <w:bookmarkStart w:name="z995" w:id="816"/>
    <w:p>
      <w:pPr>
        <w:spacing w:after="0"/>
        <w:ind w:left="0"/>
        <w:jc w:val="both"/>
      </w:pPr>
      <w:r>
        <w:rPr>
          <w:rFonts w:ascii="Times New Roman"/>
          <w:b w:val="false"/>
          <w:i w:val="false"/>
          <w:color w:val="000000"/>
          <w:sz w:val="28"/>
        </w:rPr>
        <w:t>
      "341. При работе на одной отключенной цепи многоцепной ВЛ с горизонтальным расположением цепей на стойках вывешивается красные флажки со стороны цепей, оставшихся под напряжением. Флажки вывешивают на высоте 2-3 м от земли производитель работ с членом бригады, имеющим группу доступа не ниже III.</w:t>
      </w:r>
    </w:p>
    <w:bookmarkEnd w:id="816"/>
    <w:bookmarkStart w:name="z996" w:id="817"/>
    <w:p>
      <w:pPr>
        <w:spacing w:after="0"/>
        <w:ind w:left="0"/>
        <w:jc w:val="both"/>
      </w:pPr>
      <w:r>
        <w:rPr>
          <w:rFonts w:ascii="Times New Roman"/>
          <w:b w:val="false"/>
          <w:i w:val="false"/>
          <w:color w:val="000000"/>
          <w:sz w:val="28"/>
        </w:rPr>
        <w:t>
      Подниматься на опору со стороны цепи, находящейся под напряжением, и переходить на участки траверс, поддерживающих эту цепь, не допускается. Если опора имеет степ-болты, подниматься по ним допускается независимо от того, под какой цепью они расположены. При расположении степ-болтов со стороны цепей, оставшихся под напряжением, подниматься на опору следует под наблюдением находящегося на земле производителя работ или члена бригады с группой доступа не ниже III.";</w:t>
      </w:r>
    </w:p>
    <w:bookmarkEnd w:id="8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357</w:t>
      </w:r>
      <w:r>
        <w:rPr>
          <w:rFonts w:ascii="Times New Roman"/>
          <w:b w:val="false"/>
          <w:i w:val="false"/>
          <w:color w:val="000000"/>
          <w:sz w:val="28"/>
        </w:rPr>
        <w:t xml:space="preserve"> изложить в следующей редакции:</w:t>
      </w:r>
    </w:p>
    <w:bookmarkStart w:name="z998" w:id="818"/>
    <w:p>
      <w:pPr>
        <w:spacing w:after="0"/>
        <w:ind w:left="0"/>
        <w:jc w:val="both"/>
      </w:pPr>
      <w:r>
        <w:rPr>
          <w:rFonts w:ascii="Times New Roman"/>
          <w:b w:val="false"/>
          <w:i w:val="false"/>
          <w:color w:val="000000"/>
          <w:sz w:val="28"/>
        </w:rPr>
        <w:t>
      "357. В труднопроходимой местности (болота, водные преграды, горы, лесные завалы) и в условиях неблагоприятной погоды (дождь, снегопад, сильный мороз и прочие), а также в темное время суток осмотр ВЛ необходимо выполнять двум работникам, имеющим группу доступа не ниже II.</w:t>
      </w:r>
    </w:p>
    <w:bookmarkEnd w:id="818"/>
    <w:bookmarkStart w:name="z999" w:id="819"/>
    <w:p>
      <w:pPr>
        <w:spacing w:after="0"/>
        <w:ind w:left="0"/>
        <w:jc w:val="both"/>
      </w:pPr>
      <w:r>
        <w:rPr>
          <w:rFonts w:ascii="Times New Roman"/>
          <w:b w:val="false"/>
          <w:i w:val="false"/>
          <w:color w:val="000000"/>
          <w:sz w:val="28"/>
        </w:rPr>
        <w:t>
      В остальных случаях осматривает ВЛ один работник, имеющий группу доступа не ниже II.</w:t>
      </w:r>
    </w:p>
    <w:bookmarkEnd w:id="819"/>
    <w:bookmarkStart w:name="z1000" w:id="820"/>
    <w:p>
      <w:pPr>
        <w:spacing w:after="0"/>
        <w:ind w:left="0"/>
        <w:jc w:val="both"/>
      </w:pPr>
      <w:r>
        <w:rPr>
          <w:rFonts w:ascii="Times New Roman"/>
          <w:b w:val="false"/>
          <w:i w:val="false"/>
          <w:color w:val="000000"/>
          <w:sz w:val="28"/>
        </w:rPr>
        <w:t>
      При поиске повреждений осматривающим ВЛ необходимо иметь при себе предупреждающие плакаты.";</w:t>
      </w:r>
    </w:p>
    <w:bookmarkEnd w:id="8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и </w:t>
      </w:r>
      <w:r>
        <w:rPr>
          <w:rFonts w:ascii="Times New Roman"/>
          <w:b w:val="false"/>
          <w:i w:val="false"/>
          <w:color w:val="000000"/>
          <w:sz w:val="28"/>
        </w:rPr>
        <w:t>372</w:t>
      </w:r>
      <w:r>
        <w:rPr>
          <w:rFonts w:ascii="Times New Roman"/>
          <w:b w:val="false"/>
          <w:i w:val="false"/>
          <w:color w:val="000000"/>
          <w:sz w:val="28"/>
        </w:rPr>
        <w:t xml:space="preserve"> изложить в следующей редакции:</w:t>
      </w:r>
    </w:p>
    <w:bookmarkStart w:name="z1002" w:id="821"/>
    <w:p>
      <w:pPr>
        <w:spacing w:after="0"/>
        <w:ind w:left="0"/>
        <w:jc w:val="both"/>
      </w:pPr>
      <w:r>
        <w:rPr>
          <w:rFonts w:ascii="Times New Roman"/>
          <w:b w:val="false"/>
          <w:i w:val="false"/>
          <w:color w:val="000000"/>
          <w:sz w:val="28"/>
        </w:rPr>
        <w:t>
      "370. Испытания проводит бригада, в которой производителю работ необходимо иметь группу доступа не ниже IV, члену бригады – группу доступа не ниже III, работникам, выставленным для охраны – группу доступа не ниже II.</w:t>
      </w:r>
    </w:p>
    <w:bookmarkEnd w:id="821"/>
    <w:bookmarkStart w:name="z1003" w:id="822"/>
    <w:p>
      <w:pPr>
        <w:spacing w:after="0"/>
        <w:ind w:left="0"/>
        <w:jc w:val="both"/>
      </w:pPr>
      <w:r>
        <w:rPr>
          <w:rFonts w:ascii="Times New Roman"/>
          <w:b w:val="false"/>
          <w:i w:val="false"/>
          <w:color w:val="000000"/>
          <w:sz w:val="28"/>
        </w:rPr>
        <w:t>
      371. В состав бригады, проводящей испытание, включаются работники из ремонтного персонала, привлекаемые для выполнения подготовительных работ и наблюдения за оборудованием.</w:t>
      </w:r>
    </w:p>
    <w:bookmarkEnd w:id="822"/>
    <w:bookmarkStart w:name="z1004" w:id="823"/>
    <w:p>
      <w:pPr>
        <w:spacing w:after="0"/>
        <w:ind w:left="0"/>
        <w:jc w:val="both"/>
      </w:pPr>
      <w:r>
        <w:rPr>
          <w:rFonts w:ascii="Times New Roman"/>
          <w:b w:val="false"/>
          <w:i w:val="false"/>
          <w:color w:val="000000"/>
          <w:sz w:val="28"/>
        </w:rPr>
        <w:t>
      В состав бригады, выполняющей ремонт или монтаж оборудования, для проведения испытаний включаются работники из персонала наладочных организаций или электролаборатории. В этом случае руководство испытаниями осуществляет руководитель работ, либо, по его указанию, работник с группой не ниже IV из персонала лаборатории или наладочной организации.</w:t>
      </w:r>
    </w:p>
    <w:bookmarkEnd w:id="823"/>
    <w:bookmarkStart w:name="z1005" w:id="824"/>
    <w:p>
      <w:pPr>
        <w:spacing w:after="0"/>
        <w:ind w:left="0"/>
        <w:jc w:val="both"/>
      </w:pPr>
      <w:r>
        <w:rPr>
          <w:rFonts w:ascii="Times New Roman"/>
          <w:b w:val="false"/>
          <w:i w:val="false"/>
          <w:color w:val="000000"/>
          <w:sz w:val="28"/>
        </w:rPr>
        <w:t>
      372. Массовые испытания изоляционных материалов и изделий (средств защиты, различных изоляционных деталей), проводимые вне электроустановок выше 1000 В с использованием стационарных испытательных установок, у которых токоведущие части закрыты сплошными и сетчатыми ограждениями, а двери снабжены блокировкой, выполняет работник, имеющий группу доступа не ниже III, единолично в соответствии с местной инструкцией по испытанию изоляционных материалов и изделий.";</w:t>
      </w:r>
    </w:p>
    <w:bookmarkEnd w:id="8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377</w:t>
      </w:r>
      <w:r>
        <w:rPr>
          <w:rFonts w:ascii="Times New Roman"/>
          <w:b w:val="false"/>
          <w:i w:val="false"/>
          <w:color w:val="000000"/>
          <w:sz w:val="28"/>
        </w:rPr>
        <w:t xml:space="preserve"> изложить в следующей редакции:</w:t>
      </w:r>
    </w:p>
    <w:bookmarkStart w:name="z1007" w:id="825"/>
    <w:p>
      <w:pPr>
        <w:spacing w:after="0"/>
        <w:ind w:left="0"/>
        <w:jc w:val="both"/>
      </w:pPr>
      <w:r>
        <w:rPr>
          <w:rFonts w:ascii="Times New Roman"/>
          <w:b w:val="false"/>
          <w:i w:val="false"/>
          <w:color w:val="000000"/>
          <w:sz w:val="28"/>
        </w:rPr>
        <w:t>
      "377. При размещении испытательной установки и испытываемого оборудования в разных помещениях или на разных участках РУ допускается пребывание членов бригады с группой доступа не ниже III, ведущих наблюдение за состоянием изоляции, отдельно от производителя работ. Этим членам бригады необходимо располагаться вне ограждения и получить перед началом испытаний необходимый инструктаж от производителя работ.";</w:t>
      </w:r>
    </w:p>
    <w:bookmarkEnd w:id="8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390</w:t>
      </w:r>
      <w:r>
        <w:rPr>
          <w:rFonts w:ascii="Times New Roman"/>
          <w:b w:val="false"/>
          <w:i w:val="false"/>
          <w:color w:val="000000"/>
          <w:sz w:val="28"/>
        </w:rPr>
        <w:t xml:space="preserve">, </w:t>
      </w:r>
      <w:r>
        <w:rPr>
          <w:rFonts w:ascii="Times New Roman"/>
          <w:b w:val="false"/>
          <w:i w:val="false"/>
          <w:color w:val="000000"/>
          <w:sz w:val="28"/>
        </w:rPr>
        <w:t>391</w:t>
      </w:r>
      <w:r>
        <w:rPr>
          <w:rFonts w:ascii="Times New Roman"/>
          <w:b w:val="false"/>
          <w:i w:val="false"/>
          <w:color w:val="000000"/>
          <w:sz w:val="28"/>
        </w:rPr>
        <w:t xml:space="preserve"> и </w:t>
      </w:r>
      <w:r>
        <w:rPr>
          <w:rFonts w:ascii="Times New Roman"/>
          <w:b w:val="false"/>
          <w:i w:val="false"/>
          <w:color w:val="000000"/>
          <w:sz w:val="28"/>
        </w:rPr>
        <w:t>392</w:t>
      </w:r>
      <w:r>
        <w:rPr>
          <w:rFonts w:ascii="Times New Roman"/>
          <w:b w:val="false"/>
          <w:i w:val="false"/>
          <w:color w:val="000000"/>
          <w:sz w:val="28"/>
        </w:rPr>
        <w:t xml:space="preserve"> изложить в следующей редакции:</w:t>
      </w:r>
    </w:p>
    <w:bookmarkStart w:name="z1009" w:id="826"/>
    <w:p>
      <w:pPr>
        <w:spacing w:after="0"/>
        <w:ind w:left="0"/>
        <w:jc w:val="both"/>
      </w:pPr>
      <w:r>
        <w:rPr>
          <w:rFonts w:ascii="Times New Roman"/>
          <w:b w:val="false"/>
          <w:i w:val="false"/>
          <w:color w:val="000000"/>
          <w:sz w:val="28"/>
        </w:rPr>
        <w:t>
      "390. Работы с электроизмерительными клещами в электроустановках выше 1000 В необходимо проводить по распоряжению двум человекам: одному – с группой доступа не ниже IV, другому – а с группой доступа не ниже III. Не допускается наклоняться к прибору для отсчета показаний. Работать необходимо в диэлектрических перчатках.</w:t>
      </w:r>
    </w:p>
    <w:bookmarkEnd w:id="826"/>
    <w:bookmarkStart w:name="z1010" w:id="827"/>
    <w:p>
      <w:pPr>
        <w:spacing w:after="0"/>
        <w:ind w:left="0"/>
        <w:jc w:val="both"/>
      </w:pPr>
      <w:r>
        <w:rPr>
          <w:rFonts w:ascii="Times New Roman"/>
          <w:b w:val="false"/>
          <w:i w:val="false"/>
          <w:color w:val="000000"/>
          <w:sz w:val="28"/>
        </w:rPr>
        <w:t>
      391. В электроустановках до 1000 В работает с электроизмерительными клещами один человек, имеющий группу доступа не ниже III, не пользуясь диэлектрическими перчатками.</w:t>
      </w:r>
    </w:p>
    <w:bookmarkEnd w:id="827"/>
    <w:bookmarkStart w:name="z1011" w:id="828"/>
    <w:p>
      <w:pPr>
        <w:spacing w:after="0"/>
        <w:ind w:left="0"/>
        <w:jc w:val="both"/>
      </w:pPr>
      <w:r>
        <w:rPr>
          <w:rFonts w:ascii="Times New Roman"/>
          <w:b w:val="false"/>
          <w:i w:val="false"/>
          <w:color w:val="000000"/>
          <w:sz w:val="28"/>
        </w:rPr>
        <w:t>
      Не допускается работать с электроизмерительными клещами, находясь на опоре ВЛ.</w:t>
      </w:r>
    </w:p>
    <w:bookmarkEnd w:id="828"/>
    <w:bookmarkStart w:name="z1012" w:id="829"/>
    <w:p>
      <w:pPr>
        <w:spacing w:after="0"/>
        <w:ind w:left="0"/>
        <w:jc w:val="both"/>
      </w:pPr>
      <w:r>
        <w:rPr>
          <w:rFonts w:ascii="Times New Roman"/>
          <w:b w:val="false"/>
          <w:i w:val="false"/>
          <w:color w:val="000000"/>
          <w:sz w:val="28"/>
        </w:rPr>
        <w:t>
      392. Работу с измерительными штангами необходимо проводить по распоряжению не менее двух человек: один – с группой доступа не ниже IV, остальные – с группой доступа не ниже III. Подниматься на конструкцию или телескопическую вышку, а также спускаться с нее следует без штанги.</w:t>
      </w:r>
    </w:p>
    <w:bookmarkEnd w:id="829"/>
    <w:bookmarkStart w:name="z1013" w:id="830"/>
    <w:p>
      <w:pPr>
        <w:spacing w:after="0"/>
        <w:ind w:left="0"/>
        <w:jc w:val="both"/>
      </w:pPr>
      <w:r>
        <w:rPr>
          <w:rFonts w:ascii="Times New Roman"/>
          <w:b w:val="false"/>
          <w:i w:val="false"/>
          <w:color w:val="000000"/>
          <w:sz w:val="28"/>
        </w:rPr>
        <w:t>
      При работе со штангой пользоваться диэлектрическими перчатками не обязательно.";</w:t>
      </w:r>
    </w:p>
    <w:bookmarkEnd w:id="8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394</w:t>
      </w:r>
      <w:r>
        <w:rPr>
          <w:rFonts w:ascii="Times New Roman"/>
          <w:b w:val="false"/>
          <w:i w:val="false"/>
          <w:color w:val="000000"/>
          <w:sz w:val="28"/>
        </w:rPr>
        <w:t xml:space="preserve"> изложить в следующей редакции:</w:t>
      </w:r>
    </w:p>
    <w:bookmarkStart w:name="z1015" w:id="831"/>
    <w:p>
      <w:pPr>
        <w:spacing w:after="0"/>
        <w:ind w:left="0"/>
        <w:jc w:val="both"/>
      </w:pPr>
      <w:r>
        <w:rPr>
          <w:rFonts w:ascii="Times New Roman"/>
          <w:b w:val="false"/>
          <w:i w:val="false"/>
          <w:color w:val="000000"/>
          <w:sz w:val="28"/>
        </w:rPr>
        <w:t>
      "394. Присоединение проводки импульсного измерителя к ВЛ с помощью изолирующих штанг необходимо выполнять дежурному с группой доступа не ниже IV или персоналу лаборатории под наблюдением дежурного.</w:t>
      </w:r>
    </w:p>
    <w:bookmarkEnd w:id="831"/>
    <w:bookmarkStart w:name="z1016" w:id="832"/>
    <w:p>
      <w:pPr>
        <w:spacing w:after="0"/>
        <w:ind w:left="0"/>
        <w:jc w:val="both"/>
      </w:pPr>
      <w:r>
        <w:rPr>
          <w:rFonts w:ascii="Times New Roman"/>
          <w:b w:val="false"/>
          <w:i w:val="false"/>
          <w:color w:val="000000"/>
          <w:sz w:val="28"/>
        </w:rPr>
        <w:t>
      Подключение импульсного измерителя через стационарную коммутационную аппаратуру к уже присоединенной к ВЛ стационарной проводке и измерения проводит единолично дежурный или, по распоряжению, работник, имеющий группу доступа не ниже IV, из персонала лаборатории.";</w:t>
      </w:r>
    </w:p>
    <w:bookmarkEnd w:id="8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400</w:t>
      </w:r>
      <w:r>
        <w:rPr>
          <w:rFonts w:ascii="Times New Roman"/>
          <w:b w:val="false"/>
          <w:i w:val="false"/>
          <w:color w:val="000000"/>
          <w:sz w:val="28"/>
        </w:rPr>
        <w:t xml:space="preserve"> изложить в следующей редакции:</w:t>
      </w:r>
    </w:p>
    <w:bookmarkStart w:name="z1018" w:id="833"/>
    <w:p>
      <w:pPr>
        <w:spacing w:after="0"/>
        <w:ind w:left="0"/>
        <w:jc w:val="both"/>
      </w:pPr>
      <w:r>
        <w:rPr>
          <w:rFonts w:ascii="Times New Roman"/>
          <w:b w:val="false"/>
          <w:i w:val="false"/>
          <w:color w:val="000000"/>
          <w:sz w:val="28"/>
        </w:rPr>
        <w:t>
      "400. Измеряет сопротивление изоляции мегаомметром один человек, имеющий группу доступа не ниже III.</w:t>
      </w:r>
    </w:p>
    <w:bookmarkEnd w:id="833"/>
    <w:bookmarkStart w:name="z1019" w:id="834"/>
    <w:p>
      <w:pPr>
        <w:spacing w:after="0"/>
        <w:ind w:left="0"/>
        <w:jc w:val="both"/>
      </w:pPr>
      <w:r>
        <w:rPr>
          <w:rFonts w:ascii="Times New Roman"/>
          <w:b w:val="false"/>
          <w:i w:val="false"/>
          <w:color w:val="000000"/>
          <w:sz w:val="28"/>
        </w:rPr>
        <w:t>
      В тех случаях, когда это измерение входит в содержание работ, оговаривать его в наряде или распоряжении не требуется.";</w:t>
      </w:r>
    </w:p>
    <w:bookmarkEnd w:id="8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407</w:t>
      </w:r>
      <w:r>
        <w:rPr>
          <w:rFonts w:ascii="Times New Roman"/>
          <w:b w:val="false"/>
          <w:i w:val="false"/>
          <w:color w:val="000000"/>
          <w:sz w:val="28"/>
        </w:rPr>
        <w:t xml:space="preserve"> изложить в следующей редакции:</w:t>
      </w:r>
    </w:p>
    <w:bookmarkStart w:name="z1021" w:id="835"/>
    <w:p>
      <w:pPr>
        <w:spacing w:after="0"/>
        <w:ind w:left="0"/>
        <w:jc w:val="both"/>
      </w:pPr>
      <w:r>
        <w:rPr>
          <w:rFonts w:ascii="Times New Roman"/>
          <w:b w:val="false"/>
          <w:i w:val="false"/>
          <w:color w:val="000000"/>
          <w:sz w:val="28"/>
        </w:rPr>
        <w:t>
      "407. Операции с коммутационной аппаратурой на пультах, распределительных щитах и сборках устройств тепловой автоматики и измерении выполняет дежурный или оперативно-ремонтный персонал, имеющий группу доступа не ниже III, а также производитель работ ремонтной бригады с группой доступа не ниже IV, если выдающий наряд (распоряжение) поручает ему включение и отключение коммутационной аппаратуры с записью в графе наряда "Отдельные указания", а при выполнении работ по распоряжению – с записью при регистрации распоряжения.";</w:t>
      </w:r>
    </w:p>
    <w:bookmarkEnd w:id="8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414</w:t>
      </w:r>
      <w:r>
        <w:rPr>
          <w:rFonts w:ascii="Times New Roman"/>
          <w:b w:val="false"/>
          <w:i w:val="false"/>
          <w:color w:val="000000"/>
          <w:sz w:val="28"/>
        </w:rPr>
        <w:t xml:space="preserve"> изложить в следующей редакции:</w:t>
      </w:r>
    </w:p>
    <w:bookmarkStart w:name="z1023" w:id="836"/>
    <w:p>
      <w:pPr>
        <w:spacing w:after="0"/>
        <w:ind w:left="0"/>
        <w:jc w:val="both"/>
      </w:pPr>
      <w:r>
        <w:rPr>
          <w:rFonts w:ascii="Times New Roman"/>
          <w:b w:val="false"/>
          <w:i w:val="false"/>
          <w:color w:val="000000"/>
          <w:sz w:val="28"/>
        </w:rPr>
        <w:t>
      "414. В устройствах тепловой автоматики и измерении, по распоряжению единолично работником, имеющим группу доступа не ниже III, выполняются следующие работы:</w:t>
      </w:r>
    </w:p>
    <w:bookmarkEnd w:id="836"/>
    <w:bookmarkStart w:name="z1024" w:id="837"/>
    <w:p>
      <w:pPr>
        <w:spacing w:after="0"/>
        <w:ind w:left="0"/>
        <w:jc w:val="both"/>
      </w:pPr>
      <w:r>
        <w:rPr>
          <w:rFonts w:ascii="Times New Roman"/>
          <w:b w:val="false"/>
          <w:i w:val="false"/>
          <w:color w:val="000000"/>
          <w:sz w:val="28"/>
        </w:rPr>
        <w:t>
      1) наладка регистрационной части приборов;</w:t>
      </w:r>
    </w:p>
    <w:bookmarkEnd w:id="837"/>
    <w:bookmarkStart w:name="z1025" w:id="838"/>
    <w:p>
      <w:pPr>
        <w:spacing w:after="0"/>
        <w:ind w:left="0"/>
        <w:jc w:val="both"/>
      </w:pPr>
      <w:r>
        <w:rPr>
          <w:rFonts w:ascii="Times New Roman"/>
          <w:b w:val="false"/>
          <w:i w:val="false"/>
          <w:color w:val="000000"/>
          <w:sz w:val="28"/>
        </w:rPr>
        <w:t>
      2) замена манометров (кроме электроконтактных), дифманометров, термопар, термометров сопротивления;</w:t>
      </w:r>
    </w:p>
    <w:bookmarkEnd w:id="838"/>
    <w:bookmarkStart w:name="z1026" w:id="839"/>
    <w:p>
      <w:pPr>
        <w:spacing w:after="0"/>
        <w:ind w:left="0"/>
        <w:jc w:val="both"/>
      </w:pPr>
      <w:r>
        <w:rPr>
          <w:rFonts w:ascii="Times New Roman"/>
          <w:b w:val="false"/>
          <w:i w:val="false"/>
          <w:color w:val="000000"/>
          <w:sz w:val="28"/>
        </w:rPr>
        <w:t>
      3) устранение дефектов в приборах теплотехнического контроля на блочных щитах управления;</w:t>
      </w:r>
    </w:p>
    <w:bookmarkEnd w:id="839"/>
    <w:bookmarkStart w:name="z1027" w:id="840"/>
    <w:p>
      <w:pPr>
        <w:spacing w:after="0"/>
        <w:ind w:left="0"/>
        <w:jc w:val="both"/>
      </w:pPr>
      <w:r>
        <w:rPr>
          <w:rFonts w:ascii="Times New Roman"/>
          <w:b w:val="false"/>
          <w:i w:val="false"/>
          <w:color w:val="000000"/>
          <w:sz w:val="28"/>
        </w:rPr>
        <w:t>
      4) профилактика переключателей точек температурных измерений;</w:t>
      </w:r>
    </w:p>
    <w:bookmarkEnd w:id="840"/>
    <w:bookmarkStart w:name="z1028" w:id="841"/>
    <w:p>
      <w:pPr>
        <w:spacing w:after="0"/>
        <w:ind w:left="0"/>
        <w:jc w:val="both"/>
      </w:pPr>
      <w:r>
        <w:rPr>
          <w:rFonts w:ascii="Times New Roman"/>
          <w:b w:val="false"/>
          <w:i w:val="false"/>
          <w:color w:val="000000"/>
          <w:sz w:val="28"/>
        </w:rPr>
        <w:t>
      5) ремонт комплекса технических средств вычислительной техники АСУ;</w:t>
      </w:r>
    </w:p>
    <w:bookmarkEnd w:id="841"/>
    <w:bookmarkStart w:name="z1029" w:id="842"/>
    <w:p>
      <w:pPr>
        <w:spacing w:after="0"/>
        <w:ind w:left="0"/>
        <w:jc w:val="both"/>
      </w:pPr>
      <w:r>
        <w:rPr>
          <w:rFonts w:ascii="Times New Roman"/>
          <w:b w:val="false"/>
          <w:i w:val="false"/>
          <w:color w:val="000000"/>
          <w:sz w:val="28"/>
        </w:rPr>
        <w:t>
      6) наладка и проверка параметров настройки электронных блоков авторегуляторов;</w:t>
      </w:r>
    </w:p>
    <w:bookmarkEnd w:id="842"/>
    <w:bookmarkStart w:name="z1030" w:id="843"/>
    <w:p>
      <w:pPr>
        <w:spacing w:after="0"/>
        <w:ind w:left="0"/>
        <w:jc w:val="both"/>
      </w:pPr>
      <w:r>
        <w:rPr>
          <w:rFonts w:ascii="Times New Roman"/>
          <w:b w:val="false"/>
          <w:i w:val="false"/>
          <w:color w:val="000000"/>
          <w:sz w:val="28"/>
        </w:rPr>
        <w:t>
      7) уплотнение коробок зажимов;</w:t>
      </w:r>
    </w:p>
    <w:bookmarkEnd w:id="843"/>
    <w:bookmarkStart w:name="z1031" w:id="844"/>
    <w:p>
      <w:pPr>
        <w:spacing w:after="0"/>
        <w:ind w:left="0"/>
        <w:jc w:val="both"/>
      </w:pPr>
      <w:r>
        <w:rPr>
          <w:rFonts w:ascii="Times New Roman"/>
          <w:b w:val="false"/>
          <w:i w:val="false"/>
          <w:color w:val="000000"/>
          <w:sz w:val="28"/>
        </w:rPr>
        <w:t>
      8) выполнение надписей, маркировки стендов, датчиков, исполнительных механизмов, панелей и прочих;</w:t>
      </w:r>
    </w:p>
    <w:bookmarkEnd w:id="844"/>
    <w:bookmarkStart w:name="z1032" w:id="845"/>
    <w:p>
      <w:pPr>
        <w:spacing w:after="0"/>
        <w:ind w:left="0"/>
        <w:jc w:val="both"/>
      </w:pPr>
      <w:r>
        <w:rPr>
          <w:rFonts w:ascii="Times New Roman"/>
          <w:b w:val="false"/>
          <w:i w:val="false"/>
          <w:color w:val="000000"/>
          <w:sz w:val="28"/>
        </w:rPr>
        <w:t>
      9) обдувка щитов, панелей сжатым воздухом.";</w:t>
      </w:r>
    </w:p>
    <w:bookmarkEnd w:id="8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w:t>
      </w:r>
      <w:r>
        <w:rPr>
          <w:rFonts w:ascii="Times New Roman"/>
          <w:b w:val="false"/>
          <w:i w:val="false"/>
          <w:color w:val="000000"/>
          <w:sz w:val="28"/>
        </w:rPr>
        <w:t xml:space="preserve"> изложить в следующей редакции:</w:t>
      </w:r>
    </w:p>
    <w:bookmarkStart w:name="z1034" w:id="846"/>
    <w:p>
      <w:pPr>
        <w:spacing w:after="0"/>
        <w:ind w:left="0"/>
        <w:jc w:val="both"/>
      </w:pPr>
      <w:r>
        <w:rPr>
          <w:rFonts w:ascii="Times New Roman"/>
          <w:b w:val="false"/>
          <w:i w:val="false"/>
          <w:color w:val="000000"/>
          <w:sz w:val="28"/>
        </w:rPr>
        <w:t>
      "Глава 3. Безопасность при эксплуатации средств диспетчерского и технологического управления";</w:t>
      </w:r>
    </w:p>
    <w:bookmarkEnd w:id="8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423</w:t>
      </w:r>
      <w:r>
        <w:rPr>
          <w:rFonts w:ascii="Times New Roman"/>
          <w:b w:val="false"/>
          <w:i w:val="false"/>
          <w:color w:val="000000"/>
          <w:sz w:val="28"/>
        </w:rPr>
        <w:t xml:space="preserve"> изложить в следующей редакции:</w:t>
      </w:r>
    </w:p>
    <w:bookmarkStart w:name="z1036" w:id="847"/>
    <w:p>
      <w:pPr>
        <w:spacing w:after="0"/>
        <w:ind w:left="0"/>
        <w:jc w:val="both"/>
      </w:pPr>
      <w:r>
        <w:rPr>
          <w:rFonts w:ascii="Times New Roman"/>
          <w:b w:val="false"/>
          <w:i w:val="false"/>
          <w:color w:val="000000"/>
          <w:sz w:val="28"/>
        </w:rPr>
        <w:t>
      "423. Измерения переносными приборами на КЛС необходимо проводить не менее чем двум человекам, одному из которых необходимо иметь группу доступа не ниже IV, а другому группу доступа не ниже III.";</w:t>
      </w:r>
    </w:p>
    <w:bookmarkEnd w:id="8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427</w:t>
      </w:r>
      <w:r>
        <w:rPr>
          <w:rFonts w:ascii="Times New Roman"/>
          <w:b w:val="false"/>
          <w:i w:val="false"/>
          <w:color w:val="000000"/>
          <w:sz w:val="28"/>
        </w:rPr>
        <w:t xml:space="preserve"> изложить в следующей редакции:</w:t>
      </w:r>
    </w:p>
    <w:bookmarkStart w:name="z1038" w:id="848"/>
    <w:p>
      <w:pPr>
        <w:spacing w:after="0"/>
        <w:ind w:left="0"/>
        <w:jc w:val="both"/>
      </w:pPr>
      <w:r>
        <w:rPr>
          <w:rFonts w:ascii="Times New Roman"/>
          <w:b w:val="false"/>
          <w:i w:val="false"/>
          <w:color w:val="000000"/>
          <w:sz w:val="28"/>
        </w:rPr>
        <w:t>
      "427. К обслуживанию КСУ допускаются работники, имеющие группу доступа не ниже III.";</w:t>
      </w:r>
    </w:p>
    <w:bookmarkEnd w:id="8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436</w:t>
      </w:r>
      <w:r>
        <w:rPr>
          <w:rFonts w:ascii="Times New Roman"/>
          <w:b w:val="false"/>
          <w:i w:val="false"/>
          <w:color w:val="000000"/>
          <w:sz w:val="28"/>
        </w:rPr>
        <w:t xml:space="preserve"> изложить в следующей редакции:</w:t>
      </w:r>
    </w:p>
    <w:bookmarkStart w:name="z1040" w:id="849"/>
    <w:p>
      <w:pPr>
        <w:spacing w:after="0"/>
        <w:ind w:left="0"/>
        <w:jc w:val="both"/>
      </w:pPr>
      <w:r>
        <w:rPr>
          <w:rFonts w:ascii="Times New Roman"/>
          <w:b w:val="false"/>
          <w:i w:val="false"/>
          <w:color w:val="000000"/>
          <w:sz w:val="28"/>
        </w:rPr>
        <w:t>
      "436. Все работы в НУП необходимо проводить бригаде, в которой производитель работ имеет группу доступа не ниже III.";</w:t>
      </w:r>
    </w:p>
    <w:bookmarkEnd w:id="8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446</w:t>
      </w:r>
      <w:r>
        <w:rPr>
          <w:rFonts w:ascii="Times New Roman"/>
          <w:b w:val="false"/>
          <w:i w:val="false"/>
          <w:color w:val="000000"/>
          <w:sz w:val="28"/>
        </w:rPr>
        <w:t xml:space="preserve"> изложить в следующей редакции:</w:t>
      </w:r>
    </w:p>
    <w:bookmarkStart w:name="z1042" w:id="850"/>
    <w:p>
      <w:pPr>
        <w:spacing w:after="0"/>
        <w:ind w:left="0"/>
        <w:jc w:val="both"/>
      </w:pPr>
      <w:r>
        <w:rPr>
          <w:rFonts w:ascii="Times New Roman"/>
          <w:b w:val="false"/>
          <w:i w:val="false"/>
          <w:color w:val="000000"/>
          <w:sz w:val="28"/>
        </w:rPr>
        <w:t>
      "446. Одному работнику с группой доступа не ниже III допускается обслуживать радиоаппаратуру без права выполнения каких-либо ремонтных работ, за исключением работ на аппаратуре, выполненной на транзисторах и микросхемах, питание которых осуществляется напряжением до 42 В.";</w:t>
      </w:r>
    </w:p>
    <w:bookmarkEnd w:id="8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450</w:t>
      </w:r>
      <w:r>
        <w:rPr>
          <w:rFonts w:ascii="Times New Roman"/>
          <w:b w:val="false"/>
          <w:i w:val="false"/>
          <w:color w:val="000000"/>
          <w:sz w:val="28"/>
        </w:rPr>
        <w:t xml:space="preserve"> изложить в следующей редакции:</w:t>
      </w:r>
    </w:p>
    <w:bookmarkStart w:name="z1044" w:id="851"/>
    <w:p>
      <w:pPr>
        <w:spacing w:after="0"/>
        <w:ind w:left="0"/>
        <w:jc w:val="both"/>
      </w:pPr>
      <w:r>
        <w:rPr>
          <w:rFonts w:ascii="Times New Roman"/>
          <w:b w:val="false"/>
          <w:i w:val="false"/>
          <w:color w:val="000000"/>
          <w:sz w:val="28"/>
        </w:rPr>
        <w:t>
      "450. Работы по монтажу и профилактике внешних антенно-фидерных устройств на башнях и мачтах необходимо выполнять бригаде, состоящей из работников с группами доступа не ниже IV и III. Перед началом работ необходимо отключать аппаратуру высокой частоты.";</w:t>
      </w:r>
    </w:p>
    <w:bookmarkEnd w:id="8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452</w:t>
      </w:r>
      <w:r>
        <w:rPr>
          <w:rFonts w:ascii="Times New Roman"/>
          <w:b w:val="false"/>
          <w:i w:val="false"/>
          <w:color w:val="000000"/>
          <w:sz w:val="28"/>
        </w:rPr>
        <w:t xml:space="preserve"> и </w:t>
      </w:r>
      <w:r>
        <w:rPr>
          <w:rFonts w:ascii="Times New Roman"/>
          <w:b w:val="false"/>
          <w:i w:val="false"/>
          <w:color w:val="000000"/>
          <w:sz w:val="28"/>
        </w:rPr>
        <w:t>453</w:t>
      </w:r>
      <w:r>
        <w:rPr>
          <w:rFonts w:ascii="Times New Roman"/>
          <w:b w:val="false"/>
          <w:i w:val="false"/>
          <w:color w:val="000000"/>
          <w:sz w:val="28"/>
        </w:rPr>
        <w:t xml:space="preserve"> изложить в следующей редакции:</w:t>
      </w:r>
    </w:p>
    <w:bookmarkStart w:name="z1046" w:id="852"/>
    <w:p>
      <w:pPr>
        <w:spacing w:after="0"/>
        <w:ind w:left="0"/>
        <w:jc w:val="both"/>
      </w:pPr>
      <w:r>
        <w:rPr>
          <w:rFonts w:ascii="Times New Roman"/>
          <w:b w:val="false"/>
          <w:i w:val="false"/>
          <w:color w:val="000000"/>
          <w:sz w:val="28"/>
        </w:rPr>
        <w:t>
      "452. Обслуживание, наладку и ремонт оборудования высокочастотных установок, расположенных в РУ или на ВЛ выше 1000 В, необходимо проводить не менее чем двум человекам, одному из которых необходимо иметь группу доступа не ниже IV.</w:t>
      </w:r>
    </w:p>
    <w:bookmarkEnd w:id="852"/>
    <w:bookmarkStart w:name="z1047" w:id="853"/>
    <w:p>
      <w:pPr>
        <w:spacing w:after="0"/>
        <w:ind w:left="0"/>
        <w:jc w:val="both"/>
      </w:pPr>
      <w:r>
        <w:rPr>
          <w:rFonts w:ascii="Times New Roman"/>
          <w:b w:val="false"/>
          <w:i w:val="false"/>
          <w:color w:val="000000"/>
          <w:sz w:val="28"/>
        </w:rPr>
        <w:t>
      453. Допускается работать на действующей аппаратуре со вскрытием панелей (блоков) одному работнику с группой доступа не ниже III с применением резинового диэлектрического ковра.</w:t>
      </w:r>
    </w:p>
    <w:bookmarkEnd w:id="853"/>
    <w:bookmarkStart w:name="z1048" w:id="854"/>
    <w:p>
      <w:pPr>
        <w:spacing w:after="0"/>
        <w:ind w:left="0"/>
        <w:jc w:val="both"/>
      </w:pPr>
      <w:r>
        <w:rPr>
          <w:rFonts w:ascii="Times New Roman"/>
          <w:b w:val="false"/>
          <w:i w:val="false"/>
          <w:color w:val="000000"/>
          <w:sz w:val="28"/>
        </w:rPr>
        <w:t>
      Перед началом работ необходимо проверить отсутствие напряжения на соединительной высокочастотной линии. Не разрешается работать при напряжении на линии выше 42 В.";</w:t>
      </w:r>
    </w:p>
    <w:bookmarkEnd w:id="8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456</w:t>
      </w:r>
      <w:r>
        <w:rPr>
          <w:rFonts w:ascii="Times New Roman"/>
          <w:b w:val="false"/>
          <w:i w:val="false"/>
          <w:color w:val="000000"/>
          <w:sz w:val="28"/>
        </w:rPr>
        <w:t xml:space="preserve"> и </w:t>
      </w:r>
      <w:r>
        <w:rPr>
          <w:rFonts w:ascii="Times New Roman"/>
          <w:b w:val="false"/>
          <w:i w:val="false"/>
          <w:color w:val="000000"/>
          <w:sz w:val="28"/>
        </w:rPr>
        <w:t>457</w:t>
      </w:r>
      <w:r>
        <w:rPr>
          <w:rFonts w:ascii="Times New Roman"/>
          <w:b w:val="false"/>
          <w:i w:val="false"/>
          <w:color w:val="000000"/>
          <w:sz w:val="28"/>
        </w:rPr>
        <w:t xml:space="preserve"> изложить в следующей редакции:</w:t>
      </w:r>
    </w:p>
    <w:bookmarkStart w:name="z1050" w:id="855"/>
    <w:p>
      <w:pPr>
        <w:spacing w:after="0"/>
        <w:ind w:left="0"/>
        <w:jc w:val="both"/>
      </w:pPr>
      <w:r>
        <w:rPr>
          <w:rFonts w:ascii="Times New Roman"/>
          <w:b w:val="false"/>
          <w:i w:val="false"/>
          <w:color w:val="000000"/>
          <w:sz w:val="28"/>
        </w:rPr>
        <w:t>
      "456. Подключать и отключать приборы в цепи между конденсаторами связи и фильтром присоединения допускается при заземленной с помощью заземляющего ножа нижней обкладке конденсатора связи. При многократном пересоединении приборов в процессе измерений нижняя обкладка конденсатора связи каждый раз заземляется.</w:t>
      </w:r>
    </w:p>
    <w:bookmarkEnd w:id="855"/>
    <w:bookmarkStart w:name="z1051" w:id="856"/>
    <w:p>
      <w:pPr>
        <w:spacing w:after="0"/>
        <w:ind w:left="0"/>
        <w:jc w:val="both"/>
      </w:pPr>
      <w:r>
        <w:rPr>
          <w:rFonts w:ascii="Times New Roman"/>
          <w:b w:val="false"/>
          <w:i w:val="false"/>
          <w:color w:val="000000"/>
          <w:sz w:val="28"/>
        </w:rPr>
        <w:t>
      Измерения продолжительностью не более 1 часа можно проводить по распоряжению одному человеку с группой доступа не ниже IV под присмотром дежурного или работника оперативно-ремонтного персонала с группой доступа не ниже IV. Эти измерения проводятся внутри фильтра присоединения без отключения разрядника при отключенном заземляющем ноже нижней обкладки конденсатора связи. При этом приборы заземляются, измерения необходимо проводить с применением электрозащитных средств (диэлектрические боты и перчатки, инструмент с изолирующими рукоятками).</w:t>
      </w:r>
    </w:p>
    <w:bookmarkEnd w:id="856"/>
    <w:bookmarkStart w:name="z1052" w:id="857"/>
    <w:p>
      <w:pPr>
        <w:spacing w:after="0"/>
        <w:ind w:left="0"/>
        <w:jc w:val="both"/>
      </w:pPr>
      <w:r>
        <w:rPr>
          <w:rFonts w:ascii="Times New Roman"/>
          <w:b w:val="false"/>
          <w:i w:val="false"/>
          <w:color w:val="000000"/>
          <w:sz w:val="28"/>
        </w:rPr>
        <w:t>
      457. Монтаж и демонтаж перевозных (переносных) высокочастотных постов связи необходимо выполнять бригаде в составе не менее двух человек, один из которых имеет группу доступа не ниже IV, а другой группу доступа не ниже III.";</w:t>
      </w:r>
    </w:p>
    <w:bookmarkEnd w:id="8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462</w:t>
      </w:r>
      <w:r>
        <w:rPr>
          <w:rFonts w:ascii="Times New Roman"/>
          <w:b w:val="false"/>
          <w:i w:val="false"/>
          <w:color w:val="000000"/>
          <w:sz w:val="28"/>
        </w:rPr>
        <w:t xml:space="preserve"> изложить в следующей редакции:</w:t>
      </w:r>
    </w:p>
    <w:bookmarkStart w:name="z1054" w:id="858"/>
    <w:p>
      <w:pPr>
        <w:spacing w:after="0"/>
        <w:ind w:left="0"/>
        <w:jc w:val="both"/>
      </w:pPr>
      <w:r>
        <w:rPr>
          <w:rFonts w:ascii="Times New Roman"/>
          <w:b w:val="false"/>
          <w:i w:val="false"/>
          <w:color w:val="000000"/>
          <w:sz w:val="28"/>
        </w:rPr>
        <w:t>
      "462. Работать на устройствах, расположенных в аппаратных помещениях, включать и отключать, а также ремонтировать аппаратуру телефонной связи, радиотрансляции и прочее в электроустановках электростанций и подстанций можно одному работнику с группой доступа не ниже III.";</w:t>
      </w:r>
    </w:p>
    <w:bookmarkEnd w:id="8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470</w:t>
      </w:r>
      <w:r>
        <w:rPr>
          <w:rFonts w:ascii="Times New Roman"/>
          <w:b w:val="false"/>
          <w:i w:val="false"/>
          <w:color w:val="000000"/>
          <w:sz w:val="28"/>
        </w:rPr>
        <w:t xml:space="preserve"> и </w:t>
      </w:r>
      <w:r>
        <w:rPr>
          <w:rFonts w:ascii="Times New Roman"/>
          <w:b w:val="false"/>
          <w:i w:val="false"/>
          <w:color w:val="000000"/>
          <w:sz w:val="28"/>
        </w:rPr>
        <w:t>471</w:t>
      </w:r>
      <w:r>
        <w:rPr>
          <w:rFonts w:ascii="Times New Roman"/>
          <w:b w:val="false"/>
          <w:i w:val="false"/>
          <w:color w:val="000000"/>
          <w:sz w:val="28"/>
        </w:rPr>
        <w:t xml:space="preserve"> изложить в следующей редакции:</w:t>
      </w:r>
    </w:p>
    <w:bookmarkStart w:name="z1056" w:id="859"/>
    <w:p>
      <w:pPr>
        <w:spacing w:after="0"/>
        <w:ind w:left="0"/>
        <w:jc w:val="both"/>
      </w:pPr>
      <w:r>
        <w:rPr>
          <w:rFonts w:ascii="Times New Roman"/>
          <w:b w:val="false"/>
          <w:i w:val="false"/>
          <w:color w:val="000000"/>
          <w:sz w:val="28"/>
        </w:rPr>
        <w:t>
      "470. При работе с применением грузоподъемных кранов в действующих электроустановках лицом, уполномоченным за безопасное производство работ по перемещению грузов кранами, необходимо быть инженерно-техническому работнику, имеющему группу доступа не ниже IV.</w:t>
      </w:r>
    </w:p>
    <w:bookmarkEnd w:id="859"/>
    <w:bookmarkStart w:name="z1057" w:id="860"/>
    <w:p>
      <w:pPr>
        <w:spacing w:after="0"/>
        <w:ind w:left="0"/>
        <w:jc w:val="both"/>
      </w:pPr>
      <w:r>
        <w:rPr>
          <w:rFonts w:ascii="Times New Roman"/>
          <w:b w:val="false"/>
          <w:i w:val="false"/>
          <w:color w:val="000000"/>
          <w:sz w:val="28"/>
        </w:rPr>
        <w:t>
      471. Крановщики, состоящие в штате энергетических предприятий и работающим в действующих электроустановках, необходимо иметь группу от II и выше.";</w:t>
      </w:r>
    </w:p>
    <w:bookmarkEnd w:id="860"/>
    <w:bookmarkStart w:name="z1058" w:id="8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483</w:t>
      </w:r>
      <w:r>
        <w:rPr>
          <w:rFonts w:ascii="Times New Roman"/>
          <w:b w:val="false"/>
          <w:i w:val="false"/>
          <w:color w:val="000000"/>
          <w:sz w:val="28"/>
        </w:rPr>
        <w:t>:</w:t>
      </w:r>
    </w:p>
    <w:bookmarkEnd w:id="861"/>
    <w:bookmarkStart w:name="z1059" w:id="862"/>
    <w:p>
      <w:pPr>
        <w:spacing w:after="0"/>
        <w:ind w:left="0"/>
        <w:jc w:val="both"/>
      </w:pPr>
      <w:r>
        <w:rPr>
          <w:rFonts w:ascii="Times New Roman"/>
          <w:b w:val="false"/>
          <w:i w:val="false"/>
          <w:color w:val="000000"/>
          <w:sz w:val="28"/>
        </w:rPr>
        <w:t>
      подпункт 1) изложить в следующей редакции:</w:t>
      </w:r>
    </w:p>
    <w:bookmarkEnd w:id="862"/>
    <w:bookmarkStart w:name="z1060" w:id="863"/>
    <w:p>
      <w:pPr>
        <w:spacing w:after="0"/>
        <w:ind w:left="0"/>
        <w:jc w:val="both"/>
      </w:pPr>
      <w:r>
        <w:rPr>
          <w:rFonts w:ascii="Times New Roman"/>
          <w:b w:val="false"/>
          <w:i w:val="false"/>
          <w:color w:val="000000"/>
          <w:sz w:val="28"/>
        </w:rPr>
        <w:t>
      "1) лестница переносится в горизонтальном положении под непрерывным присмотром производителя работ, дежурного или работника с группой доступа не ниже IV из оперативно-ремонтного персонала;";</w:t>
      </w:r>
    </w:p>
    <w:bookmarkEnd w:id="8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499</w:t>
      </w:r>
      <w:r>
        <w:rPr>
          <w:rFonts w:ascii="Times New Roman"/>
          <w:b w:val="false"/>
          <w:i w:val="false"/>
          <w:color w:val="000000"/>
          <w:sz w:val="28"/>
        </w:rPr>
        <w:t xml:space="preserve"> изложить в следующей редакции:</w:t>
      </w:r>
    </w:p>
    <w:bookmarkStart w:name="z1062" w:id="864"/>
    <w:p>
      <w:pPr>
        <w:spacing w:after="0"/>
        <w:ind w:left="0"/>
        <w:jc w:val="both"/>
      </w:pPr>
      <w:r>
        <w:rPr>
          <w:rFonts w:ascii="Times New Roman"/>
          <w:b w:val="false"/>
          <w:i w:val="false"/>
          <w:color w:val="000000"/>
          <w:sz w:val="28"/>
        </w:rPr>
        <w:t>
      "499. После получения согласия, СМО выдает бригаде наряд. Наряд выписывается в трех экземплярах, один из которых передается персоналу эксплуатационного предприятия или электронным документом.";</w:t>
      </w:r>
    </w:p>
    <w:bookmarkEnd w:id="8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503</w:t>
      </w:r>
      <w:r>
        <w:rPr>
          <w:rFonts w:ascii="Times New Roman"/>
          <w:b w:val="false"/>
          <w:i w:val="false"/>
          <w:color w:val="000000"/>
          <w:sz w:val="28"/>
        </w:rPr>
        <w:t xml:space="preserve"> изложить в следующей редакции:</w:t>
      </w:r>
    </w:p>
    <w:bookmarkStart w:name="z1064" w:id="865"/>
    <w:p>
      <w:pPr>
        <w:spacing w:after="0"/>
        <w:ind w:left="0"/>
        <w:jc w:val="both"/>
      </w:pPr>
      <w:r>
        <w:rPr>
          <w:rFonts w:ascii="Times New Roman"/>
          <w:b w:val="false"/>
          <w:i w:val="false"/>
          <w:color w:val="000000"/>
          <w:sz w:val="28"/>
        </w:rPr>
        <w:t>
      "503. Если выделенная для СМО зона работ не выгорожена, работы в ней производится по наряду, выданному эксплуатационной организацией на наблюдающего, имеющего группу доступа не ниже III, о чем делается запись в наряде.";</w:t>
      </w:r>
    </w:p>
    <w:bookmarkEnd w:id="8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505</w:t>
      </w:r>
      <w:r>
        <w:rPr>
          <w:rFonts w:ascii="Times New Roman"/>
          <w:b w:val="false"/>
          <w:i w:val="false"/>
          <w:color w:val="000000"/>
          <w:sz w:val="28"/>
        </w:rPr>
        <w:t xml:space="preserve"> изложить в следующей редакции:</w:t>
      </w:r>
    </w:p>
    <w:bookmarkStart w:name="z1066" w:id="866"/>
    <w:p>
      <w:pPr>
        <w:spacing w:after="0"/>
        <w:ind w:left="0"/>
        <w:jc w:val="both"/>
      </w:pPr>
      <w:r>
        <w:rPr>
          <w:rFonts w:ascii="Times New Roman"/>
          <w:b w:val="false"/>
          <w:i w:val="false"/>
          <w:color w:val="000000"/>
          <w:sz w:val="28"/>
        </w:rPr>
        <w:t>
      "505. Сообщение о полном окончании работ СМО передается в виде письменного извещения или посредствам электронного документооборота.</w:t>
      </w:r>
    </w:p>
    <w:bookmarkEnd w:id="866"/>
    <w:bookmarkStart w:name="z1067" w:id="867"/>
    <w:p>
      <w:pPr>
        <w:spacing w:after="0"/>
        <w:ind w:left="0"/>
        <w:jc w:val="both"/>
      </w:pPr>
      <w:r>
        <w:rPr>
          <w:rFonts w:ascii="Times New Roman"/>
          <w:b w:val="false"/>
          <w:i w:val="false"/>
          <w:color w:val="000000"/>
          <w:sz w:val="28"/>
        </w:rPr>
        <w:t>
      В сообщении указывается, что работа по наряду полностью окончена, бригада (бригады) с участка работ удалена, рабочие места проверены (материалы, инструменты, приспособления и прочие убраны, установленные персоналом СМО заземления, ограждения, знаки и плакаты безопасности сняты).";</w:t>
      </w:r>
    </w:p>
    <w:bookmarkEnd w:id="8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техники</w:t>
            </w:r>
            <w:r>
              <w:br/>
            </w:r>
            <w:r>
              <w:rPr>
                <w:rFonts w:ascii="Times New Roman"/>
                <w:b w:val="false"/>
                <w:i w:val="false"/>
                <w:color w:val="000000"/>
                <w:sz w:val="20"/>
              </w:rPr>
              <w:t>безопасности при эксплуатации</w:t>
            </w:r>
            <w:r>
              <w:br/>
            </w:r>
            <w:r>
              <w:rPr>
                <w:rFonts w:ascii="Times New Roman"/>
                <w:b w:val="false"/>
                <w:i w:val="false"/>
                <w:color w:val="000000"/>
                <w:sz w:val="20"/>
              </w:rPr>
              <w:t>электроустановок потребителей</w:t>
            </w:r>
          </w:p>
        </w:tc>
      </w:tr>
    </w:tbl>
    <w:bookmarkStart w:name="z1071" w:id="868"/>
    <w:p>
      <w:pPr>
        <w:spacing w:after="0"/>
        <w:ind w:left="0"/>
        <w:jc w:val="left"/>
      </w:pPr>
      <w:r>
        <w:rPr>
          <w:rFonts w:ascii="Times New Roman"/>
          <w:b/>
          <w:i w:val="false"/>
          <w:color w:val="000000"/>
        </w:rPr>
        <w:t xml:space="preserve"> Группы допуска по элекробезопасности электротехнического (электротехнологического) персонала и условия их присвоения</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2870"/>
        <w:gridCol w:w="9081"/>
      </w:tblGrid>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допуска по электробезопасности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стаж (срок) работ выполняемых в сфере электроэнергетики для подтверждения группы допуска по электробезопасности</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объем знаний для подтверждения группы допуска по электробезопасности в рамках требований установленных должностной инструкции</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устройства на работу в течение одного месяца, а также лиц не подтвердивших квалификационную группу допуска по электробезопасности по результатам квалификационной проверки знаний в срок установленных нормативными правовыми актами в сфере электроэнергетики.</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869"/>
          <w:p>
            <w:pPr>
              <w:spacing w:after="20"/>
              <w:ind w:left="20"/>
              <w:jc w:val="both"/>
            </w:pPr>
            <w:r>
              <w:rPr>
                <w:rFonts w:ascii="Times New Roman"/>
                <w:b w:val="false"/>
                <w:i w:val="false"/>
                <w:color w:val="000000"/>
                <w:sz w:val="20"/>
              </w:rPr>
              <w:t>
1) элементарные знания об опасности электрического тока на организм человека;</w:t>
            </w:r>
            <w:r>
              <w:br/>
            </w:r>
            <w:r>
              <w:rPr>
                <w:rFonts w:ascii="Times New Roman"/>
                <w:b w:val="false"/>
                <w:i w:val="false"/>
                <w:color w:val="000000"/>
                <w:sz w:val="20"/>
              </w:rPr>
              <w:t>
2) в рамках должностной инструкции в объеме соблюдения мер безопасности при подключении к электрической проводке (через электрические розетки) и использовании бытовой и офисной техники без снятия защитных устройств (кожухов, панелей) и разборки электрических вилок, розеток, выключателей, автоматов.</w:t>
            </w:r>
          </w:p>
          <w:bookmarkEnd w:id="869"/>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группа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обучения по программе не менее 72 часов в период работы с предыдущей группой допуска по электробезопасности</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870"/>
          <w:p>
            <w:pPr>
              <w:spacing w:after="20"/>
              <w:ind w:left="20"/>
              <w:jc w:val="both"/>
            </w:pPr>
            <w:r>
              <w:rPr>
                <w:rFonts w:ascii="Times New Roman"/>
                <w:b w:val="false"/>
                <w:i w:val="false"/>
                <w:color w:val="000000"/>
                <w:sz w:val="20"/>
              </w:rPr>
              <w:t>
1) знание в объеме предыдущей группы допуска по электробезопасности, а также элементарные технические знания о закрепленных электроустановках и оборудовании;</w:t>
            </w:r>
            <w:r>
              <w:br/>
            </w:r>
            <w:r>
              <w:rPr>
                <w:rFonts w:ascii="Times New Roman"/>
                <w:b w:val="false"/>
                <w:i w:val="false"/>
                <w:color w:val="000000"/>
                <w:sz w:val="20"/>
              </w:rPr>
              <w:t>
</w:t>
            </w:r>
            <w:r>
              <w:rPr>
                <w:rFonts w:ascii="Times New Roman"/>
                <w:b w:val="false"/>
                <w:i w:val="false"/>
                <w:color w:val="000000"/>
                <w:sz w:val="20"/>
              </w:rPr>
              <w:t>2) знания безопасной работы с электроприводами, электросваркой (без самостоятельного подключения), термическими установками, грузоподъемными машинами, передвижными машинами и механизмами с электроприводом, ручными электрическими машинами и другим переносным электрическим оборудованием (инструментом) с напряжением электрической сети до 1000 В (одна тысяча вольт). Вторая группа допуска по электробезопасности позволяет проводить работы в электроустановках напряжением до 1000 В и в том числе, снятие защитных устройств (кожухов, панелей) и разборки электрических вилок, розеток, выключателей, автоматов при отсутствии на них электрического тока и напряжения;</w:t>
            </w:r>
            <w:r>
              <w:br/>
            </w:r>
            <w:r>
              <w:rPr>
                <w:rFonts w:ascii="Times New Roman"/>
                <w:b w:val="false"/>
                <w:i w:val="false"/>
                <w:color w:val="000000"/>
                <w:sz w:val="20"/>
              </w:rPr>
              <w:t>
3) отчетливое представление об опасности электрического тока, опасности приближения к токоведущим частям, а также знаний основных мер электробезопасности при работах в сфере электроэнергетики, и в том числе с применением электрозащитных средств и устройств.</w:t>
            </w:r>
          </w:p>
          <w:bookmarkEnd w:id="870"/>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группа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 в предыдущей группе, а для лиц, ранее подтверждавших III и выше группу допуска по электробезопасности, по окончании одного месяца с момента устройства его на работу.</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871"/>
          <w:p>
            <w:pPr>
              <w:spacing w:after="20"/>
              <w:ind w:left="20"/>
              <w:jc w:val="both"/>
            </w:pPr>
            <w:r>
              <w:rPr>
                <w:rFonts w:ascii="Times New Roman"/>
                <w:b w:val="false"/>
                <w:i w:val="false"/>
                <w:color w:val="000000"/>
                <w:sz w:val="20"/>
              </w:rPr>
              <w:t>
1) знание в объеме предыдущей группы допуска по электробезопасности;</w:t>
            </w:r>
            <w:r>
              <w:br/>
            </w:r>
            <w:r>
              <w:rPr>
                <w:rFonts w:ascii="Times New Roman"/>
                <w:b w:val="false"/>
                <w:i w:val="false"/>
                <w:color w:val="000000"/>
                <w:sz w:val="20"/>
              </w:rPr>
              <w:t>
</w:t>
            </w:r>
            <w:r>
              <w:rPr>
                <w:rFonts w:ascii="Times New Roman"/>
                <w:b w:val="false"/>
                <w:i w:val="false"/>
                <w:color w:val="000000"/>
                <w:sz w:val="20"/>
              </w:rPr>
              <w:t>2) знания для выполнения:</w:t>
            </w:r>
            <w:r>
              <w:br/>
            </w:r>
            <w:r>
              <w:rPr>
                <w:rFonts w:ascii="Times New Roman"/>
                <w:b w:val="false"/>
                <w:i w:val="false"/>
                <w:color w:val="000000"/>
                <w:sz w:val="20"/>
              </w:rPr>
              <w:t>
</w:t>
            </w:r>
            <w:r>
              <w:rPr>
                <w:rFonts w:ascii="Times New Roman"/>
                <w:b w:val="false"/>
                <w:i w:val="false"/>
                <w:color w:val="000000"/>
                <w:sz w:val="20"/>
              </w:rPr>
              <w:t>на вверенных электроустановках самостоятельного обслуживания, обхода, осмотра, подключения и отключения, и в том числе в схемах (системах) учета электрической энергии в электроустановках напряжением до 1000 В, а также для допуска ремонтных или наладочных бригад к этим электроустановкам;</w:t>
            </w:r>
            <w:r>
              <w:br/>
            </w:r>
            <w:r>
              <w:rPr>
                <w:rFonts w:ascii="Times New Roman"/>
                <w:b w:val="false"/>
                <w:i w:val="false"/>
                <w:color w:val="000000"/>
                <w:sz w:val="20"/>
              </w:rPr>
              <w:t>
</w:t>
            </w:r>
            <w:r>
              <w:rPr>
                <w:rFonts w:ascii="Times New Roman"/>
                <w:b w:val="false"/>
                <w:i w:val="false"/>
                <w:color w:val="000000"/>
                <w:sz w:val="20"/>
              </w:rPr>
              <w:t>самостоятельного производства ремонтных работ в электроустановках, проводки и приборах автоматики, учета, регистрации применяемых на объектах энергетики, станках и машинах (стационарных и передвижных), а также бытовой и офисной техники;</w:t>
            </w:r>
            <w:r>
              <w:br/>
            </w:r>
            <w:r>
              <w:rPr>
                <w:rFonts w:ascii="Times New Roman"/>
                <w:b w:val="false"/>
                <w:i w:val="false"/>
                <w:color w:val="000000"/>
                <w:sz w:val="20"/>
              </w:rPr>
              <w:t>
</w:t>
            </w:r>
            <w:r>
              <w:rPr>
                <w:rFonts w:ascii="Times New Roman"/>
                <w:b w:val="false"/>
                <w:i w:val="false"/>
                <w:color w:val="000000"/>
                <w:sz w:val="20"/>
              </w:rPr>
              <w:t>в составе бригады строительно-монтажных, ремонтных, пуско-наладочных работ, и в том числе по испытаниям-измерениям в электроустановках, работ по проводке и приборам автоматики, учета, регистрации применяемых на объектах энергетики, станках и машинах (стационарных и передвижных);</w:t>
            </w:r>
            <w:r>
              <w:br/>
            </w:r>
            <w:r>
              <w:rPr>
                <w:rFonts w:ascii="Times New Roman"/>
                <w:b w:val="false"/>
                <w:i w:val="false"/>
                <w:color w:val="000000"/>
                <w:sz w:val="20"/>
              </w:rPr>
              <w:t>
</w:t>
            </w:r>
            <w:r>
              <w:rPr>
                <w:rFonts w:ascii="Times New Roman"/>
                <w:b w:val="false"/>
                <w:i w:val="false"/>
                <w:color w:val="000000"/>
                <w:sz w:val="20"/>
              </w:rPr>
              <w:t>3) Умение обеспечить безопасное ведение работы и вести присмотр за работающими в электроустановках;</w:t>
            </w:r>
            <w:r>
              <w:br/>
            </w:r>
            <w:r>
              <w:rPr>
                <w:rFonts w:ascii="Times New Roman"/>
                <w:b w:val="false"/>
                <w:i w:val="false"/>
                <w:color w:val="000000"/>
                <w:sz w:val="20"/>
              </w:rPr>
              <w:t>
4) знание правил освобождения пострадавшего от действия электрического тока.</w:t>
            </w:r>
          </w:p>
          <w:bookmarkEnd w:id="871"/>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группа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 в предыдущей группе, а для лиц, ранее подтверждавших IV и выше группу допуска по электробезопасности, по окончании одного месяца с момента устройства его на работу.</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872"/>
          <w:p>
            <w:pPr>
              <w:spacing w:after="20"/>
              <w:ind w:left="20"/>
              <w:jc w:val="both"/>
            </w:pPr>
            <w:r>
              <w:rPr>
                <w:rFonts w:ascii="Times New Roman"/>
                <w:b w:val="false"/>
                <w:i w:val="false"/>
                <w:color w:val="000000"/>
                <w:sz w:val="20"/>
              </w:rPr>
              <w:t>
1) знание в объеме предыдущей группы допуска по электробезопасности;</w:t>
            </w:r>
            <w:r>
              <w:br/>
            </w:r>
            <w:r>
              <w:rPr>
                <w:rFonts w:ascii="Times New Roman"/>
                <w:b w:val="false"/>
                <w:i w:val="false"/>
                <w:color w:val="000000"/>
                <w:sz w:val="20"/>
              </w:rPr>
              <w:t>
</w:t>
            </w:r>
            <w:r>
              <w:rPr>
                <w:rFonts w:ascii="Times New Roman"/>
                <w:b w:val="false"/>
                <w:i w:val="false"/>
                <w:color w:val="000000"/>
                <w:sz w:val="20"/>
              </w:rPr>
              <w:t>2) знания для выполнения:</w:t>
            </w:r>
            <w:r>
              <w:br/>
            </w:r>
            <w:r>
              <w:rPr>
                <w:rFonts w:ascii="Times New Roman"/>
                <w:b w:val="false"/>
                <w:i w:val="false"/>
                <w:color w:val="000000"/>
                <w:sz w:val="20"/>
              </w:rPr>
              <w:t>
</w:t>
            </w:r>
            <w:r>
              <w:rPr>
                <w:rFonts w:ascii="Times New Roman"/>
                <w:b w:val="false"/>
                <w:i w:val="false"/>
                <w:color w:val="000000"/>
                <w:sz w:val="20"/>
              </w:rPr>
              <w:t>самостоятельного обслуживания, ведения диспетчерских и оперативных переговоров, обхода, осмотра, подключения, переключения и отключения электроустановок, и в том числе в схемах (системах) учета электрической энергии в электроустановках напряжением выше 1000 В, а также для допуска ремонтных или наладочных бригад к этим электроустановкам;</w:t>
            </w:r>
            <w:r>
              <w:br/>
            </w:r>
            <w:r>
              <w:rPr>
                <w:rFonts w:ascii="Times New Roman"/>
                <w:b w:val="false"/>
                <w:i w:val="false"/>
                <w:color w:val="000000"/>
                <w:sz w:val="20"/>
              </w:rPr>
              <w:t>
</w:t>
            </w:r>
            <w:r>
              <w:rPr>
                <w:rFonts w:ascii="Times New Roman"/>
                <w:b w:val="false"/>
                <w:i w:val="false"/>
                <w:color w:val="000000"/>
                <w:sz w:val="20"/>
              </w:rPr>
              <w:t>руководства при выполнении бригадой строительно-монтажных, ремонтных, пуско-наладочных работ, и в том числе по испытаниям-измерениям, в рамках должностной инструкции;</w:t>
            </w:r>
            <w:r>
              <w:br/>
            </w:r>
            <w:r>
              <w:rPr>
                <w:rFonts w:ascii="Times New Roman"/>
                <w:b w:val="false"/>
                <w:i w:val="false"/>
                <w:color w:val="000000"/>
                <w:sz w:val="20"/>
              </w:rPr>
              <w:t>
</w:t>
            </w:r>
            <w:r>
              <w:rPr>
                <w:rFonts w:ascii="Times New Roman"/>
                <w:b w:val="false"/>
                <w:i w:val="false"/>
                <w:color w:val="000000"/>
                <w:sz w:val="20"/>
              </w:rPr>
              <w:t>в соответствии с должностной инструкцией административно-технического персонала руководство работами в организации, как лицу ответственному за электрохозяйство (участка, объекта) с электроустановками напряжением до 1000 В;</w:t>
            </w:r>
            <w:r>
              <w:br/>
            </w:r>
            <w:r>
              <w:rPr>
                <w:rFonts w:ascii="Times New Roman"/>
                <w:b w:val="false"/>
                <w:i w:val="false"/>
                <w:color w:val="000000"/>
                <w:sz w:val="20"/>
              </w:rPr>
              <w:t>
</w:t>
            </w:r>
            <w:r>
              <w:rPr>
                <w:rFonts w:ascii="Times New Roman"/>
                <w:b w:val="false"/>
                <w:i w:val="false"/>
                <w:color w:val="000000"/>
                <w:sz w:val="20"/>
              </w:rPr>
              <w:t>самостоятельного осмотра, и в том числе в схемах (системах) учета электрической энергии, для специалистов экспертных, проектных организаций в сфере электроэнергетики, экспертов или специалистов (энергоаудиторов) в области энергосбережения и повышения энергоэффективности;</w:t>
            </w:r>
            <w:r>
              <w:br/>
            </w:r>
            <w:r>
              <w:rPr>
                <w:rFonts w:ascii="Times New Roman"/>
                <w:b w:val="false"/>
                <w:i w:val="false"/>
                <w:color w:val="000000"/>
                <w:sz w:val="20"/>
              </w:rPr>
              <w:t>
</w:t>
            </w:r>
            <w:r>
              <w:rPr>
                <w:rFonts w:ascii="Times New Roman"/>
                <w:b w:val="false"/>
                <w:i w:val="false"/>
                <w:color w:val="000000"/>
                <w:sz w:val="20"/>
              </w:rPr>
              <w:t>самостоятельного осмотра, и в том числе в схемах (системах) учета электрической энергии руководителями и специалистами служб безопасности и охраны труда организаций по вопросам электробезопасности, контроля и принятия мер по выявленным нарушениям организации в рамках должностной инструкции;</w:t>
            </w:r>
            <w:r>
              <w:br/>
            </w:r>
            <w:r>
              <w:rPr>
                <w:rFonts w:ascii="Times New Roman"/>
                <w:b w:val="false"/>
                <w:i w:val="false"/>
                <w:color w:val="000000"/>
                <w:sz w:val="20"/>
              </w:rPr>
              <w:t>
</w:t>
            </w:r>
            <w:r>
              <w:rPr>
                <w:rFonts w:ascii="Times New Roman"/>
                <w:b w:val="false"/>
                <w:i w:val="false"/>
                <w:color w:val="000000"/>
                <w:sz w:val="20"/>
              </w:rPr>
              <w:t>3) полное представление об опасности при работах в электроустановках;</w:t>
            </w:r>
            <w:r>
              <w:br/>
            </w:r>
            <w:r>
              <w:rPr>
                <w:rFonts w:ascii="Times New Roman"/>
                <w:b w:val="false"/>
                <w:i w:val="false"/>
                <w:color w:val="000000"/>
                <w:sz w:val="20"/>
              </w:rPr>
              <w:t>
4) умение обучать персонал правилам техники безопасности.</w:t>
            </w:r>
          </w:p>
          <w:bookmarkEnd w:id="872"/>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группа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 в предыдущей группе, а для лиц, ранее подтверждавших V группу допуска по электробезопасности, по окончании одного месяца с момента устройства его на работу.</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873"/>
          <w:p>
            <w:pPr>
              <w:spacing w:after="20"/>
              <w:ind w:left="20"/>
              <w:jc w:val="both"/>
            </w:pPr>
            <w:r>
              <w:rPr>
                <w:rFonts w:ascii="Times New Roman"/>
                <w:b w:val="false"/>
                <w:i w:val="false"/>
                <w:color w:val="000000"/>
                <w:sz w:val="20"/>
              </w:rPr>
              <w:t>
1) знание в объеме предыдущей группы допуска по электробезопасности;</w:t>
            </w:r>
            <w:r>
              <w:br/>
            </w:r>
            <w:r>
              <w:rPr>
                <w:rFonts w:ascii="Times New Roman"/>
                <w:b w:val="false"/>
                <w:i w:val="false"/>
                <w:color w:val="000000"/>
                <w:sz w:val="20"/>
              </w:rPr>
              <w:t>
</w:t>
            </w:r>
            <w:r>
              <w:rPr>
                <w:rFonts w:ascii="Times New Roman"/>
                <w:b w:val="false"/>
                <w:i w:val="false"/>
                <w:color w:val="000000"/>
                <w:sz w:val="20"/>
              </w:rPr>
              <w:t>2) знания для выполнения:</w:t>
            </w:r>
            <w:r>
              <w:br/>
            </w:r>
            <w:r>
              <w:rPr>
                <w:rFonts w:ascii="Times New Roman"/>
                <w:b w:val="false"/>
                <w:i w:val="false"/>
                <w:color w:val="000000"/>
                <w:sz w:val="20"/>
              </w:rPr>
              <w:t>
</w:t>
            </w:r>
            <w:r>
              <w:rPr>
                <w:rFonts w:ascii="Times New Roman"/>
                <w:b w:val="false"/>
                <w:i w:val="false"/>
                <w:color w:val="000000"/>
                <w:sz w:val="20"/>
              </w:rPr>
              <w:t>в соответствии с должностной инструкцией административно-технического персонала руководство работами в организации, как лицу ответственному за электрохозяйство (участка, объекта) с электроустановками напряжением выше 1000 В;</w:t>
            </w:r>
            <w:r>
              <w:br/>
            </w:r>
            <w:r>
              <w:rPr>
                <w:rFonts w:ascii="Times New Roman"/>
                <w:b w:val="false"/>
                <w:i w:val="false"/>
                <w:color w:val="000000"/>
                <w:sz w:val="20"/>
              </w:rPr>
              <w:t>
</w:t>
            </w:r>
            <w:r>
              <w:rPr>
                <w:rFonts w:ascii="Times New Roman"/>
                <w:b w:val="false"/>
                <w:i w:val="false"/>
                <w:color w:val="000000"/>
                <w:sz w:val="20"/>
              </w:rPr>
              <w:t>самостоятельного осмотра, и в том числе в схемах (системах) учета электрической энергии, для специалистов экспертных, проектных организаций в сфере электроэнергетики, экспертов или специалистов (энергоаудиторов) в области энергосбережения и повышения энергоэффективности;</w:t>
            </w:r>
            <w:r>
              <w:br/>
            </w:r>
            <w:r>
              <w:rPr>
                <w:rFonts w:ascii="Times New Roman"/>
                <w:b w:val="false"/>
                <w:i w:val="false"/>
                <w:color w:val="000000"/>
                <w:sz w:val="20"/>
              </w:rPr>
              <w:t>
</w:t>
            </w:r>
            <w:r>
              <w:rPr>
                <w:rFonts w:ascii="Times New Roman"/>
                <w:b w:val="false"/>
                <w:i w:val="false"/>
                <w:color w:val="000000"/>
                <w:sz w:val="20"/>
              </w:rPr>
              <w:t>самостоятельного осмотра, и в том числе в схемах (системах) учета электрической энергии руководителями и специалистами служб безопасности и охраны труда организаций по вопросам электробезопасности, контроля и принятия мер по выявленным нарушениям организации, при условии требований их должностной инструкцией;</w:t>
            </w:r>
            <w:r>
              <w:br/>
            </w:r>
            <w:r>
              <w:rPr>
                <w:rFonts w:ascii="Times New Roman"/>
                <w:b w:val="false"/>
                <w:i w:val="false"/>
                <w:color w:val="000000"/>
                <w:sz w:val="20"/>
              </w:rPr>
              <w:t>
</w:t>
            </w:r>
            <w:r>
              <w:rPr>
                <w:rFonts w:ascii="Times New Roman"/>
                <w:b w:val="false"/>
                <w:i w:val="false"/>
                <w:color w:val="000000"/>
                <w:sz w:val="20"/>
              </w:rPr>
              <w:t>3) знание схем электроустановок, компоновки оборудования, технологических процессов производства;</w:t>
            </w:r>
            <w:r>
              <w:br/>
            </w:r>
            <w:r>
              <w:rPr>
                <w:rFonts w:ascii="Times New Roman"/>
                <w:b w:val="false"/>
                <w:i w:val="false"/>
                <w:color w:val="000000"/>
                <w:sz w:val="20"/>
              </w:rPr>
              <w:t>
</w:t>
            </w:r>
            <w:r>
              <w:rPr>
                <w:rFonts w:ascii="Times New Roman"/>
                <w:b w:val="false"/>
                <w:i w:val="false"/>
                <w:color w:val="000000"/>
                <w:sz w:val="20"/>
              </w:rPr>
              <w:t>4) умение организовать безопасное проведение работ и осуществлять непосредственное руководство работами в электроустановках любого напряжения;</w:t>
            </w:r>
            <w:r>
              <w:br/>
            </w:r>
            <w:r>
              <w:rPr>
                <w:rFonts w:ascii="Times New Roman"/>
                <w:b w:val="false"/>
                <w:i w:val="false"/>
                <w:color w:val="000000"/>
                <w:sz w:val="20"/>
              </w:rPr>
              <w:t>
</w:t>
            </w:r>
            <w:r>
              <w:rPr>
                <w:rFonts w:ascii="Times New Roman"/>
                <w:b w:val="false"/>
                <w:i w:val="false"/>
                <w:color w:val="000000"/>
                <w:sz w:val="20"/>
              </w:rPr>
              <w:t>5) умение четко обозначать и излагать требования о мерах безопасности при проведении инструктажа работников;</w:t>
            </w:r>
            <w:r>
              <w:br/>
            </w:r>
            <w:r>
              <w:rPr>
                <w:rFonts w:ascii="Times New Roman"/>
                <w:b w:val="false"/>
                <w:i w:val="false"/>
                <w:color w:val="000000"/>
                <w:sz w:val="20"/>
              </w:rPr>
              <w:t>
6) умение обучать персонал правилам техники безопасности, практическим приемам оказания первой медицинской помощи.</w:t>
            </w:r>
          </w:p>
          <w:bookmarkEnd w:id="873"/>
        </w:tc>
      </w:tr>
    </w:tbl>
    <w:bookmarkStart w:name="z1097" w:id="874"/>
    <w:p>
      <w:pPr>
        <w:spacing w:after="0"/>
        <w:ind w:left="0"/>
        <w:jc w:val="both"/>
      </w:pPr>
      <w:r>
        <w:rPr>
          <w:rFonts w:ascii="Times New Roman"/>
          <w:b w:val="false"/>
          <w:i w:val="false"/>
          <w:color w:val="000000"/>
          <w:sz w:val="28"/>
        </w:rPr>
        <w:t>
      Примечания:</w:t>
      </w:r>
    </w:p>
    <w:bookmarkEnd w:id="874"/>
    <w:bookmarkStart w:name="z1098" w:id="875"/>
    <w:p>
      <w:pPr>
        <w:spacing w:after="0"/>
        <w:ind w:left="0"/>
        <w:jc w:val="both"/>
      </w:pPr>
      <w:r>
        <w:rPr>
          <w:rFonts w:ascii="Times New Roman"/>
          <w:b w:val="false"/>
          <w:i w:val="false"/>
          <w:color w:val="000000"/>
          <w:sz w:val="28"/>
        </w:rPr>
        <w:t>
      1) приведенные в таблице требования к персоналу в отношении электробезопасности являются минимальными и решением руководителя организации могут быть дополнены в соответствии с требованиями, установленными должностными инструкциями;</w:t>
      </w:r>
    </w:p>
    <w:bookmarkEnd w:id="875"/>
    <w:bookmarkStart w:name="z1099" w:id="876"/>
    <w:p>
      <w:pPr>
        <w:spacing w:after="0"/>
        <w:ind w:left="0"/>
        <w:jc w:val="both"/>
      </w:pPr>
      <w:r>
        <w:rPr>
          <w:rFonts w:ascii="Times New Roman"/>
          <w:b w:val="false"/>
          <w:i w:val="false"/>
          <w:color w:val="000000"/>
          <w:sz w:val="28"/>
        </w:rPr>
        <w:t>
      2) первая группа допуска по электробезопасности распространяется на не электротехнический персонал. Перечень профессий, рабочих мест, требующих отнесения производственного персонала к группе I, определяет руководитель организации. Персоналу, усвоившему требования по электробезопасности, относящиеся к его производственной деятельности, присваивается группа I. Присвоение группы I производится путем проведения инструктажа, который завершается проверкой знаний в форме устного опроса и (при необходимости) проверкой приобретенных навыков безопасных способов работы. Присвоение I группы проводится работником из числа электротехнического персонала, имеющего группу не ниже III, назначенным распоряжением руководителя организации;</w:t>
      </w:r>
    </w:p>
    <w:bookmarkEnd w:id="876"/>
    <w:bookmarkStart w:name="z1100" w:id="877"/>
    <w:p>
      <w:pPr>
        <w:spacing w:after="0"/>
        <w:ind w:left="0"/>
        <w:jc w:val="both"/>
      </w:pPr>
      <w:r>
        <w:rPr>
          <w:rFonts w:ascii="Times New Roman"/>
          <w:b w:val="false"/>
          <w:i w:val="false"/>
          <w:color w:val="000000"/>
          <w:sz w:val="28"/>
        </w:rPr>
        <w:t>
      3) первая группа допуска по электробезопасности у персонала организаций, не позволяет находиться в непосредственной близости возле электроустановок без сопровождающего лица с группой допуска по электробезопасности не ниже четвертой;</w:t>
      </w:r>
    </w:p>
    <w:bookmarkEnd w:id="877"/>
    <w:bookmarkStart w:name="z1101" w:id="878"/>
    <w:p>
      <w:pPr>
        <w:spacing w:after="0"/>
        <w:ind w:left="0"/>
        <w:jc w:val="both"/>
      </w:pPr>
      <w:r>
        <w:rPr>
          <w:rFonts w:ascii="Times New Roman"/>
          <w:b w:val="false"/>
          <w:i w:val="false"/>
          <w:color w:val="000000"/>
          <w:sz w:val="28"/>
        </w:rPr>
        <w:t>
      4) вторая, третья, четвертая и пятая группы допуска по электробезопасности, присваиваются лицам из числа персонала организации, относящихся к электротехническому или технологическому персоналу, деятельность которого, согласно должностной инструкции, связана с соблюдением норм правил технической эксплуатации и правил безопасности в организациях, осуществляющих деятельность по производству для собственных нужд и потреблению электрической, тепловой энергии;</w:t>
      </w:r>
    </w:p>
    <w:bookmarkEnd w:id="878"/>
    <w:bookmarkStart w:name="z1102" w:id="879"/>
    <w:p>
      <w:pPr>
        <w:spacing w:after="0"/>
        <w:ind w:left="0"/>
        <w:jc w:val="both"/>
      </w:pPr>
      <w:r>
        <w:rPr>
          <w:rFonts w:ascii="Times New Roman"/>
          <w:b w:val="false"/>
          <w:i w:val="false"/>
          <w:color w:val="000000"/>
          <w:sz w:val="28"/>
        </w:rPr>
        <w:t>
      5) вторая группа допуска по электробезопасности присваивается лицам из числа персонала организации, которая позволяет посещать объекты (оборудование, установки) в сфере электроэнергетики с сопровождающим лицом с группой допуска по электробезопасности не ниже четвертой;</w:t>
      </w:r>
    </w:p>
    <w:bookmarkEnd w:id="879"/>
    <w:bookmarkStart w:name="z1103" w:id="880"/>
    <w:p>
      <w:pPr>
        <w:spacing w:after="0"/>
        <w:ind w:left="0"/>
        <w:jc w:val="both"/>
      </w:pPr>
      <w:r>
        <w:rPr>
          <w:rFonts w:ascii="Times New Roman"/>
          <w:b w:val="false"/>
          <w:i w:val="false"/>
          <w:color w:val="000000"/>
          <w:sz w:val="28"/>
        </w:rPr>
        <w:t>
      6) третья группа допуска по электробезопасности присваивается лицам из числа персонала организации, кроме норм указанных в подпункте 5) настоящего Приложения, позволяет в соответствии с должностной инструкцией выполнение на вверенных электроустановках самостоятельно осуществлять:</w:t>
      </w:r>
    </w:p>
    <w:bookmarkEnd w:id="880"/>
    <w:bookmarkStart w:name="z1104" w:id="881"/>
    <w:p>
      <w:pPr>
        <w:spacing w:after="0"/>
        <w:ind w:left="0"/>
        <w:jc w:val="both"/>
      </w:pPr>
      <w:r>
        <w:rPr>
          <w:rFonts w:ascii="Times New Roman"/>
          <w:b w:val="false"/>
          <w:i w:val="false"/>
          <w:color w:val="000000"/>
          <w:sz w:val="28"/>
        </w:rPr>
        <w:t>
      обслуживание, подключение и отключение, и в том числе в схемах (системах) учета электрической энергии в электроустановках напряжением до 1000 В, а также осуществление допуска ремонтных или наладочных бригад к этим электроустановкам;</w:t>
      </w:r>
    </w:p>
    <w:bookmarkEnd w:id="881"/>
    <w:bookmarkStart w:name="z1105" w:id="882"/>
    <w:p>
      <w:pPr>
        <w:spacing w:after="0"/>
        <w:ind w:left="0"/>
        <w:jc w:val="both"/>
      </w:pPr>
      <w:r>
        <w:rPr>
          <w:rFonts w:ascii="Times New Roman"/>
          <w:b w:val="false"/>
          <w:i w:val="false"/>
          <w:color w:val="000000"/>
          <w:sz w:val="28"/>
        </w:rPr>
        <w:t>
      присмотр за работой бригады по строительно-монтажным, ремонтным, пуско-наладочным работам, и в том числе по испытаниям-измерениям в электроустановках;</w:t>
      </w:r>
    </w:p>
    <w:bookmarkEnd w:id="882"/>
    <w:bookmarkStart w:name="z1106" w:id="883"/>
    <w:p>
      <w:pPr>
        <w:spacing w:after="0"/>
        <w:ind w:left="0"/>
        <w:jc w:val="both"/>
      </w:pPr>
      <w:r>
        <w:rPr>
          <w:rFonts w:ascii="Times New Roman"/>
          <w:b w:val="false"/>
          <w:i w:val="false"/>
          <w:color w:val="000000"/>
          <w:sz w:val="28"/>
        </w:rPr>
        <w:t>
      участие в работе бригад в качестве наблюдающего персонала за производством работ;</w:t>
      </w:r>
    </w:p>
    <w:bookmarkEnd w:id="883"/>
    <w:bookmarkStart w:name="z1107" w:id="884"/>
    <w:p>
      <w:pPr>
        <w:spacing w:after="0"/>
        <w:ind w:left="0"/>
        <w:jc w:val="both"/>
      </w:pPr>
      <w:r>
        <w:rPr>
          <w:rFonts w:ascii="Times New Roman"/>
          <w:b w:val="false"/>
          <w:i w:val="false"/>
          <w:color w:val="000000"/>
          <w:sz w:val="28"/>
        </w:rPr>
        <w:t>
      7) четвертая группа допуска по электробезопасности присваивается лицам из числа персонала организации, деятельность которых, кроме норм указанных в подпунктах 5) и 6) настоящего приложения 1, также разрешает самостоятельно, в рамках должностной инструкции:</w:t>
      </w:r>
    </w:p>
    <w:bookmarkEnd w:id="884"/>
    <w:bookmarkStart w:name="z1108" w:id="885"/>
    <w:p>
      <w:pPr>
        <w:spacing w:after="0"/>
        <w:ind w:left="0"/>
        <w:jc w:val="both"/>
      </w:pPr>
      <w:r>
        <w:rPr>
          <w:rFonts w:ascii="Times New Roman"/>
          <w:b w:val="false"/>
          <w:i w:val="false"/>
          <w:color w:val="000000"/>
          <w:sz w:val="28"/>
        </w:rPr>
        <w:t>
      ведение диспетчерских и оперативных переговоров, осуществление обхода, осмотра, контроль и выдача распоряжения на подключения, переключения и отключения электроустановок, и в том числе в схемах (системах) учета электрической энергии в электроустановках;</w:t>
      </w:r>
    </w:p>
    <w:bookmarkEnd w:id="885"/>
    <w:bookmarkStart w:name="z1109" w:id="886"/>
    <w:p>
      <w:pPr>
        <w:spacing w:after="0"/>
        <w:ind w:left="0"/>
        <w:jc w:val="both"/>
      </w:pPr>
      <w:r>
        <w:rPr>
          <w:rFonts w:ascii="Times New Roman"/>
          <w:b w:val="false"/>
          <w:i w:val="false"/>
          <w:color w:val="000000"/>
          <w:sz w:val="28"/>
        </w:rPr>
        <w:t>
      обслуживание, подключение и отключение, и в том числе в схемах (системах) учета электрической энергии в электроустановках напряжением свыше 1000 В, а также осуществление допуска ремонтных или наладочных бригад к этим электроустановкам;</w:t>
      </w:r>
    </w:p>
    <w:bookmarkEnd w:id="886"/>
    <w:bookmarkStart w:name="z1110" w:id="887"/>
    <w:p>
      <w:pPr>
        <w:spacing w:after="0"/>
        <w:ind w:left="0"/>
        <w:jc w:val="both"/>
      </w:pPr>
      <w:r>
        <w:rPr>
          <w:rFonts w:ascii="Times New Roman"/>
          <w:b w:val="false"/>
          <w:i w:val="false"/>
          <w:color w:val="000000"/>
          <w:sz w:val="28"/>
        </w:rPr>
        <w:t>
      выдачи нарядов и распоряжений по допуску бригады для выполнения строительно-монтажных, ремонтных, пуско-наладочных работ, и в том числе по испытаниям-измерениям в электроустановках до 1000 В;</w:t>
      </w:r>
    </w:p>
    <w:bookmarkEnd w:id="887"/>
    <w:bookmarkStart w:name="z1111" w:id="888"/>
    <w:p>
      <w:pPr>
        <w:spacing w:after="0"/>
        <w:ind w:left="0"/>
        <w:jc w:val="both"/>
      </w:pPr>
      <w:r>
        <w:rPr>
          <w:rFonts w:ascii="Times New Roman"/>
          <w:b w:val="false"/>
          <w:i w:val="false"/>
          <w:color w:val="000000"/>
          <w:sz w:val="28"/>
        </w:rPr>
        <w:t>
      решать вопросы, как лицу ответственному за электрохозяйство (участка, объекта) с электроустановками напряжением до 1000 В;</w:t>
      </w:r>
    </w:p>
    <w:bookmarkEnd w:id="888"/>
    <w:bookmarkStart w:name="z1112" w:id="889"/>
    <w:p>
      <w:pPr>
        <w:spacing w:after="0"/>
        <w:ind w:left="0"/>
        <w:jc w:val="both"/>
      </w:pPr>
      <w:r>
        <w:rPr>
          <w:rFonts w:ascii="Times New Roman"/>
          <w:b w:val="false"/>
          <w:i w:val="false"/>
          <w:color w:val="000000"/>
          <w:sz w:val="28"/>
        </w:rPr>
        <w:t>
      8) пятая группа допуска по электробезопасности присваивается лицам из числа персонала организации, деятельность которых, кроме норм указанных в подпунктах 5), 6) и 7) настоящего приложения 1, также разрешает самостоятельно, в рамках должностной инструкции:</w:t>
      </w:r>
    </w:p>
    <w:bookmarkEnd w:id="889"/>
    <w:bookmarkStart w:name="z1113" w:id="890"/>
    <w:p>
      <w:pPr>
        <w:spacing w:after="0"/>
        <w:ind w:left="0"/>
        <w:jc w:val="both"/>
      </w:pPr>
      <w:r>
        <w:rPr>
          <w:rFonts w:ascii="Times New Roman"/>
          <w:b w:val="false"/>
          <w:i w:val="false"/>
          <w:color w:val="000000"/>
          <w:sz w:val="28"/>
        </w:rPr>
        <w:t>
      решать вопросы, как лицу ответственному за электрохозяйство (участка, объекта) с электроустановками напряжением выше 1000 В;</w:t>
      </w:r>
    </w:p>
    <w:bookmarkEnd w:id="890"/>
    <w:bookmarkStart w:name="z1114" w:id="891"/>
    <w:p>
      <w:pPr>
        <w:spacing w:after="0"/>
        <w:ind w:left="0"/>
        <w:jc w:val="both"/>
      </w:pPr>
      <w:r>
        <w:rPr>
          <w:rFonts w:ascii="Times New Roman"/>
          <w:b w:val="false"/>
          <w:i w:val="false"/>
          <w:color w:val="000000"/>
          <w:sz w:val="28"/>
        </w:rPr>
        <w:t>
      выдачи нарядов и распоряжений по допуску бригады для выполнения строительно-монтажных, ремонтных, пуско-наладочных работ, и в том числе по испытаниям-измерениям в электроустановках выше 1000 В.</w:t>
      </w:r>
    </w:p>
    <w:bookmarkEnd w:id="8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техники</w:t>
            </w:r>
            <w:r>
              <w:br/>
            </w:r>
            <w:r>
              <w:rPr>
                <w:rFonts w:ascii="Times New Roman"/>
                <w:b w:val="false"/>
                <w:i w:val="false"/>
                <w:color w:val="000000"/>
                <w:sz w:val="20"/>
              </w:rPr>
              <w:t>безопасности при эксплуатации</w:t>
            </w:r>
            <w:r>
              <w:br/>
            </w:r>
            <w:r>
              <w:rPr>
                <w:rFonts w:ascii="Times New Roman"/>
                <w:b w:val="false"/>
                <w:i w:val="false"/>
                <w:color w:val="000000"/>
                <w:sz w:val="20"/>
              </w:rPr>
              <w:t>электроустановок потребителей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8" w:id="892"/>
    <w:p>
      <w:pPr>
        <w:spacing w:after="0"/>
        <w:ind w:left="0"/>
        <w:jc w:val="left"/>
      </w:pPr>
      <w:r>
        <w:rPr>
          <w:rFonts w:ascii="Times New Roman"/>
          <w:b/>
          <w:i w:val="false"/>
          <w:color w:val="000000"/>
        </w:rPr>
        <w:t xml:space="preserve"> Наряд-допуска для работы в электроустановках и указания по его заполнению</w:t>
      </w:r>
    </w:p>
    <w:bookmarkEnd w:id="892"/>
    <w:bookmarkStart w:name="z1119" w:id="893"/>
    <w:p>
      <w:pPr>
        <w:spacing w:after="0"/>
        <w:ind w:left="0"/>
        <w:jc w:val="both"/>
      </w:pPr>
      <w:r>
        <w:rPr>
          <w:rFonts w:ascii="Times New Roman"/>
          <w:b w:val="false"/>
          <w:i w:val="false"/>
          <w:color w:val="000000"/>
          <w:sz w:val="28"/>
        </w:rPr>
        <w:t>
      Лицевая сторона наряда (страница 1)</w:t>
      </w:r>
    </w:p>
    <w:bookmarkEnd w:id="893"/>
    <w:bookmarkStart w:name="z1120" w:id="894"/>
    <w:p>
      <w:pPr>
        <w:spacing w:after="0"/>
        <w:ind w:left="0"/>
        <w:jc w:val="left"/>
      </w:pPr>
      <w:r>
        <w:rPr>
          <w:rFonts w:ascii="Times New Roman"/>
          <w:b/>
          <w:i w:val="false"/>
          <w:color w:val="000000"/>
        </w:rPr>
        <w:t xml:space="preserve"> Организация ________________________________</w:t>
      </w:r>
      <w:r>
        <w:br/>
      </w:r>
      <w:r>
        <w:rPr>
          <w:rFonts w:ascii="Times New Roman"/>
          <w:b/>
          <w:i w:val="false"/>
          <w:color w:val="000000"/>
        </w:rPr>
        <w:t>Подразделение ______________________________</w:t>
      </w:r>
    </w:p>
    <w:bookmarkEnd w:id="894"/>
    <w:bookmarkStart w:name="z1121" w:id="895"/>
    <w:p>
      <w:pPr>
        <w:spacing w:after="0"/>
        <w:ind w:left="0"/>
        <w:jc w:val="left"/>
      </w:pPr>
      <w:r>
        <w:rPr>
          <w:rFonts w:ascii="Times New Roman"/>
          <w:b/>
          <w:i w:val="false"/>
          <w:color w:val="000000"/>
        </w:rPr>
        <w:t xml:space="preserve"> НАРЯД-ДОПУСК №____ для работы в электроустановках</w:t>
      </w:r>
    </w:p>
    <w:bookmarkEnd w:id="895"/>
    <w:bookmarkStart w:name="z1122" w:id="896"/>
    <w:p>
      <w:pPr>
        <w:spacing w:after="0"/>
        <w:ind w:left="0"/>
        <w:jc w:val="both"/>
      </w:pPr>
      <w:r>
        <w:rPr>
          <w:rFonts w:ascii="Times New Roman"/>
          <w:b w:val="false"/>
          <w:i w:val="false"/>
          <w:color w:val="000000"/>
          <w:sz w:val="28"/>
        </w:rPr>
        <w:t>
      Руководителю работ ___________________________________________</w:t>
      </w:r>
      <w:r>
        <w:br/>
      </w:r>
      <w:r>
        <w:rPr>
          <w:rFonts w:ascii="Times New Roman"/>
          <w:b w:val="false"/>
          <w:i w:val="false"/>
          <w:color w:val="000000"/>
          <w:sz w:val="28"/>
        </w:rPr>
        <w:t>Допускающему________________________________________________</w:t>
      </w:r>
      <w:r>
        <w:br/>
      </w:r>
      <w:r>
        <w:rPr>
          <w:rFonts w:ascii="Times New Roman"/>
          <w:b w:val="false"/>
          <w:i w:val="false"/>
          <w:color w:val="000000"/>
          <w:sz w:val="28"/>
        </w:rPr>
        <w:t>Производителю работ__________________________________________</w:t>
      </w:r>
      <w:r>
        <w:br/>
      </w:r>
      <w:r>
        <w:rPr>
          <w:rFonts w:ascii="Times New Roman"/>
          <w:b w:val="false"/>
          <w:i w:val="false"/>
          <w:color w:val="000000"/>
          <w:sz w:val="28"/>
        </w:rPr>
        <w:t>Наблюдающему_______________________________________________</w:t>
      </w:r>
      <w:r>
        <w:br/>
      </w:r>
      <w:r>
        <w:rPr>
          <w:rFonts w:ascii="Times New Roman"/>
          <w:b w:val="false"/>
          <w:i w:val="false"/>
          <w:color w:val="000000"/>
          <w:sz w:val="28"/>
        </w:rPr>
        <w:t>С членами бригады ____________________________________________</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Категория работ ______________________________________________</w:t>
      </w:r>
      <w:r>
        <w:br/>
      </w:r>
      <w:r>
        <w:rPr>
          <w:rFonts w:ascii="Times New Roman"/>
          <w:b w:val="false"/>
          <w:i w:val="false"/>
          <w:color w:val="000000"/>
          <w:sz w:val="28"/>
        </w:rPr>
        <w:t>Поручается __________________________________________________ ____________________________________________________________</w:t>
      </w:r>
      <w:r>
        <w:br/>
      </w:r>
      <w:r>
        <w:rPr>
          <w:rFonts w:ascii="Times New Roman"/>
          <w:b w:val="false"/>
          <w:i w:val="false"/>
          <w:color w:val="000000"/>
          <w:sz w:val="28"/>
        </w:rPr>
        <w:t>Работу начать: дата _________________ время____________________</w:t>
      </w:r>
      <w:r>
        <w:br/>
      </w:r>
      <w:r>
        <w:rPr>
          <w:rFonts w:ascii="Times New Roman"/>
          <w:b w:val="false"/>
          <w:i w:val="false"/>
          <w:color w:val="000000"/>
          <w:sz w:val="28"/>
        </w:rPr>
        <w:t>Работу закончить: дата_______________ время ___________________</w:t>
      </w:r>
      <w:r>
        <w:br/>
      </w:r>
      <w:r>
        <w:rPr>
          <w:rFonts w:ascii="Times New Roman"/>
          <w:b w:val="false"/>
          <w:i w:val="false"/>
          <w:color w:val="000000"/>
          <w:sz w:val="28"/>
        </w:rPr>
        <w:t>Время аварийной готовности__________________</w:t>
      </w:r>
      <w:r>
        <w:br/>
      </w:r>
      <w:r>
        <w:rPr>
          <w:rFonts w:ascii="Times New Roman"/>
          <w:b w:val="false"/>
          <w:i w:val="false"/>
          <w:color w:val="000000"/>
          <w:sz w:val="28"/>
        </w:rPr>
        <w:t>Меры по подготовке рабочих мест</w:t>
      </w:r>
    </w:p>
    <w:bookmarkEnd w:id="8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1"/>
        <w:gridCol w:w="4869"/>
      </w:tblGrid>
      <w:tr>
        <w:trPr>
          <w:trHeight w:val="30" w:hRule="atLeast"/>
        </w:trPr>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электроустановок, в которых нужно провести отключения и установить заземления</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должно быть отключено и где заземлено</w:t>
            </w:r>
          </w:p>
        </w:tc>
      </w:tr>
      <w:tr>
        <w:trPr>
          <w:trHeight w:val="30" w:hRule="atLeast"/>
        </w:trPr>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4" w:id="897"/>
    <w:p>
      <w:pPr>
        <w:spacing w:after="0"/>
        <w:ind w:left="0"/>
        <w:jc w:val="both"/>
      </w:pPr>
      <w:r>
        <w:rPr>
          <w:rFonts w:ascii="Times New Roman"/>
          <w:b w:val="false"/>
          <w:i w:val="false"/>
          <w:color w:val="000000"/>
          <w:sz w:val="28"/>
        </w:rPr>
        <w:t>
      Отдельные указания ____________________________________________________</w:t>
      </w:r>
      <w:r>
        <w:br/>
      </w:r>
      <w:r>
        <w:rPr>
          <w:rFonts w:ascii="Times New Roman"/>
          <w:b w:val="false"/>
          <w:i w:val="false"/>
          <w:color w:val="000000"/>
          <w:sz w:val="28"/>
        </w:rPr>
        <w:t>Наряд выдал: дата___________________________ время______________________</w:t>
      </w:r>
      <w:r>
        <w:br/>
      </w:r>
      <w:r>
        <w:rPr>
          <w:rFonts w:ascii="Times New Roman"/>
          <w:b w:val="false"/>
          <w:i w:val="false"/>
          <w:color w:val="000000"/>
          <w:sz w:val="28"/>
        </w:rPr>
        <w:t>Подпись_______________________ Фамилия _______________________________</w:t>
      </w:r>
    </w:p>
    <w:bookmarkEnd w:id="897"/>
    <w:bookmarkStart w:name="z1125" w:id="898"/>
    <w:p>
      <w:pPr>
        <w:spacing w:after="0"/>
        <w:ind w:left="0"/>
        <w:jc w:val="left"/>
      </w:pPr>
      <w:r>
        <w:rPr>
          <w:rFonts w:ascii="Times New Roman"/>
          <w:b/>
          <w:i w:val="false"/>
          <w:color w:val="000000"/>
        </w:rPr>
        <w:t xml:space="preserve"> Разрешение на допуск</w:t>
      </w:r>
    </w:p>
    <w:bookmarkEnd w:id="8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4"/>
        <w:gridCol w:w="1155"/>
        <w:gridCol w:w="2651"/>
        <w:gridCol w:w="1687"/>
        <w:gridCol w:w="2133"/>
        <w:gridCol w:w="950"/>
      </w:tblGrid>
      <w:tr>
        <w:trPr>
          <w:trHeight w:val="30" w:hRule="atLeast"/>
        </w:trPr>
        <w:tc>
          <w:tcPr>
            <w:tcW w:w="3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подготовку рабочих мест и на допуск к работе получил</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(должность, фамилия)</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Допускающий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на выполнения работ в зоне действия другого наряда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7" w:id="899"/>
    <w:p>
      <w:pPr>
        <w:spacing w:after="0"/>
        <w:ind w:left="0"/>
        <w:jc w:val="both"/>
      </w:pPr>
      <w:r>
        <w:rPr>
          <w:rFonts w:ascii="Times New Roman"/>
          <w:b w:val="false"/>
          <w:i w:val="false"/>
          <w:color w:val="000000"/>
          <w:sz w:val="28"/>
        </w:rPr>
        <w:t>
      Оборотная сторона наряда (страница 2)</w:t>
      </w:r>
    </w:p>
    <w:bookmarkEnd w:id="899"/>
    <w:bookmarkStart w:name="z1128" w:id="900"/>
    <w:p>
      <w:pPr>
        <w:spacing w:after="0"/>
        <w:ind w:left="0"/>
        <w:jc w:val="both"/>
      </w:pPr>
      <w:r>
        <w:rPr>
          <w:rFonts w:ascii="Times New Roman"/>
          <w:b w:val="false"/>
          <w:i w:val="false"/>
          <w:color w:val="000000"/>
          <w:sz w:val="28"/>
        </w:rPr>
        <w:t>
      Рабочие места подготовлены.</w:t>
      </w:r>
      <w:r>
        <w:br/>
      </w:r>
      <w:r>
        <w:rPr>
          <w:rFonts w:ascii="Times New Roman"/>
          <w:b w:val="false"/>
          <w:i w:val="false"/>
          <w:color w:val="000000"/>
          <w:sz w:val="28"/>
        </w:rPr>
        <w:t>Под напряжением остались:</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 ____________________________________________________________</w:t>
      </w:r>
      <w:r>
        <w:br/>
      </w:r>
      <w:r>
        <w:rPr>
          <w:rFonts w:ascii="Times New Roman"/>
          <w:b w:val="false"/>
          <w:i w:val="false"/>
          <w:color w:val="000000"/>
          <w:sz w:val="28"/>
        </w:rPr>
        <w:t>Допускающий ________________ (подпись)</w:t>
      </w:r>
      <w:r>
        <w:br/>
      </w:r>
      <w:r>
        <w:rPr>
          <w:rFonts w:ascii="Times New Roman"/>
          <w:b w:val="false"/>
          <w:i w:val="false"/>
          <w:color w:val="000000"/>
          <w:sz w:val="28"/>
        </w:rPr>
        <w:t>Отв. руководитель работ (производитель работ или наблюдающий) ______________________________________ … (подпись)</w:t>
      </w:r>
    </w:p>
    <w:bookmarkEnd w:id="900"/>
    <w:bookmarkStart w:name="z1129" w:id="901"/>
    <w:p>
      <w:pPr>
        <w:spacing w:after="0"/>
        <w:ind w:left="0"/>
        <w:jc w:val="left"/>
      </w:pPr>
      <w:r>
        <w:rPr>
          <w:rFonts w:ascii="Times New Roman"/>
          <w:b/>
          <w:i w:val="false"/>
          <w:color w:val="000000"/>
        </w:rPr>
        <w:t xml:space="preserve"> Ежедневный допуск к работе и время ее окончания</w:t>
      </w:r>
    </w:p>
    <w:bookmarkEnd w:id="9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1156"/>
        <w:gridCol w:w="1276"/>
        <w:gridCol w:w="2230"/>
        <w:gridCol w:w="1156"/>
        <w:gridCol w:w="53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получила целевой инструктаж и допущена на подготовленное рабочее 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закончена, бригада удалена</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рабочего места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(подпись) (фамилия, инициалы)</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производителя работ (наблюдающего) (подпись) (фамилия, инициалы)</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допускающего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производителя работ (наблюдающего)</w:t>
            </w:r>
          </w:p>
        </w:tc>
        <w:tc>
          <w:tcPr>
            <w:tcW w:w="0" w:type="auto"/>
            <w:vMerge/>
            <w:tcBorders>
              <w:top w:val="nil"/>
              <w:left w:val="single" w:color="cfcfcf" w:sz="5"/>
              <w:bottom w:val="single" w:color="cfcfcf" w:sz="5"/>
              <w:right w:val="single" w:color="cfcfcf" w:sz="5"/>
            </w:tcBorders>
          </w:tcP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1" w:id="902"/>
    <w:p>
      <w:pPr>
        <w:spacing w:after="0"/>
        <w:ind w:left="0"/>
        <w:jc w:val="left"/>
      </w:pPr>
      <w:r>
        <w:rPr>
          <w:rFonts w:ascii="Times New Roman"/>
          <w:b/>
          <w:i w:val="false"/>
          <w:color w:val="000000"/>
        </w:rPr>
        <w:t xml:space="preserve"> Изменения в составе бригады</w:t>
      </w:r>
    </w:p>
    <w:bookmarkEnd w:id="9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3253"/>
        <w:gridCol w:w="2897"/>
        <w:gridCol w:w="2897"/>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 в состав бригады (фамилия, инициалы, группа)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Выведен из состава бригады (фамилия, инициалы, группа)</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(дата) (время)</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Разрешил (подпись) (фамилия, инициалы)</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3" w:id="903"/>
    <w:p>
      <w:pPr>
        <w:spacing w:after="0"/>
        <w:ind w:left="0"/>
        <w:jc w:val="left"/>
      </w:pPr>
      <w:r>
        <w:rPr>
          <w:rFonts w:ascii="Times New Roman"/>
          <w:b/>
          <w:i w:val="false"/>
          <w:color w:val="000000"/>
        </w:rPr>
        <w:t xml:space="preserve"> Регистрация целевого инструктажа при первичном допуске</w:t>
      </w:r>
    </w:p>
    <w:bookmarkEnd w:id="9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4244"/>
        <w:gridCol w:w="1619"/>
        <w:gridCol w:w="51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Инструктаж провел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Инструктаж получил</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выдавшее наряд</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904"/>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инициалы)</w:t>
            </w:r>
          </w:p>
          <w:bookmarkEnd w:id="904"/>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руководитель работ (производитель работ, наблюдающий)</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905"/>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w:t>
            </w:r>
            <w:r>
              <w:rPr>
                <w:rFonts w:ascii="Times New Roman"/>
                <w:b w:val="false"/>
                <w:i w:val="false"/>
                <w:color w:val="000000"/>
                <w:sz w:val="20"/>
              </w:rPr>
              <w:t>(подпись, фамилия,</w:t>
            </w:r>
            <w:r>
              <w:br/>
            </w:r>
            <w:r>
              <w:rPr>
                <w:rFonts w:ascii="Times New Roman"/>
                <w:b w:val="false"/>
                <w:i w:val="false"/>
                <w:color w:val="000000"/>
                <w:sz w:val="20"/>
              </w:rPr>
              <w:t>
инициалы)</w:t>
            </w:r>
          </w:p>
          <w:bookmarkEnd w:id="905"/>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Допускающий</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906"/>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инициалы)</w:t>
            </w:r>
          </w:p>
          <w:bookmarkEnd w:id="906"/>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руководитель работ Члены бригады Производитель работ (наблюдающий)</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907"/>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_________________</w:t>
            </w:r>
          </w:p>
          <w:bookmarkEnd w:id="907"/>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руководитель работ производитель работ (наблюдающий)</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908"/>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______________</w:t>
            </w:r>
          </w:p>
          <w:bookmarkEnd w:id="908"/>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работ Члены бригады</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909"/>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_________________</w:t>
            </w:r>
          </w:p>
          <w:bookmarkEnd w:id="909"/>
        </w:tc>
      </w:tr>
    </w:tbl>
    <w:bookmarkStart w:name="z1153" w:id="910"/>
    <w:p>
      <w:pPr>
        <w:spacing w:after="0"/>
        <w:ind w:left="0"/>
        <w:jc w:val="both"/>
      </w:pPr>
      <w:r>
        <w:rPr>
          <w:rFonts w:ascii="Times New Roman"/>
          <w:b w:val="false"/>
          <w:i w:val="false"/>
          <w:color w:val="000000"/>
          <w:sz w:val="28"/>
        </w:rPr>
        <w:t>
      Работа полностью закончена, бригада удалена, заземления, установленные бригадой, сняты.</w:t>
      </w:r>
    </w:p>
    <w:bookmarkEnd w:id="910"/>
    <w:bookmarkStart w:name="z1154" w:id="911"/>
    <w:p>
      <w:pPr>
        <w:spacing w:after="0"/>
        <w:ind w:left="0"/>
        <w:jc w:val="both"/>
      </w:pPr>
      <w:r>
        <w:rPr>
          <w:rFonts w:ascii="Times New Roman"/>
          <w:b w:val="false"/>
          <w:i w:val="false"/>
          <w:color w:val="000000"/>
          <w:sz w:val="28"/>
        </w:rPr>
        <w:t>
      Сообщено (кому)_________________________ дата___________________время</w:t>
      </w:r>
    </w:p>
    <w:bookmarkEnd w:id="911"/>
    <w:bookmarkStart w:name="z1155" w:id="912"/>
    <w:p>
      <w:pPr>
        <w:spacing w:after="0"/>
        <w:ind w:left="0"/>
        <w:jc w:val="both"/>
      </w:pPr>
      <w:r>
        <w:rPr>
          <w:rFonts w:ascii="Times New Roman"/>
          <w:b w:val="false"/>
          <w:i w:val="false"/>
          <w:color w:val="000000"/>
          <w:sz w:val="28"/>
        </w:rPr>
        <w:t>
      (фамилия, инициалы)</w:t>
      </w:r>
    </w:p>
    <w:bookmarkEnd w:id="912"/>
    <w:bookmarkStart w:name="z1156" w:id="913"/>
    <w:p>
      <w:pPr>
        <w:spacing w:after="0"/>
        <w:ind w:left="0"/>
        <w:jc w:val="both"/>
      </w:pPr>
      <w:r>
        <w:rPr>
          <w:rFonts w:ascii="Times New Roman"/>
          <w:b w:val="false"/>
          <w:i w:val="false"/>
          <w:color w:val="000000"/>
          <w:sz w:val="28"/>
        </w:rPr>
        <w:t>
      Производитель работ (наблюдающий)____________________________________ (подпись) (фамилия, инициалы)</w:t>
      </w:r>
    </w:p>
    <w:bookmarkEnd w:id="913"/>
    <w:bookmarkStart w:name="z1157" w:id="914"/>
    <w:p>
      <w:pPr>
        <w:spacing w:after="0"/>
        <w:ind w:left="0"/>
        <w:jc w:val="both"/>
      </w:pPr>
      <w:r>
        <w:rPr>
          <w:rFonts w:ascii="Times New Roman"/>
          <w:b w:val="false"/>
          <w:i w:val="false"/>
          <w:color w:val="000000"/>
          <w:sz w:val="28"/>
        </w:rPr>
        <w:t>
      Ответственный руководитель работ ____________________________________ (подпись) (фамилия, инициалы)</w:t>
      </w:r>
    </w:p>
    <w:bookmarkEnd w:id="914"/>
    <w:bookmarkStart w:name="z1158" w:id="915"/>
    <w:p>
      <w:pPr>
        <w:spacing w:after="0"/>
        <w:ind w:left="0"/>
        <w:jc w:val="both"/>
      </w:pPr>
      <w:r>
        <w:rPr>
          <w:rFonts w:ascii="Times New Roman"/>
          <w:b w:val="false"/>
          <w:i w:val="false"/>
          <w:color w:val="000000"/>
          <w:sz w:val="28"/>
        </w:rPr>
        <w:t>
      Допускающий__________________________________________________________ (подпись) (фамилия, инициалы)</w:t>
      </w:r>
    </w:p>
    <w:bookmarkEnd w:id="915"/>
    <w:bookmarkStart w:name="z1159" w:id="916"/>
    <w:p>
      <w:pPr>
        <w:spacing w:after="0"/>
        <w:ind w:left="0"/>
        <w:jc w:val="both"/>
      </w:pPr>
      <w:r>
        <w:rPr>
          <w:rFonts w:ascii="Times New Roman"/>
          <w:b w:val="false"/>
          <w:i w:val="false"/>
          <w:color w:val="000000"/>
          <w:sz w:val="28"/>
        </w:rPr>
        <w:t>
      Указания по заполнению наряда</w:t>
      </w:r>
    </w:p>
    <w:bookmarkEnd w:id="916"/>
    <w:bookmarkStart w:name="z1160" w:id="917"/>
    <w:p>
      <w:pPr>
        <w:spacing w:after="0"/>
        <w:ind w:left="0"/>
        <w:jc w:val="both"/>
      </w:pPr>
      <w:r>
        <w:rPr>
          <w:rFonts w:ascii="Times New Roman"/>
          <w:b w:val="false"/>
          <w:i w:val="false"/>
          <w:color w:val="000000"/>
          <w:sz w:val="28"/>
        </w:rPr>
        <w:t>
      1. Записи в наряде записываются разборчиво. Заполнение наряда карандашом и исправления не допускаются.</w:t>
      </w:r>
    </w:p>
    <w:bookmarkEnd w:id="917"/>
    <w:bookmarkStart w:name="z1161" w:id="918"/>
    <w:p>
      <w:pPr>
        <w:spacing w:after="0"/>
        <w:ind w:left="0"/>
        <w:jc w:val="both"/>
      </w:pPr>
      <w:r>
        <w:rPr>
          <w:rFonts w:ascii="Times New Roman"/>
          <w:b w:val="false"/>
          <w:i w:val="false"/>
          <w:color w:val="000000"/>
          <w:sz w:val="28"/>
        </w:rPr>
        <w:t>
      2. Система нумерации нарядов устанавливается руководством предприятия.</w:t>
      </w:r>
    </w:p>
    <w:bookmarkEnd w:id="918"/>
    <w:bookmarkStart w:name="z1162" w:id="919"/>
    <w:p>
      <w:pPr>
        <w:spacing w:after="0"/>
        <w:ind w:left="0"/>
        <w:jc w:val="both"/>
      </w:pPr>
      <w:r>
        <w:rPr>
          <w:rFonts w:ascii="Times New Roman"/>
          <w:b w:val="false"/>
          <w:i w:val="false"/>
          <w:color w:val="000000"/>
          <w:sz w:val="28"/>
        </w:rPr>
        <w:t>
      3. При указании дат пишутся число, месяц и две последние цифры года.</w:t>
      </w:r>
    </w:p>
    <w:bookmarkEnd w:id="919"/>
    <w:bookmarkStart w:name="z1163" w:id="920"/>
    <w:p>
      <w:pPr>
        <w:spacing w:after="0"/>
        <w:ind w:left="0"/>
        <w:jc w:val="both"/>
      </w:pPr>
      <w:r>
        <w:rPr>
          <w:rFonts w:ascii="Times New Roman"/>
          <w:b w:val="false"/>
          <w:i w:val="false"/>
          <w:color w:val="000000"/>
          <w:sz w:val="28"/>
        </w:rPr>
        <w:t>
      4. Кроме фамилии лиц, указываемых в наряде, записываются инициалы и группа по электробезопасности.</w:t>
      </w:r>
    </w:p>
    <w:bookmarkEnd w:id="920"/>
    <w:bookmarkStart w:name="z1164" w:id="921"/>
    <w:p>
      <w:pPr>
        <w:spacing w:after="0"/>
        <w:ind w:left="0"/>
        <w:jc w:val="both"/>
      </w:pPr>
      <w:r>
        <w:rPr>
          <w:rFonts w:ascii="Times New Roman"/>
          <w:b w:val="false"/>
          <w:i w:val="false"/>
          <w:color w:val="000000"/>
          <w:sz w:val="28"/>
        </w:rPr>
        <w:t>
      5. В наряде указываются диспетчерские наименования (обозначения) электроустановок, присоединений оборудования.</w:t>
      </w:r>
    </w:p>
    <w:bookmarkEnd w:id="921"/>
    <w:bookmarkStart w:name="z1165" w:id="922"/>
    <w:p>
      <w:pPr>
        <w:spacing w:after="0"/>
        <w:ind w:left="0"/>
        <w:jc w:val="both"/>
      </w:pPr>
      <w:r>
        <w:rPr>
          <w:rFonts w:ascii="Times New Roman"/>
          <w:b w:val="false"/>
          <w:i w:val="false"/>
          <w:color w:val="000000"/>
          <w:sz w:val="28"/>
        </w:rPr>
        <w:t>
      6. В случае недостатка строк в таблицах или тексте наряда к нему прикладывается дополнительный бланк наряда под тем же номером за подписью выдающего наряд для продолжения записей. При этом в последних строках таблиц или в конце строки основного бланка следует записать "См. дополнительный бланк".</w:t>
      </w:r>
    </w:p>
    <w:bookmarkEnd w:id="922"/>
    <w:bookmarkStart w:name="z1166" w:id="923"/>
    <w:p>
      <w:pPr>
        <w:spacing w:after="0"/>
        <w:ind w:left="0"/>
        <w:jc w:val="both"/>
      </w:pPr>
      <w:r>
        <w:rPr>
          <w:rFonts w:ascii="Times New Roman"/>
          <w:b w:val="false"/>
          <w:i w:val="false"/>
          <w:color w:val="000000"/>
          <w:sz w:val="28"/>
        </w:rPr>
        <w:t>
      Лицевая сторона наряда</w:t>
      </w:r>
    </w:p>
    <w:bookmarkEnd w:id="923"/>
    <w:bookmarkStart w:name="z1167" w:id="924"/>
    <w:p>
      <w:pPr>
        <w:spacing w:after="0"/>
        <w:ind w:left="0"/>
        <w:jc w:val="both"/>
      </w:pPr>
      <w:r>
        <w:rPr>
          <w:rFonts w:ascii="Times New Roman"/>
          <w:b w:val="false"/>
          <w:i w:val="false"/>
          <w:color w:val="000000"/>
          <w:sz w:val="28"/>
        </w:rPr>
        <w:t>
      7. В строке "Подразделение" указывается структурное подразделение предприятия, в котором предстоят работы.</w:t>
      </w:r>
    </w:p>
    <w:bookmarkEnd w:id="924"/>
    <w:bookmarkStart w:name="z1168" w:id="925"/>
    <w:p>
      <w:pPr>
        <w:spacing w:after="0"/>
        <w:ind w:left="0"/>
        <w:jc w:val="both"/>
      </w:pPr>
      <w:r>
        <w:rPr>
          <w:rFonts w:ascii="Times New Roman"/>
          <w:b w:val="false"/>
          <w:i w:val="false"/>
          <w:color w:val="000000"/>
          <w:sz w:val="28"/>
        </w:rPr>
        <w:t>
      8. Когда руководитель работ не назначается, в строке "Руководитель работ" указывается "Не назначается".</w:t>
      </w:r>
    </w:p>
    <w:bookmarkEnd w:id="925"/>
    <w:bookmarkStart w:name="z1169" w:id="926"/>
    <w:p>
      <w:pPr>
        <w:spacing w:after="0"/>
        <w:ind w:left="0"/>
        <w:jc w:val="both"/>
      </w:pPr>
      <w:r>
        <w:rPr>
          <w:rFonts w:ascii="Times New Roman"/>
          <w:b w:val="false"/>
          <w:i w:val="false"/>
          <w:color w:val="000000"/>
          <w:sz w:val="28"/>
        </w:rPr>
        <w:t>
      9. В строке "Допускающему" указывается фамилия допускающего, если допуск проводит оперативно-ремонтный персонал или производитель работ из числа ремонтного персонала. Для электроустановок, где допускающим является дежурный, в строке записывается "дежурному" без указания фамилии.</w:t>
      </w:r>
    </w:p>
    <w:bookmarkEnd w:id="926"/>
    <w:bookmarkStart w:name="z1170" w:id="927"/>
    <w:p>
      <w:pPr>
        <w:spacing w:after="0"/>
        <w:ind w:left="0"/>
        <w:jc w:val="both"/>
      </w:pPr>
      <w:r>
        <w:rPr>
          <w:rFonts w:ascii="Times New Roman"/>
          <w:b w:val="false"/>
          <w:i w:val="false"/>
          <w:color w:val="000000"/>
          <w:sz w:val="28"/>
        </w:rPr>
        <w:t>
      10. В строках "С членами бригады", кроме перечисления членов бригады, указывается, кто из членов бригады является водителем, крановщиком, стропальщиком, а также тип механизма, на котором он работает.</w:t>
      </w:r>
    </w:p>
    <w:bookmarkEnd w:id="927"/>
    <w:bookmarkStart w:name="z1171" w:id="928"/>
    <w:p>
      <w:pPr>
        <w:spacing w:after="0"/>
        <w:ind w:left="0"/>
        <w:jc w:val="both"/>
      </w:pPr>
      <w:r>
        <w:rPr>
          <w:rFonts w:ascii="Times New Roman"/>
          <w:b w:val="false"/>
          <w:i w:val="false"/>
          <w:color w:val="000000"/>
          <w:sz w:val="28"/>
        </w:rPr>
        <w:t>
      11. В строке "Категория работ" указывается полное наименование категории работ в соответствии с терминами и их определениями.</w:t>
      </w:r>
    </w:p>
    <w:bookmarkEnd w:id="928"/>
    <w:bookmarkStart w:name="z1172" w:id="929"/>
    <w:p>
      <w:pPr>
        <w:spacing w:after="0"/>
        <w:ind w:left="0"/>
        <w:jc w:val="both"/>
      </w:pPr>
      <w:r>
        <w:rPr>
          <w:rFonts w:ascii="Times New Roman"/>
          <w:b w:val="false"/>
          <w:i w:val="false"/>
          <w:color w:val="000000"/>
          <w:sz w:val="28"/>
        </w:rPr>
        <w:t>
      12. В строках "Поручается" указываются: наименование электроустановки, присоединения, участок ВЛ, номера опор, пролеты, цепь, фаза ВЛ, содержание работы.</w:t>
      </w:r>
    </w:p>
    <w:bookmarkEnd w:id="929"/>
    <w:bookmarkStart w:name="z1173" w:id="930"/>
    <w:p>
      <w:pPr>
        <w:spacing w:after="0"/>
        <w:ind w:left="0"/>
        <w:jc w:val="both"/>
      </w:pPr>
      <w:r>
        <w:rPr>
          <w:rFonts w:ascii="Times New Roman"/>
          <w:b w:val="false"/>
          <w:i w:val="false"/>
          <w:color w:val="000000"/>
          <w:sz w:val="28"/>
        </w:rPr>
        <w:t>
      13. В таблице 1 указываются:</w:t>
      </w:r>
    </w:p>
    <w:bookmarkEnd w:id="930"/>
    <w:bookmarkStart w:name="z1174" w:id="931"/>
    <w:p>
      <w:pPr>
        <w:spacing w:after="0"/>
        <w:ind w:left="0"/>
        <w:jc w:val="both"/>
      </w:pPr>
      <w:r>
        <w:rPr>
          <w:rFonts w:ascii="Times New Roman"/>
          <w:b w:val="false"/>
          <w:i w:val="false"/>
          <w:color w:val="000000"/>
          <w:sz w:val="28"/>
        </w:rPr>
        <w:t>
      в графе 1 – наименования электроустановок, в которых необходимо провести операции с коммутационными аппаратами и установить заземления;</w:t>
      </w:r>
    </w:p>
    <w:bookmarkEnd w:id="931"/>
    <w:bookmarkStart w:name="z1175" w:id="932"/>
    <w:p>
      <w:pPr>
        <w:spacing w:after="0"/>
        <w:ind w:left="0"/>
        <w:jc w:val="both"/>
      </w:pPr>
      <w:r>
        <w:rPr>
          <w:rFonts w:ascii="Times New Roman"/>
          <w:b w:val="false"/>
          <w:i w:val="false"/>
          <w:color w:val="000000"/>
          <w:sz w:val="28"/>
        </w:rPr>
        <w:t>
      в графе 2 – места, где производятся отключения коммутационных аппаратов и устанавливаются заземления.</w:t>
      </w:r>
    </w:p>
    <w:bookmarkEnd w:id="932"/>
    <w:bookmarkStart w:name="z1176" w:id="933"/>
    <w:p>
      <w:pPr>
        <w:spacing w:after="0"/>
        <w:ind w:left="0"/>
        <w:jc w:val="both"/>
      </w:pPr>
      <w:r>
        <w:rPr>
          <w:rFonts w:ascii="Times New Roman"/>
          <w:b w:val="false"/>
          <w:i w:val="false"/>
          <w:color w:val="000000"/>
          <w:sz w:val="28"/>
        </w:rPr>
        <w:t>
      При заполнении графы 2 соблюдается следующее:</w:t>
      </w:r>
    </w:p>
    <w:bookmarkEnd w:id="933"/>
    <w:bookmarkStart w:name="z1177" w:id="934"/>
    <w:p>
      <w:pPr>
        <w:spacing w:after="0"/>
        <w:ind w:left="0"/>
        <w:jc w:val="both"/>
      </w:pPr>
      <w:r>
        <w:rPr>
          <w:rFonts w:ascii="Times New Roman"/>
          <w:b w:val="false"/>
          <w:i w:val="false"/>
          <w:color w:val="000000"/>
          <w:sz w:val="28"/>
        </w:rPr>
        <w:t>
      для электроустановок станций и подстанций указываются наименования (обозначения) коммутационных аппаратов, отключаемых для обеспечения видимого разрыва, а также места установки заземлений;</w:t>
      </w:r>
    </w:p>
    <w:bookmarkEnd w:id="934"/>
    <w:bookmarkStart w:name="z1178" w:id="935"/>
    <w:p>
      <w:pPr>
        <w:spacing w:after="0"/>
        <w:ind w:left="0"/>
        <w:jc w:val="both"/>
      </w:pPr>
      <w:r>
        <w:rPr>
          <w:rFonts w:ascii="Times New Roman"/>
          <w:b w:val="false"/>
          <w:i w:val="false"/>
          <w:color w:val="000000"/>
          <w:sz w:val="28"/>
        </w:rPr>
        <w:t>
      для ВЛ и КЛ, отключаемых персоналом, их не обслуживающим, в строке, соответствующей наименованию электроустановки, в графе 1, записывается наименование (обозначение) линии с указанием о необходимости ее заземления в РУ и на рабочем месте;</w:t>
      </w:r>
    </w:p>
    <w:bookmarkEnd w:id="935"/>
    <w:bookmarkStart w:name="z1179" w:id="936"/>
    <w:p>
      <w:pPr>
        <w:spacing w:after="0"/>
        <w:ind w:left="0"/>
        <w:jc w:val="both"/>
      </w:pPr>
      <w:r>
        <w:rPr>
          <w:rFonts w:ascii="Times New Roman"/>
          <w:b w:val="false"/>
          <w:i w:val="false"/>
          <w:color w:val="000000"/>
          <w:sz w:val="28"/>
        </w:rPr>
        <w:t>
      для ВЛ и КЛ, отключаемых оперативно-ремонтным персоналом, указываются наименования (обозначения) коммутационных аппаратов в РУ и на самой ВЛ, отключаемых для обеспечения видимого разрыва, а также места установки заземлений (в РУ и на рабочем месте);</w:t>
      </w:r>
    </w:p>
    <w:bookmarkEnd w:id="936"/>
    <w:bookmarkStart w:name="z1180" w:id="937"/>
    <w:p>
      <w:pPr>
        <w:spacing w:after="0"/>
        <w:ind w:left="0"/>
        <w:jc w:val="both"/>
      </w:pPr>
      <w:r>
        <w:rPr>
          <w:rFonts w:ascii="Times New Roman"/>
          <w:b w:val="false"/>
          <w:i w:val="false"/>
          <w:color w:val="000000"/>
          <w:sz w:val="28"/>
        </w:rPr>
        <w:t>
      для ВЛ и КЛ, отключаемых как персоналом, их не обслуживающим, так и оперативно-ремонтным персоналом, записи проводятся для каждого из них в соответствии с вышеизложенными правилами.</w:t>
      </w:r>
    </w:p>
    <w:bookmarkEnd w:id="937"/>
    <w:bookmarkStart w:name="z1181" w:id="938"/>
    <w:p>
      <w:pPr>
        <w:spacing w:after="0"/>
        <w:ind w:left="0"/>
        <w:jc w:val="both"/>
      </w:pPr>
      <w:r>
        <w:rPr>
          <w:rFonts w:ascii="Times New Roman"/>
          <w:b w:val="false"/>
          <w:i w:val="false"/>
          <w:color w:val="000000"/>
          <w:sz w:val="28"/>
        </w:rPr>
        <w:t>
      При работах, не требующих подготовки рабочего места, в графах таблицы 1 делается запись "Не требуется".</w:t>
      </w:r>
    </w:p>
    <w:bookmarkEnd w:id="938"/>
    <w:bookmarkStart w:name="z1182" w:id="939"/>
    <w:p>
      <w:pPr>
        <w:spacing w:after="0"/>
        <w:ind w:left="0"/>
        <w:jc w:val="both"/>
      </w:pPr>
      <w:r>
        <w:rPr>
          <w:rFonts w:ascii="Times New Roman"/>
          <w:b w:val="false"/>
          <w:i w:val="false"/>
          <w:color w:val="000000"/>
          <w:sz w:val="28"/>
        </w:rPr>
        <w:t>
      14. В строках "Отдельные указания" записываются:</w:t>
      </w:r>
    </w:p>
    <w:bookmarkEnd w:id="939"/>
    <w:bookmarkStart w:name="z1183" w:id="940"/>
    <w:p>
      <w:pPr>
        <w:spacing w:after="0"/>
        <w:ind w:left="0"/>
        <w:jc w:val="both"/>
      </w:pPr>
      <w:r>
        <w:rPr>
          <w:rFonts w:ascii="Times New Roman"/>
          <w:b w:val="false"/>
          <w:i w:val="false"/>
          <w:color w:val="000000"/>
          <w:sz w:val="28"/>
        </w:rPr>
        <w:t>
      дополнительные меры, обеспечивающие безопасность работающих (установка дополнительных заземлений и ограждений, проверка воздуха на наличие опасного газа, меры пожарной безопасности), а также разрешение выполнить эти меры самой бригаде;</w:t>
      </w:r>
    </w:p>
    <w:bookmarkEnd w:id="940"/>
    <w:bookmarkStart w:name="z1184" w:id="941"/>
    <w:p>
      <w:pPr>
        <w:spacing w:after="0"/>
        <w:ind w:left="0"/>
        <w:jc w:val="both"/>
      </w:pPr>
      <w:r>
        <w:rPr>
          <w:rFonts w:ascii="Times New Roman"/>
          <w:b w:val="false"/>
          <w:i w:val="false"/>
          <w:color w:val="000000"/>
          <w:sz w:val="28"/>
        </w:rPr>
        <w:t>
      в случае оформления наряда наблюдающему - работник, возглавляющий бригаду;</w:t>
      </w:r>
    </w:p>
    <w:bookmarkEnd w:id="941"/>
    <w:bookmarkStart w:name="z1185" w:id="942"/>
    <w:p>
      <w:pPr>
        <w:spacing w:after="0"/>
        <w:ind w:left="0"/>
        <w:jc w:val="both"/>
      </w:pPr>
      <w:r>
        <w:rPr>
          <w:rFonts w:ascii="Times New Roman"/>
          <w:b w:val="false"/>
          <w:i w:val="false"/>
          <w:color w:val="000000"/>
          <w:sz w:val="28"/>
        </w:rPr>
        <w:t>
      разрешение руководителю или производителю работ (наблюдающему) выполнять перевод бригады на другое рабочее место;</w:t>
      </w:r>
    </w:p>
    <w:bookmarkEnd w:id="942"/>
    <w:bookmarkStart w:name="z1186" w:id="943"/>
    <w:p>
      <w:pPr>
        <w:spacing w:after="0"/>
        <w:ind w:left="0"/>
        <w:jc w:val="both"/>
      </w:pPr>
      <w:r>
        <w:rPr>
          <w:rFonts w:ascii="Times New Roman"/>
          <w:b w:val="false"/>
          <w:i w:val="false"/>
          <w:color w:val="000000"/>
          <w:sz w:val="28"/>
        </w:rPr>
        <w:t>
      разрешение включить электроустановку или часть ее без распоряжения дежурного;</w:t>
      </w:r>
    </w:p>
    <w:bookmarkEnd w:id="943"/>
    <w:bookmarkStart w:name="z1187" w:id="944"/>
    <w:p>
      <w:pPr>
        <w:spacing w:after="0"/>
        <w:ind w:left="0"/>
        <w:jc w:val="both"/>
      </w:pPr>
      <w:r>
        <w:rPr>
          <w:rFonts w:ascii="Times New Roman"/>
          <w:b w:val="false"/>
          <w:i w:val="false"/>
          <w:color w:val="000000"/>
          <w:sz w:val="28"/>
        </w:rPr>
        <w:t>
      разрешение на временное снятие заземлений; другие записи, связанные с выполняемой работой.</w:t>
      </w:r>
    </w:p>
    <w:bookmarkEnd w:id="944"/>
    <w:bookmarkStart w:name="z1188" w:id="945"/>
    <w:p>
      <w:pPr>
        <w:spacing w:after="0"/>
        <w:ind w:left="0"/>
        <w:jc w:val="both"/>
      </w:pPr>
      <w:r>
        <w:rPr>
          <w:rFonts w:ascii="Times New Roman"/>
          <w:b w:val="false"/>
          <w:i w:val="false"/>
          <w:color w:val="000000"/>
          <w:sz w:val="28"/>
        </w:rPr>
        <w:t>
      15. Таблица 2 заполняется при получении разрешения на первичный допуск.</w:t>
      </w:r>
    </w:p>
    <w:bookmarkEnd w:id="945"/>
    <w:bookmarkStart w:name="z1189" w:id="946"/>
    <w:p>
      <w:pPr>
        <w:spacing w:after="0"/>
        <w:ind w:left="0"/>
        <w:jc w:val="both"/>
      </w:pPr>
      <w:r>
        <w:rPr>
          <w:rFonts w:ascii="Times New Roman"/>
          <w:b w:val="false"/>
          <w:i w:val="false"/>
          <w:color w:val="000000"/>
          <w:sz w:val="28"/>
        </w:rPr>
        <w:t>
      В графе 1 указываются фамилия и должность лица, от которого допускающий получил это разрешение. При выдаче разрешения лично в графе 1 расписывается лицо, выдавшее разрешение, с указанием своей должности.</w:t>
      </w:r>
    </w:p>
    <w:bookmarkEnd w:id="946"/>
    <w:bookmarkStart w:name="z1190" w:id="947"/>
    <w:p>
      <w:pPr>
        <w:spacing w:after="0"/>
        <w:ind w:left="0"/>
        <w:jc w:val="both"/>
      </w:pPr>
      <w:r>
        <w:rPr>
          <w:rFonts w:ascii="Times New Roman"/>
          <w:b w:val="false"/>
          <w:i w:val="false"/>
          <w:color w:val="000000"/>
          <w:sz w:val="28"/>
        </w:rPr>
        <w:t>
      Оборотная сторона наряда</w:t>
      </w:r>
    </w:p>
    <w:bookmarkEnd w:id="947"/>
    <w:bookmarkStart w:name="z1191" w:id="948"/>
    <w:p>
      <w:pPr>
        <w:spacing w:after="0"/>
        <w:ind w:left="0"/>
        <w:jc w:val="both"/>
      </w:pPr>
      <w:r>
        <w:rPr>
          <w:rFonts w:ascii="Times New Roman"/>
          <w:b w:val="false"/>
          <w:i w:val="false"/>
          <w:color w:val="000000"/>
          <w:sz w:val="28"/>
        </w:rPr>
        <w:t>
      16. При работах в электроустановках электростанций и подстанций в строках "Рабочие места подготовлены. Под напряжением остались" допускающий указывает оставшиеся под напряжением токоведущие части ремонтируемого присоединения, а также токоведущие части соседних присоединений, ближайшие к рабочему месту.</w:t>
      </w:r>
    </w:p>
    <w:bookmarkEnd w:id="948"/>
    <w:bookmarkStart w:name="z1192" w:id="949"/>
    <w:p>
      <w:pPr>
        <w:spacing w:after="0"/>
        <w:ind w:left="0"/>
        <w:jc w:val="both"/>
      </w:pPr>
      <w:r>
        <w:rPr>
          <w:rFonts w:ascii="Times New Roman"/>
          <w:b w:val="false"/>
          <w:i w:val="false"/>
          <w:color w:val="000000"/>
          <w:sz w:val="28"/>
        </w:rPr>
        <w:t>
      При работах на ВЛ и КЛ в этих строках указываются пересекающие, сближающиеся в охранной зоне ремонтируемой линии другие ВЛ и КЛ.</w:t>
      </w:r>
    </w:p>
    <w:bookmarkEnd w:id="949"/>
    <w:bookmarkStart w:name="z1193" w:id="950"/>
    <w:p>
      <w:pPr>
        <w:spacing w:after="0"/>
        <w:ind w:left="0"/>
        <w:jc w:val="both"/>
      </w:pPr>
      <w:r>
        <w:rPr>
          <w:rFonts w:ascii="Times New Roman"/>
          <w:b w:val="false"/>
          <w:i w:val="false"/>
          <w:color w:val="000000"/>
          <w:sz w:val="28"/>
        </w:rPr>
        <w:t>
      При необходимости допускающий указывает и другие токоведущие части.</w:t>
      </w:r>
    </w:p>
    <w:bookmarkEnd w:id="950"/>
    <w:bookmarkStart w:name="z1194" w:id="951"/>
    <w:p>
      <w:pPr>
        <w:spacing w:after="0"/>
        <w:ind w:left="0"/>
        <w:jc w:val="both"/>
      </w:pPr>
      <w:r>
        <w:rPr>
          <w:rFonts w:ascii="Times New Roman"/>
          <w:b w:val="false"/>
          <w:i w:val="false"/>
          <w:color w:val="000000"/>
          <w:sz w:val="28"/>
        </w:rPr>
        <w:t>
      Допускающий и руководитель работ (производитель работ или наблюдающий, если руководитель не назначен) расписываются под строками "Рабочие места подготовлены. Под напряжением остались" только при первичном допуске, после приемки рабочего места.</w:t>
      </w:r>
    </w:p>
    <w:bookmarkEnd w:id="951"/>
    <w:bookmarkStart w:name="z1195" w:id="952"/>
    <w:p>
      <w:pPr>
        <w:spacing w:after="0"/>
        <w:ind w:left="0"/>
        <w:jc w:val="both"/>
      </w:pPr>
      <w:r>
        <w:rPr>
          <w:rFonts w:ascii="Times New Roman"/>
          <w:b w:val="false"/>
          <w:i w:val="false"/>
          <w:color w:val="000000"/>
          <w:sz w:val="28"/>
        </w:rPr>
        <w:t>
      17. В таблице 3 оформляются ежедневный допуск к работе и ее окончание, а также перевод бригады на другое рабочее место.</w:t>
      </w:r>
    </w:p>
    <w:bookmarkEnd w:id="952"/>
    <w:bookmarkStart w:name="z1196" w:id="953"/>
    <w:p>
      <w:pPr>
        <w:spacing w:after="0"/>
        <w:ind w:left="0"/>
        <w:jc w:val="both"/>
      </w:pPr>
      <w:r>
        <w:rPr>
          <w:rFonts w:ascii="Times New Roman"/>
          <w:b w:val="false"/>
          <w:i w:val="false"/>
          <w:color w:val="000000"/>
          <w:sz w:val="28"/>
        </w:rPr>
        <w:t>
      Если руководитель (производитель) работ совмещает обязанности допускающего, он при допуске расписывается в графах 3 и 4.</w:t>
      </w:r>
    </w:p>
    <w:bookmarkEnd w:id="953"/>
    <w:bookmarkStart w:name="z1197" w:id="954"/>
    <w:p>
      <w:pPr>
        <w:spacing w:after="0"/>
        <w:ind w:left="0"/>
        <w:jc w:val="both"/>
      </w:pPr>
      <w:r>
        <w:rPr>
          <w:rFonts w:ascii="Times New Roman"/>
          <w:b w:val="false"/>
          <w:i w:val="false"/>
          <w:color w:val="000000"/>
          <w:sz w:val="28"/>
        </w:rPr>
        <w:t>
      18. Изменения в составе бригады отражаются в таблице 4 и удостоверяются подписью выдающего наряд в графе 4 таблицы. При передаче разрешения на изменение состава бригады по телефону, радио или с нарочным руководитель (производитель) работ в графе 4 за своей подписью записывает фамилию лица, давшего разрешение.</w:t>
      </w:r>
    </w:p>
    <w:bookmarkEnd w:id="954"/>
    <w:bookmarkStart w:name="z1198" w:id="955"/>
    <w:p>
      <w:pPr>
        <w:spacing w:after="0"/>
        <w:ind w:left="0"/>
        <w:jc w:val="both"/>
      </w:pPr>
      <w:r>
        <w:rPr>
          <w:rFonts w:ascii="Times New Roman"/>
          <w:b w:val="false"/>
          <w:i w:val="false"/>
          <w:color w:val="000000"/>
          <w:sz w:val="28"/>
        </w:rPr>
        <w:t>
      При вводе в бригаду или выводе из нее водителя автомобиля или машиниста механизма и крановщика указывается также тип закрепленного за ним автомобиля, механизма.</w:t>
      </w:r>
    </w:p>
    <w:bookmarkEnd w:id="955"/>
    <w:bookmarkStart w:name="z1199" w:id="956"/>
    <w:p>
      <w:pPr>
        <w:spacing w:after="0"/>
        <w:ind w:left="0"/>
        <w:jc w:val="both"/>
      </w:pPr>
      <w:r>
        <w:rPr>
          <w:rFonts w:ascii="Times New Roman"/>
          <w:b w:val="false"/>
          <w:i w:val="false"/>
          <w:color w:val="000000"/>
          <w:sz w:val="28"/>
        </w:rPr>
        <w:t>
      19. Если бригада заземлений не устанавливала, то слова "заземления, установленные бригадой, сняты" из текста вычеркиваются. Остальные строки в бланке наряда заполняются в соответствии с их наименованием и подстрочным текстом. В неиспользуемых строках делаются прочерки.</w:t>
      </w:r>
    </w:p>
    <w:bookmarkEnd w:id="9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техники</w:t>
            </w:r>
            <w:r>
              <w:br/>
            </w:r>
            <w:r>
              <w:rPr>
                <w:rFonts w:ascii="Times New Roman"/>
                <w:b w:val="false"/>
                <w:i w:val="false"/>
                <w:color w:val="000000"/>
                <w:sz w:val="20"/>
              </w:rPr>
              <w:t>безопасности при эксплуатации</w:t>
            </w:r>
            <w:r>
              <w:br/>
            </w:r>
            <w:r>
              <w:rPr>
                <w:rFonts w:ascii="Times New Roman"/>
                <w:b w:val="false"/>
                <w:i w:val="false"/>
                <w:color w:val="000000"/>
                <w:sz w:val="20"/>
              </w:rPr>
              <w:t>электроустановок потребителей</w:t>
            </w:r>
          </w:p>
        </w:tc>
      </w:tr>
    </w:tbl>
    <w:bookmarkStart w:name="z1202" w:id="957"/>
    <w:p>
      <w:pPr>
        <w:spacing w:after="0"/>
        <w:ind w:left="0"/>
        <w:jc w:val="left"/>
      </w:pPr>
      <w:r>
        <w:rPr>
          <w:rFonts w:ascii="Times New Roman"/>
          <w:b/>
          <w:i w:val="false"/>
          <w:color w:val="000000"/>
        </w:rPr>
        <w:t xml:space="preserve"> Учет работ по нарядам и распоряжениям</w:t>
      </w:r>
    </w:p>
    <w:bookmarkEnd w:id="957"/>
    <w:bookmarkStart w:name="z1203" w:id="958"/>
    <w:p>
      <w:pPr>
        <w:spacing w:after="0"/>
        <w:ind w:left="0"/>
        <w:jc w:val="both"/>
      </w:pPr>
      <w:r>
        <w:rPr>
          <w:rFonts w:ascii="Times New Roman"/>
          <w:b w:val="false"/>
          <w:i w:val="false"/>
          <w:color w:val="000000"/>
          <w:sz w:val="28"/>
        </w:rPr>
        <w:t>
      В электроустановках с местным дежурным персоналом (кроме дежурства на дому) работы по нарядам и распоряжениям учитываются в предназначенном для этого журнале учета работ по нарядам и распоряжениям по рекомендуемой ниже форме.</w:t>
      </w:r>
    </w:p>
    <w:bookmarkEnd w:id="958"/>
    <w:bookmarkStart w:name="z1204" w:id="959"/>
    <w:p>
      <w:pPr>
        <w:spacing w:after="0"/>
        <w:ind w:left="0"/>
        <w:jc w:val="both"/>
      </w:pPr>
      <w:r>
        <w:rPr>
          <w:rFonts w:ascii="Times New Roman"/>
          <w:b w:val="false"/>
          <w:i w:val="false"/>
          <w:color w:val="000000"/>
          <w:sz w:val="28"/>
        </w:rPr>
        <w:t>
      В журнале в соответствующих графах учитываются первичный допуск к работе по нарядам и полное ее окончание, допуск к работе по распоряжениям и ее окончание, за исключением работ по распоряжениям, выдаваемым самим оперативным персоналом или под его наблюдением, запись о которых делается только в оперативном журнале. Кроме того, первичные и ежедневные допуски к работам по наряду оформляются записью в оперативном журнале, при этом учитываются только номер наряда и рабочее место.</w:t>
      </w:r>
    </w:p>
    <w:bookmarkEnd w:id="959"/>
    <w:bookmarkStart w:name="z1205" w:id="960"/>
    <w:p>
      <w:pPr>
        <w:spacing w:after="0"/>
        <w:ind w:left="0"/>
        <w:jc w:val="both"/>
      </w:pPr>
      <w:r>
        <w:rPr>
          <w:rFonts w:ascii="Times New Roman"/>
          <w:b w:val="false"/>
          <w:i w:val="false"/>
          <w:color w:val="000000"/>
          <w:sz w:val="28"/>
        </w:rPr>
        <w:t>
      Журнал учета работ по нарядам и распоряжениям ведет дежурный персонал. Журнал пронумеровывается, прошнуровывается и скрепляется печатью. Срок его хранения после последней записи 6 месяцев.</w:t>
      </w:r>
    </w:p>
    <w:bookmarkEnd w:id="960"/>
    <w:bookmarkStart w:name="z1206" w:id="961"/>
    <w:p>
      <w:pPr>
        <w:spacing w:after="0"/>
        <w:ind w:left="0"/>
        <w:jc w:val="both"/>
      </w:pPr>
      <w:r>
        <w:rPr>
          <w:rFonts w:ascii="Times New Roman"/>
          <w:b w:val="false"/>
          <w:i w:val="false"/>
          <w:color w:val="000000"/>
          <w:sz w:val="28"/>
        </w:rPr>
        <w:t>
      В случае ведения электронного журнала учета работ по нарядам и распоряжениям, страницы журнала формируются в неизменяемом формате.</w:t>
      </w:r>
    </w:p>
    <w:bookmarkEnd w:id="961"/>
    <w:bookmarkStart w:name="z1207" w:id="962"/>
    <w:p>
      <w:pPr>
        <w:spacing w:after="0"/>
        <w:ind w:left="0"/>
        <w:jc w:val="both"/>
      </w:pPr>
      <w:r>
        <w:rPr>
          <w:rFonts w:ascii="Times New Roman"/>
          <w:b w:val="false"/>
          <w:i w:val="false"/>
          <w:color w:val="000000"/>
          <w:sz w:val="28"/>
        </w:rPr>
        <w:t>
      В электроустановках без местного дежурного персонала и с дежурством на дому журнал учета работ по нарядам и распоряжениям не ведется, допуск к работе по нарядам и распоряжениям учитываются в оперативном журнале.</w:t>
      </w:r>
    </w:p>
    <w:bookmarkEnd w:id="962"/>
    <w:bookmarkStart w:name="z1208" w:id="963"/>
    <w:p>
      <w:pPr>
        <w:spacing w:after="0"/>
        <w:ind w:left="0"/>
        <w:jc w:val="left"/>
      </w:pPr>
      <w:r>
        <w:rPr>
          <w:rFonts w:ascii="Times New Roman"/>
          <w:b/>
          <w:i w:val="false"/>
          <w:color w:val="000000"/>
        </w:rPr>
        <w:t xml:space="preserve"> Журнал учета работ по нарядам и распоряжениям</w:t>
      </w:r>
    </w:p>
    <w:bookmarkEnd w:id="9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712"/>
        <w:gridCol w:w="911"/>
        <w:gridCol w:w="2032"/>
        <w:gridCol w:w="2429"/>
        <w:gridCol w:w="2032"/>
        <w:gridCol w:w="1835"/>
        <w:gridCol w:w="1637"/>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распоряжения</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наряда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наименование работы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работ или наблюдающий (фамилия, инициалы)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бригады, работающей по распоряжению (фамилия, инициалы)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отдавшее распоряжение (фамилия, инициалы)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работе приступили (дата, время)</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закончена (дата, время)</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0" w:id="964"/>
    <w:p>
      <w:pPr>
        <w:spacing w:after="0"/>
        <w:ind w:left="0"/>
        <w:jc w:val="both"/>
      </w:pPr>
      <w:r>
        <w:rPr>
          <w:rFonts w:ascii="Times New Roman"/>
          <w:b w:val="false"/>
          <w:i w:val="false"/>
          <w:color w:val="000000"/>
          <w:sz w:val="28"/>
        </w:rPr>
        <w:t>
      Примечания:</w:t>
      </w:r>
    </w:p>
    <w:bookmarkEnd w:id="964"/>
    <w:bookmarkStart w:name="z1211" w:id="965"/>
    <w:p>
      <w:pPr>
        <w:spacing w:after="0"/>
        <w:ind w:left="0"/>
        <w:jc w:val="both"/>
      </w:pPr>
      <w:r>
        <w:rPr>
          <w:rFonts w:ascii="Times New Roman"/>
          <w:b w:val="false"/>
          <w:i w:val="false"/>
          <w:color w:val="000000"/>
          <w:sz w:val="28"/>
        </w:rPr>
        <w:t>
      1) при большом числе работ по распоряжениям запись их порядковых номеров допускается ежемесячно начинать заново;</w:t>
      </w:r>
    </w:p>
    <w:bookmarkEnd w:id="965"/>
    <w:bookmarkStart w:name="z1212" w:id="966"/>
    <w:p>
      <w:pPr>
        <w:spacing w:after="0"/>
        <w:ind w:left="0"/>
        <w:jc w:val="both"/>
      </w:pPr>
      <w:r>
        <w:rPr>
          <w:rFonts w:ascii="Times New Roman"/>
          <w:b w:val="false"/>
          <w:i w:val="false"/>
          <w:color w:val="000000"/>
          <w:sz w:val="28"/>
        </w:rPr>
        <w:t>
      2) при работах по наряду заполняются только графы 2, 3, 7 и 8;</w:t>
      </w:r>
    </w:p>
    <w:bookmarkEnd w:id="966"/>
    <w:bookmarkStart w:name="z1213" w:id="967"/>
    <w:p>
      <w:pPr>
        <w:spacing w:after="0"/>
        <w:ind w:left="0"/>
        <w:jc w:val="both"/>
      </w:pPr>
      <w:r>
        <w:rPr>
          <w:rFonts w:ascii="Times New Roman"/>
          <w:b w:val="false"/>
          <w:i w:val="false"/>
          <w:color w:val="000000"/>
          <w:sz w:val="28"/>
        </w:rPr>
        <w:t>
      3) в зависимости от местных условий допускается дополнять или видоизменять рекомендуемую форму журнала.</w:t>
      </w:r>
    </w:p>
    <w:bookmarkEnd w:id="9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техники</w:t>
            </w:r>
            <w:r>
              <w:br/>
            </w:r>
            <w:r>
              <w:rPr>
                <w:rFonts w:ascii="Times New Roman"/>
                <w:b w:val="false"/>
                <w:i w:val="false"/>
                <w:color w:val="000000"/>
                <w:sz w:val="20"/>
              </w:rPr>
              <w:t>безопасности при эксплуатации</w:t>
            </w:r>
            <w:r>
              <w:br/>
            </w:r>
            <w:r>
              <w:rPr>
                <w:rFonts w:ascii="Times New Roman"/>
                <w:b w:val="false"/>
                <w:i w:val="false"/>
                <w:color w:val="000000"/>
                <w:sz w:val="20"/>
              </w:rPr>
              <w:t>электроустановок потребителей</w:t>
            </w:r>
          </w:p>
        </w:tc>
      </w:tr>
    </w:tbl>
    <w:bookmarkStart w:name="z1216" w:id="968"/>
    <w:p>
      <w:pPr>
        <w:spacing w:after="0"/>
        <w:ind w:left="0"/>
        <w:jc w:val="left"/>
      </w:pPr>
      <w:r>
        <w:rPr>
          <w:rFonts w:ascii="Times New Roman"/>
          <w:b/>
          <w:i w:val="false"/>
          <w:color w:val="000000"/>
        </w:rPr>
        <w:t xml:space="preserve"> Удостоверение о проверке знаний норм и правил работы в электроустановках</w:t>
      </w:r>
    </w:p>
    <w:bookmarkEnd w:id="968"/>
    <w:bookmarkStart w:name="z1217" w:id="969"/>
    <w:p>
      <w:pPr>
        <w:spacing w:after="0"/>
        <w:ind w:left="0"/>
        <w:jc w:val="both"/>
      </w:pPr>
      <w:r>
        <w:rPr>
          <w:rFonts w:ascii="Times New Roman"/>
          <w:b w:val="false"/>
          <w:i w:val="false"/>
          <w:color w:val="000000"/>
          <w:sz w:val="28"/>
        </w:rPr>
        <w:t>
      Форма</w:t>
      </w:r>
    </w:p>
    <w:bookmarkEnd w:id="969"/>
    <w:bookmarkStart w:name="z1218" w:id="970"/>
    <w:p>
      <w:pPr>
        <w:spacing w:after="0"/>
        <w:ind w:left="0"/>
        <w:jc w:val="both"/>
      </w:pPr>
      <w:r>
        <w:rPr>
          <w:rFonts w:ascii="Times New Roman"/>
          <w:b w:val="false"/>
          <w:i w:val="false"/>
          <w:color w:val="000000"/>
          <w:sz w:val="28"/>
        </w:rPr>
        <w:t>
      Первая страница:</w:t>
      </w:r>
    </w:p>
    <w:bookmarkEnd w:id="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2"/>
        <w:gridCol w:w="509"/>
        <w:gridCol w:w="509"/>
      </w:tblGrid>
      <w:tr>
        <w:trPr>
          <w:trHeight w:val="30"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 _______</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971"/>
          <w:p>
            <w:pPr>
              <w:spacing w:after="20"/>
              <w:ind w:left="20"/>
              <w:jc w:val="both"/>
            </w:pPr>
            <w:r>
              <w:rPr>
                <w:rFonts w:ascii="Times New Roman"/>
                <w:b w:val="false"/>
                <w:i w:val="false"/>
                <w:color w:val="000000"/>
                <w:sz w:val="20"/>
              </w:rPr>
              <w:t>
(должность, профессия)</w:t>
            </w:r>
            <w:r>
              <w:br/>
            </w:r>
            <w:r>
              <w:rPr>
                <w:rFonts w:ascii="Times New Roman"/>
                <w:b w:val="false"/>
                <w:i w:val="false"/>
                <w:color w:val="000000"/>
                <w:sz w:val="20"/>
              </w:rPr>
              <w:t>
</w:t>
            </w:r>
            <w:r>
              <w:rPr>
                <w:rFonts w:ascii="Times New Roman"/>
                <w:b w:val="false"/>
                <w:i w:val="false"/>
                <w:color w:val="000000"/>
                <w:sz w:val="20"/>
              </w:rPr>
              <w:t>Допущен к работе</w:t>
            </w:r>
            <w:r>
              <w:br/>
            </w:r>
            <w:r>
              <w:rPr>
                <w:rFonts w:ascii="Times New Roman"/>
                <w:b w:val="false"/>
                <w:i w:val="false"/>
                <w:color w:val="000000"/>
                <w:sz w:val="20"/>
              </w:rPr>
              <w:t>
в электроустановках напряжением</w:t>
            </w:r>
          </w:p>
          <w:bookmarkEnd w:id="9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972"/>
          <w:p>
            <w:pPr>
              <w:spacing w:after="20"/>
              <w:ind w:left="20"/>
              <w:jc w:val="both"/>
            </w:pPr>
            <w:r>
              <w:rPr>
                <w:rFonts w:ascii="Times New Roman"/>
                <w:b w:val="false"/>
                <w:i w:val="false"/>
                <w:color w:val="000000"/>
                <w:sz w:val="20"/>
              </w:rPr>
              <w:t>
В качестве _____________________________________________</w:t>
            </w:r>
            <w:r>
              <w:br/>
            </w:r>
            <w:r>
              <w:rPr>
                <w:rFonts w:ascii="Times New Roman"/>
                <w:b w:val="false"/>
                <w:i w:val="false"/>
                <w:color w:val="000000"/>
                <w:sz w:val="20"/>
              </w:rPr>
              <w:t>
</w:t>
            </w:r>
            <w:r>
              <w:rPr>
                <w:rFonts w:ascii="Times New Roman"/>
                <w:b w:val="false"/>
                <w:i w:val="false"/>
                <w:color w:val="000000"/>
                <w:sz w:val="20"/>
              </w:rPr>
              <w:t>Дата выдачи "_____" _________________ 20___ года</w:t>
            </w:r>
            <w:r>
              <w:br/>
            </w:r>
            <w:r>
              <w:rPr>
                <w:rFonts w:ascii="Times New Roman"/>
                <w:b w:val="false"/>
                <w:i w:val="false"/>
                <w:color w:val="000000"/>
                <w:sz w:val="20"/>
              </w:rPr>
              <w:t>
</w:t>
            </w:r>
            <w:r>
              <w:rPr>
                <w:rFonts w:ascii="Times New Roman"/>
                <w:b w:val="false"/>
                <w:i w:val="false"/>
                <w:color w:val="000000"/>
                <w:sz w:val="20"/>
              </w:rPr>
              <w:t>Работодатель (ответственный за электрохозяйство)</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(подпись) (фамилия, инициалы)</w:t>
            </w:r>
            <w:r>
              <w:br/>
            </w:r>
            <w:r>
              <w:rPr>
                <w:rFonts w:ascii="Times New Roman"/>
                <w:b w:val="false"/>
                <w:i w:val="false"/>
                <w:color w:val="000000"/>
                <w:sz w:val="20"/>
              </w:rPr>
              <w:t>
</w:t>
            </w:r>
            <w:r>
              <w:rPr>
                <w:rFonts w:ascii="Times New Roman"/>
                <w:b w:val="false"/>
                <w:i w:val="false"/>
                <w:color w:val="000000"/>
                <w:sz w:val="20"/>
              </w:rPr>
              <w:t>Без записей результатов проверки знаний недействительно.</w:t>
            </w:r>
            <w:r>
              <w:br/>
            </w:r>
            <w:r>
              <w:rPr>
                <w:rFonts w:ascii="Times New Roman"/>
                <w:b w:val="false"/>
                <w:i w:val="false"/>
                <w:color w:val="000000"/>
                <w:sz w:val="20"/>
              </w:rPr>
              <w:t>
Во время выполнения служебных обязанностей работник имеет удостоверение при себе.</w:t>
            </w:r>
          </w:p>
          <w:bookmarkEnd w:id="972"/>
        </w:tc>
      </w:tr>
    </w:tbl>
    <w:bookmarkStart w:name="z1227" w:id="973"/>
    <w:p>
      <w:pPr>
        <w:spacing w:after="0"/>
        <w:ind w:left="0"/>
        <w:jc w:val="both"/>
      </w:pPr>
      <w:r>
        <w:rPr>
          <w:rFonts w:ascii="Times New Roman"/>
          <w:b w:val="false"/>
          <w:i w:val="false"/>
          <w:color w:val="000000"/>
          <w:sz w:val="28"/>
        </w:rPr>
        <w:t>
      Вторая страница:</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696"/>
        <w:gridCol w:w="2757"/>
        <w:gridCol w:w="1696"/>
        <w:gridCol w:w="2758"/>
        <w:gridCol w:w="16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проверки знаний нормативных документов</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974"/>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проверки</w:t>
            </w:r>
          </w:p>
          <w:bookmarkEnd w:id="974"/>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975"/>
          <w:p>
            <w:pPr>
              <w:spacing w:after="20"/>
              <w:ind w:left="20"/>
              <w:jc w:val="both"/>
            </w:pPr>
            <w:r>
              <w:rPr>
                <w:rFonts w:ascii="Times New Roman"/>
                <w:b w:val="false"/>
                <w:i w:val="false"/>
                <w:color w:val="000000"/>
                <w:sz w:val="20"/>
              </w:rPr>
              <w:t>
Причина</w:t>
            </w:r>
            <w:r>
              <w:br/>
            </w:r>
            <w:r>
              <w:rPr>
                <w:rFonts w:ascii="Times New Roman"/>
                <w:b w:val="false"/>
                <w:i w:val="false"/>
                <w:color w:val="000000"/>
                <w:sz w:val="20"/>
              </w:rPr>
              <w:t>
проверки</w:t>
            </w:r>
          </w:p>
          <w:bookmarkEnd w:id="975"/>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976"/>
          <w:p>
            <w:pPr>
              <w:spacing w:after="20"/>
              <w:ind w:left="20"/>
              <w:jc w:val="both"/>
            </w:pPr>
            <w:r>
              <w:rPr>
                <w:rFonts w:ascii="Times New Roman"/>
                <w:b w:val="false"/>
                <w:i w:val="false"/>
                <w:color w:val="000000"/>
                <w:sz w:val="20"/>
              </w:rPr>
              <w:t>
Группа по</w:t>
            </w:r>
            <w:r>
              <w:br/>
            </w:r>
            <w:r>
              <w:rPr>
                <w:rFonts w:ascii="Times New Roman"/>
                <w:b w:val="false"/>
                <w:i w:val="false"/>
                <w:color w:val="000000"/>
                <w:sz w:val="20"/>
              </w:rPr>
              <w:t>
электробезопаности</w:t>
            </w:r>
          </w:p>
          <w:bookmarkEnd w:id="976"/>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977"/>
          <w:p>
            <w:pPr>
              <w:spacing w:after="20"/>
              <w:ind w:left="20"/>
              <w:jc w:val="both"/>
            </w:pPr>
            <w:r>
              <w:rPr>
                <w:rFonts w:ascii="Times New Roman"/>
                <w:b w:val="false"/>
                <w:i w:val="false"/>
                <w:color w:val="000000"/>
                <w:sz w:val="20"/>
              </w:rPr>
              <w:t>
Общая</w:t>
            </w:r>
            <w:r>
              <w:br/>
            </w:r>
            <w:r>
              <w:rPr>
                <w:rFonts w:ascii="Times New Roman"/>
                <w:b w:val="false"/>
                <w:i w:val="false"/>
                <w:color w:val="000000"/>
                <w:sz w:val="20"/>
              </w:rPr>
              <w:t>
оценка</w:t>
            </w:r>
          </w:p>
          <w:bookmarkEnd w:id="977"/>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978"/>
          <w:p>
            <w:pPr>
              <w:spacing w:after="20"/>
              <w:ind w:left="20"/>
              <w:jc w:val="both"/>
            </w:pPr>
            <w:r>
              <w:rPr>
                <w:rFonts w:ascii="Times New Roman"/>
                <w:b w:val="false"/>
                <w:i w:val="false"/>
                <w:color w:val="000000"/>
                <w:sz w:val="20"/>
              </w:rPr>
              <w:t>
Дата следующей</w:t>
            </w:r>
            <w:r>
              <w:br/>
            </w:r>
            <w:r>
              <w:rPr>
                <w:rFonts w:ascii="Times New Roman"/>
                <w:b w:val="false"/>
                <w:i w:val="false"/>
                <w:color w:val="000000"/>
                <w:sz w:val="20"/>
              </w:rPr>
              <w:t>
проверки</w:t>
            </w:r>
          </w:p>
          <w:bookmarkEnd w:id="978"/>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979"/>
          <w:p>
            <w:pPr>
              <w:spacing w:after="20"/>
              <w:ind w:left="20"/>
              <w:jc w:val="both"/>
            </w:pPr>
            <w:r>
              <w:rPr>
                <w:rFonts w:ascii="Times New Roman"/>
                <w:b w:val="false"/>
                <w:i w:val="false"/>
                <w:color w:val="000000"/>
                <w:sz w:val="20"/>
              </w:rPr>
              <w:t>
Подпись</w:t>
            </w:r>
            <w:r>
              <w:br/>
            </w:r>
            <w:r>
              <w:rPr>
                <w:rFonts w:ascii="Times New Roman"/>
                <w:b w:val="false"/>
                <w:i w:val="false"/>
                <w:color w:val="000000"/>
                <w:sz w:val="20"/>
              </w:rPr>
              <w:t>
</w:t>
            </w:r>
            <w:r>
              <w:rPr>
                <w:rFonts w:ascii="Times New Roman"/>
                <w:b w:val="false"/>
                <w:i w:val="false"/>
                <w:color w:val="000000"/>
                <w:sz w:val="20"/>
              </w:rPr>
              <w:t>председателя</w:t>
            </w:r>
            <w:r>
              <w:br/>
            </w:r>
            <w:r>
              <w:rPr>
                <w:rFonts w:ascii="Times New Roman"/>
                <w:b w:val="false"/>
                <w:i w:val="false"/>
                <w:color w:val="000000"/>
                <w:sz w:val="20"/>
              </w:rPr>
              <w:t>
комиссии</w:t>
            </w:r>
          </w:p>
          <w:bookmarkEnd w:id="979"/>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5" w:id="980"/>
    <w:p>
      <w:pPr>
        <w:spacing w:after="0"/>
        <w:ind w:left="0"/>
        <w:jc w:val="both"/>
      </w:pPr>
      <w:r>
        <w:rPr>
          <w:rFonts w:ascii="Times New Roman"/>
          <w:b w:val="false"/>
          <w:i w:val="false"/>
          <w:color w:val="000000"/>
          <w:sz w:val="28"/>
        </w:rPr>
        <w:t>
      Третья страница:</w:t>
      </w:r>
    </w:p>
    <w:bookmarkEnd w:id="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1"/>
        <w:gridCol w:w="3071"/>
        <w:gridCol w:w="3071"/>
        <w:gridCol w:w="30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проверки знаний нормативных документов промышленной безопасности и других специальных правил</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981"/>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нормативных документов</w:t>
            </w:r>
          </w:p>
          <w:bookmarkEnd w:id="981"/>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982"/>
          <w:p>
            <w:pPr>
              <w:spacing w:after="20"/>
              <w:ind w:left="20"/>
              <w:jc w:val="both"/>
            </w:pPr>
            <w:r>
              <w:rPr>
                <w:rFonts w:ascii="Times New Roman"/>
                <w:b w:val="false"/>
                <w:i w:val="false"/>
                <w:color w:val="000000"/>
                <w:sz w:val="20"/>
              </w:rPr>
              <w:t>
Подпись председателя</w:t>
            </w:r>
            <w:r>
              <w:br/>
            </w:r>
            <w:r>
              <w:rPr>
                <w:rFonts w:ascii="Times New Roman"/>
                <w:b w:val="false"/>
                <w:i w:val="false"/>
                <w:color w:val="000000"/>
                <w:sz w:val="20"/>
              </w:rPr>
              <w:t>
комиссии</w:t>
            </w:r>
          </w:p>
          <w:bookmarkEnd w:id="982"/>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8" w:id="983"/>
    <w:p>
      <w:pPr>
        <w:spacing w:after="0"/>
        <w:ind w:left="0"/>
        <w:jc w:val="both"/>
      </w:pPr>
      <w:r>
        <w:rPr>
          <w:rFonts w:ascii="Times New Roman"/>
          <w:b w:val="false"/>
          <w:i w:val="false"/>
          <w:color w:val="000000"/>
          <w:sz w:val="28"/>
        </w:rPr>
        <w:t>
      Четвертая страница:</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2"/>
        <w:gridCol w:w="4704"/>
        <w:gridCol w:w="47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право проведения специальных работ</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984"/>
          <w:p>
            <w:pPr>
              <w:spacing w:after="20"/>
              <w:ind w:left="20"/>
              <w:jc w:val="both"/>
            </w:pPr>
            <w:r>
              <w:rPr>
                <w:rFonts w:ascii="Times New Roman"/>
                <w:b w:val="false"/>
                <w:i w:val="false"/>
                <w:color w:val="000000"/>
                <w:sz w:val="20"/>
              </w:rPr>
              <w:t>
Подпись председателя</w:t>
            </w:r>
            <w:r>
              <w:br/>
            </w:r>
            <w:r>
              <w:rPr>
                <w:rFonts w:ascii="Times New Roman"/>
                <w:b w:val="false"/>
                <w:i w:val="false"/>
                <w:color w:val="000000"/>
                <w:sz w:val="20"/>
              </w:rPr>
              <w:t>
комиссии</w:t>
            </w:r>
          </w:p>
          <w:bookmarkEnd w:id="984"/>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0" w:id="985"/>
    <w:p>
      <w:pPr>
        <w:spacing w:after="0"/>
        <w:ind w:left="0"/>
        <w:jc w:val="both"/>
      </w:pPr>
      <w:r>
        <w:rPr>
          <w:rFonts w:ascii="Times New Roman"/>
          <w:b w:val="false"/>
          <w:i w:val="false"/>
          <w:color w:val="000000"/>
          <w:sz w:val="28"/>
        </w:rPr>
        <w:t>
      Примечания:</w:t>
      </w:r>
    </w:p>
    <w:bookmarkEnd w:id="985"/>
    <w:bookmarkStart w:name="z1241" w:id="986"/>
    <w:p>
      <w:pPr>
        <w:spacing w:after="0"/>
        <w:ind w:left="0"/>
        <w:jc w:val="both"/>
      </w:pPr>
      <w:r>
        <w:rPr>
          <w:rFonts w:ascii="Times New Roman"/>
          <w:b w:val="false"/>
          <w:i w:val="false"/>
          <w:color w:val="000000"/>
          <w:sz w:val="28"/>
        </w:rPr>
        <w:t>
      1) удостоверение о проверке знаний норм и правил работы в электроустановках является документом, удостоверяющий предъявителя на самостоятельную работу в указанной должности (профессии);</w:t>
      </w:r>
    </w:p>
    <w:bookmarkEnd w:id="986"/>
    <w:bookmarkStart w:name="z1242" w:id="987"/>
    <w:p>
      <w:pPr>
        <w:spacing w:after="0"/>
        <w:ind w:left="0"/>
        <w:jc w:val="both"/>
      </w:pPr>
      <w:r>
        <w:rPr>
          <w:rFonts w:ascii="Times New Roman"/>
          <w:b w:val="false"/>
          <w:i w:val="false"/>
          <w:color w:val="000000"/>
          <w:sz w:val="28"/>
        </w:rPr>
        <w:t>
      2) удостоверение выдается работнику при его оформлении на работу и действительно только после соответствующих записей о результатах проверки знаний нормативных документов по работе в электроустановках;</w:t>
      </w:r>
    </w:p>
    <w:bookmarkEnd w:id="987"/>
    <w:bookmarkStart w:name="z1243" w:id="988"/>
    <w:p>
      <w:pPr>
        <w:spacing w:after="0"/>
        <w:ind w:left="0"/>
        <w:jc w:val="both"/>
      </w:pPr>
      <w:r>
        <w:rPr>
          <w:rFonts w:ascii="Times New Roman"/>
          <w:b w:val="false"/>
          <w:i w:val="false"/>
          <w:color w:val="000000"/>
          <w:sz w:val="28"/>
        </w:rPr>
        <w:t xml:space="preserve">
      3) на второй странице проставляется общая оценка знаний правил устройства электроустановок,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марта 2015 года № 230 (зарегистрирован в Реестре государственной регистрации нормативных правовых актов за № 10851), технической эксплуатации электроустановок настоящих Правил и нормативных документов в области пожарной безопасности;</w:t>
      </w:r>
    </w:p>
    <w:bookmarkEnd w:id="988"/>
    <w:bookmarkStart w:name="z1244" w:id="989"/>
    <w:p>
      <w:pPr>
        <w:spacing w:after="0"/>
        <w:ind w:left="0"/>
        <w:jc w:val="both"/>
      </w:pPr>
      <w:r>
        <w:rPr>
          <w:rFonts w:ascii="Times New Roman"/>
          <w:b w:val="false"/>
          <w:i w:val="false"/>
          <w:color w:val="000000"/>
          <w:sz w:val="28"/>
        </w:rPr>
        <w:t xml:space="preserve">
      4) третья страница заполняется для персонала, которому по его должностным обязанностям и характеру производственной деятельности требуется аттестация по Правилам обеспечения промышленной безопасности для опасных производственных объектов,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декабря 2014 года № 343 (зарегистрирован в Реестре государственной регистрации нормативных правовых актов за № 10244) и другим специальным правилам;</w:t>
      </w:r>
    </w:p>
    <w:bookmarkEnd w:id="989"/>
    <w:bookmarkStart w:name="z1245" w:id="990"/>
    <w:p>
      <w:pPr>
        <w:spacing w:after="0"/>
        <w:ind w:left="0"/>
        <w:jc w:val="both"/>
      </w:pPr>
      <w:r>
        <w:rPr>
          <w:rFonts w:ascii="Times New Roman"/>
          <w:b w:val="false"/>
          <w:i w:val="false"/>
          <w:color w:val="000000"/>
          <w:sz w:val="28"/>
        </w:rPr>
        <w:t>
      5) четвертая страница заполняется для персонала, допускаемого к проведению специальных работ (верхолазные работы и работы под напряжением на токоведущих частях:</w:t>
      </w:r>
    </w:p>
    <w:bookmarkEnd w:id="990"/>
    <w:bookmarkStart w:name="z1246" w:id="991"/>
    <w:p>
      <w:pPr>
        <w:spacing w:after="0"/>
        <w:ind w:left="0"/>
        <w:jc w:val="both"/>
      </w:pPr>
      <w:r>
        <w:rPr>
          <w:rFonts w:ascii="Times New Roman"/>
          <w:b w:val="false"/>
          <w:i w:val="false"/>
          <w:color w:val="000000"/>
          <w:sz w:val="28"/>
        </w:rPr>
        <w:t>
      чистка, обмыв и замена изоляторов и соединительных зажимов, смазка тросов;</w:t>
      </w:r>
    </w:p>
    <w:bookmarkEnd w:id="991"/>
    <w:bookmarkStart w:name="z1247" w:id="992"/>
    <w:p>
      <w:pPr>
        <w:spacing w:after="0"/>
        <w:ind w:left="0"/>
        <w:jc w:val="both"/>
      </w:pPr>
      <w:r>
        <w:rPr>
          <w:rFonts w:ascii="Times New Roman"/>
          <w:b w:val="false"/>
          <w:i w:val="false"/>
          <w:color w:val="000000"/>
          <w:sz w:val="28"/>
        </w:rPr>
        <w:t>
      работы в колодцах, шурфах, траншеях и котлованах глубиной более 2 метров;</w:t>
      </w:r>
    </w:p>
    <w:bookmarkEnd w:id="992"/>
    <w:bookmarkStart w:name="z1248" w:id="993"/>
    <w:p>
      <w:pPr>
        <w:spacing w:after="0"/>
        <w:ind w:left="0"/>
        <w:jc w:val="both"/>
      </w:pPr>
      <w:r>
        <w:rPr>
          <w:rFonts w:ascii="Times New Roman"/>
          <w:b w:val="false"/>
          <w:i w:val="false"/>
          <w:color w:val="000000"/>
          <w:sz w:val="28"/>
        </w:rPr>
        <w:t>
      обслуживание сосудов, работающих под давлением; испытания оборудования повышенным напряжением (за исключением работ с мегаомметром);</w:t>
      </w:r>
    </w:p>
    <w:bookmarkEnd w:id="993"/>
    <w:bookmarkStart w:name="z1249" w:id="994"/>
    <w:p>
      <w:pPr>
        <w:spacing w:after="0"/>
        <w:ind w:left="0"/>
        <w:jc w:val="both"/>
      </w:pPr>
      <w:r>
        <w:rPr>
          <w:rFonts w:ascii="Times New Roman"/>
          <w:b w:val="false"/>
          <w:i w:val="false"/>
          <w:color w:val="000000"/>
          <w:sz w:val="28"/>
        </w:rPr>
        <w:t>
      6) удостоверение постоянно находится при работнике во время выполнения им служебных обязанностей и предъявляться по требованию контролирующих работников;</w:t>
      </w:r>
    </w:p>
    <w:bookmarkEnd w:id="994"/>
    <w:bookmarkStart w:name="z1250" w:id="995"/>
    <w:p>
      <w:pPr>
        <w:spacing w:after="0"/>
        <w:ind w:left="0"/>
        <w:jc w:val="both"/>
      </w:pPr>
      <w:r>
        <w:rPr>
          <w:rFonts w:ascii="Times New Roman"/>
          <w:b w:val="false"/>
          <w:i w:val="false"/>
          <w:color w:val="000000"/>
          <w:sz w:val="28"/>
        </w:rPr>
        <w:t>
      7) удостоверение подлежит замене в случае изменения должности или возврату при увольнении работника;</w:t>
      </w:r>
    </w:p>
    <w:bookmarkEnd w:id="995"/>
    <w:bookmarkStart w:name="z1251" w:id="996"/>
    <w:p>
      <w:pPr>
        <w:spacing w:after="0"/>
        <w:ind w:left="0"/>
        <w:jc w:val="both"/>
      </w:pPr>
      <w:r>
        <w:rPr>
          <w:rFonts w:ascii="Times New Roman"/>
          <w:b w:val="false"/>
          <w:i w:val="false"/>
          <w:color w:val="000000"/>
          <w:sz w:val="28"/>
        </w:rPr>
        <w:t>
      8) удостоверение состоит из твердой переплетенной крышки на тканевой основе и блока из четырех страниц. Размер удостоверения 95 мм х 65 мм. Предпочтительный цвет переплета - темно-вишневый;</w:t>
      </w:r>
    </w:p>
    <w:bookmarkEnd w:id="996"/>
    <w:bookmarkStart w:name="z1252" w:id="997"/>
    <w:p>
      <w:pPr>
        <w:spacing w:after="0"/>
        <w:ind w:left="0"/>
        <w:jc w:val="both"/>
      </w:pPr>
      <w:r>
        <w:rPr>
          <w:rFonts w:ascii="Times New Roman"/>
          <w:b w:val="false"/>
          <w:i w:val="false"/>
          <w:color w:val="000000"/>
          <w:sz w:val="28"/>
        </w:rPr>
        <w:t>
      9) на лицевой стороне переплетной крышки вытиснена контрастным (белым или желтым) цветом надпись, удостоверение.</w:t>
      </w:r>
    </w:p>
    <w:bookmarkEnd w:id="9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