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1e3" w14:textId="b4ff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21 января 2015 года № 30 "Об утверждении Правил принятия на вооружение Вооруженных Сил, других войск и воинских формирований Республики Казахстан вооружения и военной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июля 2021 года № 451. Зарегистрирован в Министерстве юстиции Республики Казахстан 16 июля 2021 года № 23560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21 января 2015 года № 30 "Об утверждении Правил принятия на вооружение Вооруженных Сил, других войск и воинских формирований Республики Казахстан вооружения и военной техники" (зарегистрирован в Реестре государственной регистрации нормативных правовых актов под № 10368)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 на вооружение Вооруженных Сил, других войск и воинских формирований Республики Казахстан вооружения и военной техники,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военно-технической политики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чрезвычайных 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Служба государственной 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30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принятия на вооружение Вооруженных Сил, других войск и воинских формирований Республики Казахстан вооружения и военной техники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принятия на вооружение Вооруженных Сил, других войск и воинских формирований Республики Казахстан вооружения и военной техники (далее – Правила) определяют порядок принятия на вооружение Вооруженных Сил, других войск и воинских формирований Республики Казахстан (далее – Вооруженные Силы) образцов вооружения и военной техники (далее – ВВТ), ранее не состоявших на вооружении, а также модернизированных образцов ВВТ.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внутриведомственный совещательный орган – постоянно действующий рабочий орган по принятию на вооружение Вооруженных Сил ВВТ;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головной образец для кораблей, катеров и судов – первое сложное изделие (комплекс) мелкосерийного производства с длительным циклом изготовления и монтажа, изготовленное по вновь разработанной или откорректированной документации, предполагающее доработку конструкции и внесение изменений в техническую документацию в ходе опытной войсковой эксплуатации с целью повышения технических характеристик, снижения стоимости производства и эксплуатации последующих изделий (комплексов) данной серии;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образец ВВТ – новый или модернизированный образец (головной образец для кораблей, катеров и судов) продукции военного назначения, изготовленный по вновь разработанной или доработанной (в целях модернизации) опытно-конструкторской и технологической рабочей документации для проверки путем испытаний его соответствия заданным техническим требованиям или тактико-техническому заданию (далее – ТТЗ) на опытно-конструкторскую работу (далее – ОКР) с целью принятия решения о возможности постановки его на производство и (или) использования по назначению;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 – специалист, обладающий специальными знаниями и опытом работы в определенной области, позволяющими ему проводить квалифицированные заключения или суждения по вопросам, рассматриваемым или решаемым другими лицами, менее компетентными в данной области;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опытная войсковая эксплуатация – специально организованное использование ВВТ в различных климатических условиях с целью определения особенностей его эксплуатации (применения по назначению, транспортирования, хранения, технического обслуживания и ремонта) в реальных войсковых условиях в течение ограниченного срока.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Вооруженные Силы оснащаются ВВТ, принятыми на вооружение в соответствии с данными Правилами.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ВВТ на вооружение осуществляется на основе решения внутриведомственного совещательного органа при условии достижения ВВТ положительных результатов опытной войсковой эксплуатации.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войсковая эксплуатация проводится на полигонах и в учреждениях Вооруженных Сил, осуществляется Вооруженными Силами или производителями ВВТ по согласованному решению сторон.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 положение о внутриведомственном совещательном органе утверждаются приказами первых руководителей государственных органов.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ВВТ принимается на вооружение в следующем порядке: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потребности и технических требований к ВВТ;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рынка;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экспертный анализ предложений;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на заседании внутриведомственного совещательного органа;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опытной войсковой эксплуатации ВВТ;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результатов опытной войсковой эксплуатации и предложений по принятию на вооружение ВВТ на заседании внутриведомственного совещательного органа;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ВВТ на вооружение.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принятия на вооружение Вооруженных Сил средств, систем, комплексов, устройств видов оперативного обеспечения и средств связи осуществляется в соответствии с настоящими Правилами.</w:t>
      </w:r>
    </w:p>
    <w:bookmarkEnd w:id="30"/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потребности и технических требований к ВВТ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Потребность определяется видом, родом войск, воинским формированием, структурным подразделением, в интересах которого планируется принятие на вооружение ВВТ (далее – подразделение-заказчик) исходя из анализа перспективных направлений строительства Вооруженных Сил, сформированных в соответствии с Военной доктриной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2017 года № 554, и документами системы государственного планирования, мировых тенденций развития ВВТ, возможностей, имеющихся ВВТ и поставленных задач.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основе анализа, руководителем подразделения-заказчика формируются основные технические требования и предложения по оснащению войск ВВТ, которые после согласования с курирующими начальниками и довольствующими органами докладываются руководству Вооруженных Сил.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требования к ВВТ детализируются и повторно согласовываются с соответствующими довольствующими органами и структурными подразделениями Вооруженных Сил.</w:t>
      </w:r>
    </w:p>
    <w:bookmarkEnd w:id="34"/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рынка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уточнения возможности получения ВВТ и проведения демонстрационного показа для специалистов Вооруженных Сил, подразделение-заказчик направляет соответствующий запрос с техническими требованиями в уполномоченный орган в области оборонной промышленности, отечественным и иностранным производителям ВВТ для получения от них технических и коммерческих предложений, а также решение о возможности или невозможности проведения демонстрационного показа ВВТ.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технических и коммерческих предложений от производителей проводится их сравнительный анализ. Если технические предложения отдельных производителей соответствуют техническим требованиям к ВВТ, но улучшают его основные параметры, допускается внесение изменений в первоначальные технические требования. Уточненные технические требования к ВВТ повторно направляются производителям, от которых ранее был получен ответ, для представления ими новых или уточненных технических и коммерческих предложений, а также уточняется возможность предоставления ВВТ для проведения испытаний и опытной войсковой эксплуатации на безвозмездной основе.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несоответствии представленных производителями предложений техническим требованиям к ВВТ подразделение-заказчик принимает одно из следующих решений: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 технические требования к ВВТ с учетом возможностей производителей и повторно направляет им соответствующий запрос;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мероприятия по получению ВВТ по результатам научно-исследовательских (далее – НИР) и опытно-конструкторских работ в соответствии с законодательством Республики Казахстан в области науки, оборонной промышленности и государственного оборонного заказа.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мониторинга рынка определяется порядок получения ВВТ и формируются окончательные технические требования, а в случае проведения НИР или ОКР – ТТЗ на НИР или ОКР.</w:t>
      </w:r>
    </w:p>
    <w:bookmarkEnd w:id="41"/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Экспертный анализ предложений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экспертного анализа технических требований к ВВТ (ТТЗ на НИР или ОКР) и предложений производителей приказами соответствующих руководителей подразделений-заказчиков утверждаются состав и положение об экспертной комиссии.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состав экспертной комиссии входят: председатель комиссии, заместитель председателя, члены комиссии (не менее трех человек). В экспертную комиссию включаются только квалифицированные специалисты в исследуемой области.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работы экспертная комиссия рассматривает обоснованность технических требований (ТТЗ на НИР или ОКР) и проводит сравнительную оценку предложений производителей.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предложений производителей ВВТ дополнительно оцениваются следующие критерии: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серийного производства (кроме головного образца для кораблей, судов и катеров);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на вооружение в одной и более странах (кроме головного образца для кораблей, судов и катеров и ВВТ отечественного производства);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эксплуатация в климатических условиях, аналогичных условиям в Республике Казахстан;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национальным военным стандартам или межгосударственным стандартам, принятых Республикой Казахстан;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унификация и совместимость с имеющимся на вооружении ВВТ;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локализация производства;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последующего регламентированного технического обслуживания ВВТ.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заключении экспертной комиссии отражаются выводы по обоснованности технических требований (ТТЗ на НИР или ОКР) и степени соответствия предложений производителей, предложений подразделения-заказчика по порядку получения, количеству и составу ВВТ. Количество, состав и планируемые сроки проведения опытной войсковой эксплуатации ВВТ определяются с учетом обеспечения возможности всесторонней оценки боевых, эксплуатационных, качественных параметров, а также экономической целесообразности.</w:t>
      </w:r>
    </w:p>
    <w:bookmarkEnd w:id="54"/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предложений на заседании внутриведомственного совещательного органа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заключения экспертной комиссии руководителем подразделения-заказчика направляется запрос председателю внутриведомственного совещательного органа о рассмотрении технических требований к ВВТ (ТТЗ на НИР или ОКР) и предложений по приобретению на заседании внутриведомственного совещательного органа.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положительном рассмотрении запроса структурному подразделению, ответственному за подготовку и проведение заседаний внутриведомственного совещательного органа, руководитель подразделения-заказчика направляет необходимые материалы (доклады, заключение экспертной комиссии, справочные и презентационные материалы) для предварительного ознакомления с ними членами внутриведомственного совещательного органа.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ходе заседания внутриведомственного совещательного органа руководитель подразделения-заказчика докладывает потребность и технические требования к ВВТ (ТТЗ на НИР или ОКР), отчет о мониторинге рынка, условия получения ВВТ, заключение экспертной комиссии, предложения по порядку получения ВВТ, количеству, составу и планируемых сроках проведения опытной войсковой эксплуатации.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заслушивания доклада члены внутриведомственного совещательного органа переходят к его обсуждению, в ходе которого подают собственные предложения. При спорных вопросах заслушиваются мнения других приглашенных специалистов. После завершения обсуждения члены внутриведомственного совещательного органа переходят к голосованию по поступившим предложениям.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зависимости от поступивших предложений внутриведомственным совещательным органом принимаются следующие решения с соответствующими обоснованиями: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одобрение предложений подразделения-заказчика;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отклонение предложений подразделения-заказчика.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одобрении предложений подразделение-заказчик установленным порядком осуществляет действия для получения ВВТ (путем передачи на безвозмездной основе или приобретения), а в случае проведения ОКР направляет утвержденное ТТЗ на НИР или ОКР в уполномоченный орган в области оборонной промышленности.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отклонении предложений подразделение-заказчик осуществляет мероприятия по выполнению решения внутриведомственного совещательного органа, уточняет технические требования (ТТЗ на НИР или ОКР) и повторно отправляет запрос на проведение заседания внутриведомственного совещательного органа.</w:t>
      </w:r>
    </w:p>
    <w:bookmarkEnd w:id="64"/>
    <w:bookmarkStart w:name="z9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Проведение опытной войсковой эксплуатации ВВТ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Опытная войсковая эксплуатация проводится на основании приказа первого руководителя государственного органа (для Комитета национальной безопасности и Службы государственной охраны Республики Казахстан – первого руководителя государственного органа или его заместителя, уполномоченного издавать приказы), в котором определяются цель, сроки проведения (не менее 10 календарных дней, но не более 1 года), воинская часть или учреждение, ответственные за ее проведение, необходимые указания.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воинской части или учреждении для оценки особенностей при эксплуатации ВВТ приказом командира (начальника) создается комиссия, ВВТ вводится в эксплуатацию и закрепляется за ответственными должностными лицами.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проведения опытной войсковой эксплуатации уточняются эксплуатационные характеристики ВВТ (нормы расхода материальных средств, надежность основных элементов и систем, время восстановления), полнота технической документации, необходимые вопросы.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Возникающие в ходе опытной войсковой эксплуатации неисправности (отказы) устраняются в соответствии с условиями договора на поставку ВВТ или соглашения сторон. При этом сроки проведения опытной войсковой эксплуатации разрешается продлевать.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опытной войсковой эксплуатации комиссией оформляются актом, содержащим оценку ВВТ в ходе эксплуатации, выводы о целесообразности принятия ВВТ на вооружение и предложения (при наличии) по внесению изменений в технические требования (ТТЗ на ОКР) на последующие ВВТ.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Утвержденный командиром (начальником) воинской части (учреждения) акт направляется подразделению-заказчику.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ВВТ, полученные от производителя на безвозмездной основе, возвращаются производителю.</w:t>
      </w:r>
    </w:p>
    <w:bookmarkEnd w:id="72"/>
    <w:bookmarkStart w:name="z1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Принятие ВВТ на вооружение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получения результатов опытной войсковой эксплуатации ВВТ и анализа полученных материалов руководитель подразделения-заказчика направляет запрос председателю внутриведомственного совещательного органа о рассмотрении результатов опытной войсковой эксплуатации и предложений по принятию на вооружение ВВТ на заседании внутриведомственного совещательного органа.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положительном рассмотрении запроса структурному подразделению, ответственному за подготовку и проведение заседаний внутриведомственного совещательного органа, направляются необходимые материалы (доклады, результаты испытаний и опытной войсковой эксплуатации, справочные и презентационные материалы) для предварительного ознакомления с ними членами внутриведомственного совещательного органа.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ходе заседания внутриведомственного совещательного органа руководитель подразделения-заказчика докладывает результаты испытаний и опытной войсковой эксплуатации, перечень изменений (при наличии), требующих внесения в технические требования (ТТЗ на ОКР), и предложения о целесообразности принятия на вооружение ВВТ.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заслушивания доклада члены внутриведомственного совещательного органа переходят к его обсуждению, в ходе которого подаются собственные предложения. При спорных вопросах заслушиваются мнения других приглашенных специалистов. После завершения обсуждения члены внутриведомственного совещательного органа переходят к голосованию по поступившим предложениям.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зависимости от поступивших предложений внутриведомственным совещательным органом принимаются следующие решения: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на вооружение Вооруженных Сил ВВТ с текущими техническими требованиями (ТТЗ на ОКР);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на вооружение Вооруженных Сил ВВТ с уточненными техническими требованиями (ТТЗ на ОКР);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принимать на вооружение Вооруженных Сил ВВТ;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провести дополнительную опытную войсковую эксплуатацию ВВТ;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эксплуатировать ВВТ до окончания его жизненного цикла (срока службы);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использовать ВВТ в соответствии с Правилами оборота вооружения и военной техники,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2019 года № 896 и Правилами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соответствии с решениями внутриведомственного совещательного органа издаются соответствующие приказы первого руководителя государственного органа.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Без проведения опытной войсковой эксплуатации принимаются на вооружение Вооруженных Сил после рассмотрения на заседании внутриведомственного совещательного органа ВВТ: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переданные Вооруженным Силам на безвозмездной основе иностранными государствами и партнерами, международными организациями, государственными органами и субъектами квазигосударственного сектора Республики Казахстан в постоянное пользование;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на вооружение (оснащение, снабжение) государствами-членами организации Договора о коллективной безопасности;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предназначенные для частей и подразделений специального назначения.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Данные о ВВТ (головном образце для кораблей, катеров и судов), средствах, системах, комплексах, устройствах видов оперативного обеспечения и средствах связи, принятых на вооружение Вооруженных Сил, кроме Сил особого назначения Службы государственной охраны Республики Казахстан, заносятся в электронный банк данных "Кадастр вооружения и военной техники" через уполномоченное структурное подразделение Министерства обороны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