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5d89" w14:textId="2095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12 июля 2021 года № 244. Зарегистрирован в Министерстве юстиции Республики Казахстан 17 июля 2021 года № 23580.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пункт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308 Экологического кодекса Республики Казахстан, ПРИКАЗЫВАЮ: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климатической политики и зеленых технологий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 № 244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разрешений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разрешений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308 Экологического кодекса Республики Казахстан (далее – Экологический кодекс),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разрешениях и уведомлениях"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Соглашения о перемещении озоноразрушающих веществ и содержащей из продукции и учете озоноразрушающих веществ при осуществлении взаимной торговли государств – членов Евразийского экономического союза и Протокола о присоединении Кыргызской Республики к Соглашению о перемещении озоноразрушающих веществ и содержащей из продукции и учете озоноразрушающих веществ при осуществлении взаимной торговли государств – членов Евразийского экономического союза от 29 мая 2015 года" и определяют порядок выдачи разрешений на ввоз на территорию Республики Казахстан из государств-членов Евразийского экономического союза (далее – Союз) и вывоз с территории Республики Казахстан в эти государства озоноразрушающих веществ и содержащей их продукции.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индивидуальных предпринимателей и юридических лиц, осуществляющих ввоз на территорию Республики Казахстан из государств-членов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разделах 1.1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2.1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к которым применяются меры нетарифного регулирования,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30 "О мерах нетарифного регулирования".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Ввоз на территорию Республики Казахстан из государств-членов Евразийского экономического союза и вывоз с территории Республики Казахстан в эти государства озоноразрушающих веществ (кроме содержащей их продукции) физическими лицами для личного пользования (в некоммерческих целях) запрещен.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Разрешение на вывоз озоноразрушающих веществ и содержащей их продукции с территории Республики Казахстан на территорию государства-члена Евразийского экономического союза выдается при наличии заключения (разрешительного документа) на ввоз таких веществ и продукции, выданного компетентным органом соответствующего государства-члена Евразийского экономического союза, на территорию которого предполагается ввоз озоноразрушающих веществ и содержащей их продукции.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требуется получение разрешения: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перемещении физическими лицами продукции, содержащей озоноразрушающие вещества, для личного пользования (в некоммерческих целях);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перемещении озоноразрушающих веществ вместе с воздушным, морским (речным), железнодорожным, автомобильным транспортным средством с целью и в количестве, которые необходимы для обеспечения нормальной эксплуатации оборудования и технических устройств этого транспортного средства, в том числе для заправки, дозаправки холодильного оборудования, систем кондиционирования, средств пожаротушения и иного оборудования, и технических устройств, для эксплуатации которых в соответствии с техническими характеристиками необходимы озоноразрушающие вещества.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Разрешение составляется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методических указаний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утвержденных Решением Коллегии Евразийской экономической комиссии от 16 мая 2012 года № 45 "О единой форме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и методических указаниях по ее заполнению".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Действие выданного разрешения прекращается по истечении срока, на который оно было выдано, либо до истечения такого срока – после однократного применения разрешения (ввоза и вывоза соответствующего количества озоноразрушающих веществ и содержащей их продукции, установленного разрешением).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Выдача разрешения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является государственной услугой (далее – государственная услуга).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Комитетом экологического регулирования и контроля Министерства экологии и природных ресурсов Республики Казахстан (далее – услугодатель).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(или) юридическим лицам (далее – услугополучатель).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Перечень документов и требований к оказанию государственной услуги, включающий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"Выдача разрешения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Требования).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Услугополучатель дает согласие на доступ к персональным данным ограниченного доступа, которые требуются для оказания государственной услуги.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11-1 в соответствии с приказом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в электронной форме услугополучатель направляет услугодателю посредством веб-портала "электронного правительства" www.egov.kz, www.elicense.kz (далее – портал) заявление в форме электронного документа, подписанного электронной цифровой подписью (далее – ЭЦП)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 согласно пункту 8 Требования.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подаче услугополучателем всех необходимых документов через портал,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о документах, удостоверяющих личность услугополучателя,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 Истребование от услугополучателей документов, которые могут быть получены из информационных систем, не допускается.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 канцелярии услугодателя в день поступления заявления и документов осуществляет регистрацию и направляет их руководителю услугодателя, которым назначается исполнитель.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обращения услугополучателя после окончания рабочего времени, в выходные и праздничные дни согласно Трудовому кодексу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документов и выдача результата оказания государственной услуги осуществляется следующим рабочим днем.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 в течение 2 (двух) рабочих дней с момента регистрации документов услугополучателя проверяет полноту документов, представленных услугополучателем.</w:t>
      </w:r>
    </w:p>
    <w:bookmarkEnd w:id="33"/>
    <w:bookmarkStart w:name="z1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или отсутствия сведений необходимых для оказания государственной услуги в соответствии с настоящими Правилами, исполнитель в сроки, указанные в части первой настоящего пункта, направляет услугополучателю уведомление с указанием каким требованиям не соответствует пакет документов и сроке приведения его в соответствие. Срок приведения в соответствие указанных в уведомлении документов составляет два рабочих дня.</w:t>
      </w:r>
    </w:p>
    <w:bookmarkEnd w:id="34"/>
    <w:bookmarkStart w:name="z1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течении двух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ЭЦП руководителя услугодателя на портале в "личном кабинете" в форме электронного документа.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предоставления услугополучателем полного пакета документов, исполнитель в течении 4 (четырех) рабочих дней рассматривает их на соответствие требованиям настоящих Правил.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исполнитель в течение 1 (одного) рабочего дня формирует разрешение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по форме согласно приложению 5 к настоящим Правилам и направляет на согласование и подписание.</w:t>
      </w:r>
    </w:p>
    <w:bookmarkEnd w:id="37"/>
    <w:bookmarkStart w:name="z1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подписания услугодателем услугополучатель получает разрешение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ЭЦП руководителя услугодателя, на портале в "личном кабинете" в форме электронного документа.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выявлении оснований для отказа в оказании государственной услуги указанных в пункте 9 Требования услугодатель не позднее чем за 3 рабочих дня до завершения срока оказания государственной услуги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9"/>
    <w:bookmarkStart w:name="z1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разрешение на ввоз на территорию Республики Казахстан из государств – членов Евразийского экономического союза и (или) вывоз с территории Республики Казахстан в эти государства озоноразрушающих веществ и содержащей их продукции по форме, согласно приложению 5 к настоящим Правилам подписанное ЭЦП руководителя услугодателя на портале в "личном кабинете" в форме электронного документа, либо мотивированный отказ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подписанный ЭЦП руководителя услугодателя на портале в "личном кабинете" в форме электронного документа.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41"/>
    <w:bookmarkStart w:name="z1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42"/>
    <w:bookmarkStart w:name="z1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внесенных изменениях и (или) дополнениях в правила в течение 3 (трех) рабочих дней после государственной регистрации соответствующего нормативного правового акта в органах юстиции направляется оператору информационно-коммуникационной инфраструктуры "электронного правительства" и Единому контакт-центру.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21-1 в соответствии с приказом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Рассмотрение жалобы по вопросам оказания государственных услуг производится уполномоченным органом в области охраны окружающей среды (далее – уполномоченный орган), должностным лицом, уполномоченным органом по оценке и контролю за качеством оказания государственных услуг.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уполномоченный орган.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уполномоченный орган,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содержащей их продукции</w:t>
            </w:r>
          </w:p>
        </w:tc>
      </w:tr>
    </w:tbl>
    <w:bookmarkStart w:name="z14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ввоз на территорию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из государств – членов Евразийского экономического союза и вывоз с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эти государства озоноразрушающих веществ и содержащей их продукции"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веб-портал "электронного правительства" www.egov.kz, www.elicense.kz (далее – портал)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 в течение 8 (восьми) рабочих дней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ввоз на территорию Республики Казахстан из государств – членов Евразийского экономического союза и (или) вывоз с территории Республики Казахстан в эти государства озоноразрушающих веществ и содержащей их продукции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законодательству Республики Казахстан,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www.egov.kz, www.elicense.kz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ввоз на территорию Республики Казахстан из государств – членов Евразийского экономического союза озоноразрушающих веществ и содержащей их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получение разрешения на ввоз на территорию Республики Казахстан из государств – членов Евразийского экономического союза озоноразрушающих веществ и содержащей их продукции в форме электронного документа, подписанного электронной цифровой подписью (далее – ЭЦП)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 Министра экологии, геологии и природных ресурсов Республики Казахстан от 12 июля 2021 года № 244 "Об утверждении Правил выдачи разрешений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продукции" (Зарегистрирован в Министерстве юстиции Республики Казахстан 17 июля 2021 года № 23580)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(контракта) об оказании посреднических услуг (в случае, если в качестве услугополучателя выступает посредник);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сертификата соответствия или письменного уведомления изготовителя (производителя) о том, что произведенные им озоноразрушающие вещества и содержащая их продукция отвечают требованиям документов, в соответствии с которым они изготавливаются;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действующего страхового полиса страхования грузов либо иного документа, предусмотренного законодательством Республики Казахстан, подтверждающего обеспечение услугополучателем, осуществляющим ввоз озоноразрушающих веществ и содержащей их продукции, гарантий в случае причинения ущерба здоровью человека и окружающей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случае ввоза утилизированных и (или) рециркулированных озоноразрушающих веществ электронная копия договора (контракта) с организацией об осуществлении восстановления озоноразрушающих веществ (представляется в случае, если восстановление будет осуществляться не услугополучателем) и подтверждение наличия у организации, которая планирует осуществить восстановление озоноразрушающих веществ, установки, соответствующей установленным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случае ввоза утилизированных и (или) рециркулированных озоноразрушающих веществ электронная копия договора (контракта) с организацией об осуществлении уничтожения озоноразрушающих веществ (представляется в случае, если уничтожение будет осуществляться не услугополучателем) и подтверждение наличия у организации, которая планирует осуществить уничтожение озоноразрушающих веществ, установки для уничтожения, соответствующей технологиям уничтожения озоноразрушающих веществ, одобренным Решениями Сторон Монреальского протокола;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 случае ввоза озоноразрушающих веществ для использования в качестве сырья электронная копия письма услугополучателя, подтверждающее использование озоноразрушающих веществ исключительно в качестве сырья для производства озонобезопасных химических веществ, либо копию договора (контракта) с организацией, которая будет использовать озоноразрушающие вещества исключительно в качестве сырья для производства озонобезопасных химических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электронная копия сведений, подтверждающих, что ввоз озоноразрушающих веществ осуществляется в таре однократного и (или) многократного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вывоз с территории Республики Казахстан в государства – члены Евразийского экономического союза озоноразрушающих веществ и содержащей их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получение разрешения на вывоз с территории Республики Казахстан в государства – члены Евразийского экономического союза озоноразрушающих веществ и содержащей их продукции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Правилам,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(контракта) об оказании посреднических услуг (в случае, если в качестве услугополучателя выступает посредник);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сертификата соответствия или письменного уведомления изготовителя (производителя) о том, что произведенные им озоноразрушающие вещества и содержащая их продукция отвечают требованиям документов, в соответствии с которым они изготавливаются;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действующего страхового полиса страхования грузов либо иного документа, предусмотренного законодательством Республики Казахстан, подтверждающего обеспечение услугополучателем, осуществляющим вывоз озоноразрушающих веществ и содержащей их продукции, гарантий в случае причинения ущерба здоровью человека и окружающей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случае вывоза утилизированных и (или) рециркулированных озоноразрушающих веществ электронная копия договора (контракта) с организацией об осуществлении восстановления озоноразрушающих веществ (представляется в случае, если восстановление будет осуществляться не услугополучателем) и подтверждение наличия у организации, которая планирует осуществить восстановление озоноразрушающих веществ, установки, соответствующей установленным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случае вывоза утилизированных и (или) рециркулированных озоноразрушающих веществ электронная копия договора (контракта) с организацией об осуществлении уничтожения озоноразрушающих веществ (представляется в случае, если уничтожение будет осуществляться не услугополучателем) и подтверждение наличия у организации, которая планирует осуществить уничтожение озоноразрушающих веществ, установки для уничтожения, соответствующей технологиям уничтожения озоноразрушающих веществ, одобренным Решениями Сторон Монреальского протокола;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 случае вывоза озоноразрушающих веществ для использования в качестве сырья электронная копия письма услугополучателя, подтверждающее использование озоноразрушающих веществ исключительно в качестве сырья для производства озонобезопасных химических веществ, либо копию договора (контракта) с организацией, которая будет использовать озоноразрушающие вещества исключительно в качестве сырья для производства озонобезопасных химических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электронная копия сведений, подтверждающих, что вывоз озоноразрушающих веществ осуществляется в таре многократного использования в случае, если законодательством государства-члена Союза установлен запрет на ввоз озоноразрушающих веществ в таре однократного использования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 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заявляемым видом деятельности (ввоз и вывоз озоноразрушающих веществ и содержащей их продукции);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на ввоз озоноразрушающих веществ - в случае достижения в Республике Казахстан расчетного уровня потребления озоноразрушающих веществ,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18 мая 2020 года №109 "Об утверждении Лимитов (квот) потребления озоноразрушающих веществ на период с 2020 по 2025 годы" (зарегистрирован в Реестре государственной регистрации нормативных правовых актов за № 20671);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 вывоз озоноразрушающих веществ в государства-члены Союза – получение услугодателем информации от компетентного органа соответствующего государства о необходимости прекращения выдачи заключений (разрешительных документов) на вывоз озоноразрушающих веществ в данное государство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содержащей их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Заявление на выдачу разрешения на ввоз на территорию Республики Казахстан из государств-членов Евразийского экономического союза озоноразрушающих веществ и содержащей их продукции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ДД.ММ.ГГГГ по ДД.ММ.ГГГГ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|ВВОЗ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Отправитель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происхождения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Количество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товара по единой товарной номенклатуре внешнеэкономической деятельности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Основание для выдачи разрешения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Уполномоченное лицо услугополучателя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указано в документе, удостоверяющем личность)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содержащей их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Заявление на выдачу разрешения на вывоз с территории Республики Казахстан в государства-члены Евразийского экономического союза озоноразрушающих веществ и содержащей их продукции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ДД.ММ.ГГГГ по ДД.ММ.ГГГГ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 ВЫВОЗ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получателя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происхождения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Количество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товара по единой товарной номенклатуре внешнеэкономической деятельности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Основание для выдачи разрешения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Уполномоченное лицо услугополучателя Фамилия, имя, отчество (если указано в документе, удостоверяющем личность)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печать (в случае наличия), либо 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содержащей их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</w:tr>
    </w:tbl>
    <w:bookmarkStart w:name="z12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22" w:id="55"/>
      <w:r>
        <w:rPr>
          <w:rFonts w:ascii="Times New Roman"/>
          <w:b w:val="false"/>
          <w:i w:val="false"/>
          <w:color w:val="000000"/>
          <w:sz w:val="28"/>
        </w:rPr>
        <w:t>
      Номер _________ "___" ______20___ года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экологического регулирования и контроля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Казахстан, рассмотрев Ваше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 от "___" _____ 20__ года, отказывает в рассмотрении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выдачу разрешения на ввоз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государств-членов Евразийского экономического союза и вывоз с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эти государства озоноразрушающих веществ и содержащей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продукции по следующей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[Причина мотивированного отказа]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[Должность подписывающего]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[Фамилия, имя, отчество (при его наличии) подписывающего]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содержащей их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Разрешение на ввоз на территорию Республики Казахстан из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и (или) вывоз с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эти государства озоноразрушающих веществ и содержащей их продукции ЗАКЛЮЧЕНИЕ</w:t>
      </w:r>
      <w:r>
        <w:br/>
      </w:r>
      <w:r>
        <w:rPr>
          <w:rFonts w:ascii="Times New Roman"/>
          <w:b/>
          <w:i w:val="false"/>
          <w:color w:val="000000"/>
        </w:rPr>
        <w:t>(разрешительный документ)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27" w:id="57"/>
      <w:r>
        <w:rPr>
          <w:rFonts w:ascii="Times New Roman"/>
          <w:b w:val="false"/>
          <w:i w:val="false"/>
          <w:color w:val="000000"/>
          <w:sz w:val="28"/>
        </w:rPr>
        <w:t>
      № ____/_____20__ /_________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государственной власти государства-члена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союза, выдавшего 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юридических лиц – название организации, почтовый адрес, страна,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номер/для физических лиц –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наличии), почтовый адрес,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перемещения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перемещения)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 единого перечня)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товара согласно Единой товарной номенклатуре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8" w:id="5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Получатель/отправитель 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(название, юридический адрес,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ввоза (вывоза)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временного ввоза (вывоза)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транзита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(транзит по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по "___" 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&lt;*&gt; -строки заполняются с учетом требований к категориям товаров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содержащей их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</w:tbl>
    <w:bookmarkStart w:name="z13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и.о. Министра экологии и природных ресурсов РК от 10.07.2024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36" w:id="60"/>
      <w:r>
        <w:rPr>
          <w:rFonts w:ascii="Times New Roman"/>
          <w:b w:val="false"/>
          <w:i w:val="false"/>
          <w:color w:val="000000"/>
          <w:sz w:val="28"/>
        </w:rPr>
        <w:t>
      Номер _________ "___" ______20___ года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экологического регулирования и контроля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Казахстан, рассмотрев Ваше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 от "___" _____ 20__ года, отказывает в выдаче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ввоз на территорию Республики Казахстан из государств-членов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и вывоз с территории Республики Казахстан в эти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озоноразрушающих веществ и содержащей их продукции по следующей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[Причина мотивированного отказа]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[Должность подписывающего]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[Фамилия, имя, отчество (при его наличии) подписывающего]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