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478a" w14:textId="baa4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оформлению, обязательным условиям договора о предоставлении микрокредита, формы графика погашения микрокредита"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16 июля 2021 года № 83. Зарегистрировано в Министерстве юстиции Республики Казахстан 21 июля 2021 года № 23622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Введение в действие настоящего постановления см</w:t>
      </w:r>
      <w:r>
        <w:rPr>
          <w:rFonts w:ascii="Times New Roman"/>
          <w:b w:val="false"/>
          <w:i w:val="false"/>
          <w:color w:val="ff0000"/>
          <w:sz w:val="28"/>
        </w:rPr>
        <w:t>. 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микрофинансовой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232 "Об утверждении Порядка заключения договора о предоставлении микрокредита, в том числе требований к содержанию, оформлению, обязательным условиям договора о предоставлении микрокредита, формы графика погашения микрокредита" (зарегистрировано в Реестре государственной регистрации нормативных правовых актов под № 19697)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договора о предоставлении микрокредита согласно приложению 1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 согласно приложению 2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графика погашения микрокредита согласно приложению 3 к настоящему постановлению.";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договора о предоставлении микрокредита, в том числе требования к содержанию, оформлению, обязательным условиям договора о предоставлении микрокредита, форму графика погашения микрокредита, утвержденный указанным постановлением, исключить;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опубликованию и вводится в действие с 1 октября 2021 года, за исключением подпункта 3) пункта 4 приложения 2 к настоящему постановлению, который вводится в действие с 1 августа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232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заключения договора о предоставлении микрокредита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1.Настоящий Порядок заключения договора о предоставлении микрокредита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микрофинансовой деятельности" (далее – Закон) и определяет порядок заключения договора о предоставлении микрокредита.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 о предоставлении микрокредита в соответствии с которым организация, осуществляющая микрофинансовую деятельность (микрофинансовая организация, кредитное товарищество и ломбард, осуществляющие деятельность по предоставлению микрокредитов, далее – организация, осуществляющая микрофинансовую деятельность), предоставляет заемщику микрокредит заключается с учетом требований гражданского законодательства Республики Казахстан к письменной форме сделки.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 заключения договора о предоставлении микрокредита с физическим лицом организация, осуществляющая микрофинансовую деятельность осуществляет мероприятия, предусмотренные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с обязательным фиксированием перечня осуществленных организацией мероприятий, который приобщается к кредитному досье заемщика по данному договору.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232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микрофинансовой деятельности" (далее – Закон).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Требованиях используются следующие понятия: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соглашение о предоставлении (открытии) кредитной линии – договор о предоставлении микрокредита, заключенный на условиях, позволяющих заемщику самому определять в договоре (договорах), являющемся (являющихся) неотъемлемой (неотъемлемыми) частью (частями) соглашения о предоставлении (открытии) кредитной линии, сумму и время получения микрокредита, но в пределах суммы и времени, определенных правилами предоставления микрокредитов и соглашением о предоставлении (открытии) кредитной линии;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– договор о предоставлении микрокредита в соответствии с которым организация, осуществляющая микрофинансовую деятельность, предоставляет заемщику микрокредит;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переплаты по микрокредиту – сумма всех платежей заемщика по договору, включая сумму вознаграждения, неустойки (штрафа, пени), за исключением предмета микрокредита;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– организация, осуществляющая микрофинансовую деятельность (микрофинансовая организация, кредитное товарищество, ломбард, осуществляющие деятельность по предоставлению микрокредитов);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вознаграждение – плата за предоставленный микрокредит, определенная в процентном выражении к сумме микрокредита из расчета годового размера причитающихся организации денег;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значение вознаграждения – плата за микрокредит, предельный размер которого устанавливается согласно 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созаемщик – физическое или юридическое лицо, выступающее по договору в качестве солидарно ответственного за выполнение обязательств по микрокредиту.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содержит условия, установленные законодательством Республики Казахстан для договоров соответствующего вида, условия, определенные по соглашению сторон, а также следующие обязательные условия: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условия договора;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заемщика;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организации;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организации;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ограничения для организации;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сторон за нарушение обязательств;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внесения изменений в условия договора.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Общие условия договора содержат: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заключения договора;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 и фамилию, имя и отчество (при его наличии) заемщика (созаемщика) – физического лица или наименование заемщика (созаемщика) – юридического лица;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микрокредита (предмет микрокредита), для соглашения о предоставлении (открытии) кредитной линии – общую сумму микрокредита (предмет микрокредита), сумму переплаты по микрокредиту, сведения о цели использования микрокредита (при наличии), при этом информация о полной стоимости микрокредита (сумме переплаты по микрокредиту, предмете микрокредита), отражается на первой странице договора;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погашения микрокредита, для соглашения о предоставлении (открытии) кредитной линии – общий срок договора;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 ставки вознаграждения в процентах годовых или значение вознаграждения (в случае заключения договора,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Закона), а также размер годовой эффективной ставки вознаграждения (реальной стоимости микрокредита), рассчитанной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на дату заключения договора;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 погашения микрокредита: единовременно либо частями, наличными деньгами – через кассу либо посредством электронных терминалов, при безналичном способе – с указанием реквизитов банковского счета организации;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погашения микрокредита (аннуитетный, дифференцированный или другой метод в соответствии с правилами предоставления микрокредитов);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очередность погашения задолженности по микрокредиту;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начисления и размер неустойки (штрафа, пени) за несвоевременное погашение основного долга и уплату вознаграждения;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исполнения заемщиком обязательств по договору (при его наличии);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меры, принимаемые организацией при неисполнении либо ненадлежащем исполнении заемщиком обязательств по договору;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срок действия договора;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информацию о почтовом и электронном адресе организации, а также данные о ее официальном интернет-ресурсе (при его наличии);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условие, предусматривающее, что при уступке организацией права (требования) по договору третьему лицу требования и ограничения, предъявляемые законодательством Республики Казахстан к взаимоотношениям кредитора с заемщиком в рамках договора, распространяются на правоотношения заемщика с третьим лицом, которому уступлено право (требование).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Права заемщика предусматривают возможность: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ознакомления с правилами предоставления микрокредитов, тарифами организации по предоставлению микрокредитов;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распоряжения полученным микрокредитом в порядке и на условиях, установленных договором;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оплаты основного долга и (или) вознаграждения в следующий за ним рабочий день без уплаты неустойки (штрафа, пени) если дата погашения основного долга и (или) вознаграждения выпадает на выходной либо праздничный день);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досрочного полного или частичного возврата организации суммы микрокредита, предоставленного по договору, без оплаты неустойки (штрафа, пени);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посещения заемщиком – физическим лицом в течение тридцати календарных дней с даты наступления просрочки исполнения обязательства по договору организации и (или) представления в письменной форме либо способом, предусмотренным договором, заявления, содержащего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 в том числе связанных с: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 сторону уменьшения ставки вознаграждения либо значения вознаграждения по договору;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отсрочкой платежа по основному долгу и (или) вознаграждению;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метода погашения задолженности или очередности погашения задолженности, в том числе с погашением основного долга в приоритетном порядке;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срока микрокредита;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прощением просроченного основного долга и (или) вознаграждения, отменой неустойки (штрафа, пени) по микрокредиту;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самостоятельной реализацией залогодателем недвижимого имущества, являющегося предметом ипотеки, в сроки, установленные соглашением сторон;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представлением отступного взамен исполнения обязательства по договору путем передачи организации заложенного имущества;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реализацией недвижимого имущества, являющегося предметом ипотеки, с передачей обязательства по договору покупателю;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заемщика – физического лица в течение пятнадцати календарных дней с даты получения решения организации, предусмотренного абзацем четвертым подпунктом 3) пункта 7 Требования, или при недостижении взаимоприемлемого решения об изменении условий договора обратиться в уполномоченный орган с одновременным уведомлением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заемщика – физического лица обращение к банковскому омбудсману в случае уступки организацией права (требования) по договору, заключенному с этим заемщиком, для урегулирования разногласий с лицом,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письменного обращения в организацию при возникновении спорных ситуаций по получаемым услугам.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Права организации предусматривают возможность: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условий договора в одностороннем порядке в сторону их улучшения для заемщика;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досрочного возврата суммы микрокредита и вознаграждения по нему при нарушении заемщиком срока, установленного для возврата очередной части микрокредита и (или) выплаты вознаграждения, более чем на сорок календарных дней;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взыскания задолженности, включая основной долг, вознаграждение и неустойку (штраф, пеню), на основании исполнительной надписи нотариуса без получения согласия заемщика-физического лица в случае недостижения соглашения по урегулированию задолженности по результатам рассмотрения заявления заемщика-физического лица и непредставления заемщиком-физическим лицом возражений по задолженности.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Обязанности организации предусматривают: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заемщика (или его уполномоченного представителя) при заключении договора, содержащего условия перехода права (требования) организации по договору третьему лицу (далее – договор уступки права требования):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заключения договора уступки права требования о возможности перехода прав (требований) третьему лицу, а также об обработке персональных данных заемщика в связи с такой уступкой способом, предусмотренным в договоре либо не противоречащим законодательству Республики Казахстан;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переходе права (требования) третьему лицу способом, предусмотренным в договоре либо не противоречащим законодательству Республики Казахстан,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(наименование и место нахождения лица, которому перешло право (требование) по договору), полного объема переданных прав (требований), а также остатков просроченных и текущих сумм основного долга, вознаграждения, неустойки (штрафа, пени) и других подлежащих уплате сумм;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заемщика способом и в сроки, предусмотренными в договоре, но не позднее двадцати календарных дней с даты наступления просрочки: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дату, указанную в уведомлении;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заемщика – физического лица по договору обратиться в организацию;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последствиях невыполнения заемщиком своих обязательств по договору.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содержит условие, что уведомление считается доставленным, если оно направлено должнику одним из следующих способов, предусмотренных договором: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договоре, заказным письмом с уведомлением о его вручении, в том числе получено одним из совершеннолетних членов семьи, проживающим по указанному адресу;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обеспечивающих фиксирование доставки;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 течение пятнадцати календарных дней после дня получения заявления заемщика – физического лица предложенных изменений в условия договора и сообщение заемщику – физическому лицу в письменной форме либо способом, предусмотренным договором о (об):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согласии с предложенными изменениями в условия договора;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своих предложениях по урегулированию задолженности;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отказе в изменении условий договора с указанием мотивированного обоснования причин отказа;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заемщика об изменении условий договора при применении организацией улучшающих условий в порядке, предусмотренном в договоре;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приложение к договору подписанного сторонами графика погашения микрокредита.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условий микрокредита, влекущих изменение суммы (размера) денежных обязательств заемщика и (или) срока их уплаты, организацией составляется и выдается заемщику новый график погашения микрокредита с учетом новых условий.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настоящего подпункта не распространяются на соглашение о предоставлении (открытии) кредитной линии, а также на договор,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в случае если погашение микрокредита осуществляется единовременным платежом в конце срока микрокредита.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Ограничения для организации предусматривают запрет на: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в одностороннем порядке ставки вознаграждения (за исключением случаев их снижения) и (или) способа и метода погашения микрокредита;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и взимание с заемщика любых платежей, за исключением вознаграждения и неустойки (штрафа, пени) по микрокредиту;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требование от заемщика, являющегося физическим лицом, досрочно полностью или частично возвратившего организации сумму микрокредита, неустойки (штрафа, пени) и другие платежи за досрочный возврат микрокредита;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суммы микрокредита по договору;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взимание неустойки (штрафа, пени) если дата погашения основного долга и (или) вознаграждения выпадает на выходной либо праздничный день, и основного долга и (или) уплата вознаграждения производится в следующий за ним рабочий день;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индексацию обязательства и платежей по договору о предоставлении микрокредита, выданного в тенге, с привязкой к любому валютному эквиваленту.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договору, заключаемому с физическим лицом, получающим микрокредит, не связанный с осуществлением предпринимательской деятельности, прилагается титульный лист, который является неотъемлемой частью договора.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Титульный лист излагается в виде начальных листов договора, и содержит условия, предусмотренные в подпунктах 1), 2), 3), 4), 5), 6), 7) и 9) пункта 4 Требования в указанной последовательности. При этом условие, предусмотренное подпунктом 3) пункта 4 Требования, излагается на первой странице договора.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Текст договора печатается на листах формата А4, шрифтом - "Times New Rоmаn" размером не менее 12, с обычным межбуквенным, одинарным межстрочным интервалом и применением абзацных отступов.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Условия, предусмотренные в подпунктах 8), 10), 11) и 12) пункта 4 и подпункте 6) пункта 5 Требования, излагаются в договоре в указанной последовательности после титульного листа.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заключения договора на условиях присоединения в соответствии со статьей 389 Гражданского кодекса Республики Казахстан (Общая часть), часть договора (заявление о присоединении), представляемая заемщику, соответствует требованиям части второй пункта 9 Требования, а также содержит условия, предусмотренные настоящим пунктом, которые указываются в договоре в соответствующей последовательности. При этом заявление о присоединении приравнивается к титульному листу договора.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договору о предоставлении микрокредита прилагается подписанный сторонами график погашения микрокредита. 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заполнению графика погашения микрокредита не распространяются на договор,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если погашение микрокредита осуществляется единовременным платежом в конце срока микрокредита.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заемщиком (созаемщиком) является физическое лицо, график погашения микрокредита, составленный на дату выдачи микрокредита, также содержит перечень предложенных организацией методов погашения микрокредита с отметкой заемщика (созаемщика) о выбранном методе.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предоставлении микрокредита посредством заключения соглашения о предоставлении (открытии) кредитной линии, а также в рамках него договора (договоров), являющегося (являющихся) неотъемлемой (неотъемлемыми) частью (частями) соглашения о предоставлении (открытии) кредитной линии и на основании, которого (которых) осуществляется выдача очередного микрокредита: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предоставлении (открытии) кредитной линии соответствует части второй пункта 9 Требования;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о предоставлении (открытии) кредитной линии указываются общая сумма и общий срок микрокредита;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подпунктах 1), 2), 3), 4), 5), 7) и 12) пункта 4 Требования, излагаются в договоре в указанной последовательности. При этом условие, предусмотренное в подпункте 3) пункта 4 Требования, указывается на первой странице договора;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предусмотренные в подпунктах 6), 8), 9), 10), 11) и 13) пункта 4 Требования, подпунктах 6) и 7) пункта 3, а также пунктами 5, 6, 7 и 8 Требования, в случае их указания в соглашении о предоставлении (открытии) кредитной линии не требуют дополнительного указания в договоре.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График погашения микрокредита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______.____.____г. к Договору о предоставлении микрокредита №________ от ___.____._____г.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1342"/>
        <w:gridCol w:w="1342"/>
        <w:gridCol w:w="6932"/>
      </w:tblGrid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период</w:t>
            </w:r>
          </w:p>
        </w:tc>
        <w:tc>
          <w:tcPr>
            <w:tcW w:w="6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(задолженности)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эффективная ставка вознаграждения (по договору, указанному в пункте 3-1 статьи 4 Закона Республики Казахстан "О микрофинансовой деятельности" - значение вознаграждения):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заемщиком метод погашения микрокредита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(аннуитетный, дифференцированный или другой метод в соответствии с внутренними правилами микрофинансовой организации)</w:t>
            </w:r>
          </w:p>
          <w:bookmarkEnd w:id="11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организации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заемщика</w:t>
            </w:r>
          </w:p>
        </w:tc>
      </w:tr>
      <w:tr>
        <w:trPr>
          <w:trHeight w:val="30" w:hRule="atLeast"/>
        </w:trPr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представителя организации)</w:t>
            </w:r>
          </w:p>
          <w:bookmarkEnd w:id="118"/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заемщика/представителя заемщика)</w:t>
            </w:r>
          </w:p>
          <w:bookmarkEnd w:id="119"/>
        </w:tc>
      </w:tr>
    </w:tbl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погашения микрокредита по соглашению сторон содержит дополнительные сведения.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вводятся даты совершения платежей (первая дата является датой выдачи суммы микрокредита).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вводятся суммы платежей заемщика (первая сумма платежа со стороны заемщика отсутствует).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вводятся суммы вознаграждения и основного долга, составляющие сумму платежа заемщика.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вводятся остатки основного долга (задолженности) после произведенного очередного платежа заемщика.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 вводятся суммы потоков платежей по графам 2, 3 и 4.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