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e901" w14:textId="b02e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22 апреля 2020 года № 219 "Об утверждении Правил оказания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12 июля 2021 года № 364. Зарегистрирован в Министерстве юстиции Республики Казахстан 21 июля 2021 года № 23625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22 апреля 2020 года № 219 "Об утверждении Правил оказания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 (зарегистрирован в Реестре государственной регистрации нормативных правовых актов за № 20482)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 является государственной услугой (далее – государственная услуга) и оказывается Комитетом индустриального развития Министерства индустрии и инфраструктурного развития Республики Казахстан (далее – услугодатель) согласно настоящим Правилам.";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5"/>
        <w:gridCol w:w="1289"/>
        <w:gridCol w:w="9226"/>
      </w:tblGrid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 (далее - услугодатели).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";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1743"/>
        <w:gridCol w:w="9971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индустрии и инфраструктурного развития Республики Казахстан – www. gov. kz/ mem leke t/ ent itie s/ miid, раздел "Государственные 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услугодателя – www. gov. kz/ mem leke t/ ent itie s/​comprom, раздел "Государственные 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портале www. egov. kz, www. Eli cens e. 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1414, 8-800-080-7777.</w:t>
            </w:r>
          </w:p>
          <w:bookmarkEnd w:id="9"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2021 года № 364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документа об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переработки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на/вне таможенной территории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переработки товаров для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потребления в легкой,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 металлургической,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химической, фармацевтической,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деревообрабатывающей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промышленности,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машиностроения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стройиндустрии"</w:t>
            </w:r>
          </w:p>
        </w:tc>
      </w:tr>
    </w:tbl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240"/>
              <w:gridCol w:w="5818"/>
              <w:gridCol w:w="3242"/>
            </w:tblGrid>
            <w:tr>
              <w:trPr>
                <w:trHeight w:val="30" w:hRule="atLeast"/>
              </w:trPr>
              <w:tc>
                <w:tcPr>
                  <w:tcW w:w="32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Қазақстан Республикасы Индустрия және инфрақұрылымдық даму министрлігі "Индустриялық даму комитеті" республикалық мемлекеттік мекемесі</w:t>
                  </w:r>
                </w:p>
              </w:tc>
              <w:tc>
                <w:tcPr>
                  <w:tcW w:w="58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219200" cy="1346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34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Министерство индустрии и инфраструктурного развития Республики Казахстан Республиканское государственное учреждение "Комитет индустриального развития"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Нұр-Сұлтан қ.</w:t>
                  </w:r>
                </w:p>
              </w:tc>
              <w:tc>
                <w:tcPr>
                  <w:tcW w:w="58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г. Нур-Султан</w:t>
                  </w:r>
                </w:p>
              </w:tc>
            </w:tr>
          </w:tbl>
          <w:p/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[Дата выдачи]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организации]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"Комитет индустриального развития Министерства индустрии и инфраструктурного развития Республики Казахстан" в соответствии с заявлением № [Номер входящего документа] от [Дата] г. касательно Выдачи документа об условиях переработки товаров [на/вне таможенной территории Евразийского экономического союза/для внутреннего потребления] сообщает: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[Обоснование отказа]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[Должность подписывающего]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[ФИО подписывающего]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70800" cy="201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инфраструктурного развития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2021 года № 364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машиностроения и стройиндустрии"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240"/>
              <w:gridCol w:w="5818"/>
              <w:gridCol w:w="3242"/>
            </w:tblGrid>
            <w:tr>
              <w:trPr>
                <w:trHeight w:val="30" w:hRule="atLeast"/>
              </w:trPr>
              <w:tc>
                <w:tcPr>
                  <w:tcW w:w="32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Қазақстан Республикасы Индустрия және инфрақұрылымдық даму министрлігі "Индустриялық даму комитеті" республикалық мемлекеттік мекемесі</w:t>
                  </w:r>
                </w:p>
              </w:tc>
              <w:tc>
                <w:tcPr>
                  <w:tcW w:w="58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219200" cy="1346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34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Министерство индустрии и инфраструктурного развития Республики Казахстан Республиканское государственное учреждение "Комитет индустриального развития"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Нұр-Сұлтан қ.</w:t>
                  </w:r>
                </w:p>
              </w:tc>
              <w:tc>
                <w:tcPr>
                  <w:tcW w:w="58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г. Нур-Султан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8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Номер: [Номер документа]</w:t>
                  </w:r>
                </w:p>
              </w:tc>
              <w:tc>
                <w:tcPr>
                  <w:tcW w:w="58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Дата: [Дата выдачи] г.</w:t>
                  </w:r>
                </w:p>
              </w:tc>
            </w:tr>
          </w:tbl>
          <w:p/>
          <w:bookmarkStart w:name="z6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об условиях переработки товаров [на/вне таможенной территории Евразийского экономического союза/для внутреннего потребления]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553"/>
              <w:gridCol w:w="2397"/>
              <w:gridCol w:w="3814"/>
              <w:gridCol w:w="990"/>
              <w:gridCol w:w="1696"/>
              <w:gridCol w:w="500"/>
              <w:gridCol w:w="500"/>
              <w:gridCol w:w="850"/>
            </w:tblGrid>
            <w:tr>
              <w:trPr>
                <w:trHeight w:val="30" w:hRule="atLeast"/>
              </w:trPr>
              <w:tc>
                <w:tcPr>
                  <w:tcW w:w="15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</w:t>
                  </w:r>
                </w:p>
              </w:tc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лице, которому выдан документ (наименование лица, адрес, БИН, ИИН, банковские реквизиты)</w:t>
                  </w:r>
                </w:p>
              </w:tc>
              <w:tc>
                <w:tcPr>
                  <w:tcW w:w="8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</w:t>
                  </w:r>
                </w:p>
              </w:tc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лице, которое будет непосредственно совершать операции по переработке (наименование лица, адрес, БИН, Ф.И.О., банковские реквизиты)</w:t>
                  </w:r>
                </w:p>
              </w:tc>
              <w:tc>
                <w:tcPr>
                  <w:tcW w:w="8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</w:t>
                  </w:r>
                </w:p>
              </w:tc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 документах подтверждающих совершение внешнеэкономической сделки, приложения и (или) дополнения к ним, или иного документа, подтверждающего намерения лица</w:t>
                  </w:r>
                </w:p>
              </w:tc>
              <w:tc>
                <w:tcPr>
                  <w:tcW w:w="8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</w:t>
                  </w:r>
                </w:p>
              </w:tc>
              <w:tc>
                <w:tcPr>
                  <w:tcW w:w="23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продукта переработки</w:t>
                  </w:r>
                </w:p>
              </w:tc>
              <w:tc>
                <w:tcPr>
                  <w:tcW w:w="38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по ТН ВЭД ТС</w:t>
                  </w:r>
                </w:p>
              </w:tc>
              <w:tc>
                <w:tcPr>
                  <w:tcW w:w="9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</w:t>
                  </w:r>
                </w:p>
              </w:tc>
              <w:tc>
                <w:tcPr>
                  <w:tcW w:w="16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Единица измерения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Стоимость</w:t>
                  </w:r>
                </w:p>
              </w:tc>
              <w:tc>
                <w:tcPr>
                  <w:tcW w:w="8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Валюта стоимости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</w:t>
                  </w:r>
                </w:p>
              </w:tc>
              <w:tc>
                <w:tcPr>
                  <w:tcW w:w="0" w:type="auto"/>
                  <w:gridSpan w:val="5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Норма выхода продуктов переработки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6.</w:t>
                  </w:r>
                </w:p>
              </w:tc>
              <w:tc>
                <w:tcPr>
                  <w:tcW w:w="0" w:type="auto"/>
                  <w:gridSpan w:val="5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Операции по переработке товаров, способы их совершения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</w:t>
                  </w:r>
                </w:p>
              </w:tc>
              <w:tc>
                <w:tcPr>
                  <w:tcW w:w="0" w:type="auto"/>
                  <w:gridSpan w:val="5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Способы идентификации товаров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[Должность подписывающего]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[ФИО подписывающего]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67" w:id="18"/>
          <w:p>
            <w:pPr>
              <w:spacing w:after="20"/>
              <w:ind w:left="20"/>
              <w:jc w:val="both"/>
            </w:pPr>
          </w:p>
          <w:bookmarkEnd w:id="1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70800" cy="201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