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4f96" w14:textId="4e64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20 ноября 2014 года № 98 "Об утверждении Правил ведения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13 июля 2021 года № 244/НҚ. Зарегистрирован в Министерстве юстиции Республики Казахстан 22 июля 2021 года № 23641.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2014 года № 98 "Об утверждении Правил ведения реестра государственных услуг" (зарегистрирован в Государственном реестре нормативных правовых актов Республики Казахстан под № 10029) ,следующие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государственных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Основной задачей ведения реестра является выявление, включение и учет государственных услуг, обеспечение доступа к основным сведениям о государственных услугах для услугополучателей, в том числе о подвидах государственной услуги для конкретизации соответствующей ситуации в рамках оказываемой государственной услуги.";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Реестр предусматривает: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государственной услуги;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подвида государственной услуги;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услугополучателе (физическое и (или) юридическое лицо); 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услуги; наименование услугодателя;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 и абонентское устройство сотовой связи, стационарное абонентское устройство, объекты информатизации в случае оказания государственной услуги в электронной форме (на каждый подвид государственной услуги);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платность либо бесплатность оказания государственной услуги (на каждый подвид государственной услуги);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форму оказания государственной услуги (электронная (полностью или частично автоматизированная)/ бумажная/ проактивная/ оказываемая по принципу "одного заявления", информационная) (на каждый подвид государственной услуги);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подзаконного нормативного правового акта, определяющего порядок оказания государственной услуги.";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реестра государственных услуг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реестра государственных услуг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2021 года № 244/НҚ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государственных услуг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по внесению дополнений в реестр государственных услуг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910"/>
        <w:gridCol w:w="712"/>
        <w:gridCol w:w="3288"/>
        <w:gridCol w:w="712"/>
        <w:gridCol w:w="3419"/>
        <w:gridCol w:w="1835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услугополучателей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прием заявлений и выдачу оформленных документов (на каждый подвид государственной услуги)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Платность (на каждый подвид государственной услуги)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2590"/>
        <w:gridCol w:w="2981"/>
        <w:gridCol w:w="49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 (на каждый подвид государственной услуги)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оказания государственной услуги (предполагаемые сроки, перечень документов и так далее)</w:t>
            </w:r>
          </w:p>
        </w:tc>
        <w:tc>
          <w:tcPr>
            <w:tcW w:w="4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внесения дополнений в реестр(ссылка на нормативный правовой акт и (или) поручение Правительства Республики Казахстан (при наличии)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основание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2021 года № 244/НҚ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реестра государственных услуг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277"/>
        <w:gridCol w:w="277"/>
        <w:gridCol w:w="355"/>
        <w:gridCol w:w="1074"/>
        <w:gridCol w:w="1359"/>
        <w:gridCol w:w="277"/>
        <w:gridCol w:w="3823"/>
        <w:gridCol w:w="801"/>
        <w:gridCol w:w="2950"/>
        <w:gridCol w:w="820"/>
      </w:tblGrid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услугополучателе (физическое и (или) юридическое лицо)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 льного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 и абонентское устройство сотовой связи, стационарное абонентское устройство, объекты информатизации* (на каждый подвид государственной услуги)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Платность/бесплатность (на каждый подвид государственной услуги)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 (электронная (полностью или частично автоматизированная)/ бумажная/ проактивная/ оказываемая по принципу "одного заявления", информационная) (на каждый подвид государственной услуги)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подзаконного нормативногоправового акта, определяющего порядок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объекты информатизации - объекты информатизации, интегрированные с сервисами, размещенными на шлюзе "электронного правительства", внешнем шлюзе "электронного правительства".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