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ed2f" w14:textId="784e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Председателя Агентства Республики Казахстан по делам государственной службы и противодействию коррупции от 31 октября 2018 года № 252 и Министра национальной экономики Республики Казахстан от 31 октября 2018 года № 45 "Об утверждении критериев оценки степени риска и проверочных листов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от 9 июля 2021 года № 119 и Министра национальной экономики Республики Казахстан от 12 июля 2021 года № 69. Зарегистрирован в Министерстве юстиции Республики Казахстан 22 июля 2021 года № 23643. Утратил силу совместным приказом Председателя Агентства Республики Казахстан по делам государственной службы от 23 ноября 2022 года № 233 и Министра национальной экономики Республики Казахстан от 25 ноября 2022 года № 89.</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Председателя Агентства РК по делам государственной службы от 23.11.2022 № 233 и Министра национальной экономики РК от 25.11.2022 № 89 (вводится в действие с 01.01.2023).</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31 октября 2018 года № 252 и Министра национальной экономики Республики Казахстан от 31 октября 2018 года № 45 "Об утверждении критериев оценки степени риска и проверочных листов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 (зарегистрирован в Реестре государственной регистрации нормативных правовых актов за № 17654)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совместному приказу:</w:t>
      </w:r>
    </w:p>
    <w:bookmarkEnd w:id="2"/>
    <w:bookmarkStart w:name="z7" w:id="3"/>
    <w:p>
      <w:pPr>
        <w:spacing w:after="0"/>
        <w:ind w:left="0"/>
        <w:jc w:val="both"/>
      </w:pPr>
      <w:r>
        <w:rPr>
          <w:rFonts w:ascii="Times New Roman"/>
          <w:b w:val="false"/>
          <w:i w:val="false"/>
          <w:color w:val="000000"/>
          <w:sz w:val="28"/>
        </w:rPr>
        <w:t>
      в Критериях оценки степени риска по соблюдению законодательства в сфере государственной службы государственными органами и за соблюдением норм служебной этики государственными служащими: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Настоящие Критерии оценки степени риска за соблюдением законодательства в сфере государственной службы государственными органами и за соблюдением служебной этики государственными служащими (далее – Критерии) приняты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(далее – Закон), Этическим кодексом государственных служащих Республики Казахстан (Правилами служебной этики государственных служащих),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(далее – Этический кодекс), а также Правилами формирования государственными органами системы оценки рисков и формы проверочных листов,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 для отбора Агентством Республики Казахстан по делам государственной службы (далее – Агентство) и его территориальными подразделениями государственных органов с целью проведения проверок и профилактического контроля с посещением субъекта контроля.";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Субъективные критерии</w:t>
      </w:r>
      <w:r>
        <w:rPr>
          <w:rFonts w:ascii="Times New Roman"/>
          <w:b w:val="false"/>
          <w:i w:val="false"/>
          <w:color w:val="000000"/>
          <w:sz w:val="28"/>
        </w:rPr>
        <w:t xml:space="preserve"> оценки степени риска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2" w:id="5"/>
    <w:p>
      <w:pPr>
        <w:spacing w:after="0"/>
        <w:ind w:left="0"/>
        <w:jc w:val="both"/>
      </w:pPr>
      <w:r>
        <w:rPr>
          <w:rFonts w:ascii="Times New Roman"/>
          <w:b w:val="false"/>
          <w:i w:val="false"/>
          <w:color w:val="000000"/>
          <w:sz w:val="28"/>
        </w:rPr>
        <w:t>
      2. Департаменту контроля в сфере государственной службы Агентства Республики Казахстан по делам государственной службы в установленном законодательством порядке обеспечить:</w:t>
      </w:r>
    </w:p>
    <w:bookmarkEnd w:id="5"/>
    <w:bookmarkStart w:name="z13"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4" w:id="7"/>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контроля в сфере государственной службы.</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национальной экономики</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__________А. Иргалиев</w:t>
                  </w:r>
                  <w:r>
                    <w:rPr>
                      <w:rFonts w:ascii="Times New Roman"/>
                      <w:b w:val="false"/>
                      <w:i w:val="false"/>
                      <w:color w:val="000000"/>
                      <w:sz w:val="20"/>
                    </w:rPr>
                    <w:t>
</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Агентства Республики Казахстан</w:t>
                  </w:r>
                </w:p>
                <w:p>
                  <w:pPr>
                    <w:spacing w:after="20"/>
                    <w:ind w:left="20"/>
                    <w:jc w:val="both"/>
                  </w:pPr>
                </w:p>
                <w:p>
                  <w:pPr>
                    <w:spacing w:after="20"/>
                    <w:ind w:left="20"/>
                    <w:jc w:val="both"/>
                  </w:pPr>
                  <w:r>
                    <w:rPr>
                      <w:rFonts w:ascii="Times New Roman"/>
                      <w:b w:val="false"/>
                      <w:i/>
                      <w:color w:val="000000"/>
                      <w:sz w:val="20"/>
                    </w:rPr>
                    <w:t>по делам государственной служб</w:t>
                  </w:r>
                </w:p>
                <w:p>
                  <w:pPr>
                    <w:spacing w:after="0"/>
                    <w:ind w:left="0"/>
                    <w:jc w:val="left"/>
                  </w:pPr>
                </w:p>
                <w:p>
                  <w:pPr>
                    <w:spacing w:after="20"/>
                    <w:ind w:left="20"/>
                    <w:jc w:val="both"/>
                  </w:pPr>
                  <w:r>
                    <w:rPr>
                      <w:rFonts w:ascii="Times New Roman"/>
                      <w:b w:val="false"/>
                      <w:i/>
                      <w:color w:val="000000"/>
                      <w:sz w:val="20"/>
                    </w:rPr>
                    <w:t>__________А. Жаилғанова</w:t>
                  </w:r>
                  <w:r>
                    <w:rPr>
                      <w:rFonts w:ascii="Times New Roman"/>
                      <w:b w:val="false"/>
                      <w:i w:val="false"/>
                      <w:color w:val="000000"/>
                      <w:sz w:val="20"/>
                    </w:rPr>
                    <w:t>
</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Комитет по правовой</w:t>
            </w:r>
          </w:p>
          <w:p>
            <w:pPr>
              <w:spacing w:after="20"/>
              <w:ind w:left="20"/>
              <w:jc w:val="both"/>
            </w:pPr>
            <w:r>
              <w:rPr>
                <w:rFonts w:ascii="Times New Roman"/>
                <w:b w:val="false"/>
                <w:i/>
                <w:color w:val="000000"/>
                <w:sz w:val="20"/>
              </w:rPr>
              <w:t>статистике и специальным учетам</w:t>
            </w:r>
          </w:p>
          <w:p>
            <w:pPr>
              <w:spacing w:after="20"/>
              <w:ind w:left="20"/>
              <w:jc w:val="both"/>
            </w:pPr>
            <w:r>
              <w:rPr>
                <w:rFonts w:ascii="Times New Roman"/>
                <w:b w:val="false"/>
                <w:i/>
                <w:color w:val="000000"/>
                <w:sz w:val="20"/>
              </w:rPr>
              <w:t>Генеральной прокуратуры</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9 июля 2021 года № 119</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2021 года № 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за соблюдением</w:t>
            </w:r>
            <w:r>
              <w:br/>
            </w:r>
            <w:r>
              <w:rPr>
                <w:rFonts w:ascii="Times New Roman"/>
                <w:b w:val="false"/>
                <w:i w:val="false"/>
                <w:color w:val="000000"/>
                <w:sz w:val="20"/>
              </w:rPr>
              <w:t>законодательства в сфере</w:t>
            </w:r>
            <w:r>
              <w:br/>
            </w:r>
            <w:r>
              <w:rPr>
                <w:rFonts w:ascii="Times New Roman"/>
                <w:b w:val="false"/>
                <w:i w:val="false"/>
                <w:color w:val="000000"/>
                <w:sz w:val="20"/>
              </w:rPr>
              <w:t>государственной службы</w:t>
            </w:r>
            <w:r>
              <w:br/>
            </w:r>
            <w:r>
              <w:rPr>
                <w:rFonts w:ascii="Times New Roman"/>
                <w:b w:val="false"/>
                <w:i w:val="false"/>
                <w:color w:val="000000"/>
                <w:sz w:val="20"/>
              </w:rPr>
              <w:t>государственными органами</w:t>
            </w:r>
            <w:r>
              <w:br/>
            </w:r>
            <w:r>
              <w:rPr>
                <w:rFonts w:ascii="Times New Roman"/>
                <w:b w:val="false"/>
                <w:i w:val="false"/>
                <w:color w:val="000000"/>
                <w:sz w:val="20"/>
              </w:rPr>
              <w:t>и за соблюдением норм</w:t>
            </w:r>
            <w:r>
              <w:br/>
            </w:r>
            <w:r>
              <w:rPr>
                <w:rFonts w:ascii="Times New Roman"/>
                <w:b w:val="false"/>
                <w:i w:val="false"/>
                <w:color w:val="000000"/>
                <w:sz w:val="20"/>
              </w:rPr>
              <w:t>служебной этики</w:t>
            </w:r>
            <w:r>
              <w:br/>
            </w:r>
            <w:r>
              <w:rPr>
                <w:rFonts w:ascii="Times New Roman"/>
                <w:b w:val="false"/>
                <w:i w:val="false"/>
                <w:color w:val="000000"/>
                <w:sz w:val="20"/>
              </w:rPr>
              <w:t>государственными служащим</w:t>
            </w:r>
          </w:p>
        </w:tc>
      </w:tr>
    </w:tbl>
    <w:bookmarkStart w:name="z43" w:id="10"/>
    <w:p>
      <w:pPr>
        <w:spacing w:after="0"/>
        <w:ind w:left="0"/>
        <w:jc w:val="left"/>
      </w:pPr>
      <w:r>
        <w:rPr>
          <w:rFonts w:ascii="Times New Roman"/>
          <w:b/>
          <w:i w:val="false"/>
          <w:color w:val="000000"/>
        </w:rPr>
        <w:t xml:space="preserve"> Субъективные критерии оценки степени риска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контроля Агентства и его территориальных подразделений, Администрации Президента Республики Казахстан, уполномоченного государственного органа по труду, местных органов по инспекции труда и надзора органов прокуратуры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основных принципов, на которых основывается государственная служба - единство системы государственной службы независимо от разделения государственной власти на законодательную, исполнительную и судебную ветви; приоритета прав, свобод и законных интересов граждан перед интересами государства; эффективности, результативности, прозрачности в деятельности государственных органов, равного права граждан на доступ к государственной службе, профессионализма государственных служащих, меритократии,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государственных служащих нижестоящих государственных органов, подконтрольности и подотчетности государственных служащих,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должностных полномочий, нетерпимости к правонарушениям, учета общественного мнения и гласности, за исключением деятельности, составляющей государственные секреты или иную охраняемую законом тайну, правовой и социальной защищенности государственных служащих, равной оплаты труда за выполнение равнозначной работы,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 непрерывности обучения государственных служащих и развития необходимых компетенций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обязанностей быть беспристрастными и независимыми от деятельности политических партий, общественных и религиозных объединений при осуществлении должностных полномочий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службы управления персоналом (кадровой службы) государственного органа следующим требованиям – координации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организации деятельности дисциплинарной, конкурсной и иных комиссий по кадровым вопросам, обеспечения соблюдения процедур проведения оценки деятельности административных государственных служащих,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 организации отбора кадров, оформления документов, связанных с прохождением государственными служащими государственной службы, осуществления учета персональных данных государственных служащих, сведений о результатах оценки деятельности административных государственных служащих и прохождения обучения, в том числе в единой автоматизированной базе данных (информационной системе) по персоналу государственной службы, обеспечение соблюдения ограничений, связанных с пребыванием на государственной службе, организации стажировки, наставничества, оценки деятельности, подготовки, переподготовки и повышение квалификации государственных служащих в соответствии с установленными сроками, разрабатывание порядка применения поощрений государственных служащих, а также осуществление иных полномочий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организационно самостоятельной от других структурных подразделений государственного органа, непосредственно подчиненной руководителю аппарата, а в государственных органах, в которых не введены должность руководителя аппарата, – руководителю государственного органа, службы управления персоналом (кадровой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службы управления персоналом (кадровой службы) областных, городов республиканского значения, столицы, районных, городских исполнительных органов, финансируемых из местных бюджетов, по решению должностного лица (органа), имеющего право назначения руководителей данных исполнительных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службы управления персоналом (кадровой службы) районных, городских территориальных подразделений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государственного служащего в части правовой и иной защиты, в случае доведения им до сведения руководства государственного органа, в котором он работает, и (или) до правоохранительных органов о ставших ему известными достоверных случаях коррупционных правонарушений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охраны труда, здоровья, безопасных и необходимых для эффективной работы условий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социальной и правовой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уважения личного достоинства, справедливого и уважительного отношения к себе со стороны руководителей, иных должностных лиц и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стимулирования и оплаты труда в зависимости от занимаемой государственной должности, качества работы, опыта и иных оснований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сохранения места работы (государственной должности) в случаях направления государственного служащего государственным органом на обучение в рамках государственного заказа по программам послевузовского или стажировку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беспрепятственного ознакомления с материалами, касающимися прохождения государственными служащими государственной службы, а также права требовать служебного расследования при наличии безосновательных, по мнению государственного служащего обвинений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осуществления государственными служащими функций в соответствии со своими должностными полномочиями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служебной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выполнения государственными служащими приказов и распоряжений руководителей, решений и указаний вышестоящих органов и должностных лиц, изданных в пределах их должностных полномочий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неразглашения государственными служащими получаемых при исполнении должностных полномочий сведений, затрагивающих личную жизнь, честь и достоинство граждан, и не требования от них предоставления такой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государственной собственности, использования вверенной государственной собственности только в служебных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отработки государственными служащими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информационной безопасности в процессе работы с информационными ресурсами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основных функций политических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полномочий руководителей аппаратов центральных государственных органов и аппаратов акимов областей,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о принятии гражданами установленных ограничений при поступлении (приеме) на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государственными служащими ограничений, связанных с пребыванием на государственной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поступлении на политическую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несовмещения политическими государственными служащими административных государственных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поступлении на административную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моложе восемнадцати лет и достигшего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признанного судом недееспособным или ограниченно дееспособным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лишенного судом права занимать государственные должности в течение определенного срока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имеющего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который в течение трех лет перед поступлением на государственную службу привлекался к дисциплинарной ответственности за дисциплинарный проступок, дискредитирующий государственную службу, а также гражданина, уволенного за дисциплинарный проступок, дискредитирующий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на которого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совершившего коррупционное преступление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в отношении которого в течение трех лет перед поступлением на государственную службу за совершение уголовного проступка или преступлений небольшой и средней тяжести вынесен обвинительный приговор суда или который освобожден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статьи 35 или статьи 36 Уголовно-процессуального кодекса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имеющего судимость, которая ко времени поступления на государственную службу не погашена или не снята в установленном законом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непринятия на государственную службу гражданина, ранее судимого или освобожденного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за совершение тяжких или особо тяжких преступлений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совершившего преступление в составе преступной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непринятия на государственную службу гражданина,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уволенного по отрицательным мотивам из правоохранительных органов, специальных государственных органов и судов, воинской службы, а также в иных случаях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при поступлении на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представление гражданином и его (ее) супругом (супругой) в органы государственных доходов декларации о доходах и имуществе, принадлежащем им на праве собственности и представление гражданином в службу управления персоналом (кадровую службу) справки о сдаче декларации о доходах и имуществе, принадлежащем ему на праве собственности, до вынесения акта должностного лица (органа), имеющего право назначения на государственную должность, о приеме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квалификационных требований к административным государственным должностям корпуса "Б", утвержденных должностным лицом (органом), имеющим право назначения на государственные должности, на основе типовых квалификационных требований к административным государственным должностям и разработанных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требования по назначению на административную государственную должность граждан, впервые поступающих на государственную службу или вновь поступающих после ее прекращения, после получения положительных результатов специальной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государственного органа о приеме на работу граждан, поступающих на административную государственную службу, временно исполняющими обязанности, предусмотренные административными государственными должностями, до дня получения результатов специальной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установления для государственных служащих, впервые поступивших на административную государственную службу, а также вновь поступивших на административную государственную службу после ее прекращения, испытательного срока, его продления при неудовлетворительном результате испытательного срока, а также увольнения административного государственного служащего корпуса "Б" по результатам испытательного срока по согласованию с уполномоченным органом или его территориальным подразделением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закрепления за государственными служащими, впервые поступившими на административную государственную службу, наставников на период испытательного срока, в том числе при его продлении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принесения присяги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проведения конкурса на занятие административных государственных должностей корпуса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законности при заключении, продлении и расторжении трудового договора с административным государственным служащим корпуса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законности при преобразовании государственной должности в административную государственную должность корпуса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проведения внутреннего конкурса на занятие вакантных административных государственных должностей корпуса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общего конкурса на занятие вакантных административных государственных должностей корпуса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на должность кандидата по согласованию с вышестоящим должностным лицом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законодательства Республики Казахстан в сфере государственной службы и о противодействии коррупции при оформлении поступления граждан на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службами управления персоналом (кадровыми службами) послужных списков на государственных служащих по установленной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выдачи государственным служащим служебных удостоверений и утверждению государственным органом порядка их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порядка разработки и утверждения должностных инструкций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трудового распорядка государственных служащих, утверждаемых государственными органами, устанавливающих в том числе для государственных служащих пятидневную рабочую неделю с двумя выходными днями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предоставлению государственному служащему дней (часов) отдыха или компенсации в случаях привлечения к сверхурочной работе, к работе в выходные и праздничные дни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оценки деятельности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и сроков обучения государственных служащих (подготовка, переподготовка 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законности при поощрении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и порядка стажировки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последовательного занятия государственным служащим вышестоящих государственных должностей, предусмотренных штатным расписанием государственного органа, в рамках продвижения по государственной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запрета на занятие государственным служащим должности в порядке перевода, а также по итогам конкурсов,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условий временного возложения на государственного служащего обязанностей другой государственной должности, а также доплаты государственному служащему за временное совмещение государственных должностей и выполнение обязанностей временно отсутствующего государственного служащего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прикомандирования государственных служащих к государственным органам и иным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государственным служащим, в случае их призыва на срочную воинскую службу, отпуска без сохранения заработной платы, с сохранением за ними места работы (государственной должности) на период срочной воинской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ротации административных государственных служащих корпуса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ротации административных государственных служащих корпуса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приеме на работу граждан в период создания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требования незамедлительно сообщить о сомнениях в правомерности полученного для исполнения распоряжения в письменной форме своему непосредственному руководителю и руководителю, отдавшему распоряжение. Исполнение государственным служащим распоряжения, письменно подтвержденного вышестоящим по государственной должности руководителем, если выполнение его не влечет действий, которые относятся к уголовно наказуемым деяниям. Возложение ответственности за последствия исполнения государственным служащим неправомерного распоряжения на подтвердившего это распоряжение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запрета должностным лицам отдавать приказы и указания, не имеющие отношения к исполнению должностных полномочий и (или) направленные на нарушение законодательства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наложения дисциплинарного взыскания на политических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наложения дисциплинарного взыскания на административных государственных служащих к дисциплинарной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материальной ответственности государственных служащих за причинение ущерба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и условий по временному отстранению государственного служащего от исполнения должностных полномочий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служебной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назначения (возложения обязанностей) и деятельности уполномоченного по этике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запрета осуществлять должностные полномочия, если имеется конфликт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обязанности принимать меры по предотвращению и урегулированию конфликта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 обязательному уведомлению в письменной форме государственным служащим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руководством государственного органа мер по предотвращению и урегулированию конфликта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обязанности принимать необходимые меры по предотвращению и прекращению коррупционного правонарушения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руководством государственного органа обязанности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принятия руководством государственного органа мер по защите государственного служащего, сообщившего о случаях коррупционных правонарушений, склонения его к совершению данных нарушений, от преследования, ущемляющего его права, свободы и законные интересы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запрета допускать действия (бездействие), затрудняющие реализацию физическими и (или) юридическими лицами своих прав, свобод и законных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принятия государственным служащим мер по опровержению предъявления к нему необоснованного публичного обвинения в коррупции в месячный срок со дня обнаружения такого обвинения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оплате труда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порядку исчисления стажа работы государственных служащих, дающего право на установление должностного оклада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предоставлении государственным служащим отпусков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предоставлении государственным служащим отпусков без сохранения заработной платы, в том числе в случае его обучения в рамках государственного заказа по программам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согласия государственного служащего в случае его отзыва из ежегодного или дополнительного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государственных служащих жильем и предоставлению земельных участков для индивидуального жилищного строительства государственным служащим, нуждающимся в улучшении жилищных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пользованию государственными служащими и членами их семей, проживающих совместно с ними в установленном порядке медицинским обслуживанием в соответствующих государственных учреждениях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административным государственным служащим, отказавшимся от предложенной должности, выходного пособия в размере четырех среднемесячных заработных плат при наличии стажа государственной службы не менее трех лет за счет средств государственного органа,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предложения, при реорганизации государственного органа, руководством вновь образованного государственного органа государственных должностей административным государственным служащим реорганизованного государственного органа в соответствии с их квалификацией, а в случае отказа от трудоустройства - выплаты выходного пособия в размере четырех среднемесячных заработных плат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государственному служащему, занимающему сокращаемую государственную должность, выходного пособия в размере четырех среднемесячных заработных плат при наличии стажа государственной службы не менее трех лет при сокращении штатной численности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назначения государственного служащего по новому штатному расписанию, равнозначную ранее занимаемой должности, соответствующую ранее исполняемым должностным полномочиям при изменении структуры управления, переименование должностей, сокращение штата государственного органа без фактического сокращения численности и (или) существенного изменения условий труда. Предложение, с согласия государственного служащего, нижестоящей государственной должности, предусмотренной штатным расписанием государственного органа, в случае отсутствия равнозначной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единовременного пособия в размере трех среднемесячных заработных плат по последнему месту службы в государственном органе членам семьи государственного служащего в случае его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гарантиям и компенсациям государственным служащим при командировках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оснований по прекращению государственной службы политическими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оснований по отставке и увольнению политических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оснований, условий и требований по прекращению государственной службы административными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восстановления лиц на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аттестации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привлечению иностранных работников в государственные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 совершения государственными служащими проступков, дискредитирующих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привлечению к дисциплинарной ответственности государственных служащих, за совершение непосредственно подчиненными им государственными служащими коррупционных преступлений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занятия вакантных или временно вакантных административных государственных должностей корпуса "Б" в порядке перевода без проведения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недопущения назначение административных государственных служащих на временно вакантные государственные должности при наличии иной вакантной государственной должности, кроме случаев замещения временно отсутствующего государственного служащего либо согласия самого государственного служащего при передаче государственному органу функций, полномочий и (или) штатных единиц другого государственного органа, в том числе упраздненного (ликвидированного) либо реорганизованного государственного органа и изменении структуры управления внутри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субъектами контроля, в том числе посредством автоматизированных информационных систем, проводимого Агентством и его территориальными подразделениями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Недостоверное и несвоевременное предоставление уполномоченным по этике отчетов по результатам своей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Недостоверное и несвоевременное предоставление отчета о работе дисциплинарной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государственных органов либо государственных служащих, вызвавших общественный резонанс и критику системы государственного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субъектами контроля гражданам ответов на обращения, вызвавших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 субъектами контроля разъяснений, интервью, вызвавших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субъектов контроля по исполнению государственной политики и государственных программ, вызвавшая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Ненадлежащее исполнение субъектами контроля возложенных функций, вызвавшее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Неэтичное поведение государственных служащих в служебное время, вызвавшее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Антиобщественное поведение государственных служащих во внеслужебное время, вызвавшее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государственных служащих во внеслужебное время в состоянии опьянения, оскорбляющем человеческое достоинство и общественную нравственность, вызвавшее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государственными служащими дорожно-транспортных происшествий, вызвавших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 физических и юридических лиц в отношении субъектов контроля на нарушение требований законодательства в сфере государственной службы и несоблюдение служебной этики государственными служащими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3-х и более подтвержденных обращений физических и (или) юридических лиц в отношении субъектов контроля о нарушении требований законодательства в сфере государственной службы и норм служебной этики их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3-х и более частично подтвержденных обращений физических и (или) юридических лиц в отношении субъектов контроля о нарушении требований законодательства в сфере государственной службы и норм служебной этики их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3-х и более подтвержденных обращений на блог платформу Председателя Агентства в отношении субъектов контроля о нарушении требований законодательства в сфере государственной службы и норм служебной этики их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3-х и более частично подтвержденных обращений на блог платформу Председателя Агентства в отношении субъектов контроля о нарушении требований законодательства в сфере государственной службы и норм служебной этики их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3-х и более подтвержденных обращений на блог платформу первых руководителей субъектов контроля о нарушении субъектами контроля требований законодательства в сфере государственной службы и норм служебной этики их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3-х и более частично подтвержденных обращений на блог платформу первых руководителей субъектов контроля о нарушении субъектами контроля требований законодательства в сфере государственной службы и норм служебной этики их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официальных интернет-ресурсах субъектов контроля соответствующей информации о кадровом обеспечении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официальных интернет-ресурсах субъектов контроля соответствующей информации о проводимых конкурсах на занятие вакантных государственных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официальных интернет-ресурсах субъектов контроля соответствующей информации об уполномоченном по этике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официальных интернет-ресурсах субъектов контроля соответствующей информации об антикоррупционной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средствах массовой информации критики деятельности субъектов контроля либо их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средствах массовой информации обвинения государственного служащего в коррупции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средствах массовой информации опровержений государственного служащего, обвиненного в коррупции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средствах массовой информации обвинения государственного служащего в неэтичном поведении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уполномоченными органами и организациями, а также получаемых из иных источников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трудового распорядка дня государственных служащих субъектов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субъектами контроля социальных прав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ненадлежащих должностных инструкций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государственными служащими и наличие на рабочем месте подарков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Неэтичное поведение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государственного имущества, в том числе автомобилей во внеслужебных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государственными служащими трудовой дисциплины, выраженное в опозданиях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субъектами контроля мероприятий (семинаров, круглых-столов, правового обучения и т.д.), направленных на профилактику коррупции, нарушений законодательства в сфере государственной службы и норм служебной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эффективность деятельности государственных органов по результатам ежегодной оценки по направлению "управление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Неэффективная деятельность государственных органов по результатам ежегодной оценки по направлению "управление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государственных служащих субъекта контроля в отношении которых вступил в законную силу судебный акт о совершении ими коррупционного правонарушения, численность которых составляет 5 и более процентов от общего количества государственных служащих субъекта контроля по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государственных служащих субъекта контроля в отношении которых вступил в законную силу судебный акт о совершении ими уголовно наказуемого правонарушения, численность которых составляет 5 и более процентов от общего количества государственных служащих субъекта контроля по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3-х и более фактов совершения государственными служащими субъекта контроля административных правонарушений, предусмотренных частью 1 статьи 99 Кодекса об административных правонарушениях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3-х и более фактов совершения государственными служащими субъекта контроля административных правонарушений, предусмотренных частью 2 статьи 99 Кодекса об административных правонарушениях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документов кадрового делопроизводства административной государственной службы Типовым формам документов кадрового делопроизводства административной государственной службы, утверждаемым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от 1-го до 3-х фактов совершения государственными служащими субъекта контроля дисциплинарных проступков, дискредитирующих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от 3-х до 5-ти фактов совершения государственными служащими субъекта контроля дисциплинарных проступков, дискредитирующих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Повторные нарушения, выявленные по результатам предыдущих проверок и иных форм контроля в сфере государственной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отчетных данных о работе дисциплинарных комиссий государственных органов сведений о 5-ти и более фактах привлечения государственных служащих к дисциплинарной ответственности за нарушения Этического кодекса, за исключением случаев, предусмотренных настоящими Критериями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5-ти и более подтвержденных обращений физических и (или) юридических лиц на действия государственных органов, проверка которых не входит в компетенцию уполномоченного органа по делам государственной службы и его территориальных подразделений, и которые направлены для рассмотрения в уполномоченные государственные органы в порядке, установленном законодательством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от 1-го до 9-ти фактов совершения государственными служащими субъекта контроля административных правонарушений, за исключением случаев, предусмотренных настоящими Критериями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10-ти и более фактов совершения государственными служащими субъекта контроля административных правонарушений, за исключением случаев, предусмотренных настоящими Критериями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4" w:id="11"/>
    <w:p>
      <w:pPr>
        <w:spacing w:after="0"/>
        <w:ind w:left="0"/>
        <w:jc w:val="both"/>
      </w:pPr>
      <w:r>
        <w:rPr>
          <w:rFonts w:ascii="Times New Roman"/>
          <w:b w:val="false"/>
          <w:i w:val="false"/>
          <w:color w:val="000000"/>
          <w:sz w:val="28"/>
        </w:rPr>
        <w:t>
      * степень тяжести устанавливается при несоблюдении субъективных критериев</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Агентства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9 июля 2021 года № 119</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2021 года № 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31 октября 2018 года № 252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45</w:t>
            </w:r>
          </w:p>
        </w:tc>
      </w:tr>
    </w:tbl>
    <w:bookmarkStart w:name="z65" w:id="12"/>
    <w:p>
      <w:pPr>
        <w:spacing w:after="0"/>
        <w:ind w:left="0"/>
        <w:jc w:val="left"/>
      </w:pPr>
      <w:r>
        <w:rPr>
          <w:rFonts w:ascii="Times New Roman"/>
          <w:b/>
          <w:i w:val="false"/>
          <w:color w:val="000000"/>
        </w:rPr>
        <w:t xml:space="preserve"> Проверочный лист</w:t>
      </w:r>
    </w:p>
    <w:bookmarkEnd w:id="12"/>
    <w:p>
      <w:pPr>
        <w:spacing w:after="0"/>
        <w:ind w:left="0"/>
        <w:jc w:val="both"/>
      </w:pPr>
      <w:bookmarkStart w:name="z66" w:id="13"/>
      <w:r>
        <w:rPr>
          <w:rFonts w:ascii="Times New Roman"/>
          <w:b w:val="false"/>
          <w:i w:val="false"/>
          <w:color w:val="000000"/>
          <w:sz w:val="28"/>
        </w:rPr>
        <w:t>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 в отношении</w:t>
      </w:r>
    </w:p>
    <w:bookmarkEnd w:id="1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(объектов) контроля и надзор Государственный орган, назначивший проверку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 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 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 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основных принципов, на которых основывается государственная служба - единство системы государственной службы независимо от разделения государственной власти на законодательную, исполнительную и судебную ветви; приоритета прав, свобод и законных интересов граждан перед интересами государства; эффективности, результативности, прозрачности в деятельности государственных органов, равного права граждан на доступ к государственной службе, профессионализма государственных служащих, меритократии,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государственных служащих нижестоящих государственных органов, подконтрольности и подотчетности государственных служащих,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должностных полномочий, нетерпимости к правонарушениям, учета общественного мнения и гласности, за исключением деятельности, составляющей государственные секреты или иную охраняемую законом тайну, правовой и социальной защищенности государственных служащих, равной оплаты труда за выполнение равнозначной работы,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 непрерывности обучения государственных служащих и развития необходимых компетенций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обязанностей быть беспристрастными и независимыми от деятельности политических партий, общественных и религиозных объединений при осуществлении должностных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службы управления персоналом (кадровой службы) государственного органа следующим требованиям – координинации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организации деятельности дисциплинарной, конкурсной и иных комиссий по кадровым вопросам, обеспечения соблюдения процедур проведения оценки деятельности административных государственных служащих,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 организации отбора кадров, оформления документов, связанных с прохождением государственными служащими государственной службы, осуществления учета персональных данных государственных служащих, сведений о результатах оценки деятельности административных государственных служащих и прохождения обучения, в том числе в единой автоматизированной базе данных (информационной системе) по персоналу государственной службы, обеспечение соблюдения ограничений, связанных с пребыванием на государственной службе, организации стажировки, наставничества, оценки деятельности, подготовки, переподготовки и повышение квалификации государственных служащих в соответствии с установленными сроками, разрабатывание порядка применения поощрений государственных служащих, осуществление иных полномочий, установленных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организационно самостоятельной от других структурных подразделений государственного органа, непосредственно подчиненной руководителю аппарата, а в государственных органах, в которых не введены должность руководителя аппарата, – руководителю государственного органа, службы управления персоналом (кадровой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службы управления персоналом (кадровой службы) областных, городов республиканского значения, столицы, районных, городских исполнительных органов, финансируемых из местных бюджетов, по решению должностного лица (органа), имеющего право назначения руководителей данных исполнительных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службы управления персоналом (кадровой службы) районных, городских территориальных подразделений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государственного служащего в части правовой и иной защиты, в случае доведения им до сведения руководства государственного органа, в котором он работает, и (или) до правоохранительных органов о ставших ему известными достоверных случаях коррупционных правонарушений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охраны труда, здоровья, безопасных и необходимых для эффективной работы условий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социальной и правовой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уважения личного достоинства, справедливого и уважительного отношения к себе со стороны руководителей, иных должностных лиц и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стимулирования и оплаты труда в зависимости от занимаемой государственной должности, качества работы, опыта и иных оснований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сохранения места работы (государственной должности) в случаях направления государственного служащего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или стажировку, а также в иных случаях, предусмотренных законами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беспрепятственного ознакомления с материалами, касающимися прохождения государственными служащими государственной службы, а также права требовать служебного расследования при наличии безосновательных, по мнению государственного служащего обвинений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осуществления государственными служащими функций в соответствии со своими должностными полномочиями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служебной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выполнения государственными служащими приказов и распоряжений руководителей, решений и указаний вышестоящих органов и должностных лиц, изданных в пределах их должностных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неразглашения государственными служащими получаемых при исполнении должностных полномочий сведений, затрагивающих личную жизнь, честь и достоинство граждан, и не требования от них предоставления такой информации (за исключением случаев, предусмотренных законами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государственной собственности, использования вверенной государственной собственности только в служебных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отработки государственными служащими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информационной безопасности в процессе работы с информационными ресурсами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основных функций политических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полномочий руководителей аппаратов центральных государственных органов и аппаратов акимов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о принятии гражданами установленных ограничений при поступлении (приеме) на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государственными служащими ограничений, связанных с пребыванием на государственной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поступлении на политическую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несовмещения политическими государственными служащими административных государственных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поступлении на административную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моложе восемнадцати лет и достигшего пенсионного возраста, если иное не предусмотрено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признанного судом недееспособным или 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лишенного судом права занимать государственные должности в течение определенного срока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имеющего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который в течение трех лет перед поступлением на государственную службу привлекался к дисциплинарной ответственности за дисциплинарный проступок, дискредитирующий государственную службу, а также гражданина, уволенного за дисциплинарный проступок, дискредитирующий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на которого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совершившего коррупционное преступление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непринятия на государственную службу гражданина, в отношении которого в течение трех лет перед поступлением на государственную службу за совершение уголовного проступка или преступлений небольшой и средней тяжести вынесен обвинительный приговор суда или который освобожден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имеющего судимость, которая ко времени поступления на государственную службу не погашена или не снята в установленном законом порядке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непринятия на государственную службу гражданина, ранее судимого или освобожденного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за совершение тяжких или особо тяжких преступлений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совершившего преступление в составе преступной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непринятия на государственную службу гражданина,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уволенного по отрицательным мотивам из правоохранительных органов, специальных государственных органов и судов, воинской службы, а также в иных случаях, предусмотренных законами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при поступлении на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представление гражданином и его (ее) супругом (супругой) в органы государственных доходов декларации о доходах и имуществе, принадлежащем им на праве собственности и представление гражданином в службу управления персоналом (кадровую службу) справки о сдаче декларации о доходах и имуществе, принадлежащем ему на праве собственности, до вынесения акта должностного лица (органа), имеющего право назначения на государственную должность, о приеме на работу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квалификационных требований к административным государственным должностям корпуса "Б", утвержденных должностным лицом (органом), имеющим право назначения на государственные должности, на основе типовых квалификационных требований к административным государственным должностям и разработанных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требования по назначению на административную государственную должность граждан, впервые поступающих на государственную службу или вновь поступающих после ее прекращения, после получения положительных результатов специальной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государственного органа о приеме на работу граждан, поступающих на административную государственную службу, временно исполняющими обязанности, предусмотренные административными государственными должностями, до дня получения результатов специальной проверки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установления для государственных служащих, впервые поступивших на административную государственную службу, а также вновь поступивших на административную государственную службу после ее прекращения, испытательного срока, его продления при неудовлетворительном результате испытательного срока, а также увольнения административного государственного служащего корпуса "Б" по результатам испытательного срока по согласованию с уполномоченным органом или его территориальным подразделением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закрепления за государственными служащими, впервые поступившими на административную государственную службу, наставников на период испытательного срока, в том числе при его продлении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принесения присяги государственными служащими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проведения конкурса на занятие административных государственных должностей корпуса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законности при заключении, продлении и расторжении трудового договора с административным государственным служащим корпуса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законности при преобразовании государственной должности в административную государственную должность корпуса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проведения внутреннего конкурса на занятие вакантных административных государственных должностей корпуса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общего конкурса на занятие вакантных административных государственных должностей корпуса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на должность кандидата по согласованию с вышестоящим должностным лицом в случаях, предусмотренных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законодательства Республики Казахстан в сфере государственной службы и о противодействии коррупции при оформлении поступления граждан на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службами управления персоналом (кадровыми службами) послужных списков на государственных служащих по установленной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выдачи государственным служащим служебных удостоверений и утверждению государственным органом порядка их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порядка разработки и утверждения должностных инструкций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трудового распорядка государственных служащих, утверждаемых государственными органами, устанавливающих в том числе для государственных служащих пятидневную рабочую неделю с двумя выходными днями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предоставлению государственному служащему дней (часов) отдыха или компенсации в случаях привлечения к сверхурочной работе, к работе в выходные и праздничные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оценки деятельности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и сроков обучения государственных служащих (подготовка, переподготовка и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законности при поощрении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и порядка стажировки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последовательного занятия государственным служащим вышестоящих государственных должностей, предусмотренных штатным расписанием государственного органа, в рамках продвижения по государственной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соблюдения запрета на занятие государственным служащим должности в порядке перевода, а также по итогам конкурсов,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условий временного возложения на государственного служащего обязанностей другой государственной должности, а также доплаты государственному служащему за временное совмещение государственных должностей и выполнение обязанностей временно отсутствующего государственного служащего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прикомандирования государственных служащих к государственным органам и иным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государственным служащим, в случае их призыва на срочную воинскую службу в соответствии с законодательством Республики Казахстан, отпуска без сохранения заработной платы, с сохранением за ними места работы (государственной должности) на период срочной воинской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ротации административных государственных служащих корпуса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ротации административных государственных служащих корпуса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приеме на работу граждан в период создания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требования незамедлительно сообщить о сомнениях в правомерности полученного для исполнения распоряжения в письменной форме своему непосредственному руководителю и руководителю, отдавшему распоряжение. Исполнение государственным служащим распоряжения, письменно подтвержденного вышестоящим по государственной должности руководителем, если выполнение его не влечет действий, которые относятся к уголовно наказуемым деяниям. Возложение ответственности за последствия исполнения государственным служащим неправомерного распоряжения на подтвердившего это распоряжение руководителя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запрета должностным лицам отдавать приказы и указания, не имеющие отношения к исполнению должностных полномочий и (или) направленные на нарушение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наложения дисциплинарного взыскания на политических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наложения дисциплинарного взыскания на административных государственных служащих к дисциплинарной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материальной ответственности государственных служащих за причинение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и условий по временному отстранению государственного служащего от исполнения должностных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служебной этики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назначения (возложения обязанностей) и деятельности уполномоченного по этике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запрета осуществлять должностные полномочия, если имеется конфликт интересов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обязанности принимать меры по предотвращению и урегулированию конфликта интересов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 обязательному уведомлению в письменной форме государственным служащим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руководством государственного органа мер по предотвращению и урегулированию конфликта интересов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обязанности принимать необходимые меры по предотвращению и прекращению коррупционного правонарушения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руководством государственного органа обязанности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принятия руководством государственного органа мер по защите государственного служащего, сообщившего о случаях коррупционных правонарушений, склонения его к совершению данных нарушений, от преследования, ущемляющего его права, свободы и законные интересы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запрета допускать действия (бездействие), затрудняющие реализацию физическими и (или) юридическими лицами своих прав, свобод и законных интересов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принятия государственным служащим мер по опровержению предъявления к нему необоснованного публичного обвинения в коррупции в месячный срок со дня обнаружения такого обвинения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оплате труда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порядку исчисления стажа работы государственных служащих, дающего право на установление должностного оклада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предоставлении государственным служащим отпусков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предоставлении государственным служащим отпусков без сохранения заработной платы, в том числе в случае его обучения в рамках государственного заказа по программам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согласия государственного служащего в случае его отзыва из ежегодного или дополнительного отпуска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государственных служащих жильем и предоставлению земельных участков для индивидуального жилищного строительства государственным служащим, нуждающимся в улучшении жилищных условий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пользованию государственными служащими и членами их семей, проживающих совместно с ними в установленном порядке медицинским обслуживанием в соответствующих государственных учреждениях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административным государственным служащим, отказавшимся от предложенной должности, выходного пособия в размере четырех среднемесячных заработных плат при наличии стажа государственной службы не менее трех лет за счет средств государственного органа,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предложения, при реорганизации государственного органа, руководством вновь образованного государственного органа государственных должностей административным государственным служащим реорганизованного государственного органа в соответствии с их квалификацией, а в случае отказа от трудоустройства - выплаты выходного пособия в размере четырех среднемесячных заработных 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государственному служащему, занимающему сокращаемую государственную должность, выходного пособия в размере четырех среднемесячных заработных плат при наличии стажа государственной службы не менее трех лет при сокращении штатной численности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назначения государственного служащего по новому штатному расписанию, равнозначную ранее занимаемой должности, соответствующую ранее исполняемым должностным полномочиям при изменении структуры управления, переименование должностей, сокращение штата государственного органа без фактического сокращения численности и (или) существенного изменения условий труда. Предложение, с согласия государственного служащего, нижестоящей государственной должности, предусмотренной штатным расписанием государственного органа, в случае отсутствия равнозначной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единовременного пособия в размере трех среднемесячных заработных плат по последнему месту службы в государственном органе членам семьи государственного служащего в случае его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гарантиям и компенсациям государственным служащим при командировках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соблюдения оснований по прекращению государственной службы политическими государственными служащими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оснований по отставке и увольнению политических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оснований, условий и требований по прекращению государственной службы административными государственными служащими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восстановления лиц на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аттестации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привлечению иностранных работников в государственные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 совершения государственными служащими проступков, дискредитирующих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привлечению к дисциплинарной ответственности государственных служащих, за совершение непосредственно подчиненными им государственными служащими коррупционных преступлений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занятия вакантных или временно вакантных административных государственных должностей корпуса "Б" в порядке перевода без проведения конкурса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недопущения назначения административных государственных служащих на временно вакантные государственные должности при наличии иной вакантной государственной должности, кроме случаев замещения временно отсутствующего государственного служащего либо согласия самого государственного служащего при передаче государственному органу функций, полномочий и (или) штатных единиц другого государственного органа, в том числе упраздненного (ликвидированного) либо реорганизованного государственного органа и изменении структуры управления внутри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 w:id="14"/>
      <w:r>
        <w:rPr>
          <w:rFonts w:ascii="Times New Roman"/>
          <w:b w:val="false"/>
          <w:i w:val="false"/>
          <w:color w:val="000000"/>
          <w:sz w:val="28"/>
        </w:rPr>
        <w:t>
      Должностное (ые) лицо (а) _________________________________________________</w:t>
      </w:r>
    </w:p>
    <w:bookmarkEnd w:id="14"/>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Руководитель субъекта контроля______________________________________________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