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8025" w14:textId="6518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20 июля 2017 года № 371 "Об утверждении Правил отбора военнослужащих Вооруженных Сил Республики Казахстан для подготовки в иностранных военных учебных заведениях"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21 июля 2021 года № 470. Зарегистрирован в Министерстве юстиции Республики Казахстан 22 июля 2021 года № 23644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июля 2017 года № 371 "Об утверждении Правил отбора военнослужащих Вооруженных Сил Республики Казахстан для подготовки в иностранных военных учебных заведениях" (зарегистрирован в Реестре государственной регистрации нормативных правовых актов под № 15539),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курирующего заместителя Министра обороны Республики Казахстан.";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военнослужащих Вооруженных Сил Республики Казахстан для подготовки в иностранных военных учебных заведениях,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Отбор на обучение в иностранные ВУЗы, реализующие образовательные программы высшего образования, осуществляется из числа военнослужащих, проходящих обучение на первом курсе высших военных учебных заведений, подведомственных Министерству обороны Республики Казахстан (далее – ВУЗ МО РК), изъявивших желание продолжить обучение в иностранных ВУЗах на основании рапорта, поданного на имя начальника ВУЗа МО РК, до 15 августа года отбора.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на обучение в иностранные ВУЗы, реализующие образовательные программы высшего образования на медицинские и музыкальные специальности осуществляется из числа военнослужащих, зачисленных на первый курс обучения на основании рапорта, поданного на имя начальника ВУЗа МО РК, до 15 августа года отбора.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граждан в ВУЗы РК с целью дальнейшего обучения в иностранных ВУЗах, по медицинским и музыкальным специальностям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35 "Об утверждении Правил приема на обучение в военные учебные заведения, подведомственные Министерству обороны Республики Казахстан, реализующие образовательные программы соответствующего уровня" (зарегистрирован в Реестре государственной регистрации нормативных правовых актов под № 13268). Профильным предметом ЕНТ к поступлению на вышеуказанные специальности определить: биология, химия, для медицинских специальностей, творческий экзамен для музыкальных специальностей.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иностранных ВУЗов, на которые осуществляется отбор, а также информация о предъявляемых требованиях, условиях и порядке отбора размещаются в зданиях ВУЗов МО РК в местах, доступных для всеобщего обозрения, не позднее 1 августа.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рапорте указываются воинское звание, фамилия, имя и отчество (при его наличии), год и месяц рождения, наименование иностранного ВУЗа, в которое желает поступить (независимо от специальности, по которой проходит обучение).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рапорту прилагаются автобиография (написанная собственноручно), служебная характеристика (в произвольной форме), 3 фотографии (без головного убора, размером 4,5 х 6 сантиметров).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 10 июля года отбора начальники профильных структурных подразделений Министерства обороны Республики Казахстан, Генерального штаба Вооруженных Сил Республики Казахстан, главнокомандующие видами Вооруженных Сил Республики Казахстан, других войск и воинских формирований Республики Казахстан представляют в структурное подразделение Министерства обороны Республики Казахстан, курирующее вопросы военного образования (далее – структурное подразделение МО РК) кандидатов для включения в проект приказа Министра обороны Республики Казахстан об утверждении составов отборочных комиссий.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по отбору военнослужащих в иностранные ВУЗы (далее – комиссия) назначаются приказом Министра обороны Республики Казахстан до 10 августа года отбора.";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состав комиссии не включаются представители ВУЗов МО РК, в котором обучается военнослужащий, за исключением начальника ВУЗа МО РК.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назначается председателем комиссии без права голоса и обеспечивает ведение протокола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 (далее – протокол).";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Решение комиссии об отборе на учебу либо отказе, с указанием анкетных данных военнослужащих, представляется в структурное подразделение МО РК.";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Отбор военнослужащих в иностранные ВУЗы, реализующие образовательные программы высшего военного образования, отвечающих требованиям профессионального отбора и иностранных ВУЗов, осуществляется в три этапа: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– формируются списки военнослужащих на основании поступивших документов, указанных в пункте 3 настоящих Правил;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– проводится тестирование по языку обучения на котором будет обучаться военнослужащий в зарубежной организации образования. Тестирование по языку обучения проводится для определения уровня владения языком обучения поступающих. Тестовые вопросы составляются с учетом программы основного среднего образования и состоят из 30 вопросов, 1 вопрос приравнивается к 1 баллу. Пороговый уровень составляет 10 баллов.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отбираемыми военнослужащими на специальности органов военной разведки Министерства обороны Республики Казахстан проводится психофизиологическое и полиграфологическое исследование (далее – исследование), за исключением лиц, ранее прошедших исследование с результатом "Рекомендован";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третьем этапе – осуществляется конкурсный отбор. Конкурсный отбор включает составление рейтинга поступающих от максимального до минимального рейтингового балла и проводится отборочной комиссией.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Отбираемые военнослужащие не рекомендованные по результатам исследования, считаются не прошедшими этап.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формируется путем суммирования результатов тестирования по языку обучения и результатов среднего балла успеваемости за первый курс обучения (или результатов ЕНТ для поступающих на медицинские и творческие специальности).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обучения направляются военнослужащие, находящиеся в рейтинге с первого номера по номер, соответствующий количеству выделенных мест по плану набора, преодолевших пороговый уровень второго этапа отбора.";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Министра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 № 470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ПРОТОКОЛ № ____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отборочной (апелляционной) комиссии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органа, при котором создается комиссия)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прохождении отбора (отказе) в 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ВУЗа)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в составе: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заместителя председателя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членов: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своем заседании рассмотрела, изучила кандидатов и постановила: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437"/>
        <w:gridCol w:w="1568"/>
        <w:gridCol w:w="379"/>
        <w:gridCol w:w="379"/>
        <w:gridCol w:w="3470"/>
        <w:gridCol w:w="1093"/>
        <w:gridCol w:w="1093"/>
        <w:gridCol w:w="618"/>
        <w:gridCol w:w="618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3"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успеваемости по результатам промежуточной аттестации 1 курса или результат ЕНТ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тестирования языка обучения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психофизиологического и полиграфологического исследования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балл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инициал имени и фамилия)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инициал имени и фамилия)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инициал имени и фамилия)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