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4d2e" w14:textId="0f34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иностранных дел Республики Казахстан от 16 февраля 2016 года № 11-1-2/53 "Об утверждении Правил включения в кадровый резерв Министерства иностранных дел Республики Казахстан" и приказ Министра иностранных дел Республики Казахстан от 17 августа 2020 года № 11-1-4/227 "Об утверждении Правил ротации персонала дипломатической службы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16 июля 2021 года № 11-1-4/291. Зарегистрирован в Министерстве юстиции Республики Казахстан 22 июля 2021 года № 23662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февраля 2016 года № 11-1-2/53 "Об утверждении Правил включения в кадровый резерв Министерства иностранных дел Республики Казахстан" (зарегистрирован в Реестре государственной регистрации нормативных правовых актов за № 13475)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кадровый резерв Министерства иностранных дел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кадровый резерв также включаются: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 дипломатической службы по завершении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(далее – Закон);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 дипломатической службы, возвратившийся в Республику Казахстан по итогам завершения срока непрерывной работы в загранучреждении Республики Казахстан и отказавшийся от назначения на предложенную должность (должности);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 дипломатической службы, возвратившийся в Республику Казахстан по итогам завершения срока непрерывной работы в загранучреждении Республики Казахстан и не подавший в Службу управления персоналом (кадровую службу) Министерства (далее – Служба управления персоналом) уведомление о возвращении в Республику Казахстан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ротации персонала дипломатической службы Республики Казахстан, утвержденных приказом Министра иностранных дел Республики Казахстан от 17 августа 2020 года № 11-1-4/227 (зарегистрирован в Реестре государственной регистрации нормативных правовых актов за № 21109) (далее – Правила ротации персонала дипломатической службы).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2) настоящего пункта, включаются в кадровый резерв по истечении трех месяцев со дня подачи уведомления о возвращении в Республику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3) настоящего пункта, включаются в кадровый резерв по истечении одного месяца со дня возвращения в Республику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Персонал дипломатической службы, указанный в пункте 3 и подпункте 1) пункта 4 настоящих Правил, для включения в кадровый резерв в течение одного месяца со дня принятия приказа об освобождении от должности в органах дипломатической службы или завершения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 подает в Службу управления персоналом заявление.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заявлений регистрируется Службой управления персоналом в журнале учета заявлений о включении в кадровый резерв (в произвольной форме).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персонал дипломатической службы, указанный в подпунктах 2) и 3) пункта 4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управления персоналом на рассмотрение Комиссии по кадровому резерву (далее – Комиссия) представляет следующие документы: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заявителей,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деятельности за последний год административной государственной службы в Министерстве;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послужные списки;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заявителей,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документ, подтверждающий завершение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послужные списки;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заявителей, указанных в подпунктах 2) и 3) пункта 4 настоящих Правил: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Службы управления персоналом в произвольной форме;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деятельности за последний год административной государственной службы в Министерстве;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послужные списки.".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17 августа 2020 года № 11-1-4/227 "Об утверждении Правил ротации персонала дипломатической службы Республики Казахстан" (зарегистрирован в Реестре государственной регистрации нормативных правовых актов за № 21109) следующие изменения и дополнение: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ротации персонала дипломатической службы Республики Казахстан,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Персонал дипломатической службы, завершивший работу в загранучреждении, в течение пяти рабочих дней со дня возвращения в Республику Казахстан прибывает: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кадровую службу для подачи уведомления о возвращении в Республику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финансовую службу Министерства для сдачи расчет-аттестата, выданного загранучреждением, и посадочных талонов.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уважительных причин срок, установленный в части первой настоящего пункта, может быть продлен, но не более чем до одного месяца.";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Персонал дипломатической службы, возвратившийся в Республику Казахстан после работы за границей, в порядке ротации в течение трех месяцев со дня подачи уведомления о возвращении в Республику Казахстан назначается на должность не ниже той, которую он занимал в Министерстве, если он не подвергался взысканиям,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дипломатической службы в случаях отказа от назначения на предложенную должность (должности) либо неподачи уведомления о возвращении в Республику Казахстан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подлежит зачислению в кадровый резерв Министерства в соответствии с Правилами включения в кадровый резерв Министерства, утвержденными приказом Министра иностранных дел Республики Казахстан от 16 февраля 2016 года № 11-1-2/53 (зарегистрирован в Реестре государственной регистрации нормативных правовых актов за № 13475) (далее - Правила включения в кадровый резерв).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персонал дипломатической службы не желает продолжать работу в органах дипломатической службы, он может быть уволен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в течение одного месяца со дня принятия приказа об увольнении из органов дипломатической службы может подать заявление для включения в кадровый резерв Министерства в соответствии с Правилами включения в кадровый резерв.";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Общая длительность подготовки составляет не более пятнадцати рабочих дней. Перечень структурных подразделений Министерства для прохождения подготовки, период подготовки в каждом структурном подразделении определяется кадровой службой.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длительность подготовки персонала дипломатической службы, направляемого в загранучреждение для осуществления консульских функций, может быть продлена до одного месяца.";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 сопровождающим членам семьи персонала дипломатической службы относятся супруг (супруга), несовершеннолетние дети, несовершеннолетние усыновленные (удочеренные) дети, а также нетрудоспособные совершеннолетние дети и (или) родители персонала дипломатической службы, нуждающиеся в уходе в соответствии с заключением медицинской организации, выданным в порядке, установленном законодательством Республики Казахстан в сфере социальной защиты инвалидов.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сопровождающих членов семьи персонала дипломатической службы определяется приказом Министра о назначении на должность в загранучреждении Республики Казахстан и расчет-аттестатом, выданным финансовой службой Министерства.";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включения детей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 на каждого ребенка;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3х4 сантиметра - 2 экземпляра;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инвалидность или потребность в дополнительных видах помощи и уходе (в отношении нетрудоспособных совершеннолетних детей персонала дипломатической службы, нуждающихся в уходе);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справка для выезжающих за границу.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Включение ребенка от ранее расторгнутого брака (супружества) в состав сопровождающих членов семьи персонала дипломатической службы возможно в случае представления решения суда с указанием сведений о проживании несовершеннолетнего ребенка после расторжения брака с родителем, являющимся персоналом дипломатической службы, или супругом/супругой персонала дипломатической службы.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такого решения суда предоставляется один из следующих документов: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родителя, проживающего отдельно от ребенка (или иного законного представителя), на включение ребенка в состав сопровождающих членов семьи персонала дипломатической службы и его выезд для проживания за границей на период работы персонала дипломатической службы в загранучреждении.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на таком согласии должна быть нотариально засвидетельствована;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об урегулировании в порядке медиации вопроса включения ребенка в состав сопровождающих членов семьи персонала дипломатической службы и его выезда для проживания за границей на период работы персонала дипломатической службы в загранучреждении.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соглашение заключается между родителями или иными законными представителями ребенка в соответствии с брачно-семейным и гражданским процессуальным законодательством.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включения родителей (родителя), нуждающихся в уходе,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Министра (составляется в произвольной форме);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родство с персоналом дипломатической службы;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родителя (родителей);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 учета кадров – 2 экземпляра;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3х4 сантиметра – 2 экземпляра;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инвалидность или потребность в дополнительных видах помощи и уходе;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справка для выезжающих за границу.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Включение нетрудоспособных родителей (родителя) в число сопровождающих членов семьи персонала дипломатической службы допускается в следующих исключительных случаях: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 Республике Казахстан совершеннолетнего брата/сестры персонала дипломатической службы, способного содержать родителей (родителя) в Республике Казахстан.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способностью содержать родителей (родителя) в данном случае понимается наличие у такого брата/сестры постоянного заработка в размере не ниже величины минимального прожиточного минимума, установленного на соответствующий финансовый год законом о республиканском бюджете, умноженного на совокупное количество членов семьи такого брата/сестры и родителей (родителя) персонала дипломатической службы;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персонал дипломатической службы является одиноким родителем несовершеннолетнего ребенка либо супруг (супруга) персонала дипломатической службы отказался от выезда в качестве сопровождающего члена семьи.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выезда должен подтверждаться соответствующим заявлением супруга (супруги).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нетрудоспособных родителей (родителя)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документы, перечисленные в подпунктах 1), 2), 3), 4), 5) и 7) пункта 28 настоящих Правил.";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Основанием для исключения из числа сопровождающих членов семьи персонала дипломатической службы является: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супруги (супруга) персонала дипломатической службы – расторжение брака (супружества);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детей, в том числе усыновленных (удочеренных) – достижение ими возраста 18 лет;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нетрудоспособных совершеннолетних детей и (или) родителей персонала дипломатической службы, нуждающихся в уходе – снятие инвалидности или отсутствие потребности в уходе.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одного из вышеуказанных оснований персонал дипломатической службы в течение десяти рабочих дней предоставляет соответствующие подтверждающие документы в загранучреждение для дальнейшего препровождения в кадровую и финансовую службы Министерства.".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человеческих ресурсов Министерства иностранных дел Республики Казахстан обеспечить: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