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51e9" w14:textId="e085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21 июля 2021 года № 354. Зарегистрирован в Министерстве юстиции Республики Казахстан 23 июля 2021 года № 23666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технического и профессионального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2218"/>
        <w:gridCol w:w="3534"/>
        <w:gridCol w:w="1391"/>
        <w:gridCol w:w="2939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квалификации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уровня образования, специальности и квалификации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 Международной стандартной классификации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специальной (коррекционной) интернатной организации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(по направлениям)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01130203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самопознания, начального и основного 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допечатных процессов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дизайнерских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интерьера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технического и художественного эскизов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одежды и аксессуаров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иллюстратор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дизайнерского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макетно-модельного проектирования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промышленный продукции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7536-9-002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 арабской вязи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2636-0-010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5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преподаватель детской музыкальной школы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6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0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  <w:bookmarkEnd w:id="21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2332-1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 декорационное искусство (по профилю)*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Азаншы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Имам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Устаз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теолог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Хафиз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аудит*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3W04130201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 бактериологического анализа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3314-3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3W06880101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 и переработке отходов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 газоулавливающих установок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мехатронных систем</w:t>
            </w:r>
          </w:p>
          <w:bookmarkEnd w:id="33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встраиваемых систем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 и комплексов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медицинского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 и мобильной связи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07150202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 и оборудования  (по отраслям промышленности)*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07151702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S07151803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4S07151903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 подвижного состава железных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Радио-электромонтажник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36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горюче-смазочным материалам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8213 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авиационной техники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сборщик авиационной техники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-механик технического обслуживания воздушного судна категории В-3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беспилотных летательных аппаратов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технической эксплуатации беспилотных авиационных систем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3115-4-019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службы полҰтной информации аэропорта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автотранспортных средств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 и механизмов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судов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молока и молочных продуктов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жиров и жирозаменителей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по переработке табака и производству табачных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4S07211003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 и регенерации продукции предприятий питания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приготовлению пищевых полуфабрикатов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и переработке растительной продукции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4S07220504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Камнеобрабатывающее производство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4S07221406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 на основе наноматериалов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4S07230205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производству нетканых материалов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4S07230903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4S07240604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 и технология буровых работ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39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0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кровельных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интеллектуальных систем управления зданием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Хаус-мастер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43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bookmarkEnd w:id="44"/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и эскалаторам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3W07321001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4S07321002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монтажу и эксплуатации инженерных систем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 очистных сооружений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3112-9 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Техник-плодоовощевод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защите растения и карантину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 карантину растений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4S08110603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 Растениеводство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 за растениями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тепличного хозяйства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 Стоматология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Массажист*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 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 Фармацевтика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социального работника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4S09230102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 Междисциплинарные программы и квалификации,связанные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4S10110103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2166-4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татуажа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макияжу, стилист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горничная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4S10130204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агент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4221-0-016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экологического туризма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продвижению туристских услуг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туристского информационного центра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4S10220101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3160-6-009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 Военное дело и безопасность**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 и продаже авиаперевозок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3W10410101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авиационных перевозок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4S10410102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3W10410301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квалифицированные рабочие кадры – 3W;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звена – 4S;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технического и профессионального образования;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