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ef83" w14:textId="fade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19 февраля 2020 года № 58 "Об утверждении Правил использования материальных средств, технических средств для фото- и видеофиксации при осуществлении государственного карантинного фитосанитарного контроля и надзора"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19 июля 2021 года № 213. Зарегистрирован в Министерстве юстиции Республики Казахстан 23 июля 2021 года № 23676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февраля 2020 года № 58 "Об утверждении Правил использования материальных средств, технических средств для фото- и видеофиксации при осуществлении государственного карантинного фитосанитарного контроля и надзора" (зарегистрирован в Реестре государственной регистрации нормативных правовых актов № 20049)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материальных средств, технических средств для фото- и видеофиксации при осуществлении государственного карантинного фитосанитарного контроля и надзора,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2020 года № 58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материальных средств, технических средств для фото- и видеофиксации при осуществлении государственного карантинного фитосанитарного контроля и надзора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материальных средств, технических средств для фото- и видеофиксации при осуществлении государственного карантинного фитосанитарного контроля и надзора (далее – Правила) разработаны в соответствии с подпунктом 7-4)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 и определяют порядок использования материальных средств, технических средств для фото- и видеофиксации при осуществлении государственного карантинного фитосанитарного контроля и надзора.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карта памяти видеорегистратора (далее – карта памяти) – съемное компактное электронное запоминающее устройство, используемое для хранения информации;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цифровое устройство хранения данных – серверное устройство (мощный компьютер), предназначенное для выгрузки и хранения фото- и видеозаписей;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портативный носимый видеорегистратор (далее – видеорегистратор) –техническое устройство, предназначенное для осуществления фото- и видеофиксации;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инспектор по карантину растений – должностное лицо ведомства уполномоченного органа по карантину растений или его территориальных подразделений, осуществляющее государственный карантинный фитосанитарный контроль и надзор;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фитосанитарный контрольный пост – подразделение ведомства уполномоченного органа по карантину растений, расположенное на территории пограничных и таможенных пунктов (пунктов пропуска через Государственную границу Республики Казахстан, совпадающую с таможенной границей Евразийского экономического союза), а также в иных местах перемещения подкарантинной продукции через таможенную границу Евразийского экономического союза, расположенных на территории Республики Казахстан в пределах автомобильного сообщения, и иных местах, определенных уполномоченным органом по карантину растений, оснащенное необходимым оборудованием и приборами, осуществляющее государственный карантинный фитосанитарный надзор и (или) прием предварительной информации о ввозе, транзите подкарантинной продукции.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Видеорегистраторы предназначены для осуществления фото- и видеофиксации окружающей обстановки, а также процесса действий государственных инспекторов по карантину растений с целью обеспечения сбора доказательной базы при осуществлении государственного карантинного фитосанитарного контроля и надзора.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Видеорегистраторами обеспечиваются государственные инспекторы по карантину растений при осуществлении ими государственного карантинного фитосанитарного контроля и надзора.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выдачи, учета и хранения данных видеорегистратора (карты памяти)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Руководитель территориального подразделения ведомства уполномоченного органа по карантину растений (далее – территориальное подразделение) определяет сотрудника, ответственного за выдачу и приемку видеорегистратора (карты памяти), выгрузку и хранение фото- и видеозаписей, установление даты и времени на видеорегистраторе при выдаче видеорегистратора государственному инспектору по карантину растений, удаление фото- и видеозаписей с карт памяти после их выгрузки, замену видеорегистратора при его неработоспособности, а также просмотр и анализ произведенных фото- и видеозаписей (далее – ответственное лицо).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Ответственным лицом для защиты фото- и видеозаписей, полученных с применением видеорегистратора, устанавливается пароль доступа к цифровому устройству хранения данных.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 к цифровому устройству хранения данных имеет только ответственное лицо и руководитель территориального подразделения. При этом, не допускается внесение изменений в данные на цифровом устройстве хранения данных.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учета в работе при выдаче, приемке видеорегистратора (карты памяти) и выгрузке фото- и видеозаписей, каждому видеорегистратору и карте памяти присваивается инвентарный номер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 августа 2010 года № 393 "Об утверждении Правил ведения бухгалтерского учета в государственных учреждениях" (зарегистрирован в Реестре государственной регистрации нормативных правовых актов № 6443).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 инспекторам по карантину растений не допускается использовать видеорегистраторы и карты памяти, не имеющие инвентарные номера.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Видеорегистраторы и карты памяти хранятся в территориальных подразделениях у ответственного лица с исключением доступа к ним других лиц и выдаются государственным инспекторам по карантину растений перед началом исполнения служебных обязанностей под личную подпись в журнале учета выдачи, сдачи видеорегистратора (карты памяти) и выгрузки фото- и видеозаписей по форме согласно приложению к настоящим Правилам (далее – журнал учета). Журнал учета ведется и заполняется ответственным лицом.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Ответственное лицо после установки карты памяти в видеорегистратор опечатывает печатью разъем для карты памяти.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 учета регистрируется в канцелярии территориального подразделения, листы нумеруются, прошнуровываются и скрепляются печатью. На последней странице журнала учета ответственным лицом делается запись: "В настоящем журнале пронумеровано, прошнуровано и скреплено печатью ___ листов". Запись в журнале учета производится шариковой ручкой. Допущенные ошибки исправляются путем зачеркивания неправильной записи и внесения новой записи, о чем делается оговорка "Исправлено" в графе "Примечание" за подписью ответственного лица с указанием даты и времени исправления, фамилии, имени, отчества (при его наличии) ответственного лица, причин исправления. Подчистка записей журнала учета не допускается.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журнала учета составляет 5 (пять) лет.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Выгрузка фото- и видеозаписей на цифровое устройство хранения данных производится ответственным лицом в течение 1 (одного) рабочего дня с момента их предоставления государственным инспектором по карантину растений.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хранения фото- и видеозаписей на цифровом устройстве хранения данных с момента выгрузки на цифровое устройство хранения данных составляет 1 (один) год, по административным правонарушениям и проверочным мероприятиям – 5 (пять) лет.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Фото- и видеозаписи, содержащиеся на цифровом устройстве хранения данных, для использования в служебных целях, указанных в пункте 3 настоящих Правил, допускаются передаче государственным инспекторам по карантину растений ответственным лицом только по разрешению руководителя территориального подразделения.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видеорегистратора при осуществлении государственного карантинного фитосанитарного контроля и надзора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Видеорегистратор закрепляется в области груди ближе к плечевому суставу, не создавая помех действиям государственного инспектора по карантину растений.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применением видеорегистратора государственный инспектор по карантину растений проверяет его работоспособность, уровень заряда аккумулятора видеорегистратора, правильность установки даты и времени, оптимальных настроек качества фото- и видеосъемки на видеорегистраторе, а также наличие его инвентарного номера.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 груди государственного инспектора по карантину растений прикрепляется бейдж, оповещающий о ведении фото- и видеосъемки, с надписью: "Назар аударыңыз! Фото- және бейнежазба жүргізілуде. Внимание! Ведется фото- и видеозапись".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видеорегистратора государственным инспекторам по карантину растений без наличия оповещающего бейджа не допускается.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Включение видеорегистратора производится с момента начала исполнения служебных обязанностей государственного инспектора по карантину растений и ведется непрерывно до их завершения, за исключением случаев, предусмотренных пунктами 19 и 20 настоящих Правил.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процессе ведения фото- и видеозаписи производится фиксация всех действий как государственных инспекторов по карантину растений, так и владельцев (представителей) объектов государственного карантинного фитосанитарного контроля и надзора, в том числе карантинный досмотр подкарантинной продукции и осмотр транспортных средств, проведение проверок объектов государственного карантинного фитосанитарного контроля и надзора, оформление актов о результатах проверок, протоколов, предписаний и актов карантинного фитосанитарного контроля и надзора.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 допускается самовольное удаление фото- и видеозаписей с видеорегистратора и карты памяти до их выгрузки на цифровое устройство хранения данных, самовольное отключение видеорегистратора и извлечение карты памяти при осуществлении государственного карантинного фитосанитарного контроля и надзора, осуществление воздействий на видеорегистратор, которые могут повлечь сбой в его работе, совершение действий, препятствующих фиксации и сохранению фото- и видеосъемки видеорегистратором.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перерыва для приема пищи, посещения санитарного узла государственным инспектором по карантину растений, допускается приостановление ведения фото- и видеосъемки с информированием об этом ответственного лица и с последующим занесением соответствующей записи в графу "Примечание" журнала учета, озвучиванием государственным инспектором по карантину растений в видеорегистраторе точного времени приостановления и возобновления, ведения фото- и видеосъемки.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выхода из строя видеорегистратора (карты памяти) в период осуществления государственного карантинного фитосанитарного контроля и надзора, государственный инспектор по карантину растений незамедлительно уведомляет об этом руководителя территориального подразделения и ответственное лицо.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Ответственное лицо при невозможности устранения причин неполадок осуществляет замену видеорегистратора.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ответственное лицо производит соответствующие записи в графе "Примечание" журнала учета с указанием причин выхода из строя видеорегистратора, даты и времени уведомления и замены видеорегистратора.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Использование видеорегистратора осуществляется государственными инспекторами по карантину растений исключительно в служебных целях, указанных в пункте 3 настоящих Правил.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период исполнения служебных обязанностей государственные инспекторы по карантину растений обеспечивают сохранность видеорегистратора и карты памяти, после окончания рабочего дня сдают их ответственному лицу.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инспектор по карантину растений бережно относится к видеорегистратору, не допускает его утрату, порчу, не передает его другим лицам.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технических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фото- и видеофиксации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карантинного фитосанитарного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надзора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Лицевая сторона обложки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выдачи, сдачи видеорегистратора (карты памяти) и выгрузки фото- и видеозаписей</w:t>
      </w:r>
    </w:p>
    <w:bookmarkEnd w:id="46"/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(наименование территориального подразделения ведомства уполномоченного органа по карантину растений)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 _______ 20 __ года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 _______ 20 __ года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Внутренняя сторона обложки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722"/>
        <w:gridCol w:w="3392"/>
        <w:gridCol w:w="1585"/>
        <w:gridCol w:w="1585"/>
        <w:gridCol w:w="2489"/>
        <w:gridCol w:w="752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видеорегистратора (карты памяти)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государственного инспектора по карантину растений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время, подпись о получении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время, подпись о сдаче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время, подпись о выгрузке фото- и видеозаписи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