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6ef5" w14:textId="60f6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16 июля 2021 года № 250/НҚ. Зарегистрирован в Министерстве юстиции Республики Казахстан 23 июля 2021 года № 23683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 октября 2020 года № 365/НҚ "Об утверждении Правил предоставления инновационных грантов на коммерциализацию технологий" (зарегистрирован в Реестре государственной регистрации нормативных правовых актов под № 21367)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инновационных грантов на коммерциализацию технологий,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Услугодатель размещает объявление о приеме заявок на получение инновационных грантов в средствах массовой информации и на официальном интернет-ресурсе услугодателя с указанием адреса веб-портала "электронного правительства" (далее – Портал) и графика приема заявок, согласованного с уполномоченным органом, за 15 (пятнадцать) рабочих дней до начала приема заявок.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согласованию с уполномоченным органом прием заявок на предоставление инновационных грантов по отдельным приоритетным направлениям предоставления инновационных грантов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17 сентября 2020 года № 339/НҚ (зарегистрирован в Реестре государственной регистрации нормативных правовых актов за № 21265).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Для получения государственной услуги услугополучатель предоставляет пакет документов на государственном или русском языках посредством портала или нарочно в канцелярию услугодателя в соответствии с перечнем, предусмотренным пунктом 8 Стандарта государственной услуги (далее – Стандарт) согласно приложению к настоящим Правилам.";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"15. Принятие Советом решения о предоставлении или об отказе в предоставлении инновационных грантов на коммерциализацию технологий осуществляется поэтапно: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услугодатель в течение 1 (одного) рабочего дня регистрирует предварительное предложение и направляет его для рассмотрения Совету.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Совет в течение 10 (десяти) рабочих дней заслушивает предварительное предложение услугополучателя и осуществляет отбор по следующим критериям: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инновационность;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масштабируемость;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экспортоориентированность;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состав и квалификация команды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коммерческий потенциал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заслушивания предварительных предложений, Советом принимается решение о допуске (отказе в допуске) услугополучателей на второй этап конкурса;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услугодатель в течение 1 (одного) рабочего дня после получения решения Совета направляет услугополучателям, прошедшим отбор, соответствующие уведомления о принятом решении по допуску или отказу в допуске на второй этап.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Срок рассмотрения заявки приостанавливается с момента отправки услугополучателю уведомления о принятом решении по допуску на второй этап на электронный адрес услугополучателя, указанный в предварительном предложении или через автоматизированную систему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услугополучатель, прошедший отбор, в течение 10 (десяти) рабочих дней представляет услугодателю полное предложение;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услугодатель в течение 5 (пяти) рабочих дней осуществляет прием и проверку полных предложений на полноту представленных документов и их соответствие требованиям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 предоставления услугополучателем полного предложения в течение 10 (десяти) рабочих дней, услугодатель отказывает услугополучателю в приеме полного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обеспечивает неразглашение информации, содержащейся в заявке третьим лицам, незадействованным в процессе предоставления инновационных грантов, за исключением акционера услугодателя, уполномоченного органа и случаев, установленных 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услугодатель в течение 20 (двадцати) рабочих дней после проверки полного предложения осуществляет экспертизу полного предложения.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отсутствия экспертов у услугодателя для проведения экспертизы привлекаются внешние отечественные и (или) зарубежные физические и (или) юридические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Услугодатель формирует перечень внешних отечественных и зарубежных экспертов и экспертных организаций, в том числе на основании рекомендаций Национальной палаты предпринимателей Республики Казахстан "Атамекен", отраслевых ассоциаций.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Экспертиза проводится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технологическая экспертиза проводится с целью оценки технологической реализуемости и анализа достаточности мероприятий, сравнения с аналогами, распределения работ заявленным срокам (этапам), объему и содержанию работ и сроков их выполнения, рисков реализации проекта, квалификации команды проекта;финансово-экономическая экспертиза проводится с целью оценки экономической целесообразности и финансово-экономической модели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правовая экспертиза проводится с целью анализа содержания представленных документов на предмет соответствия действующему законодательству Республики Казахстан, оценки правовых рисков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Технологическая, финансово-экономическая и правовая экспертизы проводятся по проектам одновременно.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проведенной экспертизы заявок формируется экспертное заключение для направления Совету;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в течение 5 (пяти) рабочих дней со дня получения экспертного заключения проводится заседание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заседание Совета приглашается услугополучатель для презентации своего проекта очно или посредством средств телекоммуникаций с аудио и видеофиксацией.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рассмотрения Совет принимает решение о предоставлении инновационного гранта или об отказе в его предоставлении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услугодатель в течение 3 (трех) рабочих дней со дня принятия решения Советом, уведомляет услугополучателя о необходимости подписания договора или направляет услугополучателям отказ в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подписывается услугополучателем либо его уполномоченным представителем на заключение договора и услугодателем по месту нахождения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 заключается в двух экземплярах по одному для каждой из сторон по форме, определяемой услугодателем с учетом заключений экспертизы и рекомендаций Совета.";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"19. Услугодатель проводит постоянный мониторинг реализации проекта для осуществления контроля и исполнения услугополучателем принятых встречных обязательств в соответствии с заключенным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выявлении в процессе мониторинга проекта нецелевого использования средств инновационного гранта, услугодатель принимает решение о расторжении договора по проектам с возвратом средств инновационного гранта на счет услугодателя, отобранным Советом, с учетом рекомендации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Данные средства расходуются услугодателем на предоставление инновационных грантов.";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"23. Инновационный грант предоставляется на условиях софинансирования мероприятий на следующих стадиях реализации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доработка продукта и разработка стратегии коммерциализации, в том числе по привлечению инвестиций;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запуск производства и (или) процессов (реализация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реализация новых или усовершенствованных продуктов и услуг (коммерциализация) на рынке.";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 23-1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"23-1. Общая сумма софинансирования проекта в рамках инновационного гранта на коммерциализацию технологий составляет не более 100 000 000 (сто миллионов) тенге, распределенных по стадиям: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стадии "Доработка продукта и разработка стратегии коммерциализации, в том числе по привлечению инвестиций" покрывает до 90 (девяносто) процентов, но не более 20 000 000 (двадцать миллионов) тенге от следующих статей обоснованных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заработная плата членов команды проекта, при этом общая сумма затрат по статье составляет не более 40 (сорок)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командировочные расходы, при этом общая сумма затрат по статье составляет не более 30 (тридцать)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оплата иных работ и (или) услуг, выполняемых третьими лицами и/или соисполнителями не более 30 (тридцать) процентов от суммы средств соответствующего этапа, при этом общая сумма затрат по статье составляет не более 30 (тридцать)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аренда офисных помещений, при этом общая сумма затрат по статье составляет не более 20 (двадцать) процентов от суммы средств гранта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материалов, комплектующих и оборудования, необходимого для создания продукта или услуги с целью дальнейшей коммерциализации (но не более 20 (двадцати) процентов от суммы средств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второй "Запуск производства и (или) процессов (реализация проекта" и третьей стадиях "Реализация новых или усовершенствованных продуктов и услуг (коммерциализация) на рынке" средства инновационного гранта не превышают 80 000 000 (восемьдесят миллионов)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второй стадии "Запуск производства и (или) процессов (реализация проекта)" инновационный грант покрывает до 90 (девяносто) процентов следующих статей обоснованных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заработная плата членов команды проекта, при этом общая сумма затрат по статье составляет не более 30 (тридцать)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командировочные расходы, при этом общая сумма затрат по статье составляет не более 20 (двадцать)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лицензий, оборудования, необходимого для создания продукта или услуги, включая транспортировку, налоговые обязательства и таможенные пошлины, при этом общая сумма затрат по статье составляет не более 50 (пятьдесят)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материалов и комплектующих для создания продукта или услуги, при этом общая сумма затрат по статье составляет не более 50 (пятьдесят)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аренда офисных и (или) производственных помещений, при этом общая сумма затрат по статье составляет не более 10 (десять) процентов от суммы средств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третьей стадии "Реализация новых или усовершенствованных продуктов и услуг (коммерциализация) на рынке" инновационный грант покрывает до 90 (девяносто) процентов следующих статей обоснованных затрат: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аренда офисных и (или) производственных помещений, при этом общая сумма затрат по статье составляет не более 10 (десять) процентов от суммы средств гранта второй и третьей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командировочные расходы, при этом общая сумма затрат по статье составляет не более 40 (сорок) процентов от суммы средств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маркетинговые расходы, при этом общая сумма затрат по статье составляет не более 60 (шестьдесят) процентов от суммы средств стадии.";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"24. Прохождение первой стадии является необходимым условием реализации проекта и для прохождения на вторую и третью стадии.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услугополучателю, реализующему второй этап, необходимо в том числе реализовать третий этап для достижения продаж.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завершения каждого этапа на основании достигнутых результатов услугополучателя (грантополучателя) в период соответствующего этапа, Совет принимает решение о допущении его на следующий этап и выдачи соответствующего транша финансирования.";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"28. К услугополучателю устанавливаются следующие критерии: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софинансирования в размере не менее 10 (десяти) процентов от запрашиваемой суммы инновационного гранта.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первой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завершение акселерационной программы;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завершенных результатов научной и (или) научно-технической деятельности, либо экспериментального опытного образца продукта либо первоначальной конструкции (MVP);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команды из не более 5-ти (пяти) квалифицированных специалистов, включая специалиста по коммерциализации, с опытом маркетинговых исследований (для финансирования за счет грантов);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являться субъектом малого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На второй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продукта готового к производству и (или) к продажам;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инвестиционного плана;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привлечение инвестиций в размере не менее 20 (двадцать) процентов от суммы гранта второй и третьей стадии;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команда проекта должна состоять из не более 7 (семи) человек, в том числе руководитель проекта, специалист по коммерциализации, имеющий опыт работы в бизнесе (не менее трех лет), способный проводить маркетинговые исследования, финансист, узкие специалисты по проекту (допускается меньше, в зависимости от масштаба 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команда может иметь большее количество членов, но не допускается финансирование более 7 (семи) человек в рамках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 третьей стадии в дополнении к предыдущей стадии: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расчета прибыли или убытка;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маркетинговый план продвижения продукта и описание клиентов;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наличие основных стадий продаж.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Услугополучатели берут на себя обязательства: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первой стадии реализации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привлечение софинансирования в размере не менее 10 (десять) процентов от общей суммы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реализация тестовых продаж;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итогам второй и (или) третьей стадии реализации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достижения объема реализованной продукции в соответствии со стратегией коммерциализации, но не менее чем на 10 (десять) процентов от суммы инновационного гранта;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привлечение софинансирования в размере не менее 10 (десять) процентов от общей суммы проекта.";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"Не допускается предоставление инновационных грантов, если индустриально-инновационному проекту ранее была оказана государственная поддержка на заявленные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выявления и подтверждения факта двойного финансирования на цели проекта услугодатель расторгает договор на любом этапе реализации проекта, при этом услугополучатель возвращает полную сумму полученного гранта на расчетный счет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"37. Срок освоения инновационного гранта на первой стадии не превышает 6 (шесть) месяцев, на второй стадии 12 (двенадцать) месяцев, на третьей стадии 9 (девять) месяцев.";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инновационных грантов на коммерциализацию технологий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инновационных грантов на коммерциализацию технологий"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инновационной экосистемы и научно-технического развития Министерства цифрового развития, инноваций и аэрокосмической промышленности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течение десяти рабочих дней после государственной регистрации настоящего приказа,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250/НҚ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5"/>
        <w:gridCol w:w="2019"/>
        <w:gridCol w:w="97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государственной услуги "Предоставление инновационных грантов на коммерциализацию технологий"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"Центр инжиниринга и трансферта технологий" (далее – услугодатель)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Способы предоставления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заявки и выдача результата оказания государственной услуги осуществляется: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канцелярия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www.egov.kz (далее – портал)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срок оказания государственной услуги – 45 (сорок пять) рабочих дней: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– рассмотрение предварительного предложения и решение Совета о допуске (отказе в допуске) на второй этап – 12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 – рассмотрение полного предложения и решение Совета о предоставлении (непредоставлении) инновационного гранта – 33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Бумажная/электронная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этап – одобрение Советом предварительного предложения и решение о допуске (отказ в допуске) на второй этап;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этап – решение Совета о предоставлении (непредоставлении) инновационного гранта.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бесплатно физическим и юридическим лицам.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услугодателя – с понедельника по пятницу включительно,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с перерывом на обед с 13.00 часов до 14.30 часов;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оказания государственной услуги размещен на странице Министерства цифрового развития, инноваций и аэрокосмической промышленности –www.gov.kz/memleket/entities/mdai, находящийся на Единой платформе информационных ресурсов государственных органов, раздел "Правила предоставления государственных услуг", подраздел "Департамент инновационной экосистемы".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документов необходимых для оказания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этап: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предварительное предложение на получение инновационного гранта по форме, согласно приложению 1 Предварительное предложение на получение инновационного гранта на коммерциализацию технологий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этап: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полное предложение на получение инновационного гранта по форме, согласно приложению 2 Полное предложение на получение инновационного гранта на коммерциализацию технологий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стратегия коммерциализации по форме, согласно приложению 3 Стратегия коммерциализации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проект календарного плана по форме, согласно приложению 4 Календарный план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проект сметы расходов с расшифровкой затрат по форме, согласно приложению 5 Смета расходов с расшифровкой затрат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юридических лиц – копия устава, решение высшего органа о подаче заявки услугодателю, о наделении полномочиями руководителя или иного уполномоченного лица подписывать документы, связанные с подачей заявки и получением инновационного гранта;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сведения об отсутствии (наличии) задолженности, учет по которым ведется в органах государственных доходов;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копии предварительных договоров и (или) соглашений, в том числе лицензионные, на поставку оборудования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копии договоров на транспортировку (доставку) оборудования (при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техническая спецификация на разработку программного продукта, в котором помимо требований к программному продукту указываются требуемые специалисты, их количество в разрезе специализации с описанием видов, объемов, сроков и оплаты их работы (в случае разработки программного продукта);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коммерческие предложения на закупаемое оборудование, а также альтернативные предложения в количестве не менее двух;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коммерческие предложения на закупаемые для реализации проекта услуги и (или) работы в количестве не менее двух;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копии сертификатов, дипломов и других документов, подтверждающих квалификацию членов команды проекта.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подачи заявки через портал документы, указанные в пунктах 5, 7, 8 и 12, предоставляются в форме электронных копий;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документ, подтверждающий о завершении акселерационной программы.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установления несоответствия грантополучателя (услугополучателя), недостоверности документов, представленных заявителем для получения инновационного гранта, и (или) данных (сведений), содержащихся в них требованиям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случае отрицательного решения Совета по грантовому финансированию.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– 30 (тридцать)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максимально допустимое время обслуживания – 30 (тридцать)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250/НҚ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Предварительное предложение на получение инновационного гранта на коммерциализацию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Все поля обязательны к заполнен</w:t>
      </w:r>
      <w:r>
        <w:rPr>
          <w:rFonts w:ascii="Times New Roman"/>
          <w:b w:val="false"/>
          <w:i w:val="false"/>
          <w:color w:val="000000"/>
          <w:sz w:val="28"/>
        </w:rPr>
        <w:t>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2"/>
        <w:gridCol w:w="290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физического лица (индивидуальный предприниматель) / 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Укажите, где Вы проходили акселерацию по заявляемому проекту (место проведение, тематика, период и поток)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Являетесь ли вы субъектом малого предпринимательства: Да/Нет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Укажите к какому типу инноваций относиться ваш проект (технологические, социальные, продуктовые организационные, маркетинговые и т.д.):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относится к приоритетному направлению предоставления инновационных грантов (указать только одно приоритетное направление):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Высокопроизводительные технологии применяемые в отраслях экономики и жизнедеятельности общества: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Информационно-коммуникационные технологии, включая элементы Индустрии 4.0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материалы, аддитивные технологии, нанотехнологии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Биотехнологии, новые технологии в медицине и здравоохранении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технологии в обрабатывающей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Космические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Экологически чистые технологии, энергоэффективность, энергосбережение и альтернативная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Новые финансовые технологии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промышленность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Робототехника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Используете ли в реализации стартапа какую-то из нижеуказанных технологий 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Big Data (Большие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AI (Искусственный интеллект)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ML (Машинное обучение)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AR/VR (Дополненная и виртуальная реальность)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Блокчейн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Роботы и дроны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IoT (Интернет вещей)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M2M (Межмашинное взаимодействие)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заявителя (индекс, область, район, населенный пункт, улица, дом, квартира)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Официальный сайт: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Краткая информация о проекте (не менее 50 слов):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Цель проекта (решаемая проблема):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Задачи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реализации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MVP/MSP (ссылки на продукт, фото, видео или иные материалы)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готовности проекта (перечень основных выполненных мероприятий):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более 10)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команды проекта (количество и квалификация членов команды):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Имеются ли клиенты, которые пользуются продуктом?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чем заключается инновационность предлагаемого продукта?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Коммерческий потенциал реализации создаваемого продукта: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Риски проекта: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Существующие и потенциальные конкуренты: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Конкурентное преимущество: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Какие планы по масштабированию, выходу на экспорт?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Ожидаемые результаты (в натуральном и денежном выражении):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Финансировался ли данный проект из других источников: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"да", то необходимо указать в каком объеме, наименование программы, проект и сумму полученного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каких источников Вы узнали об инновационных грантах?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55600" cy="4064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600" cy="40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Министерства цифрового развития, инновации и аэрокосмической 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сайт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рассылка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конференции услугодателя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сети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2700" cy="127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" cy="1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3"/>
        <w:gridCol w:w="1251"/>
        <w:gridCol w:w="3364"/>
        <w:gridCol w:w="1826"/>
        <w:gridCol w:w="387"/>
        <w:gridCol w:w="387"/>
        <w:gridCol w:w="819"/>
        <w:gridCol w:w="387"/>
        <w:gridCol w:w="387"/>
        <w:gridCol w:w="1395"/>
        <w:gridCol w:w="604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Бизнес-структура проекта (в формате excel)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стадии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 реализации продукции/товаров и (или) оказанию работ/услуг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команды проекта*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иных работ и (или) услуг, выполняемых третьими лицами и/или соисполнителями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офисных и (или) производственных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материалов и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(необходимо 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стадия: доработка продукта и разработка инвестиционной стратегии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1 стадию: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стадия: запуск производства и (или) процессов (реализация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 стадию: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стадия: реализация продукции на рынке новых или усовершенствованных продуктов и услуг (коммерциализация)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3 стадию: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проекту: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2"/>
        <w:gridCol w:w="6028"/>
        <w:gridCol w:w="1880"/>
        <w:gridCol w:w="26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Бизнес-структура проекта (в формате excel)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 / Тариф за единицу (себ+маржа)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реализации продукции/товаров и (или) оказания работ/услуг, в количественном выражении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реализации продукции/товаров и (или) оказания работ/услуг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результат, прибыль (+) / убыток (-)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специфики проекта указать единицу измерения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учесть торговые циклы и сезонность продаж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стадия: доработка продукта и разработка инвестиционной стратегии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стадия: запуск производства и (или) процессов (реализация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стадия: реализация продукции на рынке новых или усовершенствованных продуктов и услуг (коммерциализация)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* данные из таблицы Заработная плата.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0"/>
        <w:gridCol w:w="502"/>
        <w:gridCol w:w="502"/>
        <w:gridCol w:w="502"/>
        <w:gridCol w:w="502"/>
        <w:gridCol w:w="502"/>
        <w:gridCol w:w="502"/>
        <w:gridCol w:w="502"/>
        <w:gridCol w:w="682"/>
        <w:gridCol w:w="620"/>
        <w:gridCol w:w="620"/>
        <w:gridCol w:w="682"/>
        <w:gridCol w:w="2842"/>
      </w:tblGrid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Команда проекта*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команды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Налоги, сборы и другие обязательные платежи от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команды проекта, включая налоги, сборы и другие обязательные платежи с ней связанные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 / должности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Социальные отчисления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Обязательное социальное медицинское страхование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(ОСМС)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вовлеченность, %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Ставка,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оклад с учетом %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стадия: доработка продукта и разработка инвестиционной стратегии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стадия: запуск производства и (или) процессов (реализация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стадия: реализация продукции на рынке новых или усовершенствованных продуктов и услуг (коммерциализация)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по проекту: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* 1 стадия: команда проекта из не более 5-ти квалифицированных специалистов,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и 3 стадия: команда проекта из не более 7-ми квалифицированных специалистов.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 в портал прикладываются документы, подтверждающие уровень заработной платы (статистические данные, скриншоты и ссылки на интернет ресурсы, где размещены предложения для специалистов с аналогичными навыками)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250/НҚ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</w:p>
        </w:tc>
      </w:tr>
    </w:tbl>
    <w:bookmarkStart w:name="z17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Бизнес-план проекта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1. Заявитель: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Ф.И.О. физического лица или наименование юридического лица (ИИН/БИН);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краткое описание основных направлений деятельности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опыт работы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краткое описание основных направлений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Характеристика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2.1 название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2.2 описание проекта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цели (решаемая проблема и ее величина);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задач (пути решения проблемы)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инновационности (новизна)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ожидаемых результатов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2.3 описание MVP/MSP и степени его готовности.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Команда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3.1 список команды,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квалификации и опытом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степень вовлеченности каждого члена команды </w:t>
      </w:r>
      <w:r>
        <w:rPr>
          <w:rFonts w:ascii="Times New Roman"/>
          <w:b w:val="false"/>
          <w:i/>
          <w:color w:val="000000"/>
          <w:sz w:val="28"/>
        </w:rPr>
        <w:t>(полная, частичная занятость);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заинтересованности в достижении результатов проекта </w:t>
      </w:r>
      <w:r>
        <w:rPr>
          <w:rFonts w:ascii="Times New Roman"/>
          <w:b w:val="false"/>
          <w:i/>
          <w:color w:val="000000"/>
          <w:sz w:val="28"/>
        </w:rPr>
        <w:t>(заработная плата, роялти о реализации и т.д.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Предполагаемая к выпуску продукция: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наименование </w:t>
      </w:r>
      <w:r>
        <w:rPr>
          <w:rFonts w:ascii="Times New Roman"/>
          <w:b w:val="false"/>
          <w:i/>
          <w:color w:val="000000"/>
          <w:sz w:val="28"/>
        </w:rPr>
        <w:t>(тип, марка и пр.)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описание продукта, готового к производству и/или к продажам;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основные технические, эстетические и другие характеристики;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сведения о патентно-лицензионной защите, авторских правах, торговых знаках и других объектах интеллектуальной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Текущий статус проекта: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5.1 описание выполненных мероприятий и достигнутых результатов по проекту </w:t>
      </w:r>
      <w:r>
        <w:rPr>
          <w:rFonts w:ascii="Times New Roman"/>
          <w:b w:val="false"/>
          <w:i/>
          <w:color w:val="000000"/>
          <w:sz w:val="28"/>
        </w:rPr>
        <w:t>(на момент подачи заявки)</w:t>
      </w:r>
      <w:r>
        <w:rPr>
          <w:rFonts w:ascii="Times New Roman"/>
          <w:b w:val="false"/>
          <w:i w:val="false"/>
          <w:color w:val="000000"/>
          <w:sz w:val="28"/>
        </w:rPr>
        <w:t>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направленных на создание продукта;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направленных на продвижение и реализацию (продажи)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Особые условия реализации и ограничения по проекту: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наличие лицензий </w:t>
      </w:r>
      <w:r>
        <w:rPr>
          <w:rFonts w:ascii="Times New Roman"/>
          <w:b w:val="false"/>
          <w:i/>
          <w:color w:val="000000"/>
          <w:sz w:val="28"/>
        </w:rPr>
        <w:t>(если вид деятельности относится к лицензируемым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Стоимость реализации проекта и источники финансирования: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Таблица планируемых расходов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5058"/>
        <w:gridCol w:w="3551"/>
        <w:gridCol w:w="1846"/>
      </w:tblGrid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стоимость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понесенных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источника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Исторические затраты по проекту: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Привлеченные инвестиции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8. Технический раздел: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8.1 Краткое описание технологии проекта и технологического процесса </w:t>
      </w:r>
      <w:r>
        <w:rPr>
          <w:rFonts w:ascii="Times New Roman"/>
          <w:b w:val="false"/>
          <w:i/>
          <w:color w:val="000000"/>
          <w:sz w:val="28"/>
        </w:rPr>
        <w:t>(принципы работы, компоненты, производственная мощность и пр., при необходимости следует проиллюстрировать изложенное рисунками, схемами, диаграммами, фотографиями)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8.2 Обоснование выбора технологического решения </w:t>
      </w:r>
      <w:r>
        <w:rPr>
          <w:rFonts w:ascii="Times New Roman"/>
          <w:b w:val="false"/>
          <w:i/>
          <w:color w:val="000000"/>
          <w:sz w:val="28"/>
        </w:rPr>
        <w:t>(функционал, потенциал, возможность масштабирования)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8.3 Обоснование выбора места реализации проекта (</w:t>
      </w:r>
      <w:r>
        <w:rPr>
          <w:rFonts w:ascii="Times New Roman"/>
          <w:b w:val="false"/>
          <w:i/>
          <w:color w:val="000000"/>
          <w:sz w:val="28"/>
        </w:rPr>
        <w:t>сопутствующая инфраструктура, логистика и так далее);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8.4 Сравнительный анализ альтернативных решений по техническим и стоимостным характеристикам: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6"/>
        <w:gridCol w:w="1213"/>
        <w:gridCol w:w="3925"/>
        <w:gridCol w:w="3926"/>
      </w:tblGrid>
      <w:tr>
        <w:trPr>
          <w:trHeight w:val="30" w:hRule="atLeast"/>
        </w:trPr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Конкурентный продукт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Конкурентный продукт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Пояснения по анализу: обоснование выбора конкурентных характеристик продукта, ссылки на источники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8.5 Сырье и материалы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перечень видов используемого сырья и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доступность и уровень цен с учетом транспортных расходов, налоговых обязательств и таможенных пошлин;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обоснование необходимости и выбора поставщиков сырья и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8.6 Оборудование и комплектующие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перечень необходимого оборудования, материалов и комплектующих, основные технические характеристики к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стоимость оборудования и комплектующих с учетом транспортных расходов, налоговых обязательств, таможенных пошлин, монтажных и пусконаладочных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обоснование необходимости выбора поставщика оборудования и комплектующих.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8.7 Работы и услуги, выполняемые третьими лицами (при наличии):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перечень закупаемых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стоимость закупаемых работ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обоснование необходимости и выбора поставщиков работ 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9. Организационный раздел </w:t>
      </w:r>
      <w:r>
        <w:rPr>
          <w:rFonts w:ascii="Times New Roman"/>
          <w:b w:val="false"/>
          <w:i w:val="false"/>
          <w:color w:val="000000"/>
          <w:sz w:val="28"/>
        </w:rPr>
        <w:t>(служит основанием для заполнения календарного плана):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9.1 Описание последовательности и сроков проведения работ по стадиям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9.2 Описание промежуточных результатов по итогам каждой стадии и перечень подтверждающих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9.3 Распределение обязанностей между членами команды проекта в процессе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9.4 Распределение работ по проекту между заявителем и третьими лицами, задействованными в реализации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10. Календарный план реализации проекта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(последовательно указываются все работы по каждой стадии реализации)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839"/>
        <w:gridCol w:w="3021"/>
        <w:gridCol w:w="3958"/>
        <w:gridCol w:w="2245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каждому мероприятию стадии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и подтверждающие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стадия (не более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1 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стадия (не более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 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стадия (не более 9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3 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11. Маркетинговая часть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11.1 приводится анализ рынка по продукту;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11.2 описывается показатели рынка "TAM-SAM-SOM";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11.3 составляется "портрет" клиентов (Customer Profile);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11.4 составляется маркетинговый план продвижения продукта.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Финансовая часть (является основанием для формирования сметы расходов).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Обосновывается целевое использование бюджетных средств при выполнении проекта (затраты) по каждой стадии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 бизнес-плану в качестве обоснования по каждому мероприятию стадии прилагаются документы, подтверждающие выбор: основное и альтернативные коммерческие предложения, предварительные договора, ссылки и так далее).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12.1 заработная плата членов команды проекта (в портал прикладываются документы, подтверждающие уровень заработной платы: статистические данные, скриншоты и ссылки на интернет-ресурсы, где размещены предложения для специалистов с аналогичными навыками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приводится расчет потребности в заработной 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указывается степень вовлеченности членов команды проекта </w:t>
      </w:r>
      <w:r>
        <w:rPr>
          <w:rFonts w:ascii="Times New Roman"/>
          <w:b w:val="false"/>
          <w:i/>
          <w:color w:val="000000"/>
          <w:sz w:val="28"/>
        </w:rPr>
        <w:t>(полное либо частичное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12.2 описывается перечень и стоимость приобретения лицензий на ПО, оборудования с указанием их количества и выбора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12.3 описывается перечень и стоимость приобретения материалов и комплектующих с указанием их количества и выбора поставщиков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12.4 описывается перечень и стоимость оплаты иных работ и(или) услуг обоснование стоимости услуг соисполнителей, привлекаемых к участию в проекте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12.5 описывается обоснование стоимости аренды помещений, приводится расчет потребности в площади арендуемого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12.6 обоснование стоимости запланированных командировок, суточные, перелеты и проживание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12.7 описывается стоимость маркетинговых расходов в соответствии с маркетинговым планом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12.8 составляется Финансовая модель (в формате Excel), содержащая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прогноз доходов и расходов,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прогноз движения денежных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дисконтированный поток денежных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прогнозный баланс.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12.9 при наличии предоставляется Финансовая отчетность компании: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бухгалтерский баланс (с расшифровкой по статьям),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отчет о прибылях и убытках,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отчет о движении денежных средств,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- отчет об изменении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Экологический раздел: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13.1 Перечень нормативно-правовых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13.2 Соответствие проекта стандартам и нормативам по воздействию на окружающую среду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Анализ рисков: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14.1 Определение перечня рисков </w:t>
      </w:r>
      <w:r>
        <w:rPr>
          <w:rFonts w:ascii="Times New Roman"/>
          <w:b w:val="false"/>
          <w:i/>
          <w:color w:val="000000"/>
          <w:sz w:val="28"/>
        </w:rPr>
        <w:t>(финансовые, технические, правовые, коммерческие, производственные, операционные и другие</w:t>
      </w:r>
      <w:r>
        <w:rPr>
          <w:rFonts w:ascii="Times New Roman"/>
          <w:b w:val="false"/>
          <w:i w:val="false"/>
          <w:color w:val="000000"/>
          <w:sz w:val="28"/>
        </w:rPr>
        <w:t>) с указанием вероятности его реализации и степени влияния на реализацию проекта (низкая, средняя, высокая) и возможные методы снижения рисков/минимизация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Ожидаемые результаты: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15.1 Объем реализуемой продукции (указывается отдельно по 3 стадиям реализации проекта);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15.2 Объем выпускаемой продукции в натуральном выражении.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(подпись)              (Ф.И.О.)М.П. (при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250/НҚ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Календарный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839"/>
        <w:gridCol w:w="3021"/>
        <w:gridCol w:w="3958"/>
        <w:gridCol w:w="2245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выполнения работ (месяцев)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по каждому мероприятию стадии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и подтверждающие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стадия (не более 6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1 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стадия (не более 12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 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стадия (не более 9 месяцев)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3 стадию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2021 года № 250/НҚ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>Смета расходов с расшифровкой затрат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 проекта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2"/>
        <w:gridCol w:w="2904"/>
        <w:gridCol w:w="1450"/>
        <w:gridCol w:w="1450"/>
        <w:gridCol w:w="1450"/>
        <w:gridCol w:w="1451"/>
        <w:gridCol w:w="1451"/>
        <w:gridCol w:w="520"/>
        <w:gridCol w:w="1082"/>
      </w:tblGrid>
      <w:tr>
        <w:trPr>
          <w:trHeight w:val="30" w:hRule="atLeast"/>
        </w:trPr>
        <w:tc>
          <w:tcPr>
            <w:tcW w:w="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 на выполнение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затрат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Пояснения по ценообразованию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данных, используемый в расчетах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Инновационный грант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(привлеченные средства)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источники финансирования (указать какие)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затраты: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статьям и стадиям: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стадия: доработка продукта и разработка инвестиционной стратегии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1 стадию: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команды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иных работ и (или) услуг, выполняемых третьими лицами и/или соисполнителями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офисных и (или) производственных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материалов и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(необходимо 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стадия: запуск производства и (или) процессов (реализация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2 стадию: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команды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иных работ и (или) услуг, выполняемых третьими лицами и/или соисполнителями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офисных и (или) производственных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материалов и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(необходимо 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стадия: реализация продукции на рынке новых или усовершенствованных продуктов и услуг (коммерциализация)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на 3 стадию: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заработная плата команды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иных работ и (или) услуг, выполняемых третьими лицами и/или соисполнителями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аренда офисных и (или) производственных 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лицензий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материалов и комплектующих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командировочные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маркетинговые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 (необходимо расшифровать)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