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5b62" w14:textId="da85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заявлений о предоставлении гарантии, залога банковского вклада, залога имущества и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3 июля 2021 года № 237. Зарегистрирован в Министерстве юстиции Республики Казахстан 26 июля 2021 года № 23701.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Введение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149,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150, частью пятой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151 Экологического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заявления о принятии гарантии в качестве финансового обеспечения исполнения обязательств по ликвидации последствий эксплуатации объекта I категории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заявления о заключении договора залога банковского вклада в качестве финансового обеспечения исполнения обязательств по ликвидации последствий эксплуатации объекта I категории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заявления о заключении договора залога имущества в качестве финансового обеспечения исполнения обязательств по ликвидации последствий эксплуатации объекта I категории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заявления о принятии договора страхования в качестве финансового обеспечения исполнения обязательств по ликвидации последствий эксплуатации объекта I категории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правоотношения, возникшие с 1 июля 2021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экологии,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геологии и природных ресурсов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2021 года 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___________________________________________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(полное наименование юридического лица/фамилия, имя, отчество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наличии)индивидуального предпринимателя)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(юридический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)___________________________________________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(фактический адрес/ место жительства)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(бизнес-идентификационный номер/индивидуальный идентификационный номер)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(электронный адрес, телефон)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Кому: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(наименование уполномоченного органа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охраны окружающей среды)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Исходящий № _____________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 года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о принятии гарантии в качестве финансового обеспечения исполнения обязательств по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ликвидации последствий эксплуатации объекта I категории</w:t>
      </w:r>
    </w:p>
    <w:bookmarkEnd w:id="15"/>
    <w:p>
      <w:pPr>
        <w:spacing w:after="0"/>
        <w:ind w:left="0"/>
        <w:jc w:val="both"/>
      </w:pPr>
      <w:bookmarkStart w:name="z23" w:id="16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Экологического кодекса Республики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прошу принять прилагаемую к настоящему заявлению гарантию, выданную:</w:t>
      </w:r>
    </w:p>
    <w:p>
      <w:pPr>
        <w:spacing w:after="0"/>
        <w:ind w:left="0"/>
        <w:jc w:val="both"/>
      </w:pPr>
      <w:bookmarkStart w:name="z24" w:id="17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юридического лица, являющегося гарантом)(далее – Гарантия),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качестве финансового обеспечения исполнения обязательств: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(полностью фамилия, имя и отчество (при наличии), гражданство, дата рождения,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жительства, юридический адрес, наименование и реквизиты документа,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удостоверяющего личность, индивидуальный идентификационный номер индивидуального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предпринимателя, или полное наименование, бизнес-идентификационный номер, адрес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юридического лица,  являющегося оператором объекта I категории) по ликвидации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последствий эксплуатации следующего объекта I категории: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(далее – Объект).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объекта I категории)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Дата ввода Объекта в эксплуатацию: "_____" _______ 20__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Предполагаемый срок завершения эксплуатации Объекта I категории: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__________________. (год)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Общая сумма финансового обеспечения составляет: 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(_______________________________________________________________________) тенге.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Расчет суммы финансового обеспечения (в соответствии с Методикой определения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размера финансового  обеспечения исполнения обязательств по ликвидации последствий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эксплуатации объекта I категории, утвержденной Приказом министра экологии, геологии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природных ресурсов Республики Казахстан от "___" июня 2021 года №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методики определения размера финансового обеспечения исполнения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обязательств  по ликвидации последствий эксплуатации объекта I категории"):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(полный расчет суммы финансового обеспечения)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Сумма, покрываемая прилагаемой Гарантией:____________________________________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(_________________________________________________________________) тенге, что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составляет ___________ % от общей суммы финансового обеспечения.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Срок действия Гарантии: "_" _______ 20__ года.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</w:t>
      </w:r>
    </w:p>
    <w:bookmarkEnd w:id="18"/>
    <w:p>
      <w:pPr>
        <w:spacing w:after="0"/>
        <w:ind w:left="0"/>
        <w:jc w:val="both"/>
      </w:pPr>
      <w:bookmarkStart w:name="z26" w:id="19"/>
      <w:r>
        <w:rPr>
          <w:rFonts w:ascii="Times New Roman"/>
          <w:b w:val="false"/>
          <w:i w:val="false"/>
          <w:color w:val="000000"/>
          <w:sz w:val="28"/>
        </w:rPr>
        <w:t xml:space="preserve">
      - договор гарантии в качестве финансового обеспечения исполнения обязательств по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ликвидации последствий эксплуатации Объекта I категории № ________ от "___" ________ 20__ года.</w:t>
      </w:r>
    </w:p>
    <w:p>
      <w:pPr>
        <w:spacing w:after="0"/>
        <w:ind w:left="0"/>
        <w:jc w:val="both"/>
      </w:pPr>
      <w:bookmarkStart w:name="z27" w:id="2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 ________________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           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2021 года №237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экологии и природных ресурсов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юридического лица/фамилия,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(фактический адрес/ место жительства)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(электронный адрес,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уполномоченного органа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охраны окружающей среды)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61" w:id="21"/>
      <w:r>
        <w:rPr>
          <w:rFonts w:ascii="Times New Roman"/>
          <w:b w:val="false"/>
          <w:i w:val="false"/>
          <w:color w:val="000000"/>
          <w:sz w:val="28"/>
        </w:rPr>
        <w:t>
      Исходящий № ___________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 года</w:t>
      </w:r>
    </w:p>
    <w:bookmarkStart w:name="z6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заключении договора залога банковского вклада в качестве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финансового обеспечения исполнения обязательств по ликвидации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последствий эксплуатации объекта I категории</w:t>
      </w:r>
    </w:p>
    <w:bookmarkEnd w:id="22"/>
    <w:p>
      <w:pPr>
        <w:spacing w:after="0"/>
        <w:ind w:left="0"/>
        <w:jc w:val="both"/>
      </w:pPr>
      <w:bookmarkStart w:name="z63" w:id="23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149 Экологического кодекса Республики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Казахстан  прошу заключить договор залога банковского вклада, размещенного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банка второго уровня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или Национального оператора почты)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(полностью фамилия, имя и отчество (при наличии)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или полное наименование юридического лица, предоставляющего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банковский вклад в залог)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качестве финансового обеспечения исполнения обязательств: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(полностью фамилия, имя и отчество (при наличии), гражданство, дата рождения,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жительства, юридический адрес, наименование и реквизиты документа,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удостоверяющего личность, 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индивидуального предпринимателя, или  полное наименование,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номер, адрес юридического лица, являющегося оператором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объекта I категории)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ликвидации последствий эксплуатации следующего объекта I категории: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 _________________________________ (далее – Объект).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полное наименование объекта I категории)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Дата ввода Объекта в эксплуатацию: "____" ___________ 20____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Предполагаемый срок завершения эксплуатации Объекта I категории: 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       (год)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Общая сумма финансового обеспечения составляет: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___________________________(______________________________________________)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Расчет суммы финансового обеспечения (в соответствии с Методикой 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размера финансового обеспечения исполнения обязательств по ликвидации последствий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эксплуатации объекта I категории,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природных ресурсов Республики Казахстан от "6" сентября 2021 года №356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утверждении методики определения размера финансового обеспечения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 по ликвидации последствий эксплуатации объекта I категории"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(зарегистрированный в Реестре государственной регистрации нормативных правовых актов за №24257)):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(полный расчет суммы финансового обеспечения)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Сумма банковского вклада: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Сумма, покрываемая прилагаемым договором залога: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____________________(___________________________________________) тенге, что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составляет ___________ % от общей суммы финансового обеспечения.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Срок действия договора залога: "____" _______________ 20____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проект договора залога банковского вклада в качестве финансового обеспечения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обязательств по ликвидации последствий эксплуатации объекта I категории подписанный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Банком или Национальным оператором почты и Залогодателем в 3 (трех) экземплярах;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справка банка второго уровня Республики Казахстан или Национального оператора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почты, в котором размещен вклад, подтверждающая наличие банковского вклада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"_____" ___________ 20____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2021 года 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(полное наименование юридического лица/ фамилия, имя,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отчество (при его наличии) индивидуального предпринимателя)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(юридический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(фактический адрес/ место жительства)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(бизнес-идентификационный номер/ индивидуальный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идентификационный номер)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(электронный адрес, телефон)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Кому: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(наименование уполномоченного органа в области охраны окружающей среды)</w:t>
            </w:r>
          </w:p>
        </w:tc>
      </w:tr>
    </w:tbl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Исходящий № _____________ 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 года</w:t>
      </w:r>
    </w:p>
    <w:bookmarkEnd w:id="25"/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 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 заключении договора залога имущества в качестве финансового обеспечения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исполнения обязательств по ликвидации последствий эксплуатации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объекта I категории</w:t>
      </w:r>
    </w:p>
    <w:bookmarkEnd w:id="26"/>
    <w:p>
      <w:pPr>
        <w:spacing w:after="0"/>
        <w:ind w:left="0"/>
        <w:jc w:val="both"/>
      </w:pPr>
      <w:bookmarkStart w:name="z44" w:id="27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150 Экологического кодекса Республики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прошу  принять в залог имущество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___________________________________________________________________________,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(характеристика, индивидуализирующие признаки имущества)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находящееся в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(полностью фамилия, имя и отчество (при наличии) физического лица, или полное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лица,   являющегося собственником имущества)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качестве финансового обеспечения исполнения обязательств: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(полностью фамилия, имя и отчество (при наличии), гражданство, дата рождения,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жительства, юридический адрес, наименование и реквизиты документа,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удостоверяющего личность, индивидуальный идентификационный номер индивидуального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предпринимателя, или полное наименование, бизнес-идентификационный номер, адрес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лица, являющегося оператором объекта I категории)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ликвидации последствий эксплуатации следующего объекта I категории: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(далее – Объект).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полное наименование объекта I категории) </w:t>
      </w:r>
    </w:p>
    <w:p>
      <w:pPr>
        <w:spacing w:after="0"/>
        <w:ind w:left="0"/>
        <w:jc w:val="both"/>
      </w:pPr>
      <w:bookmarkStart w:name="z45" w:id="28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150 Экологического кодекса Республики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прошу заключить договор залога имущества, составленный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типовой формой, утвержденной Приказом министра экологии, геологии и природных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ресурсов Республики Казахстан от "____" июня 2021 года № 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типового договора залога имущества в качестве финансового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исполнения обязательств по ликвидации последствий эксплуатации объекта I категории".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Дата ввода Объекта в эксплуатацию: "_____" _______ 20__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Предполагаемый срок завершения эксплуатации Объекта I категории: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Общая сумма финансового обеспечения составляет: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(__________________________________________________________________)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Расчет суммы финансового обеспечения (в соответствии с Методикой определения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размера финансового обеспечения исполнения обязательств по ликвидации последствий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эксплуатации объекта I категории, утвержденной Приказом министра экологии, геологии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природных ресурсов Республики Казахстан от "____" июня 2021 года №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методики определения размера финансового обеспечения исполнения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обязательств по ликвидации последствий эксплуатации объекта I категории"):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(полный расчет суммы финансового обеспечения)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Рыночная стоимость имущества, подтвержденная отчетом об оценке №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____________ 20___ года: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 (_____________________________________________________) тенге.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Сумма, покрываемая прилагаемым договором залога: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 (_____________________________________________________) тенге, что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составляет ___________ % от общей суммы финансового обеспечения.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Срок действия договора залога: "____" _____________ 20__ года.</w:t>
      </w:r>
    </w:p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договора залога имущества в качестве финансового обеспечения исполнения обязательств по ликвидации последствий эксплуатации Объекта I категории подписанный Залогодателем и оператором объекта I категории в 3 (трех) экземплярах;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об оценке рыночной стоимости залогового имущества №_________ от _________ года, подготовленный независимым оценщиком ______________________, имеющим лицензию на право осуществления   (фамилия, имя, отчество  (при его наличии) оценщика)имеющим лицензию на право осуществления оценочной деятельности №_______ выданной "__" _____20_ года.</w:t>
      </w:r>
    </w:p>
    <w:bookmarkEnd w:id="31"/>
    <w:p>
      <w:pPr>
        <w:spacing w:after="0"/>
        <w:ind w:left="0"/>
        <w:jc w:val="both"/>
      </w:pPr>
      <w:bookmarkStart w:name="z49" w:id="3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2021 года 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(полное наименование юридического лица/ фамилия, имя,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отчество (при его наличии) индивидуального предпринимателя)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(юридический адрес)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(фактический адрес/ место жительства)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(бизнес-идентификационный номер/ индивидуальный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идентификационный номер)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(электронный адрес, телефон)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Кому: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(наименование уполномоченного органа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охраны окружающей среды)</w:t>
            </w:r>
          </w:p>
        </w:tc>
      </w:tr>
    </w:tbl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Исходящий № _____________ 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 года</w:t>
      </w:r>
    </w:p>
    <w:bookmarkEnd w:id="34"/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о принятии договора страхования в качестве финансового обеспечения исполнения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обязательств по ликвидации последствий эксплуатации объекта I категории</w:t>
      </w:r>
    </w:p>
    <w:bookmarkEnd w:id="35"/>
    <w:p>
      <w:pPr>
        <w:spacing w:after="0"/>
        <w:ind w:left="0"/>
        <w:jc w:val="both"/>
      </w:pPr>
      <w:bookmarkStart w:name="z55" w:id="36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части пятой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151 Экологического кодекса Республики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прошу  принять договор страхования заключенный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Страховщика)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качестве финансового обеспечения исполнения обязательств: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(полностью фамилия, имя и отчество (при наличии), гражданство, дата рождения, место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жительства, юридический адрес, наименование и реквизиты документа, удостоверяющего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личность, индивидуальный  идентификационный номер индивидуального предпринимателя,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или полное наименование, бизнес-идентификационный номер, адрес юридического лица,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являющегося оператором объекта I категории) по ликвидации последствий эксплуатации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следующего объекта I категории: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Объект).                     (указать полное наименование объекта I категории)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Дата ввода Объекта в эксплуатацию: "_____" 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Предполагаемый срок завершения эксплуатации Объекта I категории: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Общая сумма финансового обеспечения составляет: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(_________________________________________________________________________)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(сумма цифрами и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Расчет суммы финансового обеспечения (в соответствии с Методикой определения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размера финансового  обеспечения исполнения обязательств по ликвидации последствий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эксплуатации объекта I категории, утвержденной Приказом министра экологии, геологии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природных ресурсов Республики Казахстан от "____" июня 2021 года №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методики определения размера финансового обеспечения исполнения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обязательств по ликвидации последствий  эксплуатации объекта I категории"):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(полный расчет суммы финансового обеспечения)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Страховая сумма по договору страхования:________________________________________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(_____________________________________________________________________) тенге, что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составляет ___________ % от общей суммы финансового обеспечения.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Срок действия договора страхования: "____" _____________ 20__ года.</w:t>
      </w:r>
    </w:p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страхования в качестве финансового обеспечения исполнения обязательств по ликвидации последствий эксплуатации Объекта I категории подписанный Страховщиком и Страхователем в 3 (трех) экземплярах;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квитанция о полной оплате страховой премии по договору страхования.</w:t>
      </w:r>
    </w:p>
    <w:bookmarkEnd w:id="39"/>
    <w:p>
      <w:pPr>
        <w:spacing w:after="0"/>
        <w:ind w:left="0"/>
        <w:jc w:val="both"/>
      </w:pPr>
      <w:bookmarkStart w:name="z59" w:id="40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