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ddfd4" w14:textId="1eddf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по инвестициям и развитию Республики Казахстан от 30 апреля 2015 года № 545 "Об утверждении Правил перевозок пассажиров, багажа, грузов, грузобагажа и почтовых отправлений"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22 июля 2021 года № 383. Зарегистрирован в Министерстве юстиции Республики Казахстан 27 июля 2021 года № 23712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545 "Об утверждении Правил перевозок пассажиров, багажа, грузобагажа и почтовых отправлений железнодорожным транспортом" (зарегистрирован в Реестре государственной регистрации нормативных правовых актов за № 13714)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перевозок пассажиров, багажа, грузобагажа и почтовых отправлений железнодорожным транспортом,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26)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создания, хранения и использования электронных документов в целях реализации государственных функций и вытекающих из них государственных услуг, а также при взаимодействии с физическими и юридическими лицами, получении и оказании услуг в электронной форме.";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Предварительная продажа проездных документов (билетов) на пассажирские поезда осуществляется со станций формирования и оборота поезда: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пассажирские поезда – не менее чем от 45 (сорока пяти) до 1 (одних) суток, за исключением заявок организованных групп пассажиров, особенность продажи которых отражена в </w:t>
      </w:r>
      <w:r>
        <w:rPr>
          <w:rFonts w:ascii="Times New Roman"/>
          <w:b w:val="false"/>
          <w:i w:val="false"/>
          <w:color w:val="000000"/>
          <w:sz w:val="28"/>
        </w:rPr>
        <w:t>пункте 79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пригородные поезда – от 10 (десяти) до 1 (одних) суток.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Продажи проездных документов (билетов) на пассажирские поезда осуществляются с 7 часов 00 минут по времени города Нур-Султан.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промежуточной станции предварительная продажа производится в зависимости от режима продажи, установленного перевозчиком.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проездных документов (билетов) прекращается за 10 (десять) минут до отправления поезда.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проездных документов (билетов) на места в специализированном купе, предназначенного для проезда лиц с ограниченными возможностями производится в билетной кассе: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открытия предварительной продажи до отправления поезда инвалидам 1 (первой) группы, с ограничением способности к самостоятельному передвижению, использующим для передвижения вспомогательные средства (тифлотрости, костыли, ходунки, кресло-коляски) и (или) помощь других лиц, в том числе детям-инвалидам до 18 (восемнадцати) лет, и лицам, не имеющим инвалидности, но следующим при неотложных поездках в (из) медицинской (-их) организации (-ий), а также сопровождающим их лицам;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7 (семь) суток до отправления поезда пассажирам с ограниченными возможностями остальных категорий инвалидности.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оформление проездных документов (билетов) производится согласно пункту 12 настоящих Правил и при предъявлении документов, указанных в пункте 13 настоящих Правил, и документа, подтверждающего инвалидность, либо документа, выданного медицинским учреждением, в содержании которого указано, что пассажир нуждается в сопровождении.";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оформлении проездных документов (билетов) на пригородные поезда через интернет-ресурсы необходимо указать данные пассажира (Ф.И.О. (при его наличии), индивидуальный идентификационный номер, номер одного из документов пассажира, указанных в пункте 13 настоящих Правил).";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Пассажиру при получении оформленного проездного документа (билета) необходимо проверить правильность содержащихся в проездном документе (билете) данных (Ф.И.О. (при его наличии), индивидуальный идентификационный номер, номер документа пассажира, по которому был оформлен проездной документ (билет), номер поезда и дату его отправления).";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"44. Пассажир при посадке в пассажирский поезд предъявляет проводнику вагона надлежащим образом оформленный проездной документ (билет) и один из документов пассажира, указанных в пункте 13 настоящих Правил в оригинале либо в форме электронного документа посредством сервиса цифровых документов, за исключением случаев, представленных в пункте 43 настоящих Правил.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Посадка пассажиров инвалидов осуществляется в порядке, установленном частью первой настоящего пункта, а также при необходимости по предъявлению документа, подтверждающего инвалидность, либо документа, выданного медицинским учреждением, в содержании которого указано, что пассажир находится в тяжелом состоянии и нуждается в сопровождении.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Проводник вагона при посадке пассажира в вагон проверяет проездной документ (билет) и сличает его с один из документов пассажира в оригинале либо в форме электронного документа посредством сервиса цифровых документов на соответствие данных (Ф.И.О. (при его наличии), указанных в проездном документе (билете).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поезда, проводники вагонов принимают меры к недопущению проезда безбилетных пассажиров и провозу ручной клади сверх норм установленных главой 7 настоящих Правил.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посадка пассажира в поезд с проездным документом (билетом), содержащим расхождения не более двух букв в фамилии, имени, отчестве за исключением заглавных, а также наличия или отсутствия отчества.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посадке в пригородные поезда, за исключением поездов повышенной комфортности, предъявление документа пассажира не требуется.";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пункта 79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 заявке прикладывается список с (Ф.И.О. (при его наличии) группы пассажиров с указанием реквизитов их документов (индивидуальный идентификационный номер, номер документа, дата рождения, пол и гражданство) и данные руководителя группы.";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96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оставлении туристом поезда по болезни, на станции, в которой турист снят с поезда, начальником станции (вокзала) составляется акт, в котором отражается категория вагона. После выздоровления, на основании справки выданной медицинской организацией, туристского ваучера и акта, туристу выдается проездной документ для проезда в пассажирском поезде (в вагоне той же категории, в которой следовал турист) до места нахождения туристско-экскурсионного поезда или станции его первоначального отправления. Акт и справка служит основанием для выдачи проездного документа бесплатно.";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пункта 202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"Посадочный талон содержит следующую информацию: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2D штрих код, со служебной информацией;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перевозчика;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документа;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номер посадочного талона;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(Ф.И.О. (при его наличии) пассажира;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индивидуальный идентификационный номер, номер документа, удостоверяющего личность пассажира;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станция отправления;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станция прибытия;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дата и время отправления;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станция, дата и время посадки пассажира;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номер поезда;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тип вагона;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номер вагона;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место.".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развитию Республики Казахстан;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индустрии и инфраструктурного развития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