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caff" w14:textId="3bbc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и учета принятых государственным органом обеспечений исполнения обязательств по ликвидации последствий операций в области углеводородов и (или) добычи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22 июля 2021 года № 241. Зарегистрирован в Министерстве юстиции Республики Казахстан 27 июля 2021 года № 23714.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Кодекса Республики Казахстан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 учета принятых государственным органом обеспечений исполнения обязательств по ликвидации последствий операций в области углеводородов и (или) добычи урана.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 № 241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и учета принятых государственным органом обеспечений исполнения обязательств по ликвидации последствий операций в области углеводородов и (или) добычи урана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и учета принятых государственным органом обеспечений исполнения обязательств по ликвидации последствий операций в области углеводородов и (или) добычи урана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Кодекса Республики Казахстан "О недрах и недропользовании" (далее – Кодекс) и определяют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в области углеводородов и (или) добычи урана.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недропользователем обязательств обеспечиваются: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залогом банковского вклада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контрактам на разведку и (или) добычу или добычу углеводородов, заключенных до введения в действие настоящего Кодекса;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контрактам на разведку и добычу углеводородов, за исключением недропользователей, проводящих разведку углеводородов на море в соответствии с пунктом 6 статьи 126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контрактам на добычу углеводородов;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контрактам на добычу урана.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гарантией по: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контрактам на разведку и (или) добычу или добычу углеводородов, заключенных до введения в действие настоящего Кодекса;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контрактам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– национальным управляющим холдингом, национальной компанией в области углеводородов, дочерней организацией национальной компании в области углеводородов и (или) партнерами национальной компании в области углеводородов или их дочерними организациями, владеющими пакетом акций (долей участия в уставном капитале) недропользователей.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обеспечение исполнения обязательств по ликвидации последствий операций по недропользованию в области углеводородов и (или) добычи урана (далее – обеспечение) представляются по типовым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в соответствии с пунктом 4 статьи 56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представляется отдельно по каждому участку недр;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представляется до начала проведения операций по недропользованию в области углеводородов и (или) добычи урана.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Кодекса, если по не зависящим от недропользователя причинам представленное им обеспечение перестало соответствовать требованиям Кодекса или прекратилось, недропользователь в течение 60 (шестидесяти) календарных дней производит замену такого обеспечения в порядке, предусмотренном настоящими Правилами.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обеспечения исполнения обязательств по ликвидации последствий недропользования в области углеводородов и (или) добычи урана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Обеспечение представляется недропользователем в компетентный орган в области углеводородов и (или) добычи урана (далее - компетентный орган):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 (двух) рабочих дней после регистрации договора залога банковского вклада,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залога движимого имущества, не подлежащего обязательной государственной регистрации, утвержденной приказом Министра юстиции Республики Казахстан от 22 февраля 1999 года № 14 (зарегистрирован в Реестре государственной регистрации нормативных правовых актах за № 913);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с момента выдачи гарантии.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общем владении правом недропользования двумя и более лицами, обеспечение представляется любым из общих владельцев права недропользования.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Обеспечение подлежит представлению в компетентный орган вместе с сопроводительным письмом о принятии обеспечения, с приложением к последнему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казахском и русском языках на бумажных носителях и его копии в электронных носителях.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части первой настоящего пункта, составленные на иностранном языке, представляются с переводом на казахский и русский языки, верность которых подлежит нотариальному засвидетельствованию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Компетентный орган рассматривает представленное обеспечение на предмет соответствия требованиям Кодекса и настоящих Правил в течение 7 (семи) рабочих дней со дня их поступления и при отсутствии оснований для отказа в принятии обеспечения, предусмотренных в пункте 10 настоящих Правил, вносит сведения о представленном обеспечении в Реестр обеспечений исполнения обязательств по ликвидации последствий операций по недропользованию в области углеводородов и (или) добычи урана (далее – Реестр) ведение которого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Компетентный орган уведомляет недропользователя о принятии обеспечения не позднее 5 (пяти) рабочих дней со дня внесения сведений об обеспечении в Реестр. Уведомление о принятии обеспечения содержит учетный номер, под которым обеспечение внесено в Реестр.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Компетентный орган отказывает в принятии обеспечения в случаях, если: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является ненадлежащим: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обеспечение не соответствует типовым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обеспечение не соответствует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настоящими Правилами;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обеспечение не подписано уполномоченными лицами и (или) не содержит печати (если печать обязательна в соответствии с 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страны регистрации).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Компетентный орган уведомляет недропользователя об отказе в принятии обеспечения не позднее 5 (пяти) рабочих дней со дня поступления сопроводительного письма и документов указанных в пункте 7 настоящих Правил.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предусмотренных пунктом 10 настоящих Правил компетентный орган направляет недропользователю мотивированный ответ об отказе в принятии обеспечения в письменной форме.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отказе в принятии обеспечения, документы, указанные в пункте 7 настоящих Правил, подаются недропользователем повторно после устранения оснований, указанных в пункте 10 настоящих Правил.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Компетентный орган, принявший обеспечение, обеспечивает открытый доступ к информации об обеспечении включающее: вид обеспечения, сумму обеспечения, срок его действия и наименование организации, выдавшей обеспечение.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измененного обеспечения и внесения изменений в Реестр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внесения изменений и (или) дополнений в ранее принятое компетентным органом обеспечение (далее – измененное обеспечение), недропользователь направляет в компетентный орган вместе с измененным обеспечением сопроводительное письмо о его принятии, с приложением к последнему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казахском и русском языках на бумажных носителях и его копии в электронных носителях.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части первой настоящего пункта, составленные на иностранном языке, представляются с переводом на казахский и русский языки, верность которых подлежит нотариальному засвидетельствованию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Компетентный орган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предмет соответствия требованиям Кодекса и настоящих Правил в течение 7 (семи) рабочих дней со дня их поступления.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Компетентный орган отказывает в принятии измененного обеспечения в случаях, если: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измененное обеспечение является ненадлежащим: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обеспечение не соответствует типовым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обеспечение не соответствует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настоящими Правилами;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измененное обеспечение не подписано уполномоченными лицами и (или) не содержит печати (если печать обязательна в соответствии с 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страны регистрации);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документы, указанные в пункте 21 настоящих Правил.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оснований для отказа в принятии измененного обеспечения, предусмотренных пунктом 19 настоящих Правил, компетентный орган вносит сведения о представленном измененном обеспечении в Реестр.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Компетентный орган уведомляет заявителя о принятии измененного обеспечения не позднее 5 (пяти) рабочих дней со дня внесения сведений об измененном обеспечении в Реестр.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учета обеспечений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обеспечений ведется компетентным органом, принимающим обеспечение.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Учет обеспечений осуществляется путем ведения Реестра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Реестр обеспечений ведется в электронной форме и (или) на бумажном носителе.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ведения реестра обеспечений на бумажном носителе, его необходимо пронумеровать, прошнуровать и заверить печатью и подписями: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руководителя структурного подразделения компетентного органа, ответственного за прием обеспечений;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ответственного лица структурного подразделения, определяемого внутренним приказом компетентного органа.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Реестре заводится отдельный раздел на каждый контракт на недропользование в области углеводородов и (или) добычи урана.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ведения Реестра обеспечений на бумажном носителе ответственное лицо компетентного органа подписывает в конце каждой строки.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Первичная запись в Реестр вносится при принятии впервые обеспечения компетентным органом по соответствующему контракту на недропользование в области углеводородов и (или) добычи урана не позднее рабочего дня, следующего за днем принятия обеспечения в соответствии с настоящими Правилами.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Не позднее рабочего дня, следующего за днем принятия обеспечения (измененного обеспечения)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соответствующие графы Реестра вносятся записи о них.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обязательства по ликвидации последствий операций по недропользованию компетентный орган вносит об этом соответствующую запись в Реестр.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прекращения обязательства по ликвидации последствий операций по недропользованию в результате обращения взыскания на обеспечение компетентный орган вносит в Реестр запись об обращении взыскания на обеспечения.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Компетентный орган обеспечивает постоянное хранение оригинала обеспечения до прекращения обязательства по ликвидации последствий операций по недропользованию, после чего передается в архив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Копия обеспечения на бумажном носителе хранится в компетентном органе в течение 3 (трех) лет с даты прекращения обязательства по ликвидации последствий недропользования в области углеводородов и (или) добычи урана.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письменному запросу недропользователя (лица, право недропользования которого прекращено) и (или) организации, выдавшей обеспечение, компетентный орган в течение 10 (десяти) рабочих дней предоставляет письменное подтверждение о записи в Реестре сведений о прекращении обязательства по ликвидации последствий недропользования в области углеводородов и (или) добычи урана.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учета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обеспечений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разведке и (или) добыче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углеводородов, добычи урана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прилагаемые к сопроводительному письму о принятии обеспечения исполнения обязательств по ликвидации последствий недропользования в области углеводородов и (или) добычи урана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8"/>
        <w:gridCol w:w="8291"/>
        <w:gridCol w:w="4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недропользователе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недропользователя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в качестве юридического лица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праве недропользования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 (лицензий) на недропользование, либо полное наименование контракта на недропользование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на недропользование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на недропользование либо заключения контракта на недропользование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блоков, составляющих территорию разведки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общей сумме обеспечения исполнения обязательств по ликвидации последствий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сумма обеспечения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представляемом обеспечении исполнения обязательств по ликвидации последствий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обязательств по ликвидации последствий недропользования представляется: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видом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сочетании видов обеспечения (указать виды)</w:t>
            </w:r>
          </w:p>
          <w:bookmarkEnd w:id="69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обеспечения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обеспечение, местонахождение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гаранте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обеспечения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покрываемая обеспечением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на основе которого был произведен расчет суммы обеспечения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документов и количество страниц)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недропользователя или его уполномоченного представителя (в случае подачи заявления представителем, прикладывается надлежаще оформленный документ, удостоверяющий полномочия)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Недропользователь или его уполномоченный представитель: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/ наименование)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учета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обеспечений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разведке и (или) добыче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углеводородов, добычи урана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внесенных изменениях и дополнениях в принятое обеспечение исполнения обязательств по ликвидации последствий недропользования в области углеводородов и (или) добычи урана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7431"/>
        <w:gridCol w:w="5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недропользователе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заявителя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в качестве юридического лица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ранее представленном обеспечении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обеспечения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или причины внесения изменений и дополнений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документов и количество страниц)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недропользователя или его уполномоченного представителя (в случае подачи заявления представителем, прикладывается надлежаще оформленный документ, удостоверяющий полномочия)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Недропользователь: _________________________________________________________________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/наименование)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учета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обеспечений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разведке и (или) добыче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углеводородов, добычи урана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обеспечений исполнения обязательств по ликвидации последствий операций по недропользованию в области углеводородов и (или) добычи урана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276"/>
        <w:gridCol w:w="276"/>
        <w:gridCol w:w="1404"/>
        <w:gridCol w:w="1174"/>
        <w:gridCol w:w="507"/>
        <w:gridCol w:w="815"/>
        <w:gridCol w:w="584"/>
        <w:gridCol w:w="1636"/>
        <w:gridCol w:w="866"/>
        <w:gridCol w:w="3071"/>
        <w:gridCol w:w="1406"/>
      </w:tblGrid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либо наименование юридического лица, представившего обеспечение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 (лицензий) на недропользование, либо полное наименование контракта на недропользование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либо контракта на недропользование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на недропользование либо заключения контракта на недропользование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 либо контракта на недропользование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лицензии либо контракта на недропользование (действующая, отозвана, истек срок контракта, недропользователь отказался от контракта)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территории участка недр (географические координаты угловых точек)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код блока (блоков), составляющий (составляющие) территорию разведки либо границы территории участка (участков) недр (точки географических координат) (для участков недр, формируемых по блокам)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(срок) завершения ликвидации при истечении срока лицензии на недропользование либо контракта на недропользование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2295"/>
        <w:gridCol w:w="773"/>
        <w:gridCol w:w="773"/>
        <w:gridCol w:w="773"/>
        <w:gridCol w:w="773"/>
        <w:gridCol w:w="775"/>
        <w:gridCol w:w="773"/>
        <w:gridCol w:w="1469"/>
        <w:gridCol w:w="1330"/>
        <w:gridCol w:w="1700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обеспечения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(организаций), выдавшей (выдавших) обеспечение (обеспечения)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обеспечения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обеспечения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обеспечения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покрываемая обеспечением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взыскании суммы обеспечения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взыскания суммы обеспечения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прекращении обязательства по ликвидации последствий операций по недропользованию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прекращении обязательства по ликвидации последствий операций по недропользованию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должностного лица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