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7ebc" w14:textId="c4d7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 в области культуры, спорта и туризма финансируемых из республиканского бюджета на 2021-2022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26 июля 2021 года № 230. Зарегистрирован в Министерстве юстиции Республики Казахстан 27 июля 2021 года № 23721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23-7)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культуре", с подпунктом 61)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и подпунктом 20-8)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 в Республике Казахстан", а также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2021 года № 253 "Об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 Республики Казахстан, других войск и воинских формирований, а также специальных государственных органов), на 2021 - 2022, 2022 - 2023, 2023 - 2024 учебные годы",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Распределить: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подготовку специалистов с высшим образованием в организациях образования в области культуры и туризма, финансируемых из республиканского бюджета на 2021-2022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образовательный заказ на подготовку специалистов с послевузовским образованием в организациях образования в области культуры, финансируемых из республиканского бюджета на 2021-2022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государственный образовательный заказ на подготовку специалистов с техническим и профессиональным образованием в организациях образования в области культуры, финансируемых из республиканского бюджета на 2021-2022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государственный образовательный заказ на подготовку специалистов с техническим и профессиональным образованием в организациях образования в области спорта, финансируемых из республиканского бюджета на 2021-2022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спорта Республики Казахстан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юридичнской службы Министерства культуры и спорта Республики Казахстан сведений об исполнении мероприятий.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 № 230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образованием в организациях образования в области культуры и туризма, финансируемых из республиканского бюджета на 2021-2022 учебный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3"/>
        <w:gridCol w:w="1746"/>
        <w:gridCol w:w="3"/>
        <w:gridCol w:w="3"/>
        <w:gridCol w:w="1128"/>
        <w:gridCol w:w="1272"/>
        <w:gridCol w:w="13"/>
        <w:gridCol w:w="536"/>
        <w:gridCol w:w="540"/>
        <w:gridCol w:w="657"/>
        <w:gridCol w:w="646"/>
        <w:gridCol w:w="409"/>
        <w:gridCol w:w="419"/>
        <w:gridCol w:w="1060"/>
        <w:gridCol w:w="643"/>
        <w:gridCol w:w="647"/>
        <w:gridCol w:w="1289"/>
      </w:tblGrid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русской группе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1. Республиканское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"Казахский национальный университет искусств" </w:t>
            </w:r>
          </w:p>
          <w:bookmarkEnd w:id="13"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учителей музыки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 интерьера и промышленный дизайн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детства, детей инвалидов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из семей, в которых воспитывается четыре и более несовершеннолетних детей (5%)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из числа неполных семей, имеющих данный статус не менее трех лет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из семей, воспитывающих детей-инвалидов с детства, инвалидов первой и второй групп 1 (%)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2. Республиканское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"Казахская национальная академия искусств имени Т.К. Жургенова" </w:t>
            </w:r>
          </w:p>
          <w:bookmarkEnd w:id="14"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Хореография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Аудиовизуальные средства и медиа производство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 интерьера и промышленный дизайн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детства, детей инвалидов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детей из семей, в которых воспитывается четыре и более несовершеннолетних детей (5%)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детей из числа неполных семей, имеющих данный статус не менее трех лет (1%);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детей из семей, воспитывающих детей-инвалидов с детства, инвалидов первой и второй групп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3. Республиканское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"Казахская национальная консерватория имени Курмангазы" </w:t>
            </w:r>
          </w:p>
          <w:bookmarkEnd w:id="15"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Музыковедение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Дирижирование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Композиция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детства, детей инвалидов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детей из семей, в которых воспитывается четыре и более несовершеннолетних детей (5%)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детей из числа неполных семей, имеющих данный статус не менее трех лет (1%);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детей из семей, воспитывающих детей-инвалидов с детства, инвалидов первой и второй групп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4. Некоммерческое 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"Казахская национальная академия хореографии" </w:t>
            </w:r>
          </w:p>
          <w:bookmarkEnd w:id="16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образовательных программ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меств казахской группе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русской группе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меств казахской группе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русской группе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детства, детей инвалидов (1%)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детей из семей, в которых воспитывается четыре и более несовершеннолетних детей (5%)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детей из числа неполных семей, имеющих данный статус не менее трех лет (1%);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детей из семей, воспитывающих детей-инвалидов с детства, инвалидов первой и второй групп (1%)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Раздел. 5 Некоммерческое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"Международный университет туризма и гостеприимства"</w:t>
            </w:r>
          </w:p>
          <w:bookmarkEnd w:id="17"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 образовательных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русской группе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учителей физической культуры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І, ІІ групп, инвалидов детства, детей инвалидов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детей из семей, в которых воспитывается четыре и более несовершеннолетних детей (5%)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детей из числа неполных семей, имеющих данный статус не менее трех лет (1%);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детей из семей, воспитывающих детей-инвалидов с детства, инвалидов первой и второй групп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І, ІІ групп, инвалидов детства, детей инвалидов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детей из семей, в которых воспитывается четыре и более несовершеннолетних детей (5%)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детей из числа неполных семей, имеющих данный статус не менее трех лет (1%);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детей из семей, воспитывающих детей-инвалидов с детства, инвалидов первой и второй групп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туризму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послевузовским образованием в организациях образования в области культуры, финансируемых из республиканского бюджета на 2021-2022 учебный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8"/>
        <w:gridCol w:w="4121"/>
        <w:gridCol w:w="2993"/>
        <w:gridCol w:w="2988"/>
      </w:tblGrid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 1. Республиканское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"Казахский национальный университет искусств" </w:t>
            </w:r>
          </w:p>
          <w:bookmarkEnd w:id="19"/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М006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Режиссура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эстрады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медиапроизводство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М062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 2. Республиканское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"Казахская национальная академия искусств имени Т.К. Жургенова"</w:t>
            </w:r>
          </w:p>
          <w:bookmarkEnd w:id="20"/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Режиссура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эстрады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Хореография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Аудиовизуальное искусство и медиапроизводство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Искусствоведение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 интерьера и промышленный дизайн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 3. Республиканское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"Казахская национальная консерватория имени Курмангазы" </w:t>
            </w:r>
          </w:p>
          <w:bookmarkEnd w:id="21"/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Некоммерческое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"Казахская национальная академия хореографии" </w:t>
            </w:r>
          </w:p>
          <w:bookmarkEnd w:id="22"/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Искусствоведение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Арт-менеджмент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Докторантура PhD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Республиканское государственное учреждение "Казахский национальный университет искусств"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Музыковедение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Искусствоведение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 2. Республиканское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"Казахская национальная академия искусств имени Т.К. Жургенова" </w:t>
            </w:r>
          </w:p>
          <w:bookmarkEnd w:id="23"/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Режиссура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Хореография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Всего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 3. Республиканское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"Казахская национальная консерватория имени Курмангазы" </w:t>
            </w:r>
          </w:p>
          <w:bookmarkEnd w:id="24"/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Инструментальное исполнительство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Некоммерческое акционерное обшество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"Казахская национальная академия хореографии" </w:t>
            </w:r>
          </w:p>
          <w:bookmarkEnd w:id="25"/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в организациях образования в области культуры, финансируемых из республиканского бюджета на 2021 -2022 учебный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2985"/>
        <w:gridCol w:w="3637"/>
        <w:gridCol w:w="936"/>
        <w:gridCol w:w="1103"/>
        <w:gridCol w:w="1436"/>
        <w:gridCol w:w="127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Раздел1. Колледж республиканского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"Казахский национальный университет искусств" </w:t>
            </w:r>
          </w:p>
          <w:bookmarkEnd w:id="27"/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и код</w:t>
            </w:r>
          </w:p>
        </w:tc>
        <w:tc>
          <w:tcPr>
            <w:tcW w:w="3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"Музыкальное образование"</w:t>
            </w:r>
          </w:p>
          <w:bookmarkEnd w:id="28"/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"Учитель музыки в дошкольного, начального и основного среднего образования"</w:t>
            </w:r>
          </w:p>
          <w:bookmarkEnd w:id="29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"Графический и мультимедийный дизайн "</w:t>
            </w:r>
          </w:p>
          <w:bookmarkEnd w:id="30"/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"Графический дизайнер"</w:t>
            </w:r>
          </w:p>
          <w:bookmarkEnd w:id="31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 и музыкальное искусство эстрады" фортепиано</w:t>
            </w:r>
          </w:p>
          <w:bookmarkEnd w:id="32"/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"Концертмейстер, преподаватель детской музыкальной школы"</w:t>
            </w:r>
          </w:p>
          <w:bookmarkEnd w:id="33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 и музыкальное искусство эстрады" скрипка, АВАК, духовые и ударные интструменты</w:t>
            </w:r>
          </w:p>
          <w:bookmarkEnd w:id="34"/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оркестра (дирижер) Преподаватель детской музыкальной школы"</w:t>
            </w:r>
          </w:p>
          <w:bookmarkEnd w:id="35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 и музыкальное искусство эстрады" народные инструменты русские народные инструменты</w:t>
            </w:r>
          </w:p>
          <w:bookmarkEnd w:id="36"/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"Артист оркестра народных инструментов (дирижер),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школы"</w:t>
            </w:r>
          </w:p>
          <w:bookmarkEnd w:id="37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 и музыкальное искусство эстрады" Эстрадные инструменты</w:t>
            </w:r>
          </w:p>
          <w:bookmarkEnd w:id="38"/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"Артист оркестра эстрадных инструментов (дирижер),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школы" </w:t>
            </w:r>
          </w:p>
          <w:bookmarkEnd w:id="39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"Хоровое дирижирование"</w:t>
            </w:r>
          </w:p>
          <w:bookmarkEnd w:id="40"/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"Хормейстер, преподаватель"</w:t>
            </w:r>
          </w:p>
          <w:bookmarkEnd w:id="41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"Теория музыки"</w:t>
            </w:r>
          </w:p>
          <w:bookmarkEnd w:id="42"/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"Музыковед,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школы"</w:t>
            </w:r>
          </w:p>
          <w:bookmarkEnd w:id="43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(академическое)</w:t>
            </w:r>
          </w:p>
          <w:bookmarkEnd w:id="44"/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"Артист академического пения, преподаватель детской музыкальной школы" </w:t>
            </w:r>
          </w:p>
          <w:bookmarkEnd w:id="45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"Пение" (эстрадное)</w:t>
            </w:r>
          </w:p>
          <w:bookmarkEnd w:id="46"/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"Артист эстрадного пения, преподаватель детской музыкальной школы" </w:t>
            </w:r>
          </w:p>
          <w:bookmarkEnd w:id="47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(традиционное)</w:t>
            </w:r>
          </w:p>
          <w:bookmarkEnd w:id="48"/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"Артист традиционного пения,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школы" </w:t>
            </w:r>
          </w:p>
          <w:bookmarkEnd w:id="49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"Актерское искусство"</w:t>
            </w:r>
          </w:p>
          <w:bookmarkEnd w:id="50"/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драматического театра"</w:t>
            </w:r>
          </w:p>
          <w:bookmarkEnd w:id="51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"Театрально-декорационное искусство" (по профилю)</w:t>
            </w:r>
          </w:p>
          <w:bookmarkEnd w:id="52"/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"Художник-декоратор"</w:t>
            </w:r>
          </w:p>
          <w:bookmarkEnd w:id="53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"Живопись, скульптура и графика" cкульптура</w:t>
            </w:r>
          </w:p>
          <w:bookmarkEnd w:id="54"/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"Художник-скульптор"</w:t>
            </w:r>
          </w:p>
          <w:bookmarkEnd w:id="55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"Живопись, скульптура и графика"</w:t>
            </w:r>
          </w:p>
          <w:bookmarkEnd w:id="56"/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"Художник" </w:t>
            </w:r>
          </w:p>
          <w:bookmarkEnd w:id="57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"Живопись, скульптура и графика (по видам)"</w:t>
            </w:r>
          </w:p>
          <w:bookmarkEnd w:id="58"/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 иллюстратор"</w:t>
            </w:r>
          </w:p>
          <w:bookmarkEnd w:id="59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"Декоративно-прикладное искусство и народные промыслы"</w:t>
            </w:r>
          </w:p>
          <w:bookmarkEnd w:id="60"/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 декоративно-прикладного искусства"</w:t>
            </w:r>
          </w:p>
          <w:bookmarkEnd w:id="61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"Звукооператорское мастерство"</w:t>
            </w:r>
          </w:p>
          <w:bookmarkEnd w:id="62"/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"Звукооператор" </w:t>
            </w:r>
          </w:p>
          <w:bookmarkEnd w:id="63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І, ІІ групп, инвалидов детства, детей инвалидов (1%)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детей из семей, в которых воспитывается четыре и более несовершеннолетних детей (5%)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детей из числа неполных семей, имеющих данный статус не менее трех лет (1%);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детей из семей, воспитывающих детей-инвалидов с детства, инвалидов первой и второй групп (1%)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2881"/>
        <w:gridCol w:w="4170"/>
        <w:gridCol w:w="919"/>
        <w:gridCol w:w="1084"/>
        <w:gridCol w:w="1411"/>
        <w:gridCol w:w="91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2. Колледж республиканского 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"Казахская национальная академия искусств имени Т.К. Жургенова"</w:t>
            </w:r>
          </w:p>
          <w:bookmarkEnd w:id="64"/>
        </w:tc>
      </w:tr>
      <w:tr>
        <w:trPr>
          <w:trHeight w:val="30" w:hRule="atLeast"/>
        </w:trPr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код</w:t>
            </w:r>
          </w:p>
        </w:tc>
        <w:tc>
          <w:tcPr>
            <w:tcW w:w="4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"Актерское искусство"</w:t>
            </w:r>
          </w:p>
          <w:bookmarkEnd w:id="65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музыкального театра"</w:t>
            </w:r>
          </w:p>
          <w:bookmarkEnd w:id="66"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"Графический и мультимедийный дизайн"</w:t>
            </w:r>
          </w:p>
          <w:bookmarkEnd w:id="67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"Графический дизайнер"</w:t>
            </w:r>
          </w:p>
          <w:bookmarkEnd w:id="68"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02120100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"Дизайнер интерьера"</w:t>
            </w:r>
          </w:p>
          <w:bookmarkEnd w:id="69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"Дизайнер интерьера"</w:t>
            </w:r>
          </w:p>
          <w:bookmarkEnd w:id="70"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02120200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"Дизайнер одежды" </w:t>
            </w:r>
          </w:p>
          <w:bookmarkEnd w:id="71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"Дизайнер одежды"</w:t>
            </w:r>
          </w:p>
          <w:bookmarkEnd w:id="72"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02130100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"Живопись, скульптура и графика (по видам)"</w:t>
            </w:r>
          </w:p>
          <w:bookmarkEnd w:id="73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4S02130101 "Художник,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4S02130103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Художник-скульптор"</w:t>
            </w:r>
          </w:p>
          <w:bookmarkEnd w:id="74"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"Декоративно-прикладное искусство и народные промыслы (по профилям)"</w:t>
            </w:r>
          </w:p>
          <w:bookmarkEnd w:id="75"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"Художник декоративно-прикладного искусства" </w:t>
            </w:r>
          </w:p>
          <w:bookmarkEnd w:id="76"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І, ІІ групп, инвалидов детства, детей инвалидов (1%)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детей из семей, в которых воспитывается четыре и более несовершеннолетних детей (5%)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детей из числа неполных семей, имеющих данный статус не менее трех лет (1%);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детей из семей, воспитывающих детей-инвалидов с детства, инвалидов первой и второй групп (1%)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3572"/>
        <w:gridCol w:w="2110"/>
        <w:gridCol w:w="1298"/>
        <w:gridCol w:w="877"/>
        <w:gridCol w:w="1034"/>
        <w:gridCol w:w="1345"/>
        <w:gridCol w:w="119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Колледж некоммерческого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"Казахская национальная академия хореографии"</w:t>
            </w:r>
          </w:p>
          <w:bookmarkEnd w:id="77"/>
        </w:tc>
      </w:tr>
      <w:tr>
        <w:trPr>
          <w:trHeight w:val="30" w:hRule="atLeast"/>
        </w:trPr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 "Хореографическое искусство"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балета"</w:t>
            </w:r>
          </w:p>
          <w:bookmarkEnd w:id="78"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"Хореографическое искусство"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ансамбля танца"</w:t>
            </w:r>
          </w:p>
          <w:bookmarkEnd w:id="80"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подразделу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граждан из числа сельской молодежи на специальности, определяющие социально-экономическое развитие села (30%)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детей из семей, в которых воспитывается четыре и более несовершеннолетних детей (5%)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детей из числа неполных семей, имеющих данный статус не менее трех лет (1%);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детей из семей, воспитывающих детей-инвалидов с детства, инвалидов первой и второй групп (1%)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1152"/>
        <w:gridCol w:w="1876"/>
        <w:gridCol w:w="3756"/>
        <w:gridCol w:w="966"/>
        <w:gridCol w:w="1139"/>
        <w:gridCol w:w="1483"/>
        <w:gridCol w:w="96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4. Республиканское государственное 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колледж декоративно-прикладного искусства имени О.Тансыкбаева"</w:t>
            </w:r>
          </w:p>
          <w:bookmarkEnd w:id="81"/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02110300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"Графический и мультимедийный дизайн"</w:t>
            </w:r>
          </w:p>
          <w:bookmarkEnd w:id="82"/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"Графический дизайнер"</w:t>
            </w:r>
          </w:p>
          <w:bookmarkEnd w:id="83"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"Декоративно –прикладное искусство и народные промыслы"</w:t>
            </w:r>
          </w:p>
          <w:bookmarkEnd w:id="84"/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 декоративно-прикладного искусств"</w:t>
            </w:r>
          </w:p>
          <w:bookmarkEnd w:id="85"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"Дизайн интерьера"</w:t>
            </w:r>
          </w:p>
          <w:bookmarkEnd w:id="86"/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"Дизайнер интерьера"</w:t>
            </w:r>
          </w:p>
          <w:bookmarkEnd w:id="87"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02120200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"Дизайн одежды"</w:t>
            </w:r>
          </w:p>
          <w:bookmarkEnd w:id="88"/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"Дизайнер одежды"</w:t>
            </w:r>
          </w:p>
          <w:bookmarkEnd w:id="89"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02130100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"Живопись, скульптура и графика"</w:t>
            </w:r>
          </w:p>
          <w:bookmarkEnd w:id="90"/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"Художник"</w:t>
            </w:r>
          </w:p>
          <w:bookmarkEnd w:id="91"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02130100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"Живопись, скульптура и графика"</w:t>
            </w:r>
          </w:p>
          <w:bookmarkEnd w:id="92"/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"Художник-скульптор"</w:t>
            </w:r>
          </w:p>
          <w:bookmarkEnd w:id="93"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"Театрально-декоративное и скусство"</w:t>
            </w:r>
          </w:p>
          <w:bookmarkEnd w:id="94"/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"Художник-декоратор"</w:t>
            </w:r>
          </w:p>
          <w:bookmarkEnd w:id="95"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детства, детей инвалидов (1%)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детей из семей, в которых воспитывается четыре и более несовершеннолетних детей (5%)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детей из числа неполных семей, имеющих данный статус не менее трех лет (1%);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детей из семей, воспитывающих детей-инвалидов с детства, инвалидов первой и второй групп (1%)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3472"/>
        <w:gridCol w:w="3961"/>
        <w:gridCol w:w="852"/>
        <w:gridCol w:w="1005"/>
        <w:gridCol w:w="1308"/>
        <w:gridCol w:w="85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5. Республиканское государственное 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музыкальный колледж имени П. Чайковского"</w:t>
            </w:r>
          </w:p>
          <w:bookmarkEnd w:id="96"/>
        </w:tc>
      </w:tr>
      <w:tr>
        <w:trPr>
          <w:trHeight w:val="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и код</w:t>
            </w:r>
          </w:p>
        </w:tc>
        <w:tc>
          <w:tcPr>
            <w:tcW w:w="3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 (по видам инструментов)"</w:t>
            </w:r>
          </w:p>
          <w:bookmarkEnd w:id="97"/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Концертмейстер,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</w:t>
            </w:r>
          </w:p>
          <w:bookmarkEnd w:id="98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 (по видам инструментов)"</w:t>
            </w:r>
          </w:p>
          <w:bookmarkEnd w:id="99"/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"Артист оркестра (дирижер), преподаватель детской музыкальной школы </w:t>
            </w:r>
          </w:p>
          <w:bookmarkEnd w:id="100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"Инструментальное исполнительство (по видам инструментов)" </w:t>
            </w:r>
          </w:p>
          <w:bookmarkEnd w:id="101"/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"Артист оркестра, народных инструментов (дирижер), преподаватель детской музыкальной школы </w:t>
            </w:r>
          </w:p>
          <w:bookmarkEnd w:id="102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"Инструментальное исполнительство (по видам инструментов)" </w:t>
            </w:r>
          </w:p>
          <w:bookmarkEnd w:id="103"/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"Артист, эстрадных инструментов (дирижер)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школы,"</w:t>
            </w:r>
          </w:p>
          <w:bookmarkEnd w:id="104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"Хоровое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Дирижирование"</w:t>
            </w:r>
          </w:p>
          <w:bookmarkEnd w:id="105"/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"Хормейстер, преподаватель"</w:t>
            </w:r>
          </w:p>
          <w:bookmarkEnd w:id="106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02150200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"Теория музыки"</w:t>
            </w:r>
          </w:p>
          <w:bookmarkEnd w:id="107"/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"Преподаватель детской музыкальной школы"</w:t>
            </w:r>
          </w:p>
          <w:bookmarkEnd w:id="108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"Вокальное искусство"</w:t>
            </w:r>
          </w:p>
          <w:bookmarkEnd w:id="109"/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академического пения, преподаватель детской музыкальной школы"</w:t>
            </w:r>
          </w:p>
          <w:bookmarkEnd w:id="110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"Вокальное искусство"</w:t>
            </w:r>
          </w:p>
          <w:bookmarkEnd w:id="111"/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"Артист традиционного пения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школы"</w:t>
            </w:r>
          </w:p>
          <w:bookmarkEnd w:id="112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"Вокальное искусство"</w:t>
            </w:r>
          </w:p>
          <w:bookmarkEnd w:id="113"/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эстрадного пения преподаватель детской музыкальной школы"</w:t>
            </w:r>
          </w:p>
          <w:bookmarkEnd w:id="114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02110200 "Звукооператорское мастерство" 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4S02110201 "Звукооператор"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895"/>
        <w:gridCol w:w="3131"/>
        <w:gridCol w:w="3132"/>
        <w:gridCol w:w="2021"/>
        <w:gridCol w:w="10"/>
        <w:gridCol w:w="1793"/>
      </w:tblGrid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 1. Квоты 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граждан из числа инвалидов I, II групп, инвалидов с детства, детей-инвалидов (1%)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детей из семей, в которых воспитывается четыре и более несовершеннолетних детей (5%)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детей из числа неполных семей, имеющих данный статус не менее трех лет (1%);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детей из семей, воспитывающих детей-инвалидов с детства, инвалидов первой и второй групп (1%)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2946"/>
        <w:gridCol w:w="3653"/>
        <w:gridCol w:w="940"/>
        <w:gridCol w:w="1108"/>
        <w:gridCol w:w="1442"/>
        <w:gridCol w:w="9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6. Республиканское государственное 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"Республиканский эстрадно-цирковой колледж имени Ж. Елебекова"</w:t>
            </w:r>
          </w:p>
          <w:bookmarkEnd w:id="115"/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и код</w:t>
            </w:r>
          </w:p>
        </w:tc>
        <w:tc>
          <w:tcPr>
            <w:tcW w:w="3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 (по видам инструментов)"</w:t>
            </w:r>
          </w:p>
          <w:bookmarkEnd w:id="116"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"Артист оркестра народных инструментов" (дирижер)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 </w:t>
            </w:r>
          </w:p>
          <w:bookmarkEnd w:id="117"/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 (по видам инструментов)"</w:t>
            </w:r>
          </w:p>
          <w:bookmarkEnd w:id="118"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"Артист оркестра эстрадных инструментов"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 </w:t>
            </w:r>
          </w:p>
          <w:bookmarkEnd w:id="119"/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"Вокальное искусство"</w:t>
            </w:r>
          </w:p>
          <w:bookmarkEnd w:id="120"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традиционного пения, преподаватель детской музыкальной школы"</w:t>
            </w:r>
          </w:p>
          <w:bookmarkEnd w:id="121"/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"Вокальное искусство"</w:t>
            </w:r>
          </w:p>
          <w:bookmarkEnd w:id="122"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"Артист эстрадного пения", преподаватель детской музыкальной школы </w:t>
            </w:r>
          </w:p>
          <w:bookmarkEnd w:id="123"/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"Вокальное искусство"</w:t>
            </w:r>
          </w:p>
          <w:bookmarkEnd w:id="124"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"Артист хора"</w:t>
            </w:r>
          </w:p>
          <w:bookmarkEnd w:id="125"/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"Хореографическое искусство" </w:t>
            </w:r>
          </w:p>
          <w:bookmarkEnd w:id="126"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"Артист ансамбля танца"</w:t>
            </w:r>
          </w:p>
          <w:bookmarkEnd w:id="127"/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"Актерское искусство" </w:t>
            </w:r>
          </w:p>
          <w:bookmarkEnd w:id="128"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"Артист драматического театра"</w:t>
            </w:r>
          </w:p>
          <w:bookmarkEnd w:id="129"/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"Цирковое искусство" </w:t>
            </w:r>
          </w:p>
          <w:bookmarkEnd w:id="130"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"Артист цирка, преподаватель цирковых жанров"</w:t>
            </w:r>
          </w:p>
          <w:bookmarkEnd w:id="131"/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граждан из числа инвалидов I, II групп, инвалидов с детства, детей-инвалидов (1%)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детей из семей, в которых воспитывается четыре и более несовершеннолетних детей (5%)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детей из числа неполных семей, имеющих данный статус не менее трех лет (1%);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Квота детей из семей, воспитывающих детей-инвалидов с детства, инвалидов первой и второй групп (1%)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2737"/>
        <w:gridCol w:w="3394"/>
        <w:gridCol w:w="873"/>
        <w:gridCol w:w="871"/>
        <w:gridCol w:w="1030"/>
        <w:gridCol w:w="1340"/>
        <w:gridCol w:w="87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7. Республиканское государственное 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"Алматинское хореографическое училище имени А. Селезнева"</w:t>
            </w:r>
          </w:p>
          <w:bookmarkEnd w:id="132"/>
        </w:tc>
      </w:tr>
      <w:tr>
        <w:trPr>
          <w:trHeight w:val="30" w:hRule="atLeast"/>
        </w:trPr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специальности и код 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группы</w:t>
            </w:r>
          </w:p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начальной школы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9 класса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11 класса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"Хореографическое искусство"</w:t>
            </w:r>
          </w:p>
          <w:bookmarkEnd w:id="133"/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"Артист балета"</w:t>
            </w:r>
          </w:p>
          <w:bookmarkEnd w:id="134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"Хореографическое искусство"</w:t>
            </w:r>
          </w:p>
          <w:bookmarkEnd w:id="135"/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"Артист ансамбля танца"</w:t>
            </w:r>
          </w:p>
          <w:bookmarkEnd w:id="136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детей из семей, в которых воспитывается четыре и более несовершеннолетних детей (5%)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детей из числа неполных семей, имеющих данный статус не менее трех лет (1%);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детей из семей, воспитывающих детей-инвалидов с детства, инвалидов первой и второй групп (1%)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</w:tbl>
    <w:bookmarkStart w:name="z15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в организациях образования в области спорта, финансируемых из республиканского бюджета на 2021-2022 учебный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3986"/>
        <w:gridCol w:w="3497"/>
        <w:gridCol w:w="900"/>
        <w:gridCol w:w="1060"/>
        <w:gridCol w:w="1380"/>
        <w:gridCol w:w="899"/>
      </w:tblGrid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и код</w:t>
            </w:r>
          </w:p>
        </w:tc>
        <w:tc>
          <w:tcPr>
            <w:tcW w:w="3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Республиканское государственное казенное предприятие "Республиканский колледж спорта"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"Физическая культура и спорт"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4S01140503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"Тренер-преподаватель по спорту"</w:t>
            </w:r>
          </w:p>
          <w:bookmarkEnd w:id="138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граждан из числа сельской молодежи на специальности, определяющие социально-экономическое развитие села (30%)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 казахской национальности, не являющихся гражданами Республики Казахстан (4%)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Всего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208"/>
        <w:gridCol w:w="3691"/>
        <w:gridCol w:w="947"/>
        <w:gridCol w:w="610"/>
        <w:gridCol w:w="948"/>
        <w:gridCol w:w="94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Республиканское государственное учреждение "Республиканская специализированная школа-интернат-колледж олимпийского резерва имени Каркена Ахметова"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"Физическая культура и спорт"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4S01140503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"Тренер-преподаватель по спорту"</w:t>
            </w:r>
          </w:p>
          <w:bookmarkEnd w:id="139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граждан из числа сельской молодежи на специальности, определяющие социально-экономическое развитие села (30%)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 казахской национальности, не являющихся гражданами Республики Казахстан (4%)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Всего 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208"/>
        <w:gridCol w:w="3691"/>
        <w:gridCol w:w="947"/>
        <w:gridCol w:w="610"/>
        <w:gridCol w:w="948"/>
        <w:gridCol w:w="94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Республиканское государственное учреждение "Республиканская специализированная школа-интернат-колледж олимпийского резерва в микрорайоне "Шанырак" города Алматы"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"Физическая культура и спорт"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4S01140503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"Тренер-преподаватель по спорту"</w:t>
            </w:r>
          </w:p>
          <w:bookmarkEnd w:id="140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граждан из числа сельской молодежи на специальности, определяющие социально-экономическое развитие села (30%)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 казахской национальности, не являющихся гражданами Республики Казахстан (4%)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Всего 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208"/>
        <w:gridCol w:w="3691"/>
        <w:gridCol w:w="947"/>
        <w:gridCol w:w="610"/>
        <w:gridCol w:w="948"/>
        <w:gridCol w:w="94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Республиканское государственное учреждение "Республиканская специализированная школа-интернат-колледж олимпийского резерва имени Хаджимукана Мунайтпасова"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"Физическая культура и спорт"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4S01140503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"Тренер-преподаватель по спорту"</w:t>
            </w:r>
          </w:p>
          <w:bookmarkEnd w:id="141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граждан из числа сельской молодежи на специальности, определяющие социально-экономическое развитие села (30%)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 казахской национальности, не являющихся гражданами Республики Казахстан (4%)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Всего 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4326"/>
        <w:gridCol w:w="3795"/>
        <w:gridCol w:w="627"/>
        <w:gridCol w:w="628"/>
        <w:gridCol w:w="975"/>
        <w:gridCol w:w="97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Республиканское государственное учреждение "Республиканская специализированная школа-интернат-колледж олимпийского резерва в городе Риддер"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"Физическая культура и спорт"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4S01140503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"Тренер-преподаватель по спорту"</w:t>
            </w:r>
          </w:p>
          <w:bookmarkEnd w:id="14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граждан из числа сельской молодежи на специальности, определяющие социально-экономическое развитие села (30%)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 казахской национальности, не являющихся гражданами Республики Казахстан (4%)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Всего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