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d8b" w14:textId="604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июля 2021 года № 268. Зарегистрирован в Министерстве юстиции Республики Казахстан 27 июля 2021 года № 23723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за № 21082,)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лицензированию экспорта диких живых животных, отдельных дикорастущих растений и дикорастущего лекарственного сырья, документы подтверждающих соответствие им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диких живых животных, отдельных дикорастущих растений и дикорастущего лекарственного сырья, документы подтверждающих соответствие 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696"/>
        <w:gridCol w:w="6576"/>
        <w:gridCol w:w="350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занимающихся добычей - справку о происхождении вылова; для экспортеров- договор/а подтверждающий/ие приобретение вылова, справку о происхождении вылова, действующую на момент заключения договора, а в случае экспорта ранее импортированного вылова - разрешительный документ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