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776" w14:textId="820c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26 июля 2021 года № 229. Зарегистрирован в Министерстве юстиции Республики Казахстан 27 июля 2021 года № 23732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17446)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Государственные архивы оказывают платные виды деятельности по реализации товаров (работ, услуг),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Национальном архивном фонде и архивах" (далее – Закон), с заключением договора об оказании платных услуг в рамках гражданского законодательства.";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Государственные архивы размещают информацию с указанием перечня платных видов деятельности по реализации товаров (работ, услуг) и прейскурант цен на товары (работы, услуги), реализуемые государственными архивами, в зданиях государственных архивов на видном месте, а также на официальных сайтах акиматов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Прейскурант цен на товары (работы, услуги), реализуемые государственными архивами областей, городов республиканского значения, столицы, городов, районов, утверждается местным исполнительным органом области, города республиканского значения, столицы.";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Денежные средства, поступающие от оказания платных видов деятельности по реализации товаров (работ, услуг) государственными архивами, расходуются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оплата труда специалистов, привлекаемых для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приобретение архивных документов у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реставрация, консервация, переплет архивных дел и документов, изготовление архивных картонных коробок;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расходы, связанные с участием в научных, отраслевых конкурсах, в том числе государственных закупках.".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исполнения мероприятий, предусмотренных настоящим пунктом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