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8f34" w14:textId="69b8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июля 2021 года № ҚР ДСМ - 65. Зарегистрирован в Министерстве юстиции Республики Казахстан 28 июля 2021 года № 23743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Кодекса Республики Казахстан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высокотехнологичной медицинской помощи, утвержденный приложением 2 к указанному приказу,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высокотехнологичной медицинской помощи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Виды высокотехнологичной медицинской помощи в рамках гарантированного объема бесплатной медицинской помощи при экстренной госпитализации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ВТМП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технологий при онкологических заболеваниях в рамках консультативно-диагностической помощи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6694"/>
        <w:gridCol w:w="3690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Виды высокотехнологичной медицинской помощи в системе обязательного социального медицинского страхования при плановой госпитализации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посметртного донора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посметртного донора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