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80d1" w14:textId="8de8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безопасности при эксплуатации технологических трубопроводов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27 июля 2021 года № 359. Зарегистрирован в Министерстве юстиции Республики Казахстан 29 июля 2021 года № 23754.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безопасности при эксплуатации технологических трубопроводов.</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2021 года № 359</w:t>
            </w:r>
          </w:p>
        </w:tc>
      </w:tr>
    </w:tbl>
    <w:bookmarkStart w:name="z16" w:id="10"/>
    <w:p>
      <w:pPr>
        <w:spacing w:after="0"/>
        <w:ind w:left="0"/>
        <w:jc w:val="left"/>
      </w:pPr>
      <w:r>
        <w:rPr>
          <w:rFonts w:ascii="Times New Roman"/>
          <w:b/>
          <w:i w:val="false"/>
          <w:color w:val="000000"/>
        </w:rPr>
        <w:t xml:space="preserve"> Инструкция по безопасности при эксплуатации технологических трубопроводов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Инструкция по безопасности при эксплуатации технологических трубопроводов (далее – Инструкция) детализирует порядок обеспечения безопасной эксплуатации технологических трубопроводов, предназначенных для транспортирования газообразных, парообразных и жидких сред в диапазоне от остаточного давления (вакуума) 0,001 Мегапаскаль (0,01 килограмм силы на квадратный сантиметр) до условного давления 320 Мегапаскаль (3200 килограмм силы на квадратный сантиметр) и рабочих температур от минус 196 градусов Цельсия до 700 градусов Цельсия.</w:t>
      </w:r>
    </w:p>
    <w:bookmarkEnd w:id="12"/>
    <w:bookmarkStart w:name="z19" w:id="13"/>
    <w:p>
      <w:pPr>
        <w:spacing w:after="0"/>
        <w:ind w:left="0"/>
        <w:jc w:val="both"/>
      </w:pPr>
      <w:r>
        <w:rPr>
          <w:rFonts w:ascii="Times New Roman"/>
          <w:b w:val="false"/>
          <w:i w:val="false"/>
          <w:color w:val="000000"/>
          <w:sz w:val="28"/>
        </w:rPr>
        <w:t xml:space="preserve">
      2. К технологическим относятся трубопроводы организаций, имеющих опасные производственные объекты обладающих признаками, установленными </w:t>
      </w:r>
      <w:r>
        <w:rPr>
          <w:rFonts w:ascii="Times New Roman"/>
          <w:b w:val="false"/>
          <w:i w:val="false"/>
          <w:color w:val="000000"/>
          <w:sz w:val="28"/>
        </w:rPr>
        <w:t>статьей 70</w:t>
      </w:r>
      <w:r>
        <w:rPr>
          <w:rFonts w:ascii="Times New Roman"/>
          <w:b w:val="false"/>
          <w:i w:val="false"/>
          <w:color w:val="000000"/>
          <w:sz w:val="28"/>
        </w:rPr>
        <w:t xml:space="preserve"> Закона Республики Казахстан "О гражданской защите", по которым транспортируют сырье, полуфабрикаты, готовые продукты, пар, воду, топливо, реагенты, вещества, обеспечивающие ведение технологического процесса и эксплуатацию оборудования, а также межзаводские нефтепродуктопроводы и газопроводы, находящиеся на балансе организации.</w:t>
      </w:r>
    </w:p>
    <w:bookmarkEnd w:id="13"/>
    <w:bookmarkStart w:name="z20" w:id="14"/>
    <w:p>
      <w:pPr>
        <w:spacing w:after="0"/>
        <w:ind w:left="0"/>
        <w:jc w:val="both"/>
      </w:pPr>
      <w:r>
        <w:rPr>
          <w:rFonts w:ascii="Times New Roman"/>
          <w:b w:val="false"/>
          <w:i w:val="false"/>
          <w:color w:val="000000"/>
          <w:sz w:val="28"/>
        </w:rPr>
        <w:t>
      3. При расчете толщины стенок трубопроводов прибавка на компенсацию коррозионного износа к расчетной толщине стенки выбирается исходя из условия обеспечения необходимого расчетного срока службы трубопровода и скорости коррозии.</w:t>
      </w:r>
    </w:p>
    <w:bookmarkEnd w:id="14"/>
    <w:bookmarkStart w:name="z21" w:id="15"/>
    <w:p>
      <w:pPr>
        <w:spacing w:after="0"/>
        <w:ind w:left="0"/>
        <w:jc w:val="both"/>
      </w:pPr>
      <w:r>
        <w:rPr>
          <w:rFonts w:ascii="Times New Roman"/>
          <w:b w:val="false"/>
          <w:i w:val="false"/>
          <w:color w:val="000000"/>
          <w:sz w:val="28"/>
        </w:rPr>
        <w:t>
      В зависимости от скорости коррозии сталей среды подразделяются на:</w:t>
      </w:r>
    </w:p>
    <w:bookmarkEnd w:id="15"/>
    <w:bookmarkStart w:name="z22" w:id="16"/>
    <w:p>
      <w:pPr>
        <w:spacing w:after="0"/>
        <w:ind w:left="0"/>
        <w:jc w:val="both"/>
      </w:pPr>
      <w:r>
        <w:rPr>
          <w:rFonts w:ascii="Times New Roman"/>
          <w:b w:val="false"/>
          <w:i w:val="false"/>
          <w:color w:val="000000"/>
          <w:sz w:val="28"/>
        </w:rPr>
        <w:t>
      1) неагрессивные и малоагрессивные - со скоростью коррозии до 0,1 миллиметра в год (сталь стойкая);</w:t>
      </w:r>
    </w:p>
    <w:bookmarkEnd w:id="16"/>
    <w:bookmarkStart w:name="z23" w:id="17"/>
    <w:p>
      <w:pPr>
        <w:spacing w:after="0"/>
        <w:ind w:left="0"/>
        <w:jc w:val="both"/>
      </w:pPr>
      <w:r>
        <w:rPr>
          <w:rFonts w:ascii="Times New Roman"/>
          <w:b w:val="false"/>
          <w:i w:val="false"/>
          <w:color w:val="000000"/>
          <w:sz w:val="28"/>
        </w:rPr>
        <w:t>
      2) среднеагрессивные - со скоростью коррозии 0,1 - 0,5 миллиметра в год;</w:t>
      </w:r>
    </w:p>
    <w:bookmarkEnd w:id="17"/>
    <w:bookmarkStart w:name="z24" w:id="18"/>
    <w:p>
      <w:pPr>
        <w:spacing w:after="0"/>
        <w:ind w:left="0"/>
        <w:jc w:val="both"/>
      </w:pPr>
      <w:r>
        <w:rPr>
          <w:rFonts w:ascii="Times New Roman"/>
          <w:b w:val="false"/>
          <w:i w:val="false"/>
          <w:color w:val="000000"/>
          <w:sz w:val="28"/>
        </w:rPr>
        <w:t>
      3) высокоагрессивные - со скоростью коррозии свыше 0,5 миллиметра в год.</w:t>
      </w:r>
    </w:p>
    <w:bookmarkEnd w:id="18"/>
    <w:bookmarkStart w:name="z25" w:id="19"/>
    <w:p>
      <w:pPr>
        <w:spacing w:after="0"/>
        <w:ind w:left="0"/>
        <w:jc w:val="both"/>
      </w:pPr>
      <w:r>
        <w:rPr>
          <w:rFonts w:ascii="Times New Roman"/>
          <w:b w:val="false"/>
          <w:i w:val="false"/>
          <w:color w:val="000000"/>
          <w:sz w:val="28"/>
        </w:rPr>
        <w:t>
      При скорости коррозии 0,1 - 0,5 миллиметра в год и свыше 0,5 миллиметра в год сталь считается пониженностойкой.</w:t>
      </w:r>
    </w:p>
    <w:bookmarkEnd w:id="19"/>
    <w:bookmarkStart w:name="z26" w:id="20"/>
    <w:p>
      <w:pPr>
        <w:spacing w:after="0"/>
        <w:ind w:left="0"/>
        <w:jc w:val="both"/>
      </w:pPr>
      <w:r>
        <w:rPr>
          <w:rFonts w:ascii="Times New Roman"/>
          <w:b w:val="false"/>
          <w:i w:val="false"/>
          <w:color w:val="000000"/>
          <w:sz w:val="28"/>
        </w:rPr>
        <w:t>
      4. При выборе материалов и изделий для трубопроводов учитывается, следующее:</w:t>
      </w:r>
    </w:p>
    <w:bookmarkEnd w:id="20"/>
    <w:bookmarkStart w:name="z27" w:id="21"/>
    <w:p>
      <w:pPr>
        <w:spacing w:after="0"/>
        <w:ind w:left="0"/>
        <w:jc w:val="both"/>
      </w:pPr>
      <w:r>
        <w:rPr>
          <w:rFonts w:ascii="Times New Roman"/>
          <w:b w:val="false"/>
          <w:i w:val="false"/>
          <w:color w:val="000000"/>
          <w:sz w:val="28"/>
        </w:rPr>
        <w:t>
      1) расчетное давление и расчетную температуру транспортируемой среды;</w:t>
      </w:r>
    </w:p>
    <w:bookmarkEnd w:id="21"/>
    <w:bookmarkStart w:name="z28" w:id="22"/>
    <w:p>
      <w:pPr>
        <w:spacing w:after="0"/>
        <w:ind w:left="0"/>
        <w:jc w:val="both"/>
      </w:pPr>
      <w:r>
        <w:rPr>
          <w:rFonts w:ascii="Times New Roman"/>
          <w:b w:val="false"/>
          <w:i w:val="false"/>
          <w:color w:val="000000"/>
          <w:sz w:val="28"/>
        </w:rPr>
        <w:t>
      2) свойства транспортируемой среды (агрессивность, взрыво- и пожароопасность, вредность);</w:t>
      </w:r>
    </w:p>
    <w:bookmarkEnd w:id="22"/>
    <w:bookmarkStart w:name="z29" w:id="23"/>
    <w:p>
      <w:pPr>
        <w:spacing w:after="0"/>
        <w:ind w:left="0"/>
        <w:jc w:val="both"/>
      </w:pPr>
      <w:r>
        <w:rPr>
          <w:rFonts w:ascii="Times New Roman"/>
          <w:b w:val="false"/>
          <w:i w:val="false"/>
          <w:color w:val="000000"/>
          <w:sz w:val="28"/>
        </w:rPr>
        <w:t>
      3) свойства материалов и изделий (прочность, хладостойкость, стойкость против коррозии, свариваемость);</w:t>
      </w:r>
    </w:p>
    <w:bookmarkEnd w:id="23"/>
    <w:bookmarkStart w:name="z30" w:id="24"/>
    <w:p>
      <w:pPr>
        <w:spacing w:after="0"/>
        <w:ind w:left="0"/>
        <w:jc w:val="both"/>
      </w:pPr>
      <w:r>
        <w:rPr>
          <w:rFonts w:ascii="Times New Roman"/>
          <w:b w:val="false"/>
          <w:i w:val="false"/>
          <w:color w:val="000000"/>
          <w:sz w:val="28"/>
        </w:rPr>
        <w:t>
      4) отрицательную температуру окружающего воздуха для трубопроводов, расположенных на открытом воздухе или в неотапливаемых помещениях. За расчетную, отрицательную температуру воздуха при выборе материалов и изделий для трубопроводов следует принимать:</w:t>
      </w:r>
    </w:p>
    <w:bookmarkEnd w:id="24"/>
    <w:bookmarkStart w:name="z31" w:id="25"/>
    <w:p>
      <w:pPr>
        <w:spacing w:after="0"/>
        <w:ind w:left="0"/>
        <w:jc w:val="both"/>
      </w:pPr>
      <w:r>
        <w:rPr>
          <w:rFonts w:ascii="Times New Roman"/>
          <w:b w:val="false"/>
          <w:i w:val="false"/>
          <w:color w:val="000000"/>
          <w:sz w:val="28"/>
        </w:rPr>
        <w:t>
      среднюю температуру наиболее холодной пятидневки района с обеспеченностью 0,92, если рабочая температура стенки трубопровода, находящегося под давлением или вакуумом, положительная;</w:t>
      </w:r>
    </w:p>
    <w:bookmarkEnd w:id="25"/>
    <w:bookmarkStart w:name="z32" w:id="26"/>
    <w:p>
      <w:pPr>
        <w:spacing w:after="0"/>
        <w:ind w:left="0"/>
        <w:jc w:val="both"/>
      </w:pPr>
      <w:r>
        <w:rPr>
          <w:rFonts w:ascii="Times New Roman"/>
          <w:b w:val="false"/>
          <w:i w:val="false"/>
          <w:color w:val="000000"/>
          <w:sz w:val="28"/>
        </w:rPr>
        <w:t>
      абсолютную минимальную температуру данного района, если рабочая температура стенки трубопровода, находящегося под давлением или вакуумом, становится отрицательной от воздействия окружающего воздуха.</w:t>
      </w:r>
    </w:p>
    <w:bookmarkEnd w:id="26"/>
    <w:bookmarkStart w:name="z33" w:id="27"/>
    <w:p>
      <w:pPr>
        <w:spacing w:after="0"/>
        <w:ind w:left="0"/>
        <w:jc w:val="both"/>
      </w:pPr>
      <w:r>
        <w:rPr>
          <w:rFonts w:ascii="Times New Roman"/>
          <w:b w:val="false"/>
          <w:i w:val="false"/>
          <w:color w:val="000000"/>
          <w:sz w:val="28"/>
        </w:rPr>
        <w:t>
      5. Для трубопроводов и арматуры проектной организацией устанавливается срок эксплуатации в проектной документации.</w:t>
      </w:r>
    </w:p>
    <w:bookmarkEnd w:id="27"/>
    <w:bookmarkStart w:name="z34" w:id="28"/>
    <w:p>
      <w:pPr>
        <w:spacing w:after="0"/>
        <w:ind w:left="0"/>
        <w:jc w:val="left"/>
      </w:pPr>
      <w:r>
        <w:rPr>
          <w:rFonts w:ascii="Times New Roman"/>
          <w:b/>
          <w:i w:val="false"/>
          <w:color w:val="000000"/>
        </w:rPr>
        <w:t xml:space="preserve"> Глава 2. Технологические трубопроводы с условным давлением до 10 Мегапаскаль (100 килограмм силы на квадратный сантиметр)</w:t>
      </w:r>
    </w:p>
    <w:bookmarkEnd w:id="28"/>
    <w:bookmarkStart w:name="z35" w:id="29"/>
    <w:p>
      <w:pPr>
        <w:spacing w:after="0"/>
        <w:ind w:left="0"/>
        <w:jc w:val="both"/>
      </w:pPr>
      <w:r>
        <w:rPr>
          <w:rFonts w:ascii="Times New Roman"/>
          <w:b w:val="false"/>
          <w:i w:val="false"/>
          <w:color w:val="000000"/>
          <w:sz w:val="28"/>
        </w:rPr>
        <w:t>
      6. Трубопроводы с давлением до 10 Мегапаскаль (100 килограмм силы на квадратный сантиметр) включительно в зависимости от класса опасности транспортируемого вещества (взрыво-пожароопасность и вредность) подразделяются на группы А, Б, В и в зависимости от рабочих параметров среды (давления и температуры) - на пять категорий (I, II, III, IV, V).</w:t>
      </w:r>
    </w:p>
    <w:bookmarkEnd w:id="29"/>
    <w:bookmarkStart w:name="z36" w:id="30"/>
    <w:p>
      <w:pPr>
        <w:spacing w:after="0"/>
        <w:ind w:left="0"/>
        <w:jc w:val="both"/>
      </w:pPr>
      <w:r>
        <w:rPr>
          <w:rFonts w:ascii="Times New Roman"/>
          <w:b w:val="false"/>
          <w:i w:val="false"/>
          <w:color w:val="000000"/>
          <w:sz w:val="28"/>
        </w:rPr>
        <w:t xml:space="preserve">
      Классификация трубопроводов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(далее - Классификация трубопроводов давлением Ру≤10 Мегапаскаль (100 килограмм силы на сантиметр квадратный)).</w:t>
      </w:r>
    </w:p>
    <w:bookmarkEnd w:id="30"/>
    <w:bookmarkStart w:name="z37" w:id="31"/>
    <w:p>
      <w:pPr>
        <w:spacing w:after="0"/>
        <w:ind w:left="0"/>
        <w:jc w:val="both"/>
      </w:pPr>
      <w:r>
        <w:rPr>
          <w:rFonts w:ascii="Times New Roman"/>
          <w:b w:val="false"/>
          <w:i w:val="false"/>
          <w:color w:val="000000"/>
          <w:sz w:val="28"/>
        </w:rPr>
        <w:t>
      7. Категории трубопроводов определяют совокупность технических условий к конструкции, монтажу и объему контроля трубопроводов.</w:t>
      </w:r>
    </w:p>
    <w:bookmarkEnd w:id="31"/>
    <w:bookmarkStart w:name="z38" w:id="32"/>
    <w:p>
      <w:pPr>
        <w:spacing w:after="0"/>
        <w:ind w:left="0"/>
        <w:jc w:val="both"/>
      </w:pPr>
      <w:r>
        <w:rPr>
          <w:rFonts w:ascii="Times New Roman"/>
          <w:b w:val="false"/>
          <w:i w:val="false"/>
          <w:color w:val="000000"/>
          <w:sz w:val="28"/>
        </w:rPr>
        <w:t>
      8. Класс опасности технологических сред определяется разработчиком проекта на основании классов опасности веществ, содержащихся в технологической среде, и их соотношений.</w:t>
      </w:r>
    </w:p>
    <w:bookmarkEnd w:id="32"/>
    <w:bookmarkStart w:name="z39" w:id="33"/>
    <w:p>
      <w:pPr>
        <w:spacing w:after="0"/>
        <w:ind w:left="0"/>
        <w:jc w:val="both"/>
      </w:pPr>
      <w:r>
        <w:rPr>
          <w:rFonts w:ascii="Times New Roman"/>
          <w:b w:val="false"/>
          <w:i w:val="false"/>
          <w:color w:val="000000"/>
          <w:sz w:val="28"/>
        </w:rPr>
        <w:t>
      9. Категории трубопроводов устанавливаются разработчиком проекта для каждого трубопровода и указываются в проектной документации.</w:t>
      </w:r>
    </w:p>
    <w:bookmarkEnd w:id="33"/>
    <w:bookmarkStart w:name="z40" w:id="34"/>
    <w:p>
      <w:pPr>
        <w:spacing w:after="0"/>
        <w:ind w:left="0"/>
        <w:jc w:val="both"/>
      </w:pPr>
      <w:r>
        <w:rPr>
          <w:rFonts w:ascii="Times New Roman"/>
          <w:b w:val="false"/>
          <w:i w:val="false"/>
          <w:color w:val="000000"/>
          <w:sz w:val="28"/>
        </w:rPr>
        <w:t>
      10. В зависимости от условий эксплуатации, принимается более высокая (чем определяемая рабочими параметрами среды) категория трубопроводов.</w:t>
      </w:r>
    </w:p>
    <w:bookmarkEnd w:id="34"/>
    <w:bookmarkStart w:name="z41" w:id="35"/>
    <w:p>
      <w:pPr>
        <w:spacing w:after="0"/>
        <w:ind w:left="0"/>
        <w:jc w:val="both"/>
      </w:pPr>
      <w:r>
        <w:rPr>
          <w:rFonts w:ascii="Times New Roman"/>
          <w:b w:val="false"/>
          <w:i w:val="false"/>
          <w:color w:val="000000"/>
          <w:sz w:val="28"/>
        </w:rPr>
        <w:t>
      Обозначение группы определенной транспортируемой среды включает в себя обозначение группы среды (А, Б, В) и обозначение подгруппы (а, б, в), отражающее класс опасности вещества.</w:t>
      </w:r>
    </w:p>
    <w:bookmarkEnd w:id="35"/>
    <w:bookmarkStart w:name="z42" w:id="36"/>
    <w:p>
      <w:pPr>
        <w:spacing w:after="0"/>
        <w:ind w:left="0"/>
        <w:jc w:val="both"/>
      </w:pPr>
      <w:r>
        <w:rPr>
          <w:rFonts w:ascii="Times New Roman"/>
          <w:b w:val="false"/>
          <w:i w:val="false"/>
          <w:color w:val="000000"/>
          <w:sz w:val="28"/>
        </w:rPr>
        <w:t>
      Обозначение группы трубопровода в общем виде соответствует обозначению группы транспортируемой среды. Обозначение "трубопровод группы А(б)" обозначает трубопровод, по которому транспортируется среда группы А(б).</w:t>
      </w:r>
    </w:p>
    <w:bookmarkEnd w:id="36"/>
    <w:bookmarkStart w:name="z43" w:id="37"/>
    <w:p>
      <w:pPr>
        <w:spacing w:after="0"/>
        <w:ind w:left="0"/>
        <w:jc w:val="both"/>
      </w:pPr>
      <w:r>
        <w:rPr>
          <w:rFonts w:ascii="Times New Roman"/>
          <w:b w:val="false"/>
          <w:i w:val="false"/>
          <w:color w:val="000000"/>
          <w:sz w:val="28"/>
        </w:rPr>
        <w:t>
      Группа трубопровода, транспортирующего среды, состоящие из различных компонентов, устанавливается по компоненту, определяющему отнесения трубопровода к более ответственной группе. При содержании в смеси опасных веществ 1, 2 и 3 классов опасности и если концентрация одного из них наиболее опасна, группу смеси определяют по этому веществу.</w:t>
      </w:r>
    </w:p>
    <w:bookmarkEnd w:id="37"/>
    <w:bookmarkStart w:name="z44" w:id="38"/>
    <w:p>
      <w:pPr>
        <w:spacing w:after="0"/>
        <w:ind w:left="0"/>
        <w:jc w:val="both"/>
      </w:pPr>
      <w:r>
        <w:rPr>
          <w:rFonts w:ascii="Times New Roman"/>
          <w:b w:val="false"/>
          <w:i w:val="false"/>
          <w:color w:val="000000"/>
          <w:sz w:val="28"/>
        </w:rPr>
        <w:t>
      В случае если наиболее опасный по физико-химическим свойствам компонент входит в состав смеси в незначительном количестве, решение об отнесении трубопровода к менее ответственной группе или категории принимается проектной организацией.</w:t>
      </w:r>
    </w:p>
    <w:bookmarkEnd w:id="38"/>
    <w:bookmarkStart w:name="z45" w:id="39"/>
    <w:p>
      <w:pPr>
        <w:spacing w:after="0"/>
        <w:ind w:left="0"/>
        <w:jc w:val="both"/>
      </w:pPr>
      <w:r>
        <w:rPr>
          <w:rFonts w:ascii="Times New Roman"/>
          <w:b w:val="false"/>
          <w:i w:val="false"/>
          <w:color w:val="000000"/>
          <w:sz w:val="28"/>
        </w:rPr>
        <w:t>
      Категория трубопровода устанавливается по параметру, определяющему отнесения его к более ответственной категории.</w:t>
      </w:r>
    </w:p>
    <w:bookmarkEnd w:id="39"/>
    <w:bookmarkStart w:name="z46" w:id="40"/>
    <w:p>
      <w:pPr>
        <w:spacing w:after="0"/>
        <w:ind w:left="0"/>
        <w:jc w:val="both"/>
      </w:pPr>
      <w:r>
        <w:rPr>
          <w:rFonts w:ascii="Times New Roman"/>
          <w:b w:val="false"/>
          <w:i w:val="false"/>
          <w:color w:val="000000"/>
          <w:sz w:val="28"/>
        </w:rPr>
        <w:t>
      Для вакуумных трубопроводов учитывается не условное давление, а абсолютное рабочее давление.</w:t>
      </w:r>
    </w:p>
    <w:bookmarkEnd w:id="40"/>
    <w:bookmarkStart w:name="z47" w:id="41"/>
    <w:p>
      <w:pPr>
        <w:spacing w:after="0"/>
        <w:ind w:left="0"/>
        <w:jc w:val="both"/>
      </w:pPr>
      <w:r>
        <w:rPr>
          <w:rFonts w:ascii="Times New Roman"/>
          <w:b w:val="false"/>
          <w:i w:val="false"/>
          <w:color w:val="000000"/>
          <w:sz w:val="28"/>
        </w:rPr>
        <w:t>
      Трубопроводы, транспортирующие вещества с рабочей температурой, равной или превышающей температуру их самовоспламенения или рабочей температурой ниже минус 40 градусов Цельсия, а также несовместимые с водой или кислородом воздуха при нормальных условиях относятся к I категории.</w:t>
      </w:r>
    </w:p>
    <w:bookmarkEnd w:id="41"/>
    <w:bookmarkStart w:name="z48" w:id="42"/>
    <w:p>
      <w:pPr>
        <w:spacing w:after="0"/>
        <w:ind w:left="0"/>
        <w:jc w:val="both"/>
      </w:pPr>
      <w:r>
        <w:rPr>
          <w:rFonts w:ascii="Times New Roman"/>
          <w:b w:val="false"/>
          <w:i w:val="false"/>
          <w:color w:val="000000"/>
          <w:sz w:val="28"/>
        </w:rPr>
        <w:t xml:space="preserve">
      11. Качество и техническая характеристика материалов и готовых изделий, применяемых для производства трубопроводов, подтверждается сертификатом качества (далее – сертификат), установленного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техническом регулировании". Материалы и изделия, не имеющие сертификатов, допускается применять только для трубопроводов II и ниже категорий, после их проверки и испытания.</w:t>
      </w:r>
    </w:p>
    <w:bookmarkEnd w:id="42"/>
    <w:bookmarkStart w:name="z49" w:id="43"/>
    <w:p>
      <w:pPr>
        <w:spacing w:after="0"/>
        <w:ind w:left="0"/>
        <w:jc w:val="both"/>
      </w:pPr>
      <w:r>
        <w:rPr>
          <w:rFonts w:ascii="Times New Roman"/>
          <w:b w:val="false"/>
          <w:i w:val="false"/>
          <w:color w:val="000000"/>
          <w:sz w:val="28"/>
        </w:rPr>
        <w:t>
      Материал деталей трубопроводов соответствует материалу соединяемых труб.</w:t>
      </w:r>
    </w:p>
    <w:bookmarkEnd w:id="43"/>
    <w:bookmarkStart w:name="z50" w:id="44"/>
    <w:p>
      <w:pPr>
        <w:spacing w:after="0"/>
        <w:ind w:left="0"/>
        <w:jc w:val="both"/>
      </w:pPr>
      <w:r>
        <w:rPr>
          <w:rFonts w:ascii="Times New Roman"/>
          <w:b w:val="false"/>
          <w:i w:val="false"/>
          <w:color w:val="000000"/>
          <w:sz w:val="28"/>
        </w:rPr>
        <w:t>
      12. Трубы и фасонные детали трубопроводов выполнены из стали, обладающей технологической свариваемостью, с отношением предела текучести к пределу прочности не более 0,75, относительным удлинением металла при разрыве на пятикратных образцах не менее 16 процентов и ударной вязкостью не ниже 30 Джоулей на сантиметр квадратный 3,0 (килограмм силы на сантиметр квадратный) при минимальной расчетной температуре стенки элемента трубопровода.</w:t>
      </w:r>
    </w:p>
    <w:bookmarkEnd w:id="44"/>
    <w:bookmarkStart w:name="z51" w:id="45"/>
    <w:p>
      <w:pPr>
        <w:spacing w:after="0"/>
        <w:ind w:left="0"/>
        <w:jc w:val="both"/>
      </w:pPr>
      <w:r>
        <w:rPr>
          <w:rFonts w:ascii="Times New Roman"/>
          <w:b w:val="false"/>
          <w:i w:val="false"/>
          <w:color w:val="000000"/>
          <w:sz w:val="28"/>
        </w:rPr>
        <w:t>
      13. Бесшовные трубы, выполненные из слитка, а также фасонные детали для этих труб применяются для трубопроводов групп А и Б первой и второй категорий, при условии проведения их контроля методом ультразвуковой дефектоскопии в объеме 100 процентов по всей поверхности.</w:t>
      </w:r>
    </w:p>
    <w:bookmarkEnd w:id="45"/>
    <w:bookmarkStart w:name="z52" w:id="46"/>
    <w:p>
      <w:pPr>
        <w:spacing w:after="0"/>
        <w:ind w:left="0"/>
        <w:jc w:val="both"/>
      </w:pPr>
      <w:r>
        <w:rPr>
          <w:rFonts w:ascii="Times New Roman"/>
          <w:b w:val="false"/>
          <w:i w:val="false"/>
          <w:color w:val="000000"/>
          <w:sz w:val="28"/>
        </w:rPr>
        <w:t>
      14. Для трубопроводов, транспортирующих сжиженные углеводородные газы, а также вещества, относящиеся к группе А(а), применяются бесшовные горяче- и холоднодеформированные трубы. Также возможно применение электросварных труб условным диаметром более 400 миллиметров для трубопроводов транспортирующих вещества, относящиеся к группе А(а) и сжиженных углеводородных газов при скорости коррозии металла до 0,1 миллиметров/год, с рабочим давлением до 2,5 Мегапаскаль (25 килограмм силы на квадратный сантиметр) и температурой до 200 градусов Цельсия, прошедших термообработку, стопроцентный контроль сварных швов (методом ультразвуковой диагностики или просвечивание), при положительных результатах механических испытаний образцов из сварных соединений в полном объеме, в том числе и на ударную вязкость.</w:t>
      </w:r>
    </w:p>
    <w:bookmarkEnd w:id="46"/>
    <w:bookmarkStart w:name="z53" w:id="47"/>
    <w:p>
      <w:pPr>
        <w:spacing w:after="0"/>
        <w:ind w:left="0"/>
        <w:jc w:val="both"/>
      </w:pPr>
      <w:r>
        <w:rPr>
          <w:rFonts w:ascii="Times New Roman"/>
          <w:b w:val="false"/>
          <w:i w:val="false"/>
          <w:color w:val="000000"/>
          <w:sz w:val="28"/>
        </w:rPr>
        <w:t>
      15. Для трубопроводов применяются трубы с нормированными химическим составом и механическими свойствами металла (группа В).</w:t>
      </w:r>
    </w:p>
    <w:bookmarkEnd w:id="47"/>
    <w:bookmarkStart w:name="z54" w:id="48"/>
    <w:p>
      <w:pPr>
        <w:spacing w:after="0"/>
        <w:ind w:left="0"/>
        <w:jc w:val="both"/>
      </w:pPr>
      <w:r>
        <w:rPr>
          <w:rFonts w:ascii="Times New Roman"/>
          <w:b w:val="false"/>
          <w:i w:val="false"/>
          <w:color w:val="000000"/>
          <w:sz w:val="28"/>
        </w:rPr>
        <w:t>
      16. Трубы испытываются изготовителем пробным гидравлическим давлением или имеют указание в сертификате о гарантируемой величине пробного давления.</w:t>
      </w:r>
    </w:p>
    <w:bookmarkEnd w:id="48"/>
    <w:bookmarkStart w:name="z55" w:id="49"/>
    <w:p>
      <w:pPr>
        <w:spacing w:after="0"/>
        <w:ind w:left="0"/>
        <w:jc w:val="both"/>
      </w:pPr>
      <w:r>
        <w:rPr>
          <w:rFonts w:ascii="Times New Roman"/>
          <w:b w:val="false"/>
          <w:i w:val="false"/>
          <w:color w:val="000000"/>
          <w:sz w:val="28"/>
        </w:rPr>
        <w:t>
      Гидроиспытания бесшовных труб не проводятся, если они подвергались по всей поверхности контролю неразрушающими методами.</w:t>
      </w:r>
    </w:p>
    <w:bookmarkEnd w:id="49"/>
    <w:bookmarkStart w:name="z56" w:id="50"/>
    <w:p>
      <w:pPr>
        <w:spacing w:after="0"/>
        <w:ind w:left="0"/>
        <w:jc w:val="both"/>
      </w:pPr>
      <w:r>
        <w:rPr>
          <w:rFonts w:ascii="Times New Roman"/>
          <w:b w:val="false"/>
          <w:i w:val="false"/>
          <w:color w:val="000000"/>
          <w:sz w:val="28"/>
        </w:rPr>
        <w:t>
      17. Трубы электросварные со спиральным швом применяются только для прямых участков трубопроводов.</w:t>
      </w:r>
    </w:p>
    <w:bookmarkEnd w:id="50"/>
    <w:bookmarkStart w:name="z57" w:id="51"/>
    <w:p>
      <w:pPr>
        <w:spacing w:after="0"/>
        <w:ind w:left="0"/>
        <w:jc w:val="both"/>
      </w:pPr>
      <w:r>
        <w:rPr>
          <w:rFonts w:ascii="Times New Roman"/>
          <w:b w:val="false"/>
          <w:i w:val="false"/>
          <w:color w:val="000000"/>
          <w:sz w:val="28"/>
        </w:rPr>
        <w:t>
      18. Электросварные трубы для транспортирования веществ групп А(б), Б(а), Б(б), установленные в Классификации трубопроводов давлением Ру≤10 Мегапаскаль (100 килограмм силы на сантиметр квадратный), за исключением сжиженных газов давлением свыше 1,6 Мегапаскаль (килограмм силы на квадратный сантиметр) и групп Б(в) и В давлением свыше 2,5 Мегапаскаль (25 килограмм силы на квадратный сантиметр), с рабочей температурой свыше 300 градусов Цельсия применяются в термообработанном состоянии, а их сварные швы подлежат стопроцентному неразрушающему контролю (методом ультразвуковой дефектоскопии или радиографии) и испытанию на загиб или ударную вязкость.</w:t>
      </w:r>
    </w:p>
    <w:bookmarkEnd w:id="51"/>
    <w:bookmarkStart w:name="z58" w:id="52"/>
    <w:p>
      <w:pPr>
        <w:spacing w:after="0"/>
        <w:ind w:left="0"/>
        <w:jc w:val="both"/>
      </w:pPr>
      <w:r>
        <w:rPr>
          <w:rFonts w:ascii="Times New Roman"/>
          <w:b w:val="false"/>
          <w:i w:val="false"/>
          <w:color w:val="000000"/>
          <w:sz w:val="28"/>
        </w:rPr>
        <w:t>
      Применение нетермообработанных труб, допускается с соотношением наружного диаметра трубы к толщине стенки, равным или более 50 для транспортирования сред, не вызывающих коррозионное растрескивание металла.</w:t>
      </w:r>
    </w:p>
    <w:bookmarkEnd w:id="52"/>
    <w:bookmarkStart w:name="z59" w:id="53"/>
    <w:p>
      <w:pPr>
        <w:spacing w:after="0"/>
        <w:ind w:left="0"/>
        <w:jc w:val="both"/>
      </w:pPr>
      <w:r>
        <w:rPr>
          <w:rFonts w:ascii="Times New Roman"/>
          <w:b w:val="false"/>
          <w:i w:val="false"/>
          <w:color w:val="000000"/>
          <w:sz w:val="28"/>
        </w:rPr>
        <w:t>
      19. Электросварные трубы, контактирующие со средой, вызывающей коррозионное растрескивание металла, независимо от давления и толщины стенки применяются в термообработанном состоянии, а их сварные швы равнопрочны основному металлу и подвергнуты стопроцентному контролю неразрушающими методами (ультразвуковой дефектоскопии или радиографии).</w:t>
      </w:r>
    </w:p>
    <w:bookmarkEnd w:id="53"/>
    <w:bookmarkStart w:name="z60" w:id="54"/>
    <w:p>
      <w:pPr>
        <w:spacing w:after="0"/>
        <w:ind w:left="0"/>
        <w:jc w:val="both"/>
      </w:pPr>
      <w:r>
        <w:rPr>
          <w:rFonts w:ascii="Times New Roman"/>
          <w:b w:val="false"/>
          <w:i w:val="false"/>
          <w:color w:val="000000"/>
          <w:sz w:val="28"/>
        </w:rPr>
        <w:t>
      20. Трубы из углеродистой полуспокойной стали применяются для сред группы В, при толщине стенки не более 12 миллиметров, в районах с расчетной температурой наружного воздуха не ниже минус 30 градусов Цельсия, при обеспечении температуры стенки трубопровода в процессе эксплуатации не ниже минус 20 градусов Цельсия.</w:t>
      </w:r>
    </w:p>
    <w:bookmarkEnd w:id="54"/>
    <w:bookmarkStart w:name="z61" w:id="55"/>
    <w:p>
      <w:pPr>
        <w:spacing w:after="0"/>
        <w:ind w:left="0"/>
        <w:jc w:val="both"/>
      </w:pPr>
      <w:r>
        <w:rPr>
          <w:rFonts w:ascii="Times New Roman"/>
          <w:b w:val="false"/>
          <w:i w:val="false"/>
          <w:color w:val="000000"/>
          <w:sz w:val="28"/>
        </w:rPr>
        <w:t>
      Трубы из углеродистой кипящей стали применяются для сред группы В, при толщине стенки не более 8 миллиметров и давлении не более 1,6 Мегапаскаль (16 килограмм сила на квадратный сантиметр), в районах с расчетной температурой воздуха не ниже минус 10 градусов Цельсия.</w:t>
      </w:r>
    </w:p>
    <w:bookmarkEnd w:id="55"/>
    <w:bookmarkStart w:name="z62" w:id="56"/>
    <w:p>
      <w:pPr>
        <w:spacing w:after="0"/>
        <w:ind w:left="0"/>
        <w:jc w:val="both"/>
      </w:pPr>
      <w:r>
        <w:rPr>
          <w:rFonts w:ascii="Times New Roman"/>
          <w:b w:val="false"/>
          <w:i w:val="false"/>
          <w:color w:val="000000"/>
          <w:sz w:val="28"/>
        </w:rPr>
        <w:t>
      21. Конструкция фланцев и материалов для трубопроводов выбирается с учетом параметров рабочих сред.</w:t>
      </w:r>
    </w:p>
    <w:bookmarkEnd w:id="56"/>
    <w:bookmarkStart w:name="z63" w:id="57"/>
    <w:p>
      <w:pPr>
        <w:spacing w:after="0"/>
        <w:ind w:left="0"/>
        <w:jc w:val="both"/>
      </w:pPr>
      <w:r>
        <w:rPr>
          <w:rFonts w:ascii="Times New Roman"/>
          <w:b w:val="false"/>
          <w:i w:val="false"/>
          <w:color w:val="000000"/>
          <w:sz w:val="28"/>
        </w:rPr>
        <w:t>
      22. Плоские приварные фланцы применяются для трубопроводов, работающих при условном давлении не более 2,5 Мегапаскаль (25 килограмм силы на квадратный сантиметр) и температуре среды не выше 300 градусов Цельсия. Для трубопроводов групп А и Б с условным давлением до 1 Мегапаскаль (10 килограмм сила на квадратный сантиметр) применяются фланцы, предусмотренные на условное давление 1,6 Мегапаскаль (16 килограмм силы на квадратный сантиметр).</w:t>
      </w:r>
    </w:p>
    <w:bookmarkEnd w:id="57"/>
    <w:bookmarkStart w:name="z64" w:id="58"/>
    <w:p>
      <w:pPr>
        <w:spacing w:after="0"/>
        <w:ind w:left="0"/>
        <w:jc w:val="both"/>
      </w:pPr>
      <w:r>
        <w:rPr>
          <w:rFonts w:ascii="Times New Roman"/>
          <w:b w:val="false"/>
          <w:i w:val="false"/>
          <w:color w:val="000000"/>
          <w:sz w:val="28"/>
        </w:rPr>
        <w:t>
      23. Для трубопроводов, работающих при условном давлении свыше 2,5 Мегапаскаль (25 килограмм силы на квадратный сантиметр) независимо от температуры, а также для трубопроводов с рабочей температурой выше 300 градусов Цельсия независимо от давления применяются фланцы, приварные встык.</w:t>
      </w:r>
    </w:p>
    <w:bookmarkEnd w:id="58"/>
    <w:bookmarkStart w:name="z65" w:id="59"/>
    <w:p>
      <w:pPr>
        <w:spacing w:after="0"/>
        <w:ind w:left="0"/>
        <w:jc w:val="both"/>
      </w:pPr>
      <w:r>
        <w:rPr>
          <w:rFonts w:ascii="Times New Roman"/>
          <w:b w:val="false"/>
          <w:i w:val="false"/>
          <w:color w:val="000000"/>
          <w:sz w:val="28"/>
        </w:rPr>
        <w:t>
      24. Фланцы, приварные встык, выполняются из поковок или бандажных заготовок.</w:t>
      </w:r>
    </w:p>
    <w:bookmarkEnd w:id="59"/>
    <w:bookmarkStart w:name="z66" w:id="60"/>
    <w:p>
      <w:pPr>
        <w:spacing w:after="0"/>
        <w:ind w:left="0"/>
        <w:jc w:val="both"/>
      </w:pPr>
      <w:r>
        <w:rPr>
          <w:rFonts w:ascii="Times New Roman"/>
          <w:b w:val="false"/>
          <w:i w:val="false"/>
          <w:color w:val="000000"/>
          <w:sz w:val="28"/>
        </w:rPr>
        <w:t>
      Исполнение фланцев, приварных встык, путем вальцовки заготовок по плоскости листа для трубопроводов, работающих при условном давлении не более 2,5 Мегапаскаль (25 килограмм силы на квадратный сантиметр), или гиба кованых полос для трубопроводов, работающих при условном давлении не более 6,3 Мегапаскаль (63 килограмм силы на квадратный сантиметр), сопровождается стопроцентным контролем сварных швов радиографическим или ультразвуковым методом.</w:t>
      </w:r>
    </w:p>
    <w:bookmarkEnd w:id="60"/>
    <w:bookmarkStart w:name="z67" w:id="61"/>
    <w:p>
      <w:pPr>
        <w:spacing w:after="0"/>
        <w:ind w:left="0"/>
        <w:jc w:val="both"/>
      </w:pPr>
      <w:r>
        <w:rPr>
          <w:rFonts w:ascii="Times New Roman"/>
          <w:b w:val="false"/>
          <w:i w:val="false"/>
          <w:color w:val="000000"/>
          <w:sz w:val="28"/>
        </w:rPr>
        <w:t xml:space="preserve">
      25. Выбор типа уплотнительной поверхности фланцев установлен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61"/>
    <w:bookmarkStart w:name="z68" w:id="62"/>
    <w:p>
      <w:pPr>
        <w:spacing w:after="0"/>
        <w:ind w:left="0"/>
        <w:jc w:val="both"/>
      </w:pPr>
      <w:r>
        <w:rPr>
          <w:rFonts w:ascii="Times New Roman"/>
          <w:b w:val="false"/>
          <w:i w:val="false"/>
          <w:color w:val="000000"/>
          <w:sz w:val="28"/>
        </w:rPr>
        <w:t>
      26. Для трубопроводов, транспортирующих вещества групп А и Б технологических объектов I категории взрывоопасности, не допускается применение фланцевых соединений с гладкой уплотнительной поверхностью, за исключением случаев применения спирально навитых прокладок с ограничительным кольцом.</w:t>
      </w:r>
    </w:p>
    <w:bookmarkEnd w:id="62"/>
    <w:bookmarkStart w:name="z69" w:id="63"/>
    <w:p>
      <w:pPr>
        <w:spacing w:after="0"/>
        <w:ind w:left="0"/>
        <w:jc w:val="both"/>
      </w:pPr>
      <w:r>
        <w:rPr>
          <w:rFonts w:ascii="Times New Roman"/>
          <w:b w:val="false"/>
          <w:i w:val="false"/>
          <w:color w:val="000000"/>
          <w:sz w:val="28"/>
        </w:rPr>
        <w:t>
      27. Крепежные детали для фланцевых соединений и материалы для них выбираются в зависимости от рабочих условий и марок сталей фланцев.</w:t>
      </w:r>
    </w:p>
    <w:bookmarkEnd w:id="63"/>
    <w:bookmarkStart w:name="z70" w:id="64"/>
    <w:p>
      <w:pPr>
        <w:spacing w:after="0"/>
        <w:ind w:left="0"/>
        <w:jc w:val="both"/>
      </w:pPr>
      <w:r>
        <w:rPr>
          <w:rFonts w:ascii="Times New Roman"/>
          <w:b w:val="false"/>
          <w:i w:val="false"/>
          <w:color w:val="000000"/>
          <w:sz w:val="28"/>
        </w:rPr>
        <w:t>
      Для соединения фланцев при температуре выше 300 градусов Цельсия и ниже минус 40 градусов Цельсия независимо от давления применять шпильки.</w:t>
      </w:r>
    </w:p>
    <w:bookmarkEnd w:id="64"/>
    <w:bookmarkStart w:name="z71" w:id="65"/>
    <w:p>
      <w:pPr>
        <w:spacing w:after="0"/>
        <w:ind w:left="0"/>
        <w:jc w:val="both"/>
      </w:pPr>
      <w:r>
        <w:rPr>
          <w:rFonts w:ascii="Times New Roman"/>
          <w:b w:val="false"/>
          <w:i w:val="false"/>
          <w:color w:val="000000"/>
          <w:sz w:val="28"/>
        </w:rPr>
        <w:t>
      28. При изготовлении шпилек, болтов и гаек, твердость шпилек или болтов выше твердости гаек не менее чем на 10 - 15 НВ (твердость по методу Бринелля).</w:t>
      </w:r>
    </w:p>
    <w:bookmarkEnd w:id="65"/>
    <w:bookmarkStart w:name="z72" w:id="66"/>
    <w:p>
      <w:pPr>
        <w:spacing w:after="0"/>
        <w:ind w:left="0"/>
        <w:jc w:val="both"/>
      </w:pPr>
      <w:r>
        <w:rPr>
          <w:rFonts w:ascii="Times New Roman"/>
          <w:b w:val="false"/>
          <w:i w:val="false"/>
          <w:color w:val="000000"/>
          <w:sz w:val="28"/>
        </w:rPr>
        <w:t>
      29. Не допускается изготавливать крепежные детали из кипящей, полуспокойной, бессемеровской и автоматной сталей.</w:t>
      </w:r>
    </w:p>
    <w:bookmarkEnd w:id="66"/>
    <w:bookmarkStart w:name="z73" w:id="67"/>
    <w:p>
      <w:pPr>
        <w:spacing w:after="0"/>
        <w:ind w:left="0"/>
        <w:jc w:val="both"/>
      </w:pPr>
      <w:r>
        <w:rPr>
          <w:rFonts w:ascii="Times New Roman"/>
          <w:b w:val="false"/>
          <w:i w:val="false"/>
          <w:color w:val="000000"/>
          <w:sz w:val="28"/>
        </w:rPr>
        <w:t>
      30. Материал заготовок или готовые крепежные изделия из качественных углеродистых, теплоустойчивых и жаропрочных легированных сталей подлежат термообработке.</w:t>
      </w:r>
    </w:p>
    <w:bookmarkEnd w:id="67"/>
    <w:bookmarkStart w:name="z74" w:id="68"/>
    <w:p>
      <w:pPr>
        <w:spacing w:after="0"/>
        <w:ind w:left="0"/>
        <w:jc w:val="both"/>
      </w:pPr>
      <w:r>
        <w:rPr>
          <w:rFonts w:ascii="Times New Roman"/>
          <w:b w:val="false"/>
          <w:i w:val="false"/>
          <w:color w:val="000000"/>
          <w:sz w:val="28"/>
        </w:rPr>
        <w:t>
      Для крепежных деталей, применяемых при давлении до 1,6 Мегапаскаль (16 килограмм силы на квадратный сантиметр) и рабочей температуре до 200 градусов Цельсия, крепежных деталей из углеродистой стали с резьбой диаметром до 48 миллиметров термообработку допускается не проводить.</w:t>
      </w:r>
    </w:p>
    <w:bookmarkEnd w:id="68"/>
    <w:bookmarkStart w:name="z75" w:id="69"/>
    <w:p>
      <w:pPr>
        <w:spacing w:after="0"/>
        <w:ind w:left="0"/>
        <w:jc w:val="both"/>
      </w:pPr>
      <w:r>
        <w:rPr>
          <w:rFonts w:ascii="Times New Roman"/>
          <w:b w:val="false"/>
          <w:i w:val="false"/>
          <w:color w:val="000000"/>
          <w:sz w:val="28"/>
        </w:rPr>
        <w:t>
      31. При применении крепежных деталей из сталей аустенитного класса при рабочей температуре среды свыше 500 градусов Цельсия производить резьбу методом накатки, не допускается.</w:t>
      </w:r>
    </w:p>
    <w:bookmarkEnd w:id="69"/>
    <w:bookmarkStart w:name="z76" w:id="70"/>
    <w:p>
      <w:pPr>
        <w:spacing w:after="0"/>
        <w:ind w:left="0"/>
        <w:jc w:val="both"/>
      </w:pPr>
      <w:r>
        <w:rPr>
          <w:rFonts w:ascii="Times New Roman"/>
          <w:b w:val="false"/>
          <w:i w:val="false"/>
          <w:color w:val="000000"/>
          <w:sz w:val="28"/>
        </w:rPr>
        <w:t>
      32. Материалы крепежных деталей выбираются с коэффициентом линейного расширения, близким по значению к коэффициенту линейного расширения материала фланца при разнице в значениях коэффициентов линейного расширения материалов не более 10 процентов.</w:t>
      </w:r>
    </w:p>
    <w:bookmarkEnd w:id="70"/>
    <w:bookmarkStart w:name="z77" w:id="71"/>
    <w:p>
      <w:pPr>
        <w:spacing w:after="0"/>
        <w:ind w:left="0"/>
        <w:jc w:val="both"/>
      </w:pPr>
      <w:r>
        <w:rPr>
          <w:rFonts w:ascii="Times New Roman"/>
          <w:b w:val="false"/>
          <w:i w:val="false"/>
          <w:color w:val="000000"/>
          <w:sz w:val="28"/>
        </w:rPr>
        <w:t>
      Применять материалы крепежных деталей и фланцев с коэффициентами линейного расширения, значения которых различаются более чем на 10 процентов, допускается в случаях, обоснованных расчетом на прочность или экспериментальными исследованиями, для фланцевых соединений при рабочей температуре среды не более 100 градусов Цельсия.</w:t>
      </w:r>
    </w:p>
    <w:bookmarkEnd w:id="71"/>
    <w:bookmarkStart w:name="z78" w:id="72"/>
    <w:p>
      <w:pPr>
        <w:spacing w:after="0"/>
        <w:ind w:left="0"/>
        <w:jc w:val="both"/>
      </w:pPr>
      <w:r>
        <w:rPr>
          <w:rFonts w:ascii="Times New Roman"/>
          <w:b w:val="false"/>
          <w:i w:val="false"/>
          <w:color w:val="000000"/>
          <w:sz w:val="28"/>
        </w:rPr>
        <w:t>
      33. Прокладки и прокладочные материалы для уплотнения фланцевых соединений выбираются в зависимости от транспортируемой среды и ее рабочих параметров в соответствии с проектной документацией.</w:t>
      </w:r>
    </w:p>
    <w:bookmarkEnd w:id="72"/>
    <w:bookmarkStart w:name="z79" w:id="73"/>
    <w:p>
      <w:pPr>
        <w:spacing w:after="0"/>
        <w:ind w:left="0"/>
        <w:jc w:val="both"/>
      </w:pPr>
      <w:r>
        <w:rPr>
          <w:rFonts w:ascii="Times New Roman"/>
          <w:b w:val="false"/>
          <w:i w:val="false"/>
          <w:color w:val="000000"/>
          <w:sz w:val="28"/>
        </w:rPr>
        <w:t>
      34. Фасонные детали трубопроводов в зависимости от параметров транспортируемой среды и условий эксплуатации, устанавливаются проектом.</w:t>
      </w:r>
    </w:p>
    <w:bookmarkEnd w:id="73"/>
    <w:bookmarkStart w:name="z80" w:id="74"/>
    <w:p>
      <w:pPr>
        <w:spacing w:after="0"/>
        <w:ind w:left="0"/>
        <w:jc w:val="both"/>
      </w:pPr>
      <w:r>
        <w:rPr>
          <w:rFonts w:ascii="Times New Roman"/>
          <w:b w:val="false"/>
          <w:i w:val="false"/>
          <w:color w:val="000000"/>
          <w:sz w:val="28"/>
        </w:rPr>
        <w:t>
      35. Фасонные детали трубопроводов производятся из стальных бесшовных и прямошовных сварных труб или листового проката, металл которых соответствует проекту и условиям свариваемости с материалом присоединяемых труб.</w:t>
      </w:r>
    </w:p>
    <w:bookmarkEnd w:id="74"/>
    <w:bookmarkStart w:name="z81" w:id="75"/>
    <w:p>
      <w:pPr>
        <w:spacing w:after="0"/>
        <w:ind w:left="0"/>
        <w:jc w:val="both"/>
      </w:pPr>
      <w:r>
        <w:rPr>
          <w:rFonts w:ascii="Times New Roman"/>
          <w:b w:val="false"/>
          <w:i w:val="false"/>
          <w:color w:val="000000"/>
          <w:sz w:val="28"/>
        </w:rPr>
        <w:t>
      36. Детали трубопроводов для сред, вызывающих коррозионное растрескивание металла, независимо от конструкции, марки стали и технологии по их производству подлежат термообработке.</w:t>
      </w:r>
    </w:p>
    <w:bookmarkEnd w:id="75"/>
    <w:bookmarkStart w:name="z82" w:id="76"/>
    <w:p>
      <w:pPr>
        <w:spacing w:after="0"/>
        <w:ind w:left="0"/>
        <w:jc w:val="both"/>
      </w:pPr>
      <w:r>
        <w:rPr>
          <w:rFonts w:ascii="Times New Roman"/>
          <w:b w:val="false"/>
          <w:i w:val="false"/>
          <w:color w:val="000000"/>
          <w:sz w:val="28"/>
        </w:rPr>
        <w:t>
      Местная термообработка сварных соединений секционных отводов и сварных тройников из труб допускается, если для их производства применены термообработанные трубы.</w:t>
      </w:r>
    </w:p>
    <w:bookmarkEnd w:id="76"/>
    <w:bookmarkStart w:name="z83" w:id="77"/>
    <w:p>
      <w:pPr>
        <w:spacing w:after="0"/>
        <w:ind w:left="0"/>
        <w:jc w:val="both"/>
      </w:pPr>
      <w:r>
        <w:rPr>
          <w:rFonts w:ascii="Times New Roman"/>
          <w:b w:val="false"/>
          <w:i w:val="false"/>
          <w:color w:val="000000"/>
          <w:sz w:val="28"/>
        </w:rPr>
        <w:t>
      37. Выбор сварных деталей трубопроводов в зависимости от агрессивности среды, температуры и давления устанавливается проектной документацией.</w:t>
      </w:r>
    </w:p>
    <w:bookmarkEnd w:id="77"/>
    <w:bookmarkStart w:name="z84" w:id="78"/>
    <w:p>
      <w:pPr>
        <w:spacing w:after="0"/>
        <w:ind w:left="0"/>
        <w:jc w:val="both"/>
      </w:pPr>
      <w:r>
        <w:rPr>
          <w:rFonts w:ascii="Times New Roman"/>
          <w:b w:val="false"/>
          <w:i w:val="false"/>
          <w:color w:val="000000"/>
          <w:sz w:val="28"/>
        </w:rPr>
        <w:t xml:space="preserve">
      38. Ответвление от трубопровода выполняется одним из способов, изложенных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 (далее - Ответвления на технологических трубопроводах). Не допускается усиление тройниковых соединений с помощью ребер жесткости.</w:t>
      </w:r>
    </w:p>
    <w:bookmarkEnd w:id="78"/>
    <w:bookmarkStart w:name="z85" w:id="79"/>
    <w:p>
      <w:pPr>
        <w:spacing w:after="0"/>
        <w:ind w:left="0"/>
        <w:jc w:val="both"/>
      </w:pPr>
      <w:r>
        <w:rPr>
          <w:rFonts w:ascii="Times New Roman"/>
          <w:b w:val="false"/>
          <w:i w:val="false"/>
          <w:color w:val="000000"/>
          <w:sz w:val="28"/>
        </w:rPr>
        <w:t>
      39. Присоединение ответвлений по способу "а", указанному в Ответвлениях на технологические трубопроводы применяется в тех случаях, когда ослабление основного трубопровода компенсируется имеющимися запасами прочности соединения.</w:t>
      </w:r>
    </w:p>
    <w:bookmarkEnd w:id="79"/>
    <w:bookmarkStart w:name="z86" w:id="80"/>
    <w:p>
      <w:pPr>
        <w:spacing w:after="0"/>
        <w:ind w:left="0"/>
        <w:jc w:val="both"/>
      </w:pPr>
      <w:r>
        <w:rPr>
          <w:rFonts w:ascii="Times New Roman"/>
          <w:b w:val="false"/>
          <w:i w:val="false"/>
          <w:color w:val="000000"/>
          <w:sz w:val="28"/>
        </w:rPr>
        <w:t>
      40. Присоединение ответвлений к основному трубопроводу производятся способами "б", "в", "е", указанным в Ответвлениях на технологические трубопроводы.</w:t>
      </w:r>
    </w:p>
    <w:bookmarkEnd w:id="80"/>
    <w:bookmarkStart w:name="z87" w:id="81"/>
    <w:p>
      <w:pPr>
        <w:spacing w:after="0"/>
        <w:ind w:left="0"/>
        <w:jc w:val="both"/>
      </w:pPr>
      <w:r>
        <w:rPr>
          <w:rFonts w:ascii="Times New Roman"/>
          <w:b w:val="false"/>
          <w:i w:val="false"/>
          <w:color w:val="000000"/>
          <w:sz w:val="28"/>
        </w:rPr>
        <w:t>
      41. Накладку на ответвляемый трубопровод (присоединение по способу "е", указанному в Ответвлениях на технологические трубопроводы) устанавливают при отношении диаметров ответвляемого и основного трубопроводов не менее 0,5.</w:t>
      </w:r>
    </w:p>
    <w:bookmarkEnd w:id="81"/>
    <w:bookmarkStart w:name="z88" w:id="82"/>
    <w:p>
      <w:pPr>
        <w:spacing w:after="0"/>
        <w:ind w:left="0"/>
        <w:jc w:val="both"/>
      </w:pPr>
      <w:r>
        <w:rPr>
          <w:rFonts w:ascii="Times New Roman"/>
          <w:b w:val="false"/>
          <w:i w:val="false"/>
          <w:color w:val="000000"/>
          <w:sz w:val="28"/>
        </w:rPr>
        <w:t>
      42. Сварные тройники применяют при давлении Ру - до 10 Мегапаскаль (100 килограмм силы на квадратный сантиметр).</w:t>
      </w:r>
    </w:p>
    <w:bookmarkEnd w:id="82"/>
    <w:bookmarkStart w:name="z89" w:id="83"/>
    <w:p>
      <w:pPr>
        <w:spacing w:after="0"/>
        <w:ind w:left="0"/>
        <w:jc w:val="both"/>
      </w:pPr>
      <w:r>
        <w:rPr>
          <w:rFonts w:ascii="Times New Roman"/>
          <w:b w:val="false"/>
          <w:i w:val="false"/>
          <w:color w:val="000000"/>
          <w:sz w:val="28"/>
        </w:rPr>
        <w:t>
      43. Отводы сварные с условным проходом Dу=150÷400 миллиметров применяются для технологических трубопроводов при давлении Ру не более 6,3 Мегапаскаль (63 килограмм силы на квадратный сантиметр).</w:t>
      </w:r>
    </w:p>
    <w:bookmarkEnd w:id="83"/>
    <w:bookmarkStart w:name="z90" w:id="84"/>
    <w:p>
      <w:pPr>
        <w:spacing w:after="0"/>
        <w:ind w:left="0"/>
        <w:jc w:val="both"/>
      </w:pPr>
      <w:r>
        <w:rPr>
          <w:rFonts w:ascii="Times New Roman"/>
          <w:b w:val="false"/>
          <w:i w:val="false"/>
          <w:color w:val="000000"/>
          <w:sz w:val="28"/>
        </w:rPr>
        <w:t>
      Отводы сварные с условным проходом Dу=500÷1400 миллиметров применяются для технологических трубопроводов при давлении Ру не более 2,5 Мегапаскаль (25 килограмм силы на квадратный сантиметр).</w:t>
      </w:r>
    </w:p>
    <w:bookmarkEnd w:id="84"/>
    <w:bookmarkStart w:name="z91" w:id="85"/>
    <w:p>
      <w:pPr>
        <w:spacing w:after="0"/>
        <w:ind w:left="0"/>
        <w:jc w:val="both"/>
      </w:pPr>
      <w:r>
        <w:rPr>
          <w:rFonts w:ascii="Times New Roman"/>
          <w:b w:val="false"/>
          <w:i w:val="false"/>
          <w:color w:val="000000"/>
          <w:sz w:val="28"/>
        </w:rPr>
        <w:t>
      44. Сварные концентрические и эксцентрические переходы с условным проходом Dу=250÷400 миллиметров применяются для технологических трубопроводов при давлении Ру до 4 Мегапаскаль (40 килограмм силы на квадратный сантиметр), а с Dу 500÷1400 миллиметров - при давлении Ру до 2,5 Мегапаскаль (25 килограмм силы на квадратный сантиметр).</w:t>
      </w:r>
    </w:p>
    <w:bookmarkEnd w:id="85"/>
    <w:bookmarkStart w:name="z92" w:id="86"/>
    <w:p>
      <w:pPr>
        <w:spacing w:after="0"/>
        <w:ind w:left="0"/>
        <w:jc w:val="both"/>
      </w:pPr>
      <w:r>
        <w:rPr>
          <w:rFonts w:ascii="Times New Roman"/>
          <w:b w:val="false"/>
          <w:i w:val="false"/>
          <w:color w:val="000000"/>
          <w:sz w:val="28"/>
        </w:rPr>
        <w:t>
      Пределы применения стальных переходов в зависимости от температуры и агрессивности среды соответствуют пределам применения присоединяемых труб для аналогичных марок сталей.</w:t>
      </w:r>
    </w:p>
    <w:bookmarkEnd w:id="86"/>
    <w:bookmarkStart w:name="z93" w:id="87"/>
    <w:p>
      <w:pPr>
        <w:spacing w:after="0"/>
        <w:ind w:left="0"/>
        <w:jc w:val="both"/>
      </w:pPr>
      <w:r>
        <w:rPr>
          <w:rFonts w:ascii="Times New Roman"/>
          <w:b w:val="false"/>
          <w:i w:val="false"/>
          <w:color w:val="000000"/>
          <w:sz w:val="28"/>
        </w:rPr>
        <w:t>
      Сварные швы переходов подлежат стопроцентному контролю ультразвуковым или радиографическим методом.</w:t>
      </w:r>
    </w:p>
    <w:bookmarkEnd w:id="87"/>
    <w:bookmarkStart w:name="z94" w:id="88"/>
    <w:p>
      <w:pPr>
        <w:spacing w:after="0"/>
        <w:ind w:left="0"/>
        <w:jc w:val="both"/>
      </w:pPr>
      <w:r>
        <w:rPr>
          <w:rFonts w:ascii="Times New Roman"/>
          <w:b w:val="false"/>
          <w:i w:val="false"/>
          <w:color w:val="000000"/>
          <w:sz w:val="28"/>
        </w:rPr>
        <w:t>
      45. Лепестковые переходы применяются для технологических трубопроводов с условным давлением Ру не более 1,6 Мегапаскаль (16 килограмм силы на квадратный сантиметр) и условным диаметром Dу=100÷500 миллиметров.</w:t>
      </w:r>
    </w:p>
    <w:bookmarkEnd w:id="88"/>
    <w:bookmarkStart w:name="z95" w:id="89"/>
    <w:p>
      <w:pPr>
        <w:spacing w:after="0"/>
        <w:ind w:left="0"/>
        <w:jc w:val="both"/>
      </w:pPr>
      <w:r>
        <w:rPr>
          <w:rFonts w:ascii="Times New Roman"/>
          <w:b w:val="false"/>
          <w:i w:val="false"/>
          <w:color w:val="000000"/>
          <w:sz w:val="28"/>
        </w:rPr>
        <w:t>
      Не допускается устанавливать лепестковые переходы на трубопроводах, предназначенных для транспортирования сжиженных газов и веществ группы А(а), указанных в Классификации трубопроводов давлением Ру≤10 Мегапаскаль (100 килограмм силы на сантиметр квадратный).</w:t>
      </w:r>
    </w:p>
    <w:bookmarkEnd w:id="89"/>
    <w:bookmarkStart w:name="z96" w:id="90"/>
    <w:p>
      <w:pPr>
        <w:spacing w:after="0"/>
        <w:ind w:left="0"/>
        <w:jc w:val="both"/>
      </w:pPr>
      <w:r>
        <w:rPr>
          <w:rFonts w:ascii="Times New Roman"/>
          <w:b w:val="false"/>
          <w:i w:val="false"/>
          <w:color w:val="000000"/>
          <w:sz w:val="28"/>
        </w:rPr>
        <w:t>
      46. Лепестковые переходы сваривать с последующим стопроцентным контролем сварных швов ультразвуковым или радиографическим методом.</w:t>
      </w:r>
    </w:p>
    <w:bookmarkEnd w:id="90"/>
    <w:bookmarkStart w:name="z97" w:id="91"/>
    <w:p>
      <w:pPr>
        <w:spacing w:after="0"/>
        <w:ind w:left="0"/>
        <w:jc w:val="both"/>
      </w:pPr>
      <w:r>
        <w:rPr>
          <w:rFonts w:ascii="Times New Roman"/>
          <w:b w:val="false"/>
          <w:i w:val="false"/>
          <w:color w:val="000000"/>
          <w:sz w:val="28"/>
        </w:rPr>
        <w:t>
      Лепестковые переходы подвергать высокотемпературному отпуску.</w:t>
      </w:r>
    </w:p>
    <w:bookmarkEnd w:id="91"/>
    <w:bookmarkStart w:name="z98" w:id="92"/>
    <w:p>
      <w:pPr>
        <w:spacing w:after="0"/>
        <w:ind w:left="0"/>
        <w:jc w:val="both"/>
      </w:pPr>
      <w:r>
        <w:rPr>
          <w:rFonts w:ascii="Times New Roman"/>
          <w:b w:val="false"/>
          <w:i w:val="false"/>
          <w:color w:val="000000"/>
          <w:sz w:val="28"/>
        </w:rPr>
        <w:t>
      47. Сварные крестовины применять на трубопроводах из углеродистых сталей при рабочей температуре не выше 250 градусов Цельсия.</w:t>
      </w:r>
    </w:p>
    <w:bookmarkEnd w:id="92"/>
    <w:bookmarkStart w:name="z99" w:id="93"/>
    <w:p>
      <w:pPr>
        <w:spacing w:after="0"/>
        <w:ind w:left="0"/>
        <w:jc w:val="both"/>
      </w:pPr>
      <w:r>
        <w:rPr>
          <w:rFonts w:ascii="Times New Roman"/>
          <w:b w:val="false"/>
          <w:i w:val="false"/>
          <w:color w:val="000000"/>
          <w:sz w:val="28"/>
        </w:rPr>
        <w:t>
      Крестовины из электросварных труб применять при давлении Ру не более 1,6 Мегапаскаль (16 килограмм силы на квадратный сантиметр), при этом они изготовлены из труб, рассчитанных для применения при давлении Ру не менее 2,5 Мегапаскаль (25 килограмм силы на квадратный сантиметр).</w:t>
      </w:r>
    </w:p>
    <w:bookmarkEnd w:id="93"/>
    <w:bookmarkStart w:name="z100" w:id="94"/>
    <w:p>
      <w:pPr>
        <w:spacing w:after="0"/>
        <w:ind w:left="0"/>
        <w:jc w:val="both"/>
      </w:pPr>
      <w:r>
        <w:rPr>
          <w:rFonts w:ascii="Times New Roman"/>
          <w:b w:val="false"/>
          <w:i w:val="false"/>
          <w:color w:val="000000"/>
          <w:sz w:val="28"/>
        </w:rPr>
        <w:t>
      Крестовины из бесшовных труб применять при давлении Ру не более 2,5 Мегапаскаль (25 килограмм силы на квадратный сантиметр), при условии производства их из труб, рассчитанных для применения при давлении Ру не менее 4 Мегапаскаль (40 килограмм силы на квадратный сантиметр).</w:t>
      </w:r>
    </w:p>
    <w:bookmarkEnd w:id="94"/>
    <w:bookmarkStart w:name="z101" w:id="95"/>
    <w:p>
      <w:pPr>
        <w:spacing w:after="0"/>
        <w:ind w:left="0"/>
        <w:jc w:val="both"/>
      </w:pPr>
      <w:r>
        <w:rPr>
          <w:rFonts w:ascii="Times New Roman"/>
          <w:b w:val="false"/>
          <w:i w:val="false"/>
          <w:color w:val="000000"/>
          <w:sz w:val="28"/>
        </w:rPr>
        <w:t>
      48. Для технологических трубопроводов применять крутоизогнутые отводы, изготовленные из бесшовных и сварных прямошовных труб методом горячей штамповки или протяжки, гнутые и штампосварные отводы.</w:t>
      </w:r>
    </w:p>
    <w:bookmarkEnd w:id="95"/>
    <w:bookmarkStart w:name="z102" w:id="96"/>
    <w:p>
      <w:pPr>
        <w:spacing w:after="0"/>
        <w:ind w:left="0"/>
        <w:jc w:val="both"/>
      </w:pPr>
      <w:r>
        <w:rPr>
          <w:rFonts w:ascii="Times New Roman"/>
          <w:b w:val="false"/>
          <w:i w:val="false"/>
          <w:color w:val="000000"/>
          <w:sz w:val="28"/>
        </w:rPr>
        <w:t>
      49. Гнутые отводы из бесшовных труб, применяются вместо крутоизогнутых и сварных отводов в тех случаях, когда необходимо максимально снизить гидравлическое сопротивление трубопровода, на трубопроводах с пульсирующим потоком среды (с целью снижения вибрации), на трубопроводах при условном проходе Dу менее 25 миллиметров.</w:t>
      </w:r>
    </w:p>
    <w:bookmarkEnd w:id="96"/>
    <w:bookmarkStart w:name="z103" w:id="97"/>
    <w:p>
      <w:pPr>
        <w:spacing w:after="0"/>
        <w:ind w:left="0"/>
        <w:jc w:val="both"/>
      </w:pPr>
      <w:r>
        <w:rPr>
          <w:rFonts w:ascii="Times New Roman"/>
          <w:b w:val="false"/>
          <w:i w:val="false"/>
          <w:color w:val="000000"/>
          <w:sz w:val="28"/>
        </w:rPr>
        <w:t>
      Пределы применения гладкогнутых отводов с радиусом гиба R ≥ 2Dн из труб действующего сортамента соответствуют пределам применения труб, из которых они изготовлены.</w:t>
      </w:r>
    </w:p>
    <w:bookmarkEnd w:id="97"/>
    <w:bookmarkStart w:name="z104" w:id="98"/>
    <w:p>
      <w:pPr>
        <w:spacing w:after="0"/>
        <w:ind w:left="0"/>
        <w:jc w:val="both"/>
      </w:pPr>
      <w:r>
        <w:rPr>
          <w:rFonts w:ascii="Times New Roman"/>
          <w:b w:val="false"/>
          <w:i w:val="false"/>
          <w:color w:val="000000"/>
          <w:sz w:val="28"/>
        </w:rPr>
        <w:t>
      50. Выбор радиуса гиба гладкогнутых отводов устанавливается проектной документацией.</w:t>
      </w:r>
    </w:p>
    <w:bookmarkEnd w:id="98"/>
    <w:bookmarkStart w:name="z105" w:id="99"/>
    <w:p>
      <w:pPr>
        <w:spacing w:after="0"/>
        <w:ind w:left="0"/>
        <w:jc w:val="both"/>
      </w:pPr>
      <w:r>
        <w:rPr>
          <w:rFonts w:ascii="Times New Roman"/>
          <w:b w:val="false"/>
          <w:i w:val="false"/>
          <w:color w:val="000000"/>
          <w:sz w:val="28"/>
        </w:rPr>
        <w:t>
      Минимальную длину прямого участка от конца трубы до начала закругления принимать равной диаметру Dн трубы, но не менее 100 миллиметров.</w:t>
      </w:r>
    </w:p>
    <w:bookmarkEnd w:id="99"/>
    <w:bookmarkStart w:name="z106" w:id="100"/>
    <w:p>
      <w:pPr>
        <w:spacing w:after="0"/>
        <w:ind w:left="0"/>
        <w:jc w:val="both"/>
      </w:pPr>
      <w:r>
        <w:rPr>
          <w:rFonts w:ascii="Times New Roman"/>
          <w:b w:val="false"/>
          <w:i w:val="false"/>
          <w:color w:val="000000"/>
          <w:sz w:val="28"/>
        </w:rPr>
        <w:t>
      51. Заглушки выбираются в зависимости от рабочих параметров среды и конкретных условий эксплуатации.</w:t>
      </w:r>
    </w:p>
    <w:bookmarkEnd w:id="100"/>
    <w:bookmarkStart w:name="z107" w:id="101"/>
    <w:p>
      <w:pPr>
        <w:spacing w:after="0"/>
        <w:ind w:left="0"/>
        <w:jc w:val="both"/>
      </w:pPr>
      <w:r>
        <w:rPr>
          <w:rFonts w:ascii="Times New Roman"/>
          <w:b w:val="false"/>
          <w:i w:val="false"/>
          <w:color w:val="000000"/>
          <w:sz w:val="28"/>
        </w:rPr>
        <w:t>
      52. Температурные пределы применения материалов фланцевых заглушек или заглушек, устанавливаемых между фланцами, принимать с учетом температурных пределов применения материалов фланцев.</w:t>
      </w:r>
    </w:p>
    <w:bookmarkEnd w:id="101"/>
    <w:bookmarkStart w:name="z108" w:id="102"/>
    <w:p>
      <w:pPr>
        <w:spacing w:after="0"/>
        <w:ind w:left="0"/>
        <w:jc w:val="both"/>
      </w:pPr>
      <w:r>
        <w:rPr>
          <w:rFonts w:ascii="Times New Roman"/>
          <w:b w:val="false"/>
          <w:i w:val="false"/>
          <w:color w:val="000000"/>
          <w:sz w:val="28"/>
        </w:rPr>
        <w:t>
      53. Быстросъемные заглушки выпускают и устанавливают в соответствии с проектной документацией.</w:t>
      </w:r>
    </w:p>
    <w:bookmarkEnd w:id="102"/>
    <w:bookmarkStart w:name="z109" w:id="103"/>
    <w:p>
      <w:pPr>
        <w:spacing w:after="0"/>
        <w:ind w:left="0"/>
        <w:jc w:val="both"/>
      </w:pPr>
      <w:r>
        <w:rPr>
          <w:rFonts w:ascii="Times New Roman"/>
          <w:b w:val="false"/>
          <w:i w:val="false"/>
          <w:color w:val="000000"/>
          <w:sz w:val="28"/>
        </w:rPr>
        <w:t>
      Приварные, плоские и ребристые заглушки применяются для технологических трубопроводов, транспортирующих вещества групп А и Б при давлении Ру до 2,5 Мегапаскаль (25 килограмм силы на квадратный сантиметр).</w:t>
      </w:r>
    </w:p>
    <w:bookmarkEnd w:id="103"/>
    <w:bookmarkStart w:name="z110" w:id="104"/>
    <w:p>
      <w:pPr>
        <w:spacing w:after="0"/>
        <w:ind w:left="0"/>
        <w:jc w:val="both"/>
      </w:pPr>
      <w:r>
        <w:rPr>
          <w:rFonts w:ascii="Times New Roman"/>
          <w:b w:val="false"/>
          <w:i w:val="false"/>
          <w:color w:val="000000"/>
          <w:sz w:val="28"/>
        </w:rPr>
        <w:t>
      54. Заглушки, устанавливаемые между фланцами, быстросъемные заглушки не применяются для разделения двух трубопроводов с различными средами, смешение которых недопустимо.</w:t>
      </w:r>
    </w:p>
    <w:bookmarkEnd w:id="104"/>
    <w:bookmarkStart w:name="z111" w:id="105"/>
    <w:p>
      <w:pPr>
        <w:spacing w:after="0"/>
        <w:ind w:left="0"/>
        <w:jc w:val="both"/>
      </w:pPr>
      <w:r>
        <w:rPr>
          <w:rFonts w:ascii="Times New Roman"/>
          <w:b w:val="false"/>
          <w:i w:val="false"/>
          <w:color w:val="000000"/>
          <w:sz w:val="28"/>
        </w:rPr>
        <w:t>
      55. На каждой съемной заглушке (на хвостовике, а при его отсутствии - на цилиндрической поверхности) указывается номер заглушки, марка стали, условное давление Ру и условный проход Dу.</w:t>
      </w:r>
    </w:p>
    <w:bookmarkEnd w:id="105"/>
    <w:bookmarkStart w:name="z112" w:id="106"/>
    <w:p>
      <w:pPr>
        <w:spacing w:after="0"/>
        <w:ind w:left="0"/>
        <w:jc w:val="both"/>
      </w:pPr>
      <w:r>
        <w:rPr>
          <w:rFonts w:ascii="Times New Roman"/>
          <w:b w:val="false"/>
          <w:i w:val="false"/>
          <w:color w:val="000000"/>
          <w:sz w:val="28"/>
        </w:rPr>
        <w:t>
      56. Установка и снятие заглушек фиксируется в "журнале установок заглушек".</w:t>
      </w:r>
    </w:p>
    <w:bookmarkEnd w:id="106"/>
    <w:bookmarkStart w:name="z113" w:id="107"/>
    <w:p>
      <w:pPr>
        <w:spacing w:after="0"/>
        <w:ind w:left="0"/>
        <w:jc w:val="left"/>
      </w:pPr>
      <w:r>
        <w:rPr>
          <w:rFonts w:ascii="Times New Roman"/>
          <w:b/>
          <w:i w:val="false"/>
          <w:color w:val="000000"/>
        </w:rPr>
        <w:t xml:space="preserve"> Глава 3. Технологические трубопроводы высокого давления свыше 10 Мегапаскаль (100 килограмм силы на квадратный сантиметр) до 320 Мегапаскаль (3200 килограмм силы на квадратный сантиметр)</w:t>
      </w:r>
    </w:p>
    <w:bookmarkEnd w:id="107"/>
    <w:bookmarkStart w:name="z114" w:id="108"/>
    <w:p>
      <w:pPr>
        <w:spacing w:after="0"/>
        <w:ind w:left="0"/>
        <w:jc w:val="both"/>
      </w:pPr>
      <w:r>
        <w:rPr>
          <w:rFonts w:ascii="Times New Roman"/>
          <w:b w:val="false"/>
          <w:i w:val="false"/>
          <w:color w:val="000000"/>
          <w:sz w:val="28"/>
        </w:rPr>
        <w:t>
      57. Конструкция трубопровода обеспечивает безопасность при эксплуатации и предусматривает возможность его полного опорожнения, очистки, промывки, продувки, наружного и внутреннего осмотра, контроля и ремонта, удаления из него воздуха при гидравлическом испытании и воды после его проведения.</w:t>
      </w:r>
    </w:p>
    <w:bookmarkEnd w:id="108"/>
    <w:bookmarkStart w:name="z115" w:id="109"/>
    <w:p>
      <w:pPr>
        <w:spacing w:after="0"/>
        <w:ind w:left="0"/>
        <w:jc w:val="both"/>
      </w:pPr>
      <w:r>
        <w:rPr>
          <w:rFonts w:ascii="Times New Roman"/>
          <w:b w:val="false"/>
          <w:i w:val="false"/>
          <w:color w:val="000000"/>
          <w:sz w:val="28"/>
        </w:rPr>
        <w:t>
      58. При конструкции трубопровода не позволяющей проведение наружного и внутреннего осмотров, контроля или испытаний, в проектной документации указывается методика, периодичность и объем контроля и ремонта, выполнение которых обеспечит своевременное выявление и устранение дефектов.</w:t>
      </w:r>
    </w:p>
    <w:bookmarkEnd w:id="109"/>
    <w:bookmarkStart w:name="z116" w:id="110"/>
    <w:p>
      <w:pPr>
        <w:spacing w:after="0"/>
        <w:ind w:left="0"/>
        <w:jc w:val="both"/>
      </w:pPr>
      <w:r>
        <w:rPr>
          <w:rFonts w:ascii="Times New Roman"/>
          <w:b w:val="false"/>
          <w:i w:val="false"/>
          <w:color w:val="000000"/>
          <w:sz w:val="28"/>
        </w:rPr>
        <w:t xml:space="preserve">
      59. Соединения элементов трубопроводов, работающих под давлением до 35 Мегапаскаль (350 килограмм силы на квадратный сантиметр), производится сваркой со стыковыми без подкладного кольца сварными соединениями. Фланцевые соединения предусматриваются в местах подключения трубопроводов к аппаратам, арматуре и оборудованию, имеющему ответные фланцы, на участках трубопроводов, требующих в процессе эксплуатации периодической разборки или замены. </w:t>
      </w:r>
    </w:p>
    <w:bookmarkEnd w:id="110"/>
    <w:bookmarkStart w:name="z117" w:id="111"/>
    <w:p>
      <w:pPr>
        <w:spacing w:after="0"/>
        <w:ind w:left="0"/>
        <w:jc w:val="both"/>
      </w:pPr>
      <w:r>
        <w:rPr>
          <w:rFonts w:ascii="Times New Roman"/>
          <w:b w:val="false"/>
          <w:i w:val="false"/>
          <w:color w:val="000000"/>
          <w:sz w:val="28"/>
        </w:rPr>
        <w:t>
      60. В трубопроводах, предназначенных для работы под давлением до 35 Мегапаскаль (350 килограмм силы на квадратный сантиметр), производится вварка штуцеров на прямых участках и применение тройников, сваренных из труб, штампосварных колен с двумя продольными швами, при условии проведения стопроцентного контроля сварных соединений неразрушающими методами.</w:t>
      </w:r>
    </w:p>
    <w:bookmarkEnd w:id="111"/>
    <w:bookmarkStart w:name="z118" w:id="112"/>
    <w:p>
      <w:pPr>
        <w:spacing w:after="0"/>
        <w:ind w:left="0"/>
        <w:jc w:val="both"/>
      </w:pPr>
      <w:r>
        <w:rPr>
          <w:rFonts w:ascii="Times New Roman"/>
          <w:b w:val="false"/>
          <w:i w:val="false"/>
          <w:color w:val="000000"/>
          <w:sz w:val="28"/>
        </w:rPr>
        <w:t>
      61. Вварка штуцеров в сварные швы, в гнутые элементы (в местах гибов) трубопроводов, не допускается.</w:t>
      </w:r>
    </w:p>
    <w:bookmarkEnd w:id="112"/>
    <w:bookmarkStart w:name="z119" w:id="113"/>
    <w:p>
      <w:pPr>
        <w:spacing w:after="0"/>
        <w:ind w:left="0"/>
        <w:jc w:val="both"/>
      </w:pPr>
      <w:r>
        <w:rPr>
          <w:rFonts w:ascii="Times New Roman"/>
          <w:b w:val="false"/>
          <w:i w:val="false"/>
          <w:color w:val="000000"/>
          <w:sz w:val="28"/>
        </w:rPr>
        <w:t>
      На гибах трубопроводов, работающих под давлением до 35 Мегапаскаль (350 килограмм силы на квадратный сантиметр), производится вварка одного штуцера (трубы) для измерительного устройства внутренним диаметром не более 25 миллиметров.</w:t>
      </w:r>
    </w:p>
    <w:bookmarkEnd w:id="113"/>
    <w:bookmarkStart w:name="z120" w:id="114"/>
    <w:p>
      <w:pPr>
        <w:spacing w:after="0"/>
        <w:ind w:left="0"/>
        <w:jc w:val="both"/>
      </w:pPr>
      <w:r>
        <w:rPr>
          <w:rFonts w:ascii="Times New Roman"/>
          <w:b w:val="false"/>
          <w:i w:val="false"/>
          <w:color w:val="000000"/>
          <w:sz w:val="28"/>
        </w:rPr>
        <w:t>
      62. Для соединения элементов трубопроводов из высокопрочных сталей с временным сопротивлением разрыву 650 Мегапаскаль (6500 килограмм силы на квадратный сантиметр) и более использовать муфтовые или фланцевые соединения на резьбе.</w:t>
      </w:r>
    </w:p>
    <w:bookmarkEnd w:id="114"/>
    <w:bookmarkStart w:name="z121" w:id="115"/>
    <w:p>
      <w:pPr>
        <w:spacing w:after="0"/>
        <w:ind w:left="0"/>
        <w:jc w:val="both"/>
      </w:pPr>
      <w:r>
        <w:rPr>
          <w:rFonts w:ascii="Times New Roman"/>
          <w:b w:val="false"/>
          <w:i w:val="false"/>
          <w:color w:val="000000"/>
          <w:sz w:val="28"/>
        </w:rPr>
        <w:t>
      63. В местах расположения наиболее напряженных сварных соединений и точек измерения остаточной деформации, накапливаемой при ползучести металла, предусматривать съемные участки изоляции.</w:t>
      </w:r>
    </w:p>
    <w:bookmarkEnd w:id="115"/>
    <w:bookmarkStart w:name="z122" w:id="116"/>
    <w:p>
      <w:pPr>
        <w:spacing w:after="0"/>
        <w:ind w:left="0"/>
        <w:jc w:val="both"/>
      </w:pPr>
      <w:r>
        <w:rPr>
          <w:rFonts w:ascii="Times New Roman"/>
          <w:b w:val="false"/>
          <w:i w:val="false"/>
          <w:color w:val="000000"/>
          <w:sz w:val="28"/>
        </w:rPr>
        <w:t>
      64. Детали трубопроводов высокого давления выполняются из поковок, объемных штамповок и труб. Детали трубопроводов высокого давления, не снабженные сертификатом или паспортом, не допускаются к установке.</w:t>
      </w:r>
    </w:p>
    <w:bookmarkEnd w:id="116"/>
    <w:bookmarkStart w:name="z123" w:id="117"/>
    <w:p>
      <w:pPr>
        <w:spacing w:after="0"/>
        <w:ind w:left="0"/>
        <w:jc w:val="both"/>
      </w:pPr>
      <w:r>
        <w:rPr>
          <w:rFonts w:ascii="Times New Roman"/>
          <w:b w:val="false"/>
          <w:i w:val="false"/>
          <w:color w:val="000000"/>
          <w:sz w:val="28"/>
        </w:rPr>
        <w:t>
      65. Отношение внутреннего диаметра ответвления к внутреннему диаметру основной трубы в кованых тройниках-вставках принимается не менее 0,25. При соотношении диаметра штуцера и диаметра основной трубы менее 0,25, применяют тройники или штуцера.</w:t>
      </w:r>
    </w:p>
    <w:bookmarkEnd w:id="117"/>
    <w:bookmarkStart w:name="z124" w:id="118"/>
    <w:p>
      <w:pPr>
        <w:spacing w:after="0"/>
        <w:ind w:left="0"/>
        <w:jc w:val="both"/>
      </w:pPr>
      <w:r>
        <w:rPr>
          <w:rFonts w:ascii="Times New Roman"/>
          <w:b w:val="false"/>
          <w:i w:val="false"/>
          <w:color w:val="000000"/>
          <w:sz w:val="28"/>
        </w:rPr>
        <w:t>
      66. Конструкция и геометрические размеры тройников, сваренных из труб, штампосварных колец, гнутых отводов и штуцеров, соответствуют условиям проектной документацией.</w:t>
      </w:r>
    </w:p>
    <w:bookmarkEnd w:id="118"/>
    <w:bookmarkStart w:name="z125" w:id="119"/>
    <w:p>
      <w:pPr>
        <w:spacing w:after="0"/>
        <w:ind w:left="0"/>
        <w:jc w:val="both"/>
      </w:pPr>
      <w:r>
        <w:rPr>
          <w:rFonts w:ascii="Times New Roman"/>
          <w:b w:val="false"/>
          <w:i w:val="false"/>
          <w:color w:val="000000"/>
          <w:sz w:val="28"/>
        </w:rPr>
        <w:t>
      67. Сваренные из труб тройники, штампосварные отводы, тройники и отводы из литых по электрошлаковой технологии заготовок применять на давление до 35 Мегапаскаль (килограмм силы на квадратный сантиметр). При этом все сварные швы и металл литых заготовок подлежат неразрушающему контролю.</w:t>
      </w:r>
    </w:p>
    <w:bookmarkEnd w:id="119"/>
    <w:bookmarkStart w:name="z126" w:id="120"/>
    <w:p>
      <w:pPr>
        <w:spacing w:after="0"/>
        <w:ind w:left="0"/>
        <w:jc w:val="both"/>
      </w:pPr>
      <w:r>
        <w:rPr>
          <w:rFonts w:ascii="Times New Roman"/>
          <w:b w:val="false"/>
          <w:i w:val="false"/>
          <w:color w:val="000000"/>
          <w:sz w:val="28"/>
        </w:rPr>
        <w:t>
      68. Отношение внутреннего диаметра штуцера (ответвления) к внутреннему диаметру основной трубы в сварных тройниках принимается не выше значения 0,7.</w:t>
      </w:r>
    </w:p>
    <w:bookmarkEnd w:id="120"/>
    <w:bookmarkStart w:name="z127" w:id="121"/>
    <w:p>
      <w:pPr>
        <w:spacing w:after="0"/>
        <w:ind w:left="0"/>
        <w:jc w:val="both"/>
      </w:pPr>
      <w:r>
        <w:rPr>
          <w:rFonts w:ascii="Times New Roman"/>
          <w:b w:val="false"/>
          <w:i w:val="false"/>
          <w:color w:val="000000"/>
          <w:sz w:val="28"/>
        </w:rPr>
        <w:t>
      69. Отводы, сваренные из секторов к применению не допускаются.</w:t>
      </w:r>
    </w:p>
    <w:bookmarkEnd w:id="121"/>
    <w:bookmarkStart w:name="z128" w:id="122"/>
    <w:p>
      <w:pPr>
        <w:spacing w:after="0"/>
        <w:ind w:left="0"/>
        <w:jc w:val="both"/>
      </w:pPr>
      <w:r>
        <w:rPr>
          <w:rFonts w:ascii="Times New Roman"/>
          <w:b w:val="false"/>
          <w:i w:val="false"/>
          <w:color w:val="000000"/>
          <w:sz w:val="28"/>
        </w:rPr>
        <w:t>
      70. Гнутые отводы после гибки подвергают термической обработке.</w:t>
      </w:r>
    </w:p>
    <w:bookmarkEnd w:id="122"/>
    <w:bookmarkStart w:name="z129" w:id="123"/>
    <w:p>
      <w:pPr>
        <w:spacing w:after="0"/>
        <w:ind w:left="0"/>
        <w:jc w:val="both"/>
      </w:pPr>
      <w:r>
        <w:rPr>
          <w:rFonts w:ascii="Times New Roman"/>
          <w:b w:val="false"/>
          <w:i w:val="false"/>
          <w:color w:val="000000"/>
          <w:sz w:val="28"/>
        </w:rPr>
        <w:t>
      71. Отводы, гнутые из стали марок 20, 15ГС, 14ХГС, после холодной гибки подвергают отпуску при условии, что до холодной гибки трубы подвергались закалке с отпуском или нормализации.</w:t>
      </w:r>
    </w:p>
    <w:bookmarkEnd w:id="123"/>
    <w:bookmarkStart w:name="z130" w:id="124"/>
    <w:p>
      <w:pPr>
        <w:spacing w:after="0"/>
        <w:ind w:left="0"/>
        <w:jc w:val="both"/>
      </w:pPr>
      <w:r>
        <w:rPr>
          <w:rFonts w:ascii="Times New Roman"/>
          <w:b w:val="false"/>
          <w:i w:val="false"/>
          <w:color w:val="000000"/>
          <w:sz w:val="28"/>
        </w:rPr>
        <w:t>
      72. Для разъемных соединений применяются фланцы резьбовые и фланцы, приваренные встык с учетом условий пункта 59 настоящей Инструкции.</w:t>
      </w:r>
    </w:p>
    <w:bookmarkEnd w:id="124"/>
    <w:bookmarkStart w:name="z131" w:id="125"/>
    <w:p>
      <w:pPr>
        <w:spacing w:after="0"/>
        <w:ind w:left="0"/>
        <w:jc w:val="both"/>
      </w:pPr>
      <w:r>
        <w:rPr>
          <w:rFonts w:ascii="Times New Roman"/>
          <w:b w:val="false"/>
          <w:i w:val="false"/>
          <w:color w:val="000000"/>
          <w:sz w:val="28"/>
        </w:rPr>
        <w:t>
      73. В качестве уплотнительных элементов фланцевых соединений применяются металлические прокладки-линзы плоские, восьмиугольного, овального и других сечений.</w:t>
      </w:r>
    </w:p>
    <w:bookmarkEnd w:id="125"/>
    <w:bookmarkStart w:name="z132" w:id="126"/>
    <w:p>
      <w:pPr>
        <w:spacing w:after="0"/>
        <w:ind w:left="0"/>
        <w:jc w:val="both"/>
      </w:pPr>
      <w:r>
        <w:rPr>
          <w:rFonts w:ascii="Times New Roman"/>
          <w:b w:val="false"/>
          <w:i w:val="false"/>
          <w:color w:val="000000"/>
          <w:sz w:val="28"/>
        </w:rPr>
        <w:t>
      74. На деталях трубопроводов, фланцах резьбовых, муфтах и крепежных изделиях выполняется стандартная резьба. Форма впадин наружных резьб закругленная. Допуски на резьбу - 6Н, 6g. Качество резьбы проверяется свободным прохождением резьбового калибра.</w:t>
      </w:r>
    </w:p>
    <w:bookmarkEnd w:id="126"/>
    <w:bookmarkStart w:name="z133" w:id="127"/>
    <w:p>
      <w:pPr>
        <w:spacing w:after="0"/>
        <w:ind w:left="0"/>
        <w:jc w:val="both"/>
      </w:pPr>
      <w:r>
        <w:rPr>
          <w:rFonts w:ascii="Times New Roman"/>
          <w:b w:val="false"/>
          <w:i w:val="false"/>
          <w:color w:val="000000"/>
          <w:sz w:val="28"/>
        </w:rPr>
        <w:t>
      75. При выполнении крепежных деталей холодным деформированием они подвергаются термической обработке - отпуску. Накатка резьбы на шпильках из аустенитной стали для эксплуатации при температуре более 500 градусов Цельсия, не допускается.</w:t>
      </w:r>
    </w:p>
    <w:bookmarkEnd w:id="127"/>
    <w:bookmarkStart w:name="z134" w:id="128"/>
    <w:p>
      <w:pPr>
        <w:spacing w:after="0"/>
        <w:ind w:left="0"/>
        <w:jc w:val="both"/>
      </w:pPr>
      <w:r>
        <w:rPr>
          <w:rFonts w:ascii="Times New Roman"/>
          <w:b w:val="false"/>
          <w:i w:val="false"/>
          <w:color w:val="000000"/>
          <w:sz w:val="28"/>
        </w:rPr>
        <w:t>
      76. Расстояние между соседними кольцевыми стыковыми сварными соединениями принимается не менее трехкратного значения номинальной толщины свариваемых элементов, но не менее 50 миллиметров при толщине стенки до 8 миллиметров и не менее 100 миллиметров при толщине стенки свыше 8 миллиметров.</w:t>
      </w:r>
    </w:p>
    <w:bookmarkEnd w:id="128"/>
    <w:bookmarkStart w:name="z135" w:id="129"/>
    <w:p>
      <w:pPr>
        <w:spacing w:after="0"/>
        <w:ind w:left="0"/>
        <w:jc w:val="both"/>
      </w:pPr>
      <w:r>
        <w:rPr>
          <w:rFonts w:ascii="Times New Roman"/>
          <w:b w:val="false"/>
          <w:i w:val="false"/>
          <w:color w:val="000000"/>
          <w:sz w:val="28"/>
        </w:rPr>
        <w:t>
      Указанное расстояние обеспечивает возможность проведения местной термообработки и контроля шва неразрушающими методами.</w:t>
      </w:r>
    </w:p>
    <w:bookmarkEnd w:id="129"/>
    <w:bookmarkStart w:name="z136" w:id="130"/>
    <w:p>
      <w:pPr>
        <w:spacing w:after="0"/>
        <w:ind w:left="0"/>
        <w:jc w:val="both"/>
      </w:pPr>
      <w:r>
        <w:rPr>
          <w:rFonts w:ascii="Times New Roman"/>
          <w:b w:val="false"/>
          <w:i w:val="false"/>
          <w:color w:val="000000"/>
          <w:sz w:val="28"/>
        </w:rPr>
        <w:t>
      Сварные соединения трубопроводов располагать от края опоры на расстоянии не менее 50 миллиметров для труб диаметром менее 50 миллиметров и не менее чем на расстоянии 200 миллиметров для труб диаметром свыше 50 миллиметров.</w:t>
      </w:r>
    </w:p>
    <w:bookmarkEnd w:id="130"/>
    <w:bookmarkStart w:name="z137" w:id="131"/>
    <w:p>
      <w:pPr>
        <w:spacing w:after="0"/>
        <w:ind w:left="0"/>
        <w:jc w:val="both"/>
      </w:pPr>
      <w:r>
        <w:rPr>
          <w:rFonts w:ascii="Times New Roman"/>
          <w:b w:val="false"/>
          <w:i w:val="false"/>
          <w:color w:val="000000"/>
          <w:sz w:val="28"/>
        </w:rPr>
        <w:t>
      77. Расстояние от начала гиба трубы до оси кольцевого сварного шва для труб с наружным диаметром до 100 миллиметров, устанавливается не менее наружного диаметра трубы, но не менее 50 миллиметров.</w:t>
      </w:r>
    </w:p>
    <w:bookmarkEnd w:id="131"/>
    <w:bookmarkStart w:name="z138" w:id="132"/>
    <w:p>
      <w:pPr>
        <w:spacing w:after="0"/>
        <w:ind w:left="0"/>
        <w:jc w:val="both"/>
      </w:pPr>
      <w:r>
        <w:rPr>
          <w:rFonts w:ascii="Times New Roman"/>
          <w:b w:val="false"/>
          <w:i w:val="false"/>
          <w:color w:val="000000"/>
          <w:sz w:val="28"/>
        </w:rPr>
        <w:t>
      Для труб с наружным диаметром 100 миллиметров и более это расстояние устанавливается не менее 100 миллиметров.</w:t>
      </w:r>
    </w:p>
    <w:bookmarkEnd w:id="132"/>
    <w:bookmarkStart w:name="z139" w:id="133"/>
    <w:p>
      <w:pPr>
        <w:spacing w:after="0"/>
        <w:ind w:left="0"/>
        <w:jc w:val="both"/>
      </w:pPr>
      <w:r>
        <w:rPr>
          <w:rFonts w:ascii="Times New Roman"/>
          <w:b w:val="false"/>
          <w:i w:val="false"/>
          <w:color w:val="000000"/>
          <w:sz w:val="28"/>
        </w:rPr>
        <w:t>
      78. Для изготовления, монтажа и ремонта трубопроводов на давление свыше 10 Мегапаскаль (100 килограмм силы на квадратный сантиметр) до 320 Мегапаскаль (3200 килограмм силы на квадратный сантиметр) и температуру от минус 50 до плюс 540 градусов Цельсия применять стандартные материалы и полуфабрикаты.</w:t>
      </w:r>
    </w:p>
    <w:bookmarkEnd w:id="133"/>
    <w:bookmarkStart w:name="z140" w:id="134"/>
    <w:p>
      <w:pPr>
        <w:spacing w:after="0"/>
        <w:ind w:left="0"/>
        <w:jc w:val="both"/>
      </w:pPr>
      <w:r>
        <w:rPr>
          <w:rFonts w:ascii="Times New Roman"/>
          <w:b w:val="false"/>
          <w:i w:val="false"/>
          <w:color w:val="000000"/>
          <w:sz w:val="28"/>
        </w:rPr>
        <w:t xml:space="preserve">
      79. Условия применения материалов для коррозионных сред, содержащих водород, окись углерода, аммиак, определяются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 (далее - Материалы для коррозионных сред).</w:t>
      </w:r>
    </w:p>
    <w:bookmarkEnd w:id="134"/>
    <w:bookmarkStart w:name="z141" w:id="135"/>
    <w:p>
      <w:pPr>
        <w:spacing w:after="0"/>
        <w:ind w:left="0"/>
        <w:jc w:val="both"/>
      </w:pPr>
      <w:r>
        <w:rPr>
          <w:rFonts w:ascii="Times New Roman"/>
          <w:b w:val="false"/>
          <w:i w:val="false"/>
          <w:color w:val="000000"/>
          <w:sz w:val="28"/>
        </w:rPr>
        <w:t>
      80. Параметры применения сталей, указанные в таблице 1 Материалов для коррозионных сред относятся также к сварным соединениям при условии, что содержание легирующих элементов в металле шва не ниже, чем в основном металле. Сталь марок 15Х5М и 15Х5М-III по таблице 1 Материалов для коррозионных сред применять до 540 градусов Цельсия при парциальном давлении водорода не более 6,7 Мегапаскаль (67 килограмм силы на квадратный сантиметр).</w:t>
      </w:r>
    </w:p>
    <w:bookmarkEnd w:id="135"/>
    <w:bookmarkStart w:name="z142" w:id="136"/>
    <w:p>
      <w:pPr>
        <w:spacing w:after="0"/>
        <w:ind w:left="0"/>
        <w:jc w:val="both"/>
      </w:pPr>
      <w:r>
        <w:rPr>
          <w:rFonts w:ascii="Times New Roman"/>
          <w:b w:val="false"/>
          <w:i w:val="false"/>
          <w:color w:val="000000"/>
          <w:sz w:val="28"/>
        </w:rPr>
        <w:t>
      Условия применения сталей в таблице 2 Материалов для коррозионных сред установлены для скорости карбонильной коррозии не более 0,5 миллиметра в год.</w:t>
      </w:r>
    </w:p>
    <w:bookmarkEnd w:id="136"/>
    <w:bookmarkStart w:name="z143" w:id="137"/>
    <w:p>
      <w:pPr>
        <w:spacing w:after="0"/>
        <w:ind w:left="0"/>
        <w:jc w:val="both"/>
      </w:pPr>
      <w:r>
        <w:rPr>
          <w:rFonts w:ascii="Times New Roman"/>
          <w:b w:val="false"/>
          <w:i w:val="false"/>
          <w:color w:val="000000"/>
          <w:sz w:val="28"/>
        </w:rPr>
        <w:t>
      Условия применения сталей в таблице 3 Материалов для коррозионных сред установлены для скорости азотирования не более 0,5 миллиметра в год.</w:t>
      </w:r>
    </w:p>
    <w:bookmarkEnd w:id="137"/>
    <w:bookmarkStart w:name="z144" w:id="138"/>
    <w:p>
      <w:pPr>
        <w:spacing w:after="0"/>
        <w:ind w:left="0"/>
        <w:jc w:val="both"/>
      </w:pPr>
      <w:r>
        <w:rPr>
          <w:rFonts w:ascii="Times New Roman"/>
          <w:b w:val="false"/>
          <w:i w:val="false"/>
          <w:color w:val="000000"/>
          <w:sz w:val="28"/>
        </w:rPr>
        <w:t>
      81. Качество и свойства полуфабрикатов подтверждаются сертификатами и соответствующей маркировкой. При отсутствии или неполноте сертификата или маркировки провести все необходимые испытания с оформлением их результатов протоколом, дополняющим или заменяющим сертификат.</w:t>
      </w:r>
    </w:p>
    <w:bookmarkEnd w:id="138"/>
    <w:bookmarkStart w:name="z145" w:id="139"/>
    <w:p>
      <w:pPr>
        <w:spacing w:after="0"/>
        <w:ind w:left="0"/>
        <w:jc w:val="both"/>
      </w:pPr>
      <w:r>
        <w:rPr>
          <w:rFonts w:ascii="Times New Roman"/>
          <w:b w:val="false"/>
          <w:i w:val="false"/>
          <w:color w:val="000000"/>
          <w:sz w:val="28"/>
        </w:rPr>
        <w:t>
      82. Изготовитель полуфабрикатов осуществляет контроль химического состава материала. В сертификат вносить результаты химического анализа, полученные непосредственно для полуфабриката, или данные по сертификату на заготовку, использованную для его изготовления.</w:t>
      </w:r>
    </w:p>
    <w:bookmarkEnd w:id="139"/>
    <w:bookmarkStart w:name="z146" w:id="140"/>
    <w:p>
      <w:pPr>
        <w:spacing w:after="0"/>
        <w:ind w:left="0"/>
        <w:jc w:val="both"/>
      </w:pPr>
      <w:r>
        <w:rPr>
          <w:rFonts w:ascii="Times New Roman"/>
          <w:b w:val="false"/>
          <w:i w:val="false"/>
          <w:color w:val="000000"/>
          <w:sz w:val="28"/>
        </w:rPr>
        <w:t>
      83. Контроль механических свойств металла полуфабрикатов выполнять путем испытаний на растяжение при 20 градусов Цельсия, с определением временного сопротивления разрыву, условного или физического предела текучести, относительного удлинения, относительного сужения на ударный изгиб.</w:t>
      </w:r>
    </w:p>
    <w:bookmarkEnd w:id="140"/>
    <w:bookmarkStart w:name="z147" w:id="141"/>
    <w:p>
      <w:pPr>
        <w:spacing w:after="0"/>
        <w:ind w:left="0"/>
        <w:jc w:val="both"/>
      </w:pPr>
      <w:r>
        <w:rPr>
          <w:rFonts w:ascii="Times New Roman"/>
          <w:b w:val="false"/>
          <w:i w:val="false"/>
          <w:color w:val="000000"/>
          <w:sz w:val="28"/>
        </w:rPr>
        <w:t>
      84. Испытанию на ударный изгиб подвергаются полуфабрикаты на образцах с концентраторами типа U (КСU) и типа V (КСV) при температуре 20 градусов Цельсия, при отрицательных температурах в случае, когда изделие эксплуатируется в этих условиях.</w:t>
      </w:r>
    </w:p>
    <w:bookmarkEnd w:id="141"/>
    <w:bookmarkStart w:name="z148" w:id="142"/>
    <w:p>
      <w:pPr>
        <w:spacing w:after="0"/>
        <w:ind w:left="0"/>
        <w:jc w:val="both"/>
      </w:pPr>
      <w:r>
        <w:rPr>
          <w:rFonts w:ascii="Times New Roman"/>
          <w:b w:val="false"/>
          <w:i w:val="false"/>
          <w:color w:val="000000"/>
          <w:sz w:val="28"/>
        </w:rPr>
        <w:t>
      Значения ударной вязкости при всех температурах испытаний для КСU не менее 30 Джоулей на сантиметр квадратный (3,0 килограмм силы на квадратный сантиметр для КСV - не менее 25 Джоулей на сантиметр квадратный (2,5 килограмм силы на квадратный сантиметр).</w:t>
      </w:r>
    </w:p>
    <w:bookmarkEnd w:id="142"/>
    <w:bookmarkStart w:name="z149" w:id="143"/>
    <w:p>
      <w:pPr>
        <w:spacing w:after="0"/>
        <w:ind w:left="0"/>
        <w:jc w:val="both"/>
      </w:pPr>
      <w:r>
        <w:rPr>
          <w:rFonts w:ascii="Times New Roman"/>
          <w:b w:val="false"/>
          <w:i w:val="false"/>
          <w:color w:val="000000"/>
          <w:sz w:val="28"/>
        </w:rPr>
        <w:t>
      85. Значения механических свойств, при повышенных температурах и температура испытаний указываются в технической документации на полуфабрикаты, предназначенные для работы при повышенных температурах.</w:t>
      </w:r>
    </w:p>
    <w:bookmarkEnd w:id="143"/>
    <w:bookmarkStart w:name="z150" w:id="144"/>
    <w:p>
      <w:pPr>
        <w:spacing w:after="0"/>
        <w:ind w:left="0"/>
        <w:jc w:val="both"/>
      </w:pPr>
      <w:r>
        <w:rPr>
          <w:rFonts w:ascii="Times New Roman"/>
          <w:b w:val="false"/>
          <w:i w:val="false"/>
          <w:color w:val="000000"/>
          <w:sz w:val="28"/>
        </w:rPr>
        <w:t>
      86. Для материала полуфабрикатов, предназначенных для работы при температуре выше 400 градусов Цельсия, определяется величина сопротивления ползучести металла, которая указывается в проектной документации.</w:t>
      </w:r>
    </w:p>
    <w:bookmarkEnd w:id="144"/>
    <w:bookmarkStart w:name="z151" w:id="145"/>
    <w:p>
      <w:pPr>
        <w:spacing w:after="0"/>
        <w:ind w:left="0"/>
        <w:jc w:val="both"/>
      </w:pPr>
      <w:r>
        <w:rPr>
          <w:rFonts w:ascii="Times New Roman"/>
          <w:b w:val="false"/>
          <w:i w:val="false"/>
          <w:color w:val="000000"/>
          <w:sz w:val="28"/>
        </w:rPr>
        <w:t>
      87. Пределы применения материала труб, виды испытаний и контроля указываются в технической документации на трубопровод.</w:t>
      </w:r>
    </w:p>
    <w:bookmarkEnd w:id="145"/>
    <w:bookmarkStart w:name="z152" w:id="146"/>
    <w:p>
      <w:pPr>
        <w:spacing w:after="0"/>
        <w:ind w:left="0"/>
        <w:jc w:val="both"/>
      </w:pPr>
      <w:r>
        <w:rPr>
          <w:rFonts w:ascii="Times New Roman"/>
          <w:b w:val="false"/>
          <w:i w:val="false"/>
          <w:color w:val="000000"/>
          <w:sz w:val="28"/>
        </w:rPr>
        <w:t>
      88. Бесшовные трубы изготавливаются из катаной или кованой заготовки.</w:t>
      </w:r>
    </w:p>
    <w:bookmarkEnd w:id="146"/>
    <w:bookmarkStart w:name="z153" w:id="147"/>
    <w:p>
      <w:pPr>
        <w:spacing w:after="0"/>
        <w:ind w:left="0"/>
        <w:jc w:val="both"/>
      </w:pPr>
      <w:r>
        <w:rPr>
          <w:rFonts w:ascii="Times New Roman"/>
          <w:b w:val="false"/>
          <w:i w:val="false"/>
          <w:color w:val="000000"/>
          <w:sz w:val="28"/>
        </w:rPr>
        <w:t>
      89. Трубы поставляются в термообработанном состоянии, обеспечивающем заданный уровень механических свойств и остаточных напряжений.</w:t>
      </w:r>
    </w:p>
    <w:bookmarkEnd w:id="147"/>
    <w:bookmarkStart w:name="z154" w:id="148"/>
    <w:p>
      <w:pPr>
        <w:spacing w:after="0"/>
        <w:ind w:left="0"/>
        <w:jc w:val="both"/>
      </w:pPr>
      <w:r>
        <w:rPr>
          <w:rFonts w:ascii="Times New Roman"/>
          <w:b w:val="false"/>
          <w:i w:val="false"/>
          <w:color w:val="000000"/>
          <w:sz w:val="28"/>
        </w:rPr>
        <w:t>
      На конце каждой трубы ставят клеймо, содержащее следующие данные: номер плавки, марка стали, изготовитель и номер партии.</w:t>
      </w:r>
    </w:p>
    <w:bookmarkEnd w:id="148"/>
    <w:bookmarkStart w:name="z155" w:id="149"/>
    <w:p>
      <w:pPr>
        <w:spacing w:after="0"/>
        <w:ind w:left="0"/>
        <w:jc w:val="both"/>
      </w:pPr>
      <w:r>
        <w:rPr>
          <w:rFonts w:ascii="Times New Roman"/>
          <w:b w:val="false"/>
          <w:i w:val="false"/>
          <w:color w:val="000000"/>
          <w:sz w:val="28"/>
        </w:rPr>
        <w:t>
      90. Трубы с внутренним диаметром 14 миллиметров и более контролируются неразрушающими методами. Трубы с диаметром менее 14 миллиметров контролируются магнитопорошковым или капиллярным (цветным) методом.</w:t>
      </w:r>
    </w:p>
    <w:bookmarkEnd w:id="149"/>
    <w:bookmarkStart w:name="z156" w:id="150"/>
    <w:p>
      <w:pPr>
        <w:spacing w:after="0"/>
        <w:ind w:left="0"/>
        <w:jc w:val="both"/>
      </w:pPr>
      <w:r>
        <w:rPr>
          <w:rFonts w:ascii="Times New Roman"/>
          <w:b w:val="false"/>
          <w:i w:val="false"/>
          <w:color w:val="000000"/>
          <w:sz w:val="28"/>
        </w:rPr>
        <w:t>
      91. Трубы из коррозионно-стойких сталей по указаниям проекта, испытываются на склонность к межкристаллитной коррозии.</w:t>
      </w:r>
    </w:p>
    <w:bookmarkEnd w:id="150"/>
    <w:bookmarkStart w:name="z157" w:id="151"/>
    <w:p>
      <w:pPr>
        <w:spacing w:after="0"/>
        <w:ind w:left="0"/>
        <w:jc w:val="both"/>
      </w:pPr>
      <w:r>
        <w:rPr>
          <w:rFonts w:ascii="Times New Roman"/>
          <w:b w:val="false"/>
          <w:i w:val="false"/>
          <w:color w:val="000000"/>
          <w:sz w:val="28"/>
        </w:rPr>
        <w:t>
      92. Для поковок применяются качественные углеродистые, низколегированные, легированные и коррозионно-стойкие стали.</w:t>
      </w:r>
    </w:p>
    <w:bookmarkEnd w:id="151"/>
    <w:bookmarkStart w:name="z158" w:id="152"/>
    <w:p>
      <w:pPr>
        <w:spacing w:after="0"/>
        <w:ind w:left="0"/>
        <w:jc w:val="both"/>
      </w:pPr>
      <w:r>
        <w:rPr>
          <w:rFonts w:ascii="Times New Roman"/>
          <w:b w:val="false"/>
          <w:i w:val="false"/>
          <w:color w:val="000000"/>
          <w:sz w:val="28"/>
        </w:rPr>
        <w:t>
      93. Поковки для деталей трубопроводов относить к группам IV и IVК.</w:t>
      </w:r>
    </w:p>
    <w:bookmarkEnd w:id="152"/>
    <w:bookmarkStart w:name="z159" w:id="153"/>
    <w:p>
      <w:pPr>
        <w:spacing w:after="0"/>
        <w:ind w:left="0"/>
        <w:jc w:val="both"/>
      </w:pPr>
      <w:r>
        <w:rPr>
          <w:rFonts w:ascii="Times New Roman"/>
          <w:b w:val="false"/>
          <w:i w:val="false"/>
          <w:color w:val="000000"/>
          <w:sz w:val="28"/>
        </w:rPr>
        <w:t>
      94. Размеры поковок принимаются с учетом припусков на механическую обработку, допусков на размеры, технологических напусков и напусков для проб.</w:t>
      </w:r>
    </w:p>
    <w:bookmarkEnd w:id="153"/>
    <w:bookmarkStart w:name="z160" w:id="154"/>
    <w:p>
      <w:pPr>
        <w:spacing w:after="0"/>
        <w:ind w:left="0"/>
        <w:jc w:val="both"/>
      </w:pPr>
      <w:r>
        <w:rPr>
          <w:rFonts w:ascii="Times New Roman"/>
          <w:b w:val="false"/>
          <w:i w:val="false"/>
          <w:color w:val="000000"/>
          <w:sz w:val="28"/>
        </w:rPr>
        <w:t>
      95. Поковки из углеродистых, низколегированных и легированных сталей, имеющие один из габаритных размеров более 200 миллиметров и толщину более 50 миллиметров, подлежат поштучному контролю ультразвуковым методом контроля.</w:t>
      </w:r>
    </w:p>
    <w:bookmarkEnd w:id="154"/>
    <w:bookmarkStart w:name="z161" w:id="155"/>
    <w:p>
      <w:pPr>
        <w:spacing w:after="0"/>
        <w:ind w:left="0"/>
        <w:jc w:val="both"/>
      </w:pPr>
      <w:r>
        <w:rPr>
          <w:rFonts w:ascii="Times New Roman"/>
          <w:b w:val="false"/>
          <w:i w:val="false"/>
          <w:color w:val="000000"/>
          <w:sz w:val="28"/>
        </w:rPr>
        <w:t>
      Дефектоскопии подвергаются не менее 50 процентов объема контролируемой поковки. Площадь контроля распределяется равномерно по всей контролируемой поверхности.</w:t>
      </w:r>
    </w:p>
    <w:bookmarkEnd w:id="155"/>
    <w:bookmarkStart w:name="z162" w:id="156"/>
    <w:p>
      <w:pPr>
        <w:spacing w:after="0"/>
        <w:ind w:left="0"/>
        <w:jc w:val="both"/>
      </w:pPr>
      <w:r>
        <w:rPr>
          <w:rFonts w:ascii="Times New Roman"/>
          <w:b w:val="false"/>
          <w:i w:val="false"/>
          <w:color w:val="000000"/>
          <w:sz w:val="28"/>
        </w:rPr>
        <w:t>
      96. Шпильки, гайки, фланцы и линзы выполняются из сортового проката.</w:t>
      </w:r>
    </w:p>
    <w:bookmarkEnd w:id="156"/>
    <w:bookmarkStart w:name="z163" w:id="157"/>
    <w:p>
      <w:pPr>
        <w:spacing w:after="0"/>
        <w:ind w:left="0"/>
        <w:jc w:val="both"/>
      </w:pPr>
      <w:r>
        <w:rPr>
          <w:rFonts w:ascii="Times New Roman"/>
          <w:b w:val="false"/>
          <w:i w:val="false"/>
          <w:color w:val="000000"/>
          <w:sz w:val="28"/>
        </w:rPr>
        <w:t>
      97. Пределы применения сталей различных марок для фланцев и крепежных деталей, виды испытаний и контроля устанавливаются проектной документацией.</w:t>
      </w:r>
    </w:p>
    <w:bookmarkEnd w:id="157"/>
    <w:bookmarkStart w:name="z164" w:id="158"/>
    <w:p>
      <w:pPr>
        <w:spacing w:after="0"/>
        <w:ind w:left="0"/>
        <w:jc w:val="both"/>
      </w:pPr>
      <w:r>
        <w:rPr>
          <w:rFonts w:ascii="Times New Roman"/>
          <w:b w:val="false"/>
          <w:i w:val="false"/>
          <w:color w:val="000000"/>
          <w:sz w:val="28"/>
        </w:rPr>
        <w:t>
      98. Материалы крепежных деталей выбираются в соответствии с пунктом 32 настоящей Инструкции.</w:t>
      </w:r>
    </w:p>
    <w:bookmarkEnd w:id="158"/>
    <w:bookmarkStart w:name="z165" w:id="159"/>
    <w:p>
      <w:pPr>
        <w:spacing w:after="0"/>
        <w:ind w:left="0"/>
        <w:jc w:val="both"/>
      </w:pPr>
      <w:r>
        <w:rPr>
          <w:rFonts w:ascii="Times New Roman"/>
          <w:b w:val="false"/>
          <w:i w:val="false"/>
          <w:color w:val="000000"/>
          <w:sz w:val="28"/>
        </w:rPr>
        <w:t>
      99. Гайки и шпильки выполняются из сталей разных марок, а при изготовлении из стали одной марки - с разной твердостью. При этом твердость гайки ниже твердости шпильки не менее чем на 10-15 НВ (твердость по методу Бринелля).</w:t>
      </w:r>
    </w:p>
    <w:bookmarkEnd w:id="159"/>
    <w:bookmarkStart w:name="z166" w:id="160"/>
    <w:p>
      <w:pPr>
        <w:spacing w:after="0"/>
        <w:ind w:left="0"/>
        <w:jc w:val="left"/>
      </w:pPr>
      <w:r>
        <w:rPr>
          <w:rFonts w:ascii="Times New Roman"/>
          <w:b/>
          <w:i w:val="false"/>
          <w:color w:val="000000"/>
        </w:rPr>
        <w:t xml:space="preserve"> Глава 4. Трубопроводная арматура</w:t>
      </w:r>
    </w:p>
    <w:bookmarkEnd w:id="160"/>
    <w:bookmarkStart w:name="z167" w:id="161"/>
    <w:p>
      <w:pPr>
        <w:spacing w:after="0"/>
        <w:ind w:left="0"/>
        <w:jc w:val="both"/>
      </w:pPr>
      <w:r>
        <w:rPr>
          <w:rFonts w:ascii="Times New Roman"/>
          <w:b w:val="false"/>
          <w:i w:val="false"/>
          <w:color w:val="000000"/>
          <w:sz w:val="28"/>
        </w:rPr>
        <w:t>
      100. По способу присоединения к трубопроводу арматуру разделяют на фланцевую, муфтовую, цапковую и приварную. Муфтовая и цапковая чугунная арматура применяется на трубопроводах с условным проходом Dу не более 50 миллиметров, транспортирующих негорючие, нейтральные среды. Муфтовая и цапковая стальная арматура применяется на трубопроводах для всех сред при условном проходе Dу не более 40 миллиметров.</w:t>
      </w:r>
    </w:p>
    <w:bookmarkEnd w:id="161"/>
    <w:bookmarkStart w:name="z168" w:id="162"/>
    <w:p>
      <w:pPr>
        <w:spacing w:after="0"/>
        <w:ind w:left="0"/>
        <w:jc w:val="both"/>
      </w:pPr>
      <w:r>
        <w:rPr>
          <w:rFonts w:ascii="Times New Roman"/>
          <w:b w:val="false"/>
          <w:i w:val="false"/>
          <w:color w:val="000000"/>
          <w:sz w:val="28"/>
        </w:rPr>
        <w:t>
      Фланцевая и приварная арматура применяется для всех категорий трубопроводов.</w:t>
      </w:r>
    </w:p>
    <w:bookmarkEnd w:id="162"/>
    <w:bookmarkStart w:name="z169" w:id="163"/>
    <w:p>
      <w:pPr>
        <w:spacing w:after="0"/>
        <w:ind w:left="0"/>
        <w:jc w:val="both"/>
      </w:pPr>
      <w:r>
        <w:rPr>
          <w:rFonts w:ascii="Times New Roman"/>
          <w:b w:val="false"/>
          <w:i w:val="false"/>
          <w:color w:val="000000"/>
          <w:sz w:val="28"/>
        </w:rPr>
        <w:t>
      По эксплуатационному назначению трубопроводная арматура подразделяется на запорную, регулирующую, предохранительную, распределительную, защитную и фазоразделительную.</w:t>
      </w:r>
    </w:p>
    <w:bookmarkEnd w:id="163"/>
    <w:bookmarkStart w:name="z170" w:id="164"/>
    <w:p>
      <w:pPr>
        <w:spacing w:after="0"/>
        <w:ind w:left="0"/>
        <w:jc w:val="both"/>
      </w:pPr>
      <w:r>
        <w:rPr>
          <w:rFonts w:ascii="Times New Roman"/>
          <w:b w:val="false"/>
          <w:i w:val="false"/>
          <w:color w:val="000000"/>
          <w:sz w:val="28"/>
        </w:rPr>
        <w:t>
      Применяемая трубопроводная арматура соответствует условиям, предъявляемым к промышленной трубопроводной арматуре.</w:t>
      </w:r>
    </w:p>
    <w:bookmarkEnd w:id="164"/>
    <w:bookmarkStart w:name="z171" w:id="165"/>
    <w:p>
      <w:pPr>
        <w:spacing w:after="0"/>
        <w:ind w:left="0"/>
        <w:jc w:val="both"/>
      </w:pPr>
      <w:r>
        <w:rPr>
          <w:rFonts w:ascii="Times New Roman"/>
          <w:b w:val="false"/>
          <w:i w:val="false"/>
          <w:color w:val="000000"/>
          <w:sz w:val="28"/>
        </w:rPr>
        <w:t>
      101. Трубопроводная арматура поставляется комплектной, проверенной, испытанной и обеспечивающей расконсервацию без разборки.</w:t>
      </w:r>
    </w:p>
    <w:bookmarkEnd w:id="165"/>
    <w:bookmarkStart w:name="z172" w:id="166"/>
    <w:p>
      <w:pPr>
        <w:spacing w:after="0"/>
        <w:ind w:left="0"/>
        <w:jc w:val="both"/>
      </w:pPr>
      <w:r>
        <w:rPr>
          <w:rFonts w:ascii="Times New Roman"/>
          <w:b w:val="false"/>
          <w:i w:val="false"/>
          <w:color w:val="000000"/>
          <w:sz w:val="28"/>
        </w:rPr>
        <w:t>
      Арматура комплектуется эксплуатационной документацией, в том числе паспортом, техническим описанием и руководством по эксплуатации.</w:t>
      </w:r>
    </w:p>
    <w:bookmarkEnd w:id="166"/>
    <w:bookmarkStart w:name="z173" w:id="167"/>
    <w:p>
      <w:pPr>
        <w:spacing w:after="0"/>
        <w:ind w:left="0"/>
        <w:jc w:val="both"/>
      </w:pPr>
      <w:r>
        <w:rPr>
          <w:rFonts w:ascii="Times New Roman"/>
          <w:b w:val="false"/>
          <w:i w:val="false"/>
          <w:color w:val="000000"/>
          <w:sz w:val="28"/>
        </w:rPr>
        <w:t>
      На арматуре указывается условное давление, условный диаметр, марку материала и заводской или инвентаризационный номер.</w:t>
      </w:r>
    </w:p>
    <w:bookmarkEnd w:id="167"/>
    <w:bookmarkStart w:name="z174" w:id="168"/>
    <w:p>
      <w:pPr>
        <w:spacing w:after="0"/>
        <w:ind w:left="0"/>
        <w:jc w:val="both"/>
      </w:pPr>
      <w:r>
        <w:rPr>
          <w:rFonts w:ascii="Times New Roman"/>
          <w:b w:val="false"/>
          <w:i w:val="false"/>
          <w:color w:val="000000"/>
          <w:sz w:val="28"/>
        </w:rPr>
        <w:t>
      Арматуру, не имеющую эксплуатационной документации и маркировки, использовать для трубопроводов категории V, только после ее ревизии, испытаний и технического диагностирования с оформлением дубликатов документов.</w:t>
      </w:r>
    </w:p>
    <w:bookmarkEnd w:id="168"/>
    <w:bookmarkStart w:name="z175" w:id="169"/>
    <w:p>
      <w:pPr>
        <w:spacing w:after="0"/>
        <w:ind w:left="0"/>
        <w:jc w:val="both"/>
      </w:pPr>
      <w:r>
        <w:rPr>
          <w:rFonts w:ascii="Times New Roman"/>
          <w:b w:val="false"/>
          <w:i w:val="false"/>
          <w:color w:val="000000"/>
          <w:sz w:val="28"/>
        </w:rPr>
        <w:t>
      Чугунную арматуру с условным проходом более 200 миллиметров, независимо от наличия паспорта, маркировки и срока хранения, перед установкой подвергнуть ревизии и гидравлическому испытанию на прочность и герметичность.</w:t>
      </w:r>
    </w:p>
    <w:bookmarkEnd w:id="169"/>
    <w:bookmarkStart w:name="z176" w:id="170"/>
    <w:p>
      <w:pPr>
        <w:spacing w:after="0"/>
        <w:ind w:left="0"/>
        <w:jc w:val="both"/>
      </w:pPr>
      <w:r>
        <w:rPr>
          <w:rFonts w:ascii="Times New Roman"/>
          <w:b w:val="false"/>
          <w:i w:val="false"/>
          <w:color w:val="000000"/>
          <w:sz w:val="28"/>
        </w:rPr>
        <w:t>
      102. Арматура для трубопроводов выбирается в зависимости от условий эксплуатации, параметров и физико-химических свойств, транспортируемой среды. Арматура из цветных металлов и их сплавов применяется, когда стальная и чугунная арматура не может быть использована по обоснованным причинам, установленным в проектной документации.</w:t>
      </w:r>
    </w:p>
    <w:bookmarkEnd w:id="170"/>
    <w:bookmarkStart w:name="z177" w:id="171"/>
    <w:p>
      <w:pPr>
        <w:spacing w:after="0"/>
        <w:ind w:left="0"/>
        <w:jc w:val="both"/>
      </w:pPr>
      <w:r>
        <w:rPr>
          <w:rFonts w:ascii="Times New Roman"/>
          <w:b w:val="false"/>
          <w:i w:val="false"/>
          <w:color w:val="000000"/>
          <w:sz w:val="28"/>
        </w:rPr>
        <w:t xml:space="preserve">
      103. Выбор арматуры с электроприводом производиться согласно </w:t>
      </w:r>
      <w:r>
        <w:rPr>
          <w:rFonts w:ascii="Times New Roman"/>
          <w:b w:val="false"/>
          <w:i w:val="false"/>
          <w:color w:val="000000"/>
          <w:sz w:val="28"/>
        </w:rPr>
        <w:t>Правилам</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и </w:t>
      </w:r>
      <w:r>
        <w:rPr>
          <w:rFonts w:ascii="Times New Roman"/>
          <w:b w:val="false"/>
          <w:i w:val="false"/>
          <w:color w:val="000000"/>
          <w:sz w:val="28"/>
        </w:rPr>
        <w:t>Техническому регламенту</w:t>
      </w:r>
      <w:r>
        <w:rPr>
          <w:rFonts w:ascii="Times New Roman"/>
          <w:b w:val="false"/>
          <w:i w:val="false"/>
          <w:color w:val="000000"/>
          <w:sz w:val="28"/>
        </w:rPr>
        <w:t xml:space="preserve"> "Общие требования к пожарной безопасности", утвержденному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При установке арматуры с электроприводом на открытом воздухе учитывается расчетная температура наружного воздуха, указываемая в паспорте на электропривод. При этом электроприводы арматуры, устанавливаемой на открытом воздухе, имеют соответствующее этим условиям исполнение, либо защищены от атмосферных осадков.</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по чрезвычайным ситуациям РК от 22.02.2024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72"/>
    <w:p>
      <w:pPr>
        <w:spacing w:after="0"/>
        <w:ind w:left="0"/>
        <w:jc w:val="both"/>
      </w:pPr>
      <w:r>
        <w:rPr>
          <w:rFonts w:ascii="Times New Roman"/>
          <w:b w:val="false"/>
          <w:i w:val="false"/>
          <w:color w:val="000000"/>
          <w:sz w:val="28"/>
        </w:rPr>
        <w:t xml:space="preserve">
      104. Для уменьшения усилий при открывании запорной арматуры с ручным приводом и условным проходом свыше 500 миллиметров при условном давлении до 1,6 Мегапаскаль (16 килограмм силы на сантиметр квадратный) включительно и с условным проходом свыше 350 миллиметров при условном давлении свыше 1,6 Мегапаскаль (16 килограмм силы на сантиметр квадратный) она снабжается обводными линиями (байпасами) для выравнивания давления по обе стороны запорного органа. Условный проход обводной линии устанавливается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Инструкции.</w:t>
      </w:r>
    </w:p>
    <w:bookmarkEnd w:id="172"/>
    <w:bookmarkStart w:name="z179" w:id="173"/>
    <w:p>
      <w:pPr>
        <w:spacing w:after="0"/>
        <w:ind w:left="0"/>
        <w:jc w:val="both"/>
      </w:pPr>
      <w:r>
        <w:rPr>
          <w:rFonts w:ascii="Times New Roman"/>
          <w:b w:val="false"/>
          <w:i w:val="false"/>
          <w:color w:val="000000"/>
          <w:sz w:val="28"/>
        </w:rPr>
        <w:t>
      105. Допустимые условия при выборе типа запорной арматуры:</w:t>
      </w:r>
    </w:p>
    <w:bookmarkEnd w:id="173"/>
    <w:bookmarkStart w:name="z180" w:id="174"/>
    <w:p>
      <w:pPr>
        <w:spacing w:after="0"/>
        <w:ind w:left="0"/>
        <w:jc w:val="both"/>
      </w:pPr>
      <w:r>
        <w:rPr>
          <w:rFonts w:ascii="Times New Roman"/>
          <w:b w:val="false"/>
          <w:i w:val="false"/>
          <w:color w:val="000000"/>
          <w:sz w:val="28"/>
        </w:rPr>
        <w:t>
      1) основным типом запорной арматуры для трубопроводов с условным проходом от 50 миллиметров и выше, является задвижка, имеющая минимальное гидравлическое сопротивление, надежную герметичность затвора и допускающая переменное направление движения среды;</w:t>
      </w:r>
    </w:p>
    <w:bookmarkEnd w:id="174"/>
    <w:bookmarkStart w:name="z181" w:id="175"/>
    <w:p>
      <w:pPr>
        <w:spacing w:after="0"/>
        <w:ind w:left="0"/>
        <w:jc w:val="both"/>
      </w:pPr>
      <w:r>
        <w:rPr>
          <w:rFonts w:ascii="Times New Roman"/>
          <w:b w:val="false"/>
          <w:i w:val="false"/>
          <w:color w:val="000000"/>
          <w:sz w:val="28"/>
        </w:rPr>
        <w:t>
      2) клапаны (вентили) применяются для трубопроводов диаметром до 50 миллиметров, при большем диаметре они применяются, если гидравлическое сопротивление запорного устройства не имеет существенного значения или при ручном дросселировании давления;</w:t>
      </w:r>
    </w:p>
    <w:bookmarkEnd w:id="175"/>
    <w:bookmarkStart w:name="z182" w:id="176"/>
    <w:p>
      <w:pPr>
        <w:spacing w:after="0"/>
        <w:ind w:left="0"/>
        <w:jc w:val="both"/>
      </w:pPr>
      <w:r>
        <w:rPr>
          <w:rFonts w:ascii="Times New Roman"/>
          <w:b w:val="false"/>
          <w:i w:val="false"/>
          <w:color w:val="000000"/>
          <w:sz w:val="28"/>
        </w:rPr>
        <w:t>
      3) краны применяются, если применение другой арматуры недопустимо;</w:t>
      </w:r>
    </w:p>
    <w:bookmarkEnd w:id="176"/>
    <w:bookmarkStart w:name="z183" w:id="177"/>
    <w:p>
      <w:pPr>
        <w:spacing w:after="0"/>
        <w:ind w:left="0"/>
        <w:jc w:val="both"/>
      </w:pPr>
      <w:r>
        <w:rPr>
          <w:rFonts w:ascii="Times New Roman"/>
          <w:b w:val="false"/>
          <w:i w:val="false"/>
          <w:color w:val="000000"/>
          <w:sz w:val="28"/>
        </w:rPr>
        <w:t>
      4) применение запорной арматуры в качестве регулирующей (дросселирующей), не допускается.</w:t>
      </w:r>
    </w:p>
    <w:bookmarkEnd w:id="177"/>
    <w:bookmarkStart w:name="z184" w:id="178"/>
    <w:p>
      <w:pPr>
        <w:spacing w:after="0"/>
        <w:ind w:left="0"/>
        <w:jc w:val="both"/>
      </w:pPr>
      <w:r>
        <w:rPr>
          <w:rFonts w:ascii="Times New Roman"/>
          <w:b w:val="false"/>
          <w:i w:val="false"/>
          <w:color w:val="000000"/>
          <w:sz w:val="28"/>
        </w:rPr>
        <w:t>
      106. Запорная трубопроводная арматура по герметичности затвора выбирается из условий обеспечения норм герметичности.</w:t>
      </w:r>
    </w:p>
    <w:bookmarkEnd w:id="178"/>
    <w:bookmarkStart w:name="z185" w:id="179"/>
    <w:p>
      <w:pPr>
        <w:spacing w:after="0"/>
        <w:ind w:left="0"/>
        <w:jc w:val="both"/>
      </w:pPr>
      <w:r>
        <w:rPr>
          <w:rFonts w:ascii="Times New Roman"/>
          <w:b w:val="false"/>
          <w:i w:val="false"/>
          <w:color w:val="000000"/>
          <w:sz w:val="28"/>
        </w:rPr>
        <w:t>
      Классы герметичности затворов выбирать в зависимости от назначения арматуры:</w:t>
      </w:r>
    </w:p>
    <w:bookmarkEnd w:id="179"/>
    <w:bookmarkStart w:name="z186" w:id="180"/>
    <w:p>
      <w:pPr>
        <w:spacing w:after="0"/>
        <w:ind w:left="0"/>
        <w:jc w:val="both"/>
      </w:pPr>
      <w:r>
        <w:rPr>
          <w:rFonts w:ascii="Times New Roman"/>
          <w:b w:val="false"/>
          <w:i w:val="false"/>
          <w:color w:val="000000"/>
          <w:sz w:val="28"/>
        </w:rPr>
        <w:t>
      1) класс А - для веществ групп А, Б (а), Б (б);</w:t>
      </w:r>
    </w:p>
    <w:bookmarkEnd w:id="180"/>
    <w:bookmarkStart w:name="z187" w:id="181"/>
    <w:p>
      <w:pPr>
        <w:spacing w:after="0"/>
        <w:ind w:left="0"/>
        <w:jc w:val="both"/>
      </w:pPr>
      <w:r>
        <w:rPr>
          <w:rFonts w:ascii="Times New Roman"/>
          <w:b w:val="false"/>
          <w:i w:val="false"/>
          <w:color w:val="000000"/>
          <w:sz w:val="28"/>
        </w:rPr>
        <w:t>
      2) класс В - для веществ групп Б (в) и В на Ру более 4 Мегапаскаль (40 килограмм силы на сантиметр квадратный);</w:t>
      </w:r>
    </w:p>
    <w:bookmarkEnd w:id="181"/>
    <w:bookmarkStart w:name="z188" w:id="182"/>
    <w:p>
      <w:pPr>
        <w:spacing w:after="0"/>
        <w:ind w:left="0"/>
        <w:jc w:val="both"/>
      </w:pPr>
      <w:r>
        <w:rPr>
          <w:rFonts w:ascii="Times New Roman"/>
          <w:b w:val="false"/>
          <w:i w:val="false"/>
          <w:color w:val="000000"/>
          <w:sz w:val="28"/>
        </w:rPr>
        <w:t>
      3) класс С - для веществ группы В на Ру менее 4 Мегапаскаль (40 килограмм силы на сантиметр квадратный).</w:t>
      </w:r>
    </w:p>
    <w:bookmarkEnd w:id="182"/>
    <w:bookmarkStart w:name="z189" w:id="183"/>
    <w:p>
      <w:pPr>
        <w:spacing w:after="0"/>
        <w:ind w:left="0"/>
        <w:jc w:val="both"/>
      </w:pPr>
      <w:r>
        <w:rPr>
          <w:rFonts w:ascii="Times New Roman"/>
          <w:b w:val="false"/>
          <w:i w:val="false"/>
          <w:color w:val="000000"/>
          <w:sz w:val="28"/>
        </w:rPr>
        <w:t>
      107. Арматуру из углеродистых и легированных сталей применять для сред со скоростью коррозии не более 0,5 миллиметров в год.</w:t>
      </w:r>
    </w:p>
    <w:bookmarkEnd w:id="183"/>
    <w:bookmarkStart w:name="z190" w:id="184"/>
    <w:p>
      <w:pPr>
        <w:spacing w:after="0"/>
        <w:ind w:left="0"/>
        <w:jc w:val="both"/>
      </w:pPr>
      <w:r>
        <w:rPr>
          <w:rFonts w:ascii="Times New Roman"/>
          <w:b w:val="false"/>
          <w:i w:val="false"/>
          <w:color w:val="000000"/>
          <w:sz w:val="28"/>
        </w:rPr>
        <w:t>
      Для сред со скоростью коррозии более 0,5 миллиметров в год арматуру выбирают по методическим указаниям и обосновывают ее выбор в проекте.</w:t>
      </w:r>
    </w:p>
    <w:bookmarkEnd w:id="184"/>
    <w:bookmarkStart w:name="z191" w:id="185"/>
    <w:p>
      <w:pPr>
        <w:spacing w:after="0"/>
        <w:ind w:left="0"/>
        <w:jc w:val="both"/>
      </w:pPr>
      <w:r>
        <w:rPr>
          <w:rFonts w:ascii="Times New Roman"/>
          <w:b w:val="false"/>
          <w:i w:val="false"/>
          <w:color w:val="000000"/>
          <w:sz w:val="28"/>
        </w:rPr>
        <w:t>
      108. Арматуру из ковкого чугуна марки не ниже КЧ 30-6 и из серого чугуна марки не ниже СЧ 18-36 применять для трубопроводов, транспортирующих среды группы В, с учетом условий, указанных в пункте 112 настоящей Инструкции.</w:t>
      </w:r>
    </w:p>
    <w:bookmarkEnd w:id="185"/>
    <w:bookmarkStart w:name="z192" w:id="186"/>
    <w:p>
      <w:pPr>
        <w:spacing w:after="0"/>
        <w:ind w:left="0"/>
        <w:jc w:val="both"/>
      </w:pPr>
      <w:r>
        <w:rPr>
          <w:rFonts w:ascii="Times New Roman"/>
          <w:b w:val="false"/>
          <w:i w:val="false"/>
          <w:color w:val="000000"/>
          <w:sz w:val="28"/>
        </w:rPr>
        <w:t>
      109. Для сред групп А(б), Б(а), кроме сжиженных газов, Б(б), кроме легко воспламеняющихся жидкостей с температурой кипения ниже 45 градусов Цельсия, Б(в) арматура из ковкового чугуна используется, если пределы рабочих температур среды не ниже минус 30 градусов Цельсия и не выше 150 градусов Цельсия при давлении среды не более 1,6 Мегапаскаль (16 килограмм силы на сантиметр квадратный). При этом для рабочих давлений среды до 1 Мегапаскаль (10 килограмм силы на сантиметр квадратный) применяется арматура, рассчитанная на давление Ру не менее 1,6 Мегапаскаль (16 килограмм силы на сантиметр квадратный), а для рабочих давлений более 1 Мегапаскаль (10 килограмм силы на сантиметр квадратный) - арматура, рассчитанная на давление не менее 2,5 Мегапаскаль (25 килограмм силы на сантиметр квадратный).</w:t>
      </w:r>
    </w:p>
    <w:bookmarkEnd w:id="186"/>
    <w:bookmarkStart w:name="z193" w:id="187"/>
    <w:p>
      <w:pPr>
        <w:spacing w:after="0"/>
        <w:ind w:left="0"/>
        <w:jc w:val="both"/>
      </w:pPr>
      <w:r>
        <w:rPr>
          <w:rFonts w:ascii="Times New Roman"/>
          <w:b w:val="false"/>
          <w:i w:val="false"/>
          <w:color w:val="000000"/>
          <w:sz w:val="28"/>
        </w:rPr>
        <w:t>
      110. Не допускается применять арматуру из ковкого чугуна на трубопроводах, транспортирующих среды группы А(а), сжиженные газы группы Б(а); легко воспламеняющие жидкости с температурой кипения ниже 45 градусов Цельсия группы Б(б).</w:t>
      </w:r>
    </w:p>
    <w:bookmarkEnd w:id="187"/>
    <w:bookmarkStart w:name="z194" w:id="188"/>
    <w:p>
      <w:pPr>
        <w:spacing w:after="0"/>
        <w:ind w:left="0"/>
        <w:jc w:val="both"/>
      </w:pPr>
      <w:r>
        <w:rPr>
          <w:rFonts w:ascii="Times New Roman"/>
          <w:b w:val="false"/>
          <w:i w:val="false"/>
          <w:color w:val="000000"/>
          <w:sz w:val="28"/>
        </w:rPr>
        <w:t>
      111. Не допускается применять арматуру из серого чугуна на трубопроводах, транспортирующих вещества групп А и Б, на паропроводах и трубопроводах горячей воды, используемых в качестве спутников.</w:t>
      </w:r>
    </w:p>
    <w:bookmarkEnd w:id="188"/>
    <w:bookmarkStart w:name="z195" w:id="189"/>
    <w:p>
      <w:pPr>
        <w:spacing w:after="0"/>
        <w:ind w:left="0"/>
        <w:jc w:val="both"/>
      </w:pPr>
      <w:r>
        <w:rPr>
          <w:rFonts w:ascii="Times New Roman"/>
          <w:b w:val="false"/>
          <w:i w:val="false"/>
          <w:color w:val="000000"/>
          <w:sz w:val="28"/>
        </w:rPr>
        <w:t>
      112. Арматуру из серого и ковкого чугуна не допускается применять независимо от среды, рабочего давления и температуры в следующих случаях:</w:t>
      </w:r>
    </w:p>
    <w:bookmarkEnd w:id="189"/>
    <w:bookmarkStart w:name="z196" w:id="190"/>
    <w:p>
      <w:pPr>
        <w:spacing w:after="0"/>
        <w:ind w:left="0"/>
        <w:jc w:val="both"/>
      </w:pPr>
      <w:r>
        <w:rPr>
          <w:rFonts w:ascii="Times New Roman"/>
          <w:b w:val="false"/>
          <w:i w:val="false"/>
          <w:color w:val="000000"/>
          <w:sz w:val="28"/>
        </w:rPr>
        <w:t>
      1) на трубопроводах, подверженных вибрации;</w:t>
      </w:r>
    </w:p>
    <w:bookmarkEnd w:id="190"/>
    <w:bookmarkStart w:name="z197" w:id="191"/>
    <w:p>
      <w:pPr>
        <w:spacing w:after="0"/>
        <w:ind w:left="0"/>
        <w:jc w:val="both"/>
      </w:pPr>
      <w:r>
        <w:rPr>
          <w:rFonts w:ascii="Times New Roman"/>
          <w:b w:val="false"/>
          <w:i w:val="false"/>
          <w:color w:val="000000"/>
          <w:sz w:val="28"/>
        </w:rPr>
        <w:t>
      2) на трубопроводах, работающих при резко переменном температурном режиме среды;</w:t>
      </w:r>
    </w:p>
    <w:bookmarkEnd w:id="191"/>
    <w:bookmarkStart w:name="z198" w:id="192"/>
    <w:p>
      <w:pPr>
        <w:spacing w:after="0"/>
        <w:ind w:left="0"/>
        <w:jc w:val="both"/>
      </w:pPr>
      <w:r>
        <w:rPr>
          <w:rFonts w:ascii="Times New Roman"/>
          <w:b w:val="false"/>
          <w:i w:val="false"/>
          <w:color w:val="000000"/>
          <w:sz w:val="28"/>
        </w:rPr>
        <w:t>
      3) при возможности значительного охлаждения арматуры в результате дроссель-эффекта;</w:t>
      </w:r>
    </w:p>
    <w:bookmarkEnd w:id="192"/>
    <w:bookmarkStart w:name="z199" w:id="193"/>
    <w:p>
      <w:pPr>
        <w:spacing w:after="0"/>
        <w:ind w:left="0"/>
        <w:jc w:val="both"/>
      </w:pPr>
      <w:r>
        <w:rPr>
          <w:rFonts w:ascii="Times New Roman"/>
          <w:b w:val="false"/>
          <w:i w:val="false"/>
          <w:color w:val="000000"/>
          <w:sz w:val="28"/>
        </w:rPr>
        <w:t>
      4) на трубопроводах, транспортирующих вещества групп А и Б, содержащие воду или другие замерзающие жидкости, при температуре стенки трубопровода ниже 0 градусов Цельсия независимо от давления;</w:t>
      </w:r>
    </w:p>
    <w:bookmarkEnd w:id="193"/>
    <w:bookmarkStart w:name="z200" w:id="194"/>
    <w:p>
      <w:pPr>
        <w:spacing w:after="0"/>
        <w:ind w:left="0"/>
        <w:jc w:val="both"/>
      </w:pPr>
      <w:r>
        <w:rPr>
          <w:rFonts w:ascii="Times New Roman"/>
          <w:b w:val="false"/>
          <w:i w:val="false"/>
          <w:color w:val="000000"/>
          <w:sz w:val="28"/>
        </w:rPr>
        <w:t>
      5) в обвязке насосных агрегатов при установке насосов на открытых площадках;</w:t>
      </w:r>
    </w:p>
    <w:bookmarkEnd w:id="194"/>
    <w:bookmarkStart w:name="z201" w:id="195"/>
    <w:p>
      <w:pPr>
        <w:spacing w:after="0"/>
        <w:ind w:left="0"/>
        <w:jc w:val="both"/>
      </w:pPr>
      <w:r>
        <w:rPr>
          <w:rFonts w:ascii="Times New Roman"/>
          <w:b w:val="false"/>
          <w:i w:val="false"/>
          <w:color w:val="000000"/>
          <w:sz w:val="28"/>
        </w:rPr>
        <w:t>
      6) в обвязке резервуаров и емкостей для хранения взрывопожароопасных и токсичных веществ.</w:t>
      </w:r>
    </w:p>
    <w:bookmarkEnd w:id="195"/>
    <w:bookmarkStart w:name="z202" w:id="196"/>
    <w:p>
      <w:pPr>
        <w:spacing w:after="0"/>
        <w:ind w:left="0"/>
        <w:jc w:val="both"/>
      </w:pPr>
      <w:r>
        <w:rPr>
          <w:rFonts w:ascii="Times New Roman"/>
          <w:b w:val="false"/>
          <w:i w:val="false"/>
          <w:color w:val="000000"/>
          <w:sz w:val="28"/>
        </w:rPr>
        <w:t>
      113. На трубопроводах, работающих при температуре среды ниже 40 градусов Цельсия, применять арматуру из соответствующих легированных сталей, специальных сплавов или цветных металлов, имеющих при наименьшей возможной температуре корпуса ударную вязкость металла (KCV) не ниже 20 Джоулей на сантиметр квадратный (2 килограмм силы на сантиметр квадратный).</w:t>
      </w:r>
    </w:p>
    <w:bookmarkEnd w:id="196"/>
    <w:bookmarkStart w:name="z203" w:id="197"/>
    <w:p>
      <w:pPr>
        <w:spacing w:after="0"/>
        <w:ind w:left="0"/>
        <w:jc w:val="both"/>
      </w:pPr>
      <w:r>
        <w:rPr>
          <w:rFonts w:ascii="Times New Roman"/>
          <w:b w:val="false"/>
          <w:i w:val="false"/>
          <w:color w:val="000000"/>
          <w:sz w:val="28"/>
        </w:rPr>
        <w:t>
      114. Для жидкого и газообразного аммиака применяется специальная арматура из ковкого чугуна в пределах параметров и условий, изложенных в пункте 109 настоящей Инструкции.</w:t>
      </w:r>
    </w:p>
    <w:bookmarkEnd w:id="197"/>
    <w:bookmarkStart w:name="z204" w:id="198"/>
    <w:p>
      <w:pPr>
        <w:spacing w:after="0"/>
        <w:ind w:left="0"/>
        <w:jc w:val="both"/>
      </w:pPr>
      <w:r>
        <w:rPr>
          <w:rFonts w:ascii="Times New Roman"/>
          <w:b w:val="false"/>
          <w:i w:val="false"/>
          <w:color w:val="000000"/>
          <w:sz w:val="28"/>
        </w:rPr>
        <w:t>
      115. Запорная арматура с условным проходом Dу более 400 миллиметров применяется с управляющим приводом (шестеренчатым, червячным, электрическим, пневматическим, гидравлическим). Тип привода выбирается в соответствии с условиями технологического процесса и устанавливается в проекте. Запорная арматура с электроприводом имеет дублирующее ручное управление.</w:t>
      </w:r>
    </w:p>
    <w:bookmarkEnd w:id="198"/>
    <w:bookmarkStart w:name="z205" w:id="199"/>
    <w:p>
      <w:pPr>
        <w:spacing w:after="0"/>
        <w:ind w:left="0"/>
        <w:jc w:val="both"/>
      </w:pPr>
      <w:r>
        <w:rPr>
          <w:rFonts w:ascii="Times New Roman"/>
          <w:b w:val="false"/>
          <w:i w:val="false"/>
          <w:color w:val="000000"/>
          <w:sz w:val="28"/>
        </w:rPr>
        <w:t>
      116. В гидроприводе арматуры применять негорючие и незамерзающие жидкости, соответствующие условиям эксплуатации.</w:t>
      </w:r>
    </w:p>
    <w:bookmarkEnd w:id="199"/>
    <w:bookmarkStart w:name="z206" w:id="200"/>
    <w:p>
      <w:pPr>
        <w:spacing w:after="0"/>
        <w:ind w:left="0"/>
        <w:jc w:val="both"/>
      </w:pPr>
      <w:r>
        <w:rPr>
          <w:rFonts w:ascii="Times New Roman"/>
          <w:b w:val="false"/>
          <w:i w:val="false"/>
          <w:color w:val="000000"/>
          <w:sz w:val="28"/>
        </w:rPr>
        <w:t>
      117. С целью исключения возможности выпадения в пневмоприводах конденсата в зимнее время газ осушают до точки росы при отрицательной расчетной температуре трубопровода.</w:t>
      </w:r>
    </w:p>
    <w:bookmarkEnd w:id="200"/>
    <w:bookmarkStart w:name="z207" w:id="201"/>
    <w:p>
      <w:pPr>
        <w:spacing w:after="0"/>
        <w:ind w:left="0"/>
        <w:jc w:val="both"/>
      </w:pPr>
      <w:r>
        <w:rPr>
          <w:rFonts w:ascii="Times New Roman"/>
          <w:b w:val="false"/>
          <w:i w:val="false"/>
          <w:color w:val="000000"/>
          <w:sz w:val="28"/>
        </w:rPr>
        <w:t>
      118. Быстродействующая арматура с приводом соответствует условиям безопасного ведения технологического процесса.</w:t>
      </w:r>
    </w:p>
    <w:bookmarkEnd w:id="201"/>
    <w:bookmarkStart w:name="z208" w:id="202"/>
    <w:p>
      <w:pPr>
        <w:spacing w:after="0"/>
        <w:ind w:left="0"/>
        <w:jc w:val="both"/>
      </w:pPr>
      <w:r>
        <w:rPr>
          <w:rFonts w:ascii="Times New Roman"/>
          <w:b w:val="false"/>
          <w:i w:val="false"/>
          <w:color w:val="000000"/>
          <w:sz w:val="28"/>
        </w:rPr>
        <w:t>
      119. При ручном приводе применяется дистанционное управление арматурой с помощью цепей, шарнирных соединений.</w:t>
      </w:r>
    </w:p>
    <w:bookmarkEnd w:id="202"/>
    <w:bookmarkStart w:name="z209" w:id="203"/>
    <w:p>
      <w:pPr>
        <w:spacing w:after="0"/>
        <w:ind w:left="0"/>
        <w:jc w:val="both"/>
      </w:pPr>
      <w:r>
        <w:rPr>
          <w:rFonts w:ascii="Times New Roman"/>
          <w:b w:val="false"/>
          <w:i w:val="false"/>
          <w:color w:val="000000"/>
          <w:sz w:val="28"/>
        </w:rPr>
        <w:t>
      120. Приварную арматуру применять на трубопроводах, в которых опасные среды обладают высокой проникающей способностью через разъемные соединения.</w:t>
      </w:r>
    </w:p>
    <w:bookmarkEnd w:id="203"/>
    <w:bookmarkStart w:name="z210" w:id="204"/>
    <w:p>
      <w:pPr>
        <w:spacing w:after="0"/>
        <w:ind w:left="0"/>
        <w:jc w:val="both"/>
      </w:pPr>
      <w:r>
        <w:rPr>
          <w:rFonts w:ascii="Times New Roman"/>
          <w:b w:val="false"/>
          <w:i w:val="false"/>
          <w:color w:val="000000"/>
          <w:sz w:val="28"/>
        </w:rPr>
        <w:t>
      121. Арматура, устанавливаемая на трубопроводах высокого давления, соответствует чертежам и техническим условиям на эту арматуру.</w:t>
      </w:r>
    </w:p>
    <w:bookmarkEnd w:id="204"/>
    <w:bookmarkStart w:name="z211" w:id="205"/>
    <w:p>
      <w:pPr>
        <w:spacing w:after="0"/>
        <w:ind w:left="0"/>
        <w:jc w:val="both"/>
      </w:pPr>
      <w:r>
        <w:rPr>
          <w:rFonts w:ascii="Times New Roman"/>
          <w:b w:val="false"/>
          <w:i w:val="false"/>
          <w:color w:val="000000"/>
          <w:sz w:val="28"/>
        </w:rPr>
        <w:t>
      Выбор арматуры устанавливается в зависимости от рабочих параметров и свойств транспортируемой среды и обосновывается в проекте.</w:t>
      </w:r>
    </w:p>
    <w:bookmarkEnd w:id="205"/>
    <w:bookmarkStart w:name="z212" w:id="206"/>
    <w:p>
      <w:pPr>
        <w:spacing w:after="0"/>
        <w:ind w:left="0"/>
        <w:jc w:val="both"/>
      </w:pPr>
      <w:r>
        <w:rPr>
          <w:rFonts w:ascii="Times New Roman"/>
          <w:b w:val="false"/>
          <w:i w:val="false"/>
          <w:color w:val="000000"/>
          <w:sz w:val="28"/>
        </w:rPr>
        <w:t>
      122. Детали арматуры не имеют дефектов, влияющих на прочность и герметичность при ее эксплуатации.</w:t>
      </w:r>
    </w:p>
    <w:bookmarkEnd w:id="206"/>
    <w:bookmarkStart w:name="z213" w:id="207"/>
    <w:p>
      <w:pPr>
        <w:spacing w:after="0"/>
        <w:ind w:left="0"/>
        <w:jc w:val="both"/>
      </w:pPr>
      <w:r>
        <w:rPr>
          <w:rFonts w:ascii="Times New Roman"/>
          <w:b w:val="false"/>
          <w:i w:val="false"/>
          <w:color w:val="000000"/>
          <w:sz w:val="28"/>
        </w:rPr>
        <w:t>
      Поковки, штамповки, литье подлежат неразрушающему контролю.</w:t>
      </w:r>
    </w:p>
    <w:bookmarkEnd w:id="207"/>
    <w:bookmarkStart w:name="z214" w:id="208"/>
    <w:p>
      <w:pPr>
        <w:spacing w:after="0"/>
        <w:ind w:left="0"/>
        <w:jc w:val="both"/>
      </w:pPr>
      <w:r>
        <w:rPr>
          <w:rFonts w:ascii="Times New Roman"/>
          <w:b w:val="false"/>
          <w:i w:val="false"/>
          <w:color w:val="000000"/>
          <w:sz w:val="28"/>
        </w:rPr>
        <w:t>
      Контролю подлежат концы патрубков литой приварной арматуры.</w:t>
      </w:r>
    </w:p>
    <w:bookmarkEnd w:id="208"/>
    <w:bookmarkStart w:name="z215" w:id="209"/>
    <w:p>
      <w:pPr>
        <w:spacing w:after="0"/>
        <w:ind w:left="0"/>
        <w:jc w:val="both"/>
      </w:pPr>
      <w:r>
        <w:rPr>
          <w:rFonts w:ascii="Times New Roman"/>
          <w:b w:val="false"/>
          <w:i w:val="false"/>
          <w:color w:val="000000"/>
          <w:sz w:val="28"/>
        </w:rPr>
        <w:t>
      Не допускаются срывы резьбы шпинделя, втулки и наружной резьбы патрубков корпуса и фланцев.</w:t>
      </w:r>
    </w:p>
    <w:bookmarkEnd w:id="209"/>
    <w:bookmarkStart w:name="z216" w:id="210"/>
    <w:p>
      <w:pPr>
        <w:spacing w:after="0"/>
        <w:ind w:left="0"/>
        <w:jc w:val="both"/>
      </w:pPr>
      <w:r>
        <w:rPr>
          <w:rFonts w:ascii="Times New Roman"/>
          <w:b w:val="false"/>
          <w:i w:val="false"/>
          <w:color w:val="000000"/>
          <w:sz w:val="28"/>
        </w:rPr>
        <w:t>
      Резьба на корпусе патрубков и фланцев метрическая с крупным шагом и полем допуска 6g. Форма впадин резьбы закругленная. Уплотнительные поверхности тщательно притерты. Раковины, свищи, плены, волосовины, трещины, закаты, риски и дефекты, снижающие герметичность, прочность и надежность уплотнения, не допускаются.</w:t>
      </w:r>
    </w:p>
    <w:bookmarkEnd w:id="210"/>
    <w:bookmarkStart w:name="z217" w:id="211"/>
    <w:p>
      <w:pPr>
        <w:spacing w:after="0"/>
        <w:ind w:left="0"/>
        <w:jc w:val="both"/>
      </w:pPr>
      <w:r>
        <w:rPr>
          <w:rFonts w:ascii="Times New Roman"/>
          <w:b w:val="false"/>
          <w:i w:val="false"/>
          <w:color w:val="000000"/>
          <w:sz w:val="28"/>
        </w:rPr>
        <w:t>
      123. Для трубопроводов с рабочим давлением свыше 35 Мегапаскаль (350 килограмм силы на сантиметр квадратный) применение литой арматуры, не допускается.</w:t>
      </w:r>
    </w:p>
    <w:bookmarkEnd w:id="211"/>
    <w:bookmarkStart w:name="z218" w:id="212"/>
    <w:p>
      <w:pPr>
        <w:spacing w:after="0"/>
        <w:ind w:left="0"/>
        <w:jc w:val="both"/>
      </w:pPr>
      <w:r>
        <w:rPr>
          <w:rFonts w:ascii="Times New Roman"/>
          <w:b w:val="false"/>
          <w:i w:val="false"/>
          <w:color w:val="000000"/>
          <w:sz w:val="28"/>
        </w:rPr>
        <w:t>
      124. Арматуру с фланцами, имеющими гладкую уплотнительную поверхность, в трубопроводах высокого давления применять, не допускается.</w:t>
      </w:r>
    </w:p>
    <w:bookmarkEnd w:id="212"/>
    <w:bookmarkStart w:name="z219" w:id="213"/>
    <w:p>
      <w:pPr>
        <w:spacing w:after="0"/>
        <w:ind w:left="0"/>
        <w:jc w:val="both"/>
      </w:pPr>
      <w:r>
        <w:rPr>
          <w:rFonts w:ascii="Times New Roman"/>
          <w:b w:val="false"/>
          <w:i w:val="false"/>
          <w:color w:val="000000"/>
          <w:sz w:val="28"/>
        </w:rPr>
        <w:t>
      Арматуру с уплотнением фланцев "выступ-впадина", в случае применения специальных прокладок применять при рабочих давлениях не выше 35 Мегапаскаль (350 килограмм силы на сантиметр квадратный).</w:t>
      </w:r>
    </w:p>
    <w:bookmarkEnd w:id="213"/>
    <w:bookmarkStart w:name="z220" w:id="214"/>
    <w:p>
      <w:pPr>
        <w:spacing w:after="0"/>
        <w:ind w:left="0"/>
        <w:jc w:val="left"/>
      </w:pPr>
      <w:r>
        <w:rPr>
          <w:rFonts w:ascii="Times New Roman"/>
          <w:b/>
          <w:i w:val="false"/>
          <w:color w:val="000000"/>
        </w:rPr>
        <w:t xml:space="preserve"> Глава 5. Устройство трубопроводов</w:t>
      </w:r>
    </w:p>
    <w:bookmarkEnd w:id="214"/>
    <w:bookmarkStart w:name="z221" w:id="215"/>
    <w:p>
      <w:pPr>
        <w:spacing w:after="0"/>
        <w:ind w:left="0"/>
        <w:jc w:val="left"/>
      </w:pPr>
      <w:r>
        <w:rPr>
          <w:rFonts w:ascii="Times New Roman"/>
          <w:b/>
          <w:i w:val="false"/>
          <w:color w:val="000000"/>
        </w:rPr>
        <w:t xml:space="preserve"> Параграф 1. Установка трубопроводов</w:t>
      </w:r>
    </w:p>
    <w:bookmarkEnd w:id="215"/>
    <w:bookmarkStart w:name="z222" w:id="216"/>
    <w:p>
      <w:pPr>
        <w:spacing w:after="0"/>
        <w:ind w:left="0"/>
        <w:jc w:val="both"/>
      </w:pPr>
      <w:r>
        <w:rPr>
          <w:rFonts w:ascii="Times New Roman"/>
          <w:b w:val="false"/>
          <w:i w:val="false"/>
          <w:color w:val="000000"/>
          <w:sz w:val="28"/>
        </w:rPr>
        <w:t>
      125. Установка технологических трубопроводов осуществляется по проекту.</w:t>
      </w:r>
    </w:p>
    <w:bookmarkEnd w:id="216"/>
    <w:bookmarkStart w:name="z223" w:id="217"/>
    <w:p>
      <w:pPr>
        <w:spacing w:after="0"/>
        <w:ind w:left="0"/>
        <w:jc w:val="both"/>
      </w:pPr>
      <w:r>
        <w:rPr>
          <w:rFonts w:ascii="Times New Roman"/>
          <w:b w:val="false"/>
          <w:i w:val="false"/>
          <w:color w:val="000000"/>
          <w:sz w:val="28"/>
        </w:rPr>
        <w:t>
      126. Установка трубопроводов обеспечивает:</w:t>
      </w:r>
    </w:p>
    <w:bookmarkEnd w:id="217"/>
    <w:bookmarkStart w:name="z224" w:id="218"/>
    <w:p>
      <w:pPr>
        <w:spacing w:after="0"/>
        <w:ind w:left="0"/>
        <w:jc w:val="both"/>
      </w:pPr>
      <w:r>
        <w:rPr>
          <w:rFonts w:ascii="Times New Roman"/>
          <w:b w:val="false"/>
          <w:i w:val="false"/>
          <w:color w:val="000000"/>
          <w:sz w:val="28"/>
        </w:rPr>
        <w:t>
      1) возможность использования, предусмотренных проектом, подъемно-транспортных средств и непосредственного контроля за техническим состоянием;</w:t>
      </w:r>
    </w:p>
    <w:bookmarkEnd w:id="218"/>
    <w:bookmarkStart w:name="z225" w:id="219"/>
    <w:p>
      <w:pPr>
        <w:spacing w:after="0"/>
        <w:ind w:left="0"/>
        <w:jc w:val="both"/>
      </w:pPr>
      <w:r>
        <w:rPr>
          <w:rFonts w:ascii="Times New Roman"/>
          <w:b w:val="false"/>
          <w:i w:val="false"/>
          <w:color w:val="000000"/>
          <w:sz w:val="28"/>
        </w:rPr>
        <w:t>
      2) разделение на технологические узлы и блоки с учетом производства ремонтных работ с применением средств механизации;</w:t>
      </w:r>
    </w:p>
    <w:bookmarkEnd w:id="219"/>
    <w:bookmarkStart w:name="z226" w:id="220"/>
    <w:p>
      <w:pPr>
        <w:spacing w:after="0"/>
        <w:ind w:left="0"/>
        <w:jc w:val="both"/>
      </w:pPr>
      <w:r>
        <w:rPr>
          <w:rFonts w:ascii="Times New Roman"/>
          <w:b w:val="false"/>
          <w:i w:val="false"/>
          <w:color w:val="000000"/>
          <w:sz w:val="28"/>
        </w:rPr>
        <w:t>
      3) возможность выполнения всех видов работ по контролю, термической обработке сварных швов, испытаниям и диагностированию;</w:t>
      </w:r>
    </w:p>
    <w:bookmarkEnd w:id="220"/>
    <w:bookmarkStart w:name="z227" w:id="221"/>
    <w:p>
      <w:pPr>
        <w:spacing w:after="0"/>
        <w:ind w:left="0"/>
        <w:jc w:val="both"/>
      </w:pPr>
      <w:r>
        <w:rPr>
          <w:rFonts w:ascii="Times New Roman"/>
          <w:b w:val="false"/>
          <w:i w:val="false"/>
          <w:color w:val="000000"/>
          <w:sz w:val="28"/>
        </w:rPr>
        <w:t>
      4) изоляцию и защиту трубопроводов от коррозии, атмосферного и статического электричества;</w:t>
      </w:r>
    </w:p>
    <w:bookmarkEnd w:id="221"/>
    <w:bookmarkStart w:name="z228" w:id="222"/>
    <w:p>
      <w:pPr>
        <w:spacing w:after="0"/>
        <w:ind w:left="0"/>
        <w:jc w:val="both"/>
      </w:pPr>
      <w:r>
        <w:rPr>
          <w:rFonts w:ascii="Times New Roman"/>
          <w:b w:val="false"/>
          <w:i w:val="false"/>
          <w:color w:val="000000"/>
          <w:sz w:val="28"/>
        </w:rPr>
        <w:t>
      5) предотвращение образования ледяных и других пробок в трубопроводе;</w:t>
      </w:r>
    </w:p>
    <w:bookmarkEnd w:id="222"/>
    <w:bookmarkStart w:name="z229" w:id="223"/>
    <w:p>
      <w:pPr>
        <w:spacing w:after="0"/>
        <w:ind w:left="0"/>
        <w:jc w:val="both"/>
      </w:pPr>
      <w:r>
        <w:rPr>
          <w:rFonts w:ascii="Times New Roman"/>
          <w:b w:val="false"/>
          <w:i w:val="false"/>
          <w:color w:val="000000"/>
          <w:sz w:val="28"/>
        </w:rPr>
        <w:t>
      6) наименьшую протяженность трубопроводов;</w:t>
      </w:r>
    </w:p>
    <w:bookmarkEnd w:id="223"/>
    <w:bookmarkStart w:name="z230" w:id="224"/>
    <w:p>
      <w:pPr>
        <w:spacing w:after="0"/>
        <w:ind w:left="0"/>
        <w:jc w:val="both"/>
      </w:pPr>
      <w:r>
        <w:rPr>
          <w:rFonts w:ascii="Times New Roman"/>
          <w:b w:val="false"/>
          <w:i w:val="false"/>
          <w:color w:val="000000"/>
          <w:sz w:val="28"/>
        </w:rPr>
        <w:t>
      7) исключение провисания и образования застойных зон;</w:t>
      </w:r>
    </w:p>
    <w:bookmarkEnd w:id="224"/>
    <w:bookmarkStart w:name="z231" w:id="225"/>
    <w:p>
      <w:pPr>
        <w:spacing w:after="0"/>
        <w:ind w:left="0"/>
        <w:jc w:val="both"/>
      </w:pPr>
      <w:r>
        <w:rPr>
          <w:rFonts w:ascii="Times New Roman"/>
          <w:b w:val="false"/>
          <w:i w:val="false"/>
          <w:color w:val="000000"/>
          <w:sz w:val="28"/>
        </w:rPr>
        <w:t>
      8) возможность самокомпенсации температурных деформаций трубопроводов и защиту от повреждений;</w:t>
      </w:r>
    </w:p>
    <w:bookmarkEnd w:id="225"/>
    <w:bookmarkStart w:name="z232" w:id="226"/>
    <w:p>
      <w:pPr>
        <w:spacing w:after="0"/>
        <w:ind w:left="0"/>
        <w:jc w:val="both"/>
      </w:pPr>
      <w:r>
        <w:rPr>
          <w:rFonts w:ascii="Times New Roman"/>
          <w:b w:val="false"/>
          <w:i w:val="false"/>
          <w:color w:val="000000"/>
          <w:sz w:val="28"/>
        </w:rPr>
        <w:t>
      9) возможность беспрепятственного перемещения подъемных механизмов, оборудования и средств пожаротушения.</w:t>
      </w:r>
    </w:p>
    <w:bookmarkEnd w:id="226"/>
    <w:bookmarkStart w:name="z233" w:id="227"/>
    <w:p>
      <w:pPr>
        <w:spacing w:after="0"/>
        <w:ind w:left="0"/>
        <w:jc w:val="both"/>
      </w:pPr>
      <w:r>
        <w:rPr>
          <w:rFonts w:ascii="Times New Roman"/>
          <w:b w:val="false"/>
          <w:i w:val="false"/>
          <w:color w:val="000000"/>
          <w:sz w:val="28"/>
        </w:rPr>
        <w:t>
      127. При выборе трассы трубопровода предусматривается самокомпенсация от температурных деформаций за счет поворотов трасс.</w:t>
      </w:r>
    </w:p>
    <w:bookmarkEnd w:id="227"/>
    <w:bookmarkStart w:name="z234" w:id="228"/>
    <w:p>
      <w:pPr>
        <w:spacing w:after="0"/>
        <w:ind w:left="0"/>
        <w:jc w:val="both"/>
      </w:pPr>
      <w:r>
        <w:rPr>
          <w:rFonts w:ascii="Times New Roman"/>
          <w:b w:val="false"/>
          <w:i w:val="false"/>
          <w:color w:val="000000"/>
          <w:sz w:val="28"/>
        </w:rPr>
        <w:t>
      Трасса трубопроводов располагается со стороны, противоположной размещению тротуаров и пешеходных дорожек.</w:t>
      </w:r>
    </w:p>
    <w:bookmarkEnd w:id="228"/>
    <w:bookmarkStart w:name="z235" w:id="229"/>
    <w:p>
      <w:pPr>
        <w:spacing w:after="0"/>
        <w:ind w:left="0"/>
        <w:jc w:val="both"/>
      </w:pPr>
      <w:r>
        <w:rPr>
          <w:rFonts w:ascii="Times New Roman"/>
          <w:b w:val="false"/>
          <w:i w:val="false"/>
          <w:color w:val="000000"/>
          <w:sz w:val="28"/>
        </w:rPr>
        <w:t>
      128. Трубопроводы устанавливаются с уклонами, обеспечивающими их опорожнение при остановке.</w:t>
      </w:r>
    </w:p>
    <w:bookmarkEnd w:id="229"/>
    <w:bookmarkStart w:name="z236" w:id="230"/>
    <w:p>
      <w:pPr>
        <w:spacing w:after="0"/>
        <w:ind w:left="0"/>
        <w:jc w:val="both"/>
      </w:pPr>
      <w:r>
        <w:rPr>
          <w:rFonts w:ascii="Times New Roman"/>
          <w:b w:val="false"/>
          <w:i w:val="false"/>
          <w:color w:val="000000"/>
          <w:sz w:val="28"/>
        </w:rPr>
        <w:t>
      Уклоны трубопроводов принимать не менее:</w:t>
      </w:r>
    </w:p>
    <w:bookmarkEnd w:id="230"/>
    <w:bookmarkStart w:name="z237" w:id="231"/>
    <w:p>
      <w:pPr>
        <w:spacing w:after="0"/>
        <w:ind w:left="0"/>
        <w:jc w:val="both"/>
      </w:pPr>
      <w:r>
        <w:rPr>
          <w:rFonts w:ascii="Times New Roman"/>
          <w:b w:val="false"/>
          <w:i w:val="false"/>
          <w:color w:val="000000"/>
          <w:sz w:val="28"/>
        </w:rPr>
        <w:t>
      1) для легкоподвижных жидких веществ - 0,002 градуса;</w:t>
      </w:r>
    </w:p>
    <w:bookmarkEnd w:id="231"/>
    <w:bookmarkStart w:name="z238" w:id="232"/>
    <w:p>
      <w:pPr>
        <w:spacing w:after="0"/>
        <w:ind w:left="0"/>
        <w:jc w:val="both"/>
      </w:pPr>
      <w:r>
        <w:rPr>
          <w:rFonts w:ascii="Times New Roman"/>
          <w:b w:val="false"/>
          <w:i w:val="false"/>
          <w:color w:val="000000"/>
          <w:sz w:val="28"/>
        </w:rPr>
        <w:t>
      2) для газообразных веществ по ходу среды - 0,002 градуса;</w:t>
      </w:r>
    </w:p>
    <w:bookmarkEnd w:id="232"/>
    <w:bookmarkStart w:name="z239" w:id="233"/>
    <w:p>
      <w:pPr>
        <w:spacing w:after="0"/>
        <w:ind w:left="0"/>
        <w:jc w:val="both"/>
      </w:pPr>
      <w:r>
        <w:rPr>
          <w:rFonts w:ascii="Times New Roman"/>
          <w:b w:val="false"/>
          <w:i w:val="false"/>
          <w:color w:val="000000"/>
          <w:sz w:val="28"/>
        </w:rPr>
        <w:t>
      3) для газообразных веществ против хода среды - 0,003 градуса;</w:t>
      </w:r>
    </w:p>
    <w:bookmarkEnd w:id="233"/>
    <w:bookmarkStart w:name="z240" w:id="234"/>
    <w:p>
      <w:pPr>
        <w:spacing w:after="0"/>
        <w:ind w:left="0"/>
        <w:jc w:val="both"/>
      </w:pPr>
      <w:r>
        <w:rPr>
          <w:rFonts w:ascii="Times New Roman"/>
          <w:b w:val="false"/>
          <w:i w:val="false"/>
          <w:color w:val="000000"/>
          <w:sz w:val="28"/>
        </w:rPr>
        <w:t>
      4) для кислот и щелочей - 0,005 градуса.</w:t>
      </w:r>
    </w:p>
    <w:bookmarkEnd w:id="234"/>
    <w:bookmarkStart w:name="z241" w:id="235"/>
    <w:p>
      <w:pPr>
        <w:spacing w:after="0"/>
        <w:ind w:left="0"/>
        <w:jc w:val="both"/>
      </w:pPr>
      <w:r>
        <w:rPr>
          <w:rFonts w:ascii="Times New Roman"/>
          <w:b w:val="false"/>
          <w:i w:val="false"/>
          <w:color w:val="000000"/>
          <w:sz w:val="28"/>
        </w:rPr>
        <w:t>
      Для трубопроводов с высоковязкими и застывающими веществами величины уклонов принимаются исходя из конкретных свойств и особенностей веществ, протяженности трубопроводов и условий их прокладки (в пределах до 0,02).</w:t>
      </w:r>
    </w:p>
    <w:bookmarkEnd w:id="235"/>
    <w:bookmarkStart w:name="z242" w:id="236"/>
    <w:p>
      <w:pPr>
        <w:spacing w:after="0"/>
        <w:ind w:left="0"/>
        <w:jc w:val="both"/>
      </w:pPr>
      <w:r>
        <w:rPr>
          <w:rFonts w:ascii="Times New Roman"/>
          <w:b w:val="false"/>
          <w:i w:val="false"/>
          <w:color w:val="000000"/>
          <w:sz w:val="28"/>
        </w:rPr>
        <w:t>
      Прокладка трубопроводов с меньшим уклоном или без уклона допускается при проектных обоснованиях, предусматривающих мероприятия, обеспечивающие их опорожнение.</w:t>
      </w:r>
    </w:p>
    <w:bookmarkEnd w:id="236"/>
    <w:bookmarkStart w:name="z243" w:id="237"/>
    <w:p>
      <w:pPr>
        <w:spacing w:after="0"/>
        <w:ind w:left="0"/>
        <w:jc w:val="both"/>
      </w:pPr>
      <w:r>
        <w:rPr>
          <w:rFonts w:ascii="Times New Roman"/>
          <w:b w:val="false"/>
          <w:i w:val="false"/>
          <w:color w:val="000000"/>
          <w:sz w:val="28"/>
        </w:rPr>
        <w:t>
      129. Для трубопроводов групп А, Б прокладка надземная на несгораемых конструкциях, эстакадах, этажерках, стойках, опорах. Прокладка этих трубопроводов на участках присоединения к насосам и компрессорам допускается в непроходных каналах.</w:t>
      </w:r>
    </w:p>
    <w:bookmarkEnd w:id="237"/>
    <w:bookmarkStart w:name="z244" w:id="238"/>
    <w:p>
      <w:pPr>
        <w:spacing w:after="0"/>
        <w:ind w:left="0"/>
        <w:jc w:val="both"/>
      </w:pPr>
      <w:r>
        <w:rPr>
          <w:rFonts w:ascii="Times New Roman"/>
          <w:b w:val="false"/>
          <w:i w:val="false"/>
          <w:color w:val="000000"/>
          <w:sz w:val="28"/>
        </w:rPr>
        <w:t>
      В непроходных каналах допускается прокладка трубопроводов, транспортирующих вязкие, легкозастывающие и горючие жидкости группы Б(в), в обоснованных случаях при прокладке дренажных трубопроводов групп А и Б в случае периодического опорожнения оборудования.</w:t>
      </w:r>
    </w:p>
    <w:bookmarkEnd w:id="238"/>
    <w:bookmarkStart w:name="z245" w:id="239"/>
    <w:p>
      <w:pPr>
        <w:spacing w:after="0"/>
        <w:ind w:left="0"/>
        <w:jc w:val="both"/>
      </w:pPr>
      <w:r>
        <w:rPr>
          <w:rFonts w:ascii="Times New Roman"/>
          <w:b w:val="false"/>
          <w:i w:val="false"/>
          <w:color w:val="000000"/>
          <w:sz w:val="28"/>
        </w:rPr>
        <w:t>
      Для трубопроводов группы В осуществляется надземная прокладка, а также прокладка в каналах (закрытых или с засыпкой песком), тоннелях или в земле. При прокладке в земле рабочая температура трубопровода не превышает 150 градусов Цельсия. Применение низких опорных конструкций не препятствует движению транспорта и средств пожаротушения.</w:t>
      </w:r>
    </w:p>
    <w:bookmarkEnd w:id="239"/>
    <w:bookmarkStart w:name="z246" w:id="240"/>
    <w:p>
      <w:pPr>
        <w:spacing w:after="0"/>
        <w:ind w:left="0"/>
        <w:jc w:val="both"/>
      </w:pPr>
      <w:r>
        <w:rPr>
          <w:rFonts w:ascii="Times New Roman"/>
          <w:b w:val="false"/>
          <w:i w:val="false"/>
          <w:color w:val="000000"/>
          <w:sz w:val="28"/>
        </w:rPr>
        <w:t>
      130. Каналы для трубопроводов групп А и Б выполнять из сборных несгораемых конструкций, перекрывать железобетонными несгораемыми конструкциями (железобетонными плитами), засыпать песком и предусматривать защиту от проникновения в них грунтовых вод.</w:t>
      </w:r>
    </w:p>
    <w:bookmarkEnd w:id="240"/>
    <w:bookmarkStart w:name="z247" w:id="241"/>
    <w:p>
      <w:pPr>
        <w:spacing w:after="0"/>
        <w:ind w:left="0"/>
        <w:jc w:val="both"/>
      </w:pPr>
      <w:r>
        <w:rPr>
          <w:rFonts w:ascii="Times New Roman"/>
          <w:b w:val="false"/>
          <w:i w:val="false"/>
          <w:color w:val="000000"/>
          <w:sz w:val="28"/>
        </w:rPr>
        <w:t>
      131. Прокладка трубопроводов в полупроходных каналах осуществляется только на отдельных участках трассы протяженностью не более 100 метров, в основном при пересечении трубопроводами групп Б(в) и В внутризаводских железнодорожных путей и автодорог с усовершенствованным покрытием.</w:t>
      </w:r>
    </w:p>
    <w:bookmarkEnd w:id="241"/>
    <w:bookmarkStart w:name="z248" w:id="242"/>
    <w:p>
      <w:pPr>
        <w:spacing w:after="0"/>
        <w:ind w:left="0"/>
        <w:jc w:val="both"/>
      </w:pPr>
      <w:r>
        <w:rPr>
          <w:rFonts w:ascii="Times New Roman"/>
          <w:b w:val="false"/>
          <w:i w:val="false"/>
          <w:color w:val="000000"/>
          <w:sz w:val="28"/>
        </w:rPr>
        <w:t>
      При этом в полупроходных каналах предусматривать проход шириной не менее 0,6 метра и высотой не менее 1,5 метра до выступающих конструкций. На концах канала предусматривать выходы и люки.</w:t>
      </w:r>
    </w:p>
    <w:bookmarkEnd w:id="242"/>
    <w:bookmarkStart w:name="z249" w:id="243"/>
    <w:p>
      <w:pPr>
        <w:spacing w:after="0"/>
        <w:ind w:left="0"/>
        <w:jc w:val="both"/>
      </w:pPr>
      <w:r>
        <w:rPr>
          <w:rFonts w:ascii="Times New Roman"/>
          <w:b w:val="false"/>
          <w:i w:val="false"/>
          <w:color w:val="000000"/>
          <w:sz w:val="28"/>
        </w:rPr>
        <w:t>
      132. В местах ввода (вывода) трубопроводов групп А, Б в цех (из цеха) по каналам или тоннелям предусматривать средства по предотвращению попадания вредных и горючих веществ из цеха в канал и обратно (установка диафрагм из несгораемых материалов или устройство водо- и газонепроницаемых перемычек в каждом конкретном случае определяется проектом).</w:t>
      </w:r>
    </w:p>
    <w:bookmarkEnd w:id="243"/>
    <w:bookmarkStart w:name="z250" w:id="244"/>
    <w:p>
      <w:pPr>
        <w:spacing w:after="0"/>
        <w:ind w:left="0"/>
        <w:jc w:val="both"/>
      </w:pPr>
      <w:r>
        <w:rPr>
          <w:rFonts w:ascii="Times New Roman"/>
          <w:b w:val="false"/>
          <w:i w:val="false"/>
          <w:color w:val="000000"/>
          <w:sz w:val="28"/>
        </w:rPr>
        <w:t xml:space="preserve">
      133. Расстояние между осями смежных трубопроводов и от трубопроводов до строительных конструкций, как по горизонтали, так и по вертикали принимать с учетом возможности сборки, ремонта, осмотра, нанесения изоляции, величины смещения трубопровода при температурных деформациях. </w:t>
      </w:r>
    </w:p>
    <w:bookmarkEnd w:id="244"/>
    <w:bookmarkStart w:name="z251"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настоящей Инструкции (далее - Расстояние между осями смежных трубопроводов и от трубопроводов до строительных конструкций) указаны расстояния между осями смежных трубопроводов и от стенок каналов и стен зданий.</w:t>
      </w:r>
    </w:p>
    <w:bookmarkEnd w:id="245"/>
    <w:bookmarkStart w:name="z252" w:id="246"/>
    <w:p>
      <w:pPr>
        <w:spacing w:after="0"/>
        <w:ind w:left="0"/>
        <w:jc w:val="both"/>
      </w:pPr>
      <w:r>
        <w:rPr>
          <w:rFonts w:ascii="Times New Roman"/>
          <w:b w:val="false"/>
          <w:i w:val="false"/>
          <w:color w:val="000000"/>
          <w:sz w:val="28"/>
        </w:rPr>
        <w:t>
      При наличии на трубопроводах арматуры для обогревающих спутников, принятые по Расстоянию между осями смежных трубопроводов и от трубопроводов до строительных конструкций, расстояния А и Б проверять, исходя из условий обеспечения расстояния в свету не менее:</w:t>
      </w:r>
    </w:p>
    <w:bookmarkEnd w:id="246"/>
    <w:bookmarkStart w:name="z253" w:id="247"/>
    <w:p>
      <w:pPr>
        <w:spacing w:after="0"/>
        <w:ind w:left="0"/>
        <w:jc w:val="both"/>
      </w:pPr>
      <w:r>
        <w:rPr>
          <w:rFonts w:ascii="Times New Roman"/>
          <w:b w:val="false"/>
          <w:i w:val="false"/>
          <w:color w:val="000000"/>
          <w:sz w:val="28"/>
        </w:rPr>
        <w:t>
      1) для неизолированных трубопроводов при Dу до 600 миллиметров - 50 миллиметров;</w:t>
      </w:r>
    </w:p>
    <w:bookmarkEnd w:id="247"/>
    <w:bookmarkStart w:name="z254" w:id="248"/>
    <w:p>
      <w:pPr>
        <w:spacing w:after="0"/>
        <w:ind w:left="0"/>
        <w:jc w:val="both"/>
      </w:pPr>
      <w:r>
        <w:rPr>
          <w:rFonts w:ascii="Times New Roman"/>
          <w:b w:val="false"/>
          <w:i w:val="false"/>
          <w:color w:val="000000"/>
          <w:sz w:val="28"/>
        </w:rPr>
        <w:t>
      2) для неизолированных трубопроводов при Dу свыше 600 миллиметров и всех трубопроводов с тепловой изоляцией - 100 миллиметров.</w:t>
      </w:r>
    </w:p>
    <w:bookmarkEnd w:id="248"/>
    <w:bookmarkStart w:name="z255" w:id="249"/>
    <w:p>
      <w:pPr>
        <w:spacing w:after="0"/>
        <w:ind w:left="0"/>
        <w:jc w:val="both"/>
      </w:pPr>
      <w:r>
        <w:rPr>
          <w:rFonts w:ascii="Times New Roman"/>
          <w:b w:val="false"/>
          <w:i w:val="false"/>
          <w:color w:val="000000"/>
          <w:sz w:val="28"/>
        </w:rPr>
        <w:t>
      Расстояние между нижней образующей или теплоизоляционной конструкцией и полом или дном канала принимается не менее 100 миллиметров.</w:t>
      </w:r>
    </w:p>
    <w:bookmarkEnd w:id="249"/>
    <w:bookmarkStart w:name="z256" w:id="250"/>
    <w:p>
      <w:pPr>
        <w:spacing w:after="0"/>
        <w:ind w:left="0"/>
        <w:jc w:val="both"/>
      </w:pPr>
      <w:r>
        <w:rPr>
          <w:rFonts w:ascii="Times New Roman"/>
          <w:b w:val="false"/>
          <w:i w:val="false"/>
          <w:color w:val="000000"/>
          <w:sz w:val="28"/>
        </w:rPr>
        <w:t>
      Расстояние Б (между осями трубопроводов) определяется суммированием табличных размеров bi, где bi = b1, b2, ..., b8.</w:t>
      </w:r>
    </w:p>
    <w:bookmarkEnd w:id="250"/>
    <w:bookmarkStart w:name="z257" w:id="251"/>
    <w:p>
      <w:pPr>
        <w:spacing w:after="0"/>
        <w:ind w:left="0"/>
        <w:jc w:val="both"/>
      </w:pPr>
      <w:r>
        <w:rPr>
          <w:rFonts w:ascii="Times New Roman"/>
          <w:b w:val="false"/>
          <w:i w:val="false"/>
          <w:color w:val="000000"/>
          <w:sz w:val="28"/>
        </w:rPr>
        <w:t>
      При расположении фланцев в разных плоскостях (вразбежку) расстояние между осями неизолированных трубопроводов определять суммированием b4 большего диаметра и b5-b8 меньшего диаметра.</w:t>
      </w:r>
    </w:p>
    <w:bookmarkEnd w:id="251"/>
    <w:bookmarkStart w:name="z258" w:id="252"/>
    <w:p>
      <w:pPr>
        <w:spacing w:after="0"/>
        <w:ind w:left="0"/>
        <w:jc w:val="both"/>
      </w:pPr>
      <w:r>
        <w:rPr>
          <w:rFonts w:ascii="Times New Roman"/>
          <w:b w:val="false"/>
          <w:i w:val="false"/>
          <w:color w:val="000000"/>
          <w:sz w:val="28"/>
        </w:rPr>
        <w:t>
      134. В местах поворотов трубопроводных трасс учитывается возможность перемещений, возникающих от изменения температуры стенок трубы, внутреннего давления и других нагрузок.</w:t>
      </w:r>
    </w:p>
    <w:bookmarkEnd w:id="252"/>
    <w:bookmarkStart w:name="z259" w:id="253"/>
    <w:p>
      <w:pPr>
        <w:spacing w:after="0"/>
        <w:ind w:left="0"/>
        <w:jc w:val="both"/>
      </w:pPr>
      <w:r>
        <w:rPr>
          <w:rFonts w:ascii="Times New Roman"/>
          <w:b w:val="false"/>
          <w:i w:val="false"/>
          <w:color w:val="000000"/>
          <w:sz w:val="28"/>
        </w:rPr>
        <w:t>
      135. При совместной прокладке трубопроводов и электрокабелей расстояния между ними определяется проектом.</w:t>
      </w:r>
    </w:p>
    <w:bookmarkEnd w:id="253"/>
    <w:bookmarkStart w:name="z260" w:id="254"/>
    <w:p>
      <w:pPr>
        <w:spacing w:after="0"/>
        <w:ind w:left="0"/>
        <w:jc w:val="both"/>
      </w:pPr>
      <w:r>
        <w:rPr>
          <w:rFonts w:ascii="Times New Roman"/>
          <w:b w:val="false"/>
          <w:i w:val="false"/>
          <w:color w:val="000000"/>
          <w:sz w:val="28"/>
        </w:rPr>
        <w:t>
      136. Не допускается прокладка технологических трубопроводов внутри административных, бытовых, хозяйственных помещений и в помещениях электрораспределительных устройств, электроустановок, щитов автоматизации, в помещениях трансформаторов, вентиляционных камер, тепловых пунктов, на путях эвакуации персонала, а также транзитом через помещения любого назначения.</w:t>
      </w:r>
    </w:p>
    <w:bookmarkEnd w:id="254"/>
    <w:bookmarkStart w:name="z261" w:id="255"/>
    <w:p>
      <w:pPr>
        <w:spacing w:after="0"/>
        <w:ind w:left="0"/>
        <w:jc w:val="both"/>
      </w:pPr>
      <w:r>
        <w:rPr>
          <w:rFonts w:ascii="Times New Roman"/>
          <w:b w:val="false"/>
          <w:i w:val="false"/>
          <w:color w:val="000000"/>
          <w:sz w:val="28"/>
        </w:rPr>
        <w:t>
      Трубопроводы групп А и Б, прокладываемые вне опасного производственного объекта, располагать от зданий, где возможно нахождение людей, на расстоянии не менее 50 метров при надземной прокладке и не менее 25 метров при подземной прокладке.</w:t>
      </w:r>
    </w:p>
    <w:bookmarkEnd w:id="255"/>
    <w:bookmarkStart w:name="z262" w:id="256"/>
    <w:p>
      <w:pPr>
        <w:spacing w:after="0"/>
        <w:ind w:left="0"/>
        <w:jc w:val="both"/>
      </w:pPr>
      <w:r>
        <w:rPr>
          <w:rFonts w:ascii="Times New Roman"/>
          <w:b w:val="false"/>
          <w:i w:val="false"/>
          <w:color w:val="000000"/>
          <w:sz w:val="28"/>
        </w:rPr>
        <w:t>
      137. Трубопроводные трассы устанавливать с учетом возможности их реконструкции, для этого при определении размеров конструкций предусматривать резерв, как по габаритам, так и по нагрузкам на эти конструкции. В каждом конкретном случае резерв определяется проектом.</w:t>
      </w:r>
    </w:p>
    <w:bookmarkEnd w:id="256"/>
    <w:bookmarkStart w:name="z263" w:id="257"/>
    <w:p>
      <w:pPr>
        <w:spacing w:after="0"/>
        <w:ind w:left="0"/>
        <w:jc w:val="both"/>
      </w:pPr>
      <w:r>
        <w:rPr>
          <w:rFonts w:ascii="Times New Roman"/>
          <w:b w:val="false"/>
          <w:i w:val="false"/>
          <w:color w:val="000000"/>
          <w:sz w:val="28"/>
        </w:rPr>
        <w:t>
      138. Не допускается размещение арматуры, компенсаторов, дренажных устройств, разъемных соединений в местах пересечения надземными трубопроводами железных и автомобильных дорог, пешеходных переходов, над дверными проемами, под и над окнами. В случае необходимости применения разъемных соединений (для трубопроводов с внутренним защитным покрытием) предусматриваются защитные поддоны и козырьки.</w:t>
      </w:r>
    </w:p>
    <w:bookmarkEnd w:id="257"/>
    <w:bookmarkStart w:name="z264" w:id="258"/>
    <w:p>
      <w:pPr>
        <w:spacing w:after="0"/>
        <w:ind w:left="0"/>
        <w:jc w:val="both"/>
      </w:pPr>
      <w:r>
        <w:rPr>
          <w:rFonts w:ascii="Times New Roman"/>
          <w:b w:val="false"/>
          <w:i w:val="false"/>
          <w:color w:val="000000"/>
          <w:sz w:val="28"/>
        </w:rPr>
        <w:t>
      139. Внутрицеховые трубопроводы, транспортирующие вещества групп А, Б и газы группы В (с условным проходом до 100 миллиметров), жидкие вещества группы В (независимо от диаметра трубопровода) прокладывать по:</w:t>
      </w:r>
    </w:p>
    <w:bookmarkEnd w:id="258"/>
    <w:bookmarkStart w:name="z265" w:id="259"/>
    <w:p>
      <w:pPr>
        <w:spacing w:after="0"/>
        <w:ind w:left="0"/>
        <w:jc w:val="both"/>
      </w:pPr>
      <w:r>
        <w:rPr>
          <w:rFonts w:ascii="Times New Roman"/>
          <w:b w:val="false"/>
          <w:i w:val="false"/>
          <w:color w:val="000000"/>
          <w:sz w:val="28"/>
        </w:rPr>
        <w:t>
      1) наружной поверхности глухих стен вспомогательных помещений, обеспечивая их защиту;</w:t>
      </w:r>
    </w:p>
    <w:bookmarkEnd w:id="259"/>
    <w:bookmarkStart w:name="z266" w:id="260"/>
    <w:p>
      <w:pPr>
        <w:spacing w:after="0"/>
        <w:ind w:left="0"/>
        <w:jc w:val="both"/>
      </w:pPr>
      <w:r>
        <w:rPr>
          <w:rFonts w:ascii="Times New Roman"/>
          <w:b w:val="false"/>
          <w:i w:val="false"/>
          <w:color w:val="000000"/>
          <w:sz w:val="28"/>
        </w:rPr>
        <w:t>
      2) по несгораемой поверхности несущих стен производственных зданий прокладывать внутрицеховые трубопроводы с условным проходом до 200 миллиметров, исходя из допускаемых нагрузок на эти стены. Такие трубопроводы располагать на 0,5 метра ниже или выше оконных и дверных проемов. При этом трубопроводы с легкими газами располагать выше, а с тяжелыми - ниже оконных и дверных проемов. Прокладка трубопроводов по стенам зданий со сплошным остеклением, по легкосбрасываемым конструкциям, не допускается.</w:t>
      </w:r>
    </w:p>
    <w:bookmarkEnd w:id="260"/>
    <w:bookmarkStart w:name="z267" w:id="261"/>
    <w:p>
      <w:pPr>
        <w:spacing w:after="0"/>
        <w:ind w:left="0"/>
        <w:jc w:val="both"/>
      </w:pPr>
      <w:r>
        <w:rPr>
          <w:rFonts w:ascii="Times New Roman"/>
          <w:b w:val="false"/>
          <w:i w:val="false"/>
          <w:color w:val="000000"/>
          <w:sz w:val="28"/>
        </w:rPr>
        <w:t>
      140. Прокладку трубопроводов на низких и высоких отдельно стоящих опорах или эстакадах применять при любом сочетании трубопроводов независимо от свойств и параметров транспортируемых веществ.</w:t>
      </w:r>
    </w:p>
    <w:bookmarkEnd w:id="261"/>
    <w:bookmarkStart w:name="z268" w:id="262"/>
    <w:p>
      <w:pPr>
        <w:spacing w:after="0"/>
        <w:ind w:left="0"/>
        <w:jc w:val="both"/>
      </w:pPr>
      <w:r>
        <w:rPr>
          <w:rFonts w:ascii="Times New Roman"/>
          <w:b w:val="false"/>
          <w:i w:val="false"/>
          <w:color w:val="000000"/>
          <w:sz w:val="28"/>
        </w:rPr>
        <w:t>
      При этом трубопроводы с веществами, несовместимыми друг с другом, располагать на максимальном удалении друг от друга.</w:t>
      </w:r>
    </w:p>
    <w:bookmarkEnd w:id="262"/>
    <w:bookmarkStart w:name="z269" w:id="263"/>
    <w:p>
      <w:pPr>
        <w:spacing w:after="0"/>
        <w:ind w:left="0"/>
        <w:jc w:val="both"/>
      </w:pPr>
      <w:r>
        <w:rPr>
          <w:rFonts w:ascii="Times New Roman"/>
          <w:b w:val="false"/>
          <w:i w:val="false"/>
          <w:color w:val="000000"/>
          <w:sz w:val="28"/>
        </w:rPr>
        <w:t>
      При двух- и трехъярусной прокладке трубопроводов их располагать с учетом следующего:</w:t>
      </w:r>
    </w:p>
    <w:bookmarkEnd w:id="263"/>
    <w:bookmarkStart w:name="z270" w:id="264"/>
    <w:p>
      <w:pPr>
        <w:spacing w:after="0"/>
        <w:ind w:left="0"/>
        <w:jc w:val="both"/>
      </w:pPr>
      <w:r>
        <w:rPr>
          <w:rFonts w:ascii="Times New Roman"/>
          <w:b w:val="false"/>
          <w:i w:val="false"/>
          <w:color w:val="000000"/>
          <w:sz w:val="28"/>
        </w:rPr>
        <w:t>
      1) трубопроводы кислот, щелочей и других агрессивных веществ - на самых нижних ярусах;</w:t>
      </w:r>
    </w:p>
    <w:bookmarkEnd w:id="264"/>
    <w:bookmarkStart w:name="z271" w:id="265"/>
    <w:p>
      <w:pPr>
        <w:spacing w:after="0"/>
        <w:ind w:left="0"/>
        <w:jc w:val="both"/>
      </w:pPr>
      <w:r>
        <w:rPr>
          <w:rFonts w:ascii="Times New Roman"/>
          <w:b w:val="false"/>
          <w:i w:val="false"/>
          <w:color w:val="000000"/>
          <w:sz w:val="28"/>
        </w:rPr>
        <w:t>
      2) трубопроводы веществ группы Б(а), Б(б) - на верхнем ярусе и по возможности у края эстакады;</w:t>
      </w:r>
    </w:p>
    <w:bookmarkEnd w:id="265"/>
    <w:bookmarkStart w:name="z272" w:id="266"/>
    <w:p>
      <w:pPr>
        <w:spacing w:after="0"/>
        <w:ind w:left="0"/>
        <w:jc w:val="both"/>
      </w:pPr>
      <w:r>
        <w:rPr>
          <w:rFonts w:ascii="Times New Roman"/>
          <w:b w:val="false"/>
          <w:i w:val="false"/>
          <w:color w:val="000000"/>
          <w:sz w:val="28"/>
        </w:rPr>
        <w:t>
      3) трубопроводы с веществами, смешение которых вызывает пожар или взрыв - на максимальном удалении друг от друга.</w:t>
      </w:r>
    </w:p>
    <w:bookmarkEnd w:id="266"/>
    <w:bookmarkStart w:name="z273" w:id="267"/>
    <w:p>
      <w:pPr>
        <w:spacing w:after="0"/>
        <w:ind w:left="0"/>
        <w:jc w:val="both"/>
      </w:pPr>
      <w:r>
        <w:rPr>
          <w:rFonts w:ascii="Times New Roman"/>
          <w:b w:val="false"/>
          <w:i w:val="false"/>
          <w:color w:val="000000"/>
          <w:sz w:val="28"/>
        </w:rPr>
        <w:t>
      141. Установка П-образных компенсаторов над проездами и дорогами, не допускается. Указанная установка компенсаторов возможна при наличии обоснования невозможности их размещения в других местах.</w:t>
      </w:r>
    </w:p>
    <w:bookmarkEnd w:id="267"/>
    <w:bookmarkStart w:name="z274" w:id="268"/>
    <w:p>
      <w:pPr>
        <w:spacing w:after="0"/>
        <w:ind w:left="0"/>
        <w:jc w:val="both"/>
      </w:pPr>
      <w:r>
        <w:rPr>
          <w:rFonts w:ascii="Times New Roman"/>
          <w:b w:val="false"/>
          <w:i w:val="false"/>
          <w:color w:val="000000"/>
          <w:sz w:val="28"/>
        </w:rPr>
        <w:t>
      142. При прокладке на эстакадах регулярного обслуживаемых трубопроводов (не менее одного раза в смену), на заводских эстакадах предусматриваются проходные мостики из несгораемых материалов шириной не менее 0,6 м и с перилами высотой не менее 0,9 метра, а через каждые 200 метров и в торцах эстакады при расстоянии менее 200 метров - лестницы вертикальные с шатровым ограждением или маршевые.</w:t>
      </w:r>
    </w:p>
    <w:bookmarkEnd w:id="268"/>
    <w:bookmarkStart w:name="z275" w:id="269"/>
    <w:p>
      <w:pPr>
        <w:spacing w:after="0"/>
        <w:ind w:left="0"/>
        <w:jc w:val="both"/>
      </w:pPr>
      <w:r>
        <w:rPr>
          <w:rFonts w:ascii="Times New Roman"/>
          <w:b w:val="false"/>
          <w:i w:val="false"/>
          <w:color w:val="000000"/>
          <w:sz w:val="28"/>
        </w:rPr>
        <w:t>
      143. При прокладке трубопроводов на низких опорах расстояние от поверхности земли до низа трубы и теплоизоляции принимать в соответствии с проектной документацией. Для перехода через трубопроводы оборудованы пешеходные мостики.</w:t>
      </w:r>
    </w:p>
    <w:bookmarkEnd w:id="269"/>
    <w:bookmarkStart w:name="z276" w:id="270"/>
    <w:p>
      <w:pPr>
        <w:spacing w:after="0"/>
        <w:ind w:left="0"/>
        <w:jc w:val="both"/>
      </w:pPr>
      <w:r>
        <w:rPr>
          <w:rFonts w:ascii="Times New Roman"/>
          <w:b w:val="false"/>
          <w:i w:val="false"/>
          <w:color w:val="000000"/>
          <w:sz w:val="28"/>
        </w:rPr>
        <w:t>
      Укладка трубопроводов диаметром до 300 миллиметров включительно, предусматривается в два и более яруса, а расстояние от поверхности площадки до верха труб или теплоизоляции верхнего яруса, не более 1,5 метра.</w:t>
      </w:r>
    </w:p>
    <w:bookmarkEnd w:id="270"/>
    <w:bookmarkStart w:name="z277" w:id="271"/>
    <w:p>
      <w:pPr>
        <w:spacing w:after="0"/>
        <w:ind w:left="0"/>
        <w:jc w:val="both"/>
      </w:pPr>
      <w:r>
        <w:rPr>
          <w:rFonts w:ascii="Times New Roman"/>
          <w:b w:val="false"/>
          <w:i w:val="false"/>
          <w:color w:val="000000"/>
          <w:sz w:val="28"/>
        </w:rPr>
        <w:t>
      144. Крепление к трубопроводам трубопроводов с меньшим диаметром допускается при проектных обоснованиях и соответствующей для этого несущей способности трубопровода.</w:t>
      </w:r>
    </w:p>
    <w:bookmarkEnd w:id="271"/>
    <w:bookmarkStart w:name="z278" w:id="272"/>
    <w:p>
      <w:pPr>
        <w:spacing w:after="0"/>
        <w:ind w:left="0"/>
        <w:jc w:val="both"/>
      </w:pPr>
      <w:r>
        <w:rPr>
          <w:rFonts w:ascii="Times New Roman"/>
          <w:b w:val="false"/>
          <w:i w:val="false"/>
          <w:color w:val="000000"/>
          <w:sz w:val="28"/>
        </w:rPr>
        <w:t>
      Не допускается крепление к трубопроводам, транспортирующим:</w:t>
      </w:r>
    </w:p>
    <w:bookmarkEnd w:id="272"/>
    <w:bookmarkStart w:name="z279" w:id="273"/>
    <w:p>
      <w:pPr>
        <w:spacing w:after="0"/>
        <w:ind w:left="0"/>
        <w:jc w:val="both"/>
      </w:pPr>
      <w:r>
        <w:rPr>
          <w:rFonts w:ascii="Times New Roman"/>
          <w:b w:val="false"/>
          <w:i w:val="false"/>
          <w:color w:val="000000"/>
          <w:sz w:val="28"/>
        </w:rPr>
        <w:t>
      1) среды групп А, Б;</w:t>
      </w:r>
    </w:p>
    <w:bookmarkEnd w:id="273"/>
    <w:bookmarkStart w:name="z280" w:id="274"/>
    <w:p>
      <w:pPr>
        <w:spacing w:after="0"/>
        <w:ind w:left="0"/>
        <w:jc w:val="both"/>
      </w:pPr>
      <w:r>
        <w:rPr>
          <w:rFonts w:ascii="Times New Roman"/>
          <w:b w:val="false"/>
          <w:i w:val="false"/>
          <w:color w:val="000000"/>
          <w:sz w:val="28"/>
        </w:rPr>
        <w:t>
      2) технологические среды с температурой свыше 300 градусов Цельсия и ниже минус 40 градусов Цельсия или давлением свыше 10 Мегапаскаль (100 килограмм силы на сантиметр квадратный) независимо от температуры;</w:t>
      </w:r>
    </w:p>
    <w:bookmarkEnd w:id="274"/>
    <w:bookmarkStart w:name="z281" w:id="275"/>
    <w:p>
      <w:pPr>
        <w:spacing w:after="0"/>
        <w:ind w:left="0"/>
        <w:jc w:val="both"/>
      </w:pPr>
      <w:r>
        <w:rPr>
          <w:rFonts w:ascii="Times New Roman"/>
          <w:b w:val="false"/>
          <w:i w:val="false"/>
          <w:color w:val="000000"/>
          <w:sz w:val="28"/>
        </w:rPr>
        <w:t>
      3) вещества с температурой самовоспламенения в прикрепляемом трубопроводе ниже 0,8 от температуры веществ в несущем трубопроводе.</w:t>
      </w:r>
    </w:p>
    <w:bookmarkEnd w:id="275"/>
    <w:bookmarkStart w:name="z282" w:id="276"/>
    <w:p>
      <w:pPr>
        <w:spacing w:after="0"/>
        <w:ind w:left="0"/>
        <w:jc w:val="both"/>
      </w:pPr>
      <w:r>
        <w:rPr>
          <w:rFonts w:ascii="Times New Roman"/>
          <w:b w:val="false"/>
          <w:i w:val="false"/>
          <w:color w:val="000000"/>
          <w:sz w:val="28"/>
        </w:rPr>
        <w:t>
      Возможность крепления трубопроводов подтверждается расчетом и обосновывается в проекте.</w:t>
      </w:r>
    </w:p>
    <w:bookmarkEnd w:id="276"/>
    <w:bookmarkStart w:name="z283" w:id="277"/>
    <w:p>
      <w:pPr>
        <w:spacing w:after="0"/>
        <w:ind w:left="0"/>
        <w:jc w:val="both"/>
      </w:pPr>
      <w:r>
        <w:rPr>
          <w:rFonts w:ascii="Times New Roman"/>
          <w:b w:val="false"/>
          <w:i w:val="false"/>
          <w:color w:val="000000"/>
          <w:sz w:val="28"/>
        </w:rPr>
        <w:t>
      145. Прокладка паропроводов совместно с другими трубопроводами обосновывается в проектной документации.</w:t>
      </w:r>
    </w:p>
    <w:bookmarkEnd w:id="277"/>
    <w:bookmarkStart w:name="z284" w:id="278"/>
    <w:p>
      <w:pPr>
        <w:spacing w:after="0"/>
        <w:ind w:left="0"/>
        <w:jc w:val="both"/>
      </w:pPr>
      <w:r>
        <w:rPr>
          <w:rFonts w:ascii="Times New Roman"/>
          <w:b w:val="false"/>
          <w:i w:val="false"/>
          <w:color w:val="000000"/>
          <w:sz w:val="28"/>
        </w:rPr>
        <w:t>
      146. Трубопроводы, проходящие через стены или перекрытия зданий, заключаются в гильзы или футляры. Сварные и резьбовые соединения трубопроводов внутри футляров или гильз, не допускаются.</w:t>
      </w:r>
    </w:p>
    <w:bookmarkEnd w:id="278"/>
    <w:bookmarkStart w:name="z285" w:id="279"/>
    <w:p>
      <w:pPr>
        <w:spacing w:after="0"/>
        <w:ind w:left="0"/>
        <w:jc w:val="both"/>
      </w:pPr>
      <w:r>
        <w:rPr>
          <w:rFonts w:ascii="Times New Roman"/>
          <w:b w:val="false"/>
          <w:i w:val="false"/>
          <w:color w:val="000000"/>
          <w:sz w:val="28"/>
        </w:rPr>
        <w:t>
      Внутренний диаметр гильзы принимается на 10-12 миллиметров больше наружного диаметра трубопровода (при отсутствии изоляции) или наружного диаметра изоляции (для изолированных трубопроводов).</w:t>
      </w:r>
    </w:p>
    <w:bookmarkEnd w:id="279"/>
    <w:bookmarkStart w:name="z286" w:id="280"/>
    <w:p>
      <w:pPr>
        <w:spacing w:after="0"/>
        <w:ind w:left="0"/>
        <w:jc w:val="both"/>
      </w:pPr>
      <w:r>
        <w:rPr>
          <w:rFonts w:ascii="Times New Roman"/>
          <w:b w:val="false"/>
          <w:i w:val="false"/>
          <w:color w:val="000000"/>
          <w:sz w:val="28"/>
        </w:rPr>
        <w:t>
      Гильзы жестко заделываются в строительные конструкции, зазор между трубопроводом и гильзой (с обоих концов) заполняется негорючим материалом, допускающим перемещение трубопровода вдоль его продольной оси.</w:t>
      </w:r>
    </w:p>
    <w:bookmarkEnd w:id="280"/>
    <w:bookmarkStart w:name="z287" w:id="281"/>
    <w:p>
      <w:pPr>
        <w:spacing w:after="0"/>
        <w:ind w:left="0"/>
        <w:jc w:val="both"/>
      </w:pPr>
      <w:r>
        <w:rPr>
          <w:rFonts w:ascii="Times New Roman"/>
          <w:b w:val="false"/>
          <w:i w:val="false"/>
          <w:color w:val="000000"/>
          <w:sz w:val="28"/>
        </w:rPr>
        <w:t>
      147. На трубопроводах выброса в атмосферу от технологических аппаратов, содержащих взрыво- и пожароопасные вещества, устанавливаются огнепреградители. На выбросах от аппаратов с азотным дыханием и на выбросах от предохранительных клапанов огнепреградители не устанавливаются, при обосновании в проекте.</w:t>
      </w:r>
    </w:p>
    <w:bookmarkEnd w:id="281"/>
    <w:bookmarkStart w:name="z288" w:id="282"/>
    <w:p>
      <w:pPr>
        <w:spacing w:after="0"/>
        <w:ind w:left="0"/>
        <w:jc w:val="both"/>
      </w:pPr>
      <w:r>
        <w:rPr>
          <w:rFonts w:ascii="Times New Roman"/>
          <w:b w:val="false"/>
          <w:i w:val="false"/>
          <w:color w:val="000000"/>
          <w:sz w:val="28"/>
        </w:rPr>
        <w:t>
      148. Всасывающие и нагнетательные коллекторы компрессоров со средами групп А и Б располагаются вне машинных залов. Отключающая (запорная) от коллектора арматура на всасывающем трубопроводе со средами групп А и Б в каждой машине устанавливается у коллектора, вне здания с целью ограничения количества вредных и взрывопожароопасных веществ, которые попадают в помещение при аварийных ситуациях. На нагнетательных линиях газовых компрессоров, работающих на общий коллектор, предусматривается установка обратных клапанов между компрессором и запорной арматурой.</w:t>
      </w:r>
    </w:p>
    <w:bookmarkEnd w:id="282"/>
    <w:bookmarkStart w:name="z289" w:id="283"/>
    <w:p>
      <w:pPr>
        <w:spacing w:after="0"/>
        <w:ind w:left="0"/>
        <w:jc w:val="both"/>
      </w:pPr>
      <w:r>
        <w:rPr>
          <w:rFonts w:ascii="Times New Roman"/>
          <w:b w:val="false"/>
          <w:i w:val="false"/>
          <w:color w:val="000000"/>
          <w:sz w:val="28"/>
        </w:rPr>
        <w:t>
      149. Прокладка технологических трубопроводов в каналах допускается при соответствующем обосновании в проекте с учетом пунктов 129 и 131 настоящей Инструкции.</w:t>
      </w:r>
    </w:p>
    <w:bookmarkEnd w:id="283"/>
    <w:bookmarkStart w:name="z290" w:id="284"/>
    <w:p>
      <w:pPr>
        <w:spacing w:after="0"/>
        <w:ind w:left="0"/>
        <w:jc w:val="both"/>
      </w:pPr>
      <w:r>
        <w:rPr>
          <w:rFonts w:ascii="Times New Roman"/>
          <w:b w:val="false"/>
          <w:i w:val="false"/>
          <w:color w:val="000000"/>
          <w:sz w:val="28"/>
        </w:rPr>
        <w:t>
      150. Межцеховые трубопроводы групп А и Б не допускается прокладывать под и над зданиями.</w:t>
      </w:r>
    </w:p>
    <w:bookmarkEnd w:id="284"/>
    <w:bookmarkStart w:name="z291" w:id="285"/>
    <w:p>
      <w:pPr>
        <w:spacing w:after="0"/>
        <w:ind w:left="0"/>
        <w:jc w:val="both"/>
      </w:pPr>
      <w:r>
        <w:rPr>
          <w:rFonts w:ascii="Times New Roman"/>
          <w:b w:val="false"/>
          <w:i w:val="false"/>
          <w:color w:val="000000"/>
          <w:sz w:val="28"/>
        </w:rPr>
        <w:t>
      Трубопроводы групп А, Б(а), Б(б) не допускается укладывать в общих каналах с паропроводами, теплопроводами, кабелями силового и слабого тока.</w:t>
      </w:r>
    </w:p>
    <w:bookmarkEnd w:id="285"/>
    <w:bookmarkStart w:name="z292" w:id="286"/>
    <w:p>
      <w:pPr>
        <w:spacing w:after="0"/>
        <w:ind w:left="0"/>
        <w:jc w:val="both"/>
      </w:pPr>
      <w:r>
        <w:rPr>
          <w:rFonts w:ascii="Times New Roman"/>
          <w:b w:val="false"/>
          <w:i w:val="false"/>
          <w:color w:val="000000"/>
          <w:sz w:val="28"/>
        </w:rPr>
        <w:t>
      151. Подземные трубопроводы, прокладываемые в грунте, в местах пересечения автомобильных дорог и железнодорожных путей проложены в защитных металлических и бетонных трубах, концы которых отстоят от головки рельсов или от обочины дороги не менее чем на 2 метра; расстояние от верхней образующей защитной трубы до подошвы шпалы железнодорожного пути не менее 1 метра; до полотна автодороги - не менее 0,5 метра.</w:t>
      </w:r>
    </w:p>
    <w:bookmarkEnd w:id="286"/>
    <w:bookmarkStart w:name="z293" w:id="287"/>
    <w:p>
      <w:pPr>
        <w:spacing w:after="0"/>
        <w:ind w:left="0"/>
        <w:jc w:val="both"/>
      </w:pPr>
      <w:r>
        <w:rPr>
          <w:rFonts w:ascii="Times New Roman"/>
          <w:b w:val="false"/>
          <w:i w:val="false"/>
          <w:color w:val="000000"/>
          <w:sz w:val="28"/>
        </w:rPr>
        <w:t>
      152. Свободная высота эстакад для трубопроводов над проездами и проходами не менее:</w:t>
      </w:r>
    </w:p>
    <w:bookmarkEnd w:id="287"/>
    <w:bookmarkStart w:name="z294" w:id="288"/>
    <w:p>
      <w:pPr>
        <w:spacing w:after="0"/>
        <w:ind w:left="0"/>
        <w:jc w:val="both"/>
      </w:pPr>
      <w:r>
        <w:rPr>
          <w:rFonts w:ascii="Times New Roman"/>
          <w:b w:val="false"/>
          <w:i w:val="false"/>
          <w:color w:val="000000"/>
          <w:sz w:val="28"/>
        </w:rPr>
        <w:t>
      1) для железнодорожных путей (над головкой рельса) - 5,55 метров;</w:t>
      </w:r>
    </w:p>
    <w:bookmarkEnd w:id="288"/>
    <w:bookmarkStart w:name="z295" w:id="289"/>
    <w:p>
      <w:pPr>
        <w:spacing w:after="0"/>
        <w:ind w:left="0"/>
        <w:jc w:val="both"/>
      </w:pPr>
      <w:r>
        <w:rPr>
          <w:rFonts w:ascii="Times New Roman"/>
          <w:b w:val="false"/>
          <w:i w:val="false"/>
          <w:color w:val="000000"/>
          <w:sz w:val="28"/>
        </w:rPr>
        <w:t>
      2) для автомобильных дорог – 5 метров (4,5 метра при соответствующем обосновании);</w:t>
      </w:r>
    </w:p>
    <w:bookmarkEnd w:id="289"/>
    <w:bookmarkStart w:name="z296" w:id="290"/>
    <w:p>
      <w:pPr>
        <w:spacing w:after="0"/>
        <w:ind w:left="0"/>
        <w:jc w:val="both"/>
      </w:pPr>
      <w:r>
        <w:rPr>
          <w:rFonts w:ascii="Times New Roman"/>
          <w:b w:val="false"/>
          <w:i w:val="false"/>
          <w:color w:val="000000"/>
          <w:sz w:val="28"/>
        </w:rPr>
        <w:t>
      3) для пешеходных дорог - 2,2 метра.</w:t>
      </w:r>
    </w:p>
    <w:bookmarkEnd w:id="290"/>
    <w:bookmarkStart w:name="z297" w:id="291"/>
    <w:p>
      <w:pPr>
        <w:spacing w:after="0"/>
        <w:ind w:left="0"/>
        <w:jc w:val="both"/>
      </w:pPr>
      <w:r>
        <w:rPr>
          <w:rFonts w:ascii="Times New Roman"/>
          <w:b w:val="false"/>
          <w:i w:val="false"/>
          <w:color w:val="000000"/>
          <w:sz w:val="28"/>
        </w:rPr>
        <w:t>
      153. При пересечении высокими эстакадами железнодорожных путей и автодорог расстояние по горизонтали от грани ближайшей опоры эстакады не менее:</w:t>
      </w:r>
    </w:p>
    <w:bookmarkEnd w:id="291"/>
    <w:bookmarkStart w:name="z298" w:id="292"/>
    <w:p>
      <w:pPr>
        <w:spacing w:after="0"/>
        <w:ind w:left="0"/>
        <w:jc w:val="both"/>
      </w:pPr>
      <w:r>
        <w:rPr>
          <w:rFonts w:ascii="Times New Roman"/>
          <w:b w:val="false"/>
          <w:i w:val="false"/>
          <w:color w:val="000000"/>
          <w:sz w:val="28"/>
        </w:rPr>
        <w:t>
      1) до оси железнодорожного пути нормальной колеи - 2,45 метра;</w:t>
      </w:r>
    </w:p>
    <w:bookmarkEnd w:id="292"/>
    <w:bookmarkStart w:name="z299" w:id="293"/>
    <w:p>
      <w:pPr>
        <w:spacing w:after="0"/>
        <w:ind w:left="0"/>
        <w:jc w:val="both"/>
      </w:pPr>
      <w:r>
        <w:rPr>
          <w:rFonts w:ascii="Times New Roman"/>
          <w:b w:val="false"/>
          <w:i w:val="false"/>
          <w:color w:val="000000"/>
          <w:sz w:val="28"/>
        </w:rPr>
        <w:t>
      2) до бордюра автодороги - 1,0 метр.</w:t>
      </w:r>
    </w:p>
    <w:bookmarkEnd w:id="293"/>
    <w:bookmarkStart w:name="z300" w:id="294"/>
    <w:p>
      <w:pPr>
        <w:spacing w:after="0"/>
        <w:ind w:left="0"/>
        <w:jc w:val="both"/>
      </w:pPr>
      <w:r>
        <w:rPr>
          <w:rFonts w:ascii="Times New Roman"/>
          <w:b w:val="false"/>
          <w:i w:val="false"/>
          <w:color w:val="000000"/>
          <w:sz w:val="28"/>
        </w:rPr>
        <w:t>
      154. Пересечение эстакад с воздушными линиями электропередачи выполняется в соответствии с Правилами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294"/>
    <w:bookmarkStart w:name="z301" w:id="295"/>
    <w:p>
      <w:pPr>
        <w:spacing w:after="0"/>
        <w:ind w:left="0"/>
        <w:jc w:val="both"/>
      </w:pPr>
      <w:r>
        <w:rPr>
          <w:rFonts w:ascii="Times New Roman"/>
          <w:b w:val="false"/>
          <w:i w:val="false"/>
          <w:color w:val="000000"/>
          <w:sz w:val="28"/>
        </w:rPr>
        <w:t xml:space="preserve">
      Воздушные линии электропередачи на пересечениях с эстакадами проходят только над трубопроводами. Минимальное расстояние по вертикали от верхних технологических трубопроводов эстакады до линий электропередачи (нижних проводов с учетом их провисания) принимается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295"/>
    <w:bookmarkStart w:name="z302" w:id="296"/>
    <w:p>
      <w:pPr>
        <w:spacing w:after="0"/>
        <w:ind w:left="0"/>
        <w:jc w:val="both"/>
      </w:pPr>
      <w:r>
        <w:rPr>
          <w:rFonts w:ascii="Times New Roman"/>
          <w:b w:val="false"/>
          <w:i w:val="false"/>
          <w:color w:val="000000"/>
          <w:sz w:val="28"/>
        </w:rPr>
        <w:t>
      Расстояние по вертикали от верхних технологических трубопроводов до нижней части вагонеток (с учетом провисания троса) подвесной дороги не менее 3 метров.</w:t>
      </w:r>
    </w:p>
    <w:bookmarkEnd w:id="296"/>
    <w:bookmarkStart w:name="z303" w:id="297"/>
    <w:p>
      <w:pPr>
        <w:spacing w:after="0"/>
        <w:ind w:left="0"/>
        <w:jc w:val="both"/>
      </w:pPr>
      <w:r>
        <w:rPr>
          <w:rFonts w:ascii="Times New Roman"/>
          <w:b w:val="false"/>
          <w:i w:val="false"/>
          <w:color w:val="000000"/>
          <w:sz w:val="28"/>
        </w:rPr>
        <w:t>
      При определении вертикального и горизонтального расстояния между воздушными линиями электропередачи и технологическими трубопроводами всякого рода защитные ограждения, устанавливаемые над ними, рассматриваются как части трубопровода.</w:t>
      </w:r>
    </w:p>
    <w:bookmarkEnd w:id="297"/>
    <w:bookmarkStart w:name="z304" w:id="298"/>
    <w:p>
      <w:pPr>
        <w:spacing w:after="0"/>
        <w:ind w:left="0"/>
        <w:jc w:val="both"/>
      </w:pPr>
      <w:r>
        <w:rPr>
          <w:rFonts w:ascii="Times New Roman"/>
          <w:b w:val="false"/>
          <w:i w:val="false"/>
          <w:color w:val="000000"/>
          <w:sz w:val="28"/>
        </w:rPr>
        <w:t>
      155. При подземной прокладке трубопроводов с одновременным расположением в одной траншее двух и более трубопроводов они располагаются в один ряд (в одной горизонтальной плоскости). Расстояние между ними в свету принимать при следующих условных диаметрах трубопроводов:</w:t>
      </w:r>
    </w:p>
    <w:bookmarkEnd w:id="298"/>
    <w:bookmarkStart w:name="z305" w:id="299"/>
    <w:p>
      <w:pPr>
        <w:spacing w:after="0"/>
        <w:ind w:left="0"/>
        <w:jc w:val="both"/>
      </w:pPr>
      <w:r>
        <w:rPr>
          <w:rFonts w:ascii="Times New Roman"/>
          <w:b w:val="false"/>
          <w:i w:val="false"/>
          <w:color w:val="000000"/>
          <w:sz w:val="28"/>
        </w:rPr>
        <w:t>
      1) до 300 миллиметров - не менее 0,4 метра;</w:t>
      </w:r>
    </w:p>
    <w:bookmarkEnd w:id="299"/>
    <w:bookmarkStart w:name="z306" w:id="300"/>
    <w:p>
      <w:pPr>
        <w:spacing w:after="0"/>
        <w:ind w:left="0"/>
        <w:jc w:val="both"/>
      </w:pPr>
      <w:r>
        <w:rPr>
          <w:rFonts w:ascii="Times New Roman"/>
          <w:b w:val="false"/>
          <w:i w:val="false"/>
          <w:color w:val="000000"/>
          <w:sz w:val="28"/>
        </w:rPr>
        <w:t>
      2) более 300 миллиметров - не менее 0,5 метра.</w:t>
      </w:r>
    </w:p>
    <w:bookmarkEnd w:id="300"/>
    <w:bookmarkStart w:name="z307" w:id="301"/>
    <w:p>
      <w:pPr>
        <w:spacing w:after="0"/>
        <w:ind w:left="0"/>
        <w:jc w:val="both"/>
      </w:pPr>
      <w:r>
        <w:rPr>
          <w:rFonts w:ascii="Times New Roman"/>
          <w:b w:val="false"/>
          <w:i w:val="false"/>
          <w:color w:val="000000"/>
          <w:sz w:val="28"/>
        </w:rPr>
        <w:t>
      156. Подземные трубопроводы защищены от почвенной коррозии усиленной противокоррозионной защитой (изоляцией).</w:t>
      </w:r>
    </w:p>
    <w:bookmarkEnd w:id="301"/>
    <w:bookmarkStart w:name="z308" w:id="302"/>
    <w:p>
      <w:pPr>
        <w:spacing w:after="0"/>
        <w:ind w:left="0"/>
        <w:jc w:val="both"/>
      </w:pPr>
      <w:r>
        <w:rPr>
          <w:rFonts w:ascii="Times New Roman"/>
          <w:b w:val="false"/>
          <w:i w:val="false"/>
          <w:color w:val="000000"/>
          <w:sz w:val="28"/>
        </w:rPr>
        <w:t>
      157. Глубина заложения подземных трубопроводов не менее 0,6 метра от поверхности земли до верхней части трубы или теплоизоляции в тех местах, где не предусмотрено движение транспорта, а на остальных участках глубина заложения принимается исходя из условий сохранения прочности трубопровода с учетом всех действующих нагрузок.</w:t>
      </w:r>
    </w:p>
    <w:bookmarkEnd w:id="302"/>
    <w:bookmarkStart w:name="z309" w:id="303"/>
    <w:p>
      <w:pPr>
        <w:spacing w:after="0"/>
        <w:ind w:left="0"/>
        <w:jc w:val="both"/>
      </w:pPr>
      <w:r>
        <w:rPr>
          <w:rFonts w:ascii="Times New Roman"/>
          <w:b w:val="false"/>
          <w:i w:val="false"/>
          <w:color w:val="000000"/>
          <w:sz w:val="28"/>
        </w:rPr>
        <w:t>
      Трубопроводы, транспортирующие застывающие, увлажненные и конденсирующиеся вещества, располагаются на 0,1 метра ниже глубины промерзания грунта с уклоном к конденсатосборникам, другим емкостям или аппаратам.</w:t>
      </w:r>
    </w:p>
    <w:bookmarkEnd w:id="303"/>
    <w:bookmarkStart w:name="z310" w:id="304"/>
    <w:p>
      <w:pPr>
        <w:spacing w:after="0"/>
        <w:ind w:left="0"/>
        <w:jc w:val="left"/>
      </w:pPr>
      <w:r>
        <w:rPr>
          <w:rFonts w:ascii="Times New Roman"/>
          <w:b/>
          <w:i w:val="false"/>
          <w:color w:val="000000"/>
        </w:rPr>
        <w:t xml:space="preserve"> Параграф 2. Устройства для дренажа и продувки трубопроводов</w:t>
      </w:r>
    </w:p>
    <w:bookmarkEnd w:id="304"/>
    <w:bookmarkStart w:name="z311" w:id="305"/>
    <w:p>
      <w:pPr>
        <w:spacing w:after="0"/>
        <w:ind w:left="0"/>
        <w:jc w:val="both"/>
      </w:pPr>
      <w:r>
        <w:rPr>
          <w:rFonts w:ascii="Times New Roman"/>
          <w:b w:val="false"/>
          <w:i w:val="false"/>
          <w:color w:val="000000"/>
          <w:sz w:val="28"/>
        </w:rPr>
        <w:t>
      158. Технологические трубопроводы независимо от транспортируемого продукта имеют дренажи для слива воды после гидравлического испытания и воздушники в верхних точках трубопроводов для удаления газа.</w:t>
      </w:r>
    </w:p>
    <w:bookmarkEnd w:id="305"/>
    <w:bookmarkStart w:name="z312" w:id="306"/>
    <w:p>
      <w:pPr>
        <w:spacing w:after="0"/>
        <w:ind w:left="0"/>
        <w:jc w:val="both"/>
      </w:pPr>
      <w:r>
        <w:rPr>
          <w:rFonts w:ascii="Times New Roman"/>
          <w:b w:val="false"/>
          <w:i w:val="false"/>
          <w:color w:val="000000"/>
          <w:sz w:val="28"/>
        </w:rPr>
        <w:t>
      Необходимость специальных устройств для дренажа и продувки определяется проектом в зависимости от назначения и условий работы трубопровода.</w:t>
      </w:r>
    </w:p>
    <w:bookmarkEnd w:id="306"/>
    <w:bookmarkStart w:name="z313" w:id="307"/>
    <w:p>
      <w:pPr>
        <w:spacing w:after="0"/>
        <w:ind w:left="0"/>
        <w:jc w:val="both"/>
      </w:pPr>
      <w:r>
        <w:rPr>
          <w:rFonts w:ascii="Times New Roman"/>
          <w:b w:val="false"/>
          <w:i w:val="false"/>
          <w:color w:val="000000"/>
          <w:sz w:val="28"/>
        </w:rPr>
        <w:t>
      159. Опорожнение трубопроводов производится в технологическое оборудование, имеющее устройства для периодического или непрерывного отвода жидкости. При отсутствии обеспечения полного опорожнения (при наличии "мешков", обратных уклонов) в нижних точках трубопроводов предусматривать дренажные устройства непрерывного или периодического действия.</w:t>
      </w:r>
    </w:p>
    <w:bookmarkEnd w:id="307"/>
    <w:bookmarkStart w:name="z314" w:id="308"/>
    <w:p>
      <w:pPr>
        <w:spacing w:after="0"/>
        <w:ind w:left="0"/>
        <w:jc w:val="both"/>
      </w:pPr>
      <w:r>
        <w:rPr>
          <w:rFonts w:ascii="Times New Roman"/>
          <w:b w:val="false"/>
          <w:i w:val="false"/>
          <w:color w:val="000000"/>
          <w:sz w:val="28"/>
        </w:rPr>
        <w:t>
      160. Трубопроводы, в которых возможна конденсация продукта, имеют дренажные устройства для непрерывного удаления жидкости.</w:t>
      </w:r>
    </w:p>
    <w:bookmarkEnd w:id="308"/>
    <w:bookmarkStart w:name="z315" w:id="309"/>
    <w:p>
      <w:pPr>
        <w:spacing w:after="0"/>
        <w:ind w:left="0"/>
        <w:jc w:val="both"/>
      </w:pPr>
      <w:r>
        <w:rPr>
          <w:rFonts w:ascii="Times New Roman"/>
          <w:b w:val="false"/>
          <w:i w:val="false"/>
          <w:color w:val="000000"/>
          <w:sz w:val="28"/>
        </w:rPr>
        <w:t>
      В качестве дренажных устройств непрерывного действия в зависимости от свойств и параметров среды применять конденсатоотводчики, гидравлические затворы, сепараторы и устройства с отводом жидкости в закрытые системы и сборники.</w:t>
      </w:r>
    </w:p>
    <w:bookmarkEnd w:id="309"/>
    <w:bookmarkStart w:name="z316" w:id="310"/>
    <w:p>
      <w:pPr>
        <w:spacing w:after="0"/>
        <w:ind w:left="0"/>
        <w:jc w:val="both"/>
      </w:pPr>
      <w:r>
        <w:rPr>
          <w:rFonts w:ascii="Times New Roman"/>
          <w:b w:val="false"/>
          <w:i w:val="false"/>
          <w:color w:val="000000"/>
          <w:sz w:val="28"/>
        </w:rPr>
        <w:t>
      161. Непрерывный отвод дренируемой жидкости из трубопровода предусматривается из штуцера-кармана, ввариваемого в дренируемый трубопровод.</w:t>
      </w:r>
    </w:p>
    <w:bookmarkEnd w:id="310"/>
    <w:bookmarkStart w:name="z317" w:id="311"/>
    <w:p>
      <w:pPr>
        <w:spacing w:after="0"/>
        <w:ind w:left="0"/>
        <w:jc w:val="both"/>
      </w:pPr>
      <w:r>
        <w:rPr>
          <w:rFonts w:ascii="Times New Roman"/>
          <w:b w:val="false"/>
          <w:i w:val="false"/>
          <w:color w:val="000000"/>
          <w:sz w:val="28"/>
        </w:rPr>
        <w:t xml:space="preserve">
      Диаметр штуцера-кармана, в зависимости от диаметра дренируемого трубопровода принимать в соответствии с таблицей 1 </w:t>
      </w:r>
      <w:r>
        <w:rPr>
          <w:rFonts w:ascii="Times New Roman"/>
          <w:b w:val="false"/>
          <w:i w:val="false"/>
          <w:color w:val="000000"/>
          <w:sz w:val="28"/>
        </w:rPr>
        <w:t>приложения 8</w:t>
      </w:r>
      <w:r>
        <w:rPr>
          <w:rFonts w:ascii="Times New Roman"/>
          <w:b w:val="false"/>
          <w:i w:val="false"/>
          <w:color w:val="000000"/>
          <w:sz w:val="28"/>
        </w:rPr>
        <w:t xml:space="preserve"> к настоящей Инструкции (далее - Диаметры).</w:t>
      </w:r>
    </w:p>
    <w:bookmarkEnd w:id="311"/>
    <w:bookmarkStart w:name="z318" w:id="312"/>
    <w:p>
      <w:pPr>
        <w:spacing w:after="0"/>
        <w:ind w:left="0"/>
        <w:jc w:val="both"/>
      </w:pPr>
      <w:r>
        <w:rPr>
          <w:rFonts w:ascii="Times New Roman"/>
          <w:b w:val="false"/>
          <w:i w:val="false"/>
          <w:color w:val="000000"/>
          <w:sz w:val="28"/>
        </w:rPr>
        <w:t>
      На трубопроводах условным диаметром менее 100 миллиметров штуцера-карманы не устанавливаются.</w:t>
      </w:r>
    </w:p>
    <w:bookmarkEnd w:id="312"/>
    <w:bookmarkStart w:name="z319" w:id="313"/>
    <w:p>
      <w:pPr>
        <w:spacing w:after="0"/>
        <w:ind w:left="0"/>
        <w:jc w:val="both"/>
      </w:pPr>
      <w:r>
        <w:rPr>
          <w:rFonts w:ascii="Times New Roman"/>
          <w:b w:val="false"/>
          <w:i w:val="false"/>
          <w:color w:val="000000"/>
          <w:sz w:val="28"/>
        </w:rPr>
        <w:t>
      Диаметр отводящей трубы, присоединяемой к штуцеру-карману, определяется гидравлическим расчетом.</w:t>
      </w:r>
    </w:p>
    <w:bookmarkEnd w:id="313"/>
    <w:bookmarkStart w:name="z320" w:id="314"/>
    <w:p>
      <w:pPr>
        <w:spacing w:after="0"/>
        <w:ind w:left="0"/>
        <w:jc w:val="both"/>
      </w:pPr>
      <w:r>
        <w:rPr>
          <w:rFonts w:ascii="Times New Roman"/>
          <w:b w:val="false"/>
          <w:i w:val="false"/>
          <w:color w:val="000000"/>
          <w:sz w:val="28"/>
        </w:rPr>
        <w:t>
      162. В качестве дренажных устройств периодического действия предусматривать сливные штуцера с запорной арматурой для присоединения стационарных или съемных трубопроводов, гибких шлангов для отвода продуктов в дренажные емкости или технологическое оборудование. На запорную арматуру устанавливается заглушка. Дренажные устройства для аварийного опорожнения предусматриваются стационарными.</w:t>
      </w:r>
    </w:p>
    <w:bookmarkEnd w:id="314"/>
    <w:bookmarkStart w:name="z321" w:id="315"/>
    <w:p>
      <w:pPr>
        <w:spacing w:after="0"/>
        <w:ind w:left="0"/>
        <w:jc w:val="both"/>
      </w:pPr>
      <w:r>
        <w:rPr>
          <w:rFonts w:ascii="Times New Roman"/>
          <w:b w:val="false"/>
          <w:i w:val="false"/>
          <w:color w:val="000000"/>
          <w:sz w:val="28"/>
        </w:rPr>
        <w:t>
      Для продуктов 1 и 2 классов опасности и сжиженных газов устройства для опорожнения с помощью гибких шлангов, не допускаются.</w:t>
      </w:r>
    </w:p>
    <w:bookmarkEnd w:id="315"/>
    <w:bookmarkStart w:name="z322" w:id="316"/>
    <w:p>
      <w:pPr>
        <w:spacing w:after="0"/>
        <w:ind w:left="0"/>
        <w:jc w:val="both"/>
      </w:pPr>
      <w:r>
        <w:rPr>
          <w:rFonts w:ascii="Times New Roman"/>
          <w:b w:val="false"/>
          <w:i w:val="false"/>
          <w:color w:val="000000"/>
          <w:sz w:val="28"/>
        </w:rPr>
        <w:t>
      Диаметр дренажного трубопровода принимается в соответствии с гидравлическим расчетом, исходя из условий установленного времени дренажа, но не менее 25 миллиметров.</w:t>
      </w:r>
    </w:p>
    <w:bookmarkEnd w:id="316"/>
    <w:bookmarkStart w:name="z323" w:id="317"/>
    <w:p>
      <w:pPr>
        <w:spacing w:after="0"/>
        <w:ind w:left="0"/>
        <w:jc w:val="both"/>
      </w:pPr>
      <w:r>
        <w:rPr>
          <w:rFonts w:ascii="Times New Roman"/>
          <w:b w:val="false"/>
          <w:i w:val="false"/>
          <w:color w:val="000000"/>
          <w:sz w:val="28"/>
        </w:rPr>
        <w:t>
      163. Для прогрева и продувки трубопроводов, в которых возможна конденсация продукта, на вводе в производственные цеха, технологические узлы и установки перед запорной арматурой, на всех участках трубопроводов, отключаемых запорными органами, предусмотрен в концевых точках дренажный штуцер с вентилем (и заглушкой - для токсичных продуктов).</w:t>
      </w:r>
    </w:p>
    <w:bookmarkEnd w:id="317"/>
    <w:bookmarkStart w:name="z324" w:id="318"/>
    <w:p>
      <w:pPr>
        <w:spacing w:after="0"/>
        <w:ind w:left="0"/>
        <w:jc w:val="both"/>
      </w:pPr>
      <w:r>
        <w:rPr>
          <w:rFonts w:ascii="Times New Roman"/>
          <w:b w:val="false"/>
          <w:i w:val="false"/>
          <w:color w:val="000000"/>
          <w:sz w:val="28"/>
        </w:rPr>
        <w:t>
      Диаметры дренажных штуцеров и запорной арматуры для удаления конденсата из трубопроводов при их продувки паром принимаются в соответствии с таблицей 2 Диаметров.</w:t>
      </w:r>
    </w:p>
    <w:bookmarkEnd w:id="318"/>
    <w:bookmarkStart w:name="z325" w:id="319"/>
    <w:p>
      <w:pPr>
        <w:spacing w:after="0"/>
        <w:ind w:left="0"/>
        <w:jc w:val="both"/>
      </w:pPr>
      <w:r>
        <w:rPr>
          <w:rFonts w:ascii="Times New Roman"/>
          <w:b w:val="false"/>
          <w:i w:val="false"/>
          <w:color w:val="000000"/>
          <w:sz w:val="28"/>
        </w:rPr>
        <w:t>
      164. Для опорожнения трубопроводов от воды, после гидравлического испытания в первую очередь используются устройства для технологического дренажа трубопроводов. При отсутствии технологического дренажа предусматриваются штуцера, ввариваемые непосредственно в дренируемый трубопровод.</w:t>
      </w:r>
    </w:p>
    <w:bookmarkEnd w:id="319"/>
    <w:bookmarkStart w:name="z326" w:id="320"/>
    <w:p>
      <w:pPr>
        <w:spacing w:after="0"/>
        <w:ind w:left="0"/>
        <w:jc w:val="both"/>
      </w:pPr>
      <w:r>
        <w:rPr>
          <w:rFonts w:ascii="Times New Roman"/>
          <w:b w:val="false"/>
          <w:i w:val="false"/>
          <w:color w:val="000000"/>
          <w:sz w:val="28"/>
        </w:rPr>
        <w:t>
      Диаметры дренажных штуцеров принимаются не менее величин, указанных в таблице 3 Диаметров.</w:t>
      </w:r>
    </w:p>
    <w:bookmarkEnd w:id="320"/>
    <w:bookmarkStart w:name="z327" w:id="321"/>
    <w:p>
      <w:pPr>
        <w:spacing w:after="0"/>
        <w:ind w:left="0"/>
        <w:jc w:val="both"/>
      </w:pPr>
      <w:r>
        <w:rPr>
          <w:rFonts w:ascii="Times New Roman"/>
          <w:b w:val="false"/>
          <w:i w:val="false"/>
          <w:color w:val="000000"/>
          <w:sz w:val="28"/>
        </w:rPr>
        <w:t>
      165. Для трубопроводов, предназначенных для транспортирования сжиженных газов, пожаровзрывоопасных продуктов и веществ 1 и 2 классов опасности, предусмотрены в начальных и конечных точках трубопровода штуцера с арматурой и заглушкой для продувки их инертным газом или водяным паром и (или) промывки водой или специальными растворами.</w:t>
      </w:r>
    </w:p>
    <w:bookmarkEnd w:id="321"/>
    <w:bookmarkStart w:name="z328" w:id="322"/>
    <w:p>
      <w:pPr>
        <w:spacing w:after="0"/>
        <w:ind w:left="0"/>
        <w:jc w:val="both"/>
      </w:pPr>
      <w:r>
        <w:rPr>
          <w:rFonts w:ascii="Times New Roman"/>
          <w:b w:val="false"/>
          <w:i w:val="false"/>
          <w:color w:val="000000"/>
          <w:sz w:val="28"/>
        </w:rPr>
        <w:t>
      Подвод (отвод) инертного газа, пара, воды или промывочной жидкости к трубопроводам производится с помощью съемных участков трубопроводов или гибких шлангов. По окончании продувки (промывки) съемные участки или шланги сняты, а на запорную арматуру установлены заглушки.</w:t>
      </w:r>
    </w:p>
    <w:bookmarkEnd w:id="322"/>
    <w:bookmarkStart w:name="z329" w:id="323"/>
    <w:p>
      <w:pPr>
        <w:spacing w:after="0"/>
        <w:ind w:left="0"/>
        <w:jc w:val="both"/>
      </w:pPr>
      <w:r>
        <w:rPr>
          <w:rFonts w:ascii="Times New Roman"/>
          <w:b w:val="false"/>
          <w:i w:val="false"/>
          <w:color w:val="000000"/>
          <w:sz w:val="28"/>
        </w:rPr>
        <w:t>
      Диаметры штуцеров для продувки и промывки принимаются в зависимости от диаметра трубопровода, но не менее величин, указанных в таблице 3 Диаметров.</w:t>
      </w:r>
    </w:p>
    <w:bookmarkEnd w:id="323"/>
    <w:bookmarkStart w:name="z330" w:id="324"/>
    <w:p>
      <w:pPr>
        <w:spacing w:after="0"/>
        <w:ind w:left="0"/>
        <w:jc w:val="both"/>
      </w:pPr>
      <w:r>
        <w:rPr>
          <w:rFonts w:ascii="Times New Roman"/>
          <w:b w:val="false"/>
          <w:i w:val="false"/>
          <w:color w:val="000000"/>
          <w:sz w:val="28"/>
        </w:rPr>
        <w:t>
      166. Применение гибких шлангов для удаления сжиженных газов из стационарного оборудования, не допускается.</w:t>
      </w:r>
    </w:p>
    <w:bookmarkEnd w:id="324"/>
    <w:bookmarkStart w:name="z331" w:id="325"/>
    <w:p>
      <w:pPr>
        <w:spacing w:after="0"/>
        <w:ind w:left="0"/>
        <w:jc w:val="both"/>
      </w:pPr>
      <w:r>
        <w:rPr>
          <w:rFonts w:ascii="Times New Roman"/>
          <w:b w:val="false"/>
          <w:i w:val="false"/>
          <w:color w:val="000000"/>
          <w:sz w:val="28"/>
        </w:rPr>
        <w:t>
      Для заполнения и опорожнения нестационарного оборудования (слив и налив железнодорожных цистерн, контейнеров, бочек и баллонов) применять гибкие шланги, рассчитанные на соответствующее давление.</w:t>
      </w:r>
    </w:p>
    <w:bookmarkEnd w:id="325"/>
    <w:bookmarkStart w:name="z332" w:id="326"/>
    <w:p>
      <w:pPr>
        <w:spacing w:after="0"/>
        <w:ind w:left="0"/>
        <w:jc w:val="both"/>
      </w:pPr>
      <w:r>
        <w:rPr>
          <w:rFonts w:ascii="Times New Roman"/>
          <w:b w:val="false"/>
          <w:i w:val="false"/>
          <w:color w:val="000000"/>
          <w:sz w:val="28"/>
        </w:rPr>
        <w:t>
      167. Трубопроводы с технологическими средами 1, 2 и 3 классов опасности продувать в сбросные трубопроводы с последующим использованием или обезвреживанием продувочных газов и паров. Продувку остальных трубопроводов осуществлять через продувочные свечи в атмосферу.</w:t>
      </w:r>
    </w:p>
    <w:bookmarkEnd w:id="326"/>
    <w:bookmarkStart w:name="z333" w:id="327"/>
    <w:p>
      <w:pPr>
        <w:spacing w:after="0"/>
        <w:ind w:left="0"/>
        <w:jc w:val="both"/>
      </w:pPr>
      <w:r>
        <w:rPr>
          <w:rFonts w:ascii="Times New Roman"/>
          <w:b w:val="false"/>
          <w:i w:val="false"/>
          <w:color w:val="000000"/>
          <w:sz w:val="28"/>
        </w:rPr>
        <w:t>
      168. Схема продувки трубопровода и расположение продувочных свечей определяется проектом, в каждом конкретном случае.</w:t>
      </w:r>
    </w:p>
    <w:bookmarkEnd w:id="327"/>
    <w:bookmarkStart w:name="z334" w:id="328"/>
    <w:p>
      <w:pPr>
        <w:spacing w:after="0"/>
        <w:ind w:left="0"/>
        <w:jc w:val="both"/>
      </w:pPr>
      <w:r>
        <w:rPr>
          <w:rFonts w:ascii="Times New Roman"/>
          <w:b w:val="false"/>
          <w:i w:val="false"/>
          <w:color w:val="000000"/>
          <w:sz w:val="28"/>
        </w:rPr>
        <w:t>
      169. Продувочные свечи имеют устройства для отбора проб с арматурой, а продувочные свечи для горючих и взрывоопасных продуктов - огнепреградители.</w:t>
      </w:r>
    </w:p>
    <w:bookmarkEnd w:id="328"/>
    <w:bookmarkStart w:name="z335" w:id="329"/>
    <w:p>
      <w:pPr>
        <w:spacing w:after="0"/>
        <w:ind w:left="0"/>
        <w:jc w:val="both"/>
      </w:pPr>
      <w:r>
        <w:rPr>
          <w:rFonts w:ascii="Times New Roman"/>
          <w:b w:val="false"/>
          <w:i w:val="false"/>
          <w:color w:val="000000"/>
          <w:sz w:val="28"/>
        </w:rPr>
        <w:t>
      170. Продувочные свечи и трубопроводы выброса от предохранительных клапанов в нижних точках имеют дренажные отверстия и штуцера с арматурой или устройства, исключающие возможность скопления жидкости в результате конденсации.</w:t>
      </w:r>
    </w:p>
    <w:bookmarkEnd w:id="329"/>
    <w:bookmarkStart w:name="z336" w:id="330"/>
    <w:p>
      <w:pPr>
        <w:spacing w:after="0"/>
        <w:ind w:left="0"/>
        <w:jc w:val="both"/>
      </w:pPr>
      <w:r>
        <w:rPr>
          <w:rFonts w:ascii="Times New Roman"/>
          <w:b w:val="false"/>
          <w:i w:val="false"/>
          <w:color w:val="000000"/>
          <w:sz w:val="28"/>
        </w:rPr>
        <w:t>
      171. Все виды конденсатоотводящих устройств и все дренажные трубопроводы, размещаемые вне помещений, защищены от замерзания теплоизоляцией и обогревом.</w:t>
      </w:r>
    </w:p>
    <w:bookmarkEnd w:id="330"/>
    <w:bookmarkStart w:name="z337" w:id="331"/>
    <w:p>
      <w:pPr>
        <w:spacing w:after="0"/>
        <w:ind w:left="0"/>
        <w:jc w:val="left"/>
      </w:pPr>
      <w:r>
        <w:rPr>
          <w:rFonts w:ascii="Times New Roman"/>
          <w:b/>
          <w:i w:val="false"/>
          <w:color w:val="000000"/>
        </w:rPr>
        <w:t xml:space="preserve"> Параграф 3. Трубопроводная арматура</w:t>
      </w:r>
    </w:p>
    <w:bookmarkEnd w:id="331"/>
    <w:bookmarkStart w:name="z338" w:id="332"/>
    <w:p>
      <w:pPr>
        <w:spacing w:after="0"/>
        <w:ind w:left="0"/>
        <w:jc w:val="both"/>
      </w:pPr>
      <w:r>
        <w:rPr>
          <w:rFonts w:ascii="Times New Roman"/>
          <w:b w:val="false"/>
          <w:i w:val="false"/>
          <w:color w:val="000000"/>
          <w:sz w:val="28"/>
        </w:rPr>
        <w:t>
      172. На вводах трубопроводов в цехи, технологические узлы и установки устанавливается запорная арматура. На вводах трубопроводов для горючих газов, в том числе сжиженных, для трубопроводов, для легковоспламеняющихся и горючих жидкостей диаметром 400 миллиметров и более устанавливается запорная арматура с дистанционным управлением и ручным дублированием.</w:t>
      </w:r>
    </w:p>
    <w:bookmarkEnd w:id="332"/>
    <w:bookmarkStart w:name="z339" w:id="333"/>
    <w:p>
      <w:pPr>
        <w:spacing w:after="0"/>
        <w:ind w:left="0"/>
        <w:jc w:val="both"/>
      </w:pPr>
      <w:r>
        <w:rPr>
          <w:rFonts w:ascii="Times New Roman"/>
          <w:b w:val="false"/>
          <w:i w:val="false"/>
          <w:color w:val="000000"/>
          <w:sz w:val="28"/>
        </w:rPr>
        <w:t>
      Запорная арматура с дистанционным управлением располагается вне здания на расстоянии не менее 3 метров и не более 50 метров от стены здания или ближайшего аппарата, расположенного вне здания.</w:t>
      </w:r>
    </w:p>
    <w:bookmarkEnd w:id="333"/>
    <w:bookmarkStart w:name="z340" w:id="334"/>
    <w:p>
      <w:pPr>
        <w:spacing w:after="0"/>
        <w:ind w:left="0"/>
        <w:jc w:val="both"/>
      </w:pPr>
      <w:r>
        <w:rPr>
          <w:rFonts w:ascii="Times New Roman"/>
          <w:b w:val="false"/>
          <w:i w:val="false"/>
          <w:color w:val="000000"/>
          <w:sz w:val="28"/>
        </w:rPr>
        <w:t>
      Дистанционное управление запорной арматурой располагается в пунктах управления, операторных и безопасных местах. Управление арматурой располагается в производственных помещениях при дублировании его из безопасного места.</w:t>
      </w:r>
    </w:p>
    <w:bookmarkEnd w:id="334"/>
    <w:bookmarkStart w:name="z341" w:id="335"/>
    <w:p>
      <w:pPr>
        <w:spacing w:after="0"/>
        <w:ind w:left="0"/>
        <w:jc w:val="both"/>
      </w:pPr>
      <w:r>
        <w:rPr>
          <w:rFonts w:ascii="Times New Roman"/>
          <w:b w:val="false"/>
          <w:i w:val="false"/>
          <w:color w:val="000000"/>
          <w:sz w:val="28"/>
        </w:rPr>
        <w:t>
      173. На внутрицеховых обвязочных трубопроводах установка и расположение запорной арматуры обеспечивают возможность надежного отключения каждого агрегата или технологического аппарата, всего трубопровода.</w:t>
      </w:r>
    </w:p>
    <w:bookmarkEnd w:id="335"/>
    <w:bookmarkStart w:name="z342" w:id="336"/>
    <w:p>
      <w:pPr>
        <w:spacing w:after="0"/>
        <w:ind w:left="0"/>
        <w:jc w:val="both"/>
      </w:pPr>
      <w:r>
        <w:rPr>
          <w:rFonts w:ascii="Times New Roman"/>
          <w:b w:val="false"/>
          <w:i w:val="false"/>
          <w:color w:val="000000"/>
          <w:sz w:val="28"/>
        </w:rPr>
        <w:t>
      Необходимость применения арматуры с дистанционным приводом или ручным определяется условиями технологического процесса, обеспечивающими нормальное его выполнение, а также обеспечением безопасности работы.</w:t>
      </w:r>
    </w:p>
    <w:bookmarkEnd w:id="336"/>
    <w:bookmarkStart w:name="z343" w:id="337"/>
    <w:p>
      <w:pPr>
        <w:spacing w:after="0"/>
        <w:ind w:left="0"/>
        <w:jc w:val="both"/>
      </w:pPr>
      <w:r>
        <w:rPr>
          <w:rFonts w:ascii="Times New Roman"/>
          <w:b w:val="false"/>
          <w:i w:val="false"/>
          <w:color w:val="000000"/>
          <w:sz w:val="28"/>
        </w:rPr>
        <w:t>
      174. Управление запорной арматурой с дистанционным управлением, предназначенной для аварийного сброса газа, осуществляется из помещения операторной.</w:t>
      </w:r>
    </w:p>
    <w:bookmarkEnd w:id="337"/>
    <w:bookmarkStart w:name="z344" w:id="338"/>
    <w:p>
      <w:pPr>
        <w:spacing w:after="0"/>
        <w:ind w:left="0"/>
        <w:jc w:val="both"/>
      </w:pPr>
      <w:r>
        <w:rPr>
          <w:rFonts w:ascii="Times New Roman"/>
          <w:b w:val="false"/>
          <w:i w:val="false"/>
          <w:color w:val="000000"/>
          <w:sz w:val="28"/>
        </w:rPr>
        <w:t xml:space="preserve">
      175. Регулирующие клапаны, обеспечивающие параметры непрерывного технологического процесса, снабжаются обводной (байпасной) линией с соответствующими запорными устройствами. </w:t>
      </w:r>
    </w:p>
    <w:bookmarkEnd w:id="338"/>
    <w:bookmarkStart w:name="z345" w:id="339"/>
    <w:p>
      <w:pPr>
        <w:spacing w:after="0"/>
        <w:ind w:left="0"/>
        <w:jc w:val="both"/>
      </w:pPr>
      <w:r>
        <w:rPr>
          <w:rFonts w:ascii="Times New Roman"/>
          <w:b w:val="false"/>
          <w:i w:val="false"/>
          <w:color w:val="000000"/>
          <w:sz w:val="28"/>
        </w:rPr>
        <w:t>
      176. При установке привода к арматуре, маховики для ручного управления открывают арматуру движением против часовой стрелки, а закрывают - по часовой стрелке.</w:t>
      </w:r>
    </w:p>
    <w:bookmarkEnd w:id="339"/>
    <w:bookmarkStart w:name="z346" w:id="340"/>
    <w:p>
      <w:pPr>
        <w:spacing w:after="0"/>
        <w:ind w:left="0"/>
        <w:jc w:val="both"/>
      </w:pPr>
      <w:r>
        <w:rPr>
          <w:rFonts w:ascii="Times New Roman"/>
          <w:b w:val="false"/>
          <w:i w:val="false"/>
          <w:color w:val="000000"/>
          <w:sz w:val="28"/>
        </w:rPr>
        <w:t>
      Направление осей шпинделей определяется в проектной документации.</w:t>
      </w:r>
    </w:p>
    <w:bookmarkEnd w:id="340"/>
    <w:bookmarkStart w:name="z347" w:id="341"/>
    <w:p>
      <w:pPr>
        <w:spacing w:after="0"/>
        <w:ind w:left="0"/>
        <w:jc w:val="both"/>
      </w:pPr>
      <w:r>
        <w:rPr>
          <w:rFonts w:ascii="Times New Roman"/>
          <w:b w:val="false"/>
          <w:i w:val="false"/>
          <w:color w:val="000000"/>
          <w:sz w:val="28"/>
        </w:rPr>
        <w:t>
      177. На запорной арматуре устанавливаются указатели, показывающие ее состояние: "открыто", "закрыто".</w:t>
      </w:r>
    </w:p>
    <w:bookmarkEnd w:id="341"/>
    <w:bookmarkStart w:name="z348" w:id="342"/>
    <w:p>
      <w:pPr>
        <w:spacing w:after="0"/>
        <w:ind w:left="0"/>
        <w:jc w:val="both"/>
      </w:pPr>
      <w:r>
        <w:rPr>
          <w:rFonts w:ascii="Times New Roman"/>
          <w:b w:val="false"/>
          <w:i w:val="false"/>
          <w:color w:val="000000"/>
          <w:sz w:val="28"/>
        </w:rPr>
        <w:t>
      178. В местах установки арматуры и сложных трубопроводных узлов массой более 30 килограмм, требующих периодической разборки, проектом предусматриваются переносные или стационарные средства механизации для монтажа и демонтажа.</w:t>
      </w:r>
    </w:p>
    <w:bookmarkEnd w:id="342"/>
    <w:bookmarkStart w:name="z349" w:id="343"/>
    <w:p>
      <w:pPr>
        <w:spacing w:after="0"/>
        <w:ind w:left="0"/>
        <w:jc w:val="both"/>
      </w:pPr>
      <w:r>
        <w:rPr>
          <w:rFonts w:ascii="Times New Roman"/>
          <w:b w:val="false"/>
          <w:i w:val="false"/>
          <w:color w:val="000000"/>
          <w:sz w:val="28"/>
        </w:rPr>
        <w:t>
      179. На нагнетательных линиях компрессоров и центробежных насосов предусматривается установка обратных клапанов.</w:t>
      </w:r>
    </w:p>
    <w:bookmarkEnd w:id="343"/>
    <w:bookmarkStart w:name="z350" w:id="344"/>
    <w:p>
      <w:pPr>
        <w:spacing w:after="0"/>
        <w:ind w:left="0"/>
        <w:jc w:val="both"/>
      </w:pPr>
      <w:r>
        <w:rPr>
          <w:rFonts w:ascii="Times New Roman"/>
          <w:b w:val="false"/>
          <w:i w:val="false"/>
          <w:color w:val="000000"/>
          <w:sz w:val="28"/>
        </w:rPr>
        <w:t>
      Обратный клапан устанавливается между нагнетателем и запорной арматурой. На центробежных насосах, работающих в системе без избыточного давления, обратные клапаны не устанавливаются.</w:t>
      </w:r>
    </w:p>
    <w:bookmarkEnd w:id="344"/>
    <w:bookmarkStart w:name="z351" w:id="345"/>
    <w:p>
      <w:pPr>
        <w:spacing w:after="0"/>
        <w:ind w:left="0"/>
        <w:jc w:val="both"/>
      </w:pPr>
      <w:r>
        <w:rPr>
          <w:rFonts w:ascii="Times New Roman"/>
          <w:b w:val="false"/>
          <w:i w:val="false"/>
          <w:color w:val="000000"/>
          <w:sz w:val="28"/>
        </w:rPr>
        <w:t>
      180. На трубопроводах, подающих вещества групп А и Б в емкости (сосуды), работающие под избыточным давлением, устанавливаются обратные клапаны.</w:t>
      </w:r>
    </w:p>
    <w:bookmarkEnd w:id="345"/>
    <w:bookmarkStart w:name="z352" w:id="346"/>
    <w:p>
      <w:pPr>
        <w:spacing w:after="0"/>
        <w:ind w:left="0"/>
        <w:jc w:val="both"/>
      </w:pPr>
      <w:r>
        <w:rPr>
          <w:rFonts w:ascii="Times New Roman"/>
          <w:b w:val="false"/>
          <w:i w:val="false"/>
          <w:color w:val="000000"/>
          <w:sz w:val="28"/>
        </w:rPr>
        <w:t>
      Обратный клапан размещается между емкостью и запорной арматурой на подводящем трубопроводе. Если один и тот же трубопровод служит для подачи и отбора продукта, то обратный клапан не устанавливается.</w:t>
      </w:r>
    </w:p>
    <w:bookmarkEnd w:id="346"/>
    <w:bookmarkStart w:name="z353" w:id="347"/>
    <w:p>
      <w:pPr>
        <w:spacing w:after="0"/>
        <w:ind w:left="0"/>
        <w:jc w:val="both"/>
      </w:pPr>
      <w:r>
        <w:rPr>
          <w:rFonts w:ascii="Times New Roman"/>
          <w:b w:val="false"/>
          <w:i w:val="false"/>
          <w:color w:val="000000"/>
          <w:sz w:val="28"/>
        </w:rPr>
        <w:t>
      181. Для надежного отключения от коллектора агрегатов (технологических аппаратов), работающих под давлением 4 Мегапаскаль (40 килограмм силы на сантиметр квадратный) и выше, на трубопроводах, транспортирующих вещества групп А, Б(а), Б(б), устанавливать два запорных органа с дренажным устройством между ними с условным проходом 25 миллиметров, соединенным с атмосферой. На дренажной арматуре устанавливаются съемные заглушки.</w:t>
      </w:r>
    </w:p>
    <w:bookmarkEnd w:id="347"/>
    <w:bookmarkStart w:name="z354" w:id="348"/>
    <w:p>
      <w:pPr>
        <w:spacing w:after="0"/>
        <w:ind w:left="0"/>
        <w:jc w:val="both"/>
      </w:pPr>
      <w:r>
        <w:rPr>
          <w:rFonts w:ascii="Times New Roman"/>
          <w:b w:val="false"/>
          <w:i w:val="false"/>
          <w:color w:val="000000"/>
          <w:sz w:val="28"/>
        </w:rPr>
        <w:t>
      Дренажные устройства трубопроводов группы А и жидких сероводородсодержащих сред соединяются с закрытой системой дренажа.</w:t>
      </w:r>
    </w:p>
    <w:bookmarkEnd w:id="348"/>
    <w:bookmarkStart w:name="z355" w:id="349"/>
    <w:p>
      <w:pPr>
        <w:spacing w:after="0"/>
        <w:ind w:left="0"/>
        <w:jc w:val="both"/>
      </w:pPr>
      <w:r>
        <w:rPr>
          <w:rFonts w:ascii="Times New Roman"/>
          <w:b w:val="false"/>
          <w:i w:val="false"/>
          <w:color w:val="000000"/>
          <w:sz w:val="28"/>
        </w:rPr>
        <w:t>
      На трубопроводах, транспортирующих вещества указанных групп с рабочим давлением менее 4 Мегапаскаль (40 килограмм силы на сантиметр квадратный), а также групп Б(в) и В вне зависимости от давления, устанавливать один запорный орган и дренажное устройство с заглушкой на дренажной арматуре.</w:t>
      </w:r>
    </w:p>
    <w:bookmarkEnd w:id="349"/>
    <w:bookmarkStart w:name="z356" w:id="350"/>
    <w:p>
      <w:pPr>
        <w:spacing w:after="0"/>
        <w:ind w:left="0"/>
        <w:jc w:val="both"/>
      </w:pPr>
      <w:r>
        <w:rPr>
          <w:rFonts w:ascii="Times New Roman"/>
          <w:b w:val="false"/>
          <w:i w:val="false"/>
          <w:color w:val="000000"/>
          <w:sz w:val="28"/>
        </w:rPr>
        <w:t xml:space="preserve">
      182. При повышении давления, в том числе за счет объемного расширения жидких сред свыше расчетного, на трубопроводах устанавливаются предохранительные устройства. </w:t>
      </w:r>
    </w:p>
    <w:bookmarkEnd w:id="350"/>
    <w:bookmarkStart w:name="z357" w:id="351"/>
    <w:p>
      <w:pPr>
        <w:spacing w:after="0"/>
        <w:ind w:left="0"/>
        <w:jc w:val="both"/>
      </w:pPr>
      <w:r>
        <w:rPr>
          <w:rFonts w:ascii="Times New Roman"/>
          <w:b w:val="false"/>
          <w:i w:val="false"/>
          <w:color w:val="000000"/>
          <w:sz w:val="28"/>
        </w:rPr>
        <w:t>
      183. Трубопроводная арматура размещается в местах, доступных для удобного и безопасного ее обслуживания и ремонта. Ручной привод арматуры располагается на высоте не более 1,8 метра от уровня пола помещения или обслуживающей площадки. При постоянном использовании арматуры привод располагать на высоте не более 1,6 метра.</w:t>
      </w:r>
    </w:p>
    <w:bookmarkEnd w:id="351"/>
    <w:bookmarkStart w:name="z358" w:id="352"/>
    <w:p>
      <w:pPr>
        <w:spacing w:after="0"/>
        <w:ind w:left="0"/>
        <w:jc w:val="both"/>
      </w:pPr>
      <w:r>
        <w:rPr>
          <w:rFonts w:ascii="Times New Roman"/>
          <w:b w:val="false"/>
          <w:i w:val="false"/>
          <w:color w:val="000000"/>
          <w:sz w:val="28"/>
        </w:rPr>
        <w:t>
      При размещении арматуры на высоте более 1,8 метра, для ее обслуживания предусматриваются стационарные или переносные площадки, лестницы и ограждения. Время закрытия (открывания) запорной арматуры соответствует условиям проекта.</w:t>
      </w:r>
    </w:p>
    <w:bookmarkEnd w:id="352"/>
    <w:bookmarkStart w:name="z359" w:id="353"/>
    <w:p>
      <w:pPr>
        <w:spacing w:after="0"/>
        <w:ind w:left="0"/>
        <w:jc w:val="both"/>
      </w:pPr>
      <w:r>
        <w:rPr>
          <w:rFonts w:ascii="Times New Roman"/>
          <w:b w:val="false"/>
          <w:i w:val="false"/>
          <w:color w:val="000000"/>
          <w:sz w:val="28"/>
        </w:rPr>
        <w:t>
      184. На вводе трубопровода в производственные цехи, технологические узлы и установки, если максимально возможное рабочее давление технологической среды в трубопроводе превышает расчетное давление технологического оборудования, в которое она направляется, предусматривается редуцирующее устройство (автоматическое для непрерывных процессов или ручное для периодических) с манометром и предохранительным клапаном на стороне низкого давления.</w:t>
      </w:r>
    </w:p>
    <w:bookmarkEnd w:id="353"/>
    <w:bookmarkStart w:name="z360" w:id="354"/>
    <w:p>
      <w:pPr>
        <w:spacing w:after="0"/>
        <w:ind w:left="0"/>
        <w:jc w:val="left"/>
      </w:pPr>
      <w:r>
        <w:rPr>
          <w:rFonts w:ascii="Times New Roman"/>
          <w:b/>
          <w:i w:val="false"/>
          <w:color w:val="000000"/>
        </w:rPr>
        <w:t xml:space="preserve"> Параграф 4. Опоры и подвески трубопроводов</w:t>
      </w:r>
    </w:p>
    <w:bookmarkEnd w:id="354"/>
    <w:bookmarkStart w:name="z361" w:id="355"/>
    <w:p>
      <w:pPr>
        <w:spacing w:after="0"/>
        <w:ind w:left="0"/>
        <w:jc w:val="both"/>
      </w:pPr>
      <w:r>
        <w:rPr>
          <w:rFonts w:ascii="Times New Roman"/>
          <w:b w:val="false"/>
          <w:i w:val="false"/>
          <w:color w:val="000000"/>
          <w:sz w:val="28"/>
        </w:rPr>
        <w:t>
      185. Трубопроводы устанавливаются на опоры или подвески. Расположение опор (неподвижных, скользящих, катковых, пружинных), подвесок и расстояние между ними определяются проектом.</w:t>
      </w:r>
    </w:p>
    <w:bookmarkEnd w:id="355"/>
    <w:bookmarkStart w:name="z362" w:id="356"/>
    <w:p>
      <w:pPr>
        <w:spacing w:after="0"/>
        <w:ind w:left="0"/>
        <w:jc w:val="both"/>
      </w:pPr>
      <w:r>
        <w:rPr>
          <w:rFonts w:ascii="Times New Roman"/>
          <w:b w:val="false"/>
          <w:i w:val="false"/>
          <w:color w:val="000000"/>
          <w:sz w:val="28"/>
        </w:rPr>
        <w:t>
      При отсутствии необходимых по нагрузкам и другим параметрам стандартных опор и подвесок разрабатывается их конструкция.</w:t>
      </w:r>
    </w:p>
    <w:bookmarkEnd w:id="356"/>
    <w:bookmarkStart w:name="z363" w:id="357"/>
    <w:p>
      <w:pPr>
        <w:spacing w:after="0"/>
        <w:ind w:left="0"/>
        <w:jc w:val="both"/>
      </w:pPr>
      <w:r>
        <w:rPr>
          <w:rFonts w:ascii="Times New Roman"/>
          <w:b w:val="false"/>
          <w:i w:val="false"/>
          <w:color w:val="000000"/>
          <w:sz w:val="28"/>
        </w:rPr>
        <w:t>
      Опоры и подвески устанавливаются ближе к сосредоточенным нагрузкам, арматуре, фланцам, фасонным деталям.</w:t>
      </w:r>
    </w:p>
    <w:bookmarkEnd w:id="357"/>
    <w:bookmarkStart w:name="z364" w:id="358"/>
    <w:p>
      <w:pPr>
        <w:spacing w:after="0"/>
        <w:ind w:left="0"/>
        <w:jc w:val="both"/>
      </w:pPr>
      <w:r>
        <w:rPr>
          <w:rFonts w:ascii="Times New Roman"/>
          <w:b w:val="false"/>
          <w:i w:val="false"/>
          <w:color w:val="000000"/>
          <w:sz w:val="28"/>
        </w:rPr>
        <w:t>
      186. Опоры и подвески рассчитываются на вертикальные нагрузки от массы трубопровода с транспортируемой средой (или водой при гидроиспытании), изоляцией, футеровкой, льдом (если возможно обледенение), на нагрузки, возникающие при термическом расширении трубопровода.</w:t>
      </w:r>
    </w:p>
    <w:bookmarkEnd w:id="358"/>
    <w:bookmarkStart w:name="z365" w:id="359"/>
    <w:p>
      <w:pPr>
        <w:spacing w:after="0"/>
        <w:ind w:left="0"/>
        <w:jc w:val="both"/>
      </w:pPr>
      <w:r>
        <w:rPr>
          <w:rFonts w:ascii="Times New Roman"/>
          <w:b w:val="false"/>
          <w:i w:val="false"/>
          <w:color w:val="000000"/>
          <w:sz w:val="28"/>
        </w:rPr>
        <w:t>
      187. Опоры и подвески располагаются на расстоянии не менее 50 миллиметров от сварных швов для труб диаметром менее 50 миллиметров и не менее 200 миллиметров для труб диаметром свыше 50 миллиметров.</w:t>
      </w:r>
    </w:p>
    <w:bookmarkEnd w:id="359"/>
    <w:bookmarkStart w:name="z366" w:id="360"/>
    <w:p>
      <w:pPr>
        <w:spacing w:after="0"/>
        <w:ind w:left="0"/>
        <w:jc w:val="both"/>
      </w:pPr>
      <w:r>
        <w:rPr>
          <w:rFonts w:ascii="Times New Roman"/>
          <w:b w:val="false"/>
          <w:i w:val="false"/>
          <w:color w:val="000000"/>
          <w:sz w:val="28"/>
        </w:rPr>
        <w:t>
      188. Для трубопроводов, транспортирующих вещества с отрицательной температурой, для исключения потерь холода применяются опоры с теплоизолирующими прокладками.</w:t>
      </w:r>
    </w:p>
    <w:bookmarkEnd w:id="360"/>
    <w:bookmarkStart w:name="z367" w:id="361"/>
    <w:p>
      <w:pPr>
        <w:spacing w:after="0"/>
        <w:ind w:left="0"/>
        <w:jc w:val="both"/>
      </w:pPr>
      <w:r>
        <w:rPr>
          <w:rFonts w:ascii="Times New Roman"/>
          <w:b w:val="false"/>
          <w:i w:val="false"/>
          <w:color w:val="000000"/>
          <w:sz w:val="28"/>
        </w:rPr>
        <w:t>
      189. Для обеспечения проектного уклона трубопровода предусматривается установка под подушки опор металлических подкладок, привариваемых к строительным конструкциям.</w:t>
      </w:r>
    </w:p>
    <w:bookmarkEnd w:id="361"/>
    <w:bookmarkStart w:name="z368" w:id="362"/>
    <w:p>
      <w:pPr>
        <w:spacing w:after="0"/>
        <w:ind w:left="0"/>
        <w:jc w:val="both"/>
      </w:pPr>
      <w:r>
        <w:rPr>
          <w:rFonts w:ascii="Times New Roman"/>
          <w:b w:val="false"/>
          <w:i w:val="false"/>
          <w:color w:val="000000"/>
          <w:sz w:val="28"/>
        </w:rPr>
        <w:t>
      190. Для трубопроводов, подверженных вибрации, применять опоры с хомутом и располагать их на строительных конструкциях. Подвески для таких трубопроводов предусматривать в качестве дополнительного способа крепления.</w:t>
      </w:r>
    </w:p>
    <w:bookmarkEnd w:id="362"/>
    <w:bookmarkStart w:name="z369" w:id="363"/>
    <w:p>
      <w:pPr>
        <w:spacing w:after="0"/>
        <w:ind w:left="0"/>
        <w:jc w:val="both"/>
      </w:pPr>
      <w:r>
        <w:rPr>
          <w:rFonts w:ascii="Times New Roman"/>
          <w:b w:val="false"/>
          <w:i w:val="false"/>
          <w:color w:val="000000"/>
          <w:sz w:val="28"/>
        </w:rPr>
        <w:t>
      191. В проекте указываются величины предварительного смещения подвижных опор и тяг подвесок, данные по регулировке пружинных опор подвесок.</w:t>
      </w:r>
    </w:p>
    <w:bookmarkEnd w:id="363"/>
    <w:bookmarkStart w:name="z370" w:id="364"/>
    <w:p>
      <w:pPr>
        <w:spacing w:after="0"/>
        <w:ind w:left="0"/>
        <w:jc w:val="both"/>
      </w:pPr>
      <w:r>
        <w:rPr>
          <w:rFonts w:ascii="Times New Roman"/>
          <w:b w:val="false"/>
          <w:i w:val="false"/>
          <w:color w:val="000000"/>
          <w:sz w:val="28"/>
        </w:rPr>
        <w:t>
      При применении подвесок в проекте указываются длины тяг в пределах от 150 до 2000 миллиметров, кратные 50 миллиметров.</w:t>
      </w:r>
    </w:p>
    <w:bookmarkEnd w:id="364"/>
    <w:bookmarkStart w:name="z371" w:id="365"/>
    <w:p>
      <w:pPr>
        <w:spacing w:after="0"/>
        <w:ind w:left="0"/>
        <w:jc w:val="both"/>
      </w:pPr>
      <w:r>
        <w:rPr>
          <w:rFonts w:ascii="Times New Roman"/>
          <w:b w:val="false"/>
          <w:i w:val="false"/>
          <w:color w:val="000000"/>
          <w:sz w:val="28"/>
        </w:rPr>
        <w:t>
      192. Опоры под трубопроводы устанавливаются с соблюдением следующих условий:</w:t>
      </w:r>
    </w:p>
    <w:bookmarkEnd w:id="365"/>
    <w:bookmarkStart w:name="z372" w:id="366"/>
    <w:p>
      <w:pPr>
        <w:spacing w:after="0"/>
        <w:ind w:left="0"/>
        <w:jc w:val="both"/>
      </w:pPr>
      <w:r>
        <w:rPr>
          <w:rFonts w:ascii="Times New Roman"/>
          <w:b w:val="false"/>
          <w:i w:val="false"/>
          <w:color w:val="000000"/>
          <w:sz w:val="28"/>
        </w:rPr>
        <w:t>
      1) опоры плотно прилегают к строительным конструкциям;</w:t>
      </w:r>
    </w:p>
    <w:bookmarkEnd w:id="366"/>
    <w:bookmarkStart w:name="z373" w:id="367"/>
    <w:p>
      <w:pPr>
        <w:spacing w:after="0"/>
        <w:ind w:left="0"/>
        <w:jc w:val="both"/>
      </w:pPr>
      <w:r>
        <w:rPr>
          <w:rFonts w:ascii="Times New Roman"/>
          <w:b w:val="false"/>
          <w:i w:val="false"/>
          <w:color w:val="000000"/>
          <w:sz w:val="28"/>
        </w:rPr>
        <w:t>
      2) отклонение их от проектного положения не превышает плюс-минус 5 миллиметров для трубопроводов внутри помещений и плюс-минус 10 миллиметров для наружных трубопроводов; отклонение по уклону не превышает плюс 0,001;</w:t>
      </w:r>
    </w:p>
    <w:bookmarkEnd w:id="367"/>
    <w:bookmarkStart w:name="z374" w:id="368"/>
    <w:p>
      <w:pPr>
        <w:spacing w:after="0"/>
        <w:ind w:left="0"/>
        <w:jc w:val="both"/>
      </w:pPr>
      <w:r>
        <w:rPr>
          <w:rFonts w:ascii="Times New Roman"/>
          <w:b w:val="false"/>
          <w:i w:val="false"/>
          <w:color w:val="000000"/>
          <w:sz w:val="28"/>
        </w:rPr>
        <w:t>
      3) уклон трубопровода проверяется приборами или приспособлениями, предназначенными для этих целей;</w:t>
      </w:r>
    </w:p>
    <w:bookmarkEnd w:id="368"/>
    <w:bookmarkStart w:name="z375" w:id="369"/>
    <w:p>
      <w:pPr>
        <w:spacing w:after="0"/>
        <w:ind w:left="0"/>
        <w:jc w:val="both"/>
      </w:pPr>
      <w:r>
        <w:rPr>
          <w:rFonts w:ascii="Times New Roman"/>
          <w:b w:val="false"/>
          <w:i w:val="false"/>
          <w:color w:val="000000"/>
          <w:sz w:val="28"/>
        </w:rPr>
        <w:t>
      4) подвижные опоры и их детали (верхние части опор, ролики, шарики) устанавливаются с учетом теплового удлинения каждого участка трубопровода, при этом опоры и их детали смещать по оси опорной поверхности в сторону, противоположную удлинению;</w:t>
      </w:r>
    </w:p>
    <w:bookmarkEnd w:id="369"/>
    <w:bookmarkStart w:name="z376" w:id="370"/>
    <w:p>
      <w:pPr>
        <w:spacing w:after="0"/>
        <w:ind w:left="0"/>
        <w:jc w:val="both"/>
      </w:pPr>
      <w:r>
        <w:rPr>
          <w:rFonts w:ascii="Times New Roman"/>
          <w:b w:val="false"/>
          <w:i w:val="false"/>
          <w:color w:val="000000"/>
          <w:sz w:val="28"/>
        </w:rPr>
        <w:t>
      5) тяги подвесок трубопроводов, не имеющих тепловых удлинений, установлены отвесно; тяги подвесок трубопроводов, имеющих тепловые удлинения, устанавливаются с наклоном в сторону, обратную удлинению;</w:t>
      </w:r>
    </w:p>
    <w:bookmarkEnd w:id="370"/>
    <w:bookmarkStart w:name="z377" w:id="371"/>
    <w:p>
      <w:pPr>
        <w:spacing w:after="0"/>
        <w:ind w:left="0"/>
        <w:jc w:val="both"/>
      </w:pPr>
      <w:r>
        <w:rPr>
          <w:rFonts w:ascii="Times New Roman"/>
          <w:b w:val="false"/>
          <w:i w:val="false"/>
          <w:color w:val="000000"/>
          <w:sz w:val="28"/>
        </w:rPr>
        <w:t>
      6) пружины опор и подвесок затянуты в соответствии с указаниями в проекте; на время монтажа и гидравлического испытания трубопроводов пружины разгружаются распорными приспособлениями;</w:t>
      </w:r>
    </w:p>
    <w:bookmarkEnd w:id="371"/>
    <w:bookmarkStart w:name="z378" w:id="372"/>
    <w:p>
      <w:pPr>
        <w:spacing w:after="0"/>
        <w:ind w:left="0"/>
        <w:jc w:val="both"/>
      </w:pPr>
      <w:r>
        <w:rPr>
          <w:rFonts w:ascii="Times New Roman"/>
          <w:b w:val="false"/>
          <w:i w:val="false"/>
          <w:color w:val="000000"/>
          <w:sz w:val="28"/>
        </w:rPr>
        <w:t>
      7) опоры, устанавливаемые на дне лотков и каналов, не препятствуют свободному стоку воды по дну лотка или канала.</w:t>
      </w:r>
    </w:p>
    <w:bookmarkEnd w:id="372"/>
    <w:bookmarkStart w:name="z379" w:id="373"/>
    <w:p>
      <w:pPr>
        <w:spacing w:after="0"/>
        <w:ind w:left="0"/>
        <w:jc w:val="both"/>
      </w:pPr>
      <w:r>
        <w:rPr>
          <w:rFonts w:ascii="Times New Roman"/>
          <w:b w:val="false"/>
          <w:i w:val="false"/>
          <w:color w:val="000000"/>
          <w:sz w:val="28"/>
        </w:rPr>
        <w:t>
      193. Для уменьшения усилий от трения устанавливать специальные конструкции опор, в том числе шариковые и катковые.</w:t>
      </w:r>
    </w:p>
    <w:bookmarkEnd w:id="373"/>
    <w:bookmarkStart w:name="z380" w:id="374"/>
    <w:p>
      <w:pPr>
        <w:spacing w:after="0"/>
        <w:ind w:left="0"/>
        <w:jc w:val="both"/>
      </w:pPr>
      <w:r>
        <w:rPr>
          <w:rFonts w:ascii="Times New Roman"/>
          <w:b w:val="false"/>
          <w:i w:val="false"/>
          <w:color w:val="000000"/>
          <w:sz w:val="28"/>
        </w:rPr>
        <w:t>
      Катковые и шариковые опоры не допускается применять при прокладке трубопроводов в каналах.</w:t>
      </w:r>
    </w:p>
    <w:bookmarkEnd w:id="374"/>
    <w:bookmarkStart w:name="z381" w:id="375"/>
    <w:p>
      <w:pPr>
        <w:spacing w:after="0"/>
        <w:ind w:left="0"/>
        <w:jc w:val="both"/>
      </w:pPr>
      <w:r>
        <w:rPr>
          <w:rFonts w:ascii="Times New Roman"/>
          <w:b w:val="false"/>
          <w:i w:val="false"/>
          <w:color w:val="000000"/>
          <w:sz w:val="28"/>
        </w:rPr>
        <w:t>
      194. Подвижные и неподвижные опоры трубопроводов с сероводородсодержащими средами применяются хомутовые. Применение приварных к трубопроводу деталей опор без последующей термообработки трубопровода, не допускается.</w:t>
      </w:r>
    </w:p>
    <w:bookmarkEnd w:id="375"/>
    <w:bookmarkStart w:name="z382" w:id="376"/>
    <w:p>
      <w:pPr>
        <w:spacing w:after="0"/>
        <w:ind w:left="0"/>
        <w:jc w:val="both"/>
      </w:pPr>
      <w:r>
        <w:rPr>
          <w:rFonts w:ascii="Times New Roman"/>
          <w:b w:val="false"/>
          <w:i w:val="false"/>
          <w:color w:val="000000"/>
          <w:sz w:val="28"/>
        </w:rPr>
        <w:t>
      195. Приварка элементов подвижных опор к трубопроводам из термически упрочненных труб и труб контролируемой прокатки, не допускается.</w:t>
      </w:r>
    </w:p>
    <w:bookmarkEnd w:id="376"/>
    <w:bookmarkStart w:name="z383" w:id="377"/>
    <w:p>
      <w:pPr>
        <w:spacing w:after="0"/>
        <w:ind w:left="0"/>
        <w:jc w:val="left"/>
      </w:pPr>
      <w:r>
        <w:rPr>
          <w:rFonts w:ascii="Times New Roman"/>
          <w:b/>
          <w:i w:val="false"/>
          <w:color w:val="000000"/>
        </w:rPr>
        <w:t xml:space="preserve"> Параграф 5. Компенсация температурных деформаций и снижение вибрации трубопроводов</w:t>
      </w:r>
    </w:p>
    <w:bookmarkEnd w:id="377"/>
    <w:bookmarkStart w:name="z384" w:id="378"/>
    <w:p>
      <w:pPr>
        <w:spacing w:after="0"/>
        <w:ind w:left="0"/>
        <w:jc w:val="both"/>
      </w:pPr>
      <w:r>
        <w:rPr>
          <w:rFonts w:ascii="Times New Roman"/>
          <w:b w:val="false"/>
          <w:i w:val="false"/>
          <w:color w:val="000000"/>
          <w:sz w:val="28"/>
        </w:rPr>
        <w:t>
      196. Температурные деформации компенсировать за счет поворотов и изгибов трассы трубопроводов. При недостаточности самокомпенсации (на совершенно прямых участках значительной протяженности) на трубопроводах устанавливаются компенсаторы.</w:t>
      </w:r>
    </w:p>
    <w:bookmarkEnd w:id="378"/>
    <w:bookmarkStart w:name="z385" w:id="379"/>
    <w:p>
      <w:pPr>
        <w:spacing w:after="0"/>
        <w:ind w:left="0"/>
        <w:jc w:val="both"/>
      </w:pPr>
      <w:r>
        <w:rPr>
          <w:rFonts w:ascii="Times New Roman"/>
          <w:b w:val="false"/>
          <w:i w:val="false"/>
          <w:color w:val="000000"/>
          <w:sz w:val="28"/>
        </w:rPr>
        <w:t>
      Когда проектом предусматривается продувка паром или горячей водой, компенсирующая способность трубопроводов рассчитана на эти условия.</w:t>
      </w:r>
    </w:p>
    <w:bookmarkEnd w:id="379"/>
    <w:bookmarkStart w:name="z386" w:id="380"/>
    <w:p>
      <w:pPr>
        <w:spacing w:after="0"/>
        <w:ind w:left="0"/>
        <w:jc w:val="both"/>
      </w:pPr>
      <w:r>
        <w:rPr>
          <w:rFonts w:ascii="Times New Roman"/>
          <w:b w:val="false"/>
          <w:i w:val="false"/>
          <w:color w:val="000000"/>
          <w:sz w:val="28"/>
        </w:rPr>
        <w:t>
      197. Не допускается применять сальниковые компенсаторы на технологических трубопроводах, транспортирующих среды групп А и Б.</w:t>
      </w:r>
    </w:p>
    <w:bookmarkEnd w:id="380"/>
    <w:bookmarkStart w:name="z387" w:id="381"/>
    <w:p>
      <w:pPr>
        <w:spacing w:after="0"/>
        <w:ind w:left="0"/>
        <w:jc w:val="both"/>
      </w:pPr>
      <w:r>
        <w:rPr>
          <w:rFonts w:ascii="Times New Roman"/>
          <w:b w:val="false"/>
          <w:i w:val="false"/>
          <w:color w:val="000000"/>
          <w:sz w:val="28"/>
        </w:rPr>
        <w:t>
      Не допускается установка линзовых, сальниковых и волнистых компенсаторов на трубопроводах с условным давлением свыше 10 Мегапаскаль (100 килограмм силы на сантиметр квадратный).</w:t>
      </w:r>
    </w:p>
    <w:bookmarkEnd w:id="381"/>
    <w:bookmarkStart w:name="z388" w:id="382"/>
    <w:p>
      <w:pPr>
        <w:spacing w:after="0"/>
        <w:ind w:left="0"/>
        <w:jc w:val="both"/>
      </w:pPr>
      <w:r>
        <w:rPr>
          <w:rFonts w:ascii="Times New Roman"/>
          <w:b w:val="false"/>
          <w:i w:val="false"/>
          <w:color w:val="000000"/>
          <w:sz w:val="28"/>
        </w:rPr>
        <w:t>
      198. П-образные компенсаторы применять для технологических трубопроводов всех категорий. П-образные компенсаторы выполняются гнутыми из цельных труб или с использованием гнутых, крутоизогнутых или сварных отводов.</w:t>
      </w:r>
    </w:p>
    <w:bookmarkEnd w:id="382"/>
    <w:bookmarkStart w:name="z389" w:id="383"/>
    <w:p>
      <w:pPr>
        <w:spacing w:after="0"/>
        <w:ind w:left="0"/>
        <w:jc w:val="both"/>
      </w:pPr>
      <w:r>
        <w:rPr>
          <w:rFonts w:ascii="Times New Roman"/>
          <w:b w:val="false"/>
          <w:i w:val="false"/>
          <w:color w:val="000000"/>
          <w:sz w:val="28"/>
        </w:rPr>
        <w:t>
      199. Для П-образных компенсаторов гнутые отводы применяются из бесшовных, а сварные - из бесшовных и сварных прямошовных труб. Применение сварных отводов для выполнения П-образных компенсаторов допускается в соответствии с условиями пункта 43 настоящей Инструкции.</w:t>
      </w:r>
    </w:p>
    <w:bookmarkEnd w:id="383"/>
    <w:bookmarkStart w:name="z390" w:id="384"/>
    <w:p>
      <w:pPr>
        <w:spacing w:after="0"/>
        <w:ind w:left="0"/>
        <w:jc w:val="both"/>
      </w:pPr>
      <w:r>
        <w:rPr>
          <w:rFonts w:ascii="Times New Roman"/>
          <w:b w:val="false"/>
          <w:i w:val="false"/>
          <w:color w:val="000000"/>
          <w:sz w:val="28"/>
        </w:rPr>
        <w:t>
      200. Применять водогазопроводные трубы для изготовления П-образных компенсаторов не допускается, а электросварные со спиральным швом применяются для прямых участков компенсаторов.</w:t>
      </w:r>
    </w:p>
    <w:bookmarkEnd w:id="384"/>
    <w:bookmarkStart w:name="z391" w:id="385"/>
    <w:p>
      <w:pPr>
        <w:spacing w:after="0"/>
        <w:ind w:left="0"/>
        <w:jc w:val="both"/>
      </w:pPr>
      <w:r>
        <w:rPr>
          <w:rFonts w:ascii="Times New Roman"/>
          <w:b w:val="false"/>
          <w:i w:val="false"/>
          <w:color w:val="000000"/>
          <w:sz w:val="28"/>
        </w:rPr>
        <w:t>
      201. П-образные компенсаторы устанавливаются горизонтально с соблюдением необходимого общего уклона. При ограниченной площади размещаются вертикально петлей вверх или вниз с соответствующим дренажным устройством в низшей точке и воздушниками.</w:t>
      </w:r>
    </w:p>
    <w:bookmarkEnd w:id="385"/>
    <w:bookmarkStart w:name="z392" w:id="386"/>
    <w:p>
      <w:pPr>
        <w:spacing w:after="0"/>
        <w:ind w:left="0"/>
        <w:jc w:val="both"/>
      </w:pPr>
      <w:r>
        <w:rPr>
          <w:rFonts w:ascii="Times New Roman"/>
          <w:b w:val="false"/>
          <w:i w:val="false"/>
          <w:color w:val="000000"/>
          <w:sz w:val="28"/>
        </w:rPr>
        <w:t>
      202. При установке линзовых компенсаторов на горизонтальных газопроводах с конденсирующимися газами для каждой линзы предусматривается дренаж конденсата. Патрубок для дренажной трубы выполняется из бесшовной трубы. При установке линзовых компенсаторов с внутренним стаканом на горизонтальных трубопроводах с каждой стороны компенсатора предусматриваются направляющие опоры на расстоянии не более 1,5 диаметра Dу компенсатора.</w:t>
      </w:r>
    </w:p>
    <w:bookmarkEnd w:id="386"/>
    <w:bookmarkStart w:name="z393" w:id="387"/>
    <w:p>
      <w:pPr>
        <w:spacing w:after="0"/>
        <w:ind w:left="0"/>
        <w:jc w:val="both"/>
      </w:pPr>
      <w:r>
        <w:rPr>
          <w:rFonts w:ascii="Times New Roman"/>
          <w:b w:val="false"/>
          <w:i w:val="false"/>
          <w:color w:val="000000"/>
          <w:sz w:val="28"/>
        </w:rPr>
        <w:t>
      203. Величина предварительной растяжки (сжатия) компенсирующего устройства указывается в проектной документации и в паспорте на трубопровод. Величина растяжки изменяется на величину поправки, учитывающей температуру при монтаже.</w:t>
      </w:r>
    </w:p>
    <w:bookmarkEnd w:id="387"/>
    <w:bookmarkStart w:name="z394" w:id="388"/>
    <w:p>
      <w:pPr>
        <w:spacing w:after="0"/>
        <w:ind w:left="0"/>
        <w:jc w:val="both"/>
      </w:pPr>
      <w:r>
        <w:rPr>
          <w:rFonts w:ascii="Times New Roman"/>
          <w:b w:val="false"/>
          <w:i w:val="false"/>
          <w:color w:val="000000"/>
          <w:sz w:val="28"/>
        </w:rPr>
        <w:t>
      204. Качество компенсаторов, подлежащих установке на технологических трубопроводах, подтверждается их паспортами.</w:t>
      </w:r>
    </w:p>
    <w:bookmarkEnd w:id="388"/>
    <w:bookmarkStart w:name="z395" w:id="389"/>
    <w:p>
      <w:pPr>
        <w:spacing w:after="0"/>
        <w:ind w:left="0"/>
        <w:jc w:val="both"/>
      </w:pPr>
      <w:r>
        <w:rPr>
          <w:rFonts w:ascii="Times New Roman"/>
          <w:b w:val="false"/>
          <w:i w:val="false"/>
          <w:color w:val="000000"/>
          <w:sz w:val="28"/>
        </w:rPr>
        <w:t>
      205. При установке компенсатора в паспорт трубопровода вносят:</w:t>
      </w:r>
    </w:p>
    <w:bookmarkEnd w:id="389"/>
    <w:bookmarkStart w:name="z396" w:id="390"/>
    <w:p>
      <w:pPr>
        <w:spacing w:after="0"/>
        <w:ind w:left="0"/>
        <w:jc w:val="both"/>
      </w:pPr>
      <w:r>
        <w:rPr>
          <w:rFonts w:ascii="Times New Roman"/>
          <w:b w:val="false"/>
          <w:i w:val="false"/>
          <w:color w:val="000000"/>
          <w:sz w:val="28"/>
        </w:rPr>
        <w:t>
      1) техническую характеристику, завод-изготовитель и год изготовления компенсатора;</w:t>
      </w:r>
    </w:p>
    <w:bookmarkEnd w:id="390"/>
    <w:bookmarkStart w:name="z397" w:id="391"/>
    <w:p>
      <w:pPr>
        <w:spacing w:after="0"/>
        <w:ind w:left="0"/>
        <w:jc w:val="both"/>
      </w:pPr>
      <w:r>
        <w:rPr>
          <w:rFonts w:ascii="Times New Roman"/>
          <w:b w:val="false"/>
          <w:i w:val="false"/>
          <w:color w:val="000000"/>
          <w:sz w:val="28"/>
        </w:rPr>
        <w:t>
      2) расстояние между неподвижными опорами, необходимую компенсацию, величину предварительного растяжения;</w:t>
      </w:r>
    </w:p>
    <w:bookmarkEnd w:id="391"/>
    <w:bookmarkStart w:name="z398" w:id="392"/>
    <w:p>
      <w:pPr>
        <w:spacing w:after="0"/>
        <w:ind w:left="0"/>
        <w:jc w:val="both"/>
      </w:pPr>
      <w:r>
        <w:rPr>
          <w:rFonts w:ascii="Times New Roman"/>
          <w:b w:val="false"/>
          <w:i w:val="false"/>
          <w:color w:val="000000"/>
          <w:sz w:val="28"/>
        </w:rPr>
        <w:t>
      3) температуру окружающего воздуха при монтаже компенсатора и дату.</w:t>
      </w:r>
    </w:p>
    <w:bookmarkEnd w:id="392"/>
    <w:bookmarkStart w:name="z399" w:id="393"/>
    <w:p>
      <w:pPr>
        <w:spacing w:after="0"/>
        <w:ind w:left="0"/>
        <w:jc w:val="both"/>
      </w:pPr>
      <w:r>
        <w:rPr>
          <w:rFonts w:ascii="Times New Roman"/>
          <w:b w:val="false"/>
          <w:i w:val="false"/>
          <w:color w:val="000000"/>
          <w:sz w:val="28"/>
        </w:rPr>
        <w:t>
      206. Расчет П-образных, Г-образных и Z-образных компенсаторов производится в соответствии с проектом.</w:t>
      </w:r>
    </w:p>
    <w:bookmarkEnd w:id="393"/>
    <w:bookmarkStart w:name="z400" w:id="394"/>
    <w:p>
      <w:pPr>
        <w:spacing w:after="0"/>
        <w:ind w:left="0"/>
        <w:jc w:val="both"/>
      </w:pPr>
      <w:r>
        <w:rPr>
          <w:rFonts w:ascii="Times New Roman"/>
          <w:b w:val="false"/>
          <w:i w:val="false"/>
          <w:color w:val="000000"/>
          <w:sz w:val="28"/>
        </w:rPr>
        <w:t>
      207. Для оборудования и трубопроводов, которые в процессе эксплуатации подвергаются вибрации, предусматриваются в проекте меры и средства по снижению вибрации и исключению возможности аварийного разрушения и разгерметизации системы.</w:t>
      </w:r>
    </w:p>
    <w:bookmarkEnd w:id="394"/>
    <w:bookmarkStart w:name="z401" w:id="395"/>
    <w:p>
      <w:pPr>
        <w:spacing w:after="0"/>
        <w:ind w:left="0"/>
        <w:jc w:val="both"/>
      </w:pPr>
      <w:r>
        <w:rPr>
          <w:rFonts w:ascii="Times New Roman"/>
          <w:b w:val="false"/>
          <w:i w:val="false"/>
          <w:color w:val="000000"/>
          <w:sz w:val="28"/>
        </w:rPr>
        <w:t>
      208. Для устранения вибрации трубопроводов от пульсации потока у поршневых машин предусматривается установка буферных и акустических емкостей, обоснованная соответствующим расчетом, и в случае необходимости - установка гасителей пульсации.</w:t>
      </w:r>
    </w:p>
    <w:bookmarkEnd w:id="395"/>
    <w:bookmarkStart w:name="z402" w:id="396"/>
    <w:p>
      <w:pPr>
        <w:spacing w:after="0"/>
        <w:ind w:left="0"/>
        <w:jc w:val="both"/>
      </w:pPr>
      <w:r>
        <w:rPr>
          <w:rFonts w:ascii="Times New Roman"/>
          <w:b w:val="false"/>
          <w:i w:val="false"/>
          <w:color w:val="000000"/>
          <w:sz w:val="28"/>
        </w:rPr>
        <w:t>
      При работе нескольких компрессоров на общий коллектор буферные и акустические емкости устанавливаются для каждой нагнетательной установки.</w:t>
      </w:r>
    </w:p>
    <w:bookmarkEnd w:id="396"/>
    <w:bookmarkStart w:name="z403" w:id="397"/>
    <w:p>
      <w:pPr>
        <w:spacing w:after="0"/>
        <w:ind w:left="0"/>
        <w:jc w:val="both"/>
      </w:pPr>
      <w:r>
        <w:rPr>
          <w:rFonts w:ascii="Times New Roman"/>
          <w:b w:val="false"/>
          <w:i w:val="false"/>
          <w:color w:val="000000"/>
          <w:sz w:val="28"/>
        </w:rPr>
        <w:t>
      209. Конструкцию и габариты буферных и акустических емкостей для гашения пульсации, места установки выбирают по результатам расчета.</w:t>
      </w:r>
    </w:p>
    <w:bookmarkEnd w:id="397"/>
    <w:bookmarkStart w:name="z404" w:id="398"/>
    <w:p>
      <w:pPr>
        <w:spacing w:after="0"/>
        <w:ind w:left="0"/>
        <w:jc w:val="both"/>
      </w:pPr>
      <w:r>
        <w:rPr>
          <w:rFonts w:ascii="Times New Roman"/>
          <w:b w:val="false"/>
          <w:i w:val="false"/>
          <w:color w:val="000000"/>
          <w:sz w:val="28"/>
        </w:rPr>
        <w:t>
      В качестве буферной емкости для гашения пульсации использовать аппараты, комплектующие компрессор (холодильники, сепараторы, маслоотделители), при соответствующей проверке расчетом объема и места установки аппарата.</w:t>
      </w:r>
    </w:p>
    <w:bookmarkEnd w:id="398"/>
    <w:bookmarkStart w:name="z405" w:id="399"/>
    <w:p>
      <w:pPr>
        <w:spacing w:after="0"/>
        <w:ind w:left="0"/>
        <w:jc w:val="left"/>
      </w:pPr>
      <w:r>
        <w:rPr>
          <w:rFonts w:ascii="Times New Roman"/>
          <w:b/>
          <w:i w:val="false"/>
          <w:color w:val="000000"/>
        </w:rPr>
        <w:t xml:space="preserve"> Параграф 6. Тепловая изоляция, обогрев</w:t>
      </w:r>
    </w:p>
    <w:bookmarkEnd w:id="399"/>
    <w:bookmarkStart w:name="z406" w:id="400"/>
    <w:p>
      <w:pPr>
        <w:spacing w:after="0"/>
        <w:ind w:left="0"/>
        <w:jc w:val="both"/>
      </w:pPr>
      <w:r>
        <w:rPr>
          <w:rFonts w:ascii="Times New Roman"/>
          <w:b w:val="false"/>
          <w:i w:val="false"/>
          <w:color w:val="000000"/>
          <w:sz w:val="28"/>
        </w:rPr>
        <w:t>
      210. Применение тепловой изоляции определяется в каждом конкретном случае, в зависимости от свойств, транспортируемых веществ, места и способа прокладки трубопровода.</w:t>
      </w:r>
    </w:p>
    <w:bookmarkEnd w:id="400"/>
    <w:bookmarkStart w:name="z407" w:id="401"/>
    <w:p>
      <w:pPr>
        <w:spacing w:after="0"/>
        <w:ind w:left="0"/>
        <w:jc w:val="both"/>
      </w:pPr>
      <w:r>
        <w:rPr>
          <w:rFonts w:ascii="Times New Roman"/>
          <w:b w:val="false"/>
          <w:i w:val="false"/>
          <w:color w:val="000000"/>
          <w:sz w:val="28"/>
        </w:rPr>
        <w:t>
      211. Тепловой изоляции трубопроводы подлежат в следующих случаях:</w:t>
      </w:r>
    </w:p>
    <w:bookmarkEnd w:id="401"/>
    <w:bookmarkStart w:name="z408" w:id="402"/>
    <w:p>
      <w:pPr>
        <w:spacing w:after="0"/>
        <w:ind w:left="0"/>
        <w:jc w:val="both"/>
      </w:pPr>
      <w:r>
        <w:rPr>
          <w:rFonts w:ascii="Times New Roman"/>
          <w:b w:val="false"/>
          <w:i w:val="false"/>
          <w:color w:val="000000"/>
          <w:sz w:val="28"/>
        </w:rPr>
        <w:t>
      1) при предупреждении и уменьшении тепло- или холодопотерь (для сохранения температуры, предотвращения конденсации, образования ледяных, гидратных пробок);</w:t>
      </w:r>
    </w:p>
    <w:bookmarkEnd w:id="402"/>
    <w:bookmarkStart w:name="z409" w:id="403"/>
    <w:p>
      <w:pPr>
        <w:spacing w:after="0"/>
        <w:ind w:left="0"/>
        <w:jc w:val="both"/>
      </w:pPr>
      <w:r>
        <w:rPr>
          <w:rFonts w:ascii="Times New Roman"/>
          <w:b w:val="false"/>
          <w:i w:val="false"/>
          <w:color w:val="000000"/>
          <w:sz w:val="28"/>
        </w:rPr>
        <w:t>
      2) при температуре стенки трубопровода за пределами рабочей или обслуживаемой зоны выше 60 градусов Цельсия а на рабочих местах и в обслуживаемой зоне при температуре выше 45 градусов Цельсия - во избежание ожогов;</w:t>
      </w:r>
    </w:p>
    <w:bookmarkEnd w:id="403"/>
    <w:bookmarkStart w:name="z410" w:id="404"/>
    <w:p>
      <w:pPr>
        <w:spacing w:after="0"/>
        <w:ind w:left="0"/>
        <w:jc w:val="both"/>
      </w:pPr>
      <w:r>
        <w:rPr>
          <w:rFonts w:ascii="Times New Roman"/>
          <w:b w:val="false"/>
          <w:i w:val="false"/>
          <w:color w:val="000000"/>
          <w:sz w:val="28"/>
        </w:rPr>
        <w:t>
      3) при обеспечении нормальных температурных условий в помещении.</w:t>
      </w:r>
    </w:p>
    <w:bookmarkEnd w:id="404"/>
    <w:bookmarkStart w:name="z411" w:id="405"/>
    <w:p>
      <w:pPr>
        <w:spacing w:after="0"/>
        <w:ind w:left="0"/>
        <w:jc w:val="both"/>
      </w:pPr>
      <w:r>
        <w:rPr>
          <w:rFonts w:ascii="Times New Roman"/>
          <w:b w:val="false"/>
          <w:i w:val="false"/>
          <w:color w:val="000000"/>
          <w:sz w:val="28"/>
        </w:rPr>
        <w:t>
      При проектных обоснованиях теплоизоляция трубопроводов заменяется ограждающими конструкциями.</w:t>
      </w:r>
    </w:p>
    <w:bookmarkEnd w:id="405"/>
    <w:bookmarkStart w:name="z412" w:id="406"/>
    <w:p>
      <w:pPr>
        <w:spacing w:after="0"/>
        <w:ind w:left="0"/>
        <w:jc w:val="both"/>
      </w:pPr>
      <w:r>
        <w:rPr>
          <w:rFonts w:ascii="Times New Roman"/>
          <w:b w:val="false"/>
          <w:i w:val="false"/>
          <w:color w:val="000000"/>
          <w:sz w:val="28"/>
        </w:rPr>
        <w:t>
      212. Тепловая изоляция трубопроводов соответствует проектной документации.</w:t>
      </w:r>
    </w:p>
    <w:bookmarkEnd w:id="406"/>
    <w:bookmarkStart w:name="z413" w:id="407"/>
    <w:p>
      <w:pPr>
        <w:spacing w:after="0"/>
        <w:ind w:left="0"/>
        <w:jc w:val="both"/>
      </w:pPr>
      <w:r>
        <w:rPr>
          <w:rFonts w:ascii="Times New Roman"/>
          <w:b w:val="false"/>
          <w:i w:val="false"/>
          <w:color w:val="000000"/>
          <w:sz w:val="28"/>
        </w:rPr>
        <w:t>
      213. При прокладке трубопровода с обогреваемыми спутниками тепловая изоляция осуществляется совместно с обогреваемыми спутниками.</w:t>
      </w:r>
    </w:p>
    <w:bookmarkEnd w:id="407"/>
    <w:bookmarkStart w:name="z414" w:id="408"/>
    <w:p>
      <w:pPr>
        <w:spacing w:after="0"/>
        <w:ind w:left="0"/>
        <w:jc w:val="both"/>
      </w:pPr>
      <w:r>
        <w:rPr>
          <w:rFonts w:ascii="Times New Roman"/>
          <w:b w:val="false"/>
          <w:i w:val="false"/>
          <w:color w:val="000000"/>
          <w:sz w:val="28"/>
        </w:rPr>
        <w:t>
      Обогрев, выбор теплоносителя, диаметр обогреваемого спутника и толщина теплоизоляции определяются проектом на основании соответствующих расчетов.</w:t>
      </w:r>
    </w:p>
    <w:bookmarkEnd w:id="408"/>
    <w:bookmarkStart w:name="z415" w:id="409"/>
    <w:p>
      <w:pPr>
        <w:spacing w:after="0"/>
        <w:ind w:left="0"/>
        <w:jc w:val="both"/>
      </w:pPr>
      <w:r>
        <w:rPr>
          <w:rFonts w:ascii="Times New Roman"/>
          <w:b w:val="false"/>
          <w:i w:val="false"/>
          <w:color w:val="000000"/>
          <w:sz w:val="28"/>
        </w:rPr>
        <w:t>
      214. Тепловая изоляция трубопроводов осуществляется после испытания их на прочность и герметичность и устранения всех обнаруженных при этом дефектов.</w:t>
      </w:r>
    </w:p>
    <w:bookmarkEnd w:id="409"/>
    <w:bookmarkStart w:name="z416" w:id="410"/>
    <w:p>
      <w:pPr>
        <w:spacing w:after="0"/>
        <w:ind w:left="0"/>
        <w:jc w:val="both"/>
      </w:pPr>
      <w:r>
        <w:rPr>
          <w:rFonts w:ascii="Times New Roman"/>
          <w:b w:val="false"/>
          <w:i w:val="false"/>
          <w:color w:val="000000"/>
          <w:sz w:val="28"/>
        </w:rPr>
        <w:t>
      Обогревающие спутники до нанесения тепловой изоляции испытываются и составляются соответствующие акты.</w:t>
      </w:r>
    </w:p>
    <w:bookmarkEnd w:id="410"/>
    <w:bookmarkStart w:name="z417" w:id="411"/>
    <w:p>
      <w:pPr>
        <w:spacing w:after="0"/>
        <w:ind w:left="0"/>
        <w:jc w:val="both"/>
      </w:pPr>
      <w:r>
        <w:rPr>
          <w:rFonts w:ascii="Times New Roman"/>
          <w:b w:val="false"/>
          <w:i w:val="false"/>
          <w:color w:val="000000"/>
          <w:sz w:val="28"/>
        </w:rPr>
        <w:t>
      215. В теплоизоляционных конструкциях трубопровода предусматривать следующие элементы:</w:t>
      </w:r>
    </w:p>
    <w:bookmarkEnd w:id="411"/>
    <w:bookmarkStart w:name="z418" w:id="412"/>
    <w:p>
      <w:pPr>
        <w:spacing w:after="0"/>
        <w:ind w:left="0"/>
        <w:jc w:val="both"/>
      </w:pPr>
      <w:r>
        <w:rPr>
          <w:rFonts w:ascii="Times New Roman"/>
          <w:b w:val="false"/>
          <w:i w:val="false"/>
          <w:color w:val="000000"/>
          <w:sz w:val="28"/>
        </w:rPr>
        <w:t>
      1) основной теплоизолирующий слой;</w:t>
      </w:r>
    </w:p>
    <w:bookmarkEnd w:id="412"/>
    <w:bookmarkStart w:name="z419" w:id="413"/>
    <w:p>
      <w:pPr>
        <w:spacing w:after="0"/>
        <w:ind w:left="0"/>
        <w:jc w:val="both"/>
      </w:pPr>
      <w:r>
        <w:rPr>
          <w:rFonts w:ascii="Times New Roman"/>
          <w:b w:val="false"/>
          <w:i w:val="false"/>
          <w:color w:val="000000"/>
          <w:sz w:val="28"/>
        </w:rPr>
        <w:t>
      2) армирующие и крепежные детали;</w:t>
      </w:r>
    </w:p>
    <w:bookmarkEnd w:id="413"/>
    <w:bookmarkStart w:name="z420" w:id="414"/>
    <w:p>
      <w:pPr>
        <w:spacing w:after="0"/>
        <w:ind w:left="0"/>
        <w:jc w:val="both"/>
      </w:pPr>
      <w:r>
        <w:rPr>
          <w:rFonts w:ascii="Times New Roman"/>
          <w:b w:val="false"/>
          <w:i w:val="false"/>
          <w:color w:val="000000"/>
          <w:sz w:val="28"/>
        </w:rPr>
        <w:t>
      3) защитно-покровный слой (защитное покрытие).</w:t>
      </w:r>
    </w:p>
    <w:bookmarkEnd w:id="414"/>
    <w:bookmarkStart w:name="z421" w:id="415"/>
    <w:p>
      <w:pPr>
        <w:spacing w:after="0"/>
        <w:ind w:left="0"/>
        <w:jc w:val="both"/>
      </w:pPr>
      <w:r>
        <w:rPr>
          <w:rFonts w:ascii="Times New Roman"/>
          <w:b w:val="false"/>
          <w:i w:val="false"/>
          <w:color w:val="000000"/>
          <w:sz w:val="28"/>
        </w:rPr>
        <w:t>
      В состав теплоизоляционных конструкций трубопроводов с температурой транспортируемых веществ ниже 12 градусов Цельсия входит пароизоляционный слой. Пароизоляционный слой при температуре транспортируемых веществ свыше 12 градусов Цельсия определяется расчетом.</w:t>
      </w:r>
    </w:p>
    <w:bookmarkEnd w:id="415"/>
    <w:bookmarkStart w:name="z422" w:id="416"/>
    <w:p>
      <w:pPr>
        <w:spacing w:after="0"/>
        <w:ind w:left="0"/>
        <w:jc w:val="both"/>
      </w:pPr>
      <w:r>
        <w:rPr>
          <w:rFonts w:ascii="Times New Roman"/>
          <w:b w:val="false"/>
          <w:i w:val="false"/>
          <w:color w:val="000000"/>
          <w:sz w:val="28"/>
        </w:rPr>
        <w:t>
      При отрицательных рабочих температурах среды проектом тепловой изоляции предусматривается уплотнение мест соединений отдельных элементов и герметизация швов при установке сборных теплоизоляционных конструкций.</w:t>
      </w:r>
    </w:p>
    <w:bookmarkEnd w:id="416"/>
    <w:bookmarkStart w:name="z423" w:id="417"/>
    <w:p>
      <w:pPr>
        <w:spacing w:after="0"/>
        <w:ind w:left="0"/>
        <w:jc w:val="both"/>
      </w:pPr>
      <w:r>
        <w:rPr>
          <w:rFonts w:ascii="Times New Roman"/>
          <w:b w:val="false"/>
          <w:i w:val="false"/>
          <w:color w:val="000000"/>
          <w:sz w:val="28"/>
        </w:rPr>
        <w:t>
      216. Для арматуры, фланцевых соединений, компенсаторов, в местах измерения и проверки состояния трубопроводов предусматриваются съемные теплоизоляционные конструкции. Толщина тепловой изоляции этих элементов принимается равной 0,8 от толщины тепловой изоляции труб.</w:t>
      </w:r>
    </w:p>
    <w:bookmarkEnd w:id="417"/>
    <w:bookmarkStart w:name="z424" w:id="418"/>
    <w:p>
      <w:pPr>
        <w:spacing w:after="0"/>
        <w:ind w:left="0"/>
        <w:jc w:val="both"/>
      </w:pPr>
      <w:r>
        <w:rPr>
          <w:rFonts w:ascii="Times New Roman"/>
          <w:b w:val="false"/>
          <w:i w:val="false"/>
          <w:color w:val="000000"/>
          <w:sz w:val="28"/>
        </w:rPr>
        <w:t>
      217. Для трубопроводов с рабочей температурой выше 250 градусов Цельсия и ниже минус 60 градусов Цельсия не допускается применение однослойных теплоизоляционных конструкций из формованных изделий (перлитоцементных, известковокремнеземистых, совелитовых, вулканитовых).</w:t>
      </w:r>
    </w:p>
    <w:bookmarkEnd w:id="418"/>
    <w:bookmarkStart w:name="z425" w:id="419"/>
    <w:p>
      <w:pPr>
        <w:spacing w:after="0"/>
        <w:ind w:left="0"/>
        <w:jc w:val="both"/>
      </w:pPr>
      <w:r>
        <w:rPr>
          <w:rFonts w:ascii="Times New Roman"/>
          <w:b w:val="false"/>
          <w:i w:val="false"/>
          <w:color w:val="000000"/>
          <w:sz w:val="28"/>
        </w:rPr>
        <w:t>
      218. Не допускается применять элементы теплоизоляционных конструкций из сгораемых материалов для трубопроводов групп А и Б, трубопроводов группы В при надземной прокладке, для внутрицеховых, расположенных в тоннелях и на путях эвакуации эксплуатационного персонала.</w:t>
      </w:r>
    </w:p>
    <w:bookmarkEnd w:id="419"/>
    <w:bookmarkStart w:name="z426" w:id="420"/>
    <w:p>
      <w:pPr>
        <w:spacing w:after="0"/>
        <w:ind w:left="0"/>
        <w:jc w:val="both"/>
      </w:pPr>
      <w:r>
        <w:rPr>
          <w:rFonts w:ascii="Times New Roman"/>
          <w:b w:val="false"/>
          <w:i w:val="false"/>
          <w:color w:val="000000"/>
          <w:sz w:val="28"/>
        </w:rPr>
        <w:t>
      219. Для трубопроводов, транспортирующих активные окислители, не допускается применять тепловую изоляцию с содержанием органических и горючих веществ более 0,45 процентов по массе.</w:t>
      </w:r>
    </w:p>
    <w:bookmarkEnd w:id="420"/>
    <w:bookmarkStart w:name="z427" w:id="421"/>
    <w:p>
      <w:pPr>
        <w:spacing w:after="0"/>
        <w:ind w:left="0"/>
        <w:jc w:val="both"/>
      </w:pPr>
      <w:r>
        <w:rPr>
          <w:rFonts w:ascii="Times New Roman"/>
          <w:b w:val="false"/>
          <w:i w:val="false"/>
          <w:color w:val="000000"/>
          <w:sz w:val="28"/>
        </w:rPr>
        <w:t>
      220. Теплоизоляционные материалы и изделия, содержащие органические компоненты применяются на трубопроводах с рабочей температурой выше 100 градусов Цельсия при наличии соответствующих обоснований.</w:t>
      </w:r>
    </w:p>
    <w:bookmarkEnd w:id="421"/>
    <w:bookmarkStart w:name="z428" w:id="422"/>
    <w:p>
      <w:pPr>
        <w:spacing w:after="0"/>
        <w:ind w:left="0"/>
        <w:jc w:val="both"/>
      </w:pPr>
      <w:r>
        <w:rPr>
          <w:rFonts w:ascii="Times New Roman"/>
          <w:b w:val="false"/>
          <w:i w:val="false"/>
          <w:color w:val="000000"/>
          <w:sz w:val="28"/>
        </w:rPr>
        <w:t>
      221. Для трубопроводов, подверженных вибрации, не допускается применение порошкообразных теплоизоляционных материалов, минеральной ваты и ваты из непрерывного стеклянного волокна.</w:t>
      </w:r>
    </w:p>
    <w:bookmarkEnd w:id="422"/>
    <w:bookmarkStart w:name="z429" w:id="423"/>
    <w:p>
      <w:pPr>
        <w:spacing w:after="0"/>
        <w:ind w:left="0"/>
        <w:jc w:val="left"/>
      </w:pPr>
      <w:r>
        <w:rPr>
          <w:rFonts w:ascii="Times New Roman"/>
          <w:b/>
          <w:i w:val="false"/>
          <w:color w:val="000000"/>
        </w:rPr>
        <w:t xml:space="preserve"> Параграф 7. Защита от коррозии и окраска трубопроводов</w:t>
      </w:r>
    </w:p>
    <w:bookmarkEnd w:id="423"/>
    <w:bookmarkStart w:name="z430" w:id="424"/>
    <w:p>
      <w:pPr>
        <w:spacing w:after="0"/>
        <w:ind w:left="0"/>
        <w:jc w:val="both"/>
      </w:pPr>
      <w:r>
        <w:rPr>
          <w:rFonts w:ascii="Times New Roman"/>
          <w:b w:val="false"/>
          <w:i w:val="false"/>
          <w:color w:val="000000"/>
          <w:sz w:val="28"/>
        </w:rPr>
        <w:t>
      222. При транспортировке агрессивных веществ защита от коррозии внутренней поверхности стальных трубопроводов обеспечивается с учетом химических и физических свойств веществ, конструкции и материалов элементов трубопроводов, условий эксплуатации.</w:t>
      </w:r>
    </w:p>
    <w:bookmarkEnd w:id="424"/>
    <w:bookmarkStart w:name="z431" w:id="425"/>
    <w:p>
      <w:pPr>
        <w:spacing w:after="0"/>
        <w:ind w:left="0"/>
        <w:jc w:val="both"/>
      </w:pPr>
      <w:r>
        <w:rPr>
          <w:rFonts w:ascii="Times New Roman"/>
          <w:b w:val="false"/>
          <w:i w:val="false"/>
          <w:color w:val="000000"/>
          <w:sz w:val="28"/>
        </w:rPr>
        <w:t>
      223. Выбор вида и системы защиты от коррозии наружной поверхности трубопроводов осуществляется в зависимости от способа и условий их прокладки, характера и степени коррозионной активности внешней среды, степени опасности электрокоррозии, вида и параметров транспортируемых веществ.</w:t>
      </w:r>
    </w:p>
    <w:bookmarkEnd w:id="425"/>
    <w:bookmarkStart w:name="z432" w:id="426"/>
    <w:p>
      <w:pPr>
        <w:spacing w:after="0"/>
        <w:ind w:left="0"/>
        <w:jc w:val="both"/>
      </w:pPr>
      <w:r>
        <w:rPr>
          <w:rFonts w:ascii="Times New Roman"/>
          <w:b w:val="false"/>
          <w:i w:val="false"/>
          <w:color w:val="000000"/>
          <w:sz w:val="28"/>
        </w:rPr>
        <w:t>
      224. Оценку степени агрессивности воздействия окружающей среды и защиту от коррозии наружной поверхности надземных трубопроводов осуществлять с использованием металлических и неметаллических защитных покрытий.</w:t>
      </w:r>
    </w:p>
    <w:bookmarkEnd w:id="426"/>
    <w:bookmarkStart w:name="z433" w:id="427"/>
    <w:p>
      <w:pPr>
        <w:spacing w:after="0"/>
        <w:ind w:left="0"/>
        <w:jc w:val="both"/>
      </w:pPr>
      <w:r>
        <w:rPr>
          <w:rFonts w:ascii="Times New Roman"/>
          <w:b w:val="false"/>
          <w:i w:val="false"/>
          <w:color w:val="000000"/>
          <w:sz w:val="28"/>
        </w:rPr>
        <w:t>
      225. Для защиты трубопроводов от подземной коррозии в проекте предусматриваются решения по обеспечению их надежной эксплуатации.</w:t>
      </w:r>
    </w:p>
    <w:bookmarkEnd w:id="427"/>
    <w:bookmarkStart w:name="z434" w:id="428"/>
    <w:p>
      <w:pPr>
        <w:spacing w:after="0"/>
        <w:ind w:left="0"/>
        <w:jc w:val="both"/>
      </w:pPr>
      <w:r>
        <w:rPr>
          <w:rFonts w:ascii="Times New Roman"/>
          <w:b w:val="false"/>
          <w:i w:val="false"/>
          <w:color w:val="000000"/>
          <w:sz w:val="28"/>
        </w:rPr>
        <w:t>
      226. Решение о необходимости электрохимической защиты принимается на основании коррозионных исследований, выполняемых с целью выявления на участках прокладки трубопроводов опасности почвенной коррозии или коррозии блуждающими токами.</w:t>
      </w:r>
    </w:p>
    <w:bookmarkEnd w:id="428"/>
    <w:bookmarkStart w:name="z435" w:id="429"/>
    <w:p>
      <w:pPr>
        <w:spacing w:after="0"/>
        <w:ind w:left="0"/>
        <w:jc w:val="both"/>
      </w:pPr>
      <w:r>
        <w:rPr>
          <w:rFonts w:ascii="Times New Roman"/>
          <w:b w:val="false"/>
          <w:i w:val="false"/>
          <w:color w:val="000000"/>
          <w:sz w:val="28"/>
        </w:rPr>
        <w:t xml:space="preserve">
      227. Устройство системы электрохимической защиты (катодной, протекторной, дренажной) производится в соответствии с проектом. </w:t>
      </w:r>
    </w:p>
    <w:bookmarkEnd w:id="429"/>
    <w:bookmarkStart w:name="z436" w:id="430"/>
    <w:p>
      <w:pPr>
        <w:spacing w:after="0"/>
        <w:ind w:left="0"/>
        <w:jc w:val="both"/>
      </w:pPr>
      <w:r>
        <w:rPr>
          <w:rFonts w:ascii="Times New Roman"/>
          <w:b w:val="false"/>
          <w:i w:val="false"/>
          <w:color w:val="000000"/>
          <w:sz w:val="28"/>
        </w:rPr>
        <w:t>
      228. При бесканальной прокладке подземных трубопроводов средства защиты от почвенной коррозии и коррозии, вызываемой блуждающими токами, предусматриваются для трубопроводов без тепловой изоляции.</w:t>
      </w:r>
    </w:p>
    <w:bookmarkEnd w:id="430"/>
    <w:bookmarkStart w:name="z437" w:id="431"/>
    <w:p>
      <w:pPr>
        <w:spacing w:after="0"/>
        <w:ind w:left="0"/>
        <w:jc w:val="both"/>
      </w:pPr>
      <w:r>
        <w:rPr>
          <w:rFonts w:ascii="Times New Roman"/>
          <w:b w:val="false"/>
          <w:i w:val="false"/>
          <w:color w:val="000000"/>
          <w:sz w:val="28"/>
        </w:rPr>
        <w:t>
      229. Трубопроводы, транспортирующие вещества с температурой ниже 20 градусов Цельсия и подлежащие тепловой изоляции, защищаются от коррозии, как трубопроводы без тепловой изоляции.</w:t>
      </w:r>
    </w:p>
    <w:bookmarkEnd w:id="431"/>
    <w:bookmarkStart w:name="z438" w:id="432"/>
    <w:p>
      <w:pPr>
        <w:spacing w:after="0"/>
        <w:ind w:left="0"/>
        <w:jc w:val="both"/>
      </w:pPr>
      <w:r>
        <w:rPr>
          <w:rFonts w:ascii="Times New Roman"/>
          <w:b w:val="false"/>
          <w:i w:val="false"/>
          <w:color w:val="000000"/>
          <w:sz w:val="28"/>
        </w:rPr>
        <w:t>
      230. При электрохимической защите трубопроводов предусматривать изолирующие фланцевые соединения. Размещение изолирующих фланцевых соединений выполняется согласно проекта.</w:t>
      </w:r>
    </w:p>
    <w:bookmarkEnd w:id="432"/>
    <w:bookmarkStart w:name="z439" w:id="433"/>
    <w:p>
      <w:pPr>
        <w:spacing w:after="0"/>
        <w:ind w:left="0"/>
        <w:jc w:val="both"/>
      </w:pPr>
      <w:r>
        <w:rPr>
          <w:rFonts w:ascii="Times New Roman"/>
          <w:b w:val="false"/>
          <w:i w:val="false"/>
          <w:color w:val="000000"/>
          <w:sz w:val="28"/>
        </w:rPr>
        <w:t>
      231. Для измерения электропотенциалов используются отключающие устройства, конденсатосборники.</w:t>
      </w:r>
    </w:p>
    <w:bookmarkEnd w:id="433"/>
    <w:bookmarkStart w:name="z440" w:id="434"/>
    <w:p>
      <w:pPr>
        <w:spacing w:after="0"/>
        <w:ind w:left="0"/>
        <w:jc w:val="both"/>
      </w:pPr>
      <w:r>
        <w:rPr>
          <w:rFonts w:ascii="Times New Roman"/>
          <w:b w:val="false"/>
          <w:i w:val="false"/>
          <w:color w:val="000000"/>
          <w:sz w:val="28"/>
        </w:rPr>
        <w:t>
      232. В проекте предусматриваются мероприятия по антикоррозионной защите технологических трубопроводов конструктивные решения, которые обеспечивают доступность осмотра и восстановление антикоррозионных покрытий.</w:t>
      </w:r>
    </w:p>
    <w:bookmarkEnd w:id="434"/>
    <w:bookmarkStart w:name="z441" w:id="435"/>
    <w:p>
      <w:pPr>
        <w:spacing w:after="0"/>
        <w:ind w:left="0"/>
        <w:jc w:val="left"/>
      </w:pPr>
      <w:r>
        <w:rPr>
          <w:rFonts w:ascii="Times New Roman"/>
          <w:b/>
          <w:i w:val="false"/>
          <w:color w:val="000000"/>
        </w:rPr>
        <w:t xml:space="preserve"> Глава 6. Сварка и термическая обработка</w:t>
      </w:r>
    </w:p>
    <w:bookmarkEnd w:id="435"/>
    <w:bookmarkStart w:name="z442" w:id="436"/>
    <w:p>
      <w:pPr>
        <w:spacing w:after="0"/>
        <w:ind w:left="0"/>
        <w:jc w:val="left"/>
      </w:pPr>
      <w:r>
        <w:rPr>
          <w:rFonts w:ascii="Times New Roman"/>
          <w:b/>
          <w:i w:val="false"/>
          <w:color w:val="000000"/>
        </w:rPr>
        <w:t xml:space="preserve"> Параграф 1. Сварка</w:t>
      </w:r>
    </w:p>
    <w:bookmarkEnd w:id="436"/>
    <w:bookmarkStart w:name="z443" w:id="437"/>
    <w:p>
      <w:pPr>
        <w:spacing w:after="0"/>
        <w:ind w:left="0"/>
        <w:jc w:val="both"/>
      </w:pPr>
      <w:r>
        <w:rPr>
          <w:rFonts w:ascii="Times New Roman"/>
          <w:b w:val="false"/>
          <w:i w:val="false"/>
          <w:color w:val="000000"/>
          <w:sz w:val="28"/>
        </w:rPr>
        <w:t>
      233. При ремонте трубопроводов и их элементов применяются все промышленные методы сварки, допущенные в установленном порядке и обеспечивающие эксплуатационную надежность сварных соединений.</w:t>
      </w:r>
    </w:p>
    <w:bookmarkEnd w:id="437"/>
    <w:bookmarkStart w:name="z444" w:id="438"/>
    <w:p>
      <w:pPr>
        <w:spacing w:after="0"/>
        <w:ind w:left="0"/>
        <w:jc w:val="both"/>
      </w:pPr>
      <w:r>
        <w:rPr>
          <w:rFonts w:ascii="Times New Roman"/>
          <w:b w:val="false"/>
          <w:i w:val="false"/>
          <w:color w:val="000000"/>
          <w:sz w:val="28"/>
        </w:rPr>
        <w:t>
      234. Газовая (ацетиленокислородная) сварка применяется для труб из углеродистых и низколегированных неподкаливающихся с условным диаметром до 80 миллиметров и толщиной стенки не более 3,5 миллиметра при давлении до 10 Мегапаскаль (100 килограмм силы на сантиметр квадратный).</w:t>
      </w:r>
    </w:p>
    <w:bookmarkEnd w:id="438"/>
    <w:bookmarkStart w:name="z445" w:id="439"/>
    <w:p>
      <w:pPr>
        <w:spacing w:after="0"/>
        <w:ind w:left="0"/>
        <w:jc w:val="both"/>
      </w:pPr>
      <w:r>
        <w:rPr>
          <w:rFonts w:ascii="Times New Roman"/>
          <w:b w:val="false"/>
          <w:i w:val="false"/>
          <w:color w:val="000000"/>
          <w:sz w:val="28"/>
        </w:rPr>
        <w:t>
      235. Газовую сварку стыков из низколегированных закаливающихся сталей применяют при монтаже и ремонте труб с условным диаметром до 40 миллиметров и толщиной стенки не более 5 миллиметров при давлении до 10 Мегапаскаль (100 килограмм силы на сантиметр квадратный).</w:t>
      </w:r>
    </w:p>
    <w:bookmarkEnd w:id="439"/>
    <w:bookmarkStart w:name="z446" w:id="440"/>
    <w:p>
      <w:pPr>
        <w:spacing w:after="0"/>
        <w:ind w:left="0"/>
        <w:jc w:val="both"/>
      </w:pPr>
      <w:r>
        <w:rPr>
          <w:rFonts w:ascii="Times New Roman"/>
          <w:b w:val="false"/>
          <w:i w:val="false"/>
          <w:color w:val="000000"/>
          <w:sz w:val="28"/>
        </w:rPr>
        <w:t>
      236. Сварка трубопроводов и их элементов производится в соответствии с проектом.</w:t>
      </w:r>
    </w:p>
    <w:bookmarkEnd w:id="440"/>
    <w:bookmarkStart w:name="z447" w:id="441"/>
    <w:p>
      <w:pPr>
        <w:spacing w:after="0"/>
        <w:ind w:left="0"/>
        <w:jc w:val="both"/>
      </w:pPr>
      <w:r>
        <w:rPr>
          <w:rFonts w:ascii="Times New Roman"/>
          <w:b w:val="false"/>
          <w:i w:val="false"/>
          <w:color w:val="000000"/>
          <w:sz w:val="28"/>
        </w:rPr>
        <w:t>
      237. К производству сварочных работ, включая прихватку и приварку временных креплений, допускаются аттестованные сварщики.</w:t>
      </w:r>
    </w:p>
    <w:bookmarkEnd w:id="441"/>
    <w:bookmarkStart w:name="z448" w:id="442"/>
    <w:p>
      <w:pPr>
        <w:spacing w:after="0"/>
        <w:ind w:left="0"/>
        <w:jc w:val="both"/>
      </w:pPr>
      <w:r>
        <w:rPr>
          <w:rFonts w:ascii="Times New Roman"/>
          <w:b w:val="false"/>
          <w:i w:val="false"/>
          <w:color w:val="000000"/>
          <w:sz w:val="28"/>
        </w:rPr>
        <w:t>
      238. Сварочные материалы имеют сертификаты.</w:t>
      </w:r>
    </w:p>
    <w:bookmarkEnd w:id="442"/>
    <w:bookmarkStart w:name="z449" w:id="443"/>
    <w:p>
      <w:pPr>
        <w:spacing w:after="0"/>
        <w:ind w:left="0"/>
        <w:jc w:val="both"/>
      </w:pPr>
      <w:r>
        <w:rPr>
          <w:rFonts w:ascii="Times New Roman"/>
          <w:b w:val="false"/>
          <w:i w:val="false"/>
          <w:color w:val="000000"/>
          <w:sz w:val="28"/>
        </w:rPr>
        <w:t>
      239. При отсутствии сертификатов сварочные материалы допускается использовать после проверки химического состава и механических свойств наплавленного металла.</w:t>
      </w:r>
    </w:p>
    <w:bookmarkEnd w:id="443"/>
    <w:bookmarkStart w:name="z450" w:id="444"/>
    <w:p>
      <w:pPr>
        <w:spacing w:after="0"/>
        <w:ind w:left="0"/>
        <w:jc w:val="both"/>
      </w:pPr>
      <w:r>
        <w:rPr>
          <w:rFonts w:ascii="Times New Roman"/>
          <w:b w:val="false"/>
          <w:i w:val="false"/>
          <w:color w:val="000000"/>
          <w:sz w:val="28"/>
        </w:rPr>
        <w:t>
      240. При получении неудовлетворительных результатов по видам испытаний или химическому анализу проводятся повторные испытания на удвоенном количестве образцов по тем видам испытаний, которые дали неудовлетворительные результаты. При повторных неудовлетворительных результатах испытаний, партия сварочных материалов бракуется.</w:t>
      </w:r>
    </w:p>
    <w:bookmarkEnd w:id="444"/>
    <w:bookmarkStart w:name="z451" w:id="445"/>
    <w:p>
      <w:pPr>
        <w:spacing w:after="0"/>
        <w:ind w:left="0"/>
        <w:jc w:val="both"/>
      </w:pPr>
      <w:r>
        <w:rPr>
          <w:rFonts w:ascii="Times New Roman"/>
          <w:b w:val="false"/>
          <w:i w:val="false"/>
          <w:color w:val="000000"/>
          <w:sz w:val="28"/>
        </w:rPr>
        <w:t>
      241. Для аустенитных сварочных материалов, предназначенных для сварки соединений, работающих при температуре свыше 350 градусов Цельсия, проводится контроль на содержание ферритной фазы. При температуре эксплуатации соединений свыше 350 до 450 градусов Цельсия содержание ферритной фазы в наплавленном металле составляет не более 8 процентов, при температуре свыше 450 градусов Цельсия - не более 6 процентов.</w:t>
      </w:r>
    </w:p>
    <w:bookmarkEnd w:id="445"/>
    <w:bookmarkStart w:name="z452" w:id="446"/>
    <w:p>
      <w:pPr>
        <w:spacing w:after="0"/>
        <w:ind w:left="0"/>
        <w:jc w:val="both"/>
      </w:pPr>
      <w:r>
        <w:rPr>
          <w:rFonts w:ascii="Times New Roman"/>
          <w:b w:val="false"/>
          <w:i w:val="false"/>
          <w:color w:val="000000"/>
          <w:sz w:val="28"/>
        </w:rPr>
        <w:t>
      242. Сварочные материалы, предназначенные для сварки соединений из перлитных хромомолибденовых сталей, работающих в водородсодержащих средах при температуре свыше 200 градусов Цельсия, обеспечивают содержание хрома в наплавленном металле не менее минимального содержания хрома в свариваемой стали.</w:t>
      </w:r>
    </w:p>
    <w:bookmarkEnd w:id="446"/>
    <w:bookmarkStart w:name="z453" w:id="447"/>
    <w:p>
      <w:pPr>
        <w:spacing w:after="0"/>
        <w:ind w:left="0"/>
        <w:jc w:val="both"/>
      </w:pPr>
      <w:r>
        <w:rPr>
          <w:rFonts w:ascii="Times New Roman"/>
          <w:b w:val="false"/>
          <w:i w:val="false"/>
          <w:color w:val="000000"/>
          <w:sz w:val="28"/>
        </w:rPr>
        <w:t>
      243. При наличии условий по стойкости сварных соединений против межкристаллитной коррозии, аустенитные сварочные материалы испытываются на склонность к межкристаллитной коррозии.</w:t>
      </w:r>
    </w:p>
    <w:bookmarkEnd w:id="447"/>
    <w:bookmarkStart w:name="z454" w:id="448"/>
    <w:p>
      <w:pPr>
        <w:spacing w:after="0"/>
        <w:ind w:left="0"/>
        <w:jc w:val="both"/>
      </w:pPr>
      <w:r>
        <w:rPr>
          <w:rFonts w:ascii="Times New Roman"/>
          <w:b w:val="false"/>
          <w:i w:val="false"/>
          <w:color w:val="000000"/>
          <w:sz w:val="28"/>
        </w:rPr>
        <w:t xml:space="preserve">
      244. Резка труб и подготовка кромок под сварку производятся механическим способом. Допускается применение газовой резки для труб из углеродистых, низколегированных и теплоустойчивых сталей, воздушно-дуговой и плазменной резки для труб из всех марок сталей. При огневой резке труб предусматривается припуск на механическую обработку. </w:t>
      </w:r>
    </w:p>
    <w:bookmarkEnd w:id="448"/>
    <w:bookmarkStart w:name="z455" w:id="449"/>
    <w:p>
      <w:pPr>
        <w:spacing w:after="0"/>
        <w:ind w:left="0"/>
        <w:jc w:val="both"/>
      </w:pPr>
      <w:r>
        <w:rPr>
          <w:rFonts w:ascii="Times New Roman"/>
          <w:b w:val="false"/>
          <w:i w:val="false"/>
          <w:color w:val="000000"/>
          <w:sz w:val="28"/>
        </w:rPr>
        <w:t>
      245. Газовую, воздушно-дуговую и плазменную резку труб из закаливающихся теплоустойчивых сталей производить с предварительным подогревом до 200-250 градусов Цельсия и медленным охлаждением под слоем теплоизоляции.</w:t>
      </w:r>
    </w:p>
    <w:bookmarkEnd w:id="449"/>
    <w:bookmarkStart w:name="z456" w:id="450"/>
    <w:p>
      <w:pPr>
        <w:spacing w:after="0"/>
        <w:ind w:left="0"/>
        <w:jc w:val="both"/>
      </w:pPr>
      <w:r>
        <w:rPr>
          <w:rFonts w:ascii="Times New Roman"/>
          <w:b w:val="false"/>
          <w:i w:val="false"/>
          <w:color w:val="000000"/>
          <w:sz w:val="28"/>
        </w:rPr>
        <w:t>
      246. После огневой резки труб из закаливающихся теплоустойчивых сталей, подготовленные под сварку кромки проконтролированы капиллярной или магнитопорошковой дефектоскопией или травлением. Обнаруженные трещины удаляются путем дальнейшей механической зачистки всей поверхности кромки.</w:t>
      </w:r>
    </w:p>
    <w:bookmarkEnd w:id="450"/>
    <w:bookmarkStart w:name="z457" w:id="451"/>
    <w:p>
      <w:pPr>
        <w:spacing w:after="0"/>
        <w:ind w:left="0"/>
        <w:jc w:val="both"/>
      </w:pPr>
      <w:r>
        <w:rPr>
          <w:rFonts w:ascii="Times New Roman"/>
          <w:b w:val="false"/>
          <w:i w:val="false"/>
          <w:color w:val="000000"/>
          <w:sz w:val="28"/>
        </w:rPr>
        <w:t>
      247. Отклонение от перпендикулярности обработанного под сварку торца трубы относительно образующей принимается не более:</w:t>
      </w:r>
    </w:p>
    <w:bookmarkEnd w:id="451"/>
    <w:bookmarkStart w:name="z458" w:id="452"/>
    <w:p>
      <w:pPr>
        <w:spacing w:after="0"/>
        <w:ind w:left="0"/>
        <w:jc w:val="both"/>
      </w:pPr>
      <w:r>
        <w:rPr>
          <w:rFonts w:ascii="Times New Roman"/>
          <w:b w:val="false"/>
          <w:i w:val="false"/>
          <w:color w:val="000000"/>
          <w:sz w:val="28"/>
        </w:rPr>
        <w:t>
      1) 0,5 миллиметра - для диаметров до 65 миллиметров;</w:t>
      </w:r>
    </w:p>
    <w:bookmarkEnd w:id="452"/>
    <w:bookmarkStart w:name="z459" w:id="453"/>
    <w:p>
      <w:pPr>
        <w:spacing w:after="0"/>
        <w:ind w:left="0"/>
        <w:jc w:val="both"/>
      </w:pPr>
      <w:r>
        <w:rPr>
          <w:rFonts w:ascii="Times New Roman"/>
          <w:b w:val="false"/>
          <w:i w:val="false"/>
          <w:color w:val="000000"/>
          <w:sz w:val="28"/>
        </w:rPr>
        <w:t>
      2) 1,0 миллиметра - для миллиметров свыше 65 до 125 миллиметров;</w:t>
      </w:r>
    </w:p>
    <w:bookmarkEnd w:id="453"/>
    <w:bookmarkStart w:name="z460" w:id="454"/>
    <w:p>
      <w:pPr>
        <w:spacing w:after="0"/>
        <w:ind w:left="0"/>
        <w:jc w:val="both"/>
      </w:pPr>
      <w:r>
        <w:rPr>
          <w:rFonts w:ascii="Times New Roman"/>
          <w:b w:val="false"/>
          <w:i w:val="false"/>
          <w:color w:val="000000"/>
          <w:sz w:val="28"/>
        </w:rPr>
        <w:t>
      3) 1,5 миллиметра - для миллиметров свыше 125 до 500 миллиметров;</w:t>
      </w:r>
    </w:p>
    <w:bookmarkEnd w:id="454"/>
    <w:bookmarkStart w:name="z461" w:id="455"/>
    <w:p>
      <w:pPr>
        <w:spacing w:after="0"/>
        <w:ind w:left="0"/>
        <w:jc w:val="both"/>
      </w:pPr>
      <w:r>
        <w:rPr>
          <w:rFonts w:ascii="Times New Roman"/>
          <w:b w:val="false"/>
          <w:i w:val="false"/>
          <w:color w:val="000000"/>
          <w:sz w:val="28"/>
        </w:rPr>
        <w:t>
      4) 2,0 миллиметра - для миллиметров свыше 500 миллиметров.</w:t>
      </w:r>
    </w:p>
    <w:bookmarkEnd w:id="455"/>
    <w:bookmarkStart w:name="z462" w:id="456"/>
    <w:p>
      <w:pPr>
        <w:spacing w:after="0"/>
        <w:ind w:left="0"/>
        <w:jc w:val="both"/>
      </w:pPr>
      <w:r>
        <w:rPr>
          <w:rFonts w:ascii="Times New Roman"/>
          <w:b w:val="false"/>
          <w:i w:val="false"/>
          <w:color w:val="000000"/>
          <w:sz w:val="28"/>
        </w:rPr>
        <w:t>
      248. Подготовленные под сварку кромки труб и других элементов, прилегающие к ним участки по внутренней и наружной поверхностям шириной не менее 20 миллиметров очищены от ржавчины и загрязнений до металлического блеска и обезжирены.</w:t>
      </w:r>
    </w:p>
    <w:bookmarkEnd w:id="456"/>
    <w:bookmarkStart w:name="z463" w:id="457"/>
    <w:p>
      <w:pPr>
        <w:spacing w:after="0"/>
        <w:ind w:left="0"/>
        <w:jc w:val="both"/>
      </w:pPr>
      <w:r>
        <w:rPr>
          <w:rFonts w:ascii="Times New Roman"/>
          <w:b w:val="false"/>
          <w:i w:val="false"/>
          <w:color w:val="000000"/>
          <w:sz w:val="28"/>
        </w:rPr>
        <w:t>
      249. Сборка стыков труб под сварку производится с использованием центровочных приспособлений, обеспечивающих требуемую соосность стыкуемых труб и равномерный зазор по всей окружности стыка, с помощью прихваток или привариваемых на расстоянии 50-70 миллиметров от торца труб временных технологических креплений.</w:t>
      </w:r>
    </w:p>
    <w:bookmarkEnd w:id="457"/>
    <w:bookmarkStart w:name="z464" w:id="458"/>
    <w:p>
      <w:pPr>
        <w:spacing w:after="0"/>
        <w:ind w:left="0"/>
        <w:jc w:val="both"/>
      </w:pPr>
      <w:r>
        <w:rPr>
          <w:rFonts w:ascii="Times New Roman"/>
          <w:b w:val="false"/>
          <w:i w:val="false"/>
          <w:color w:val="000000"/>
          <w:sz w:val="28"/>
        </w:rPr>
        <w:t>
      Технологические крепления изготовлены из стали того же класса, что и свариваемые трубы. При сборке стыков из закаливающихся теплоустойчивых сталей технологические крепления изготавливаются из углеродистых сталей.</w:t>
      </w:r>
    </w:p>
    <w:bookmarkEnd w:id="458"/>
    <w:bookmarkStart w:name="z465" w:id="459"/>
    <w:p>
      <w:pPr>
        <w:spacing w:after="0"/>
        <w:ind w:left="0"/>
        <w:jc w:val="both"/>
      </w:pPr>
      <w:r>
        <w:rPr>
          <w:rFonts w:ascii="Times New Roman"/>
          <w:b w:val="false"/>
          <w:i w:val="false"/>
          <w:color w:val="000000"/>
          <w:sz w:val="28"/>
        </w:rPr>
        <w:t>
      250. При сборке труб и других элементов с продольными швами, последние смещаются относительно друг друга. Смещение составляет не менее трехкратной толщины стенки свариваемых труб (элементов), но не менее 100 миллиметров. При сборке труб и других элементов с условным диаметром 100 миллиметров и менее продольные швы смещаются относительно друг друга на величину, равную одной четверти окружности трубы (элемента).</w:t>
      </w:r>
    </w:p>
    <w:bookmarkEnd w:id="459"/>
    <w:bookmarkStart w:name="z466" w:id="460"/>
    <w:p>
      <w:pPr>
        <w:spacing w:after="0"/>
        <w:ind w:left="0"/>
        <w:jc w:val="both"/>
      </w:pPr>
      <w:r>
        <w:rPr>
          <w:rFonts w:ascii="Times New Roman"/>
          <w:b w:val="false"/>
          <w:i w:val="false"/>
          <w:color w:val="000000"/>
          <w:sz w:val="28"/>
        </w:rPr>
        <w:t>
      251. При сборке стыка предусматривается свободная усадка металла шва в процессе сварки. Не допускается выполнять сборку стыка с натягом.</w:t>
      </w:r>
    </w:p>
    <w:bookmarkEnd w:id="460"/>
    <w:bookmarkStart w:name="z467" w:id="461"/>
    <w:p>
      <w:pPr>
        <w:spacing w:after="0"/>
        <w:ind w:left="0"/>
        <w:jc w:val="both"/>
      </w:pPr>
      <w:r>
        <w:rPr>
          <w:rFonts w:ascii="Times New Roman"/>
          <w:b w:val="false"/>
          <w:i w:val="false"/>
          <w:color w:val="000000"/>
          <w:sz w:val="28"/>
        </w:rPr>
        <w:t>
      252. При сборке труб и других элементов смещение кромок по наружному диаметру не превышает 30 процентов от толщины тонкостенного элемента, но не более 5 миллиметров. При этом плавный переход от элемента с большей толщиной стенки, к элементу с меньшей толщиной обеспечивается за счет наклонного расположения поверхности сварного шва. При смещение кромок, превышающим допустимое значение для обеспечения плавного перехода, протачивается конец трубы с большим наружным диаметром под углом не более 15 градусов.</w:t>
      </w:r>
    </w:p>
    <w:bookmarkEnd w:id="461"/>
    <w:bookmarkStart w:name="z468" w:id="462"/>
    <w:p>
      <w:pPr>
        <w:spacing w:after="0"/>
        <w:ind w:left="0"/>
        <w:jc w:val="both"/>
      </w:pPr>
      <w:r>
        <w:rPr>
          <w:rFonts w:ascii="Times New Roman"/>
          <w:b w:val="false"/>
          <w:i w:val="false"/>
          <w:color w:val="000000"/>
          <w:sz w:val="28"/>
        </w:rPr>
        <w:t xml:space="preserve">
      253. Смещение кромок по внутреннему диаметру не превышает значений, указанных в </w:t>
      </w:r>
      <w:r>
        <w:rPr>
          <w:rFonts w:ascii="Times New Roman"/>
          <w:b w:val="false"/>
          <w:i w:val="false"/>
          <w:color w:val="000000"/>
          <w:sz w:val="28"/>
        </w:rPr>
        <w:t>приложении 9</w:t>
      </w:r>
      <w:r>
        <w:rPr>
          <w:rFonts w:ascii="Times New Roman"/>
          <w:b w:val="false"/>
          <w:i w:val="false"/>
          <w:color w:val="000000"/>
          <w:sz w:val="28"/>
        </w:rPr>
        <w:t xml:space="preserve"> настоящей Инструкции. При смещении кромок превышающим допустимое значение, плавный переход в месте стыка обеспечивается путем проточки конца трубы с меньшим внутренним диаметром под углом не более 15 градусов. Для трубопроводов с давлением Pу до 10 Мегапаскаль (100 килограмм силы на сантиметр квадратный) проводится калибровка концов труб методом цилиндрической или конической раздачи.</w:t>
      </w:r>
    </w:p>
    <w:bookmarkEnd w:id="462"/>
    <w:bookmarkStart w:name="z469" w:id="463"/>
    <w:p>
      <w:pPr>
        <w:spacing w:after="0"/>
        <w:ind w:left="0"/>
        <w:jc w:val="both"/>
      </w:pPr>
      <w:r>
        <w:rPr>
          <w:rFonts w:ascii="Times New Roman"/>
          <w:b w:val="false"/>
          <w:i w:val="false"/>
          <w:color w:val="000000"/>
          <w:sz w:val="28"/>
        </w:rPr>
        <w:t>
      254. Отклонение от прямолинейности собранного встык участка трубопровода, замеренное линейкой длиной 400 миллиметров, в трех равномерно расположенных по периметру местах на расстоянии 200 миллиметров от стыка, не превышает:</w:t>
      </w:r>
    </w:p>
    <w:bookmarkEnd w:id="463"/>
    <w:bookmarkStart w:name="z470" w:id="464"/>
    <w:p>
      <w:pPr>
        <w:spacing w:after="0"/>
        <w:ind w:left="0"/>
        <w:jc w:val="both"/>
      </w:pPr>
      <w:r>
        <w:rPr>
          <w:rFonts w:ascii="Times New Roman"/>
          <w:b w:val="false"/>
          <w:i w:val="false"/>
          <w:color w:val="000000"/>
          <w:sz w:val="28"/>
        </w:rPr>
        <w:t>
      1) 1,5 миллиметра – для трубопроводов с давлением Ру свыше 10 Мегапаскаль (100 килограмм силы на сантиметр квадратный) и трубопроводов 1 категории;</w:t>
      </w:r>
    </w:p>
    <w:bookmarkEnd w:id="464"/>
    <w:bookmarkStart w:name="z471" w:id="465"/>
    <w:p>
      <w:pPr>
        <w:spacing w:after="0"/>
        <w:ind w:left="0"/>
        <w:jc w:val="both"/>
      </w:pPr>
      <w:r>
        <w:rPr>
          <w:rFonts w:ascii="Times New Roman"/>
          <w:b w:val="false"/>
          <w:i w:val="false"/>
          <w:color w:val="000000"/>
          <w:sz w:val="28"/>
        </w:rPr>
        <w:t>
      2) 2,5 миллиметра – для трубопроводов II-V категорий.</w:t>
      </w:r>
    </w:p>
    <w:bookmarkEnd w:id="465"/>
    <w:bookmarkStart w:name="z472" w:id="466"/>
    <w:p>
      <w:pPr>
        <w:spacing w:after="0"/>
        <w:ind w:left="0"/>
        <w:jc w:val="both"/>
      </w:pPr>
      <w:r>
        <w:rPr>
          <w:rFonts w:ascii="Times New Roman"/>
          <w:b w:val="false"/>
          <w:i w:val="false"/>
          <w:color w:val="000000"/>
          <w:sz w:val="28"/>
        </w:rPr>
        <w:t>
      255. Способ сварки и сварочные материалы при выполнении прихваток соответствуют способу и сварочным материалам при сварке корня шва.</w:t>
      </w:r>
    </w:p>
    <w:bookmarkEnd w:id="466"/>
    <w:bookmarkStart w:name="z473" w:id="467"/>
    <w:p>
      <w:pPr>
        <w:spacing w:after="0"/>
        <w:ind w:left="0"/>
        <w:jc w:val="both"/>
      </w:pPr>
      <w:r>
        <w:rPr>
          <w:rFonts w:ascii="Times New Roman"/>
          <w:b w:val="false"/>
          <w:i w:val="false"/>
          <w:color w:val="000000"/>
          <w:sz w:val="28"/>
        </w:rPr>
        <w:t>
      256. Прихватки выполнять с полным проваром и полностью переплавлять их при сварке корневого шва.</w:t>
      </w:r>
    </w:p>
    <w:bookmarkEnd w:id="467"/>
    <w:bookmarkStart w:name="z474" w:id="468"/>
    <w:p>
      <w:pPr>
        <w:spacing w:after="0"/>
        <w:ind w:left="0"/>
        <w:jc w:val="both"/>
      </w:pPr>
      <w:r>
        <w:rPr>
          <w:rFonts w:ascii="Times New Roman"/>
          <w:b w:val="false"/>
          <w:i w:val="false"/>
          <w:color w:val="000000"/>
          <w:sz w:val="28"/>
        </w:rPr>
        <w:t>
      257. Качество прихваток соответствует качеству основного сварного шва. Прихватки, имеющие недопустимые дефекты, обнаруженные внешним осмотром, удаляются механическим способом.</w:t>
      </w:r>
    </w:p>
    <w:bookmarkEnd w:id="468"/>
    <w:bookmarkStart w:name="z475" w:id="469"/>
    <w:p>
      <w:pPr>
        <w:spacing w:after="0"/>
        <w:ind w:left="0"/>
        <w:jc w:val="both"/>
      </w:pPr>
      <w:r>
        <w:rPr>
          <w:rFonts w:ascii="Times New Roman"/>
          <w:b w:val="false"/>
          <w:i w:val="false"/>
          <w:color w:val="000000"/>
          <w:sz w:val="28"/>
        </w:rPr>
        <w:t>
      258. Прихватки равномерно расположены по периметру стыка. Их количество, длина и высота зависят от диаметра и толщины трубы, способа сварки.</w:t>
      </w:r>
    </w:p>
    <w:bookmarkEnd w:id="469"/>
    <w:bookmarkStart w:name="z476" w:id="470"/>
    <w:p>
      <w:pPr>
        <w:spacing w:after="0"/>
        <w:ind w:left="0"/>
        <w:jc w:val="both"/>
      </w:pPr>
      <w:r>
        <w:rPr>
          <w:rFonts w:ascii="Times New Roman"/>
          <w:b w:val="false"/>
          <w:i w:val="false"/>
          <w:color w:val="000000"/>
          <w:sz w:val="28"/>
        </w:rPr>
        <w:t>
      259. Сборка стыков труб и других элементов, работающих под давлением до 10 Мегапаскаль (100 килограмм силы на сантиметр квадратный), осуществляется на остающихся подкладных кольцах или съемных медных кольцах.</w:t>
      </w:r>
    </w:p>
    <w:bookmarkEnd w:id="470"/>
    <w:bookmarkStart w:name="z477" w:id="471"/>
    <w:p>
      <w:pPr>
        <w:spacing w:after="0"/>
        <w:ind w:left="0"/>
        <w:jc w:val="left"/>
      </w:pPr>
      <w:r>
        <w:rPr>
          <w:rFonts w:ascii="Times New Roman"/>
          <w:b/>
          <w:i w:val="false"/>
          <w:color w:val="000000"/>
        </w:rPr>
        <w:t xml:space="preserve"> Параграф 2. Термическая обработка</w:t>
      </w:r>
    </w:p>
    <w:bookmarkEnd w:id="471"/>
    <w:bookmarkStart w:name="z478" w:id="472"/>
    <w:p>
      <w:pPr>
        <w:spacing w:after="0"/>
        <w:ind w:left="0"/>
        <w:jc w:val="both"/>
      </w:pPr>
      <w:r>
        <w:rPr>
          <w:rFonts w:ascii="Times New Roman"/>
          <w:b w:val="false"/>
          <w:i w:val="false"/>
          <w:color w:val="000000"/>
          <w:sz w:val="28"/>
        </w:rPr>
        <w:t>
      260. Выполнение термической обработки сварных соединений и ее режимы (скорость нагрева, температура при выдержке, продолжительность выдержки, скорость охлаждения, охлаждающая среда) указываются в проектной документации.</w:t>
      </w:r>
    </w:p>
    <w:bookmarkEnd w:id="472"/>
    <w:bookmarkStart w:name="z479" w:id="473"/>
    <w:p>
      <w:pPr>
        <w:spacing w:after="0"/>
        <w:ind w:left="0"/>
        <w:jc w:val="both"/>
      </w:pPr>
      <w:r>
        <w:rPr>
          <w:rFonts w:ascii="Times New Roman"/>
          <w:b w:val="false"/>
          <w:i w:val="false"/>
          <w:color w:val="000000"/>
          <w:sz w:val="28"/>
        </w:rPr>
        <w:t>
      261. Работы по термической обработке сварных соединений проводят термисты-операторы.</w:t>
      </w:r>
    </w:p>
    <w:bookmarkEnd w:id="473"/>
    <w:bookmarkStart w:name="z480" w:id="474"/>
    <w:p>
      <w:pPr>
        <w:spacing w:after="0"/>
        <w:ind w:left="0"/>
        <w:jc w:val="both"/>
      </w:pPr>
      <w:r>
        <w:rPr>
          <w:rFonts w:ascii="Times New Roman"/>
          <w:b w:val="false"/>
          <w:i w:val="false"/>
          <w:color w:val="000000"/>
          <w:sz w:val="28"/>
        </w:rPr>
        <w:t>
      262. Термообработке подлежат:</w:t>
      </w:r>
    </w:p>
    <w:bookmarkEnd w:id="474"/>
    <w:bookmarkStart w:name="z481" w:id="475"/>
    <w:p>
      <w:pPr>
        <w:spacing w:after="0"/>
        <w:ind w:left="0"/>
        <w:jc w:val="both"/>
      </w:pPr>
      <w:r>
        <w:rPr>
          <w:rFonts w:ascii="Times New Roman"/>
          <w:b w:val="false"/>
          <w:i w:val="false"/>
          <w:color w:val="000000"/>
          <w:sz w:val="28"/>
        </w:rPr>
        <w:t>
      1) стыковые соединения элементов из углеродистых сталей с толщиной стенки более 36 миллиметров;</w:t>
      </w:r>
    </w:p>
    <w:bookmarkEnd w:id="475"/>
    <w:bookmarkStart w:name="z482" w:id="476"/>
    <w:p>
      <w:pPr>
        <w:spacing w:after="0"/>
        <w:ind w:left="0"/>
        <w:jc w:val="both"/>
      </w:pPr>
      <w:r>
        <w:rPr>
          <w:rFonts w:ascii="Times New Roman"/>
          <w:b w:val="false"/>
          <w:i w:val="false"/>
          <w:color w:val="000000"/>
          <w:sz w:val="28"/>
        </w:rPr>
        <w:t>
      2) сварные соединения штуцеров с трубами из углеродистых сталей при толщине стенки трубы и штуцера более 36 и 25 миллиметров;</w:t>
      </w:r>
    </w:p>
    <w:bookmarkEnd w:id="476"/>
    <w:bookmarkStart w:name="z483" w:id="477"/>
    <w:p>
      <w:pPr>
        <w:spacing w:after="0"/>
        <w:ind w:left="0"/>
        <w:jc w:val="both"/>
      </w:pPr>
      <w:r>
        <w:rPr>
          <w:rFonts w:ascii="Times New Roman"/>
          <w:b w:val="false"/>
          <w:i w:val="false"/>
          <w:color w:val="000000"/>
          <w:sz w:val="28"/>
        </w:rPr>
        <w:t>
      3) стыковые соединения элементов из низколегированных марганцовистых и кремнемарганцовистых сталей с толщиной стенки более 30 миллиметров;</w:t>
      </w:r>
    </w:p>
    <w:bookmarkEnd w:id="477"/>
    <w:bookmarkStart w:name="z484" w:id="478"/>
    <w:p>
      <w:pPr>
        <w:spacing w:after="0"/>
        <w:ind w:left="0"/>
        <w:jc w:val="both"/>
      </w:pPr>
      <w:r>
        <w:rPr>
          <w:rFonts w:ascii="Times New Roman"/>
          <w:b w:val="false"/>
          <w:i w:val="false"/>
          <w:color w:val="000000"/>
          <w:sz w:val="28"/>
        </w:rPr>
        <w:t>
      4) сварные соединения штуцеров с трубами из низколегированных марганцовистых и кремнемарганцовистых сталей при толщине стенки трубы и штуцера более 30 и 25 миллиметров;</w:t>
      </w:r>
    </w:p>
    <w:bookmarkEnd w:id="478"/>
    <w:bookmarkStart w:name="z485" w:id="479"/>
    <w:p>
      <w:pPr>
        <w:spacing w:after="0"/>
        <w:ind w:left="0"/>
        <w:jc w:val="both"/>
      </w:pPr>
      <w:r>
        <w:rPr>
          <w:rFonts w:ascii="Times New Roman"/>
          <w:b w:val="false"/>
          <w:i w:val="false"/>
          <w:color w:val="000000"/>
          <w:sz w:val="28"/>
        </w:rPr>
        <w:t>
      5) стыковые соединения и сварные соединения штуцеров с трубами, предназначенные для эксплуатации в средах, содержащих сероводород, при парциальном давлении более 0,0003 Мегапаскаль независимо от толщины стенки и марки стали;</w:t>
      </w:r>
    </w:p>
    <w:bookmarkEnd w:id="479"/>
    <w:bookmarkStart w:name="z486" w:id="480"/>
    <w:p>
      <w:pPr>
        <w:spacing w:after="0"/>
        <w:ind w:left="0"/>
        <w:jc w:val="both"/>
      </w:pPr>
      <w:r>
        <w:rPr>
          <w:rFonts w:ascii="Times New Roman"/>
          <w:b w:val="false"/>
          <w:i w:val="false"/>
          <w:color w:val="000000"/>
          <w:sz w:val="28"/>
        </w:rPr>
        <w:t>
      6) стыковые соединения и сварные соединения штуцеров с трубами из хромокремнемарганцовистых, хромомолибденовых, хромомолибденованадиевых, хромованадиевольфрамовых и хромомолибденованадиевольфрамовых сталей, независимо от толщины стенки;</w:t>
      </w:r>
    </w:p>
    <w:bookmarkEnd w:id="480"/>
    <w:bookmarkStart w:name="z487" w:id="481"/>
    <w:p>
      <w:pPr>
        <w:spacing w:after="0"/>
        <w:ind w:left="0"/>
        <w:jc w:val="both"/>
      </w:pPr>
      <w:r>
        <w:rPr>
          <w:rFonts w:ascii="Times New Roman"/>
          <w:b w:val="false"/>
          <w:i w:val="false"/>
          <w:color w:val="000000"/>
          <w:sz w:val="28"/>
        </w:rPr>
        <w:t>
      7) стыковые соединения и сварные соединения штуцеров с трубами из углеродистых и низколегированных сталей, предназначенные для работы в средах, вызывающих коррозионное растрескивание (по условиям проекта);</w:t>
      </w:r>
    </w:p>
    <w:bookmarkEnd w:id="481"/>
    <w:bookmarkStart w:name="z488" w:id="482"/>
    <w:p>
      <w:pPr>
        <w:spacing w:after="0"/>
        <w:ind w:left="0"/>
        <w:jc w:val="both"/>
      </w:pPr>
      <w:r>
        <w:rPr>
          <w:rFonts w:ascii="Times New Roman"/>
          <w:b w:val="false"/>
          <w:i w:val="false"/>
          <w:color w:val="000000"/>
          <w:sz w:val="28"/>
        </w:rPr>
        <w:t>
      8) стыковые соединения и сварные соединения штуцеров с трубами из аустенитных сталей, стабилизированных титаном или ниобием, предназначенные для работы в средах, вызывающих коррозионное растрескивание, а также при температурах выше 350 градусов Цельсия в средах, вызывающих межкристаллитную коррозию, подвергаются стабилизирующему отжигу в соответствии с проектом;</w:t>
      </w:r>
    </w:p>
    <w:bookmarkEnd w:id="482"/>
    <w:bookmarkStart w:name="z489" w:id="483"/>
    <w:p>
      <w:pPr>
        <w:spacing w:after="0"/>
        <w:ind w:left="0"/>
        <w:jc w:val="both"/>
      </w:pPr>
      <w:r>
        <w:rPr>
          <w:rFonts w:ascii="Times New Roman"/>
          <w:b w:val="false"/>
          <w:i w:val="false"/>
          <w:color w:val="000000"/>
          <w:sz w:val="28"/>
        </w:rPr>
        <w:t>
      9) сварные соединения продольных швов лепестковых переходов из углеродистых и низколегированных сталей независимо от толщины стенки.</w:t>
      </w:r>
    </w:p>
    <w:bookmarkEnd w:id="483"/>
    <w:bookmarkStart w:name="z490" w:id="484"/>
    <w:p>
      <w:pPr>
        <w:spacing w:after="0"/>
        <w:ind w:left="0"/>
        <w:jc w:val="both"/>
      </w:pPr>
      <w:r>
        <w:rPr>
          <w:rFonts w:ascii="Times New Roman"/>
          <w:b w:val="false"/>
          <w:i w:val="false"/>
          <w:color w:val="000000"/>
          <w:sz w:val="28"/>
        </w:rPr>
        <w:t xml:space="preserve">
      263. Для термической обработки сварных соединений применяется общий печной нагрев и местный по кольцу любым методом, обеспечивающим одновременный и равномерный нагрев сварного шва и примыкающих к нему с обеих сторон участков основного металла по всему периметру. </w:t>
      </w:r>
    </w:p>
    <w:bookmarkEnd w:id="484"/>
    <w:bookmarkStart w:name="z491" w:id="485"/>
    <w:p>
      <w:pPr>
        <w:spacing w:after="0"/>
        <w:ind w:left="0"/>
        <w:jc w:val="both"/>
      </w:pPr>
      <w:r>
        <w:rPr>
          <w:rFonts w:ascii="Times New Roman"/>
          <w:b w:val="false"/>
          <w:i w:val="false"/>
          <w:color w:val="000000"/>
          <w:sz w:val="28"/>
        </w:rPr>
        <w:t>
      264. Участки трубопровода, расположенные возле нагреваемого при термообработке кольца, покрываются теплоизоляцией для обеспечения плавного изменения температуры по длине.</w:t>
      </w:r>
    </w:p>
    <w:bookmarkEnd w:id="485"/>
    <w:bookmarkStart w:name="z492" w:id="486"/>
    <w:p>
      <w:pPr>
        <w:spacing w:after="0"/>
        <w:ind w:left="0"/>
        <w:jc w:val="both"/>
      </w:pPr>
      <w:r>
        <w:rPr>
          <w:rFonts w:ascii="Times New Roman"/>
          <w:b w:val="false"/>
          <w:i w:val="false"/>
          <w:color w:val="000000"/>
          <w:sz w:val="28"/>
        </w:rPr>
        <w:t>
      265. Для трубопроводов из хромоникелевых аустенитных сталей, независимо от величины рабочего давления, применение газопламенного нагрева, не допускается.</w:t>
      </w:r>
    </w:p>
    <w:bookmarkEnd w:id="486"/>
    <w:bookmarkStart w:name="z493" w:id="487"/>
    <w:p>
      <w:pPr>
        <w:spacing w:after="0"/>
        <w:ind w:left="0"/>
        <w:jc w:val="both"/>
      </w:pPr>
      <w:r>
        <w:rPr>
          <w:rFonts w:ascii="Times New Roman"/>
          <w:b w:val="false"/>
          <w:i w:val="false"/>
          <w:color w:val="000000"/>
          <w:sz w:val="28"/>
        </w:rPr>
        <w:t>
      266. При проведении термической обработки соблюдаются условия, обеспечивающие возможность свободного теплового расширения и отсутствие пластических деформаций.</w:t>
      </w:r>
    </w:p>
    <w:bookmarkEnd w:id="487"/>
    <w:bookmarkStart w:name="z494" w:id="488"/>
    <w:p>
      <w:pPr>
        <w:spacing w:after="0"/>
        <w:ind w:left="0"/>
        <w:jc w:val="both"/>
      </w:pPr>
      <w:r>
        <w:rPr>
          <w:rFonts w:ascii="Times New Roman"/>
          <w:b w:val="false"/>
          <w:i w:val="false"/>
          <w:color w:val="000000"/>
          <w:sz w:val="28"/>
        </w:rPr>
        <w:t>
      267. Термообработка сварных соединений производится без перерывов. При вынужденных перерывах в процессе термообработки (отключение электроэнергии, выход из строя нагревателя) обеспечивается медленное охлаждение сварного соединения до 300 градусов Цельсия. При повторном нагреве время пребывания сварного соединения при температуре выдержки суммируется со временем выдержки первоначального нагрева.</w:t>
      </w:r>
    </w:p>
    <w:bookmarkEnd w:id="488"/>
    <w:bookmarkStart w:name="z495" w:id="489"/>
    <w:p>
      <w:pPr>
        <w:spacing w:after="0"/>
        <w:ind w:left="0"/>
        <w:jc w:val="both"/>
      </w:pPr>
      <w:r>
        <w:rPr>
          <w:rFonts w:ascii="Times New Roman"/>
          <w:b w:val="false"/>
          <w:i w:val="false"/>
          <w:color w:val="000000"/>
          <w:sz w:val="28"/>
        </w:rPr>
        <w:t>
      268. Режимы нагрева, выдержки и охлаждения при термической обработке труб и других элементов с толщиной стенки более 20 миллиметров регистрируются приборами.</w:t>
      </w:r>
    </w:p>
    <w:bookmarkEnd w:id="489"/>
    <w:bookmarkStart w:name="z496" w:id="490"/>
    <w:p>
      <w:pPr>
        <w:spacing w:after="0"/>
        <w:ind w:left="0"/>
        <w:jc w:val="both"/>
      </w:pPr>
      <w:r>
        <w:rPr>
          <w:rFonts w:ascii="Times New Roman"/>
          <w:b w:val="false"/>
          <w:i w:val="false"/>
          <w:color w:val="000000"/>
          <w:sz w:val="28"/>
        </w:rPr>
        <w:t>
      269. Термообработка одного и того же сварного соединения производится не более трех раз.</w:t>
      </w:r>
    </w:p>
    <w:bookmarkEnd w:id="490"/>
    <w:bookmarkStart w:name="z497" w:id="491"/>
    <w:p>
      <w:pPr>
        <w:spacing w:after="0"/>
        <w:ind w:left="0"/>
        <w:jc w:val="left"/>
      </w:pPr>
      <w:r>
        <w:rPr>
          <w:rFonts w:ascii="Times New Roman"/>
          <w:b/>
          <w:i w:val="false"/>
          <w:color w:val="000000"/>
        </w:rPr>
        <w:t xml:space="preserve"> Параграф 3. Контроль качества сварных соединений</w:t>
      </w:r>
    </w:p>
    <w:bookmarkEnd w:id="491"/>
    <w:bookmarkStart w:name="z498" w:id="492"/>
    <w:p>
      <w:pPr>
        <w:spacing w:after="0"/>
        <w:ind w:left="0"/>
        <w:jc w:val="both"/>
      </w:pPr>
      <w:r>
        <w:rPr>
          <w:rFonts w:ascii="Times New Roman"/>
          <w:b w:val="false"/>
          <w:i w:val="false"/>
          <w:color w:val="000000"/>
          <w:sz w:val="28"/>
        </w:rPr>
        <w:t>
      270. Контроль качества сварных соединений стальных трубопроводов включает:</w:t>
      </w:r>
    </w:p>
    <w:bookmarkEnd w:id="492"/>
    <w:bookmarkStart w:name="z499" w:id="493"/>
    <w:p>
      <w:pPr>
        <w:spacing w:after="0"/>
        <w:ind w:left="0"/>
        <w:jc w:val="both"/>
      </w:pPr>
      <w:r>
        <w:rPr>
          <w:rFonts w:ascii="Times New Roman"/>
          <w:b w:val="false"/>
          <w:i w:val="false"/>
          <w:color w:val="000000"/>
          <w:sz w:val="28"/>
        </w:rPr>
        <w:t>
      1) пооперационный контроль;</w:t>
      </w:r>
    </w:p>
    <w:bookmarkEnd w:id="493"/>
    <w:bookmarkStart w:name="z500" w:id="494"/>
    <w:p>
      <w:pPr>
        <w:spacing w:after="0"/>
        <w:ind w:left="0"/>
        <w:jc w:val="both"/>
      </w:pPr>
      <w:r>
        <w:rPr>
          <w:rFonts w:ascii="Times New Roman"/>
          <w:b w:val="false"/>
          <w:i w:val="false"/>
          <w:color w:val="000000"/>
          <w:sz w:val="28"/>
        </w:rPr>
        <w:t>
      2) визуальный осмотр и измерения;</w:t>
      </w:r>
    </w:p>
    <w:bookmarkEnd w:id="494"/>
    <w:bookmarkStart w:name="z501" w:id="495"/>
    <w:p>
      <w:pPr>
        <w:spacing w:after="0"/>
        <w:ind w:left="0"/>
        <w:jc w:val="both"/>
      </w:pPr>
      <w:r>
        <w:rPr>
          <w:rFonts w:ascii="Times New Roman"/>
          <w:b w:val="false"/>
          <w:i w:val="false"/>
          <w:color w:val="000000"/>
          <w:sz w:val="28"/>
        </w:rPr>
        <w:t>
      3) ультразвуковой или радиографический контроль;</w:t>
      </w:r>
    </w:p>
    <w:bookmarkEnd w:id="495"/>
    <w:bookmarkStart w:name="z502" w:id="496"/>
    <w:p>
      <w:pPr>
        <w:spacing w:after="0"/>
        <w:ind w:left="0"/>
        <w:jc w:val="both"/>
      </w:pPr>
      <w:r>
        <w:rPr>
          <w:rFonts w:ascii="Times New Roman"/>
          <w:b w:val="false"/>
          <w:i w:val="false"/>
          <w:color w:val="000000"/>
          <w:sz w:val="28"/>
        </w:rPr>
        <w:t>
      4) капиллярный или магнитопорошковый контроль;</w:t>
      </w:r>
    </w:p>
    <w:bookmarkEnd w:id="496"/>
    <w:bookmarkStart w:name="z503" w:id="497"/>
    <w:p>
      <w:pPr>
        <w:spacing w:after="0"/>
        <w:ind w:left="0"/>
        <w:jc w:val="both"/>
      </w:pPr>
      <w:r>
        <w:rPr>
          <w:rFonts w:ascii="Times New Roman"/>
          <w:b w:val="false"/>
          <w:i w:val="false"/>
          <w:color w:val="000000"/>
          <w:sz w:val="28"/>
        </w:rPr>
        <w:t>
      5) определение содержания ферритной фазы;</w:t>
      </w:r>
    </w:p>
    <w:bookmarkEnd w:id="497"/>
    <w:bookmarkStart w:name="z504" w:id="498"/>
    <w:p>
      <w:pPr>
        <w:spacing w:after="0"/>
        <w:ind w:left="0"/>
        <w:jc w:val="both"/>
      </w:pPr>
      <w:r>
        <w:rPr>
          <w:rFonts w:ascii="Times New Roman"/>
          <w:b w:val="false"/>
          <w:i w:val="false"/>
          <w:color w:val="000000"/>
          <w:sz w:val="28"/>
        </w:rPr>
        <w:t>
      6) стилоскопирование;</w:t>
      </w:r>
    </w:p>
    <w:bookmarkEnd w:id="498"/>
    <w:bookmarkStart w:name="z505" w:id="499"/>
    <w:p>
      <w:pPr>
        <w:spacing w:after="0"/>
        <w:ind w:left="0"/>
        <w:jc w:val="both"/>
      </w:pPr>
      <w:r>
        <w:rPr>
          <w:rFonts w:ascii="Times New Roman"/>
          <w:b w:val="false"/>
          <w:i w:val="false"/>
          <w:color w:val="000000"/>
          <w:sz w:val="28"/>
        </w:rPr>
        <w:t>
      7) измерение твердости;</w:t>
      </w:r>
    </w:p>
    <w:bookmarkEnd w:id="499"/>
    <w:bookmarkStart w:name="z506" w:id="500"/>
    <w:p>
      <w:pPr>
        <w:spacing w:after="0"/>
        <w:ind w:left="0"/>
        <w:jc w:val="both"/>
      </w:pPr>
      <w:r>
        <w:rPr>
          <w:rFonts w:ascii="Times New Roman"/>
          <w:b w:val="false"/>
          <w:i w:val="false"/>
          <w:color w:val="000000"/>
          <w:sz w:val="28"/>
        </w:rPr>
        <w:t>
      8) механические испытания;</w:t>
      </w:r>
    </w:p>
    <w:bookmarkEnd w:id="500"/>
    <w:bookmarkStart w:name="z507" w:id="501"/>
    <w:p>
      <w:pPr>
        <w:spacing w:after="0"/>
        <w:ind w:left="0"/>
        <w:jc w:val="both"/>
      </w:pPr>
      <w:r>
        <w:rPr>
          <w:rFonts w:ascii="Times New Roman"/>
          <w:b w:val="false"/>
          <w:i w:val="false"/>
          <w:color w:val="000000"/>
          <w:sz w:val="28"/>
        </w:rPr>
        <w:t>
      9) металлографические исследования, испытание на стойкость против межкристаллитной коррозии, предусмотренными проектом;</w:t>
      </w:r>
    </w:p>
    <w:bookmarkEnd w:id="501"/>
    <w:bookmarkStart w:name="z508" w:id="502"/>
    <w:p>
      <w:pPr>
        <w:spacing w:after="0"/>
        <w:ind w:left="0"/>
        <w:jc w:val="both"/>
      </w:pPr>
      <w:r>
        <w:rPr>
          <w:rFonts w:ascii="Times New Roman"/>
          <w:b w:val="false"/>
          <w:i w:val="false"/>
          <w:color w:val="000000"/>
          <w:sz w:val="28"/>
        </w:rPr>
        <w:t>
      10) гидравлические или пневматические испытания.</w:t>
      </w:r>
    </w:p>
    <w:bookmarkEnd w:id="502"/>
    <w:bookmarkStart w:name="z509" w:id="503"/>
    <w:p>
      <w:pPr>
        <w:spacing w:after="0"/>
        <w:ind w:left="0"/>
        <w:jc w:val="both"/>
      </w:pPr>
      <w:r>
        <w:rPr>
          <w:rFonts w:ascii="Times New Roman"/>
          <w:b w:val="false"/>
          <w:i w:val="false"/>
          <w:color w:val="000000"/>
          <w:sz w:val="28"/>
        </w:rPr>
        <w:t>
      Окончательный контроль качества сварных соединений, подвергающихся термообработке, проводится после проведения термообработки.</w:t>
      </w:r>
    </w:p>
    <w:bookmarkEnd w:id="503"/>
    <w:bookmarkStart w:name="z510" w:id="504"/>
    <w:p>
      <w:pPr>
        <w:spacing w:after="0"/>
        <w:ind w:left="0"/>
        <w:jc w:val="both"/>
      </w:pPr>
      <w:r>
        <w:rPr>
          <w:rFonts w:ascii="Times New Roman"/>
          <w:b w:val="false"/>
          <w:i w:val="false"/>
          <w:color w:val="000000"/>
          <w:sz w:val="28"/>
        </w:rPr>
        <w:t>
      Конструкция и расположение сварных соединений обеспечивают проведение контроля качества сварных соединений предусмотренными проектной документацией методами.</w:t>
      </w:r>
    </w:p>
    <w:bookmarkEnd w:id="504"/>
    <w:bookmarkStart w:name="z511" w:id="505"/>
    <w:p>
      <w:pPr>
        <w:spacing w:after="0"/>
        <w:ind w:left="0"/>
        <w:jc w:val="both"/>
      </w:pPr>
      <w:r>
        <w:rPr>
          <w:rFonts w:ascii="Times New Roman"/>
          <w:b w:val="false"/>
          <w:i w:val="false"/>
          <w:color w:val="000000"/>
          <w:sz w:val="28"/>
        </w:rPr>
        <w:t>
      271. Пооперационный контроль предусматривает:</w:t>
      </w:r>
    </w:p>
    <w:bookmarkEnd w:id="505"/>
    <w:bookmarkStart w:name="z512" w:id="506"/>
    <w:p>
      <w:pPr>
        <w:spacing w:after="0"/>
        <w:ind w:left="0"/>
        <w:jc w:val="both"/>
      </w:pPr>
      <w:r>
        <w:rPr>
          <w:rFonts w:ascii="Times New Roman"/>
          <w:b w:val="false"/>
          <w:i w:val="false"/>
          <w:color w:val="000000"/>
          <w:sz w:val="28"/>
        </w:rPr>
        <w:t>
      1) проверку качества, соответствия труб и сварочных материалов условиям на изготовление и поставку;</w:t>
      </w:r>
    </w:p>
    <w:bookmarkEnd w:id="506"/>
    <w:bookmarkStart w:name="z513" w:id="507"/>
    <w:p>
      <w:pPr>
        <w:spacing w:after="0"/>
        <w:ind w:left="0"/>
        <w:jc w:val="both"/>
      </w:pPr>
      <w:r>
        <w:rPr>
          <w:rFonts w:ascii="Times New Roman"/>
          <w:b w:val="false"/>
          <w:i w:val="false"/>
          <w:color w:val="000000"/>
          <w:sz w:val="28"/>
        </w:rPr>
        <w:t>
      2) проверку качества подготовки концов труб и деталей трубопроводов под сварку и качества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w:t>
      </w:r>
    </w:p>
    <w:bookmarkEnd w:id="507"/>
    <w:bookmarkStart w:name="z514" w:id="508"/>
    <w:p>
      <w:pPr>
        <w:spacing w:after="0"/>
        <w:ind w:left="0"/>
        <w:jc w:val="both"/>
      </w:pPr>
      <w:r>
        <w:rPr>
          <w:rFonts w:ascii="Times New Roman"/>
          <w:b w:val="false"/>
          <w:i w:val="false"/>
          <w:color w:val="000000"/>
          <w:sz w:val="28"/>
        </w:rPr>
        <w:t>
      3) проверку температуры предварительного подогрева;</w:t>
      </w:r>
    </w:p>
    <w:bookmarkEnd w:id="508"/>
    <w:bookmarkStart w:name="z515" w:id="509"/>
    <w:p>
      <w:pPr>
        <w:spacing w:after="0"/>
        <w:ind w:left="0"/>
        <w:jc w:val="both"/>
      </w:pPr>
      <w:r>
        <w:rPr>
          <w:rFonts w:ascii="Times New Roman"/>
          <w:b w:val="false"/>
          <w:i w:val="false"/>
          <w:color w:val="000000"/>
          <w:sz w:val="28"/>
        </w:rPr>
        <w:t>
      4) проверку качества и технологии сварки (режима сварки, порядка наложения швов, качества послойной зачистки шлака);</w:t>
      </w:r>
    </w:p>
    <w:bookmarkEnd w:id="509"/>
    <w:bookmarkStart w:name="z516" w:id="510"/>
    <w:p>
      <w:pPr>
        <w:spacing w:after="0"/>
        <w:ind w:left="0"/>
        <w:jc w:val="both"/>
      </w:pPr>
      <w:r>
        <w:rPr>
          <w:rFonts w:ascii="Times New Roman"/>
          <w:b w:val="false"/>
          <w:i w:val="false"/>
          <w:color w:val="000000"/>
          <w:sz w:val="28"/>
        </w:rPr>
        <w:t>
      5) проверку режимов термообработки сварных соединений.</w:t>
      </w:r>
    </w:p>
    <w:bookmarkEnd w:id="510"/>
    <w:bookmarkStart w:name="z517" w:id="511"/>
    <w:p>
      <w:pPr>
        <w:spacing w:after="0"/>
        <w:ind w:left="0"/>
        <w:jc w:val="both"/>
      </w:pPr>
      <w:r>
        <w:rPr>
          <w:rFonts w:ascii="Times New Roman"/>
          <w:b w:val="false"/>
          <w:i w:val="false"/>
          <w:color w:val="000000"/>
          <w:sz w:val="28"/>
        </w:rPr>
        <w:t>
      272. Визуальному осмотру и измерениям подлежат все сварные соединения после их очистки от шлака, окалины, брызг металла и загрязнений на ширине не менее 20 миллиметров по обе стороны от шва.</w:t>
      </w:r>
    </w:p>
    <w:bookmarkEnd w:id="511"/>
    <w:bookmarkStart w:name="z518" w:id="512"/>
    <w:p>
      <w:pPr>
        <w:spacing w:after="0"/>
        <w:ind w:left="0"/>
        <w:jc w:val="both"/>
      </w:pPr>
      <w:r>
        <w:rPr>
          <w:rFonts w:ascii="Times New Roman"/>
          <w:b w:val="false"/>
          <w:i w:val="false"/>
          <w:color w:val="000000"/>
          <w:sz w:val="28"/>
        </w:rPr>
        <w:t>
      273. По результатам визуального осмотра и измерений сварные швы соответствуют следующим условиям:</w:t>
      </w:r>
    </w:p>
    <w:bookmarkEnd w:id="512"/>
    <w:bookmarkStart w:name="z519" w:id="513"/>
    <w:p>
      <w:pPr>
        <w:spacing w:after="0"/>
        <w:ind w:left="0"/>
        <w:jc w:val="both"/>
      </w:pPr>
      <w:r>
        <w:rPr>
          <w:rFonts w:ascii="Times New Roman"/>
          <w:b w:val="false"/>
          <w:i w:val="false"/>
          <w:color w:val="000000"/>
          <w:sz w:val="28"/>
        </w:rPr>
        <w:t>
      1) форма и размеры шва стандартные;</w:t>
      </w:r>
    </w:p>
    <w:bookmarkEnd w:id="513"/>
    <w:bookmarkStart w:name="z520" w:id="514"/>
    <w:p>
      <w:pPr>
        <w:spacing w:after="0"/>
        <w:ind w:left="0"/>
        <w:jc w:val="both"/>
      </w:pPr>
      <w:r>
        <w:rPr>
          <w:rFonts w:ascii="Times New Roman"/>
          <w:b w:val="false"/>
          <w:i w:val="false"/>
          <w:color w:val="000000"/>
          <w:sz w:val="28"/>
        </w:rPr>
        <w:t xml:space="preserve">
      2) поверхность шва мелкочешуйчатая. </w:t>
      </w:r>
    </w:p>
    <w:bookmarkEnd w:id="514"/>
    <w:bookmarkStart w:name="z521" w:id="515"/>
    <w:p>
      <w:pPr>
        <w:spacing w:after="0"/>
        <w:ind w:left="0"/>
        <w:jc w:val="both"/>
      </w:pPr>
      <w:r>
        <w:rPr>
          <w:rFonts w:ascii="Times New Roman"/>
          <w:b w:val="false"/>
          <w:i w:val="false"/>
          <w:color w:val="000000"/>
          <w:sz w:val="28"/>
        </w:rPr>
        <w:t>
      Ноздреватость, свищи, скопления пор, прожоги, незаплавленные кратеры, наплывы в местах перехода сварного шва к основному металлу трубы, не допускаются.</w:t>
      </w:r>
    </w:p>
    <w:bookmarkEnd w:id="515"/>
    <w:bookmarkStart w:name="z522" w:id="516"/>
    <w:p>
      <w:pPr>
        <w:spacing w:after="0"/>
        <w:ind w:left="0"/>
        <w:jc w:val="both"/>
      </w:pPr>
      <w:r>
        <w:rPr>
          <w:rFonts w:ascii="Times New Roman"/>
          <w:b w:val="false"/>
          <w:i w:val="false"/>
          <w:color w:val="000000"/>
          <w:sz w:val="28"/>
        </w:rPr>
        <w:t xml:space="preserve">
      Отдельные включения (поры) допускаются в количестве не более 3 на 100 миллиметров сварного шва с размерами, не превышающими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Инструкции (далее - 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 – для балла 1.</w:t>
      </w:r>
    </w:p>
    <w:bookmarkEnd w:id="516"/>
    <w:bookmarkStart w:name="z523" w:id="517"/>
    <w:p>
      <w:pPr>
        <w:spacing w:after="0"/>
        <w:ind w:left="0"/>
        <w:jc w:val="both"/>
      </w:pPr>
      <w:r>
        <w:rPr>
          <w:rFonts w:ascii="Times New Roman"/>
          <w:b w:val="false"/>
          <w:i w:val="false"/>
          <w:color w:val="000000"/>
          <w:sz w:val="28"/>
        </w:rPr>
        <w:t>
      274. При расшифровке радиографических снимков не учитываются включения (поры) длиной 0,2 миллиметра и менее, если они не образуют скоплений и сетки дефектов.</w:t>
      </w:r>
    </w:p>
    <w:bookmarkEnd w:id="517"/>
    <w:bookmarkStart w:name="z524" w:id="518"/>
    <w:p>
      <w:pPr>
        <w:spacing w:after="0"/>
        <w:ind w:left="0"/>
        <w:jc w:val="both"/>
      </w:pPr>
      <w:r>
        <w:rPr>
          <w:rFonts w:ascii="Times New Roman"/>
          <w:b w:val="false"/>
          <w:i w:val="false"/>
          <w:color w:val="000000"/>
          <w:sz w:val="28"/>
        </w:rPr>
        <w:t>
      Число отдельных включений (пор), длина которых меньше указанной в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не превышает: 10 - для балла 1; 12 - для балла 2; 15 - для балла 3 на любом участке снимка длиной 100 миллиметров, при этом их суммарная длина не больше, чем указано в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w:t>
      </w:r>
    </w:p>
    <w:bookmarkEnd w:id="518"/>
    <w:bookmarkStart w:name="z525" w:id="519"/>
    <w:p>
      <w:pPr>
        <w:spacing w:after="0"/>
        <w:ind w:left="0"/>
        <w:jc w:val="both"/>
      </w:pPr>
      <w:r>
        <w:rPr>
          <w:rFonts w:ascii="Times New Roman"/>
          <w:b w:val="false"/>
          <w:i w:val="false"/>
          <w:color w:val="000000"/>
          <w:sz w:val="28"/>
        </w:rPr>
        <w:t>
      Для сварных соединений протяженностью менее 100 миллиметров значения, приведенные в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по суммарной длине включений (пор), по числу отдельных включений (пор) необходимо пропорционально уменьшать.</w:t>
      </w:r>
    </w:p>
    <w:bookmarkEnd w:id="519"/>
    <w:bookmarkStart w:name="z526" w:id="520"/>
    <w:p>
      <w:pPr>
        <w:spacing w:after="0"/>
        <w:ind w:left="0"/>
        <w:jc w:val="both"/>
      </w:pPr>
      <w:r>
        <w:rPr>
          <w:rFonts w:ascii="Times New Roman"/>
          <w:b w:val="false"/>
          <w:i w:val="false"/>
          <w:color w:val="000000"/>
          <w:sz w:val="28"/>
        </w:rPr>
        <w:t>
      Оценку участков сварных соединений трубопроводов давлением Ру свыше 10 Мегапаскаль (100 килограмм силы на сантиметр квадратный), в которых обнаружены скопления включений (пор), увеличить на один балл.</w:t>
      </w:r>
    </w:p>
    <w:bookmarkEnd w:id="520"/>
    <w:bookmarkStart w:name="z527" w:id="521"/>
    <w:p>
      <w:pPr>
        <w:spacing w:after="0"/>
        <w:ind w:left="0"/>
        <w:jc w:val="both"/>
      </w:pPr>
      <w:r>
        <w:rPr>
          <w:rFonts w:ascii="Times New Roman"/>
          <w:b w:val="false"/>
          <w:i w:val="false"/>
          <w:color w:val="000000"/>
          <w:sz w:val="28"/>
        </w:rPr>
        <w:t>
      Оценку участков сварных соединений трубопроводов всех категорий, в которых обнаружены цепочки включений (пор), увеличить на один балл.</w:t>
      </w:r>
    </w:p>
    <w:bookmarkEnd w:id="521"/>
    <w:bookmarkStart w:name="z528" w:id="522"/>
    <w:p>
      <w:pPr>
        <w:spacing w:after="0"/>
        <w:ind w:left="0"/>
        <w:jc w:val="both"/>
      </w:pPr>
      <w:r>
        <w:rPr>
          <w:rFonts w:ascii="Times New Roman"/>
          <w:b w:val="false"/>
          <w:i w:val="false"/>
          <w:color w:val="000000"/>
          <w:sz w:val="28"/>
        </w:rPr>
        <w:t>
      Переход от наплавленного металла к основному плавный. Подрезы в местах перехода от шва к основному металлу принимаются по глубине не более 10 процентов толщины стенки трубы, но не более 0,5 миллиметра. При этом общая протяженность подреза на одном сварном соединении не превышает 30 процентов длины шва.</w:t>
      </w:r>
    </w:p>
    <w:bookmarkEnd w:id="522"/>
    <w:bookmarkStart w:name="z529" w:id="523"/>
    <w:p>
      <w:pPr>
        <w:spacing w:after="0"/>
        <w:ind w:left="0"/>
        <w:jc w:val="both"/>
      </w:pPr>
      <w:r>
        <w:rPr>
          <w:rFonts w:ascii="Times New Roman"/>
          <w:b w:val="false"/>
          <w:i w:val="false"/>
          <w:color w:val="000000"/>
          <w:sz w:val="28"/>
        </w:rPr>
        <w:t>
      В сварных соединениях трубопроводов на Ру свыше 10 Мегапаскаль (100 килограмм силы на сантиметр квадратный), в трубопроводах I категории, работающих при температуре ниже минус 70 градусов Цельсия, не допускаются подрезы, трещины в шве, в зоне термического влияния и в основном металле, а отклонения от прямолинейности сваренных встык труб не превышают величин, установленных пунктом 254 настоящей Инструкции.</w:t>
      </w:r>
    </w:p>
    <w:bookmarkEnd w:id="523"/>
    <w:bookmarkStart w:name="z530" w:id="524"/>
    <w:p>
      <w:pPr>
        <w:spacing w:after="0"/>
        <w:ind w:left="0"/>
        <w:jc w:val="both"/>
      </w:pPr>
      <w:r>
        <w:rPr>
          <w:rFonts w:ascii="Times New Roman"/>
          <w:b w:val="false"/>
          <w:i w:val="false"/>
          <w:color w:val="000000"/>
          <w:sz w:val="28"/>
        </w:rPr>
        <w:t>
      275. Дефекты сварных соединений подлежат устранению.</w:t>
      </w:r>
    </w:p>
    <w:bookmarkEnd w:id="524"/>
    <w:bookmarkStart w:name="z531" w:id="525"/>
    <w:p>
      <w:pPr>
        <w:spacing w:after="0"/>
        <w:ind w:left="0"/>
        <w:jc w:val="both"/>
      </w:pPr>
      <w:r>
        <w:rPr>
          <w:rFonts w:ascii="Times New Roman"/>
          <w:b w:val="false"/>
          <w:i w:val="false"/>
          <w:color w:val="000000"/>
          <w:sz w:val="28"/>
        </w:rPr>
        <w:t>
      276. К контролю сварных соединений физическими методами допускаются дефектоскописты, имеющие соответствующее квалификационное удостоверение на проведение контроля. Каждый дефектоскопист допускается к тем методам контроля, которые указаны в его удостоверении.</w:t>
      </w:r>
    </w:p>
    <w:bookmarkEnd w:id="525"/>
    <w:bookmarkStart w:name="z532" w:id="526"/>
    <w:p>
      <w:pPr>
        <w:spacing w:after="0"/>
        <w:ind w:left="0"/>
        <w:jc w:val="both"/>
      </w:pPr>
      <w:r>
        <w:rPr>
          <w:rFonts w:ascii="Times New Roman"/>
          <w:b w:val="false"/>
          <w:i w:val="false"/>
          <w:color w:val="000000"/>
          <w:sz w:val="28"/>
        </w:rPr>
        <w:t xml:space="preserve">
      277. Неразрушающему контролю подлежат дефектные по результатам внешнего осмотра сварные швы по всему периметру трубы. Число контролируемых сварных швов определяется технической документацией на трубы, не ниже приведенных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w:t>
      </w:r>
    </w:p>
    <w:bookmarkEnd w:id="526"/>
    <w:bookmarkStart w:name="z533" w:id="527"/>
    <w:p>
      <w:pPr>
        <w:spacing w:after="0"/>
        <w:ind w:left="0"/>
        <w:jc w:val="both"/>
      </w:pPr>
      <w:r>
        <w:rPr>
          <w:rFonts w:ascii="Times New Roman"/>
          <w:b w:val="false"/>
          <w:i w:val="false"/>
          <w:color w:val="000000"/>
          <w:sz w:val="28"/>
        </w:rPr>
        <w:t>
      278. Контроль сварных соединений радиографическим или ультразвуковом методом производится после устранения дефектов, выявленных внешним осмотром и измерениями, а для трубопроводов, рассчитанных на давление Ру свыше 10 Мегапаскаль (100 килограмм силы на сантиметр квадратный), и для трубопроводов I категории, работающих при температуре ниже 70 градусов Цельсия, после контроля на выявление выходящих на поверхность дефектов магнитопорошковым или капиллярным методом.</w:t>
      </w:r>
    </w:p>
    <w:bookmarkEnd w:id="527"/>
    <w:bookmarkStart w:name="z534" w:id="528"/>
    <w:p>
      <w:pPr>
        <w:spacing w:after="0"/>
        <w:ind w:left="0"/>
        <w:jc w:val="both"/>
      </w:pPr>
      <w:r>
        <w:rPr>
          <w:rFonts w:ascii="Times New Roman"/>
          <w:b w:val="false"/>
          <w:i w:val="false"/>
          <w:color w:val="000000"/>
          <w:sz w:val="28"/>
        </w:rPr>
        <w:t>
      279. Метод контроля (ультразвуковой, радиографический или оба метода в сочетании) выбирают для обеспечения более полного и точного выявления недопустимых дефектов с учетом особенностей физических свойств металла, освоенности данного метода контроля для конкретного объекта и вида сварных соединений.</w:t>
      </w:r>
    </w:p>
    <w:bookmarkEnd w:id="528"/>
    <w:bookmarkStart w:name="z535" w:id="529"/>
    <w:p>
      <w:pPr>
        <w:spacing w:after="0"/>
        <w:ind w:left="0"/>
        <w:jc w:val="both"/>
      </w:pPr>
      <w:r>
        <w:rPr>
          <w:rFonts w:ascii="Times New Roman"/>
          <w:b w:val="false"/>
          <w:i w:val="false"/>
          <w:color w:val="000000"/>
          <w:sz w:val="28"/>
        </w:rPr>
        <w:t>
      280. При радиографическом контроле обеспечивается чувствительность для трубопроводов на давление Ру свыше 10 Мегапаскаль (100 килограмм силы на сантиметр квадратный), категорий I и II - на уровне класса 2, для трубопроводов категорий III, IV и V - на уровне класса 3.</w:t>
      </w:r>
    </w:p>
    <w:bookmarkEnd w:id="529"/>
    <w:bookmarkStart w:name="z536" w:id="530"/>
    <w:p>
      <w:pPr>
        <w:spacing w:after="0"/>
        <w:ind w:left="0"/>
        <w:jc w:val="both"/>
      </w:pPr>
      <w:r>
        <w:rPr>
          <w:rFonts w:ascii="Times New Roman"/>
          <w:b w:val="false"/>
          <w:i w:val="false"/>
          <w:color w:val="000000"/>
          <w:sz w:val="28"/>
        </w:rPr>
        <w:t>
      281. Оценка качества сварных соединений по результатам радиографического контроля проводится по балльной системе.</w:t>
      </w:r>
    </w:p>
    <w:bookmarkEnd w:id="530"/>
    <w:bookmarkStart w:name="z537" w:id="531"/>
    <w:p>
      <w:pPr>
        <w:spacing w:after="0"/>
        <w:ind w:left="0"/>
        <w:jc w:val="both"/>
      </w:pPr>
      <w:r>
        <w:rPr>
          <w:rFonts w:ascii="Times New Roman"/>
          <w:b w:val="false"/>
          <w:i w:val="false"/>
          <w:color w:val="000000"/>
          <w:sz w:val="28"/>
        </w:rPr>
        <w:t xml:space="preserve">
      Суммарный балл качества сварного соединения определяется сложением наибольших баллов, полученных при раздельной оценке качества соединений по плоскостным (трещины, несплавления, непровары) и объемным (поры, шлаковые включения) дефектам согласно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и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(далее - 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w:t>
      </w:r>
    </w:p>
    <w:bookmarkEnd w:id="531"/>
    <w:bookmarkStart w:name="z538" w:id="532"/>
    <w:p>
      <w:pPr>
        <w:spacing w:after="0"/>
        <w:ind w:left="0"/>
        <w:jc w:val="both"/>
      </w:pPr>
      <w:r>
        <w:rPr>
          <w:rFonts w:ascii="Times New Roman"/>
          <w:b w:val="false"/>
          <w:i w:val="false"/>
          <w:color w:val="000000"/>
          <w:sz w:val="28"/>
        </w:rPr>
        <w:t>
      Величина вогнутости корня шва и выпуклости корневого шва для трубопроводов I-IV категорий, за исключением трубопроводов I категории, работающих при температуре ниже 70 градусов Цельсия, не устанавливается.</w:t>
      </w:r>
    </w:p>
    <w:bookmarkEnd w:id="532"/>
    <w:bookmarkStart w:name="z539" w:id="533"/>
    <w:p>
      <w:pPr>
        <w:spacing w:after="0"/>
        <w:ind w:left="0"/>
        <w:jc w:val="both"/>
      </w:pPr>
      <w:r>
        <w:rPr>
          <w:rFonts w:ascii="Times New Roman"/>
          <w:b w:val="false"/>
          <w:i w:val="false"/>
          <w:color w:val="000000"/>
          <w:sz w:val="28"/>
        </w:rPr>
        <w:t>
      Сварным соединениям с конструктивным непроваром присваивается балл – 0.</w:t>
      </w:r>
    </w:p>
    <w:bookmarkEnd w:id="533"/>
    <w:bookmarkStart w:name="z540" w:id="534"/>
    <w:p>
      <w:pPr>
        <w:spacing w:after="0"/>
        <w:ind w:left="0"/>
        <w:jc w:val="both"/>
      </w:pPr>
      <w:r>
        <w:rPr>
          <w:rFonts w:ascii="Times New Roman"/>
          <w:b w:val="false"/>
          <w:i w:val="false"/>
          <w:color w:val="000000"/>
          <w:sz w:val="28"/>
        </w:rPr>
        <w:t>
      Точная глубина непровара определяется методом профильной радиографической толщинометрии в месте его наибольшей величины по плотности снимка или по ожидаемому местоположению.</w:t>
      </w:r>
    </w:p>
    <w:bookmarkEnd w:id="534"/>
    <w:bookmarkStart w:name="z541" w:id="535"/>
    <w:p>
      <w:pPr>
        <w:spacing w:after="0"/>
        <w:ind w:left="0"/>
        <w:jc w:val="both"/>
      </w:pPr>
      <w:r>
        <w:rPr>
          <w:rFonts w:ascii="Times New Roman"/>
          <w:b w:val="false"/>
          <w:i w:val="false"/>
          <w:color w:val="000000"/>
          <w:sz w:val="28"/>
        </w:rPr>
        <w:t>
      При расшифровке снимков определяют вид дефектов и их размеры.</w:t>
      </w:r>
    </w:p>
    <w:bookmarkEnd w:id="535"/>
    <w:bookmarkStart w:name="z542" w:id="536"/>
    <w:p>
      <w:pPr>
        <w:spacing w:after="0"/>
        <w:ind w:left="0"/>
        <w:jc w:val="both"/>
      </w:pPr>
      <w:r>
        <w:rPr>
          <w:rFonts w:ascii="Times New Roman"/>
          <w:b w:val="false"/>
          <w:i w:val="false"/>
          <w:color w:val="000000"/>
          <w:sz w:val="28"/>
        </w:rPr>
        <w:t>
      В заключении или журнале радиографического контроля указывается балл сварного соединения, определенный по Оценке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наибольший балл участка сварного соединения, определенный по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а также суммарный балл качества сварного соединения.</w:t>
      </w:r>
    </w:p>
    <w:bookmarkEnd w:id="536"/>
    <w:bookmarkStart w:name="z543" w:id="537"/>
    <w:p>
      <w:pPr>
        <w:spacing w:after="0"/>
        <w:ind w:left="0"/>
        <w:jc w:val="both"/>
      </w:pPr>
      <w:r>
        <w:rPr>
          <w:rFonts w:ascii="Times New Roman"/>
          <w:b w:val="false"/>
          <w:i w:val="false"/>
          <w:color w:val="000000"/>
          <w:sz w:val="28"/>
        </w:rPr>
        <w:t>
      Сварные соединения, оцененные указанным или большим баллом, подлежат исправлению и повторному контролю. Сварные соединения трубопроводов III и IV категорий, оцененные соответственно суммарным баллом 4 и 5, исправлению не подлежат, при этом подвергаются дополнительному контролю удвоенное от первоначального объема количество стыков, выполненных данным сварщиком.</w:t>
      </w:r>
    </w:p>
    <w:bookmarkEnd w:id="537"/>
    <w:bookmarkStart w:name="z544" w:id="538"/>
    <w:p>
      <w:pPr>
        <w:spacing w:after="0"/>
        <w:ind w:left="0"/>
        <w:jc w:val="both"/>
      </w:pPr>
      <w:r>
        <w:rPr>
          <w:rFonts w:ascii="Times New Roman"/>
          <w:b w:val="false"/>
          <w:i w:val="false"/>
          <w:color w:val="000000"/>
          <w:sz w:val="28"/>
        </w:rPr>
        <w:t>
      При дополнительном контроле для трубопроводов III и IV категорий хотя бы один стык будет оценен баллом 4 и 5, контролю подвергают 100 процентов стыков, выполненных данным сварщиком.</w:t>
      </w:r>
    </w:p>
    <w:bookmarkEnd w:id="538"/>
    <w:bookmarkStart w:name="z545" w:id="539"/>
    <w:p>
      <w:pPr>
        <w:spacing w:after="0"/>
        <w:ind w:left="0"/>
        <w:jc w:val="both"/>
      </w:pPr>
      <w:r>
        <w:rPr>
          <w:rFonts w:ascii="Times New Roman"/>
          <w:b w:val="false"/>
          <w:i w:val="false"/>
          <w:color w:val="000000"/>
          <w:sz w:val="28"/>
        </w:rPr>
        <w:t>
      282. Сварные соединения трубопроводов давлением Pу свыше 10 Мегапаскаль (100 килограмм силы на сантиметр квадратный) и трубопроводов I категории, работающих при температуре ниже 70 градусов Цельсия, по результатам ультразвукового контроля считаются годными, если:</w:t>
      </w:r>
    </w:p>
    <w:bookmarkEnd w:id="539"/>
    <w:bookmarkStart w:name="z546" w:id="540"/>
    <w:p>
      <w:pPr>
        <w:spacing w:after="0"/>
        <w:ind w:left="0"/>
        <w:jc w:val="both"/>
      </w:pPr>
      <w:r>
        <w:rPr>
          <w:rFonts w:ascii="Times New Roman"/>
          <w:b w:val="false"/>
          <w:i w:val="false"/>
          <w:color w:val="000000"/>
          <w:sz w:val="28"/>
        </w:rPr>
        <w:t>
      1) отсутствуют протяженные дефекты;</w:t>
      </w:r>
    </w:p>
    <w:bookmarkEnd w:id="540"/>
    <w:bookmarkStart w:name="z547" w:id="541"/>
    <w:p>
      <w:pPr>
        <w:spacing w:after="0"/>
        <w:ind w:left="0"/>
        <w:jc w:val="both"/>
      </w:pPr>
      <w:r>
        <w:rPr>
          <w:rFonts w:ascii="Times New Roman"/>
          <w:b w:val="false"/>
          <w:i w:val="false"/>
          <w:color w:val="000000"/>
          <w:sz w:val="28"/>
        </w:rPr>
        <w:t>
      2) отсутствуют непротяженные (точечные) дефекты эквивалентной площадью более:</w:t>
      </w:r>
    </w:p>
    <w:bookmarkEnd w:id="541"/>
    <w:bookmarkStart w:name="z548" w:id="542"/>
    <w:p>
      <w:pPr>
        <w:spacing w:after="0"/>
        <w:ind w:left="0"/>
        <w:jc w:val="both"/>
      </w:pPr>
      <w:r>
        <w:rPr>
          <w:rFonts w:ascii="Times New Roman"/>
          <w:b w:val="false"/>
          <w:i w:val="false"/>
          <w:color w:val="000000"/>
          <w:sz w:val="28"/>
        </w:rPr>
        <w:t>
      1,6 миллиметра квадратного при толщине стенки трубы до 10 миллиметров включительно;</w:t>
      </w:r>
    </w:p>
    <w:bookmarkEnd w:id="542"/>
    <w:bookmarkStart w:name="z549" w:id="543"/>
    <w:p>
      <w:pPr>
        <w:spacing w:after="0"/>
        <w:ind w:left="0"/>
        <w:jc w:val="both"/>
      </w:pPr>
      <w:r>
        <w:rPr>
          <w:rFonts w:ascii="Times New Roman"/>
          <w:b w:val="false"/>
          <w:i w:val="false"/>
          <w:color w:val="000000"/>
          <w:sz w:val="28"/>
        </w:rPr>
        <w:t>
      2,0 миллиметра квадратного при толщине стенки трубы до 20 миллиметров включительно;</w:t>
      </w:r>
    </w:p>
    <w:bookmarkEnd w:id="543"/>
    <w:bookmarkStart w:name="z550" w:id="544"/>
    <w:p>
      <w:pPr>
        <w:spacing w:after="0"/>
        <w:ind w:left="0"/>
        <w:jc w:val="both"/>
      </w:pPr>
      <w:r>
        <w:rPr>
          <w:rFonts w:ascii="Times New Roman"/>
          <w:b w:val="false"/>
          <w:i w:val="false"/>
          <w:color w:val="000000"/>
          <w:sz w:val="28"/>
        </w:rPr>
        <w:t>
      3,0 миллиметра квадратного при толщине стенки трубы свыше 20 миллиметров;</w:t>
      </w:r>
    </w:p>
    <w:bookmarkEnd w:id="544"/>
    <w:bookmarkStart w:name="z551" w:id="545"/>
    <w:p>
      <w:pPr>
        <w:spacing w:after="0"/>
        <w:ind w:left="0"/>
        <w:jc w:val="both"/>
      </w:pPr>
      <w:r>
        <w:rPr>
          <w:rFonts w:ascii="Times New Roman"/>
          <w:b w:val="false"/>
          <w:i w:val="false"/>
          <w:color w:val="000000"/>
          <w:sz w:val="28"/>
        </w:rPr>
        <w:t>
      3) количество непротяженных дефектов не более двух на каждые 100 миллиметров шва по наружному периметру эквивалентной площадью:</w:t>
      </w:r>
    </w:p>
    <w:bookmarkEnd w:id="545"/>
    <w:bookmarkStart w:name="z552" w:id="546"/>
    <w:p>
      <w:pPr>
        <w:spacing w:after="0"/>
        <w:ind w:left="0"/>
        <w:jc w:val="both"/>
      </w:pPr>
      <w:r>
        <w:rPr>
          <w:rFonts w:ascii="Times New Roman"/>
          <w:b w:val="false"/>
          <w:i w:val="false"/>
          <w:color w:val="000000"/>
          <w:sz w:val="28"/>
        </w:rPr>
        <w:t>
      1,6 миллиметра квадратного при толщине стенки трубы до 10 миллиметров включительно;</w:t>
      </w:r>
    </w:p>
    <w:bookmarkEnd w:id="546"/>
    <w:bookmarkStart w:name="z553" w:id="547"/>
    <w:p>
      <w:pPr>
        <w:spacing w:after="0"/>
        <w:ind w:left="0"/>
        <w:jc w:val="both"/>
      </w:pPr>
      <w:r>
        <w:rPr>
          <w:rFonts w:ascii="Times New Roman"/>
          <w:b w:val="false"/>
          <w:i w:val="false"/>
          <w:color w:val="000000"/>
          <w:sz w:val="28"/>
        </w:rPr>
        <w:t>
      2,0 миллиметра квадратного при толщине стенки трубы до 20 миллиметров включительно;</w:t>
      </w:r>
    </w:p>
    <w:bookmarkEnd w:id="547"/>
    <w:bookmarkStart w:name="z554" w:id="548"/>
    <w:p>
      <w:pPr>
        <w:spacing w:after="0"/>
        <w:ind w:left="0"/>
        <w:jc w:val="both"/>
      </w:pPr>
      <w:r>
        <w:rPr>
          <w:rFonts w:ascii="Times New Roman"/>
          <w:b w:val="false"/>
          <w:i w:val="false"/>
          <w:color w:val="000000"/>
          <w:sz w:val="28"/>
        </w:rPr>
        <w:t>
      3,0 миллиметра квадратного при толщине стенки трубы свыше 20 миллиметров.</w:t>
      </w:r>
    </w:p>
    <w:bookmarkEnd w:id="548"/>
    <w:bookmarkStart w:name="z555" w:id="549"/>
    <w:p>
      <w:pPr>
        <w:spacing w:after="0"/>
        <w:ind w:left="0"/>
        <w:jc w:val="both"/>
      </w:pPr>
      <w:r>
        <w:rPr>
          <w:rFonts w:ascii="Times New Roman"/>
          <w:b w:val="false"/>
          <w:i w:val="false"/>
          <w:color w:val="000000"/>
          <w:sz w:val="28"/>
        </w:rPr>
        <w:t>
      Оценка качества сварных соединений трубопроводов I-IV категорий (за исключением трубопроводов I категории, работающих при температуре ниже минус 70 градусов Цельсия) по результатам ультразвукового контроля соответствует условиям приложения 13 к настоящей Инструкции.</w:t>
      </w:r>
    </w:p>
    <w:bookmarkEnd w:id="549"/>
    <w:bookmarkStart w:name="z556" w:id="550"/>
    <w:p>
      <w:pPr>
        <w:spacing w:after="0"/>
        <w:ind w:left="0"/>
        <w:jc w:val="both"/>
      </w:pPr>
      <w:r>
        <w:rPr>
          <w:rFonts w:ascii="Times New Roman"/>
          <w:b w:val="false"/>
          <w:i w:val="false"/>
          <w:color w:val="000000"/>
          <w:sz w:val="28"/>
        </w:rPr>
        <w:t>
      283. Сварные соединения трубопроводов с давлением Pу до 10 Мегапаскаль (100 килограмм силы на сантиметр квадратный) по результатам контроля капиллярным (цветным) методом признаются годными, если:</w:t>
      </w:r>
    </w:p>
    <w:bookmarkEnd w:id="550"/>
    <w:bookmarkStart w:name="z557" w:id="551"/>
    <w:p>
      <w:pPr>
        <w:spacing w:after="0"/>
        <w:ind w:left="0"/>
        <w:jc w:val="both"/>
      </w:pPr>
      <w:r>
        <w:rPr>
          <w:rFonts w:ascii="Times New Roman"/>
          <w:b w:val="false"/>
          <w:i w:val="false"/>
          <w:color w:val="000000"/>
          <w:sz w:val="28"/>
        </w:rPr>
        <w:t>
      1) индикаторные следы дефектов отсутствуют;</w:t>
      </w:r>
    </w:p>
    <w:bookmarkEnd w:id="551"/>
    <w:bookmarkStart w:name="z558" w:id="552"/>
    <w:p>
      <w:pPr>
        <w:spacing w:after="0"/>
        <w:ind w:left="0"/>
        <w:jc w:val="both"/>
      </w:pPr>
      <w:r>
        <w:rPr>
          <w:rFonts w:ascii="Times New Roman"/>
          <w:b w:val="false"/>
          <w:i w:val="false"/>
          <w:color w:val="000000"/>
          <w:sz w:val="28"/>
        </w:rPr>
        <w:t>
      2) все зафиксированные индикаторные следы являются одиночными и округлыми;</w:t>
      </w:r>
    </w:p>
    <w:bookmarkEnd w:id="552"/>
    <w:bookmarkStart w:name="z559" w:id="553"/>
    <w:p>
      <w:pPr>
        <w:spacing w:after="0"/>
        <w:ind w:left="0"/>
        <w:jc w:val="both"/>
      </w:pPr>
      <w:r>
        <w:rPr>
          <w:rFonts w:ascii="Times New Roman"/>
          <w:b w:val="false"/>
          <w:i w:val="false"/>
          <w:color w:val="000000"/>
          <w:sz w:val="28"/>
        </w:rPr>
        <w:t>
      3) наибольший размер каждого индикаторного следа не превышает трехкратных значений для ширины (диаметра), приведенных в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 для балла 2;</w:t>
      </w:r>
    </w:p>
    <w:bookmarkEnd w:id="553"/>
    <w:bookmarkStart w:name="z560" w:id="554"/>
    <w:p>
      <w:pPr>
        <w:spacing w:after="0"/>
        <w:ind w:left="0"/>
        <w:jc w:val="both"/>
      </w:pPr>
      <w:r>
        <w:rPr>
          <w:rFonts w:ascii="Times New Roman"/>
          <w:b w:val="false"/>
          <w:i w:val="false"/>
          <w:color w:val="000000"/>
          <w:sz w:val="28"/>
        </w:rPr>
        <w:t>
      4) суммарная длина всех индикаторных следов на любом участке шва длиной 100 миллиметров не превышает суммарной длины, приведенной в Оценке качества сварных соединений трубопроводов по результатам радиографического контроля в зависимости от размеров объемных дефектов (включений, пор) - для балла 2.</w:t>
      </w:r>
    </w:p>
    <w:bookmarkEnd w:id="554"/>
    <w:bookmarkStart w:name="z561" w:id="555"/>
    <w:p>
      <w:pPr>
        <w:spacing w:after="0"/>
        <w:ind w:left="0"/>
        <w:jc w:val="both"/>
      </w:pPr>
      <w:r>
        <w:rPr>
          <w:rFonts w:ascii="Times New Roman"/>
          <w:b w:val="false"/>
          <w:i w:val="false"/>
          <w:color w:val="000000"/>
          <w:sz w:val="28"/>
        </w:rPr>
        <w:t>
      Округлые индикаторные следы с максимальным размером до 0,5 миллиметра включительно не учитываются, независимо от толщины контролируемого металла.</w:t>
      </w:r>
    </w:p>
    <w:bookmarkEnd w:id="555"/>
    <w:bookmarkStart w:name="z562" w:id="556"/>
    <w:p>
      <w:pPr>
        <w:spacing w:after="0"/>
        <w:ind w:left="0"/>
        <w:jc w:val="both"/>
      </w:pPr>
      <w:r>
        <w:rPr>
          <w:rFonts w:ascii="Times New Roman"/>
          <w:b w:val="false"/>
          <w:i w:val="false"/>
          <w:color w:val="000000"/>
          <w:sz w:val="28"/>
        </w:rPr>
        <w:t>
      Сварные соединения трубопроводов с давлением Pу свыше 10 Мегапаскаль (100 килограмм силы на сантиметр квадратный) и трубопроводов I категории, работающих при температуре ниже минус 70 градусов Цельсия, считаются годными, если индикаторные следы дефектов отсутствуют. При этом чувствительность контроля соответствует 2-му классу.</w:t>
      </w:r>
    </w:p>
    <w:bookmarkEnd w:id="556"/>
    <w:bookmarkStart w:name="z563" w:id="557"/>
    <w:p>
      <w:pPr>
        <w:spacing w:after="0"/>
        <w:ind w:left="0"/>
        <w:jc w:val="both"/>
      </w:pPr>
      <w:r>
        <w:rPr>
          <w:rFonts w:ascii="Times New Roman"/>
          <w:b w:val="false"/>
          <w:i w:val="false"/>
          <w:color w:val="000000"/>
          <w:sz w:val="28"/>
        </w:rPr>
        <w:t>
      284. Сварные соединения по результатам магнитопорошкового или магнитографического контроля признаются годными, если отсутствуют протяженные дефекты.</w:t>
      </w:r>
    </w:p>
    <w:bookmarkEnd w:id="557"/>
    <w:bookmarkStart w:name="z564" w:id="558"/>
    <w:p>
      <w:pPr>
        <w:spacing w:after="0"/>
        <w:ind w:left="0"/>
        <w:jc w:val="both"/>
      </w:pPr>
      <w:r>
        <w:rPr>
          <w:rFonts w:ascii="Times New Roman"/>
          <w:b w:val="false"/>
          <w:i w:val="false"/>
          <w:color w:val="000000"/>
          <w:sz w:val="28"/>
        </w:rPr>
        <w:t>
      285. Определение содержания ферритной фазы производится в сварных соединениях трубопроводов из аустенитных сталей, рассчитанных на давление Ру свыше 10 Мегапаскаль (100 килограмм силы на сантиметр квадратный), в объеме 100 процентов на сборочных единицах, предназначенных для работы при температуре свыше 350 градусов Цельсия, а в остальных случаях по условиям проекта.</w:t>
      </w:r>
    </w:p>
    <w:bookmarkEnd w:id="558"/>
    <w:bookmarkStart w:name="z565" w:id="559"/>
    <w:p>
      <w:pPr>
        <w:spacing w:after="0"/>
        <w:ind w:left="0"/>
        <w:jc w:val="both"/>
      </w:pPr>
      <w:r>
        <w:rPr>
          <w:rFonts w:ascii="Times New Roman"/>
          <w:b w:val="false"/>
          <w:i w:val="false"/>
          <w:color w:val="000000"/>
          <w:sz w:val="28"/>
        </w:rPr>
        <w:t>
      286. Стилоскопированию на наличие основных легирующих элементов подлежат сварные соединения легированных сталей трубопроводов с давлением Pу до 10 Мегапаскаль (100 килограмм силы на сантиметр квадратный) в следующих случаях:</w:t>
      </w:r>
    </w:p>
    <w:bookmarkEnd w:id="559"/>
    <w:bookmarkStart w:name="z566" w:id="560"/>
    <w:p>
      <w:pPr>
        <w:spacing w:after="0"/>
        <w:ind w:left="0"/>
        <w:jc w:val="both"/>
      </w:pPr>
      <w:r>
        <w:rPr>
          <w:rFonts w:ascii="Times New Roman"/>
          <w:b w:val="false"/>
          <w:i w:val="false"/>
          <w:color w:val="000000"/>
          <w:sz w:val="28"/>
        </w:rPr>
        <w:t>
      1) выборочно, но не менее двух соединений, выполненных одним сварщиком из одной партии сварочных материалов;</w:t>
      </w:r>
    </w:p>
    <w:bookmarkEnd w:id="560"/>
    <w:bookmarkStart w:name="z567" w:id="561"/>
    <w:p>
      <w:pPr>
        <w:spacing w:after="0"/>
        <w:ind w:left="0"/>
        <w:jc w:val="both"/>
      </w:pPr>
      <w:r>
        <w:rPr>
          <w:rFonts w:ascii="Times New Roman"/>
          <w:b w:val="false"/>
          <w:i w:val="false"/>
          <w:color w:val="000000"/>
          <w:sz w:val="28"/>
        </w:rPr>
        <w:t>
      2) если использованные сварочные материалы вызывают сомнение на соответствие установленным;</w:t>
      </w:r>
    </w:p>
    <w:bookmarkEnd w:id="561"/>
    <w:bookmarkStart w:name="z568" w:id="562"/>
    <w:p>
      <w:pPr>
        <w:spacing w:after="0"/>
        <w:ind w:left="0"/>
        <w:jc w:val="both"/>
      </w:pPr>
      <w:r>
        <w:rPr>
          <w:rFonts w:ascii="Times New Roman"/>
          <w:b w:val="false"/>
          <w:i w:val="false"/>
          <w:color w:val="000000"/>
          <w:sz w:val="28"/>
        </w:rPr>
        <w:t>
      3) если после термической обработки твердость сварного соединения не соответствует установленным условиям.</w:t>
      </w:r>
    </w:p>
    <w:bookmarkEnd w:id="562"/>
    <w:bookmarkStart w:name="z569" w:id="563"/>
    <w:p>
      <w:pPr>
        <w:spacing w:after="0"/>
        <w:ind w:left="0"/>
        <w:jc w:val="both"/>
      </w:pPr>
      <w:r>
        <w:rPr>
          <w:rFonts w:ascii="Times New Roman"/>
          <w:b w:val="false"/>
          <w:i w:val="false"/>
          <w:color w:val="000000"/>
          <w:sz w:val="28"/>
        </w:rPr>
        <w:t>
      Сварные соединения трубопроводов из легированных сталей с давлением Pу свыше 10 Мегапаскаль (100 килограмм силы на сантиметр квадратный) подлежат стилоскопированию в 100 процентом объеме.</w:t>
      </w:r>
    </w:p>
    <w:bookmarkEnd w:id="563"/>
    <w:bookmarkStart w:name="z570" w:id="564"/>
    <w:p>
      <w:pPr>
        <w:spacing w:after="0"/>
        <w:ind w:left="0"/>
        <w:jc w:val="both"/>
      </w:pPr>
      <w:r>
        <w:rPr>
          <w:rFonts w:ascii="Times New Roman"/>
          <w:b w:val="false"/>
          <w:i w:val="false"/>
          <w:color w:val="000000"/>
          <w:sz w:val="28"/>
        </w:rPr>
        <w:t>
      Результаты стилоскопирования признаются удовлетворительными, если при контроле подтверждено наличие (отсутствие) и содержание соответствующих химических элементов в наплавленном или основном металле. При неудовлетворительных результатах стилоскопирования хотя бы одного сварного соединения в случае выборочного контроля стилоскопированию подлежат все сварные швы, выполненные с использованием той же партии сварочных материалов сварщиком, выполнившим данное сварное соединение.</w:t>
      </w:r>
    </w:p>
    <w:bookmarkEnd w:id="564"/>
    <w:bookmarkStart w:name="z571" w:id="565"/>
    <w:p>
      <w:pPr>
        <w:spacing w:after="0"/>
        <w:ind w:left="0"/>
        <w:jc w:val="both"/>
      </w:pPr>
      <w:r>
        <w:rPr>
          <w:rFonts w:ascii="Times New Roman"/>
          <w:b w:val="false"/>
          <w:i w:val="false"/>
          <w:color w:val="000000"/>
          <w:sz w:val="28"/>
        </w:rPr>
        <w:t>
      287. Измерение твердости проводится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w:t>
      </w:r>
    </w:p>
    <w:bookmarkEnd w:id="565"/>
    <w:bookmarkStart w:name="z572" w:id="566"/>
    <w:p>
      <w:pPr>
        <w:spacing w:after="0"/>
        <w:ind w:left="0"/>
        <w:jc w:val="both"/>
      </w:pPr>
      <w:r>
        <w:rPr>
          <w:rFonts w:ascii="Times New Roman"/>
          <w:b w:val="false"/>
          <w:i w:val="false"/>
          <w:color w:val="000000"/>
          <w:sz w:val="28"/>
        </w:rPr>
        <w:t xml:space="preserve">
      Измерение твердости производится на каждом термообработанном сварном соединении по центру шва, в зоне термического влияния, по основному металлу. При отсутствии таких условий, значения твердости не превышает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 при твердости, превышающей допустимую, сварные соединения подвергаются стилоскопированию и при положительных его результатах – повторной термообработке. На сварных соединениях наружным диаметром менее 50 миллиметров замер твердости, не производится.</w:t>
      </w:r>
    </w:p>
    <w:bookmarkEnd w:id="566"/>
    <w:bookmarkStart w:name="z573" w:id="567"/>
    <w:p>
      <w:pPr>
        <w:spacing w:after="0"/>
        <w:ind w:left="0"/>
        <w:jc w:val="both"/>
      </w:pPr>
      <w:r>
        <w:rPr>
          <w:rFonts w:ascii="Times New Roman"/>
          <w:b w:val="false"/>
          <w:i w:val="false"/>
          <w:color w:val="000000"/>
          <w:sz w:val="28"/>
        </w:rPr>
        <w:t>
      При этом твердость замеряется на контрольных сварных соединениях и данные заносятся в паспорт трубопровода.</w:t>
      </w:r>
    </w:p>
    <w:bookmarkEnd w:id="567"/>
    <w:bookmarkStart w:name="z574" w:id="568"/>
    <w:p>
      <w:pPr>
        <w:spacing w:after="0"/>
        <w:ind w:left="0"/>
        <w:jc w:val="both"/>
      </w:pPr>
      <w:r>
        <w:rPr>
          <w:rFonts w:ascii="Times New Roman"/>
          <w:b w:val="false"/>
          <w:i w:val="false"/>
          <w:color w:val="000000"/>
          <w:sz w:val="28"/>
        </w:rPr>
        <w:t>
      288. При выявлении методами неразрушающего контроля дефектных сварных соединений контролю подвергается удвоенное от первоначального объема количество сварных соединений на данном участке трубопровода, выполненных одним сварщиком.</w:t>
      </w:r>
    </w:p>
    <w:bookmarkEnd w:id="568"/>
    <w:bookmarkStart w:name="z575" w:id="569"/>
    <w:p>
      <w:pPr>
        <w:spacing w:after="0"/>
        <w:ind w:left="0"/>
        <w:jc w:val="both"/>
      </w:pPr>
      <w:r>
        <w:rPr>
          <w:rFonts w:ascii="Times New Roman"/>
          <w:b w:val="false"/>
          <w:i w:val="false"/>
          <w:color w:val="000000"/>
          <w:sz w:val="28"/>
        </w:rPr>
        <w:t>
      При дополнительном контроле хотя бы одно сварное соединение будет признано негодным, контролю подвергаются 100 процентов сварных соединений, выполненных на данном участке трубопровода.</w:t>
      </w:r>
    </w:p>
    <w:bookmarkEnd w:id="569"/>
    <w:bookmarkStart w:name="z576" w:id="570"/>
    <w:p>
      <w:pPr>
        <w:spacing w:after="0"/>
        <w:ind w:left="0"/>
        <w:jc w:val="both"/>
      </w:pPr>
      <w:r>
        <w:rPr>
          <w:rFonts w:ascii="Times New Roman"/>
          <w:b w:val="false"/>
          <w:i w:val="false"/>
          <w:color w:val="000000"/>
          <w:sz w:val="28"/>
        </w:rPr>
        <w:t>
      289. Дефекты, обнаруженные в процессе контроля, устраняются с последующим контролем исправленных участков.</w:t>
      </w:r>
    </w:p>
    <w:bookmarkEnd w:id="570"/>
    <w:bookmarkStart w:name="z577" w:id="571"/>
    <w:p>
      <w:pPr>
        <w:spacing w:after="0"/>
        <w:ind w:left="0"/>
        <w:jc w:val="both"/>
      </w:pPr>
      <w:r>
        <w:rPr>
          <w:rFonts w:ascii="Times New Roman"/>
          <w:b w:val="false"/>
          <w:i w:val="false"/>
          <w:color w:val="000000"/>
          <w:sz w:val="28"/>
        </w:rPr>
        <w:t>
      Исправлению подлежат все дефектные участки сварного соединения, выявленные при внешнем осмотре и измерениях, контроле неразрушающими физическими методами. В стыках, забракованных по результатам радиографического контроля, исправлению подлежат участки шва, оцененные наибольшим баллом. В случае если стык забракован по сумме одинаковых баллов, исправлению подлежат участки с непроваром.</w:t>
      </w:r>
    </w:p>
    <w:bookmarkEnd w:id="571"/>
    <w:bookmarkStart w:name="z578" w:id="572"/>
    <w:p>
      <w:pPr>
        <w:spacing w:after="0"/>
        <w:ind w:left="0"/>
        <w:jc w:val="both"/>
      </w:pPr>
      <w:r>
        <w:rPr>
          <w:rFonts w:ascii="Times New Roman"/>
          <w:b w:val="false"/>
          <w:i w:val="false"/>
          <w:color w:val="000000"/>
          <w:sz w:val="28"/>
        </w:rPr>
        <w:t xml:space="preserve">
      Исправлению путем местной выборки и последующей подварки (без повторной сварки всего соединения) подлежат участки сварного шва, размеры выборки которых после удаления дефектного участка шва не превышают значений, указанных в </w:t>
      </w:r>
      <w:r>
        <w:rPr>
          <w:rFonts w:ascii="Times New Roman"/>
          <w:b w:val="false"/>
          <w:i w:val="false"/>
          <w:color w:val="000000"/>
          <w:sz w:val="28"/>
        </w:rPr>
        <w:t>приложении 15</w:t>
      </w:r>
      <w:r>
        <w:rPr>
          <w:rFonts w:ascii="Times New Roman"/>
          <w:b w:val="false"/>
          <w:i w:val="false"/>
          <w:color w:val="000000"/>
          <w:sz w:val="28"/>
        </w:rPr>
        <w:t xml:space="preserve"> к настоящей Инструкции (далее - Размеры выборки после удаления дефектов в сварных швах трубопроводов).</w:t>
      </w:r>
    </w:p>
    <w:bookmarkEnd w:id="572"/>
    <w:bookmarkStart w:name="z579" w:id="573"/>
    <w:p>
      <w:pPr>
        <w:spacing w:after="0"/>
        <w:ind w:left="0"/>
        <w:jc w:val="both"/>
      </w:pPr>
      <w:r>
        <w:rPr>
          <w:rFonts w:ascii="Times New Roman"/>
          <w:b w:val="false"/>
          <w:i w:val="false"/>
          <w:color w:val="000000"/>
          <w:sz w:val="28"/>
        </w:rPr>
        <w:t>
      Сварное соединение, в котором для исправления дефектного участка требуется произвести выборку размером более допустимого по Размерам выборки после удаления дефектов в сварных швах трубопроводов, полностью удалить, а на его место вварить катушку.</w:t>
      </w:r>
    </w:p>
    <w:bookmarkEnd w:id="573"/>
    <w:bookmarkStart w:name="z580" w:id="574"/>
    <w:p>
      <w:pPr>
        <w:spacing w:after="0"/>
        <w:ind w:left="0"/>
        <w:jc w:val="both"/>
      </w:pPr>
      <w:r>
        <w:rPr>
          <w:rFonts w:ascii="Times New Roman"/>
          <w:b w:val="false"/>
          <w:i w:val="false"/>
          <w:color w:val="000000"/>
          <w:sz w:val="28"/>
        </w:rPr>
        <w:t>
      290. Механические свойства стыковых сварных соединений трубопроводов подтверждаются результатами механических испытаний контрольных сварных соединений.</w:t>
      </w:r>
    </w:p>
    <w:bookmarkEnd w:id="574"/>
    <w:bookmarkStart w:name="z581" w:id="575"/>
    <w:p>
      <w:pPr>
        <w:spacing w:after="0"/>
        <w:ind w:left="0"/>
        <w:jc w:val="both"/>
      </w:pPr>
      <w:r>
        <w:rPr>
          <w:rFonts w:ascii="Times New Roman"/>
          <w:b w:val="false"/>
          <w:i w:val="false"/>
          <w:color w:val="000000"/>
          <w:sz w:val="28"/>
        </w:rPr>
        <w:t>
      291. Контрольные сварные соединения свариваются на партию однотипных производственных стыков. В партию входят сваренные в срок не более трех месяцев не более ста однотипных стыковых соединений с условным диаметром Dу до 150 миллиметров или не более пятидесяти стыков с диаметром Dу 175 миллиметров и выше.</w:t>
      </w:r>
    </w:p>
    <w:bookmarkEnd w:id="575"/>
    <w:bookmarkStart w:name="z582" w:id="576"/>
    <w:p>
      <w:pPr>
        <w:spacing w:after="0"/>
        <w:ind w:left="0"/>
        <w:jc w:val="both"/>
      </w:pPr>
      <w:r>
        <w:rPr>
          <w:rFonts w:ascii="Times New Roman"/>
          <w:b w:val="false"/>
          <w:i w:val="false"/>
          <w:color w:val="000000"/>
          <w:sz w:val="28"/>
        </w:rPr>
        <w:t>
      Однотипными считаются соединения из сталей одной марки, выполненные одним сварщиком по единому технологическому процессу и отличающиеся по толщине стенки не более чем на 50 процентов.</w:t>
      </w:r>
    </w:p>
    <w:bookmarkEnd w:id="576"/>
    <w:bookmarkStart w:name="z583" w:id="577"/>
    <w:p>
      <w:pPr>
        <w:spacing w:after="0"/>
        <w:ind w:left="0"/>
        <w:jc w:val="both"/>
      </w:pPr>
      <w:r>
        <w:rPr>
          <w:rFonts w:ascii="Times New Roman"/>
          <w:b w:val="false"/>
          <w:i w:val="false"/>
          <w:color w:val="000000"/>
          <w:sz w:val="28"/>
        </w:rPr>
        <w:t>
      Однотипными по условному диаметру являются соединения: Dу=6÷32 миллиметров, Dу=50÷150 миллиметров, Dу=175 миллиметров и выше.</w:t>
      </w:r>
    </w:p>
    <w:bookmarkEnd w:id="577"/>
    <w:bookmarkStart w:name="z584" w:id="578"/>
    <w:p>
      <w:pPr>
        <w:spacing w:after="0"/>
        <w:ind w:left="0"/>
        <w:jc w:val="both"/>
      </w:pPr>
      <w:r>
        <w:rPr>
          <w:rFonts w:ascii="Times New Roman"/>
          <w:b w:val="false"/>
          <w:i w:val="false"/>
          <w:color w:val="000000"/>
          <w:sz w:val="28"/>
        </w:rPr>
        <w:t xml:space="preserve">
      292. Количество контрольных сварных соединений для проведения механических испытаний и металлографических исследований, соответствует указанному в </w:t>
      </w:r>
      <w:r>
        <w:rPr>
          <w:rFonts w:ascii="Times New Roman"/>
          <w:b w:val="false"/>
          <w:i w:val="false"/>
          <w:color w:val="000000"/>
          <w:sz w:val="28"/>
        </w:rPr>
        <w:t>приложении 16</w:t>
      </w:r>
      <w:r>
        <w:rPr>
          <w:rFonts w:ascii="Times New Roman"/>
          <w:b w:val="false"/>
          <w:i w:val="false"/>
          <w:color w:val="000000"/>
          <w:sz w:val="28"/>
        </w:rPr>
        <w:t xml:space="preserve"> к настоящей Инструкции.</w:t>
      </w:r>
    </w:p>
    <w:bookmarkEnd w:id="578"/>
    <w:bookmarkStart w:name="z585" w:id="579"/>
    <w:p>
      <w:pPr>
        <w:spacing w:after="0"/>
        <w:ind w:left="0"/>
        <w:jc w:val="both"/>
      </w:pPr>
      <w:r>
        <w:rPr>
          <w:rFonts w:ascii="Times New Roman"/>
          <w:b w:val="false"/>
          <w:i w:val="false"/>
          <w:color w:val="000000"/>
          <w:sz w:val="28"/>
        </w:rPr>
        <w:t>
      При проведении испытаний на стойкость против межкристаллитной коррозии сваривается на два соединения больше, чем указано для Dу=6÷32 миллиметров, и на одно соединение больше для Dу=50 миллиметров и выше. При диаметре труб Dу=450 миллиметров и выше свариваются контрольные сварные соединения из пластин.</w:t>
      </w:r>
    </w:p>
    <w:bookmarkEnd w:id="579"/>
    <w:bookmarkStart w:name="z586" w:id="580"/>
    <w:p>
      <w:pPr>
        <w:spacing w:after="0"/>
        <w:ind w:left="0"/>
        <w:jc w:val="both"/>
      </w:pPr>
      <w:r>
        <w:rPr>
          <w:rFonts w:ascii="Times New Roman"/>
          <w:b w:val="false"/>
          <w:i w:val="false"/>
          <w:color w:val="000000"/>
          <w:sz w:val="28"/>
        </w:rPr>
        <w:t>
      293. Из контрольных сварных соединений изготавливаются образцы для следующих видов испытаний:</w:t>
      </w:r>
    </w:p>
    <w:bookmarkEnd w:id="580"/>
    <w:bookmarkStart w:name="z587" w:id="581"/>
    <w:p>
      <w:pPr>
        <w:spacing w:after="0"/>
        <w:ind w:left="0"/>
        <w:jc w:val="both"/>
      </w:pPr>
      <w:r>
        <w:rPr>
          <w:rFonts w:ascii="Times New Roman"/>
          <w:b w:val="false"/>
          <w:i w:val="false"/>
          <w:color w:val="000000"/>
          <w:sz w:val="28"/>
        </w:rPr>
        <w:t>
      1) на статическое растяжение при температуре 20 градусов Цельсия – два образца;</w:t>
      </w:r>
    </w:p>
    <w:bookmarkEnd w:id="581"/>
    <w:bookmarkStart w:name="z588" w:id="582"/>
    <w:p>
      <w:pPr>
        <w:spacing w:after="0"/>
        <w:ind w:left="0"/>
        <w:jc w:val="both"/>
      </w:pPr>
      <w:r>
        <w:rPr>
          <w:rFonts w:ascii="Times New Roman"/>
          <w:b w:val="false"/>
          <w:i w:val="false"/>
          <w:color w:val="000000"/>
          <w:sz w:val="28"/>
        </w:rPr>
        <w:t>
      2) на ударный изгиб (КСU) при температуре 20 градусов Цельсия – три образца с надрезом по центру шва;</w:t>
      </w:r>
    </w:p>
    <w:bookmarkEnd w:id="582"/>
    <w:bookmarkStart w:name="z589" w:id="583"/>
    <w:p>
      <w:pPr>
        <w:spacing w:after="0"/>
        <w:ind w:left="0"/>
        <w:jc w:val="both"/>
      </w:pPr>
      <w:r>
        <w:rPr>
          <w:rFonts w:ascii="Times New Roman"/>
          <w:b w:val="false"/>
          <w:i w:val="false"/>
          <w:color w:val="000000"/>
          <w:sz w:val="28"/>
        </w:rPr>
        <w:t>
      3) на ударный изгиб (КСU) при рабочей температуре для трубопроводов, работающих при температуре стенки 20 градусов Цельсия и ниже – три образца с надрезом по центру шва;</w:t>
      </w:r>
    </w:p>
    <w:bookmarkEnd w:id="583"/>
    <w:bookmarkStart w:name="z590" w:id="584"/>
    <w:p>
      <w:pPr>
        <w:spacing w:after="0"/>
        <w:ind w:left="0"/>
        <w:jc w:val="both"/>
      </w:pPr>
      <w:r>
        <w:rPr>
          <w:rFonts w:ascii="Times New Roman"/>
          <w:b w:val="false"/>
          <w:i w:val="false"/>
          <w:color w:val="000000"/>
          <w:sz w:val="28"/>
        </w:rPr>
        <w:t>
      4) на статический изгиб – два образца;</w:t>
      </w:r>
    </w:p>
    <w:bookmarkEnd w:id="584"/>
    <w:bookmarkStart w:name="z591" w:id="585"/>
    <w:p>
      <w:pPr>
        <w:spacing w:after="0"/>
        <w:ind w:left="0"/>
        <w:jc w:val="both"/>
      </w:pPr>
      <w:r>
        <w:rPr>
          <w:rFonts w:ascii="Times New Roman"/>
          <w:b w:val="false"/>
          <w:i w:val="false"/>
          <w:color w:val="000000"/>
          <w:sz w:val="28"/>
        </w:rPr>
        <w:t>
      5) для металлографических исследований – два образца (по условиям проекта);</w:t>
      </w:r>
    </w:p>
    <w:bookmarkEnd w:id="585"/>
    <w:bookmarkStart w:name="z592" w:id="586"/>
    <w:p>
      <w:pPr>
        <w:spacing w:after="0"/>
        <w:ind w:left="0"/>
        <w:jc w:val="both"/>
      </w:pPr>
      <w:r>
        <w:rPr>
          <w:rFonts w:ascii="Times New Roman"/>
          <w:b w:val="false"/>
          <w:i w:val="false"/>
          <w:color w:val="000000"/>
          <w:sz w:val="28"/>
        </w:rPr>
        <w:t>
      6) на ударный изгиб (КСU) при температуре 20 градусов Цельсия – три образца с надрезом по зоне термического влияния (по условиям проекта);</w:t>
      </w:r>
    </w:p>
    <w:bookmarkEnd w:id="586"/>
    <w:bookmarkStart w:name="z593" w:id="587"/>
    <w:p>
      <w:pPr>
        <w:spacing w:after="0"/>
        <w:ind w:left="0"/>
        <w:jc w:val="both"/>
      </w:pPr>
      <w:r>
        <w:rPr>
          <w:rFonts w:ascii="Times New Roman"/>
          <w:b w:val="false"/>
          <w:i w:val="false"/>
          <w:color w:val="000000"/>
          <w:sz w:val="28"/>
        </w:rPr>
        <w:t>
      7) для испытаний на стойкость к межкристаллитной коррозии – четыре образца (по условиям проекта).</w:t>
      </w:r>
    </w:p>
    <w:bookmarkEnd w:id="587"/>
    <w:bookmarkStart w:name="z594" w:id="588"/>
    <w:p>
      <w:pPr>
        <w:spacing w:after="0"/>
        <w:ind w:left="0"/>
        <w:jc w:val="both"/>
      </w:pPr>
      <w:r>
        <w:rPr>
          <w:rFonts w:ascii="Times New Roman"/>
          <w:b w:val="false"/>
          <w:i w:val="false"/>
          <w:color w:val="000000"/>
          <w:sz w:val="28"/>
        </w:rPr>
        <w:t>
      Испытания на ударный изгиб проводятся на образцах с концентратором типа "U" (КСU).</w:t>
      </w:r>
    </w:p>
    <w:bookmarkEnd w:id="588"/>
    <w:bookmarkStart w:name="z595" w:id="589"/>
    <w:p>
      <w:pPr>
        <w:spacing w:after="0"/>
        <w:ind w:left="0"/>
        <w:jc w:val="both"/>
      </w:pPr>
      <w:r>
        <w:rPr>
          <w:rFonts w:ascii="Times New Roman"/>
          <w:b w:val="false"/>
          <w:i w:val="false"/>
          <w:color w:val="000000"/>
          <w:sz w:val="28"/>
        </w:rPr>
        <w:t>
      294. Образцы вырезаются методами, не изменяющими структуру и механические свойства металла. Не допускается применение правки заготовок, образцов как в холодном, так и в горячем состояниях.</w:t>
      </w:r>
    </w:p>
    <w:bookmarkEnd w:id="589"/>
    <w:bookmarkStart w:name="z596" w:id="590"/>
    <w:p>
      <w:pPr>
        <w:spacing w:after="0"/>
        <w:ind w:left="0"/>
        <w:jc w:val="both"/>
      </w:pPr>
      <w:r>
        <w:rPr>
          <w:rFonts w:ascii="Times New Roman"/>
          <w:b w:val="false"/>
          <w:i w:val="false"/>
          <w:color w:val="000000"/>
          <w:sz w:val="28"/>
        </w:rPr>
        <w:t>
      295. Испытание на статическое растяжение стыковых соединений труб с условным проходом до 50 миллиметров замещается испытанием на растяжение целых стыков со снятым усилением.</w:t>
      </w:r>
    </w:p>
    <w:bookmarkEnd w:id="590"/>
    <w:bookmarkStart w:name="z597" w:id="591"/>
    <w:p>
      <w:pPr>
        <w:spacing w:after="0"/>
        <w:ind w:left="0"/>
        <w:jc w:val="both"/>
      </w:pPr>
      <w:r>
        <w:rPr>
          <w:rFonts w:ascii="Times New Roman"/>
          <w:b w:val="false"/>
          <w:i w:val="false"/>
          <w:color w:val="000000"/>
          <w:sz w:val="28"/>
        </w:rPr>
        <w:t>
      296. Испытание на статический изгиб сварных соединений труб с условным проходом до 50 миллиметров замещается испытанием целых стыков на сплющивание.</w:t>
      </w:r>
    </w:p>
    <w:bookmarkEnd w:id="591"/>
    <w:bookmarkStart w:name="z598" w:id="592"/>
    <w:p>
      <w:pPr>
        <w:spacing w:after="0"/>
        <w:ind w:left="0"/>
        <w:jc w:val="both"/>
      </w:pPr>
      <w:r>
        <w:rPr>
          <w:rFonts w:ascii="Times New Roman"/>
          <w:b w:val="false"/>
          <w:i w:val="false"/>
          <w:color w:val="000000"/>
          <w:sz w:val="28"/>
        </w:rPr>
        <w:t xml:space="preserve">
      297. Результаты механических испытаний сварных соединений соответствуют условиям </w:t>
      </w:r>
      <w:r>
        <w:rPr>
          <w:rFonts w:ascii="Times New Roman"/>
          <w:b w:val="false"/>
          <w:i w:val="false"/>
          <w:color w:val="000000"/>
          <w:sz w:val="28"/>
        </w:rPr>
        <w:t>приложения 17</w:t>
      </w:r>
      <w:r>
        <w:rPr>
          <w:rFonts w:ascii="Times New Roman"/>
          <w:b w:val="false"/>
          <w:i w:val="false"/>
          <w:color w:val="000000"/>
          <w:sz w:val="28"/>
        </w:rPr>
        <w:t xml:space="preserve"> к настоящей Инструкции.</w:t>
      </w:r>
    </w:p>
    <w:bookmarkEnd w:id="592"/>
    <w:bookmarkStart w:name="z599" w:id="593"/>
    <w:p>
      <w:pPr>
        <w:spacing w:after="0"/>
        <w:ind w:left="0"/>
        <w:jc w:val="both"/>
      </w:pPr>
      <w:r>
        <w:rPr>
          <w:rFonts w:ascii="Times New Roman"/>
          <w:b w:val="false"/>
          <w:i w:val="false"/>
          <w:color w:val="000000"/>
          <w:sz w:val="28"/>
        </w:rPr>
        <w:t xml:space="preserve">
      Показатели механических свойств, сварных соединений определяются как среднеарифметическое значение результатов испытаний отдельных образцов. Результаты испытаний на статическое растяжение и статический изгиб признаются неудовлетворительными, если хотя бы один из образцов показал значение ниже установленных условий, более чем на 10 процентов. Результаты испытаний на ударный изгиб признаются неудовлетворительными, если хотя бы один из образцов показал значение ниже установленных условий. </w:t>
      </w:r>
    </w:p>
    <w:bookmarkEnd w:id="593"/>
    <w:bookmarkStart w:name="z600" w:id="594"/>
    <w:p>
      <w:pPr>
        <w:spacing w:after="0"/>
        <w:ind w:left="0"/>
        <w:jc w:val="both"/>
      </w:pPr>
      <w:r>
        <w:rPr>
          <w:rFonts w:ascii="Times New Roman"/>
          <w:b w:val="false"/>
          <w:i w:val="false"/>
          <w:color w:val="000000"/>
          <w:sz w:val="28"/>
        </w:rPr>
        <w:t>
      Испытанию на ударный изгиб подвергаются сварные соединения труб с толщиной стенки 12 миллиметров и более. Испытания на ударный изгиб производятся для труб с толщиной стенки 6-11 миллиметров, по условиям проекта.</w:t>
      </w:r>
    </w:p>
    <w:bookmarkEnd w:id="594"/>
    <w:bookmarkStart w:name="z601" w:id="595"/>
    <w:p>
      <w:pPr>
        <w:spacing w:after="0"/>
        <w:ind w:left="0"/>
        <w:jc w:val="both"/>
      </w:pPr>
      <w:r>
        <w:rPr>
          <w:rFonts w:ascii="Times New Roman"/>
          <w:b w:val="false"/>
          <w:i w:val="false"/>
          <w:color w:val="000000"/>
          <w:sz w:val="28"/>
        </w:rPr>
        <w:t>
      298. В разнородных соединениях прочность оценивается по стали с более низкими механическими свойствами, а ударная вязкость и угол изгиба - по менее пластичной стали.</w:t>
      </w:r>
    </w:p>
    <w:bookmarkEnd w:id="595"/>
    <w:bookmarkStart w:name="z602" w:id="596"/>
    <w:p>
      <w:pPr>
        <w:spacing w:after="0"/>
        <w:ind w:left="0"/>
        <w:jc w:val="both"/>
      </w:pPr>
      <w:r>
        <w:rPr>
          <w:rFonts w:ascii="Times New Roman"/>
          <w:b w:val="false"/>
          <w:i w:val="false"/>
          <w:color w:val="000000"/>
          <w:sz w:val="28"/>
        </w:rPr>
        <w:t>
      299. При проведении металлографических исследований (по условиям проекта) определяются наличие в сварном соединении недопустимых дефектов и соответствие формы и размеров сварного шва установленным условиям.</w:t>
      </w:r>
    </w:p>
    <w:bookmarkEnd w:id="596"/>
    <w:bookmarkStart w:name="z603" w:id="597"/>
    <w:p>
      <w:pPr>
        <w:spacing w:after="0"/>
        <w:ind w:left="0"/>
        <w:jc w:val="both"/>
      </w:pPr>
      <w:r>
        <w:rPr>
          <w:rFonts w:ascii="Times New Roman"/>
          <w:b w:val="false"/>
          <w:i w:val="false"/>
          <w:color w:val="000000"/>
          <w:sz w:val="28"/>
        </w:rPr>
        <w:t>
      300. Качество сварных соединений по результатам испытаний на стойкость против межкристаллитной коррозии (по условиям проекта) признается удовлетворительным, если результаты испытаний соответствуют установленным условиям.</w:t>
      </w:r>
    </w:p>
    <w:bookmarkEnd w:id="597"/>
    <w:bookmarkStart w:name="z604" w:id="598"/>
    <w:p>
      <w:pPr>
        <w:spacing w:after="0"/>
        <w:ind w:left="0"/>
        <w:jc w:val="left"/>
      </w:pPr>
      <w:r>
        <w:rPr>
          <w:rFonts w:ascii="Times New Roman"/>
          <w:b/>
          <w:i w:val="false"/>
          <w:color w:val="000000"/>
        </w:rPr>
        <w:t xml:space="preserve"> Глава 7. Испытание трубопроводов</w:t>
      </w:r>
    </w:p>
    <w:bookmarkEnd w:id="598"/>
    <w:bookmarkStart w:name="z605" w:id="599"/>
    <w:p>
      <w:pPr>
        <w:spacing w:after="0"/>
        <w:ind w:left="0"/>
        <w:jc w:val="left"/>
      </w:pPr>
      <w:r>
        <w:rPr>
          <w:rFonts w:ascii="Times New Roman"/>
          <w:b/>
          <w:i w:val="false"/>
          <w:color w:val="000000"/>
        </w:rPr>
        <w:t xml:space="preserve"> Параграф 1. Общие условия</w:t>
      </w:r>
    </w:p>
    <w:bookmarkEnd w:id="599"/>
    <w:bookmarkStart w:name="z606" w:id="600"/>
    <w:p>
      <w:pPr>
        <w:spacing w:after="0"/>
        <w:ind w:left="0"/>
        <w:jc w:val="both"/>
      </w:pPr>
      <w:r>
        <w:rPr>
          <w:rFonts w:ascii="Times New Roman"/>
          <w:b w:val="false"/>
          <w:i w:val="false"/>
          <w:color w:val="000000"/>
          <w:sz w:val="28"/>
        </w:rPr>
        <w:t xml:space="preserve">
      301. Трубопроводы после сварочных работ, термообработки, контроля качества сварных соединений неразрушающими методами, после установки и окончательного закрепления всех опор, подвесок (пружины пружинных опор и подвесок на период испытаний разгружены) и оформления документов, подтверждающих качество выполненных работ, подвергаются визуальному осмотру, испытанию на прочность и герметичность и при необходимости дополнительным испытаниям на герметичность с определением падения давления. </w:t>
      </w:r>
    </w:p>
    <w:bookmarkEnd w:id="600"/>
    <w:bookmarkStart w:name="z607" w:id="601"/>
    <w:p>
      <w:pPr>
        <w:spacing w:after="0"/>
        <w:ind w:left="0"/>
        <w:jc w:val="both"/>
      </w:pPr>
      <w:r>
        <w:rPr>
          <w:rFonts w:ascii="Times New Roman"/>
          <w:b w:val="false"/>
          <w:i w:val="false"/>
          <w:color w:val="000000"/>
          <w:sz w:val="28"/>
        </w:rPr>
        <w:t>
      302. Вид испытания (на прочность и герметичность, дополнительное испытание на герметичность), способ испытания (гидравлический, пневматический) и величина испытательного давления указываются в проекте для каждого трубопровода.</w:t>
      </w:r>
    </w:p>
    <w:bookmarkEnd w:id="601"/>
    <w:bookmarkStart w:name="z608" w:id="602"/>
    <w:p>
      <w:pPr>
        <w:spacing w:after="0"/>
        <w:ind w:left="0"/>
        <w:jc w:val="both"/>
      </w:pPr>
      <w:r>
        <w:rPr>
          <w:rFonts w:ascii="Times New Roman"/>
          <w:b w:val="false"/>
          <w:i w:val="false"/>
          <w:color w:val="000000"/>
          <w:sz w:val="28"/>
        </w:rPr>
        <w:t xml:space="preserve">
      303. При визуальном осмотре трубопровода проверяются: соответствие смонтированного трубопровода проектной документации; установка запорных устройств их закрывание и открывание; установка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 </w:t>
      </w:r>
    </w:p>
    <w:bookmarkEnd w:id="602"/>
    <w:bookmarkStart w:name="z609" w:id="603"/>
    <w:p>
      <w:pPr>
        <w:spacing w:after="0"/>
        <w:ind w:left="0"/>
        <w:jc w:val="both"/>
      </w:pPr>
      <w:r>
        <w:rPr>
          <w:rFonts w:ascii="Times New Roman"/>
          <w:b w:val="false"/>
          <w:i w:val="false"/>
          <w:color w:val="000000"/>
          <w:sz w:val="28"/>
        </w:rPr>
        <w:t>
      304. Испытанию подвергается весь трубопровод. Допускается проводить испытание трубопровода отдельными участками.</w:t>
      </w:r>
    </w:p>
    <w:bookmarkEnd w:id="603"/>
    <w:bookmarkStart w:name="z610" w:id="604"/>
    <w:p>
      <w:pPr>
        <w:spacing w:after="0"/>
        <w:ind w:left="0"/>
        <w:jc w:val="both"/>
      </w:pPr>
      <w:r>
        <w:rPr>
          <w:rFonts w:ascii="Times New Roman"/>
          <w:b w:val="false"/>
          <w:i w:val="false"/>
          <w:color w:val="000000"/>
          <w:sz w:val="28"/>
        </w:rPr>
        <w:t xml:space="preserve">
      305. При испытании на прочность и герметичность испытываемый трубопровод (участок) отсоединяется от аппаратов и других трубопроводов заглушками. </w:t>
      </w:r>
    </w:p>
    <w:bookmarkEnd w:id="604"/>
    <w:bookmarkStart w:name="z611" w:id="605"/>
    <w:p>
      <w:pPr>
        <w:spacing w:after="0"/>
        <w:ind w:left="0"/>
        <w:jc w:val="both"/>
      </w:pPr>
      <w:r>
        <w:rPr>
          <w:rFonts w:ascii="Times New Roman"/>
          <w:b w:val="false"/>
          <w:i w:val="false"/>
          <w:color w:val="000000"/>
          <w:sz w:val="28"/>
        </w:rPr>
        <w:t>
      306. При проведении испытаний вся запорная арматура, установленная на трубопроводе, полностью открыта, сальники уплотнены; на месте регулирующих клапанов и измерительных устройств установлены монтажные катушки; все врезки, штуцера, бобышки заглушены.</w:t>
      </w:r>
    </w:p>
    <w:bookmarkEnd w:id="605"/>
    <w:bookmarkStart w:name="z612" w:id="606"/>
    <w:p>
      <w:pPr>
        <w:spacing w:after="0"/>
        <w:ind w:left="0"/>
        <w:jc w:val="both"/>
      </w:pPr>
      <w:r>
        <w:rPr>
          <w:rFonts w:ascii="Times New Roman"/>
          <w:b w:val="false"/>
          <w:i w:val="false"/>
          <w:color w:val="000000"/>
          <w:sz w:val="28"/>
        </w:rPr>
        <w:t>
      307. Места расположения заглушек на время проведения испытания отмечены предупредительными знаками, и нахождение около них людей, не допускается.</w:t>
      </w:r>
    </w:p>
    <w:bookmarkEnd w:id="606"/>
    <w:bookmarkStart w:name="z613" w:id="607"/>
    <w:p>
      <w:pPr>
        <w:spacing w:after="0"/>
        <w:ind w:left="0"/>
        <w:jc w:val="both"/>
      </w:pPr>
      <w:r>
        <w:rPr>
          <w:rFonts w:ascii="Times New Roman"/>
          <w:b w:val="false"/>
          <w:i w:val="false"/>
          <w:color w:val="000000"/>
          <w:sz w:val="28"/>
        </w:rPr>
        <w:t>
      308. Давление при испытании контролируется двумя манометрами, прошедшими поверку и опломбированными. Манометры применяются классом точности не ниже 1,5, с диаметром корпуса не менее 160 миллиметров и шкалой на номинальное давление 4/3 измеряемого. Один манометр устанавливается у опрессовочного агрегата после запорного вентиля, другой - в точке трубопровода, наиболее удаленной от опрессовочного агрегата.</w:t>
      </w:r>
    </w:p>
    <w:bookmarkEnd w:id="607"/>
    <w:bookmarkStart w:name="z614" w:id="608"/>
    <w:p>
      <w:pPr>
        <w:spacing w:after="0"/>
        <w:ind w:left="0"/>
        <w:jc w:val="both"/>
      </w:pPr>
      <w:r>
        <w:rPr>
          <w:rFonts w:ascii="Times New Roman"/>
          <w:b w:val="false"/>
          <w:i w:val="false"/>
          <w:color w:val="000000"/>
          <w:sz w:val="28"/>
        </w:rPr>
        <w:t>
      309. Испытания с нанесенной тепловой или антикоррозионной изоляцией трубопроводов из бесшовных труб или заранее изготовленных и испытанных блоков (независимо от применяемых труб) проводятся при условии, что сварные стыки и фланцевые соединения имеют доступ для осмотра.</w:t>
      </w:r>
    </w:p>
    <w:bookmarkEnd w:id="608"/>
    <w:bookmarkStart w:name="z615" w:id="609"/>
    <w:p>
      <w:pPr>
        <w:spacing w:after="0"/>
        <w:ind w:left="0"/>
        <w:jc w:val="both"/>
      </w:pPr>
      <w:r>
        <w:rPr>
          <w:rFonts w:ascii="Times New Roman"/>
          <w:b w:val="false"/>
          <w:i w:val="false"/>
          <w:color w:val="000000"/>
          <w:sz w:val="28"/>
        </w:rPr>
        <w:t xml:space="preserve">
      310. Испытание на прочность и герметичность трубопроводов с условным давлением до 10 Мегапаскаль (100 килограмм силы на сантиметр квадратный) гидравлическое или пневматическое. </w:t>
      </w:r>
    </w:p>
    <w:bookmarkEnd w:id="609"/>
    <w:bookmarkStart w:name="z616" w:id="610"/>
    <w:p>
      <w:pPr>
        <w:spacing w:after="0"/>
        <w:ind w:left="0"/>
        <w:jc w:val="both"/>
      </w:pPr>
      <w:r>
        <w:rPr>
          <w:rFonts w:ascii="Times New Roman"/>
          <w:b w:val="false"/>
          <w:i w:val="false"/>
          <w:color w:val="000000"/>
          <w:sz w:val="28"/>
        </w:rPr>
        <w:t>
      Замена гидравлического испытания на пневматическое предусматривается в следующих случаях:</w:t>
      </w:r>
    </w:p>
    <w:bookmarkEnd w:id="610"/>
    <w:bookmarkStart w:name="z617" w:id="611"/>
    <w:p>
      <w:pPr>
        <w:spacing w:after="0"/>
        <w:ind w:left="0"/>
        <w:jc w:val="both"/>
      </w:pPr>
      <w:r>
        <w:rPr>
          <w:rFonts w:ascii="Times New Roman"/>
          <w:b w:val="false"/>
          <w:i w:val="false"/>
          <w:color w:val="000000"/>
          <w:sz w:val="28"/>
        </w:rPr>
        <w:t>
      1) если несущая строительная конструкция или опоры не рассчитаны на заполнение трубопровода водой;</w:t>
      </w:r>
    </w:p>
    <w:bookmarkEnd w:id="611"/>
    <w:bookmarkStart w:name="z618" w:id="612"/>
    <w:p>
      <w:pPr>
        <w:spacing w:after="0"/>
        <w:ind w:left="0"/>
        <w:jc w:val="both"/>
      </w:pPr>
      <w:r>
        <w:rPr>
          <w:rFonts w:ascii="Times New Roman"/>
          <w:b w:val="false"/>
          <w:i w:val="false"/>
          <w:color w:val="000000"/>
          <w:sz w:val="28"/>
        </w:rPr>
        <w:t>
      2) при температуре окружающего воздуха ниже 0 градусов Цельсия и опасности промерзания отдельных участков трубопровода;</w:t>
      </w:r>
    </w:p>
    <w:bookmarkEnd w:id="612"/>
    <w:bookmarkStart w:name="z619" w:id="613"/>
    <w:p>
      <w:pPr>
        <w:spacing w:after="0"/>
        <w:ind w:left="0"/>
        <w:jc w:val="both"/>
      </w:pPr>
      <w:r>
        <w:rPr>
          <w:rFonts w:ascii="Times New Roman"/>
          <w:b w:val="false"/>
          <w:i w:val="false"/>
          <w:color w:val="000000"/>
          <w:sz w:val="28"/>
        </w:rPr>
        <w:t>
      3) если применение жидкости (воды) недопустимо.</w:t>
      </w:r>
    </w:p>
    <w:bookmarkEnd w:id="613"/>
    <w:bookmarkStart w:name="z620" w:id="614"/>
    <w:p>
      <w:pPr>
        <w:spacing w:after="0"/>
        <w:ind w:left="0"/>
        <w:jc w:val="both"/>
      </w:pPr>
      <w:r>
        <w:rPr>
          <w:rFonts w:ascii="Times New Roman"/>
          <w:b w:val="false"/>
          <w:i w:val="false"/>
          <w:color w:val="000000"/>
          <w:sz w:val="28"/>
        </w:rPr>
        <w:t>
      311. Испытание на прочность и герметичность трубопроводов, рассчитанных на условное давление свыше 10 Мегапаскаль (100 килограмм силы на сантиметр квадратный), проводится гидравлическим способом. В технически обоснованных случаях для трубопроводов с условным давлением до 50 Мегапаскаль (500 килограмм силы на сантиметр квадратный) проводится замена гидравлического испытания на пневматическое, при условии контроля этого испытания методом акустической эмиссии (только при положительной температуре окружающего воздуха).</w:t>
      </w:r>
    </w:p>
    <w:bookmarkEnd w:id="614"/>
    <w:bookmarkStart w:name="z621" w:id="615"/>
    <w:p>
      <w:pPr>
        <w:spacing w:after="0"/>
        <w:ind w:left="0"/>
        <w:jc w:val="both"/>
      </w:pPr>
      <w:r>
        <w:rPr>
          <w:rFonts w:ascii="Times New Roman"/>
          <w:b w:val="false"/>
          <w:i w:val="false"/>
          <w:color w:val="000000"/>
          <w:sz w:val="28"/>
        </w:rPr>
        <w:t>
      312. При совместном испытании обвязочных трубопроводов с аппаратами, величину давления при испытании трубопроводов на прочность и герметичность (до ближайшей отключающей задвижки) принимают как для аппарата.</w:t>
      </w:r>
    </w:p>
    <w:bookmarkEnd w:id="615"/>
    <w:bookmarkStart w:name="z622" w:id="616"/>
    <w:p>
      <w:pPr>
        <w:spacing w:after="0"/>
        <w:ind w:left="0"/>
        <w:jc w:val="both"/>
      </w:pPr>
      <w:r>
        <w:rPr>
          <w:rFonts w:ascii="Times New Roman"/>
          <w:b w:val="false"/>
          <w:i w:val="false"/>
          <w:color w:val="000000"/>
          <w:sz w:val="28"/>
        </w:rPr>
        <w:t>
      313. Короткие (до 20 метров) отводящие трубопроводы от предохранительных клапанов, свечи от аппаратов и систем, связанных непосредственно с атмосферой (кроме газопроводов на факел), не испытываются, если не предусмотрено проектом.</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314. Исключен приказом Министра по чрезвычайным ситуациям РК от 17.01.2023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617"/>
    <w:p>
      <w:pPr>
        <w:spacing w:after="0"/>
        <w:ind w:left="0"/>
        <w:jc w:val="both"/>
      </w:pPr>
      <w:r>
        <w:rPr>
          <w:rFonts w:ascii="Times New Roman"/>
          <w:b w:val="false"/>
          <w:i w:val="false"/>
          <w:color w:val="000000"/>
          <w:sz w:val="28"/>
        </w:rPr>
        <w:t>
      315. Испытание трубопроводов на прочность и герметичность проводится одновременно, независимо от способа испытания.</w:t>
      </w:r>
    </w:p>
    <w:bookmarkEnd w:id="617"/>
    <w:bookmarkStart w:name="z625" w:id="618"/>
    <w:p>
      <w:pPr>
        <w:spacing w:after="0"/>
        <w:ind w:left="0"/>
        <w:jc w:val="both"/>
      </w:pPr>
      <w:r>
        <w:rPr>
          <w:rFonts w:ascii="Times New Roman"/>
          <w:b w:val="false"/>
          <w:i w:val="false"/>
          <w:color w:val="000000"/>
          <w:sz w:val="28"/>
        </w:rPr>
        <w:t>
      316. При неудовлетворительных результатах испытаний, обнаруженные дефекты устраняются, а испытания проводятся повторно.</w:t>
      </w:r>
    </w:p>
    <w:bookmarkEnd w:id="618"/>
    <w:bookmarkStart w:name="z626" w:id="619"/>
    <w:p>
      <w:pPr>
        <w:spacing w:after="0"/>
        <w:ind w:left="0"/>
        <w:jc w:val="both"/>
      </w:pPr>
      <w:r>
        <w:rPr>
          <w:rFonts w:ascii="Times New Roman"/>
          <w:b w:val="false"/>
          <w:i w:val="false"/>
          <w:color w:val="000000"/>
          <w:sz w:val="28"/>
        </w:rPr>
        <w:t>
      Подчеканка сварных швов и устранение дефектов во время нахождения трубопровода под давлением, не допускаются.</w:t>
      </w:r>
    </w:p>
    <w:bookmarkEnd w:id="619"/>
    <w:bookmarkStart w:name="z627" w:id="620"/>
    <w:p>
      <w:pPr>
        <w:spacing w:after="0"/>
        <w:ind w:left="0"/>
        <w:jc w:val="both"/>
      </w:pPr>
      <w:r>
        <w:rPr>
          <w:rFonts w:ascii="Times New Roman"/>
          <w:b w:val="false"/>
          <w:i w:val="false"/>
          <w:color w:val="000000"/>
          <w:sz w:val="28"/>
        </w:rPr>
        <w:t>
      317. По проведенным испытаниям трубопроводов составляют соответствующие акты.</w:t>
      </w:r>
    </w:p>
    <w:bookmarkEnd w:id="620"/>
    <w:bookmarkStart w:name="z628" w:id="621"/>
    <w:p>
      <w:pPr>
        <w:spacing w:after="0"/>
        <w:ind w:left="0"/>
        <w:jc w:val="left"/>
      </w:pPr>
      <w:r>
        <w:rPr>
          <w:rFonts w:ascii="Times New Roman"/>
          <w:b/>
          <w:i w:val="false"/>
          <w:color w:val="000000"/>
        </w:rPr>
        <w:t xml:space="preserve"> Параграф 2. Гидравлическое испытание на прочность и герметичность</w:t>
      </w:r>
    </w:p>
    <w:bookmarkEnd w:id="621"/>
    <w:bookmarkStart w:name="z629" w:id="622"/>
    <w:p>
      <w:pPr>
        <w:spacing w:after="0"/>
        <w:ind w:left="0"/>
        <w:jc w:val="both"/>
      </w:pPr>
      <w:r>
        <w:rPr>
          <w:rFonts w:ascii="Times New Roman"/>
          <w:b w:val="false"/>
          <w:i w:val="false"/>
          <w:color w:val="000000"/>
          <w:sz w:val="28"/>
        </w:rPr>
        <w:t>
      318. Гидравлическое испытание трубопроводов производится преимущественно в теплое время года при положительной температуре окружающего воздуха. Для гидравлических испытаний применяется вода с температурой не ниже 5 градусов Цельсия и не выше 40 градусов Цельсия или специальные смеси (для трубопроводов высокого давления).</w:t>
      </w:r>
    </w:p>
    <w:bookmarkEnd w:id="622"/>
    <w:bookmarkStart w:name="z630" w:id="623"/>
    <w:p>
      <w:pPr>
        <w:spacing w:after="0"/>
        <w:ind w:left="0"/>
        <w:jc w:val="both"/>
      </w:pPr>
      <w:r>
        <w:rPr>
          <w:rFonts w:ascii="Times New Roman"/>
          <w:b w:val="false"/>
          <w:i w:val="false"/>
          <w:color w:val="000000"/>
          <w:sz w:val="28"/>
        </w:rPr>
        <w:t>
      Если гидравлическое испытание производится при температуре окружающего воздуха ниже 0 градусов Цельсия, применяются меры против замерзания воды и обеспечивается надежное опорожнение трубопровода.</w:t>
      </w:r>
    </w:p>
    <w:bookmarkEnd w:id="623"/>
    <w:bookmarkStart w:name="z631" w:id="624"/>
    <w:p>
      <w:pPr>
        <w:spacing w:after="0"/>
        <w:ind w:left="0"/>
        <w:jc w:val="both"/>
      </w:pPr>
      <w:r>
        <w:rPr>
          <w:rFonts w:ascii="Times New Roman"/>
          <w:b w:val="false"/>
          <w:i w:val="false"/>
          <w:color w:val="000000"/>
          <w:sz w:val="28"/>
        </w:rPr>
        <w:t>
      После окончания гидравлического испытания трубопровод полностью опорожняется и продувается до полного удаления воды.</w:t>
      </w:r>
    </w:p>
    <w:bookmarkEnd w:id="624"/>
    <w:bookmarkStart w:name="z632" w:id="625"/>
    <w:p>
      <w:pPr>
        <w:spacing w:after="0"/>
        <w:ind w:left="0"/>
        <w:jc w:val="both"/>
      </w:pPr>
      <w:r>
        <w:rPr>
          <w:rFonts w:ascii="Times New Roman"/>
          <w:b w:val="false"/>
          <w:i w:val="false"/>
          <w:color w:val="000000"/>
          <w:sz w:val="28"/>
        </w:rPr>
        <w:t>
      319. Величину испытательного давления (гидравлического) на герметичность и прочность при отсутствии дополнительных указаний в рабочей документации следует принимать в соответствии:</w:t>
      </w:r>
    </w:p>
    <w:bookmarkEnd w:id="625"/>
    <w:bookmarkStart w:name="z1040" w:id="626"/>
    <w:p>
      <w:pPr>
        <w:spacing w:after="0"/>
        <w:ind w:left="0"/>
        <w:jc w:val="both"/>
      </w:pPr>
      <w:r>
        <w:rPr>
          <w:rFonts w:ascii="Times New Roman"/>
          <w:b w:val="false"/>
          <w:i w:val="false"/>
          <w:color w:val="000000"/>
          <w:sz w:val="28"/>
        </w:rPr>
        <w:t>
      1) до 0,5 Мегапаскаль - 1,5 кратного от расчетного, но не менее 0,2 Мегапаскаль (2 килограмма силы на сантиметр квадратный);</w:t>
      </w:r>
    </w:p>
    <w:bookmarkEnd w:id="626"/>
    <w:bookmarkStart w:name="z1041" w:id="627"/>
    <w:p>
      <w:pPr>
        <w:spacing w:after="0"/>
        <w:ind w:left="0"/>
        <w:jc w:val="both"/>
      </w:pPr>
      <w:r>
        <w:rPr>
          <w:rFonts w:ascii="Times New Roman"/>
          <w:b w:val="false"/>
          <w:i w:val="false"/>
          <w:color w:val="000000"/>
          <w:sz w:val="28"/>
        </w:rPr>
        <w:t>
      2) свыше 0,5 Мегапаскаль - 1,25 кратного от расчетного, но не менее 0,3 Мегапаскаль (3 килограмма силы на сантиметр квадратный).</w:t>
      </w:r>
    </w:p>
    <w:bookmarkEnd w:id="6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1371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 не менее 0,3 Мегапаскаль (3 килограмма силы на сантиметр квадратный), где Р - расчетное давление трубопровода, Мегапаскаль;</w:t>
      </w:r>
      <w:r>
        <w:br/>
      </w:r>
      <w:r>
        <w:rPr>
          <w:rFonts w:ascii="Times New Roman"/>
          <w:b w:val="false"/>
          <w:i w:val="false"/>
          <w:color w:val="000000"/>
          <w:sz w:val="28"/>
        </w:rPr>
        <w:t>
</w:t>
      </w:r>
      <w:r>
        <w:br/>
      </w:r>
    </w:p>
    <w:p>
      <w:pPr>
        <w:spacing w:after="0"/>
        <w:ind w:left="0"/>
        <w:jc w:val="both"/>
      </w:pPr>
      <w:r>
        <w:drawing>
          <wp:inline distT="0" distB="0" distL="0" distR="0">
            <wp:extent cx="1168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допускаемое напряжение для материала трубопровода при 20 градусов Цельсия;</w:t>
      </w:r>
      <w:r>
        <w:br/>
      </w:r>
      <w:r>
        <w:rPr>
          <w:rFonts w:ascii="Times New Roman"/>
          <w:b w:val="false"/>
          <w:i w:val="false"/>
          <w:color w:val="000000"/>
          <w:sz w:val="28"/>
        </w:rPr>
        <w:t>
</w:t>
      </w:r>
      <w:r>
        <w:br/>
      </w:r>
    </w:p>
    <w:p>
      <w:pPr>
        <w:spacing w:after="0"/>
        <w:ind w:left="0"/>
        <w:jc w:val="both"/>
      </w:pPr>
      <w:r>
        <w:drawing>
          <wp:inline distT="0" distB="0" distL="0" distR="0">
            <wp:extent cx="927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допускаемое напряжение для материала трубопровода при максимальной, положительной расчетной температуре.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 всех случаях величина пробного давления принимается такой, чтобы эквивалентное напряжение в стенке трубопровода при пробном давлении не превышало 90 процентов предела текучести материала при температуре испытания.</w:t>
      </w:r>
    </w:p>
    <w:p>
      <w:pPr>
        <w:spacing w:after="0"/>
        <w:ind w:left="0"/>
        <w:jc w:val="both"/>
      </w:pPr>
      <w:r>
        <w:rPr>
          <w:rFonts w:ascii="Times New Roman"/>
          <w:b w:val="false"/>
          <w:i w:val="false"/>
          <w:color w:val="000000"/>
          <w:sz w:val="28"/>
        </w:rPr>
        <w:t>
      Величину пробного давления на прочность для вакуумных трубопроводов и трубопроводов без избыточного давления для токсичных и взрывопожароопасных сред принимать равной 0,2 Мегапаскаль (2 килограмма силы на сантиметр квадратный).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Министра по чрезвычайным ситуациям РК от 22.02.2024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628"/>
    <w:p>
      <w:pPr>
        <w:spacing w:after="0"/>
        <w:ind w:left="0"/>
        <w:jc w:val="both"/>
      </w:pPr>
      <w:r>
        <w:rPr>
          <w:rFonts w:ascii="Times New Roman"/>
          <w:b w:val="false"/>
          <w:i w:val="false"/>
          <w:color w:val="000000"/>
          <w:sz w:val="28"/>
        </w:rPr>
        <w:t>
      320. Арматура подвергается гидравлическому испытанию пробным давлением после ремонта.</w:t>
      </w:r>
    </w:p>
    <w:bookmarkEnd w:id="628"/>
    <w:bookmarkStart w:name="z642" w:id="629"/>
    <w:p>
      <w:pPr>
        <w:spacing w:after="0"/>
        <w:ind w:left="0"/>
        <w:jc w:val="both"/>
      </w:pPr>
      <w:r>
        <w:rPr>
          <w:rFonts w:ascii="Times New Roman"/>
          <w:b w:val="false"/>
          <w:i w:val="false"/>
          <w:color w:val="000000"/>
          <w:sz w:val="28"/>
        </w:rPr>
        <w:t>
      321. При заполнении трубопровода водой, воздух удаляется полностью. Давление в испытываемом трубопроводе повышается плавно. Скорость подъема давления указывается в технической документации.</w:t>
      </w:r>
    </w:p>
    <w:bookmarkEnd w:id="629"/>
    <w:bookmarkStart w:name="z643" w:id="630"/>
    <w:p>
      <w:pPr>
        <w:spacing w:after="0"/>
        <w:ind w:left="0"/>
        <w:jc w:val="both"/>
      </w:pPr>
      <w:r>
        <w:rPr>
          <w:rFonts w:ascii="Times New Roman"/>
          <w:b w:val="false"/>
          <w:i w:val="false"/>
          <w:color w:val="000000"/>
          <w:sz w:val="28"/>
        </w:rPr>
        <w:t>
      322. При испытаниях обстукивание трубопроводов, не допускается.</w:t>
      </w:r>
    </w:p>
    <w:bookmarkEnd w:id="630"/>
    <w:bookmarkStart w:name="z644" w:id="631"/>
    <w:p>
      <w:pPr>
        <w:spacing w:after="0"/>
        <w:ind w:left="0"/>
        <w:jc w:val="both"/>
      </w:pPr>
      <w:r>
        <w:rPr>
          <w:rFonts w:ascii="Times New Roman"/>
          <w:b w:val="false"/>
          <w:i w:val="false"/>
          <w:color w:val="000000"/>
          <w:sz w:val="28"/>
        </w:rPr>
        <w:t>
      323. Испытываемый трубопровод допускается заливать водой от водопровода или насосом при условии, что давление, создаваемое в трубопроводе, не превышает испытательного давления.</w:t>
      </w:r>
    </w:p>
    <w:bookmarkEnd w:id="631"/>
    <w:bookmarkStart w:name="z645" w:id="632"/>
    <w:p>
      <w:pPr>
        <w:spacing w:after="0"/>
        <w:ind w:left="0"/>
        <w:jc w:val="both"/>
      </w:pPr>
      <w:r>
        <w:rPr>
          <w:rFonts w:ascii="Times New Roman"/>
          <w:b w:val="false"/>
          <w:i w:val="false"/>
          <w:color w:val="000000"/>
          <w:sz w:val="28"/>
        </w:rPr>
        <w:t>
      324. Требуемое давление при испытании создается гидравлическим прессом или насосом, подсоединенным к испытываемому трубопроводу через два запорных вентиля.</w:t>
      </w:r>
    </w:p>
    <w:bookmarkEnd w:id="632"/>
    <w:bookmarkStart w:name="z646" w:id="633"/>
    <w:p>
      <w:pPr>
        <w:spacing w:after="0"/>
        <w:ind w:left="0"/>
        <w:jc w:val="both"/>
      </w:pPr>
      <w:r>
        <w:rPr>
          <w:rFonts w:ascii="Times New Roman"/>
          <w:b w:val="false"/>
          <w:i w:val="false"/>
          <w:color w:val="000000"/>
          <w:sz w:val="28"/>
        </w:rPr>
        <w:t>
      После достижения испытательного давления трубопровод отключается от пресса или насоса.</w:t>
      </w:r>
    </w:p>
    <w:bookmarkEnd w:id="633"/>
    <w:bookmarkStart w:name="z647" w:id="634"/>
    <w:p>
      <w:pPr>
        <w:spacing w:after="0"/>
        <w:ind w:left="0"/>
        <w:jc w:val="both"/>
      </w:pPr>
      <w:r>
        <w:rPr>
          <w:rFonts w:ascii="Times New Roman"/>
          <w:b w:val="false"/>
          <w:i w:val="false"/>
          <w:color w:val="000000"/>
          <w:sz w:val="28"/>
        </w:rPr>
        <w:t>
      Испытательное давление в трубопроводе выдерживают в течение 10 минут (испытание на прочность), после чего его снижают до рабочего давления, при котором производят тщательный осмотр сварных швов (испытание на герметичность).</w:t>
      </w:r>
    </w:p>
    <w:bookmarkEnd w:id="634"/>
    <w:bookmarkStart w:name="z648" w:id="635"/>
    <w:p>
      <w:pPr>
        <w:spacing w:after="0"/>
        <w:ind w:left="0"/>
        <w:jc w:val="both"/>
      </w:pPr>
      <w:r>
        <w:rPr>
          <w:rFonts w:ascii="Times New Roman"/>
          <w:b w:val="false"/>
          <w:i w:val="false"/>
          <w:color w:val="000000"/>
          <w:sz w:val="28"/>
        </w:rPr>
        <w:t>
      По окончании осмотра давление вновь повышают до испытательного и выдерживают еще 5 минут, после чего снова снижают до рабочего и вторично тщательно осматривают трубопровод.</w:t>
      </w:r>
    </w:p>
    <w:bookmarkEnd w:id="635"/>
    <w:bookmarkStart w:name="z649" w:id="636"/>
    <w:p>
      <w:pPr>
        <w:spacing w:after="0"/>
        <w:ind w:left="0"/>
        <w:jc w:val="both"/>
      </w:pPr>
      <w:r>
        <w:rPr>
          <w:rFonts w:ascii="Times New Roman"/>
          <w:b w:val="false"/>
          <w:i w:val="false"/>
          <w:color w:val="000000"/>
          <w:sz w:val="28"/>
        </w:rPr>
        <w:t>
      Продолжительность испытания на герметичность определяется временем осмотра трубопровода и проверки герметичности разъемных соединений.</w:t>
      </w:r>
    </w:p>
    <w:bookmarkEnd w:id="636"/>
    <w:bookmarkStart w:name="z650" w:id="637"/>
    <w:p>
      <w:pPr>
        <w:spacing w:after="0"/>
        <w:ind w:left="0"/>
        <w:jc w:val="both"/>
      </w:pPr>
      <w:r>
        <w:rPr>
          <w:rFonts w:ascii="Times New Roman"/>
          <w:b w:val="false"/>
          <w:i w:val="false"/>
          <w:color w:val="000000"/>
          <w:sz w:val="28"/>
        </w:rPr>
        <w:t>
      После окончания гидравлического испытания все воздушники на трубопроводе открываются, и трубопровод полностью освобождается от воды через дренажи.</w:t>
      </w:r>
    </w:p>
    <w:bookmarkEnd w:id="637"/>
    <w:bookmarkStart w:name="z651" w:id="638"/>
    <w:p>
      <w:pPr>
        <w:spacing w:after="0"/>
        <w:ind w:left="0"/>
        <w:jc w:val="both"/>
      </w:pPr>
      <w:r>
        <w:rPr>
          <w:rFonts w:ascii="Times New Roman"/>
          <w:b w:val="false"/>
          <w:i w:val="false"/>
          <w:color w:val="000000"/>
          <w:sz w:val="28"/>
        </w:rPr>
        <w:t>
      325. Результаты гидравлического испытания на прочность и герметичность признаются удовлетворительными, если во время испытания не произошло разрывов, видимых деформаций, 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w:t>
      </w:r>
    </w:p>
    <w:bookmarkEnd w:id="638"/>
    <w:bookmarkStart w:name="z652" w:id="639"/>
    <w:p>
      <w:pPr>
        <w:spacing w:after="0"/>
        <w:ind w:left="0"/>
        <w:jc w:val="both"/>
      </w:pPr>
      <w:r>
        <w:rPr>
          <w:rFonts w:ascii="Times New Roman"/>
          <w:b w:val="false"/>
          <w:i w:val="false"/>
          <w:color w:val="000000"/>
          <w:sz w:val="28"/>
        </w:rPr>
        <w:t>
      326. Одновременное гидравлическое испытание нескольких трубопроводов, смонтированных на общих несущих строительных конструкциях или эстакаде, устанавливается проектом.</w:t>
      </w:r>
    </w:p>
    <w:bookmarkEnd w:id="639"/>
    <w:bookmarkStart w:name="z653" w:id="640"/>
    <w:p>
      <w:pPr>
        <w:spacing w:after="0"/>
        <w:ind w:left="0"/>
        <w:jc w:val="left"/>
      </w:pPr>
      <w:r>
        <w:rPr>
          <w:rFonts w:ascii="Times New Roman"/>
          <w:b/>
          <w:i w:val="false"/>
          <w:color w:val="000000"/>
        </w:rPr>
        <w:t xml:space="preserve"> Параграф 3. Пневматическое испытание на прочность и герметичность</w:t>
      </w:r>
    </w:p>
    <w:bookmarkEnd w:id="640"/>
    <w:bookmarkStart w:name="z654" w:id="641"/>
    <w:p>
      <w:pPr>
        <w:spacing w:after="0"/>
        <w:ind w:left="0"/>
        <w:jc w:val="both"/>
      </w:pPr>
      <w:r>
        <w:rPr>
          <w:rFonts w:ascii="Times New Roman"/>
          <w:b w:val="false"/>
          <w:i w:val="false"/>
          <w:color w:val="000000"/>
          <w:sz w:val="28"/>
        </w:rPr>
        <w:t>
      327. Пневматическое испытание на прочность проводится для трубопроводов на давление Ру 10 Мегапаскаль (100 килограмм силы на сантиметр квадратный) и ниже с учетом условий пункта 310 настоящей Инструкции, при давление в трубопроводе выше, с учетом условий пункта 311 к настоящей Инструкции.</w:t>
      </w:r>
    </w:p>
    <w:bookmarkEnd w:id="641"/>
    <w:bookmarkStart w:name="z655" w:id="642"/>
    <w:p>
      <w:pPr>
        <w:spacing w:after="0"/>
        <w:ind w:left="0"/>
        <w:jc w:val="both"/>
      </w:pPr>
      <w:r>
        <w:rPr>
          <w:rFonts w:ascii="Times New Roman"/>
          <w:b w:val="false"/>
          <w:i w:val="false"/>
          <w:color w:val="000000"/>
          <w:sz w:val="28"/>
        </w:rPr>
        <w:t>
      328. Величина испытательного давления принимается в соответствии с условиями пункта 319 к настоящей Инструкции.</w:t>
      </w:r>
    </w:p>
    <w:bookmarkEnd w:id="642"/>
    <w:bookmarkStart w:name="z656" w:id="643"/>
    <w:p>
      <w:pPr>
        <w:spacing w:after="0"/>
        <w:ind w:left="0"/>
        <w:jc w:val="both"/>
      </w:pPr>
      <w:r>
        <w:rPr>
          <w:rFonts w:ascii="Times New Roman"/>
          <w:b w:val="false"/>
          <w:i w:val="false"/>
          <w:color w:val="000000"/>
          <w:sz w:val="28"/>
        </w:rPr>
        <w:t>
      329. Пневматическое испытание проводится воздухом или инертным газом и только в светлое время суток.</w:t>
      </w:r>
    </w:p>
    <w:bookmarkEnd w:id="643"/>
    <w:bookmarkStart w:name="z657" w:id="644"/>
    <w:p>
      <w:pPr>
        <w:spacing w:after="0"/>
        <w:ind w:left="0"/>
        <w:jc w:val="both"/>
      </w:pPr>
      <w:r>
        <w:rPr>
          <w:rFonts w:ascii="Times New Roman"/>
          <w:b w:val="false"/>
          <w:i w:val="false"/>
          <w:color w:val="000000"/>
          <w:sz w:val="28"/>
        </w:rPr>
        <w:t>
      330. При установке на трубопроводе арматуры из серого чугуна величина давления испытания на прочность составляет не более 0,4 Мегапаскаль (4 килограмма силы на сантиметр квадратный).</w:t>
      </w:r>
    </w:p>
    <w:bookmarkEnd w:id="644"/>
    <w:bookmarkStart w:name="z658" w:id="645"/>
    <w:p>
      <w:pPr>
        <w:spacing w:after="0"/>
        <w:ind w:left="0"/>
        <w:jc w:val="both"/>
      </w:pPr>
      <w:r>
        <w:rPr>
          <w:rFonts w:ascii="Times New Roman"/>
          <w:b w:val="false"/>
          <w:i w:val="false"/>
          <w:color w:val="000000"/>
          <w:sz w:val="28"/>
        </w:rPr>
        <w:t>
      331. Пневматическое испытание трубопроводов на прочность в действующих цехах, на эстакадах и в каналах, где уложены трубопроводы, находящиеся в эксплуатации, проводится при проектных обоснованиях.</w:t>
      </w:r>
    </w:p>
    <w:bookmarkEnd w:id="645"/>
    <w:bookmarkStart w:name="z659" w:id="646"/>
    <w:p>
      <w:pPr>
        <w:spacing w:after="0"/>
        <w:ind w:left="0"/>
        <w:jc w:val="both"/>
      </w:pPr>
      <w:r>
        <w:rPr>
          <w:rFonts w:ascii="Times New Roman"/>
          <w:b w:val="false"/>
          <w:i w:val="false"/>
          <w:color w:val="000000"/>
          <w:sz w:val="28"/>
        </w:rPr>
        <w:t>
      332. При пневматическом испытании трубопроводов на прочность подъем давления производится плавно со скоростью, равной 5 процентов от давления Ру в минуту, но не более 0,2 Мегапаскаль (2 килограмма силы на сантиметр квадратный) в минуту с периодическим осмотром трубопровода на следующих этапах:</w:t>
      </w:r>
    </w:p>
    <w:bookmarkEnd w:id="646"/>
    <w:bookmarkStart w:name="z660" w:id="647"/>
    <w:p>
      <w:pPr>
        <w:spacing w:after="0"/>
        <w:ind w:left="0"/>
        <w:jc w:val="both"/>
      </w:pPr>
      <w:r>
        <w:rPr>
          <w:rFonts w:ascii="Times New Roman"/>
          <w:b w:val="false"/>
          <w:i w:val="false"/>
          <w:color w:val="000000"/>
          <w:sz w:val="28"/>
        </w:rPr>
        <w:t>
      1) при рабочем давлении до 0,2 Мегапаскаль (2 килограмма силы на сантиметр квадратный) - осмотр производится при давлении, равном 0,6 от пробного давления, и при рабочем давлении;</w:t>
      </w:r>
    </w:p>
    <w:bookmarkEnd w:id="647"/>
    <w:bookmarkStart w:name="z661" w:id="648"/>
    <w:p>
      <w:pPr>
        <w:spacing w:after="0"/>
        <w:ind w:left="0"/>
        <w:jc w:val="both"/>
      </w:pPr>
      <w:r>
        <w:rPr>
          <w:rFonts w:ascii="Times New Roman"/>
          <w:b w:val="false"/>
          <w:i w:val="false"/>
          <w:color w:val="000000"/>
          <w:sz w:val="28"/>
        </w:rPr>
        <w:t>
      2) при рабочем давлении выше 0,2 Мегапаскаль (2 килограмма силы на сантиметр квадратный) - осмотр производится при давлении, равном 0,3 и 0,6 от пробного давления, и при рабочем давлении.</w:t>
      </w:r>
    </w:p>
    <w:bookmarkEnd w:id="648"/>
    <w:bookmarkStart w:name="z662" w:id="649"/>
    <w:p>
      <w:pPr>
        <w:spacing w:after="0"/>
        <w:ind w:left="0"/>
        <w:jc w:val="both"/>
      </w:pPr>
      <w:r>
        <w:rPr>
          <w:rFonts w:ascii="Times New Roman"/>
          <w:b w:val="false"/>
          <w:i w:val="false"/>
          <w:color w:val="000000"/>
          <w:sz w:val="28"/>
        </w:rPr>
        <w:t>
      Во время осмотра подъем давления, не допускается. При осмотре обстукивание трубопровода, находящегося под давлением, не допускается.</w:t>
      </w:r>
    </w:p>
    <w:bookmarkEnd w:id="649"/>
    <w:bookmarkStart w:name="z663" w:id="650"/>
    <w:p>
      <w:pPr>
        <w:spacing w:after="0"/>
        <w:ind w:left="0"/>
        <w:jc w:val="both"/>
      </w:pPr>
      <w:r>
        <w:rPr>
          <w:rFonts w:ascii="Times New Roman"/>
          <w:b w:val="false"/>
          <w:i w:val="false"/>
          <w:color w:val="000000"/>
          <w:sz w:val="28"/>
        </w:rPr>
        <w:t>
      Места утечки определяются по звуку просачивающегося воздуха, а также по пузырям при покрытии сварных швов и фланцевых соединений мыльной эмульсией и другими методами.</w:t>
      </w:r>
    </w:p>
    <w:bookmarkEnd w:id="650"/>
    <w:bookmarkStart w:name="z664" w:id="651"/>
    <w:p>
      <w:pPr>
        <w:spacing w:after="0"/>
        <w:ind w:left="0"/>
        <w:jc w:val="both"/>
      </w:pPr>
      <w:r>
        <w:rPr>
          <w:rFonts w:ascii="Times New Roman"/>
          <w:b w:val="false"/>
          <w:i w:val="false"/>
          <w:color w:val="000000"/>
          <w:sz w:val="28"/>
        </w:rPr>
        <w:t>
      Дефекты устраняются при снижении избыточного давления до нуля и отключении компрессора.</w:t>
      </w:r>
    </w:p>
    <w:bookmarkEnd w:id="651"/>
    <w:bookmarkStart w:name="z665" w:id="652"/>
    <w:p>
      <w:pPr>
        <w:spacing w:after="0"/>
        <w:ind w:left="0"/>
        <w:jc w:val="both"/>
      </w:pPr>
      <w:r>
        <w:rPr>
          <w:rFonts w:ascii="Times New Roman"/>
          <w:b w:val="false"/>
          <w:i w:val="false"/>
          <w:color w:val="000000"/>
          <w:sz w:val="28"/>
        </w:rPr>
        <w:t>
      333. На время проведения пневматических испытаний на прочность как внутри помещений, так и снаружи устанавливается охраняемая (безопасная) зона. Минимальное расстояние зоны составляет не менее 25 метров при надземной прокладке трубопровода и не менее 10 метров при подземной. Граница зоны ограждается или обозначается знаками безопасности и надписями.</w:t>
      </w:r>
    </w:p>
    <w:bookmarkEnd w:id="652"/>
    <w:bookmarkStart w:name="z666" w:id="653"/>
    <w:p>
      <w:pPr>
        <w:spacing w:after="0"/>
        <w:ind w:left="0"/>
        <w:jc w:val="both"/>
      </w:pPr>
      <w:r>
        <w:rPr>
          <w:rFonts w:ascii="Times New Roman"/>
          <w:b w:val="false"/>
          <w:i w:val="false"/>
          <w:color w:val="000000"/>
          <w:sz w:val="28"/>
        </w:rPr>
        <w:t>
      334. Во время подъема давления в трубопроводе и при достижении в нем испытательного давления на прочность пребывание людей в охранной зоне, не допускается.</w:t>
      </w:r>
    </w:p>
    <w:bookmarkEnd w:id="653"/>
    <w:bookmarkStart w:name="z667" w:id="654"/>
    <w:p>
      <w:pPr>
        <w:spacing w:after="0"/>
        <w:ind w:left="0"/>
        <w:jc w:val="both"/>
      </w:pPr>
      <w:r>
        <w:rPr>
          <w:rFonts w:ascii="Times New Roman"/>
          <w:b w:val="false"/>
          <w:i w:val="false"/>
          <w:color w:val="000000"/>
          <w:sz w:val="28"/>
        </w:rPr>
        <w:t>
      Окончательный осмотр трубопровода допускается после того, как испытательное давление будет снижено до расчетного.</w:t>
      </w:r>
    </w:p>
    <w:bookmarkEnd w:id="654"/>
    <w:bookmarkStart w:name="z668" w:id="655"/>
    <w:p>
      <w:pPr>
        <w:spacing w:after="0"/>
        <w:ind w:left="0"/>
        <w:jc w:val="both"/>
      </w:pPr>
      <w:r>
        <w:rPr>
          <w:rFonts w:ascii="Times New Roman"/>
          <w:b w:val="false"/>
          <w:i w:val="false"/>
          <w:color w:val="000000"/>
          <w:sz w:val="28"/>
        </w:rPr>
        <w:t>
      335. Компрессор и манометры, используемые при проведении пневматического испытания трубопроводов устанавливаются вне опасной зоны.</w:t>
      </w:r>
    </w:p>
    <w:bookmarkEnd w:id="655"/>
    <w:bookmarkStart w:name="z669" w:id="656"/>
    <w:p>
      <w:pPr>
        <w:spacing w:after="0"/>
        <w:ind w:left="0"/>
        <w:jc w:val="both"/>
      </w:pPr>
      <w:r>
        <w:rPr>
          <w:rFonts w:ascii="Times New Roman"/>
          <w:b w:val="false"/>
          <w:i w:val="false"/>
          <w:color w:val="000000"/>
          <w:sz w:val="28"/>
        </w:rPr>
        <w:t>
      336. Для наблюдения за безопасной зоной устанавливаются специальные посты. Число постов определяется исходя из условий, чтобы охрана и безопасность зоны были надежно обеспечены.</w:t>
      </w:r>
    </w:p>
    <w:bookmarkEnd w:id="656"/>
    <w:bookmarkStart w:name="z670" w:id="657"/>
    <w:p>
      <w:pPr>
        <w:spacing w:after="0"/>
        <w:ind w:left="0"/>
        <w:jc w:val="left"/>
      </w:pPr>
      <w:r>
        <w:rPr>
          <w:rFonts w:ascii="Times New Roman"/>
          <w:b/>
          <w:i w:val="false"/>
          <w:color w:val="000000"/>
        </w:rPr>
        <w:t xml:space="preserve"> Параграф 4. Промывка и продувка трубопровода</w:t>
      </w:r>
    </w:p>
    <w:bookmarkEnd w:id="657"/>
    <w:bookmarkStart w:name="z671" w:id="658"/>
    <w:p>
      <w:pPr>
        <w:spacing w:after="0"/>
        <w:ind w:left="0"/>
        <w:jc w:val="both"/>
      </w:pPr>
      <w:r>
        <w:rPr>
          <w:rFonts w:ascii="Times New Roman"/>
          <w:b w:val="false"/>
          <w:i w:val="false"/>
          <w:color w:val="000000"/>
          <w:sz w:val="28"/>
        </w:rPr>
        <w:t>
      337. Трубопроводы промываются или продуваются в соответствии с условиями проекта.</w:t>
      </w:r>
    </w:p>
    <w:bookmarkEnd w:id="658"/>
    <w:bookmarkStart w:name="z672" w:id="659"/>
    <w:p>
      <w:pPr>
        <w:spacing w:after="0"/>
        <w:ind w:left="0"/>
        <w:jc w:val="both"/>
      </w:pPr>
      <w:r>
        <w:rPr>
          <w:rFonts w:ascii="Times New Roman"/>
          <w:b w:val="false"/>
          <w:i w:val="false"/>
          <w:color w:val="000000"/>
          <w:sz w:val="28"/>
        </w:rPr>
        <w:t>
      Промывка проводится водой, маслом, химическими реагентами и другими допустимыми веществами.</w:t>
      </w:r>
    </w:p>
    <w:bookmarkEnd w:id="659"/>
    <w:bookmarkStart w:name="z673" w:id="660"/>
    <w:p>
      <w:pPr>
        <w:spacing w:after="0"/>
        <w:ind w:left="0"/>
        <w:jc w:val="both"/>
      </w:pPr>
      <w:r>
        <w:rPr>
          <w:rFonts w:ascii="Times New Roman"/>
          <w:b w:val="false"/>
          <w:i w:val="false"/>
          <w:color w:val="000000"/>
          <w:sz w:val="28"/>
        </w:rPr>
        <w:t>
      Продувка осуществляется сжатым воздухом, паром или инертным газом.</w:t>
      </w:r>
    </w:p>
    <w:bookmarkEnd w:id="660"/>
    <w:bookmarkStart w:name="z674" w:id="661"/>
    <w:p>
      <w:pPr>
        <w:spacing w:after="0"/>
        <w:ind w:left="0"/>
        <w:jc w:val="both"/>
      </w:pPr>
      <w:r>
        <w:rPr>
          <w:rFonts w:ascii="Times New Roman"/>
          <w:b w:val="false"/>
          <w:i w:val="false"/>
          <w:color w:val="000000"/>
          <w:sz w:val="28"/>
        </w:rPr>
        <w:t>
      338. Промывка водой осуществляется со скоростью 1-1,5 метров в секунду.</w:t>
      </w:r>
    </w:p>
    <w:bookmarkEnd w:id="661"/>
    <w:bookmarkStart w:name="z675" w:id="662"/>
    <w:p>
      <w:pPr>
        <w:spacing w:after="0"/>
        <w:ind w:left="0"/>
        <w:jc w:val="both"/>
      </w:pPr>
      <w:r>
        <w:rPr>
          <w:rFonts w:ascii="Times New Roman"/>
          <w:b w:val="false"/>
          <w:i w:val="false"/>
          <w:color w:val="000000"/>
          <w:sz w:val="28"/>
        </w:rPr>
        <w:t>
      После промывки трубопровод полностью опорожняется и продувается воздухом или инертным газом.</w:t>
      </w:r>
    </w:p>
    <w:bookmarkEnd w:id="662"/>
    <w:bookmarkStart w:name="z676" w:id="663"/>
    <w:p>
      <w:pPr>
        <w:spacing w:after="0"/>
        <w:ind w:left="0"/>
        <w:jc w:val="both"/>
      </w:pPr>
      <w:r>
        <w:rPr>
          <w:rFonts w:ascii="Times New Roman"/>
          <w:b w:val="false"/>
          <w:i w:val="false"/>
          <w:color w:val="000000"/>
          <w:sz w:val="28"/>
        </w:rPr>
        <w:t>
      339. Продувка трубопроводов производится под давлением, равным рабочему, но не более 4 Мегапаскаль (40 килограмм силы на сантиметр квадратный). Продувка трубопроводов, работающих под избыточным давлением до 0,1 Мегапаскаль (1 килограмм силы на сантиметр квадратный) или вакуумом, производится под давлением не более 0,1 Мегапаскаль (1 килограмм силы на сантиметр квадратный).</w:t>
      </w:r>
    </w:p>
    <w:bookmarkEnd w:id="663"/>
    <w:bookmarkStart w:name="z677" w:id="664"/>
    <w:p>
      <w:pPr>
        <w:spacing w:after="0"/>
        <w:ind w:left="0"/>
        <w:jc w:val="both"/>
      </w:pPr>
      <w:r>
        <w:rPr>
          <w:rFonts w:ascii="Times New Roman"/>
          <w:b w:val="false"/>
          <w:i w:val="false"/>
          <w:color w:val="000000"/>
          <w:sz w:val="28"/>
        </w:rPr>
        <w:t>
      340. Продолжительность продувки, если нет специальных условий в проекте, составляет не менее 10 минут.</w:t>
      </w:r>
    </w:p>
    <w:bookmarkEnd w:id="664"/>
    <w:bookmarkStart w:name="z678" w:id="665"/>
    <w:p>
      <w:pPr>
        <w:spacing w:after="0"/>
        <w:ind w:left="0"/>
        <w:jc w:val="both"/>
      </w:pPr>
      <w:r>
        <w:rPr>
          <w:rFonts w:ascii="Times New Roman"/>
          <w:b w:val="false"/>
          <w:i w:val="false"/>
          <w:color w:val="000000"/>
          <w:sz w:val="28"/>
        </w:rPr>
        <w:t>
      341. Во время промывки (продувки) снимаются диафрагмы, приборы, регулирующая, предохраняющая арматура и устанавливаются катушки и заглушки.</w:t>
      </w:r>
    </w:p>
    <w:bookmarkEnd w:id="665"/>
    <w:bookmarkStart w:name="z679" w:id="666"/>
    <w:p>
      <w:pPr>
        <w:spacing w:after="0"/>
        <w:ind w:left="0"/>
        <w:jc w:val="both"/>
      </w:pPr>
      <w:r>
        <w:rPr>
          <w:rFonts w:ascii="Times New Roman"/>
          <w:b w:val="false"/>
          <w:i w:val="false"/>
          <w:color w:val="000000"/>
          <w:sz w:val="28"/>
        </w:rPr>
        <w:t>
      342. Во время промывки или продувки трубопровода арматура, установленная на спускных линиях и тупиковых участках, полностью открыта, а после окончания промывки или продувки тщательно осмотрена и очищена.</w:t>
      </w:r>
    </w:p>
    <w:bookmarkEnd w:id="666"/>
    <w:bookmarkStart w:name="z680" w:id="667"/>
    <w:p>
      <w:pPr>
        <w:spacing w:after="0"/>
        <w:ind w:left="0"/>
        <w:jc w:val="both"/>
      </w:pPr>
      <w:r>
        <w:rPr>
          <w:rFonts w:ascii="Times New Roman"/>
          <w:b w:val="false"/>
          <w:i w:val="false"/>
          <w:color w:val="000000"/>
          <w:sz w:val="28"/>
        </w:rPr>
        <w:t>
      343. Шайбы, установленные вместо измерительных диафрагм, замененяются рабочими диафрагмами только после промывки или продувки трубопровода.</w:t>
      </w:r>
    </w:p>
    <w:bookmarkEnd w:id="667"/>
    <w:bookmarkStart w:name="z681" w:id="668"/>
    <w:p>
      <w:pPr>
        <w:spacing w:after="0"/>
        <w:ind w:left="0"/>
        <w:jc w:val="left"/>
      </w:pPr>
      <w:r>
        <w:rPr>
          <w:rFonts w:ascii="Times New Roman"/>
          <w:b/>
          <w:i w:val="false"/>
          <w:color w:val="000000"/>
        </w:rPr>
        <w:t xml:space="preserve"> Параграф 5. Специальные испытания на герметичность</w:t>
      </w:r>
    </w:p>
    <w:bookmarkEnd w:id="668"/>
    <w:bookmarkStart w:name="z682" w:id="669"/>
    <w:p>
      <w:pPr>
        <w:spacing w:after="0"/>
        <w:ind w:left="0"/>
        <w:jc w:val="both"/>
      </w:pPr>
      <w:r>
        <w:rPr>
          <w:rFonts w:ascii="Times New Roman"/>
          <w:b w:val="false"/>
          <w:i w:val="false"/>
          <w:color w:val="000000"/>
          <w:sz w:val="28"/>
        </w:rPr>
        <w:t>
      344. Все трубопроводы групп А, Б(а), Б(б), вакуумные трубопроводы, помимо обычных испытаний на прочность и герметичность подвергаются дополнительному пневматическому испытанию на герметичность с определением падения давления во время испытания.</w:t>
      </w:r>
    </w:p>
    <w:bookmarkEnd w:id="669"/>
    <w:bookmarkStart w:name="z683" w:id="670"/>
    <w:p>
      <w:pPr>
        <w:spacing w:after="0"/>
        <w:ind w:left="0"/>
        <w:jc w:val="both"/>
      </w:pPr>
      <w:r>
        <w:rPr>
          <w:rFonts w:ascii="Times New Roman"/>
          <w:b w:val="false"/>
          <w:i w:val="false"/>
          <w:color w:val="000000"/>
          <w:sz w:val="28"/>
        </w:rPr>
        <w:t>
      Необходимость проведения дополнительных испытаний на герметичность остальных трубопроводов устанавливается проектом.</w:t>
      </w:r>
    </w:p>
    <w:bookmarkEnd w:id="670"/>
    <w:bookmarkStart w:name="z684" w:id="671"/>
    <w:p>
      <w:pPr>
        <w:spacing w:after="0"/>
        <w:ind w:left="0"/>
        <w:jc w:val="both"/>
      </w:pPr>
      <w:r>
        <w:rPr>
          <w:rFonts w:ascii="Times New Roman"/>
          <w:b w:val="false"/>
          <w:i w:val="false"/>
          <w:color w:val="000000"/>
          <w:sz w:val="28"/>
        </w:rPr>
        <w:t>
      Трубопроводы, находящиеся в обвязке технологического оборудования, испытывать совместно с этим оборудованием.</w:t>
      </w:r>
    </w:p>
    <w:bookmarkEnd w:id="671"/>
    <w:bookmarkStart w:name="z685" w:id="672"/>
    <w:p>
      <w:pPr>
        <w:spacing w:after="0"/>
        <w:ind w:left="0"/>
        <w:jc w:val="both"/>
      </w:pPr>
      <w:r>
        <w:rPr>
          <w:rFonts w:ascii="Times New Roman"/>
          <w:b w:val="false"/>
          <w:i w:val="false"/>
          <w:color w:val="000000"/>
          <w:sz w:val="28"/>
        </w:rPr>
        <w:t>
      345. Дополнительное испытание на герметичность проводится воздухом или инертным газом после проведения испытаний на прочность и герметичность, промывки и продувки.</w:t>
      </w:r>
    </w:p>
    <w:bookmarkEnd w:id="672"/>
    <w:bookmarkStart w:name="z686" w:id="673"/>
    <w:p>
      <w:pPr>
        <w:spacing w:after="0"/>
        <w:ind w:left="0"/>
        <w:jc w:val="both"/>
      </w:pPr>
      <w:r>
        <w:rPr>
          <w:rFonts w:ascii="Times New Roman"/>
          <w:b w:val="false"/>
          <w:i w:val="false"/>
          <w:color w:val="000000"/>
          <w:sz w:val="28"/>
        </w:rPr>
        <w:t>
      346. Дополнительное испытание на герметичность производится давлением, равным рабочему, а для вакуумных трубопроводов давлением 0,1 Мегапаскаль (1 килограмм силы на сантиметр квадратный).</w:t>
      </w:r>
    </w:p>
    <w:bookmarkEnd w:id="673"/>
    <w:bookmarkStart w:name="z687" w:id="674"/>
    <w:p>
      <w:pPr>
        <w:spacing w:after="0"/>
        <w:ind w:left="0"/>
        <w:jc w:val="both"/>
      </w:pPr>
      <w:r>
        <w:rPr>
          <w:rFonts w:ascii="Times New Roman"/>
          <w:b w:val="false"/>
          <w:i w:val="false"/>
          <w:color w:val="000000"/>
          <w:sz w:val="28"/>
        </w:rPr>
        <w:t>
      347. При периодических испытаниях, после ремонта, связанного со сваркой и разборкой трубопровода, продолжительность испытания устанавливается не менее 4 часов.</w:t>
      </w:r>
    </w:p>
    <w:bookmarkEnd w:id="674"/>
    <w:bookmarkStart w:name="z688" w:id="675"/>
    <w:p>
      <w:pPr>
        <w:spacing w:after="0"/>
        <w:ind w:left="0"/>
        <w:jc w:val="both"/>
      </w:pPr>
      <w:r>
        <w:rPr>
          <w:rFonts w:ascii="Times New Roman"/>
          <w:b w:val="false"/>
          <w:i w:val="false"/>
          <w:color w:val="000000"/>
          <w:sz w:val="28"/>
        </w:rPr>
        <w:t>
      348. Результаты дополнительного пневматического испытания на герметичность смонтированных технологических трубопроводов, прошедших ремонт, связанный с разборкой или сваркой, признаются удовлетворительными, если скорость падения давления составит не более 0,1 процента за час для трубопроводов группы А и вакуумных и 0,2 процента за час для трубопроводов группы Б(а), Б(б).</w:t>
      </w:r>
    </w:p>
    <w:bookmarkEnd w:id="675"/>
    <w:bookmarkStart w:name="z689" w:id="676"/>
    <w:p>
      <w:pPr>
        <w:spacing w:after="0"/>
        <w:ind w:left="0"/>
        <w:jc w:val="both"/>
      </w:pPr>
      <w:r>
        <w:rPr>
          <w:rFonts w:ascii="Times New Roman"/>
          <w:b w:val="false"/>
          <w:i w:val="false"/>
          <w:color w:val="000000"/>
          <w:sz w:val="28"/>
        </w:rPr>
        <w:t>
      Скорость падения давления для трубопроводов, транспортирующих вещества других групп, устанавливается проектом.</w:t>
      </w:r>
    </w:p>
    <w:bookmarkEnd w:id="676"/>
    <w:bookmarkStart w:name="z690" w:id="677"/>
    <w:p>
      <w:pPr>
        <w:spacing w:after="0"/>
        <w:ind w:left="0"/>
        <w:jc w:val="both"/>
      </w:pPr>
      <w:r>
        <w:rPr>
          <w:rFonts w:ascii="Times New Roman"/>
          <w:b w:val="false"/>
          <w:i w:val="false"/>
          <w:color w:val="000000"/>
          <w:sz w:val="28"/>
        </w:rPr>
        <w:t>
      Указанные условия относятся к трубопроводам с внутренним диаметром до 250 миллиметров включительно.</w:t>
      </w:r>
    </w:p>
    <w:bookmarkEnd w:id="677"/>
    <w:bookmarkStart w:name="z691" w:id="678"/>
    <w:p>
      <w:pPr>
        <w:spacing w:after="0"/>
        <w:ind w:left="0"/>
        <w:jc w:val="both"/>
      </w:pPr>
      <w:r>
        <w:rPr>
          <w:rFonts w:ascii="Times New Roman"/>
          <w:b w:val="false"/>
          <w:i w:val="false"/>
          <w:color w:val="000000"/>
          <w:sz w:val="28"/>
        </w:rPr>
        <w:t xml:space="preserve">
      При испытании трубопроводов больших диаметров, показатели падения давления в них определяются умножением приведенных величин на поправочный коэффициент, рассчитываемый по формуле: </w:t>
      </w:r>
    </w:p>
    <w:bookmarkEnd w:id="678"/>
    <w:bookmarkStart w:name="z692"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80"/>
    <w:p>
      <w:pPr>
        <w:spacing w:after="0"/>
        <w:ind w:left="0"/>
        <w:jc w:val="both"/>
      </w:pPr>
      <w:r>
        <w:rPr>
          <w:rFonts w:ascii="Times New Roman"/>
          <w:b w:val="false"/>
          <w:i w:val="false"/>
          <w:color w:val="000000"/>
          <w:sz w:val="28"/>
        </w:rPr>
        <w:t>
      где DВН - внутренний диаметр испытываемого трубопровода, миллиметров.</w:t>
      </w:r>
    </w:p>
    <w:bookmarkEnd w:id="680"/>
    <w:bookmarkStart w:name="z694" w:id="681"/>
    <w:p>
      <w:pPr>
        <w:spacing w:after="0"/>
        <w:ind w:left="0"/>
        <w:jc w:val="both"/>
      </w:pPr>
      <w:r>
        <w:rPr>
          <w:rFonts w:ascii="Times New Roman"/>
          <w:b w:val="false"/>
          <w:i w:val="false"/>
          <w:color w:val="000000"/>
          <w:sz w:val="28"/>
        </w:rPr>
        <w:t>
      Если испытываемый трубопровод состоит из участков различных диаметров, средний внутренний диаметр его определяется по формуле:</w:t>
      </w:r>
    </w:p>
    <w:bookmarkEnd w:id="681"/>
    <w:bookmarkStart w:name="z695"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83"/>
    <w:p>
      <w:pPr>
        <w:spacing w:after="0"/>
        <w:ind w:left="0"/>
        <w:jc w:val="both"/>
      </w:pPr>
      <w:r>
        <w:rPr>
          <w:rFonts w:ascii="Times New Roman"/>
          <w:b w:val="false"/>
          <w:i w:val="false"/>
          <w:color w:val="000000"/>
          <w:sz w:val="28"/>
        </w:rPr>
        <w:t>
      где D1, D2, Dn - внутренний диаметр участков, метров;</w:t>
      </w:r>
    </w:p>
    <w:bookmarkEnd w:id="683"/>
    <w:bookmarkStart w:name="z697" w:id="684"/>
    <w:p>
      <w:pPr>
        <w:spacing w:after="0"/>
        <w:ind w:left="0"/>
        <w:jc w:val="both"/>
      </w:pPr>
      <w:r>
        <w:rPr>
          <w:rFonts w:ascii="Times New Roman"/>
          <w:b w:val="false"/>
          <w:i w:val="false"/>
          <w:color w:val="000000"/>
          <w:sz w:val="28"/>
        </w:rPr>
        <w:t>
      L1, L2, Ln - длина участков трубопровода, соответствующая указанным диаметрам, метров.</w:t>
      </w:r>
    </w:p>
    <w:bookmarkEnd w:id="684"/>
    <w:bookmarkStart w:name="z698" w:id="685"/>
    <w:p>
      <w:pPr>
        <w:spacing w:after="0"/>
        <w:ind w:left="0"/>
        <w:jc w:val="both"/>
      </w:pPr>
      <w:r>
        <w:rPr>
          <w:rFonts w:ascii="Times New Roman"/>
          <w:b w:val="false"/>
          <w:i w:val="false"/>
          <w:color w:val="000000"/>
          <w:sz w:val="28"/>
        </w:rPr>
        <w:t>
      Падение давления в трубопроводе во время испытания его на герметичность определяется по формуле:</w:t>
      </w:r>
    </w:p>
    <w:bookmarkEnd w:id="685"/>
    <w:bookmarkStart w:name="z699"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687"/>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P - падение давления, процентов от испытательного давления;</w:t>
      </w:r>
    </w:p>
    <w:bookmarkEnd w:id="687"/>
    <w:bookmarkStart w:name="z701" w:id="688"/>
    <w:p>
      <w:pPr>
        <w:spacing w:after="0"/>
        <w:ind w:left="0"/>
        <w:jc w:val="both"/>
      </w:pPr>
      <w:r>
        <w:rPr>
          <w:rFonts w:ascii="Times New Roman"/>
          <w:b w:val="false"/>
          <w:i w:val="false"/>
          <w:color w:val="000000"/>
          <w:sz w:val="28"/>
        </w:rPr>
        <w:t>
      Ркон, Рнач - сумма манометрического и барометрического давления в конце и начале испытания, Мегапаскаль;</w:t>
      </w:r>
    </w:p>
    <w:bookmarkEnd w:id="688"/>
    <w:bookmarkStart w:name="z702" w:id="689"/>
    <w:p>
      <w:pPr>
        <w:spacing w:after="0"/>
        <w:ind w:left="0"/>
        <w:jc w:val="both"/>
      </w:pPr>
      <w:r>
        <w:rPr>
          <w:rFonts w:ascii="Times New Roman"/>
          <w:b w:val="false"/>
          <w:i w:val="false"/>
          <w:color w:val="000000"/>
          <w:sz w:val="28"/>
        </w:rPr>
        <w:t>
      Тнач, Ткон - температура в трубопроводе в начале и конце испытания, Кельвин.</w:t>
      </w:r>
    </w:p>
    <w:bookmarkEnd w:id="689"/>
    <w:bookmarkStart w:name="z703" w:id="690"/>
    <w:p>
      <w:pPr>
        <w:spacing w:after="0"/>
        <w:ind w:left="0"/>
        <w:jc w:val="both"/>
      </w:pPr>
      <w:r>
        <w:rPr>
          <w:rFonts w:ascii="Times New Roman"/>
          <w:b w:val="false"/>
          <w:i w:val="false"/>
          <w:color w:val="000000"/>
          <w:sz w:val="28"/>
        </w:rPr>
        <w:t>
      Давление и температуру в трубопроводе определяют как среднее арифметическое показаний манометров и термометров, установленных на нем во время испытаний.</w:t>
      </w:r>
    </w:p>
    <w:bookmarkEnd w:id="690"/>
    <w:bookmarkStart w:name="z704" w:id="691"/>
    <w:p>
      <w:pPr>
        <w:spacing w:after="0"/>
        <w:ind w:left="0"/>
        <w:jc w:val="both"/>
      </w:pPr>
      <w:r>
        <w:rPr>
          <w:rFonts w:ascii="Times New Roman"/>
          <w:b w:val="false"/>
          <w:i w:val="false"/>
          <w:color w:val="000000"/>
          <w:sz w:val="28"/>
        </w:rPr>
        <w:t>
      349. Испытание на герметичность с определением падения давления допускается проводить только после выравнивания температур в трубопроводе. Для наблюдения за температурой в трубопроводе в начале и в конце испытываемого участка устанавливаются термометры.</w:t>
      </w:r>
    </w:p>
    <w:bookmarkEnd w:id="691"/>
    <w:bookmarkStart w:name="z705" w:id="692"/>
    <w:p>
      <w:pPr>
        <w:spacing w:after="0"/>
        <w:ind w:left="0"/>
        <w:jc w:val="both"/>
      </w:pPr>
      <w:r>
        <w:rPr>
          <w:rFonts w:ascii="Times New Roman"/>
          <w:b w:val="false"/>
          <w:i w:val="false"/>
          <w:color w:val="000000"/>
          <w:sz w:val="28"/>
        </w:rPr>
        <w:t>
      350. После окончания дополнительного испытания на герметичность по каждому трубопроводу составляется акт.</w:t>
      </w:r>
    </w:p>
    <w:bookmarkEnd w:id="692"/>
    <w:bookmarkStart w:name="z706" w:id="693"/>
    <w:p>
      <w:pPr>
        <w:spacing w:after="0"/>
        <w:ind w:left="0"/>
        <w:jc w:val="left"/>
      </w:pPr>
      <w:r>
        <w:rPr>
          <w:rFonts w:ascii="Times New Roman"/>
          <w:b/>
          <w:i w:val="false"/>
          <w:color w:val="000000"/>
        </w:rPr>
        <w:t xml:space="preserve"> Глава 8. Обслуживание трубопроводов</w:t>
      </w:r>
    </w:p>
    <w:bookmarkEnd w:id="693"/>
    <w:bookmarkStart w:name="z707" w:id="694"/>
    <w:p>
      <w:pPr>
        <w:spacing w:after="0"/>
        <w:ind w:left="0"/>
        <w:jc w:val="left"/>
      </w:pPr>
      <w:r>
        <w:rPr>
          <w:rFonts w:ascii="Times New Roman"/>
          <w:b/>
          <w:i w:val="false"/>
          <w:color w:val="000000"/>
        </w:rPr>
        <w:t xml:space="preserve"> Параграф 1. Общие условия</w:t>
      </w:r>
    </w:p>
    <w:bookmarkEnd w:id="694"/>
    <w:bookmarkStart w:name="z708" w:id="695"/>
    <w:p>
      <w:pPr>
        <w:spacing w:after="0"/>
        <w:ind w:left="0"/>
        <w:jc w:val="both"/>
      </w:pPr>
      <w:r>
        <w:rPr>
          <w:rFonts w:ascii="Times New Roman"/>
          <w:b w:val="false"/>
          <w:i w:val="false"/>
          <w:color w:val="000000"/>
          <w:sz w:val="28"/>
        </w:rPr>
        <w:t>
      351. Обслуживание трубопроводов производится в соответствии с проектом.</w:t>
      </w:r>
    </w:p>
    <w:bookmarkEnd w:id="695"/>
    <w:bookmarkStart w:name="z709" w:id="696"/>
    <w:p>
      <w:pPr>
        <w:spacing w:after="0"/>
        <w:ind w:left="0"/>
        <w:jc w:val="both"/>
      </w:pPr>
      <w:r>
        <w:rPr>
          <w:rFonts w:ascii="Times New Roman"/>
          <w:b w:val="false"/>
          <w:i w:val="false"/>
          <w:color w:val="000000"/>
          <w:sz w:val="28"/>
        </w:rPr>
        <w:t>
      Руководство организации (владелец трубопровода) назначает лицо, обеспечивающее исправное состояние и безопасную эксплуатацию трубопроводов, из числа инженерно-технических работников.</w:t>
      </w:r>
    </w:p>
    <w:bookmarkEnd w:id="696"/>
    <w:bookmarkStart w:name="z710" w:id="697"/>
    <w:p>
      <w:pPr>
        <w:spacing w:after="0"/>
        <w:ind w:left="0"/>
        <w:jc w:val="both"/>
      </w:pPr>
      <w:r>
        <w:rPr>
          <w:rFonts w:ascii="Times New Roman"/>
          <w:b w:val="false"/>
          <w:i w:val="false"/>
          <w:color w:val="000000"/>
          <w:sz w:val="28"/>
        </w:rPr>
        <w:t>
      352. По каждой установке (цеху, производству) составляется перечень трубопроводов.</w:t>
      </w:r>
    </w:p>
    <w:bookmarkEnd w:id="697"/>
    <w:bookmarkStart w:name="z711" w:id="698"/>
    <w:p>
      <w:pPr>
        <w:spacing w:after="0"/>
        <w:ind w:left="0"/>
        <w:jc w:val="both"/>
      </w:pPr>
      <w:r>
        <w:rPr>
          <w:rFonts w:ascii="Times New Roman"/>
          <w:b w:val="false"/>
          <w:i w:val="false"/>
          <w:color w:val="000000"/>
          <w:sz w:val="28"/>
        </w:rPr>
        <w:t>
      353. На все трубопроводы высокого давления свыше 10 Мегапаскаль (100 килограмм силы на сантиметр квадратный) и трубопроводы низкого давления до 10 Мегапаскаль (100 килограмм силы на сантиметр квадратный) включительно категорий I, II, III, а также трубопроводы всех категорий, транспортирующие вещества при скорости коррозии металла трубопровода 0,5 миллиметров в год, составляется паспорт организациями-владельцами на основании документации, представляемой изготовителями и монтажными организациями по форме, установленной в </w:t>
      </w:r>
      <w:r>
        <w:rPr>
          <w:rFonts w:ascii="Times New Roman"/>
          <w:b w:val="false"/>
          <w:i w:val="false"/>
          <w:color w:val="000000"/>
          <w:sz w:val="28"/>
        </w:rPr>
        <w:t>приложении 18</w:t>
      </w:r>
      <w:r>
        <w:rPr>
          <w:rFonts w:ascii="Times New Roman"/>
          <w:b w:val="false"/>
          <w:i w:val="false"/>
          <w:color w:val="000000"/>
          <w:sz w:val="28"/>
        </w:rPr>
        <w:t xml:space="preserve"> к настоящей Инструкции.</w:t>
      </w:r>
    </w:p>
    <w:bookmarkEnd w:id="698"/>
    <w:bookmarkStart w:name="z712" w:id="699"/>
    <w:p>
      <w:pPr>
        <w:spacing w:after="0"/>
        <w:ind w:left="0"/>
        <w:jc w:val="both"/>
      </w:pPr>
      <w:r>
        <w:rPr>
          <w:rFonts w:ascii="Times New Roman"/>
          <w:b w:val="false"/>
          <w:i w:val="false"/>
          <w:color w:val="000000"/>
          <w:sz w:val="28"/>
        </w:rPr>
        <w:t>
      354. Паспорт на трубопровод хранится и заполняется в установленном порядке.</w:t>
      </w:r>
    </w:p>
    <w:bookmarkEnd w:id="699"/>
    <w:bookmarkStart w:name="z713" w:id="700"/>
    <w:p>
      <w:pPr>
        <w:spacing w:after="0"/>
        <w:ind w:left="0"/>
        <w:jc w:val="both"/>
      </w:pPr>
      <w:r>
        <w:rPr>
          <w:rFonts w:ascii="Times New Roman"/>
          <w:b w:val="false"/>
          <w:i w:val="false"/>
          <w:color w:val="000000"/>
          <w:sz w:val="28"/>
        </w:rPr>
        <w:t>
      355. Для трубопроводов на каждой установке, линии блока заводится эксплуатационный журнал.</w:t>
      </w:r>
    </w:p>
    <w:bookmarkEnd w:id="700"/>
    <w:bookmarkStart w:name="z714" w:id="701"/>
    <w:p>
      <w:pPr>
        <w:spacing w:after="0"/>
        <w:ind w:left="0"/>
        <w:jc w:val="both"/>
      </w:pPr>
      <w:r>
        <w:rPr>
          <w:rFonts w:ascii="Times New Roman"/>
          <w:b w:val="false"/>
          <w:i w:val="false"/>
          <w:color w:val="000000"/>
          <w:sz w:val="28"/>
        </w:rPr>
        <w:t>
      356. Технологические трубопроводы, работающие в водородсодержащих средах, необходимо периодически обследовать и контролировать в целях оценки технического состояния.</w:t>
      </w:r>
    </w:p>
    <w:bookmarkEnd w:id="701"/>
    <w:bookmarkStart w:name="z715" w:id="702"/>
    <w:p>
      <w:pPr>
        <w:spacing w:after="0"/>
        <w:ind w:left="0"/>
        <w:jc w:val="both"/>
      </w:pPr>
      <w:r>
        <w:rPr>
          <w:rFonts w:ascii="Times New Roman"/>
          <w:b w:val="false"/>
          <w:i w:val="false"/>
          <w:color w:val="000000"/>
          <w:sz w:val="28"/>
        </w:rPr>
        <w:t>
      357. Для трубопроводов высокого давления ведется журнал учета периодических испытаний и освидетельствований.</w:t>
      </w:r>
    </w:p>
    <w:bookmarkEnd w:id="702"/>
    <w:bookmarkStart w:name="z716" w:id="703"/>
    <w:p>
      <w:pPr>
        <w:spacing w:after="0"/>
        <w:ind w:left="0"/>
        <w:jc w:val="both"/>
      </w:pPr>
      <w:r>
        <w:rPr>
          <w:rFonts w:ascii="Times New Roman"/>
          <w:b w:val="false"/>
          <w:i w:val="false"/>
          <w:color w:val="000000"/>
          <w:sz w:val="28"/>
        </w:rPr>
        <w:t>
      358. На трубопроводах из углеродистой и кремнемарганцовистой стали с рабочей температурой 400 градусов Цельсия и выше, на трубопроводах из хромомолибденовой (рабочая температура 500 градусов Цельсия и выше) и из высоколегированной аустенитной стали (рабочая температура 550 градусов Цельсия и выше) осуществляется контроль за ростом остаточных деформаций.</w:t>
      </w:r>
    </w:p>
    <w:bookmarkEnd w:id="703"/>
    <w:bookmarkStart w:name="z717" w:id="704"/>
    <w:p>
      <w:pPr>
        <w:spacing w:after="0"/>
        <w:ind w:left="0"/>
        <w:jc w:val="both"/>
      </w:pPr>
      <w:r>
        <w:rPr>
          <w:rFonts w:ascii="Times New Roman"/>
          <w:b w:val="false"/>
          <w:i w:val="false"/>
          <w:color w:val="000000"/>
          <w:sz w:val="28"/>
        </w:rPr>
        <w:t>
      359. В период эксплуатации трубопроводов осуществляется постоянный контроль за состоянием трубопроводов и их элементов (сварных швов, фланцевых соединений, арматуры), антикоррозионной защиты и изоляции, дренажных устройств, компенсаторов, опорных конструкций с ежесменными записями результатов в эксплуатационном журнале.</w:t>
      </w:r>
    </w:p>
    <w:bookmarkEnd w:id="704"/>
    <w:bookmarkStart w:name="z718" w:id="705"/>
    <w:p>
      <w:pPr>
        <w:spacing w:after="0"/>
        <w:ind w:left="0"/>
        <w:jc w:val="both"/>
      </w:pPr>
      <w:r>
        <w:rPr>
          <w:rFonts w:ascii="Times New Roman"/>
          <w:b w:val="false"/>
          <w:i w:val="false"/>
          <w:color w:val="000000"/>
          <w:sz w:val="28"/>
        </w:rPr>
        <w:t>
      360. При периодическом контроле необходимо проверять:</w:t>
      </w:r>
    </w:p>
    <w:bookmarkEnd w:id="705"/>
    <w:bookmarkStart w:name="z719" w:id="706"/>
    <w:p>
      <w:pPr>
        <w:spacing w:after="0"/>
        <w:ind w:left="0"/>
        <w:jc w:val="both"/>
      </w:pPr>
      <w:r>
        <w:rPr>
          <w:rFonts w:ascii="Times New Roman"/>
          <w:b w:val="false"/>
          <w:i w:val="false"/>
          <w:color w:val="000000"/>
          <w:sz w:val="28"/>
        </w:rPr>
        <w:t>
      1) техническое состояние трубопроводов наружным осмотром и при необходимости неразрушающим контролем в местах повышенного коррозионного и эрозионного износа, нагруженных участков;</w:t>
      </w:r>
    </w:p>
    <w:bookmarkEnd w:id="706"/>
    <w:bookmarkStart w:name="z720" w:id="707"/>
    <w:p>
      <w:pPr>
        <w:spacing w:after="0"/>
        <w:ind w:left="0"/>
        <w:jc w:val="both"/>
      </w:pPr>
      <w:r>
        <w:rPr>
          <w:rFonts w:ascii="Times New Roman"/>
          <w:b w:val="false"/>
          <w:i w:val="false"/>
          <w:color w:val="000000"/>
          <w:sz w:val="28"/>
        </w:rPr>
        <w:t>
      2) устранение замечаний по предыдущему обследованию и выполнение мер по безопасной эксплуатации трубопроводов;</w:t>
      </w:r>
    </w:p>
    <w:bookmarkEnd w:id="707"/>
    <w:bookmarkStart w:name="z721" w:id="708"/>
    <w:p>
      <w:pPr>
        <w:spacing w:after="0"/>
        <w:ind w:left="0"/>
        <w:jc w:val="both"/>
      </w:pPr>
      <w:r>
        <w:rPr>
          <w:rFonts w:ascii="Times New Roman"/>
          <w:b w:val="false"/>
          <w:i w:val="false"/>
          <w:color w:val="000000"/>
          <w:sz w:val="28"/>
        </w:rPr>
        <w:t>
      3) полноту и порядок ведения технической документации по обслуживанию, эксплуатации и ремонту трубопроводов.</w:t>
      </w:r>
    </w:p>
    <w:bookmarkEnd w:id="708"/>
    <w:bookmarkStart w:name="z722" w:id="709"/>
    <w:p>
      <w:pPr>
        <w:spacing w:after="0"/>
        <w:ind w:left="0"/>
        <w:jc w:val="both"/>
      </w:pPr>
      <w:r>
        <w:rPr>
          <w:rFonts w:ascii="Times New Roman"/>
          <w:b w:val="false"/>
          <w:i w:val="false"/>
          <w:color w:val="000000"/>
          <w:sz w:val="28"/>
        </w:rPr>
        <w:t>
      361. Трубопроводы, подверженные вибрации, фундаменты под опорами и эстакадами для этих трубопроводов в период эксплуатации подлежат осмотру с применением приборного контроля за амплитудой и частотой вибрации. Максимально допустимая амплитуда вибрации технологических трубопроводов составляет 0,2 миллиметра при частоте вибрации не более 40 Герц.</w:t>
      </w:r>
    </w:p>
    <w:bookmarkEnd w:id="709"/>
    <w:bookmarkStart w:name="z723" w:id="710"/>
    <w:p>
      <w:pPr>
        <w:spacing w:after="0"/>
        <w:ind w:left="0"/>
        <w:jc w:val="both"/>
      </w:pPr>
      <w:r>
        <w:rPr>
          <w:rFonts w:ascii="Times New Roman"/>
          <w:b w:val="false"/>
          <w:i w:val="false"/>
          <w:color w:val="000000"/>
          <w:sz w:val="28"/>
        </w:rPr>
        <w:t>
      Выявленные при этом дефекты подлежат устранению.</w:t>
      </w:r>
    </w:p>
    <w:bookmarkEnd w:id="710"/>
    <w:bookmarkStart w:name="z724" w:id="711"/>
    <w:p>
      <w:pPr>
        <w:spacing w:after="0"/>
        <w:ind w:left="0"/>
        <w:jc w:val="both"/>
      </w:pPr>
      <w:r>
        <w:rPr>
          <w:rFonts w:ascii="Times New Roman"/>
          <w:b w:val="false"/>
          <w:i w:val="false"/>
          <w:color w:val="000000"/>
          <w:sz w:val="28"/>
        </w:rPr>
        <w:t>
      Осмотры трубопроводов проводятся в зависимости от конкретных условий и состояния трубопроводов, но не реже одного раза в 3 месяца.</w:t>
      </w:r>
    </w:p>
    <w:bookmarkEnd w:id="711"/>
    <w:bookmarkStart w:name="z725" w:id="712"/>
    <w:p>
      <w:pPr>
        <w:spacing w:after="0"/>
        <w:ind w:left="0"/>
        <w:jc w:val="both"/>
      </w:pPr>
      <w:r>
        <w:rPr>
          <w:rFonts w:ascii="Times New Roman"/>
          <w:b w:val="false"/>
          <w:i w:val="false"/>
          <w:color w:val="000000"/>
          <w:sz w:val="28"/>
        </w:rPr>
        <w:t>
      362. Наружный осмотр трубопроводов, проложенных открытым способом, при периодических обследованиях допускается производить без снятия изоляции. В необходимых случаях проводится частичное или полное удаление изоляции.</w:t>
      </w:r>
    </w:p>
    <w:bookmarkEnd w:id="712"/>
    <w:bookmarkStart w:name="z726" w:id="713"/>
    <w:p>
      <w:pPr>
        <w:spacing w:after="0"/>
        <w:ind w:left="0"/>
        <w:jc w:val="both"/>
      </w:pPr>
      <w:r>
        <w:rPr>
          <w:rFonts w:ascii="Times New Roman"/>
          <w:b w:val="false"/>
          <w:i w:val="false"/>
          <w:color w:val="000000"/>
          <w:sz w:val="28"/>
        </w:rPr>
        <w:t>
      363. Наружный осмотр трубопроводов, уложенных в непроходимых каналах или в земле, производится путем вскрытия отдельных участков длиной не менее 2 метров. Число участков устанавливается в зависимости от условий эксплуатации.</w:t>
      </w:r>
    </w:p>
    <w:bookmarkEnd w:id="713"/>
    <w:bookmarkStart w:name="z727" w:id="714"/>
    <w:p>
      <w:pPr>
        <w:spacing w:after="0"/>
        <w:ind w:left="0"/>
        <w:jc w:val="both"/>
      </w:pPr>
      <w:r>
        <w:rPr>
          <w:rFonts w:ascii="Times New Roman"/>
          <w:b w:val="false"/>
          <w:i w:val="false"/>
          <w:color w:val="000000"/>
          <w:sz w:val="28"/>
        </w:rPr>
        <w:t>
      364. При обнаружении в ходе наружного осмотра негерметичности разъемных соединений, давление в трубопроводе снижается до атмосферного, температура горячих трубопроводов снижается до 60 градусов Цельсия, а дефекты устраняются с соблюдением мер безопасности.</w:t>
      </w:r>
    </w:p>
    <w:bookmarkEnd w:id="714"/>
    <w:bookmarkStart w:name="z728" w:id="715"/>
    <w:p>
      <w:pPr>
        <w:spacing w:after="0"/>
        <w:ind w:left="0"/>
        <w:jc w:val="both"/>
      </w:pPr>
      <w:r>
        <w:rPr>
          <w:rFonts w:ascii="Times New Roman"/>
          <w:b w:val="false"/>
          <w:i w:val="false"/>
          <w:color w:val="000000"/>
          <w:sz w:val="28"/>
        </w:rPr>
        <w:t>
      При обнаружении дефектов, устранение которых связано с огневыми работами, трубопровод останавливается и подготавливается к проведению ремонтных работ.</w:t>
      </w:r>
    </w:p>
    <w:bookmarkEnd w:id="715"/>
    <w:bookmarkStart w:name="z729" w:id="716"/>
    <w:p>
      <w:pPr>
        <w:spacing w:after="0"/>
        <w:ind w:left="0"/>
        <w:jc w:val="both"/>
      </w:pPr>
      <w:r>
        <w:rPr>
          <w:rFonts w:ascii="Times New Roman"/>
          <w:b w:val="false"/>
          <w:i w:val="false"/>
          <w:color w:val="000000"/>
          <w:sz w:val="28"/>
        </w:rPr>
        <w:t>
      365. При наружном осмотре проверяется вибрация трубопроводов и состояние:</w:t>
      </w:r>
    </w:p>
    <w:bookmarkEnd w:id="716"/>
    <w:bookmarkStart w:name="z730" w:id="717"/>
    <w:p>
      <w:pPr>
        <w:spacing w:after="0"/>
        <w:ind w:left="0"/>
        <w:jc w:val="both"/>
      </w:pPr>
      <w:r>
        <w:rPr>
          <w:rFonts w:ascii="Times New Roman"/>
          <w:b w:val="false"/>
          <w:i w:val="false"/>
          <w:color w:val="000000"/>
          <w:sz w:val="28"/>
        </w:rPr>
        <w:t>
      1) изоляции и покрытий;</w:t>
      </w:r>
    </w:p>
    <w:bookmarkEnd w:id="717"/>
    <w:bookmarkStart w:name="z731" w:id="718"/>
    <w:p>
      <w:pPr>
        <w:spacing w:after="0"/>
        <w:ind w:left="0"/>
        <w:jc w:val="both"/>
      </w:pPr>
      <w:r>
        <w:rPr>
          <w:rFonts w:ascii="Times New Roman"/>
          <w:b w:val="false"/>
          <w:i w:val="false"/>
          <w:color w:val="000000"/>
          <w:sz w:val="28"/>
        </w:rPr>
        <w:t>
      2) сварных швов;</w:t>
      </w:r>
    </w:p>
    <w:bookmarkEnd w:id="718"/>
    <w:bookmarkStart w:name="z732" w:id="719"/>
    <w:p>
      <w:pPr>
        <w:spacing w:after="0"/>
        <w:ind w:left="0"/>
        <w:jc w:val="both"/>
      </w:pPr>
      <w:r>
        <w:rPr>
          <w:rFonts w:ascii="Times New Roman"/>
          <w:b w:val="false"/>
          <w:i w:val="false"/>
          <w:color w:val="000000"/>
          <w:sz w:val="28"/>
        </w:rPr>
        <w:t>
      3) фланцевых и муфтовых соединений, крепежа и устройств для установки приборов;</w:t>
      </w:r>
    </w:p>
    <w:bookmarkEnd w:id="719"/>
    <w:bookmarkStart w:name="z733" w:id="720"/>
    <w:p>
      <w:pPr>
        <w:spacing w:after="0"/>
        <w:ind w:left="0"/>
        <w:jc w:val="both"/>
      </w:pPr>
      <w:r>
        <w:rPr>
          <w:rFonts w:ascii="Times New Roman"/>
          <w:b w:val="false"/>
          <w:i w:val="false"/>
          <w:color w:val="000000"/>
          <w:sz w:val="28"/>
        </w:rPr>
        <w:t>
      4) опор;</w:t>
      </w:r>
    </w:p>
    <w:bookmarkEnd w:id="720"/>
    <w:bookmarkStart w:name="z734" w:id="721"/>
    <w:p>
      <w:pPr>
        <w:spacing w:after="0"/>
        <w:ind w:left="0"/>
        <w:jc w:val="both"/>
      </w:pPr>
      <w:r>
        <w:rPr>
          <w:rFonts w:ascii="Times New Roman"/>
          <w:b w:val="false"/>
          <w:i w:val="false"/>
          <w:color w:val="000000"/>
          <w:sz w:val="28"/>
        </w:rPr>
        <w:t>
      5) компенсирующих устройств;</w:t>
      </w:r>
    </w:p>
    <w:bookmarkEnd w:id="721"/>
    <w:bookmarkStart w:name="z735" w:id="722"/>
    <w:p>
      <w:pPr>
        <w:spacing w:after="0"/>
        <w:ind w:left="0"/>
        <w:jc w:val="both"/>
      </w:pPr>
      <w:r>
        <w:rPr>
          <w:rFonts w:ascii="Times New Roman"/>
          <w:b w:val="false"/>
          <w:i w:val="false"/>
          <w:color w:val="000000"/>
          <w:sz w:val="28"/>
        </w:rPr>
        <w:t>
      6) дренажных устройств;</w:t>
      </w:r>
    </w:p>
    <w:bookmarkEnd w:id="722"/>
    <w:bookmarkStart w:name="z736" w:id="723"/>
    <w:p>
      <w:pPr>
        <w:spacing w:after="0"/>
        <w:ind w:left="0"/>
        <w:jc w:val="both"/>
      </w:pPr>
      <w:r>
        <w:rPr>
          <w:rFonts w:ascii="Times New Roman"/>
          <w:b w:val="false"/>
          <w:i w:val="false"/>
          <w:color w:val="000000"/>
          <w:sz w:val="28"/>
        </w:rPr>
        <w:t>
      7) арматуры и ее уплотнений;</w:t>
      </w:r>
    </w:p>
    <w:bookmarkEnd w:id="723"/>
    <w:bookmarkStart w:name="z737" w:id="724"/>
    <w:p>
      <w:pPr>
        <w:spacing w:after="0"/>
        <w:ind w:left="0"/>
        <w:jc w:val="both"/>
      </w:pPr>
      <w:r>
        <w:rPr>
          <w:rFonts w:ascii="Times New Roman"/>
          <w:b w:val="false"/>
          <w:i w:val="false"/>
          <w:color w:val="000000"/>
          <w:sz w:val="28"/>
        </w:rPr>
        <w:t>
      8) реперов для замера остаточной деформации;</w:t>
      </w:r>
    </w:p>
    <w:bookmarkEnd w:id="724"/>
    <w:bookmarkStart w:name="z738" w:id="725"/>
    <w:p>
      <w:pPr>
        <w:spacing w:after="0"/>
        <w:ind w:left="0"/>
        <w:jc w:val="both"/>
      </w:pPr>
      <w:r>
        <w:rPr>
          <w:rFonts w:ascii="Times New Roman"/>
          <w:b w:val="false"/>
          <w:i w:val="false"/>
          <w:color w:val="000000"/>
          <w:sz w:val="28"/>
        </w:rPr>
        <w:t>
      9) сварных тройниковых соединений, гибов и отводов.</w:t>
      </w:r>
    </w:p>
    <w:bookmarkEnd w:id="725"/>
    <w:bookmarkStart w:name="z739" w:id="726"/>
    <w:p>
      <w:pPr>
        <w:spacing w:after="0"/>
        <w:ind w:left="0"/>
        <w:jc w:val="left"/>
      </w:pPr>
      <w:r>
        <w:rPr>
          <w:rFonts w:ascii="Times New Roman"/>
          <w:b/>
          <w:i w:val="false"/>
          <w:color w:val="000000"/>
        </w:rPr>
        <w:t xml:space="preserve"> Параграф 2. Ревизия (освидетельствование) трубопроводов</w:t>
      </w:r>
    </w:p>
    <w:bookmarkEnd w:id="726"/>
    <w:bookmarkStart w:name="z740" w:id="727"/>
    <w:p>
      <w:pPr>
        <w:spacing w:after="0"/>
        <w:ind w:left="0"/>
        <w:jc w:val="both"/>
      </w:pPr>
      <w:r>
        <w:rPr>
          <w:rFonts w:ascii="Times New Roman"/>
          <w:b w:val="false"/>
          <w:i w:val="false"/>
          <w:color w:val="000000"/>
          <w:sz w:val="28"/>
        </w:rPr>
        <w:t>
      366. Основным методом контроля за надежной и безопасной эксплуатацией технологических трубопроводов является периодическая ревизия (освидетельствование).</w:t>
      </w:r>
    </w:p>
    <w:bookmarkEnd w:id="727"/>
    <w:bookmarkStart w:name="z741" w:id="728"/>
    <w:p>
      <w:pPr>
        <w:spacing w:after="0"/>
        <w:ind w:left="0"/>
        <w:jc w:val="both"/>
      </w:pPr>
      <w:r>
        <w:rPr>
          <w:rFonts w:ascii="Times New Roman"/>
          <w:b w:val="false"/>
          <w:i w:val="false"/>
          <w:color w:val="000000"/>
          <w:sz w:val="28"/>
        </w:rPr>
        <w:t>
      Результаты ревизии служат основанием для оценки состояния трубопровода и возможности его дальнейшей безопасной эксплуатации.</w:t>
      </w:r>
    </w:p>
    <w:bookmarkEnd w:id="728"/>
    <w:bookmarkStart w:name="z742" w:id="729"/>
    <w:p>
      <w:pPr>
        <w:spacing w:after="0"/>
        <w:ind w:left="0"/>
        <w:jc w:val="both"/>
      </w:pPr>
      <w:r>
        <w:rPr>
          <w:rFonts w:ascii="Times New Roman"/>
          <w:b w:val="false"/>
          <w:i w:val="false"/>
          <w:color w:val="000000"/>
          <w:sz w:val="28"/>
        </w:rPr>
        <w:t>
      367. Сроки проведения ревизии трубопроводов при давлении до 10 Мегапаскаль (100 килограмм силы на сантиметр квадратный) устанавливаются в зависимости от скорости коррозионно-эрозионного износа трубопроводов, условий эксплуатации, результатов предыдущих осмотров и ревизии, но не реже, указаных в приложении 19 к настоящей Инструкции.</w:t>
      </w:r>
    </w:p>
    <w:bookmarkEnd w:id="729"/>
    <w:bookmarkStart w:name="z743" w:id="730"/>
    <w:p>
      <w:pPr>
        <w:spacing w:after="0"/>
        <w:ind w:left="0"/>
        <w:jc w:val="both"/>
      </w:pPr>
      <w:r>
        <w:rPr>
          <w:rFonts w:ascii="Times New Roman"/>
          <w:b w:val="false"/>
          <w:i w:val="false"/>
          <w:color w:val="000000"/>
          <w:sz w:val="28"/>
        </w:rPr>
        <w:t>
      368. Для трубопроводов высокого давления свыше 10 Мегапаскаль (100 килограмм силы на сантиметр квадратный) предусматриваются следующие виды ревизии: выборочная и полная. Сроки выборочной ревизии устанавливаются в зависимости от условий эксплуатации, но не реже одного раза в 4 года.</w:t>
      </w:r>
    </w:p>
    <w:bookmarkEnd w:id="730"/>
    <w:bookmarkStart w:name="z744" w:id="731"/>
    <w:p>
      <w:pPr>
        <w:spacing w:after="0"/>
        <w:ind w:left="0"/>
        <w:jc w:val="both"/>
      </w:pPr>
      <w:r>
        <w:rPr>
          <w:rFonts w:ascii="Times New Roman"/>
          <w:b w:val="false"/>
          <w:i w:val="false"/>
          <w:color w:val="000000"/>
          <w:sz w:val="28"/>
        </w:rPr>
        <w:t>
      Первую выборочную ревизию трубопроводов необходимо производить не позднее чем через один год после ввода их в эксплуатацию.</w:t>
      </w:r>
    </w:p>
    <w:bookmarkEnd w:id="731"/>
    <w:bookmarkStart w:name="z745" w:id="732"/>
    <w:p>
      <w:pPr>
        <w:spacing w:after="0"/>
        <w:ind w:left="0"/>
        <w:jc w:val="both"/>
      </w:pPr>
      <w:r>
        <w:rPr>
          <w:rFonts w:ascii="Times New Roman"/>
          <w:b w:val="false"/>
          <w:i w:val="false"/>
          <w:color w:val="000000"/>
          <w:sz w:val="28"/>
        </w:rPr>
        <w:t>
      369. Отсрочка в проведении ревизии трубопроводов предусматривается с учетом результатов предыдущей ревизии и технического состояния трубопроводов, обеспечивающего их дальнейшую, надежную и безопасную эксплуатацию, но не превышает более одного года.</w:t>
      </w:r>
    </w:p>
    <w:bookmarkEnd w:id="732"/>
    <w:bookmarkStart w:name="z746" w:id="733"/>
    <w:p>
      <w:pPr>
        <w:spacing w:after="0"/>
        <w:ind w:left="0"/>
        <w:jc w:val="both"/>
      </w:pPr>
      <w:r>
        <w:rPr>
          <w:rFonts w:ascii="Times New Roman"/>
          <w:b w:val="false"/>
          <w:i w:val="false"/>
          <w:color w:val="000000"/>
          <w:sz w:val="28"/>
        </w:rPr>
        <w:t>
      370. При проведении ревизии, в первую очередь проверяются участки, где изменяется направление потока (колена, тройники, врезки, дренажные устройства, участки трубопроводов перед арматурой и после нее) и где возможно скопление влаги, веществ, вызывающих коррозию (тупиковые и временно неработающие участки).</w:t>
      </w:r>
    </w:p>
    <w:bookmarkEnd w:id="733"/>
    <w:bookmarkStart w:name="z747" w:id="734"/>
    <w:p>
      <w:pPr>
        <w:spacing w:after="0"/>
        <w:ind w:left="0"/>
        <w:jc w:val="both"/>
      </w:pPr>
      <w:r>
        <w:rPr>
          <w:rFonts w:ascii="Times New Roman"/>
          <w:b w:val="false"/>
          <w:i w:val="false"/>
          <w:color w:val="000000"/>
          <w:sz w:val="28"/>
        </w:rPr>
        <w:t>
      371. Приступать к ревизии после выполнения подготовительных работ.</w:t>
      </w:r>
    </w:p>
    <w:bookmarkEnd w:id="734"/>
    <w:bookmarkStart w:name="z748" w:id="735"/>
    <w:p>
      <w:pPr>
        <w:spacing w:after="0"/>
        <w:ind w:left="0"/>
        <w:jc w:val="both"/>
      </w:pPr>
      <w:r>
        <w:rPr>
          <w:rFonts w:ascii="Times New Roman"/>
          <w:b w:val="false"/>
          <w:i w:val="false"/>
          <w:color w:val="000000"/>
          <w:sz w:val="28"/>
        </w:rPr>
        <w:t>
      372. При ревизии трубопроводов с давлением до 10 Мегапаскаль (100 килограмм силы на сантиметр квадратный):</w:t>
      </w:r>
    </w:p>
    <w:bookmarkEnd w:id="735"/>
    <w:bookmarkStart w:name="z749" w:id="736"/>
    <w:p>
      <w:pPr>
        <w:spacing w:after="0"/>
        <w:ind w:left="0"/>
        <w:jc w:val="both"/>
      </w:pPr>
      <w:r>
        <w:rPr>
          <w:rFonts w:ascii="Times New Roman"/>
          <w:b w:val="false"/>
          <w:i w:val="false"/>
          <w:color w:val="000000"/>
          <w:sz w:val="28"/>
        </w:rPr>
        <w:t>
      1) провести наружный осмотр трубопровода;</w:t>
      </w:r>
    </w:p>
    <w:bookmarkEnd w:id="736"/>
    <w:bookmarkStart w:name="z750" w:id="737"/>
    <w:p>
      <w:pPr>
        <w:spacing w:after="0"/>
        <w:ind w:left="0"/>
        <w:jc w:val="both"/>
      </w:pPr>
      <w:r>
        <w:rPr>
          <w:rFonts w:ascii="Times New Roman"/>
          <w:b w:val="false"/>
          <w:i w:val="false"/>
          <w:color w:val="000000"/>
          <w:sz w:val="28"/>
        </w:rPr>
        <w:t>
      2) измерить толщину стенки трубопровода приборами неразрушающего контроля, а в необходимых случаях - сквозной засверловкой с последующей заваркой отверстия.</w:t>
      </w:r>
    </w:p>
    <w:bookmarkEnd w:id="737"/>
    <w:bookmarkStart w:name="z751" w:id="738"/>
    <w:p>
      <w:pPr>
        <w:spacing w:after="0"/>
        <w:ind w:left="0"/>
        <w:jc w:val="both"/>
      </w:pPr>
      <w:r>
        <w:rPr>
          <w:rFonts w:ascii="Times New Roman"/>
          <w:b w:val="false"/>
          <w:i w:val="false"/>
          <w:color w:val="000000"/>
          <w:sz w:val="28"/>
        </w:rPr>
        <w:t>
      Толщину стенок измеряют на участках, работающих в наиболее сложных условиях (коленах, тройниках, врезках, местах сужения трубопровода, перед арматурой и после нее, местах скопления влаги и продуктов, вызывающих коррозию, застойных зонах, дренажах), на прямых участках трубопроводов.</w:t>
      </w:r>
    </w:p>
    <w:bookmarkEnd w:id="738"/>
    <w:bookmarkStart w:name="z752" w:id="739"/>
    <w:p>
      <w:pPr>
        <w:spacing w:after="0"/>
        <w:ind w:left="0"/>
        <w:jc w:val="both"/>
      </w:pPr>
      <w:r>
        <w:rPr>
          <w:rFonts w:ascii="Times New Roman"/>
          <w:b w:val="false"/>
          <w:i w:val="false"/>
          <w:color w:val="000000"/>
          <w:sz w:val="28"/>
        </w:rPr>
        <w:t>
      При этом на прямых участках внутри установочных трубопроводов длиной до 20 метров и межцеховых трубопроводов длиной до 100 метров выполняется замер толщины стенок не менее чем в трех местах.</w:t>
      </w:r>
    </w:p>
    <w:bookmarkEnd w:id="739"/>
    <w:bookmarkStart w:name="z753" w:id="740"/>
    <w:p>
      <w:pPr>
        <w:spacing w:after="0"/>
        <w:ind w:left="0"/>
        <w:jc w:val="both"/>
      </w:pPr>
      <w:r>
        <w:rPr>
          <w:rFonts w:ascii="Times New Roman"/>
          <w:b w:val="false"/>
          <w:i w:val="false"/>
          <w:color w:val="000000"/>
          <w:sz w:val="28"/>
        </w:rPr>
        <w:t>
      Во всех случаях контроль толщины стенки в каждом месте производится в 3-4 точках по периметру, а на отводах - не менее чем в 4-6 точках по выпуклой и вогнутой частям.</w:t>
      </w:r>
    </w:p>
    <w:bookmarkEnd w:id="740"/>
    <w:bookmarkStart w:name="z754" w:id="741"/>
    <w:p>
      <w:pPr>
        <w:spacing w:after="0"/>
        <w:ind w:left="0"/>
        <w:jc w:val="both"/>
      </w:pPr>
      <w:r>
        <w:rPr>
          <w:rFonts w:ascii="Times New Roman"/>
          <w:b w:val="false"/>
          <w:i w:val="false"/>
          <w:color w:val="000000"/>
          <w:sz w:val="28"/>
        </w:rPr>
        <w:t>
      Обеспечивается правильность и точность выполнения замеров, исключая влияние на них инородных тел (заусенцев, кокса, продуктов коррозии).</w:t>
      </w:r>
    </w:p>
    <w:bookmarkEnd w:id="741"/>
    <w:bookmarkStart w:name="z755" w:id="742"/>
    <w:p>
      <w:pPr>
        <w:spacing w:after="0"/>
        <w:ind w:left="0"/>
        <w:jc w:val="both"/>
      </w:pPr>
      <w:r>
        <w:rPr>
          <w:rFonts w:ascii="Times New Roman"/>
          <w:b w:val="false"/>
          <w:i w:val="false"/>
          <w:color w:val="000000"/>
          <w:sz w:val="28"/>
        </w:rPr>
        <w:t>
      Результаты замера фиксируются в паспорте трубопровода.</w:t>
      </w:r>
    </w:p>
    <w:bookmarkEnd w:id="742"/>
    <w:bookmarkStart w:name="z756" w:id="743"/>
    <w:p>
      <w:pPr>
        <w:spacing w:after="0"/>
        <w:ind w:left="0"/>
        <w:jc w:val="both"/>
      </w:pPr>
      <w:r>
        <w:rPr>
          <w:rFonts w:ascii="Times New Roman"/>
          <w:b w:val="false"/>
          <w:i w:val="false"/>
          <w:color w:val="000000"/>
          <w:sz w:val="28"/>
        </w:rPr>
        <w:t>
      Места частичного или полного удаления изоляции при ревизии трубопроводов определяются конкретно для каждого участка трубопровода.</w:t>
      </w:r>
    </w:p>
    <w:bookmarkEnd w:id="743"/>
    <w:bookmarkStart w:name="z757" w:id="744"/>
    <w:p>
      <w:pPr>
        <w:spacing w:after="0"/>
        <w:ind w:left="0"/>
        <w:jc w:val="both"/>
      </w:pPr>
      <w:r>
        <w:rPr>
          <w:rFonts w:ascii="Times New Roman"/>
          <w:b w:val="false"/>
          <w:i w:val="false"/>
          <w:color w:val="000000"/>
          <w:sz w:val="28"/>
        </w:rPr>
        <w:t>
      Ревизия воротников фланцев проводится визуальным осмотром (при разборке трубопровода) или измерением толщины неразрушающими методами контроля (ультразвуковым или радиографическим) не менее чем в трех точках по окружности воротника фланца. Толщину стенки воротника фланца предусматривается контролировать также с помощью контрольных засверловок. На трубопроводах, выполненных из сталей аустенитного класса, работающих в средах, вызывающих межкристаллитную коррозию, сквозные засверловки, не допускаются.</w:t>
      </w:r>
    </w:p>
    <w:bookmarkEnd w:id="744"/>
    <w:bookmarkStart w:name="z758" w:id="745"/>
    <w:p>
      <w:pPr>
        <w:spacing w:after="0"/>
        <w:ind w:left="0"/>
        <w:jc w:val="both"/>
      </w:pPr>
      <w:r>
        <w:rPr>
          <w:rFonts w:ascii="Times New Roman"/>
          <w:b w:val="false"/>
          <w:i w:val="false"/>
          <w:color w:val="000000"/>
          <w:sz w:val="28"/>
        </w:rPr>
        <w:t>
      Внутренний осмотр участков трубопроводов проводится с помощью ламп, приборов, луп, эндоскопа.</w:t>
      </w:r>
    </w:p>
    <w:bookmarkEnd w:id="745"/>
    <w:bookmarkStart w:name="z759" w:id="746"/>
    <w:p>
      <w:pPr>
        <w:spacing w:after="0"/>
        <w:ind w:left="0"/>
        <w:jc w:val="both"/>
      </w:pPr>
      <w:r>
        <w:rPr>
          <w:rFonts w:ascii="Times New Roman"/>
          <w:b w:val="false"/>
          <w:i w:val="false"/>
          <w:color w:val="000000"/>
          <w:sz w:val="28"/>
        </w:rPr>
        <w:t>
      Внутренняя поверхность очищается от грязи и отложений, а при необходимости - протравлевается. При этом выбирается участок, эксплуатируемый в наиболее неблагоприятных условиях (где возможна коррозия и эрозия, гидравлические удары, вибрация, изменение направления потока, застойные зоны). Демонтаж дефектного участка трубопровода при наличии разъемных соединений проводится путем их разборки, а на цельносварном трубопроводе этот участок вырезают.</w:t>
      </w:r>
    </w:p>
    <w:bookmarkEnd w:id="746"/>
    <w:bookmarkStart w:name="z760" w:id="747"/>
    <w:p>
      <w:pPr>
        <w:spacing w:after="0"/>
        <w:ind w:left="0"/>
        <w:jc w:val="both"/>
      </w:pPr>
      <w:r>
        <w:rPr>
          <w:rFonts w:ascii="Times New Roman"/>
          <w:b w:val="false"/>
          <w:i w:val="false"/>
          <w:color w:val="000000"/>
          <w:sz w:val="28"/>
        </w:rPr>
        <w:t>
      Во время осмотра проверяют наличие коррозии, трещин, уменьшения толщины стенки труб и деталей трубопроводов.</w:t>
      </w:r>
    </w:p>
    <w:bookmarkEnd w:id="747"/>
    <w:bookmarkStart w:name="z761" w:id="748"/>
    <w:p>
      <w:pPr>
        <w:spacing w:after="0"/>
        <w:ind w:left="0"/>
        <w:jc w:val="both"/>
      </w:pPr>
      <w:r>
        <w:rPr>
          <w:rFonts w:ascii="Times New Roman"/>
          <w:b w:val="false"/>
          <w:i w:val="false"/>
          <w:color w:val="000000"/>
          <w:sz w:val="28"/>
        </w:rPr>
        <w:t>
      При необходимости проводится радиографический или ультразвуковой контроль сварных стыков и металлографические и механические испытания.</w:t>
      </w:r>
    </w:p>
    <w:bookmarkEnd w:id="748"/>
    <w:bookmarkStart w:name="z762" w:id="749"/>
    <w:p>
      <w:pPr>
        <w:spacing w:after="0"/>
        <w:ind w:left="0"/>
        <w:jc w:val="both"/>
      </w:pPr>
      <w:r>
        <w:rPr>
          <w:rFonts w:ascii="Times New Roman"/>
          <w:b w:val="false"/>
          <w:i w:val="false"/>
          <w:color w:val="000000"/>
          <w:sz w:val="28"/>
        </w:rPr>
        <w:t>
      Проверка механических свойств металла труб, работающих при высоких температурах и в водородсодержащих средах, проводится в случаях, предусмотренных проектом. Механические свойства металла проверяются и в случаях, если коррозионное действие среды вызывает их изменение.</w:t>
      </w:r>
    </w:p>
    <w:bookmarkEnd w:id="749"/>
    <w:bookmarkStart w:name="z763" w:id="750"/>
    <w:p>
      <w:pPr>
        <w:spacing w:after="0"/>
        <w:ind w:left="0"/>
        <w:jc w:val="both"/>
      </w:pPr>
      <w:r>
        <w:rPr>
          <w:rFonts w:ascii="Times New Roman"/>
          <w:b w:val="false"/>
          <w:i w:val="false"/>
          <w:color w:val="000000"/>
          <w:sz w:val="28"/>
        </w:rPr>
        <w:t>
      Проводятся следующие работы:</w:t>
      </w:r>
    </w:p>
    <w:bookmarkEnd w:id="750"/>
    <w:bookmarkStart w:name="z764" w:id="751"/>
    <w:p>
      <w:pPr>
        <w:spacing w:after="0"/>
        <w:ind w:left="0"/>
        <w:jc w:val="both"/>
      </w:pPr>
      <w:r>
        <w:rPr>
          <w:rFonts w:ascii="Times New Roman"/>
          <w:b w:val="false"/>
          <w:i w:val="false"/>
          <w:color w:val="000000"/>
          <w:sz w:val="28"/>
        </w:rPr>
        <w:t>
      1) измерения на участках трубопроводов деформаций по состоянию на время проведения ревизии;</w:t>
      </w:r>
    </w:p>
    <w:bookmarkEnd w:id="751"/>
    <w:bookmarkStart w:name="z765" w:id="752"/>
    <w:p>
      <w:pPr>
        <w:spacing w:after="0"/>
        <w:ind w:left="0"/>
        <w:jc w:val="both"/>
      </w:pPr>
      <w:r>
        <w:rPr>
          <w:rFonts w:ascii="Times New Roman"/>
          <w:b w:val="false"/>
          <w:i w:val="false"/>
          <w:color w:val="000000"/>
          <w:sz w:val="28"/>
        </w:rPr>
        <w:t>
      2) выборочная разборка резьбовых соединений на трубопроводе, осмотр их и контроль резьбовыми калибрами;</w:t>
      </w:r>
    </w:p>
    <w:bookmarkEnd w:id="752"/>
    <w:bookmarkStart w:name="z766" w:id="753"/>
    <w:p>
      <w:pPr>
        <w:spacing w:after="0"/>
        <w:ind w:left="0"/>
        <w:jc w:val="both"/>
      </w:pPr>
      <w:r>
        <w:rPr>
          <w:rFonts w:ascii="Times New Roman"/>
          <w:b w:val="false"/>
          <w:i w:val="false"/>
          <w:color w:val="000000"/>
          <w:sz w:val="28"/>
        </w:rPr>
        <w:t>
      3) проверка состояния и условий работы опор, крепежных деталей и выборочно прокладок;</w:t>
      </w:r>
    </w:p>
    <w:bookmarkEnd w:id="753"/>
    <w:bookmarkStart w:name="z767" w:id="754"/>
    <w:p>
      <w:pPr>
        <w:spacing w:after="0"/>
        <w:ind w:left="0"/>
        <w:jc w:val="both"/>
      </w:pPr>
      <w:r>
        <w:rPr>
          <w:rFonts w:ascii="Times New Roman"/>
          <w:b w:val="false"/>
          <w:i w:val="false"/>
          <w:color w:val="000000"/>
          <w:sz w:val="28"/>
        </w:rPr>
        <w:t>
      4) испытание трубопроводов.</w:t>
      </w:r>
    </w:p>
    <w:bookmarkEnd w:id="754"/>
    <w:bookmarkStart w:name="z768" w:id="755"/>
    <w:p>
      <w:pPr>
        <w:spacing w:after="0"/>
        <w:ind w:left="0"/>
        <w:jc w:val="both"/>
      </w:pPr>
      <w:r>
        <w:rPr>
          <w:rFonts w:ascii="Times New Roman"/>
          <w:b w:val="false"/>
          <w:i w:val="false"/>
          <w:color w:val="000000"/>
          <w:sz w:val="28"/>
        </w:rPr>
        <w:t>
      373. При неудовлетворительных результатах ревизии определить границу дефектного участка трубопровода (осмотреть внутреннюю поверхность, измерить толщину) и выполнить более частые замеры толщины стенки всего трубопровода.</w:t>
      </w:r>
    </w:p>
    <w:bookmarkEnd w:id="755"/>
    <w:bookmarkStart w:name="z769" w:id="756"/>
    <w:p>
      <w:pPr>
        <w:spacing w:after="0"/>
        <w:ind w:left="0"/>
        <w:jc w:val="both"/>
      </w:pPr>
      <w:r>
        <w:rPr>
          <w:rFonts w:ascii="Times New Roman"/>
          <w:b w:val="false"/>
          <w:i w:val="false"/>
          <w:color w:val="000000"/>
          <w:sz w:val="28"/>
        </w:rPr>
        <w:t>
      374. Объем выборочной ревизии трубопроводов высокого давления свыше 10 Мегапаскаль (100 килограмм силы на сантиметр квадратный) составляет:</w:t>
      </w:r>
    </w:p>
    <w:bookmarkEnd w:id="756"/>
    <w:bookmarkStart w:name="z770" w:id="757"/>
    <w:p>
      <w:pPr>
        <w:spacing w:after="0"/>
        <w:ind w:left="0"/>
        <w:jc w:val="both"/>
      </w:pPr>
      <w:r>
        <w:rPr>
          <w:rFonts w:ascii="Times New Roman"/>
          <w:b w:val="false"/>
          <w:i w:val="false"/>
          <w:color w:val="000000"/>
          <w:sz w:val="28"/>
        </w:rPr>
        <w:t>
      1) не менее двух участков каждого агрегата установки независимо от температуры;</w:t>
      </w:r>
    </w:p>
    <w:bookmarkEnd w:id="757"/>
    <w:bookmarkStart w:name="z771" w:id="758"/>
    <w:p>
      <w:pPr>
        <w:spacing w:after="0"/>
        <w:ind w:left="0"/>
        <w:jc w:val="both"/>
      </w:pPr>
      <w:r>
        <w:rPr>
          <w:rFonts w:ascii="Times New Roman"/>
          <w:b w:val="false"/>
          <w:i w:val="false"/>
          <w:color w:val="000000"/>
          <w:sz w:val="28"/>
        </w:rPr>
        <w:t>
      2) не менее одного участка каждого общецехового коллектора или межцехового трубопровода независимо от температуры среды.</w:t>
      </w:r>
    </w:p>
    <w:bookmarkEnd w:id="758"/>
    <w:bookmarkStart w:name="z772" w:id="759"/>
    <w:p>
      <w:pPr>
        <w:spacing w:after="0"/>
        <w:ind w:left="0"/>
        <w:jc w:val="both"/>
      </w:pPr>
      <w:r>
        <w:rPr>
          <w:rFonts w:ascii="Times New Roman"/>
          <w:b w:val="false"/>
          <w:i w:val="false"/>
          <w:color w:val="000000"/>
          <w:sz w:val="28"/>
        </w:rPr>
        <w:t>
      375. При ревизии контрольного участка трубопровода высокого давления:</w:t>
      </w:r>
    </w:p>
    <w:bookmarkEnd w:id="759"/>
    <w:bookmarkStart w:name="z773" w:id="760"/>
    <w:p>
      <w:pPr>
        <w:spacing w:after="0"/>
        <w:ind w:left="0"/>
        <w:jc w:val="both"/>
      </w:pPr>
      <w:r>
        <w:rPr>
          <w:rFonts w:ascii="Times New Roman"/>
          <w:b w:val="false"/>
          <w:i w:val="false"/>
          <w:color w:val="000000"/>
          <w:sz w:val="28"/>
        </w:rPr>
        <w:t>
      1) провести наружный осмотр;</w:t>
      </w:r>
    </w:p>
    <w:bookmarkEnd w:id="760"/>
    <w:bookmarkStart w:name="z774" w:id="761"/>
    <w:p>
      <w:pPr>
        <w:spacing w:after="0"/>
        <w:ind w:left="0"/>
        <w:jc w:val="both"/>
      </w:pPr>
      <w:r>
        <w:rPr>
          <w:rFonts w:ascii="Times New Roman"/>
          <w:b w:val="false"/>
          <w:i w:val="false"/>
          <w:color w:val="000000"/>
          <w:sz w:val="28"/>
        </w:rPr>
        <w:t>
      2) при наличии фланцевых или муфтовых соединений произвести их разборку, затем внутренний осмотр трубопровода;</w:t>
      </w:r>
    </w:p>
    <w:bookmarkEnd w:id="761"/>
    <w:bookmarkStart w:name="z775" w:id="762"/>
    <w:p>
      <w:pPr>
        <w:spacing w:after="0"/>
        <w:ind w:left="0"/>
        <w:jc w:val="both"/>
      </w:pPr>
      <w:r>
        <w:rPr>
          <w:rFonts w:ascii="Times New Roman"/>
          <w:b w:val="false"/>
          <w:i w:val="false"/>
          <w:color w:val="000000"/>
          <w:sz w:val="28"/>
        </w:rPr>
        <w:t>
      3) произвести замер толщины стенок труб и других деталей контрольного участка;</w:t>
      </w:r>
    </w:p>
    <w:bookmarkEnd w:id="762"/>
    <w:bookmarkStart w:name="z776" w:id="763"/>
    <w:p>
      <w:pPr>
        <w:spacing w:after="0"/>
        <w:ind w:left="0"/>
        <w:jc w:val="both"/>
      </w:pPr>
      <w:r>
        <w:rPr>
          <w:rFonts w:ascii="Times New Roman"/>
          <w:b w:val="false"/>
          <w:i w:val="false"/>
          <w:color w:val="000000"/>
          <w:sz w:val="28"/>
        </w:rPr>
        <w:t>
      4) при обнаружении в процессе осмотра дефектов в сварных швах (околошовной зоне) произвести контроль неразрушающими методами;</w:t>
      </w:r>
    </w:p>
    <w:bookmarkEnd w:id="763"/>
    <w:bookmarkStart w:name="z777" w:id="764"/>
    <w:p>
      <w:pPr>
        <w:spacing w:after="0"/>
        <w:ind w:left="0"/>
        <w:jc w:val="both"/>
      </w:pPr>
      <w:r>
        <w:rPr>
          <w:rFonts w:ascii="Times New Roman"/>
          <w:b w:val="false"/>
          <w:i w:val="false"/>
          <w:color w:val="000000"/>
          <w:sz w:val="28"/>
        </w:rPr>
        <w:t>
      5) при обнаружении в процессе осмотра дефектов в качестве металла проверить его механические свойства и химический состав;</w:t>
      </w:r>
    </w:p>
    <w:bookmarkEnd w:id="764"/>
    <w:bookmarkStart w:name="z778" w:id="765"/>
    <w:p>
      <w:pPr>
        <w:spacing w:after="0"/>
        <w:ind w:left="0"/>
        <w:jc w:val="both"/>
      </w:pPr>
      <w:r>
        <w:rPr>
          <w:rFonts w:ascii="Times New Roman"/>
          <w:b w:val="false"/>
          <w:i w:val="false"/>
          <w:color w:val="000000"/>
          <w:sz w:val="28"/>
        </w:rPr>
        <w:t>
      6) проверить состояние муфт, фланцев, их привалочных поверхностей и резьбы, прокладок, крепежа, а также фасонных деталей и арматуры, если такие имеются на контрольном участке;</w:t>
      </w:r>
    </w:p>
    <w:bookmarkEnd w:id="765"/>
    <w:bookmarkStart w:name="z779" w:id="766"/>
    <w:p>
      <w:pPr>
        <w:spacing w:after="0"/>
        <w:ind w:left="0"/>
        <w:jc w:val="both"/>
      </w:pPr>
      <w:r>
        <w:rPr>
          <w:rFonts w:ascii="Times New Roman"/>
          <w:b w:val="false"/>
          <w:i w:val="false"/>
          <w:color w:val="000000"/>
          <w:sz w:val="28"/>
        </w:rPr>
        <w:t>
      7) провести контроль наличия остаточных деформаций;</w:t>
      </w:r>
    </w:p>
    <w:bookmarkEnd w:id="766"/>
    <w:bookmarkStart w:name="z780" w:id="767"/>
    <w:p>
      <w:pPr>
        <w:spacing w:after="0"/>
        <w:ind w:left="0"/>
        <w:jc w:val="both"/>
      </w:pPr>
      <w:r>
        <w:rPr>
          <w:rFonts w:ascii="Times New Roman"/>
          <w:b w:val="false"/>
          <w:i w:val="false"/>
          <w:color w:val="000000"/>
          <w:sz w:val="28"/>
        </w:rPr>
        <w:t>
      8) провести контроль твердости крепежных изделий фланцевых соединений, работающих при температуре 400 градусов Цельсия.</w:t>
      </w:r>
    </w:p>
    <w:bookmarkEnd w:id="767"/>
    <w:bookmarkStart w:name="z781" w:id="768"/>
    <w:p>
      <w:pPr>
        <w:spacing w:after="0"/>
        <w:ind w:left="0"/>
        <w:jc w:val="both"/>
      </w:pPr>
      <w:r>
        <w:rPr>
          <w:rFonts w:ascii="Times New Roman"/>
          <w:b w:val="false"/>
          <w:i w:val="false"/>
          <w:color w:val="000000"/>
          <w:sz w:val="28"/>
        </w:rPr>
        <w:t>
      376. Результаты ревизии признаются удовлетворительными, если обнаруженные отклонения находятся в допустимых пределах.</w:t>
      </w:r>
    </w:p>
    <w:bookmarkEnd w:id="768"/>
    <w:bookmarkStart w:name="z782" w:id="769"/>
    <w:p>
      <w:pPr>
        <w:spacing w:after="0"/>
        <w:ind w:left="0"/>
        <w:jc w:val="both"/>
      </w:pPr>
      <w:r>
        <w:rPr>
          <w:rFonts w:ascii="Times New Roman"/>
          <w:b w:val="false"/>
          <w:i w:val="false"/>
          <w:color w:val="000000"/>
          <w:sz w:val="28"/>
        </w:rPr>
        <w:t>
      При неудовлетворительных результатах ревизии дополнительно проверяется еще два аналогичных участка, из которых один является продолжением ревизуемого участка, а второй - аналогичным ревизуемому участку.</w:t>
      </w:r>
    </w:p>
    <w:bookmarkEnd w:id="769"/>
    <w:bookmarkStart w:name="z783" w:id="770"/>
    <w:p>
      <w:pPr>
        <w:spacing w:after="0"/>
        <w:ind w:left="0"/>
        <w:jc w:val="both"/>
      </w:pPr>
      <w:r>
        <w:rPr>
          <w:rFonts w:ascii="Times New Roman"/>
          <w:b w:val="false"/>
          <w:i w:val="false"/>
          <w:color w:val="000000"/>
          <w:sz w:val="28"/>
        </w:rPr>
        <w:t xml:space="preserve">
      377. Если при ревизии трубопровода высокого давления обнаружено уменьшение первоначальной его толщины, под воздействием коррозии или эрозии, дальнейшая эксплуатация подтверждается расчетом на прочность. </w:t>
      </w:r>
    </w:p>
    <w:bookmarkEnd w:id="770"/>
    <w:bookmarkStart w:name="z784" w:id="771"/>
    <w:p>
      <w:pPr>
        <w:spacing w:after="0"/>
        <w:ind w:left="0"/>
        <w:jc w:val="both"/>
      </w:pPr>
      <w:r>
        <w:rPr>
          <w:rFonts w:ascii="Times New Roman"/>
          <w:b w:val="false"/>
          <w:i w:val="false"/>
          <w:color w:val="000000"/>
          <w:sz w:val="28"/>
        </w:rPr>
        <w:t>
      378. При получении неудовлетворительных результатов ревизии дополнительных участков проводится полная ревизия этого трубопровода, участков трубопроводов, работающих в аналогичных условиях, с разборкой до 30 процентов каждого из указанных трубопроводов.</w:t>
      </w:r>
    </w:p>
    <w:bookmarkEnd w:id="771"/>
    <w:bookmarkStart w:name="z785" w:id="772"/>
    <w:p>
      <w:pPr>
        <w:spacing w:after="0"/>
        <w:ind w:left="0"/>
        <w:jc w:val="both"/>
      </w:pPr>
      <w:r>
        <w:rPr>
          <w:rFonts w:ascii="Times New Roman"/>
          <w:b w:val="false"/>
          <w:i w:val="false"/>
          <w:color w:val="000000"/>
          <w:sz w:val="28"/>
        </w:rPr>
        <w:t>
      379. Выборочная ревизия трубопроводов высокого давления производится периодически в сроки, установленные проектом, но не реже сроков:</w:t>
      </w:r>
    </w:p>
    <w:bookmarkEnd w:id="772"/>
    <w:bookmarkStart w:name="z786" w:id="773"/>
    <w:p>
      <w:pPr>
        <w:spacing w:after="0"/>
        <w:ind w:left="0"/>
        <w:jc w:val="both"/>
      </w:pPr>
      <w:r>
        <w:rPr>
          <w:rFonts w:ascii="Times New Roman"/>
          <w:b w:val="false"/>
          <w:i w:val="false"/>
          <w:color w:val="000000"/>
          <w:sz w:val="28"/>
        </w:rPr>
        <w:t xml:space="preserve">
      1) в производстве аммиака: </w:t>
      </w:r>
    </w:p>
    <w:bookmarkEnd w:id="773"/>
    <w:bookmarkStart w:name="z787" w:id="774"/>
    <w:p>
      <w:pPr>
        <w:spacing w:after="0"/>
        <w:ind w:left="0"/>
        <w:jc w:val="both"/>
      </w:pPr>
      <w:r>
        <w:rPr>
          <w:rFonts w:ascii="Times New Roman"/>
          <w:b w:val="false"/>
          <w:i w:val="false"/>
          <w:color w:val="000000"/>
          <w:sz w:val="28"/>
        </w:rPr>
        <w:t>
      трубопроводы, предназначенные для транспортирования азотоводородных и других водородсодержащих газовых смесей при температуре среды до 200 градусов Цельсия - через 12 лет, при температуре среды свыше 200 градусов Цельсия - через 8 лет;</w:t>
      </w:r>
    </w:p>
    <w:bookmarkEnd w:id="774"/>
    <w:bookmarkStart w:name="z788" w:id="775"/>
    <w:p>
      <w:pPr>
        <w:spacing w:after="0"/>
        <w:ind w:left="0"/>
        <w:jc w:val="both"/>
      </w:pPr>
      <w:r>
        <w:rPr>
          <w:rFonts w:ascii="Times New Roman"/>
          <w:b w:val="false"/>
          <w:i w:val="false"/>
          <w:color w:val="000000"/>
          <w:sz w:val="28"/>
        </w:rPr>
        <w:t xml:space="preserve">
      2) в производстве метанола: </w:t>
      </w:r>
    </w:p>
    <w:bookmarkEnd w:id="775"/>
    <w:bookmarkStart w:name="z789" w:id="776"/>
    <w:p>
      <w:pPr>
        <w:spacing w:after="0"/>
        <w:ind w:left="0"/>
        <w:jc w:val="both"/>
      </w:pPr>
      <w:r>
        <w:rPr>
          <w:rFonts w:ascii="Times New Roman"/>
          <w:b w:val="false"/>
          <w:i w:val="false"/>
          <w:color w:val="000000"/>
          <w:sz w:val="28"/>
        </w:rPr>
        <w:t>
      трубопроводы, предназначенные для транспортирования водородных газовых смесей, содержащих, кроме водорода, окись углерода, при температуре среды до 200 градусов Цельсия - через 12 лет, при температуре среды свыше 200 градусов Цельсия - через 6 лет;</w:t>
      </w:r>
    </w:p>
    <w:bookmarkEnd w:id="776"/>
    <w:bookmarkStart w:name="z790" w:id="777"/>
    <w:p>
      <w:pPr>
        <w:spacing w:after="0"/>
        <w:ind w:left="0"/>
        <w:jc w:val="both"/>
      </w:pPr>
      <w:r>
        <w:rPr>
          <w:rFonts w:ascii="Times New Roman"/>
          <w:b w:val="false"/>
          <w:i w:val="false"/>
          <w:color w:val="000000"/>
          <w:sz w:val="28"/>
        </w:rPr>
        <w:t xml:space="preserve">
      3) в производстве капролактама: </w:t>
      </w:r>
    </w:p>
    <w:bookmarkEnd w:id="777"/>
    <w:bookmarkStart w:name="z791" w:id="778"/>
    <w:p>
      <w:pPr>
        <w:spacing w:after="0"/>
        <w:ind w:left="0"/>
        <w:jc w:val="both"/>
      </w:pPr>
      <w:r>
        <w:rPr>
          <w:rFonts w:ascii="Times New Roman"/>
          <w:b w:val="false"/>
          <w:i w:val="false"/>
          <w:color w:val="000000"/>
          <w:sz w:val="28"/>
        </w:rPr>
        <w:t>
      трубопроводы, предназначенные для транспортирования водородных газовых смесей при температуре среды до 200 градусов Цельсия - через 10 лет, трубопроводы, предназначенные для транспортирования окиси углерода при температуре свыше 150 градусов Цельсия - через 8 лет;</w:t>
      </w:r>
    </w:p>
    <w:bookmarkEnd w:id="778"/>
    <w:bookmarkStart w:name="z792" w:id="779"/>
    <w:p>
      <w:pPr>
        <w:spacing w:after="0"/>
        <w:ind w:left="0"/>
        <w:jc w:val="both"/>
      </w:pPr>
      <w:r>
        <w:rPr>
          <w:rFonts w:ascii="Times New Roman"/>
          <w:b w:val="false"/>
          <w:i w:val="false"/>
          <w:color w:val="000000"/>
          <w:sz w:val="28"/>
        </w:rPr>
        <w:t>
      4) в производстве синтетических жирных спиртов:</w:t>
      </w:r>
    </w:p>
    <w:bookmarkEnd w:id="779"/>
    <w:bookmarkStart w:name="z793" w:id="780"/>
    <w:p>
      <w:pPr>
        <w:spacing w:after="0"/>
        <w:ind w:left="0"/>
        <w:jc w:val="both"/>
      </w:pPr>
      <w:r>
        <w:rPr>
          <w:rFonts w:ascii="Times New Roman"/>
          <w:b w:val="false"/>
          <w:i w:val="false"/>
          <w:color w:val="000000"/>
          <w:sz w:val="28"/>
        </w:rPr>
        <w:t>
      трубопроводы, предназначенные для транспортирования водородных газовых смесей при температуре среды до 200 градусов Цельсия - через 10 лет, при температуре среды свыше 200 градусов Цельсия - через 8 лет;</w:t>
      </w:r>
    </w:p>
    <w:bookmarkEnd w:id="780"/>
    <w:bookmarkStart w:name="z794" w:id="781"/>
    <w:p>
      <w:pPr>
        <w:spacing w:after="0"/>
        <w:ind w:left="0"/>
        <w:jc w:val="both"/>
      </w:pPr>
      <w:r>
        <w:rPr>
          <w:rFonts w:ascii="Times New Roman"/>
          <w:b w:val="false"/>
          <w:i w:val="false"/>
          <w:color w:val="000000"/>
          <w:sz w:val="28"/>
        </w:rPr>
        <w:t>
      трубопроводы, предназначенные для транспортирования пасты (катализатор с метиловыми эфирами) при температуре среды до 200 градусов Цельсия - через 3 года;</w:t>
      </w:r>
    </w:p>
    <w:bookmarkEnd w:id="781"/>
    <w:bookmarkStart w:name="z795" w:id="782"/>
    <w:p>
      <w:pPr>
        <w:spacing w:after="0"/>
        <w:ind w:left="0"/>
        <w:jc w:val="both"/>
      </w:pPr>
      <w:r>
        <w:rPr>
          <w:rFonts w:ascii="Times New Roman"/>
          <w:b w:val="false"/>
          <w:i w:val="false"/>
          <w:color w:val="000000"/>
          <w:sz w:val="28"/>
        </w:rPr>
        <w:t>
      5) в производстве мочевины:</w:t>
      </w:r>
    </w:p>
    <w:bookmarkEnd w:id="782"/>
    <w:bookmarkStart w:name="z796" w:id="783"/>
    <w:p>
      <w:pPr>
        <w:spacing w:after="0"/>
        <w:ind w:left="0"/>
        <w:jc w:val="both"/>
      </w:pPr>
      <w:r>
        <w:rPr>
          <w:rFonts w:ascii="Times New Roman"/>
          <w:b w:val="false"/>
          <w:i w:val="false"/>
          <w:color w:val="000000"/>
          <w:sz w:val="28"/>
        </w:rPr>
        <w:t>
      трубопроводы, предназначенные для транспортирования плава мочевины от колонны синтеза до дросселирующего вентиля - через 1 год;</w:t>
      </w:r>
    </w:p>
    <w:bookmarkEnd w:id="783"/>
    <w:bookmarkStart w:name="z797" w:id="784"/>
    <w:p>
      <w:pPr>
        <w:spacing w:after="0"/>
        <w:ind w:left="0"/>
        <w:jc w:val="both"/>
      </w:pPr>
      <w:r>
        <w:rPr>
          <w:rFonts w:ascii="Times New Roman"/>
          <w:b w:val="false"/>
          <w:i w:val="false"/>
          <w:color w:val="000000"/>
          <w:sz w:val="28"/>
        </w:rPr>
        <w:t>
      трубопроводы, предназначенные для транспортирования аммиака от подогревателя до смесителя при температуре среды до 200 градусов Цельсия - через 12 лет;</w:t>
      </w:r>
    </w:p>
    <w:bookmarkEnd w:id="784"/>
    <w:bookmarkStart w:name="z798" w:id="785"/>
    <w:p>
      <w:pPr>
        <w:spacing w:after="0"/>
        <w:ind w:left="0"/>
        <w:jc w:val="both"/>
      </w:pPr>
      <w:r>
        <w:rPr>
          <w:rFonts w:ascii="Times New Roman"/>
          <w:b w:val="false"/>
          <w:i w:val="false"/>
          <w:color w:val="000000"/>
          <w:sz w:val="28"/>
        </w:rPr>
        <w:t>
      трубопроводы, предназначенные для транспортирования углекислого газа от компрессора до смесителя при температуре среды до 200 градусов Цельсия - через 6 лет;</w:t>
      </w:r>
    </w:p>
    <w:bookmarkEnd w:id="785"/>
    <w:bookmarkStart w:name="z799" w:id="786"/>
    <w:p>
      <w:pPr>
        <w:spacing w:after="0"/>
        <w:ind w:left="0"/>
        <w:jc w:val="both"/>
      </w:pPr>
      <w:r>
        <w:rPr>
          <w:rFonts w:ascii="Times New Roman"/>
          <w:b w:val="false"/>
          <w:i w:val="false"/>
          <w:color w:val="000000"/>
          <w:sz w:val="28"/>
        </w:rPr>
        <w:t>
      трубопроводы, предназначенные для транспортирования углеаммонийных солей (карбамата) при температуре среды до 200 градусов Цельсия - через 4 года.</w:t>
      </w:r>
    </w:p>
    <w:bookmarkEnd w:id="786"/>
    <w:bookmarkStart w:name="z800" w:id="787"/>
    <w:p>
      <w:pPr>
        <w:spacing w:after="0"/>
        <w:ind w:left="0"/>
        <w:jc w:val="both"/>
      </w:pPr>
      <w:r>
        <w:rPr>
          <w:rFonts w:ascii="Times New Roman"/>
          <w:b w:val="false"/>
          <w:i w:val="false"/>
          <w:color w:val="000000"/>
          <w:sz w:val="28"/>
        </w:rPr>
        <w:t>
      380. Выборочную ревизию трубопроводов, предназначенных для транспортирования других жидких и газообразных сред и других производств, производить:</w:t>
      </w:r>
    </w:p>
    <w:bookmarkEnd w:id="787"/>
    <w:bookmarkStart w:name="z801" w:id="788"/>
    <w:p>
      <w:pPr>
        <w:spacing w:after="0"/>
        <w:ind w:left="0"/>
        <w:jc w:val="both"/>
      </w:pPr>
      <w:r>
        <w:rPr>
          <w:rFonts w:ascii="Times New Roman"/>
          <w:b w:val="false"/>
          <w:i w:val="false"/>
          <w:color w:val="000000"/>
          <w:sz w:val="28"/>
        </w:rPr>
        <w:t>
      1) при скорости коррозии до 0,1 миллиметра в год и температуре до 200 градусов Цельсия - через 10 лет;</w:t>
      </w:r>
    </w:p>
    <w:bookmarkEnd w:id="788"/>
    <w:bookmarkStart w:name="z802" w:id="789"/>
    <w:p>
      <w:pPr>
        <w:spacing w:after="0"/>
        <w:ind w:left="0"/>
        <w:jc w:val="both"/>
      </w:pPr>
      <w:r>
        <w:rPr>
          <w:rFonts w:ascii="Times New Roman"/>
          <w:b w:val="false"/>
          <w:i w:val="false"/>
          <w:color w:val="000000"/>
          <w:sz w:val="28"/>
        </w:rPr>
        <w:t>
      2) при скорости коррозии до 0,1 миллиметра в год и температуре 200 – 400 градусов Цельсия - через 8 лет;</w:t>
      </w:r>
    </w:p>
    <w:bookmarkEnd w:id="789"/>
    <w:bookmarkStart w:name="z803" w:id="790"/>
    <w:p>
      <w:pPr>
        <w:spacing w:after="0"/>
        <w:ind w:left="0"/>
        <w:jc w:val="both"/>
      </w:pPr>
      <w:r>
        <w:rPr>
          <w:rFonts w:ascii="Times New Roman"/>
          <w:b w:val="false"/>
          <w:i w:val="false"/>
          <w:color w:val="000000"/>
          <w:sz w:val="28"/>
        </w:rPr>
        <w:t>
      3) для сред со скоростью коррозии до 0,65 миллиметра в год и температурой среды до 400 градусов Цельсия - через 6 лет.</w:t>
      </w:r>
    </w:p>
    <w:bookmarkEnd w:id="790"/>
    <w:bookmarkStart w:name="z804" w:id="791"/>
    <w:p>
      <w:pPr>
        <w:spacing w:after="0"/>
        <w:ind w:left="0"/>
        <w:jc w:val="both"/>
      </w:pPr>
      <w:r>
        <w:rPr>
          <w:rFonts w:ascii="Times New Roman"/>
          <w:b w:val="false"/>
          <w:i w:val="false"/>
          <w:color w:val="000000"/>
          <w:sz w:val="28"/>
        </w:rPr>
        <w:t>
      При неудовлетворительных результатах выборочной ревизии назначается полная ревизия трубопровода.</w:t>
      </w:r>
    </w:p>
    <w:bookmarkEnd w:id="791"/>
    <w:bookmarkStart w:name="z805" w:id="792"/>
    <w:p>
      <w:pPr>
        <w:spacing w:after="0"/>
        <w:ind w:left="0"/>
        <w:jc w:val="both"/>
      </w:pPr>
      <w:r>
        <w:rPr>
          <w:rFonts w:ascii="Times New Roman"/>
          <w:b w:val="false"/>
          <w:i w:val="false"/>
          <w:color w:val="000000"/>
          <w:sz w:val="28"/>
        </w:rPr>
        <w:t>
      381. При полной ревизии разбирается весь трубопровод полностью, проверяется состояние узлов труб и деталей, арматуры, установленной на трубопроводе.</w:t>
      </w:r>
    </w:p>
    <w:bookmarkEnd w:id="792"/>
    <w:bookmarkStart w:name="z806" w:id="793"/>
    <w:p>
      <w:pPr>
        <w:spacing w:after="0"/>
        <w:ind w:left="0"/>
        <w:jc w:val="both"/>
      </w:pPr>
      <w:r>
        <w:rPr>
          <w:rFonts w:ascii="Times New Roman"/>
          <w:b w:val="false"/>
          <w:i w:val="false"/>
          <w:color w:val="000000"/>
          <w:sz w:val="28"/>
        </w:rPr>
        <w:t>
      382. Все трубопроводы и их участки, подвергавшиеся в процессе ревизии разборке, резке и сварке, после сборки подлежат испытанию на прочность и герметичность.</w:t>
      </w:r>
    </w:p>
    <w:bookmarkEnd w:id="793"/>
    <w:bookmarkStart w:name="z807" w:id="794"/>
    <w:p>
      <w:pPr>
        <w:spacing w:after="0"/>
        <w:ind w:left="0"/>
        <w:jc w:val="both"/>
      </w:pPr>
      <w:r>
        <w:rPr>
          <w:rFonts w:ascii="Times New Roman"/>
          <w:b w:val="false"/>
          <w:i w:val="false"/>
          <w:color w:val="000000"/>
          <w:sz w:val="28"/>
        </w:rPr>
        <w:t>
      Для трубопроводов с давлением Ру ≤ 10 Мегапаскаль (100 килограмм силы на сантиметр квадратный) в обоснованных случаях при разборке фланцевых соединений, связанной с заменой прокладок, арматуры или отдельных элементов проводятся испытания только на герметичность. При этом вновь устанавливаемые арматуру или элементы трубопровода предварительно испытывают на прочность пробным давлением.</w:t>
      </w:r>
    </w:p>
    <w:bookmarkEnd w:id="794"/>
    <w:bookmarkStart w:name="z808" w:id="795"/>
    <w:p>
      <w:pPr>
        <w:spacing w:after="0"/>
        <w:ind w:left="0"/>
        <w:jc w:val="both"/>
      </w:pPr>
      <w:r>
        <w:rPr>
          <w:rFonts w:ascii="Times New Roman"/>
          <w:b w:val="false"/>
          <w:i w:val="false"/>
          <w:color w:val="000000"/>
          <w:sz w:val="28"/>
        </w:rPr>
        <w:t>
      383. После проведения ревизии составляются акты, к которым прикладываются все протоколы и заключения о проведенных проверках. Результаты ревизии заносятся в паспорт трубопровода. Акты и остальные документы прикладываются к паспорту. Акт ревизии и отбраковки трубопроводов составляется по форме, установленной в приложении 20 к настоящей Инструкции.</w:t>
      </w:r>
    </w:p>
    <w:bookmarkEnd w:id="795"/>
    <w:bookmarkStart w:name="z809" w:id="796"/>
    <w:p>
      <w:pPr>
        <w:spacing w:after="0"/>
        <w:ind w:left="0"/>
        <w:jc w:val="both"/>
      </w:pPr>
      <w:r>
        <w:rPr>
          <w:rFonts w:ascii="Times New Roman"/>
          <w:b w:val="false"/>
          <w:i w:val="false"/>
          <w:color w:val="000000"/>
          <w:sz w:val="28"/>
        </w:rPr>
        <w:t>
      384. Трубы, детали технологических трубопроводов и сварные стыки подлежат отбраковке.</w:t>
      </w:r>
    </w:p>
    <w:bookmarkEnd w:id="796"/>
    <w:bookmarkStart w:name="z810" w:id="797"/>
    <w:p>
      <w:pPr>
        <w:spacing w:after="0"/>
        <w:ind w:left="0"/>
        <w:jc w:val="both"/>
      </w:pPr>
      <w:r>
        <w:rPr>
          <w:rFonts w:ascii="Times New Roman"/>
          <w:b w:val="false"/>
          <w:i w:val="false"/>
          <w:color w:val="000000"/>
          <w:sz w:val="28"/>
        </w:rPr>
        <w:t>
      Отбраковочный размер составляет не менее указанного ниже:</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допустимая толщина стенки трубопровода,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11" w:id="798"/>
    <w:p>
      <w:pPr>
        <w:spacing w:after="0"/>
        <w:ind w:left="0"/>
        <w:jc w:val="both"/>
      </w:pPr>
      <w:r>
        <w:rPr>
          <w:rFonts w:ascii="Times New Roman"/>
          <w:b w:val="false"/>
          <w:i w:val="false"/>
          <w:color w:val="000000"/>
          <w:sz w:val="28"/>
        </w:rPr>
        <w:t>
      385. Во время эксплуатации принимаются меры по организации постоянного и тщательного контроля за исправностью арматуры, за своевременным проведением ревизий, ремонтов и диагностирования.</w:t>
      </w:r>
    </w:p>
    <w:bookmarkEnd w:id="798"/>
    <w:bookmarkStart w:name="z812" w:id="799"/>
    <w:p>
      <w:pPr>
        <w:spacing w:after="0"/>
        <w:ind w:left="0"/>
        <w:jc w:val="both"/>
      </w:pPr>
      <w:r>
        <w:rPr>
          <w:rFonts w:ascii="Times New Roman"/>
          <w:b w:val="false"/>
          <w:i w:val="false"/>
          <w:color w:val="000000"/>
          <w:sz w:val="28"/>
        </w:rPr>
        <w:t>
      386. При применении арматуры с сальниками проверяется состояние набивочных материалов (качество, размеры, укладка в сальниковую коробку).</w:t>
      </w:r>
    </w:p>
    <w:bookmarkEnd w:id="799"/>
    <w:bookmarkStart w:name="z813" w:id="800"/>
    <w:p>
      <w:pPr>
        <w:spacing w:after="0"/>
        <w:ind w:left="0"/>
        <w:jc w:val="both"/>
      </w:pPr>
      <w:r>
        <w:rPr>
          <w:rFonts w:ascii="Times New Roman"/>
          <w:b w:val="false"/>
          <w:i w:val="false"/>
          <w:color w:val="000000"/>
          <w:sz w:val="28"/>
        </w:rPr>
        <w:t>
      387. Асбестовую набивку, пропитанную жировым составом и прографиченную используют для рабочих температур не выше 200 градусов Цельсия.</w:t>
      </w:r>
    </w:p>
    <w:bookmarkEnd w:id="800"/>
    <w:bookmarkStart w:name="z814" w:id="801"/>
    <w:p>
      <w:pPr>
        <w:spacing w:after="0"/>
        <w:ind w:left="0"/>
        <w:jc w:val="both"/>
      </w:pPr>
      <w:r>
        <w:rPr>
          <w:rFonts w:ascii="Times New Roman"/>
          <w:b w:val="false"/>
          <w:i w:val="false"/>
          <w:color w:val="000000"/>
          <w:sz w:val="28"/>
        </w:rPr>
        <w:t>
      388. Для температур выше 200 градусов Цельсия давлением до 25 Мегапаскаль (250 килограмм силы на сантиметр квадратный) применяется прографиченная асбестовая набивка, (кольцо покрыто слоем сухого чистого графита толщиной не менее 1 миллиметра).</w:t>
      </w:r>
    </w:p>
    <w:bookmarkEnd w:id="801"/>
    <w:bookmarkStart w:name="z815" w:id="802"/>
    <w:p>
      <w:pPr>
        <w:spacing w:after="0"/>
        <w:ind w:left="0"/>
        <w:jc w:val="both"/>
      </w:pPr>
      <w:r>
        <w:rPr>
          <w:rFonts w:ascii="Times New Roman"/>
          <w:b w:val="false"/>
          <w:i w:val="false"/>
          <w:color w:val="000000"/>
          <w:sz w:val="28"/>
        </w:rPr>
        <w:t>
      389. Для высоких температур применяются специальные набивки, в частности асбометаллические, пропитанные особыми составами, стойкими к разрушению и вытеканию под влиянием транспортируемой среды и высокой температуры.</w:t>
      </w:r>
    </w:p>
    <w:bookmarkEnd w:id="802"/>
    <w:bookmarkStart w:name="z816" w:id="803"/>
    <w:p>
      <w:pPr>
        <w:spacing w:after="0"/>
        <w:ind w:left="0"/>
        <w:jc w:val="both"/>
      </w:pPr>
      <w:r>
        <w:rPr>
          <w:rFonts w:ascii="Times New Roman"/>
          <w:b w:val="false"/>
          <w:i w:val="false"/>
          <w:color w:val="000000"/>
          <w:sz w:val="28"/>
        </w:rPr>
        <w:t>
      390. Для давления свыше 32 Мегапаскаль (320 килограмм силы на сантиметр квадратный) и температуры более 200 градусов Цельсия применяются специальные набивки.</w:t>
      </w:r>
    </w:p>
    <w:bookmarkEnd w:id="803"/>
    <w:bookmarkStart w:name="z817" w:id="804"/>
    <w:p>
      <w:pPr>
        <w:spacing w:after="0"/>
        <w:ind w:left="0"/>
        <w:jc w:val="both"/>
      </w:pPr>
      <w:r>
        <w:rPr>
          <w:rFonts w:ascii="Times New Roman"/>
          <w:b w:val="false"/>
          <w:i w:val="false"/>
          <w:color w:val="000000"/>
          <w:sz w:val="28"/>
        </w:rPr>
        <w:t xml:space="preserve">
      391. Сальниковые набивки арматуры изготавливают из плетеного шнура квадратного сечения со стороной, равной ширине сальниковой камеры. </w:t>
      </w:r>
    </w:p>
    <w:bookmarkEnd w:id="804"/>
    <w:bookmarkStart w:name="z818" w:id="805"/>
    <w:p>
      <w:pPr>
        <w:spacing w:after="0"/>
        <w:ind w:left="0"/>
        <w:jc w:val="both"/>
      </w:pPr>
      <w:r>
        <w:rPr>
          <w:rFonts w:ascii="Times New Roman"/>
          <w:b w:val="false"/>
          <w:i w:val="false"/>
          <w:color w:val="000000"/>
          <w:sz w:val="28"/>
        </w:rPr>
        <w:t>
      392. Кольца набивки укладывают в сальниковую коробку, смещая линии разреза и уплотнение каждого кольца. Высоту сальниковой набивки принимают такой, чтобы грундбукса в начальном положении входила в сальниковую камеру не более чем на 1/6 - 1/7 ее высоты, но не менее чем на 5 миллиметров.</w:t>
      </w:r>
    </w:p>
    <w:bookmarkEnd w:id="805"/>
    <w:bookmarkStart w:name="z819" w:id="806"/>
    <w:p>
      <w:pPr>
        <w:spacing w:after="0"/>
        <w:ind w:left="0"/>
        <w:jc w:val="both"/>
      </w:pPr>
      <w:r>
        <w:rPr>
          <w:rFonts w:ascii="Times New Roman"/>
          <w:b w:val="false"/>
          <w:i w:val="false"/>
          <w:color w:val="000000"/>
          <w:sz w:val="28"/>
        </w:rPr>
        <w:t>
      Сальники подтягивают равномерно без перекоса грундбуксы.</w:t>
      </w:r>
    </w:p>
    <w:bookmarkEnd w:id="806"/>
    <w:bookmarkStart w:name="z820" w:id="807"/>
    <w:p>
      <w:pPr>
        <w:spacing w:after="0"/>
        <w:ind w:left="0"/>
        <w:jc w:val="both"/>
      </w:pPr>
      <w:r>
        <w:rPr>
          <w:rFonts w:ascii="Times New Roman"/>
          <w:b w:val="false"/>
          <w:i w:val="false"/>
          <w:color w:val="000000"/>
          <w:sz w:val="28"/>
        </w:rPr>
        <w:t>
      393. Для обеспечения плотности сальникового уплотнения проверяется чистота поверхности шпинделя и штока арматуры.</w:t>
      </w:r>
    </w:p>
    <w:bookmarkEnd w:id="807"/>
    <w:bookmarkStart w:name="z821" w:id="808"/>
    <w:p>
      <w:pPr>
        <w:spacing w:after="0"/>
        <w:ind w:left="0"/>
        <w:jc w:val="both"/>
      </w:pPr>
      <w:r>
        <w:rPr>
          <w:rFonts w:ascii="Times New Roman"/>
          <w:b w:val="false"/>
          <w:i w:val="false"/>
          <w:color w:val="000000"/>
          <w:sz w:val="28"/>
        </w:rPr>
        <w:t>
      394. Прокладочный материал для уплотнения соединения крышки с корпусом арматуры выбирать с учетом химического воздействия на него транспортируемой среды, в зависимости от давления и температуры.</w:t>
      </w:r>
    </w:p>
    <w:bookmarkEnd w:id="808"/>
    <w:bookmarkStart w:name="z822" w:id="809"/>
    <w:p>
      <w:pPr>
        <w:spacing w:after="0"/>
        <w:ind w:left="0"/>
        <w:jc w:val="both"/>
      </w:pPr>
      <w:r>
        <w:rPr>
          <w:rFonts w:ascii="Times New Roman"/>
          <w:b w:val="false"/>
          <w:i w:val="false"/>
          <w:color w:val="000000"/>
          <w:sz w:val="28"/>
        </w:rPr>
        <w:t>
      395. Ход шпинделя в задвижках и вентилях плавный, а затвор при закрывании или открывании арматуры перемещается без заедания.</w:t>
      </w:r>
    </w:p>
    <w:bookmarkEnd w:id="809"/>
    <w:bookmarkStart w:name="z823" w:id="810"/>
    <w:p>
      <w:pPr>
        <w:spacing w:after="0"/>
        <w:ind w:left="0"/>
        <w:jc w:val="both"/>
      </w:pPr>
      <w:r>
        <w:rPr>
          <w:rFonts w:ascii="Times New Roman"/>
          <w:b w:val="false"/>
          <w:i w:val="false"/>
          <w:color w:val="000000"/>
          <w:sz w:val="28"/>
        </w:rPr>
        <w:t>
      396. Предохранительные клапаны обслуживаются в соответствии с технической документацией.</w:t>
      </w:r>
    </w:p>
    <w:bookmarkEnd w:id="810"/>
    <w:bookmarkStart w:name="z824" w:id="811"/>
    <w:p>
      <w:pPr>
        <w:spacing w:after="0"/>
        <w:ind w:left="0"/>
        <w:jc w:val="both"/>
      </w:pPr>
      <w:r>
        <w:rPr>
          <w:rFonts w:ascii="Times New Roman"/>
          <w:b w:val="false"/>
          <w:i w:val="false"/>
          <w:color w:val="000000"/>
          <w:sz w:val="28"/>
        </w:rPr>
        <w:t>
      397. Не допускается применять добавочные рычаги при открывании и закрывании арматуры.</w:t>
      </w:r>
    </w:p>
    <w:bookmarkEnd w:id="811"/>
    <w:bookmarkStart w:name="z825" w:id="812"/>
    <w:p>
      <w:pPr>
        <w:spacing w:after="0"/>
        <w:ind w:left="0"/>
        <w:jc w:val="both"/>
      </w:pPr>
      <w:r>
        <w:rPr>
          <w:rFonts w:ascii="Times New Roman"/>
          <w:b w:val="false"/>
          <w:i w:val="false"/>
          <w:color w:val="000000"/>
          <w:sz w:val="28"/>
        </w:rPr>
        <w:t>
      398. Ревизию и ремонт трубопроводной арматуры, в том числе и обратных клапанов, приводных устройств арматуры (электро-, пневмо-, гидропривод, механический привод) производят в период ревизии трубопровода.</w:t>
      </w:r>
    </w:p>
    <w:bookmarkEnd w:id="812"/>
    <w:bookmarkStart w:name="z826" w:id="813"/>
    <w:p>
      <w:pPr>
        <w:spacing w:after="0"/>
        <w:ind w:left="0"/>
        <w:jc w:val="both"/>
      </w:pPr>
      <w:r>
        <w:rPr>
          <w:rFonts w:ascii="Times New Roman"/>
          <w:b w:val="false"/>
          <w:i w:val="false"/>
          <w:color w:val="000000"/>
          <w:sz w:val="28"/>
        </w:rPr>
        <w:t>
      399. Ревизию и ремонт арматуры производить в специализированных мастерских или ремонтных участках. Ревизия арматуры путем ее разборки и осмотра проводится на месте установки (приварная арматура, крупногабаритная и труднодоступная) с обеспечением необходимых мер безопасности.</w:t>
      </w:r>
    </w:p>
    <w:bookmarkEnd w:id="813"/>
    <w:bookmarkStart w:name="z827" w:id="814"/>
    <w:p>
      <w:pPr>
        <w:spacing w:after="0"/>
        <w:ind w:left="0"/>
        <w:jc w:val="both"/>
      </w:pPr>
      <w:r>
        <w:rPr>
          <w:rFonts w:ascii="Times New Roman"/>
          <w:b w:val="false"/>
          <w:i w:val="false"/>
          <w:color w:val="000000"/>
          <w:sz w:val="28"/>
        </w:rPr>
        <w:t>
      400. При ревизии арматуры, в том числе обратных клапанов, выполняются следующие работы:</w:t>
      </w:r>
    </w:p>
    <w:bookmarkEnd w:id="814"/>
    <w:bookmarkStart w:name="z828" w:id="815"/>
    <w:p>
      <w:pPr>
        <w:spacing w:after="0"/>
        <w:ind w:left="0"/>
        <w:jc w:val="both"/>
      </w:pPr>
      <w:r>
        <w:rPr>
          <w:rFonts w:ascii="Times New Roman"/>
          <w:b w:val="false"/>
          <w:i w:val="false"/>
          <w:color w:val="000000"/>
          <w:sz w:val="28"/>
        </w:rPr>
        <w:t>
      1) визуальный осмотр;</w:t>
      </w:r>
    </w:p>
    <w:bookmarkEnd w:id="815"/>
    <w:bookmarkStart w:name="z829" w:id="816"/>
    <w:p>
      <w:pPr>
        <w:spacing w:after="0"/>
        <w:ind w:left="0"/>
        <w:jc w:val="both"/>
      </w:pPr>
      <w:r>
        <w:rPr>
          <w:rFonts w:ascii="Times New Roman"/>
          <w:b w:val="false"/>
          <w:i w:val="false"/>
          <w:color w:val="000000"/>
          <w:sz w:val="28"/>
        </w:rPr>
        <w:t>
      2) разборка и осмотр состояния отдельных деталей;</w:t>
      </w:r>
    </w:p>
    <w:bookmarkEnd w:id="816"/>
    <w:bookmarkStart w:name="z830" w:id="817"/>
    <w:p>
      <w:pPr>
        <w:spacing w:after="0"/>
        <w:ind w:left="0"/>
        <w:jc w:val="both"/>
      </w:pPr>
      <w:r>
        <w:rPr>
          <w:rFonts w:ascii="Times New Roman"/>
          <w:b w:val="false"/>
          <w:i w:val="false"/>
          <w:color w:val="000000"/>
          <w:sz w:val="28"/>
        </w:rPr>
        <w:t>
      3) осмотр внутренней поверхности контроль неразрушающими методами;</w:t>
      </w:r>
    </w:p>
    <w:bookmarkEnd w:id="817"/>
    <w:bookmarkStart w:name="z831" w:id="818"/>
    <w:p>
      <w:pPr>
        <w:spacing w:after="0"/>
        <w:ind w:left="0"/>
        <w:jc w:val="both"/>
      </w:pPr>
      <w:r>
        <w:rPr>
          <w:rFonts w:ascii="Times New Roman"/>
          <w:b w:val="false"/>
          <w:i w:val="false"/>
          <w:color w:val="000000"/>
          <w:sz w:val="28"/>
        </w:rPr>
        <w:t>
      4) притирка уплотнительных поверхностей;</w:t>
      </w:r>
    </w:p>
    <w:bookmarkEnd w:id="818"/>
    <w:bookmarkStart w:name="z832" w:id="819"/>
    <w:p>
      <w:pPr>
        <w:spacing w:after="0"/>
        <w:ind w:left="0"/>
        <w:jc w:val="both"/>
      </w:pPr>
      <w:r>
        <w:rPr>
          <w:rFonts w:ascii="Times New Roman"/>
          <w:b w:val="false"/>
          <w:i w:val="false"/>
          <w:color w:val="000000"/>
          <w:sz w:val="28"/>
        </w:rPr>
        <w:t>
      5) сборка, опробование и опрессовка на прочность и герметичность.</w:t>
      </w:r>
    </w:p>
    <w:bookmarkEnd w:id="819"/>
    <w:bookmarkStart w:name="z833" w:id="820"/>
    <w:p>
      <w:pPr>
        <w:spacing w:after="0"/>
        <w:ind w:left="0"/>
        <w:jc w:val="both"/>
      </w:pPr>
      <w:r>
        <w:rPr>
          <w:rFonts w:ascii="Times New Roman"/>
          <w:b w:val="false"/>
          <w:i w:val="false"/>
          <w:color w:val="000000"/>
          <w:sz w:val="28"/>
        </w:rPr>
        <w:t>
      401. При планировании сроков ревизии и ремонта арматуры в первую очередь проводить ревизию и ремонт арматуры, работающей в наиболее сложных условиях. Результаты ремонта и испытания арматуры оформляются актами и заносятся в эксплуатационную документацию.</w:t>
      </w:r>
    </w:p>
    <w:bookmarkEnd w:id="820"/>
    <w:bookmarkStart w:name="z834" w:id="821"/>
    <w:p>
      <w:pPr>
        <w:spacing w:after="0"/>
        <w:ind w:left="0"/>
        <w:jc w:val="both"/>
      </w:pPr>
      <w:r>
        <w:rPr>
          <w:rFonts w:ascii="Times New Roman"/>
          <w:b w:val="false"/>
          <w:i w:val="false"/>
          <w:color w:val="000000"/>
          <w:sz w:val="28"/>
        </w:rPr>
        <w:t>
      402. Когда характер и скорость коррозионного износа трубопровода не установлены типовыми методами контроля, используемыми при ревизии, для контроля приближения толщины стенки к отбраковочному размеру выполняются контрольные засверловки.</w:t>
      </w:r>
    </w:p>
    <w:bookmarkEnd w:id="821"/>
    <w:bookmarkStart w:name="z835" w:id="822"/>
    <w:p>
      <w:pPr>
        <w:spacing w:after="0"/>
        <w:ind w:left="0"/>
        <w:jc w:val="both"/>
      </w:pPr>
      <w:r>
        <w:rPr>
          <w:rFonts w:ascii="Times New Roman"/>
          <w:b w:val="false"/>
          <w:i w:val="false"/>
          <w:color w:val="000000"/>
          <w:sz w:val="28"/>
        </w:rPr>
        <w:t xml:space="preserve">
      403. Трубопроводы, по которым транспортируются вещества группы А(а), А(б), газы всех групп, трубопроводы, работающие под вакуумом и высоким давлением свыше 10 Мегапаскаль (100 килограмм силы на сантиметр квадратный), трубопроводы в блоках I категории взрывоопасности, трубопроводы, выполненные из аустенитных сталей и работающих в средах, вызывающих межкристаллитную коррозию, контрольным засверловкам не подвергают. В этих случаях устанавливается контроль за состоянием толщины стенок трубопровода путем замера ультразвуковым толщиномером. </w:t>
      </w:r>
    </w:p>
    <w:bookmarkEnd w:id="822"/>
    <w:bookmarkStart w:name="z836" w:id="823"/>
    <w:p>
      <w:pPr>
        <w:spacing w:after="0"/>
        <w:ind w:left="0"/>
        <w:jc w:val="both"/>
      </w:pPr>
      <w:r>
        <w:rPr>
          <w:rFonts w:ascii="Times New Roman"/>
          <w:b w:val="false"/>
          <w:i w:val="false"/>
          <w:color w:val="000000"/>
          <w:sz w:val="28"/>
        </w:rPr>
        <w:t>
      404. При засверловке контрольных отверстий пользоваться сверлом диаметром 2,5-5 миллиметров, заправленным под острым углом.</w:t>
      </w:r>
    </w:p>
    <w:bookmarkEnd w:id="823"/>
    <w:bookmarkStart w:name="z837" w:id="824"/>
    <w:p>
      <w:pPr>
        <w:spacing w:after="0"/>
        <w:ind w:left="0"/>
        <w:jc w:val="both"/>
      </w:pPr>
      <w:r>
        <w:rPr>
          <w:rFonts w:ascii="Times New Roman"/>
          <w:b w:val="false"/>
          <w:i w:val="false"/>
          <w:color w:val="000000"/>
          <w:sz w:val="28"/>
        </w:rPr>
        <w:t>
      405. Отверстия при контрольных засверловках располагать в местах поворотов, сужений, врезок, застойных зонах, в тройниках, дренажных отводах, перед запорной арматурой и после нее.</w:t>
      </w:r>
    </w:p>
    <w:bookmarkEnd w:id="824"/>
    <w:bookmarkStart w:name="z838" w:id="825"/>
    <w:p>
      <w:pPr>
        <w:spacing w:after="0"/>
        <w:ind w:left="0"/>
        <w:jc w:val="both"/>
      </w:pPr>
      <w:r>
        <w:rPr>
          <w:rFonts w:ascii="Times New Roman"/>
          <w:b w:val="false"/>
          <w:i w:val="false"/>
          <w:color w:val="000000"/>
          <w:sz w:val="28"/>
        </w:rPr>
        <w:t>
      406. Отверстия контрольных засверловок на отводах и полуотводах располагать по наружному радиусу гиба из расчета одно отверстие на 0,2 метра длины, но не менее одного отверстия на отвод или секцию сварного отвода.</w:t>
      </w:r>
    </w:p>
    <w:bookmarkEnd w:id="825"/>
    <w:bookmarkStart w:name="z839" w:id="826"/>
    <w:p>
      <w:pPr>
        <w:spacing w:after="0"/>
        <w:ind w:left="0"/>
        <w:jc w:val="both"/>
      </w:pPr>
      <w:r>
        <w:rPr>
          <w:rFonts w:ascii="Times New Roman"/>
          <w:b w:val="false"/>
          <w:i w:val="false"/>
          <w:color w:val="000000"/>
          <w:sz w:val="28"/>
        </w:rPr>
        <w:t>
      407. Глубина контрольных засверловок устанавливается равной расчетной толщине трубопровода плюс П×С (где П - половина периода между очередными ревизиями, год, С - фактическая скорость коррозии трубопровода, миллиметра в год).</w:t>
      </w:r>
    </w:p>
    <w:bookmarkEnd w:id="826"/>
    <w:bookmarkStart w:name="z840" w:id="827"/>
    <w:p>
      <w:pPr>
        <w:spacing w:after="0"/>
        <w:ind w:left="0"/>
        <w:jc w:val="both"/>
      </w:pPr>
      <w:r>
        <w:rPr>
          <w:rFonts w:ascii="Times New Roman"/>
          <w:b w:val="false"/>
          <w:i w:val="false"/>
          <w:color w:val="000000"/>
          <w:sz w:val="28"/>
        </w:rPr>
        <w:t>
      408. Места расположения контрольных засверловок на трубопроводе четко обозначаются и фиксируются в документации.</w:t>
      </w:r>
    </w:p>
    <w:bookmarkEnd w:id="827"/>
    <w:bookmarkStart w:name="z841" w:id="828"/>
    <w:p>
      <w:pPr>
        <w:spacing w:after="0"/>
        <w:ind w:left="0"/>
        <w:jc w:val="both"/>
      </w:pPr>
      <w:r>
        <w:rPr>
          <w:rFonts w:ascii="Times New Roman"/>
          <w:b w:val="false"/>
          <w:i w:val="false"/>
          <w:color w:val="000000"/>
          <w:sz w:val="28"/>
        </w:rPr>
        <w:t>
      409. Пропуск контрольного отверстия на трубопроводе, показывает приближение толщины его стенки к отбраковочному размеру, такой трубопровод подвергается внеочередной ревизии.</w:t>
      </w:r>
    </w:p>
    <w:bookmarkEnd w:id="828"/>
    <w:bookmarkStart w:name="z842" w:id="829"/>
    <w:p>
      <w:pPr>
        <w:spacing w:after="0"/>
        <w:ind w:left="0"/>
        <w:jc w:val="both"/>
      </w:pPr>
      <w:r>
        <w:rPr>
          <w:rFonts w:ascii="Times New Roman"/>
          <w:b w:val="false"/>
          <w:i w:val="false"/>
          <w:color w:val="000000"/>
          <w:sz w:val="28"/>
        </w:rPr>
        <w:t>
      410. Периодические испытания трубопроводов на прочность и герметичность проводят во время проведения ревизии трубопровода.</w:t>
      </w:r>
    </w:p>
    <w:bookmarkEnd w:id="829"/>
    <w:p>
      <w:pPr>
        <w:spacing w:after="0"/>
        <w:ind w:left="0"/>
        <w:jc w:val="both"/>
      </w:pPr>
      <w:r>
        <w:rPr>
          <w:rFonts w:ascii="Times New Roman"/>
          <w:b w:val="false"/>
          <w:i w:val="false"/>
          <w:color w:val="000000"/>
          <w:sz w:val="28"/>
        </w:rPr>
        <w:t>
      Сроки проведения испытания для трубопроводов с давлением до 10 Мегапаскаль (100 килограмм силы на сантиметр квадратный) принимается равным удвоенной периодичности проведения ревизии, принятой согласно условиям пункта 367 для данного трубопровода, но не реже одного раза в 8 лет.</w:t>
      </w:r>
    </w:p>
    <w:p>
      <w:pPr>
        <w:spacing w:after="0"/>
        <w:ind w:left="0"/>
        <w:jc w:val="both"/>
      </w:pPr>
      <w:r>
        <w:rPr>
          <w:rFonts w:ascii="Times New Roman"/>
          <w:b w:val="false"/>
          <w:i w:val="false"/>
          <w:color w:val="000000"/>
          <w:sz w:val="28"/>
        </w:rPr>
        <w:t>
      Сроки проведения испытания для трубопроводов с давлением свыше 10 Мегапаскаль (100 килограмм силы на сантиметр квадратный) не реже:</w:t>
      </w:r>
    </w:p>
    <w:bookmarkStart w:name="z1038" w:id="830"/>
    <w:p>
      <w:pPr>
        <w:spacing w:after="0"/>
        <w:ind w:left="0"/>
        <w:jc w:val="both"/>
      </w:pPr>
      <w:r>
        <w:rPr>
          <w:rFonts w:ascii="Times New Roman"/>
          <w:b w:val="false"/>
          <w:i w:val="false"/>
          <w:color w:val="000000"/>
          <w:sz w:val="28"/>
        </w:rPr>
        <w:t xml:space="preserve">
      1) для трубопроводов с температурой до 200 градусов Цельсия - один раз в 8 лет; </w:t>
      </w:r>
    </w:p>
    <w:bookmarkEnd w:id="830"/>
    <w:bookmarkStart w:name="z1039" w:id="831"/>
    <w:p>
      <w:pPr>
        <w:spacing w:after="0"/>
        <w:ind w:left="0"/>
        <w:jc w:val="both"/>
      </w:pPr>
      <w:r>
        <w:rPr>
          <w:rFonts w:ascii="Times New Roman"/>
          <w:b w:val="false"/>
          <w:i w:val="false"/>
          <w:color w:val="000000"/>
          <w:sz w:val="28"/>
        </w:rPr>
        <w:t>
      2) для трубопроводов с температурой свыше 200 градусов Цельсия - один раз в 4 года.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 в редакции приказа Министра по чрезвычайным ситуациям РК от 17.01.2023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832"/>
    <w:p>
      <w:pPr>
        <w:spacing w:after="0"/>
        <w:ind w:left="0"/>
        <w:jc w:val="both"/>
      </w:pPr>
      <w:r>
        <w:rPr>
          <w:rFonts w:ascii="Times New Roman"/>
          <w:b w:val="false"/>
          <w:i w:val="false"/>
          <w:color w:val="000000"/>
          <w:sz w:val="28"/>
        </w:rPr>
        <w:t xml:space="preserve">
      411. Периодические испытания трубопроводов на прочность и герметичность проводят во время проведения ревизии трубопровода. Испытательное давление и порядок проведения испытания соответствуют допустимым условиям </w:t>
      </w:r>
      <w:r>
        <w:rPr>
          <w:rFonts w:ascii="Times New Roman"/>
          <w:b w:val="false"/>
          <w:i w:val="false"/>
          <w:color w:val="000000"/>
          <w:sz w:val="28"/>
        </w:rPr>
        <w:t>главы 7</w:t>
      </w:r>
      <w:r>
        <w:rPr>
          <w:rFonts w:ascii="Times New Roman"/>
          <w:b w:val="false"/>
          <w:i w:val="false"/>
          <w:color w:val="000000"/>
          <w:sz w:val="28"/>
        </w:rPr>
        <w:t xml:space="preserve"> настоящей Инструкции.</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Министра по чрезвычайным ситуациям РК от 17.01.2023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833"/>
    <w:p>
      <w:pPr>
        <w:spacing w:after="0"/>
        <w:ind w:left="0"/>
        <w:jc w:val="both"/>
      </w:pPr>
      <w:r>
        <w:rPr>
          <w:rFonts w:ascii="Times New Roman"/>
          <w:b w:val="false"/>
          <w:i w:val="false"/>
          <w:color w:val="000000"/>
          <w:sz w:val="28"/>
        </w:rPr>
        <w:t>
      412. Результаты периодических испытаний трубопроводов оформляются актом по форме согласно приложению 21 к настоящей Инструкции.</w:t>
      </w:r>
    </w:p>
    <w:bookmarkEnd w:id="833"/>
    <w:bookmarkStart w:name="z850" w:id="834"/>
    <w:p>
      <w:pPr>
        <w:spacing w:after="0"/>
        <w:ind w:left="0"/>
        <w:jc w:val="both"/>
      </w:pPr>
      <w:r>
        <w:rPr>
          <w:rFonts w:ascii="Times New Roman"/>
          <w:b w:val="false"/>
          <w:i w:val="false"/>
          <w:color w:val="000000"/>
          <w:sz w:val="28"/>
        </w:rPr>
        <w:t>
      413. Трубы, элементы трубопроводов и арматуры, в том числе литой (корпуса задвижек, вентили, клапаны), подлежат отбраковке, если:</w:t>
      </w:r>
    </w:p>
    <w:bookmarkEnd w:id="834"/>
    <w:bookmarkStart w:name="z851" w:id="835"/>
    <w:p>
      <w:pPr>
        <w:spacing w:after="0"/>
        <w:ind w:left="0"/>
        <w:jc w:val="both"/>
      </w:pPr>
      <w:r>
        <w:rPr>
          <w:rFonts w:ascii="Times New Roman"/>
          <w:b w:val="false"/>
          <w:i w:val="false"/>
          <w:color w:val="000000"/>
          <w:sz w:val="28"/>
        </w:rPr>
        <w:t>
      1) при ревизии на поверхности были обнаружены трещины, отслоения, деформации, гофры, вмятины, вздутия;</w:t>
      </w:r>
    </w:p>
    <w:bookmarkEnd w:id="835"/>
    <w:bookmarkStart w:name="z852" w:id="836"/>
    <w:p>
      <w:pPr>
        <w:spacing w:after="0"/>
        <w:ind w:left="0"/>
        <w:jc w:val="both"/>
      </w:pPr>
      <w:r>
        <w:rPr>
          <w:rFonts w:ascii="Times New Roman"/>
          <w:b w:val="false"/>
          <w:i w:val="false"/>
          <w:color w:val="000000"/>
          <w:sz w:val="28"/>
        </w:rPr>
        <w:t>
      2) в результате воздействия среды толщина стенки ниже проектной и достигла величины, определяемой расчетом на прочность без учета прибавки на коррозию (отбраковочный размер);</w:t>
      </w:r>
    </w:p>
    <w:bookmarkEnd w:id="836"/>
    <w:bookmarkStart w:name="z853" w:id="837"/>
    <w:p>
      <w:pPr>
        <w:spacing w:after="0"/>
        <w:ind w:left="0"/>
        <w:jc w:val="both"/>
      </w:pPr>
      <w:r>
        <w:rPr>
          <w:rFonts w:ascii="Times New Roman"/>
          <w:b w:val="false"/>
          <w:i w:val="false"/>
          <w:color w:val="000000"/>
          <w:sz w:val="28"/>
        </w:rPr>
        <w:t>
      3) изменились механические свойства металла;</w:t>
      </w:r>
    </w:p>
    <w:bookmarkEnd w:id="837"/>
    <w:bookmarkStart w:name="z854" w:id="838"/>
    <w:p>
      <w:pPr>
        <w:spacing w:after="0"/>
        <w:ind w:left="0"/>
        <w:jc w:val="both"/>
      </w:pPr>
      <w:r>
        <w:rPr>
          <w:rFonts w:ascii="Times New Roman"/>
          <w:b w:val="false"/>
          <w:i w:val="false"/>
          <w:color w:val="000000"/>
          <w:sz w:val="28"/>
        </w:rPr>
        <w:t>
      4) при контроле сварных швов обнаружены дефекты, не подлежащие исправлению;</w:t>
      </w:r>
    </w:p>
    <w:bookmarkEnd w:id="838"/>
    <w:bookmarkStart w:name="z855" w:id="839"/>
    <w:p>
      <w:pPr>
        <w:spacing w:after="0"/>
        <w:ind w:left="0"/>
        <w:jc w:val="both"/>
      </w:pPr>
      <w:r>
        <w:rPr>
          <w:rFonts w:ascii="Times New Roman"/>
          <w:b w:val="false"/>
          <w:i w:val="false"/>
          <w:color w:val="000000"/>
          <w:sz w:val="28"/>
        </w:rPr>
        <w:t>
      5) размеры резьбовых соединений не соответствуют полям допусков или на резьбе имеются срывы витков, трещины, коррозионный износ;</w:t>
      </w:r>
    </w:p>
    <w:bookmarkEnd w:id="839"/>
    <w:bookmarkStart w:name="z856" w:id="840"/>
    <w:p>
      <w:pPr>
        <w:spacing w:after="0"/>
        <w:ind w:left="0"/>
        <w:jc w:val="both"/>
      </w:pPr>
      <w:r>
        <w:rPr>
          <w:rFonts w:ascii="Times New Roman"/>
          <w:b w:val="false"/>
          <w:i w:val="false"/>
          <w:color w:val="000000"/>
          <w:sz w:val="28"/>
        </w:rPr>
        <w:t>
      6) трубопровод не прошел гидравлического или пневматического испытания;</w:t>
      </w:r>
    </w:p>
    <w:bookmarkEnd w:id="840"/>
    <w:bookmarkStart w:name="z857" w:id="841"/>
    <w:p>
      <w:pPr>
        <w:spacing w:after="0"/>
        <w:ind w:left="0"/>
        <w:jc w:val="both"/>
      </w:pPr>
      <w:r>
        <w:rPr>
          <w:rFonts w:ascii="Times New Roman"/>
          <w:b w:val="false"/>
          <w:i w:val="false"/>
          <w:color w:val="000000"/>
          <w:sz w:val="28"/>
        </w:rPr>
        <w:t>
      7) уплотнительные элементы износились и не обеспечивают безопасное ведение технологического процесса.</w:t>
      </w:r>
    </w:p>
    <w:bookmarkEnd w:id="841"/>
    <w:bookmarkStart w:name="z858" w:id="842"/>
    <w:p>
      <w:pPr>
        <w:spacing w:after="0"/>
        <w:ind w:left="0"/>
        <w:jc w:val="both"/>
      </w:pPr>
      <w:r>
        <w:rPr>
          <w:rFonts w:ascii="Times New Roman"/>
          <w:b w:val="false"/>
          <w:i w:val="false"/>
          <w:color w:val="000000"/>
          <w:sz w:val="28"/>
        </w:rPr>
        <w:t>
      Отбраковочные толщины стенок элементов трубопроводов и арматуры указываются в проектной документации.</w:t>
      </w:r>
    </w:p>
    <w:bookmarkEnd w:id="842"/>
    <w:bookmarkStart w:name="z859" w:id="843"/>
    <w:p>
      <w:pPr>
        <w:spacing w:after="0"/>
        <w:ind w:left="0"/>
        <w:jc w:val="both"/>
      </w:pPr>
      <w:r>
        <w:rPr>
          <w:rFonts w:ascii="Times New Roman"/>
          <w:b w:val="false"/>
          <w:i w:val="false"/>
          <w:color w:val="000000"/>
          <w:sz w:val="28"/>
        </w:rPr>
        <w:t>
      414. Фланцы отбраковываются при:</w:t>
      </w:r>
    </w:p>
    <w:bookmarkEnd w:id="843"/>
    <w:bookmarkStart w:name="z860" w:id="844"/>
    <w:p>
      <w:pPr>
        <w:spacing w:after="0"/>
        <w:ind w:left="0"/>
        <w:jc w:val="both"/>
      </w:pPr>
      <w:r>
        <w:rPr>
          <w:rFonts w:ascii="Times New Roman"/>
          <w:b w:val="false"/>
          <w:i w:val="false"/>
          <w:color w:val="000000"/>
          <w:sz w:val="28"/>
        </w:rPr>
        <w:t>
      1) неудовлетворительном состоянии привалочных поверхностей;</w:t>
      </w:r>
    </w:p>
    <w:bookmarkEnd w:id="844"/>
    <w:bookmarkStart w:name="z861" w:id="845"/>
    <w:p>
      <w:pPr>
        <w:spacing w:after="0"/>
        <w:ind w:left="0"/>
        <w:jc w:val="both"/>
      </w:pPr>
      <w:r>
        <w:rPr>
          <w:rFonts w:ascii="Times New Roman"/>
          <w:b w:val="false"/>
          <w:i w:val="false"/>
          <w:color w:val="000000"/>
          <w:sz w:val="28"/>
        </w:rPr>
        <w:t>
      2) наличии дефектов;</w:t>
      </w:r>
    </w:p>
    <w:bookmarkEnd w:id="845"/>
    <w:bookmarkStart w:name="z862" w:id="846"/>
    <w:p>
      <w:pPr>
        <w:spacing w:after="0"/>
        <w:ind w:left="0"/>
        <w:jc w:val="both"/>
      </w:pPr>
      <w:r>
        <w:rPr>
          <w:rFonts w:ascii="Times New Roman"/>
          <w:b w:val="false"/>
          <w:i w:val="false"/>
          <w:color w:val="000000"/>
          <w:sz w:val="28"/>
        </w:rPr>
        <w:t>
      3) деформации;</w:t>
      </w:r>
    </w:p>
    <w:bookmarkEnd w:id="846"/>
    <w:bookmarkStart w:name="z863" w:id="847"/>
    <w:p>
      <w:pPr>
        <w:spacing w:after="0"/>
        <w:ind w:left="0"/>
        <w:jc w:val="both"/>
      </w:pPr>
      <w:r>
        <w:rPr>
          <w:rFonts w:ascii="Times New Roman"/>
          <w:b w:val="false"/>
          <w:i w:val="false"/>
          <w:color w:val="000000"/>
          <w:sz w:val="28"/>
        </w:rPr>
        <w:t>
      4) уменьшении толщины стенки воротника фланца до отбраковочных размеров трубы;</w:t>
      </w:r>
    </w:p>
    <w:bookmarkEnd w:id="847"/>
    <w:bookmarkStart w:name="z864" w:id="848"/>
    <w:p>
      <w:pPr>
        <w:spacing w:after="0"/>
        <w:ind w:left="0"/>
        <w:jc w:val="both"/>
      </w:pPr>
      <w:r>
        <w:rPr>
          <w:rFonts w:ascii="Times New Roman"/>
          <w:b w:val="false"/>
          <w:i w:val="false"/>
          <w:color w:val="000000"/>
          <w:sz w:val="28"/>
        </w:rPr>
        <w:t>
      5) срыве, смятии и износе резьбы в резьбовых фланцах высокого давления, а также при наличии люфта в резьбе, превышающего допустимые пределы. Линзы и прокладки овального сечения отбраковываются при наличии трещин, забоин, сколов, смятин уплотнительных поверхностей, деформации.</w:t>
      </w:r>
    </w:p>
    <w:bookmarkEnd w:id="848"/>
    <w:bookmarkStart w:name="z865" w:id="849"/>
    <w:p>
      <w:pPr>
        <w:spacing w:after="0"/>
        <w:ind w:left="0"/>
        <w:jc w:val="both"/>
      </w:pPr>
      <w:r>
        <w:rPr>
          <w:rFonts w:ascii="Times New Roman"/>
          <w:b w:val="false"/>
          <w:i w:val="false"/>
          <w:color w:val="000000"/>
          <w:sz w:val="28"/>
        </w:rPr>
        <w:t>
      415. Крепежные детали отбраковываются:</w:t>
      </w:r>
    </w:p>
    <w:bookmarkEnd w:id="849"/>
    <w:bookmarkStart w:name="z866" w:id="850"/>
    <w:p>
      <w:pPr>
        <w:spacing w:after="0"/>
        <w:ind w:left="0"/>
        <w:jc w:val="both"/>
      </w:pPr>
      <w:r>
        <w:rPr>
          <w:rFonts w:ascii="Times New Roman"/>
          <w:b w:val="false"/>
          <w:i w:val="false"/>
          <w:color w:val="000000"/>
          <w:sz w:val="28"/>
        </w:rPr>
        <w:t>
      1) при появлении трещин, срыва или коррозионного износа резьбы;</w:t>
      </w:r>
    </w:p>
    <w:bookmarkEnd w:id="850"/>
    <w:bookmarkStart w:name="z867" w:id="851"/>
    <w:p>
      <w:pPr>
        <w:spacing w:after="0"/>
        <w:ind w:left="0"/>
        <w:jc w:val="both"/>
      </w:pPr>
      <w:r>
        <w:rPr>
          <w:rFonts w:ascii="Times New Roman"/>
          <w:b w:val="false"/>
          <w:i w:val="false"/>
          <w:color w:val="000000"/>
          <w:sz w:val="28"/>
        </w:rPr>
        <w:t>
      2) в случаях изгиба болтов и шпилек;</w:t>
      </w:r>
    </w:p>
    <w:bookmarkEnd w:id="851"/>
    <w:bookmarkStart w:name="z868" w:id="852"/>
    <w:p>
      <w:pPr>
        <w:spacing w:after="0"/>
        <w:ind w:left="0"/>
        <w:jc w:val="both"/>
      </w:pPr>
      <w:r>
        <w:rPr>
          <w:rFonts w:ascii="Times New Roman"/>
          <w:b w:val="false"/>
          <w:i w:val="false"/>
          <w:color w:val="000000"/>
          <w:sz w:val="28"/>
        </w:rPr>
        <w:t>
      3) при остаточной деформации, приводящей к изменению профиля резьбы;</w:t>
      </w:r>
    </w:p>
    <w:bookmarkEnd w:id="852"/>
    <w:bookmarkStart w:name="z869" w:id="853"/>
    <w:p>
      <w:pPr>
        <w:spacing w:after="0"/>
        <w:ind w:left="0"/>
        <w:jc w:val="both"/>
      </w:pPr>
      <w:r>
        <w:rPr>
          <w:rFonts w:ascii="Times New Roman"/>
          <w:b w:val="false"/>
          <w:i w:val="false"/>
          <w:color w:val="000000"/>
          <w:sz w:val="28"/>
        </w:rPr>
        <w:t>
      4) в случае износа боковых граней головок болтов и гаек;</w:t>
      </w:r>
    </w:p>
    <w:bookmarkEnd w:id="853"/>
    <w:bookmarkStart w:name="z870" w:id="854"/>
    <w:p>
      <w:pPr>
        <w:spacing w:after="0"/>
        <w:ind w:left="0"/>
        <w:jc w:val="both"/>
      </w:pPr>
      <w:r>
        <w:rPr>
          <w:rFonts w:ascii="Times New Roman"/>
          <w:b w:val="false"/>
          <w:i w:val="false"/>
          <w:color w:val="000000"/>
          <w:sz w:val="28"/>
        </w:rPr>
        <w:t>
      5) в случае снижения механических свойств металла ниже допустимого уровня.</w:t>
      </w:r>
    </w:p>
    <w:bookmarkEnd w:id="854"/>
    <w:bookmarkStart w:name="z871" w:id="855"/>
    <w:p>
      <w:pPr>
        <w:spacing w:after="0"/>
        <w:ind w:left="0"/>
        <w:jc w:val="both"/>
      </w:pPr>
      <w:r>
        <w:rPr>
          <w:rFonts w:ascii="Times New Roman"/>
          <w:b w:val="false"/>
          <w:i w:val="false"/>
          <w:color w:val="000000"/>
          <w:sz w:val="28"/>
        </w:rPr>
        <w:t>
      416. Сильфонные и линзовые компенсаторы отбраковываются в следующих случаях:</w:t>
      </w:r>
    </w:p>
    <w:bookmarkEnd w:id="855"/>
    <w:bookmarkStart w:name="z872" w:id="856"/>
    <w:p>
      <w:pPr>
        <w:spacing w:after="0"/>
        <w:ind w:left="0"/>
        <w:jc w:val="both"/>
      </w:pPr>
      <w:r>
        <w:rPr>
          <w:rFonts w:ascii="Times New Roman"/>
          <w:b w:val="false"/>
          <w:i w:val="false"/>
          <w:color w:val="000000"/>
          <w:sz w:val="28"/>
        </w:rPr>
        <w:t>
      1) толщина стенки сильфона или линзы достигла расчетной величины, указанной в паспорте компенсатора;</w:t>
      </w:r>
    </w:p>
    <w:bookmarkEnd w:id="856"/>
    <w:bookmarkStart w:name="z873" w:id="857"/>
    <w:p>
      <w:pPr>
        <w:spacing w:after="0"/>
        <w:ind w:left="0"/>
        <w:jc w:val="both"/>
      </w:pPr>
      <w:r>
        <w:rPr>
          <w:rFonts w:ascii="Times New Roman"/>
          <w:b w:val="false"/>
          <w:i w:val="false"/>
          <w:color w:val="000000"/>
          <w:sz w:val="28"/>
        </w:rPr>
        <w:t>
      2) толщина стенки сильфона достигла 0,5 миллиметра, а расчетная толщина стенки сильфона имеет более низкие значения;</w:t>
      </w:r>
    </w:p>
    <w:bookmarkEnd w:id="857"/>
    <w:bookmarkStart w:name="z874" w:id="858"/>
    <w:p>
      <w:pPr>
        <w:spacing w:after="0"/>
        <w:ind w:left="0"/>
        <w:jc w:val="both"/>
      </w:pPr>
      <w:r>
        <w:rPr>
          <w:rFonts w:ascii="Times New Roman"/>
          <w:b w:val="false"/>
          <w:i w:val="false"/>
          <w:color w:val="000000"/>
          <w:sz w:val="28"/>
        </w:rPr>
        <w:t>
      3) при наработке компенсаторами допустимого числа циклов с учетом условий эксплуатации на пожароопасных и токсичных средах;</w:t>
      </w:r>
    </w:p>
    <w:bookmarkEnd w:id="858"/>
    <w:bookmarkStart w:name="z875" w:id="859"/>
    <w:p>
      <w:pPr>
        <w:spacing w:after="0"/>
        <w:ind w:left="0"/>
        <w:jc w:val="left"/>
      </w:pPr>
      <w:r>
        <w:rPr>
          <w:rFonts w:ascii="Times New Roman"/>
          <w:b/>
          <w:i w:val="false"/>
          <w:color w:val="000000"/>
        </w:rPr>
        <w:t xml:space="preserve"> Параграф 3. Техническая документация</w:t>
      </w:r>
    </w:p>
    <w:bookmarkEnd w:id="859"/>
    <w:bookmarkStart w:name="z876" w:id="860"/>
    <w:p>
      <w:pPr>
        <w:spacing w:after="0"/>
        <w:ind w:left="0"/>
        <w:jc w:val="both"/>
      </w:pPr>
      <w:r>
        <w:rPr>
          <w:rFonts w:ascii="Times New Roman"/>
          <w:b w:val="false"/>
          <w:i w:val="false"/>
          <w:color w:val="000000"/>
          <w:sz w:val="28"/>
        </w:rPr>
        <w:t>
      417. Технологические трубопроводы комплектуются технической документацией. В состав технической документации входит:</w:t>
      </w:r>
    </w:p>
    <w:bookmarkEnd w:id="860"/>
    <w:bookmarkStart w:name="z877" w:id="861"/>
    <w:p>
      <w:pPr>
        <w:spacing w:after="0"/>
        <w:ind w:left="0"/>
        <w:jc w:val="both"/>
      </w:pPr>
      <w:r>
        <w:rPr>
          <w:rFonts w:ascii="Times New Roman"/>
          <w:b w:val="false"/>
          <w:i w:val="false"/>
          <w:color w:val="000000"/>
          <w:sz w:val="28"/>
        </w:rPr>
        <w:t>
      1) проектная документация;</w:t>
      </w:r>
    </w:p>
    <w:bookmarkEnd w:id="861"/>
    <w:bookmarkStart w:name="z878" w:id="862"/>
    <w:p>
      <w:pPr>
        <w:spacing w:after="0"/>
        <w:ind w:left="0"/>
        <w:jc w:val="both"/>
      </w:pPr>
      <w:r>
        <w:rPr>
          <w:rFonts w:ascii="Times New Roman"/>
          <w:b w:val="false"/>
          <w:i w:val="false"/>
          <w:color w:val="000000"/>
          <w:sz w:val="28"/>
        </w:rPr>
        <w:t>
      2) паспорт трубопровода и эксплуатационные документы:</w:t>
      </w:r>
    </w:p>
    <w:bookmarkEnd w:id="862"/>
    <w:bookmarkStart w:name="z879" w:id="863"/>
    <w:p>
      <w:pPr>
        <w:spacing w:after="0"/>
        <w:ind w:left="0"/>
        <w:jc w:val="both"/>
      </w:pPr>
      <w:r>
        <w:rPr>
          <w:rFonts w:ascii="Times New Roman"/>
          <w:b w:val="false"/>
          <w:i w:val="false"/>
          <w:color w:val="000000"/>
          <w:sz w:val="28"/>
        </w:rPr>
        <w:t>
      3) наименование и адрес организации-владельца;</w:t>
      </w:r>
    </w:p>
    <w:bookmarkEnd w:id="863"/>
    <w:bookmarkStart w:name="z880" w:id="864"/>
    <w:p>
      <w:pPr>
        <w:spacing w:after="0"/>
        <w:ind w:left="0"/>
        <w:jc w:val="both"/>
      </w:pPr>
      <w:r>
        <w:rPr>
          <w:rFonts w:ascii="Times New Roman"/>
          <w:b w:val="false"/>
          <w:i w:val="false"/>
          <w:color w:val="000000"/>
          <w:sz w:val="28"/>
        </w:rPr>
        <w:t>
      4) назначение;</w:t>
      </w:r>
    </w:p>
    <w:bookmarkEnd w:id="864"/>
    <w:bookmarkStart w:name="z881" w:id="865"/>
    <w:p>
      <w:pPr>
        <w:spacing w:after="0"/>
        <w:ind w:left="0"/>
        <w:jc w:val="both"/>
      </w:pPr>
      <w:r>
        <w:rPr>
          <w:rFonts w:ascii="Times New Roman"/>
          <w:b w:val="false"/>
          <w:i w:val="false"/>
          <w:color w:val="000000"/>
          <w:sz w:val="28"/>
        </w:rPr>
        <w:t>
      5) дата изготовления (производства);</w:t>
      </w:r>
    </w:p>
    <w:bookmarkEnd w:id="865"/>
    <w:bookmarkStart w:name="z882" w:id="866"/>
    <w:p>
      <w:pPr>
        <w:spacing w:after="0"/>
        <w:ind w:left="0"/>
        <w:jc w:val="both"/>
      </w:pPr>
      <w:r>
        <w:rPr>
          <w:rFonts w:ascii="Times New Roman"/>
          <w:b w:val="false"/>
          <w:i w:val="false"/>
          <w:color w:val="000000"/>
          <w:sz w:val="28"/>
        </w:rPr>
        <w:t>
      6) рабочая среда;</w:t>
      </w:r>
    </w:p>
    <w:bookmarkEnd w:id="866"/>
    <w:bookmarkStart w:name="z883" w:id="867"/>
    <w:p>
      <w:pPr>
        <w:spacing w:after="0"/>
        <w:ind w:left="0"/>
        <w:jc w:val="both"/>
      </w:pPr>
      <w:r>
        <w:rPr>
          <w:rFonts w:ascii="Times New Roman"/>
          <w:b w:val="false"/>
          <w:i w:val="false"/>
          <w:color w:val="000000"/>
          <w:sz w:val="28"/>
        </w:rPr>
        <w:t>
      7) рабочие параметры рабочей среды: давление, Мегапаскаль (килограмм силы на сантиметр квадратный), температура, градусов Цельсия;</w:t>
      </w:r>
    </w:p>
    <w:bookmarkEnd w:id="867"/>
    <w:bookmarkStart w:name="z884" w:id="868"/>
    <w:p>
      <w:pPr>
        <w:spacing w:after="0"/>
        <w:ind w:left="0"/>
        <w:jc w:val="both"/>
      </w:pPr>
      <w:r>
        <w:rPr>
          <w:rFonts w:ascii="Times New Roman"/>
          <w:b w:val="false"/>
          <w:i w:val="false"/>
          <w:color w:val="000000"/>
          <w:sz w:val="28"/>
        </w:rPr>
        <w:t>
      8) расчетный срок службы;</w:t>
      </w:r>
    </w:p>
    <w:bookmarkEnd w:id="868"/>
    <w:bookmarkStart w:name="z885" w:id="869"/>
    <w:p>
      <w:pPr>
        <w:spacing w:after="0"/>
        <w:ind w:left="0"/>
        <w:jc w:val="both"/>
      </w:pPr>
      <w:r>
        <w:rPr>
          <w:rFonts w:ascii="Times New Roman"/>
          <w:b w:val="false"/>
          <w:i w:val="false"/>
          <w:color w:val="000000"/>
          <w:sz w:val="28"/>
        </w:rPr>
        <w:t>
      9) расчетный ресурс;</w:t>
      </w:r>
    </w:p>
    <w:bookmarkEnd w:id="869"/>
    <w:bookmarkStart w:name="z886" w:id="870"/>
    <w:p>
      <w:pPr>
        <w:spacing w:after="0"/>
        <w:ind w:left="0"/>
        <w:jc w:val="both"/>
      </w:pPr>
      <w:r>
        <w:rPr>
          <w:rFonts w:ascii="Times New Roman"/>
          <w:b w:val="false"/>
          <w:i w:val="false"/>
          <w:color w:val="000000"/>
          <w:sz w:val="28"/>
        </w:rPr>
        <w:t>
      10) расчетное количество пусков;</w:t>
      </w:r>
    </w:p>
    <w:bookmarkEnd w:id="870"/>
    <w:bookmarkStart w:name="z887" w:id="871"/>
    <w:p>
      <w:pPr>
        <w:spacing w:after="0"/>
        <w:ind w:left="0"/>
        <w:jc w:val="both"/>
      </w:pPr>
      <w:r>
        <w:rPr>
          <w:rFonts w:ascii="Times New Roman"/>
          <w:b w:val="false"/>
          <w:i w:val="false"/>
          <w:color w:val="000000"/>
          <w:sz w:val="28"/>
        </w:rPr>
        <w:t>
      11) схемы, чертежи, свидетельства и другие документы на изготовление (производство) и монтаж трубопровода;</w:t>
      </w:r>
    </w:p>
    <w:bookmarkEnd w:id="871"/>
    <w:bookmarkStart w:name="z888" w:id="872"/>
    <w:p>
      <w:pPr>
        <w:spacing w:after="0"/>
        <w:ind w:left="0"/>
        <w:jc w:val="both"/>
      </w:pPr>
      <w:r>
        <w:rPr>
          <w:rFonts w:ascii="Times New Roman"/>
          <w:b w:val="false"/>
          <w:i w:val="false"/>
          <w:color w:val="000000"/>
          <w:sz w:val="28"/>
        </w:rPr>
        <w:t>
      12) утвержденные техническим руководителем организации схемы трубопроводов с указанием условного прохода, исходной и отбраковочной толщины элементов трубопровода, мест установки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bookmarkEnd w:id="872"/>
    <w:bookmarkStart w:name="z889" w:id="873"/>
    <w:p>
      <w:pPr>
        <w:spacing w:after="0"/>
        <w:ind w:left="0"/>
        <w:jc w:val="both"/>
      </w:pPr>
      <w:r>
        <w:rPr>
          <w:rFonts w:ascii="Times New Roman"/>
          <w:b w:val="false"/>
          <w:i w:val="false"/>
          <w:color w:val="000000"/>
          <w:sz w:val="28"/>
        </w:rPr>
        <w:t>
      13) акты ревизии и отбраковки элементов трубопровода;</w:t>
      </w:r>
    </w:p>
    <w:bookmarkEnd w:id="873"/>
    <w:bookmarkStart w:name="z890" w:id="874"/>
    <w:p>
      <w:pPr>
        <w:spacing w:after="0"/>
        <w:ind w:left="0"/>
        <w:jc w:val="both"/>
      </w:pPr>
      <w:r>
        <w:rPr>
          <w:rFonts w:ascii="Times New Roman"/>
          <w:b w:val="false"/>
          <w:i w:val="false"/>
          <w:color w:val="000000"/>
          <w:sz w:val="28"/>
        </w:rPr>
        <w:t>
      14) сведения о качестве ремонтов трубопроводов, подтверждающие качество примененных при ремонте материалов, термической обработке сварных соединений трубопроводов, о качестве сварных стыков;</w:t>
      </w:r>
    </w:p>
    <w:bookmarkEnd w:id="874"/>
    <w:bookmarkStart w:name="z891" w:id="875"/>
    <w:p>
      <w:pPr>
        <w:spacing w:after="0"/>
        <w:ind w:left="0"/>
        <w:jc w:val="both"/>
      </w:pPr>
      <w:r>
        <w:rPr>
          <w:rFonts w:ascii="Times New Roman"/>
          <w:b w:val="false"/>
          <w:i w:val="false"/>
          <w:color w:val="000000"/>
          <w:sz w:val="28"/>
        </w:rPr>
        <w:t>
      15) материалы по контролю металла трубопроводов, работающих в водородсодержащих средах;</w:t>
      </w:r>
    </w:p>
    <w:bookmarkEnd w:id="875"/>
    <w:bookmarkStart w:name="z892" w:id="876"/>
    <w:p>
      <w:pPr>
        <w:spacing w:after="0"/>
        <w:ind w:left="0"/>
        <w:jc w:val="both"/>
      </w:pPr>
      <w:r>
        <w:rPr>
          <w:rFonts w:ascii="Times New Roman"/>
          <w:b w:val="false"/>
          <w:i w:val="false"/>
          <w:color w:val="000000"/>
          <w:sz w:val="28"/>
        </w:rPr>
        <w:t>
      16) акты периодического визуального осмотра трубопровода;</w:t>
      </w:r>
    </w:p>
    <w:bookmarkEnd w:id="876"/>
    <w:bookmarkStart w:name="z893" w:id="877"/>
    <w:p>
      <w:pPr>
        <w:spacing w:after="0"/>
        <w:ind w:left="0"/>
        <w:jc w:val="both"/>
      </w:pPr>
      <w:r>
        <w:rPr>
          <w:rFonts w:ascii="Times New Roman"/>
          <w:b w:val="false"/>
          <w:i w:val="false"/>
          <w:color w:val="000000"/>
          <w:sz w:val="28"/>
        </w:rPr>
        <w:t>
      17) акты испытания трубопровода на прочность и герметичность;</w:t>
      </w:r>
    </w:p>
    <w:bookmarkEnd w:id="877"/>
    <w:bookmarkStart w:name="z894" w:id="878"/>
    <w:p>
      <w:pPr>
        <w:spacing w:after="0"/>
        <w:ind w:left="0"/>
        <w:jc w:val="both"/>
      </w:pPr>
      <w:r>
        <w:rPr>
          <w:rFonts w:ascii="Times New Roman"/>
          <w:b w:val="false"/>
          <w:i w:val="false"/>
          <w:color w:val="000000"/>
          <w:sz w:val="28"/>
        </w:rPr>
        <w:t>
      18) акты на ревизию, ремонт и испытание арматуры;</w:t>
      </w:r>
    </w:p>
    <w:bookmarkEnd w:id="878"/>
    <w:bookmarkStart w:name="z895" w:id="879"/>
    <w:p>
      <w:pPr>
        <w:spacing w:after="0"/>
        <w:ind w:left="0"/>
        <w:jc w:val="both"/>
      </w:pPr>
      <w:r>
        <w:rPr>
          <w:rFonts w:ascii="Times New Roman"/>
          <w:b w:val="false"/>
          <w:i w:val="false"/>
          <w:color w:val="000000"/>
          <w:sz w:val="28"/>
        </w:rPr>
        <w:t>
      19) эксплуатационные журналы трубопроводов;</w:t>
      </w:r>
    </w:p>
    <w:bookmarkEnd w:id="879"/>
    <w:bookmarkStart w:name="z896" w:id="880"/>
    <w:p>
      <w:pPr>
        <w:spacing w:after="0"/>
        <w:ind w:left="0"/>
        <w:jc w:val="both"/>
      </w:pPr>
      <w:r>
        <w:rPr>
          <w:rFonts w:ascii="Times New Roman"/>
          <w:b w:val="false"/>
          <w:i w:val="false"/>
          <w:color w:val="000000"/>
          <w:sz w:val="28"/>
        </w:rPr>
        <w:t>
      20) акты отбраковки;</w:t>
      </w:r>
    </w:p>
    <w:bookmarkEnd w:id="880"/>
    <w:bookmarkStart w:name="z897" w:id="881"/>
    <w:p>
      <w:pPr>
        <w:spacing w:after="0"/>
        <w:ind w:left="0"/>
        <w:jc w:val="both"/>
      </w:pPr>
      <w:r>
        <w:rPr>
          <w:rFonts w:ascii="Times New Roman"/>
          <w:b w:val="false"/>
          <w:i w:val="false"/>
          <w:color w:val="000000"/>
          <w:sz w:val="28"/>
        </w:rPr>
        <w:t>
      21) журнал установки-снятия заглушек;</w:t>
      </w:r>
    </w:p>
    <w:bookmarkEnd w:id="881"/>
    <w:bookmarkStart w:name="z898" w:id="882"/>
    <w:p>
      <w:pPr>
        <w:spacing w:after="0"/>
        <w:ind w:left="0"/>
        <w:jc w:val="both"/>
      </w:pPr>
      <w:r>
        <w:rPr>
          <w:rFonts w:ascii="Times New Roman"/>
          <w:b w:val="false"/>
          <w:i w:val="false"/>
          <w:color w:val="000000"/>
          <w:sz w:val="28"/>
        </w:rPr>
        <w:t>
      22) паспорт арматуры.</w:t>
      </w:r>
    </w:p>
    <w:bookmarkEnd w:id="882"/>
    <w:bookmarkStart w:name="z899" w:id="883"/>
    <w:p>
      <w:pPr>
        <w:spacing w:after="0"/>
        <w:ind w:left="0"/>
        <w:jc w:val="left"/>
      </w:pPr>
      <w:r>
        <w:rPr>
          <w:rFonts w:ascii="Times New Roman"/>
          <w:b/>
          <w:i w:val="false"/>
          <w:color w:val="000000"/>
        </w:rPr>
        <w:t xml:space="preserve"> Глава 9. Подземные трубопроводы</w:t>
      </w:r>
    </w:p>
    <w:bookmarkEnd w:id="883"/>
    <w:bookmarkStart w:name="z900" w:id="884"/>
    <w:p>
      <w:pPr>
        <w:spacing w:after="0"/>
        <w:ind w:left="0"/>
        <w:jc w:val="both"/>
      </w:pPr>
      <w:r>
        <w:rPr>
          <w:rFonts w:ascii="Times New Roman"/>
          <w:b w:val="false"/>
          <w:i w:val="false"/>
          <w:color w:val="000000"/>
          <w:sz w:val="28"/>
        </w:rPr>
        <w:t>
      418. Для подземных трубопроводов устанавливается периодический контроль технического состояния.</w:t>
      </w:r>
    </w:p>
    <w:bookmarkEnd w:id="884"/>
    <w:bookmarkStart w:name="z901" w:id="885"/>
    <w:p>
      <w:pPr>
        <w:spacing w:after="0"/>
        <w:ind w:left="0"/>
        <w:jc w:val="both"/>
      </w:pPr>
      <w:r>
        <w:rPr>
          <w:rFonts w:ascii="Times New Roman"/>
          <w:b w:val="false"/>
          <w:i w:val="false"/>
          <w:color w:val="000000"/>
          <w:sz w:val="28"/>
        </w:rPr>
        <w:t>
      419. Для ревизии подземных трубопроводов производят вскрытие и выемку грунта на отдельных участках длиной не менее 2 метра каждый с последующим снятием изоляции, осмотром антикоррозионной и протекторной защиты, осмотром трубопровода, измерением толщины стенок, а в обоснованных случаях с вырезкой отдельных участков.</w:t>
      </w:r>
    </w:p>
    <w:bookmarkEnd w:id="885"/>
    <w:bookmarkStart w:name="z902" w:id="886"/>
    <w:p>
      <w:pPr>
        <w:spacing w:after="0"/>
        <w:ind w:left="0"/>
        <w:jc w:val="both"/>
      </w:pPr>
      <w:r>
        <w:rPr>
          <w:rFonts w:ascii="Times New Roman"/>
          <w:b w:val="false"/>
          <w:i w:val="false"/>
          <w:color w:val="000000"/>
          <w:sz w:val="28"/>
        </w:rPr>
        <w:t>
      Число участков, подлежащих вскрытию для ревизии, устанавливается в зависимости от условий эксплуатации трубопровода:</w:t>
      </w:r>
    </w:p>
    <w:bookmarkEnd w:id="886"/>
    <w:bookmarkStart w:name="z903" w:id="887"/>
    <w:p>
      <w:pPr>
        <w:spacing w:after="0"/>
        <w:ind w:left="0"/>
        <w:jc w:val="both"/>
      </w:pPr>
      <w:r>
        <w:rPr>
          <w:rFonts w:ascii="Times New Roman"/>
          <w:b w:val="false"/>
          <w:i w:val="false"/>
          <w:color w:val="000000"/>
          <w:sz w:val="28"/>
        </w:rPr>
        <w:t>
      1) при контроле сплошности изоляции трубопровода с помощью приборов вскрытие производится в местах выявленных повреждений изоляции;</w:t>
      </w:r>
    </w:p>
    <w:bookmarkEnd w:id="887"/>
    <w:bookmarkStart w:name="z904" w:id="888"/>
    <w:p>
      <w:pPr>
        <w:spacing w:after="0"/>
        <w:ind w:left="0"/>
        <w:jc w:val="both"/>
      </w:pPr>
      <w:r>
        <w:rPr>
          <w:rFonts w:ascii="Times New Roman"/>
          <w:b w:val="false"/>
          <w:i w:val="false"/>
          <w:color w:val="000000"/>
          <w:sz w:val="28"/>
        </w:rPr>
        <w:t>
      2) при выборочном контроле вскрытие производится из расчета один участок на 200-300 метров длины трубопровода.</w:t>
      </w:r>
    </w:p>
    <w:bookmarkEnd w:id="888"/>
    <w:bookmarkStart w:name="z905" w:id="889"/>
    <w:p>
      <w:pPr>
        <w:spacing w:after="0"/>
        <w:ind w:left="0"/>
        <w:jc w:val="both"/>
      </w:pPr>
      <w:r>
        <w:rPr>
          <w:rFonts w:ascii="Times New Roman"/>
          <w:b w:val="false"/>
          <w:i w:val="false"/>
          <w:color w:val="000000"/>
          <w:sz w:val="28"/>
        </w:rPr>
        <w:t>
      420. При проведении ремонтных и монтажных работ на подземных трубопроводах устанавливается контроль, за выполнением условий проекта в части компенсации температурных деформаций, качества применяемых материалов, сварных швов, антикоррозионного покрытия и своевременного оформления документации по результатам проводимых работ.</w:t>
      </w:r>
    </w:p>
    <w:bookmarkEnd w:id="889"/>
    <w:bookmarkStart w:name="z906" w:id="890"/>
    <w:p>
      <w:pPr>
        <w:spacing w:after="0"/>
        <w:ind w:left="0"/>
        <w:jc w:val="both"/>
      </w:pPr>
      <w:r>
        <w:rPr>
          <w:rFonts w:ascii="Times New Roman"/>
          <w:b w:val="false"/>
          <w:i w:val="false"/>
          <w:color w:val="000000"/>
          <w:sz w:val="28"/>
        </w:rPr>
        <w:t>
      421. Подземные технологические трубопроводы защищаются от почвенной коррозии и коррозии блуждающими токами.</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08" w:id="891"/>
    <w:p>
      <w:pPr>
        <w:spacing w:after="0"/>
        <w:ind w:left="0"/>
        <w:jc w:val="left"/>
      </w:pPr>
      <w:r>
        <w:rPr>
          <w:rFonts w:ascii="Times New Roman"/>
          <w:b/>
          <w:i w:val="false"/>
          <w:color w:val="000000"/>
        </w:rPr>
        <w:t xml:space="preserve"> Классификация трубопроводов давлением Ру≤10 Мегапаскаль (100 килограмм силы на сантиметр квадратный)</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Транспортируемые вещества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Pрасч, Мегапаскаль (килограмм силы на сантиметр квадратный)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tрасч, градусов Цельсия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Pрасч, Мегапаскаль (килограмм силы на сантиметр квадратный)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tрасч, градусов Цельсия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Pрасч, Мегапаскаль (килограмм силы на сантиметр квадратный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tрасч, градусов Цельсия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Pрасч, Мегапаскаль (килограмм силы на сантиметр квадратный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tрасч, градусов Цельсия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Pрасч, Мегапаскаль (килограмм силы на сантиметр квадратный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tрасч, градусов Цельсия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 токсичным действием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2"/>
          <w:p>
            <w:pPr>
              <w:spacing w:after="20"/>
              <w:ind w:left="20"/>
              <w:jc w:val="both"/>
            </w:pPr>
            <w:r>
              <w:rPr>
                <w:rFonts w:ascii="Times New Roman"/>
                <w:b w:val="false"/>
                <w:i w:val="false"/>
                <w:color w:val="000000"/>
                <w:sz w:val="20"/>
              </w:rPr>
              <w:t>
а) чрезвычайно и высокоопасные вещества</w:t>
            </w:r>
          </w:p>
          <w:bookmarkEnd w:id="892"/>
          <w:p>
            <w:pPr>
              <w:spacing w:after="20"/>
              <w:ind w:left="20"/>
              <w:jc w:val="both"/>
            </w:pPr>
            <w:r>
              <w:rPr>
                <w:rFonts w:ascii="Times New Roman"/>
                <w:b w:val="false"/>
                <w:i w:val="false"/>
                <w:color w:val="000000"/>
                <w:sz w:val="20"/>
              </w:rPr>
              <w:t>
классов 1,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умеренно опасные вещества класса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и ниже минус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от 0,08 (0,8) (абс) до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 и пожароопасные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3"/>
          <w:p>
            <w:pPr>
              <w:spacing w:after="20"/>
              <w:ind w:left="20"/>
              <w:jc w:val="both"/>
            </w:pPr>
            <w:r>
              <w:rPr>
                <w:rFonts w:ascii="Times New Roman"/>
                <w:b w:val="false"/>
                <w:i w:val="false"/>
                <w:color w:val="000000"/>
                <w:sz w:val="20"/>
              </w:rPr>
              <w:t>
а) горючие газы (ГГ), в том числе сжиженные углеводородные</w:t>
            </w:r>
          </w:p>
          <w:bookmarkEnd w:id="893"/>
          <w:p>
            <w:pPr>
              <w:spacing w:after="20"/>
              <w:ind w:left="20"/>
              <w:jc w:val="both"/>
            </w:pPr>
            <w:r>
              <w:rPr>
                <w:rFonts w:ascii="Times New Roman"/>
                <w:b w:val="false"/>
                <w:i w:val="false"/>
                <w:color w:val="000000"/>
                <w:sz w:val="20"/>
              </w:rPr>
              <w:t>
газы (СУГ)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и ниже минус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от 0,08 (0,8) (абс) до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4"/>
          <w:p>
            <w:pPr>
              <w:spacing w:after="20"/>
              <w:ind w:left="20"/>
              <w:jc w:val="both"/>
            </w:pPr>
            <w:r>
              <w:rPr>
                <w:rFonts w:ascii="Times New Roman"/>
                <w:b w:val="false"/>
                <w:i w:val="false"/>
                <w:color w:val="000000"/>
                <w:sz w:val="20"/>
              </w:rPr>
              <w:t>
б) легко-</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воспламеняющиеся жидкости</w:t>
            </w:r>
          </w:p>
          <w:p>
            <w:pPr>
              <w:spacing w:after="20"/>
              <w:ind w:left="20"/>
              <w:jc w:val="both"/>
            </w:pPr>
            <w:r>
              <w:rPr>
                <w:rFonts w:ascii="Times New Roman"/>
                <w:b w:val="false"/>
                <w:i w:val="false"/>
                <w:color w:val="000000"/>
                <w:sz w:val="20"/>
              </w:rPr>
              <w:t>
(ЛВЖ)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и ниже минус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(16) до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выше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горючие жидкости (ГЖ)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6,3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и ниже минус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6,3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до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(16) до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5"/>
          <w:p>
            <w:pPr>
              <w:spacing w:after="20"/>
              <w:ind w:left="20"/>
              <w:jc w:val="both"/>
            </w:pPr>
            <w:r>
              <w:rPr>
                <w:rFonts w:ascii="Times New Roman"/>
                <w:b w:val="false"/>
                <w:i w:val="false"/>
                <w:color w:val="000000"/>
                <w:sz w:val="20"/>
              </w:rPr>
              <w:t>
Свыше</w:t>
            </w:r>
          </w:p>
          <w:bookmarkEnd w:id="895"/>
          <w:p>
            <w:pPr>
              <w:spacing w:after="20"/>
              <w:ind w:left="20"/>
              <w:jc w:val="both"/>
            </w:pPr>
            <w:r>
              <w:rPr>
                <w:rFonts w:ascii="Times New Roman"/>
                <w:b w:val="false"/>
                <w:i w:val="false"/>
                <w:color w:val="000000"/>
                <w:sz w:val="20"/>
              </w:rPr>
              <w:t>
120 до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6"/>
          <w:p>
            <w:pPr>
              <w:spacing w:after="20"/>
              <w:ind w:left="20"/>
              <w:jc w:val="both"/>
            </w:pPr>
            <w:r>
              <w:rPr>
                <w:rFonts w:ascii="Times New Roman"/>
                <w:b w:val="false"/>
                <w:i w:val="false"/>
                <w:color w:val="000000"/>
                <w:sz w:val="20"/>
              </w:rPr>
              <w:t>
До</w:t>
            </w:r>
          </w:p>
          <w:bookmarkEnd w:id="896"/>
          <w:p>
            <w:pPr>
              <w:spacing w:after="20"/>
              <w:ind w:left="20"/>
              <w:jc w:val="both"/>
            </w:pPr>
            <w:r>
              <w:rPr>
                <w:rFonts w:ascii="Times New Roman"/>
                <w:b w:val="false"/>
                <w:i w:val="false"/>
                <w:color w:val="000000"/>
                <w:sz w:val="20"/>
              </w:rPr>
              <w:t>
1,6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От</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минус 40</w:t>
            </w:r>
          </w:p>
          <w:p>
            <w:pPr>
              <w:spacing w:after="20"/>
              <w:ind w:left="20"/>
              <w:jc w:val="both"/>
            </w:pPr>
            <w:r>
              <w:rPr>
                <w:rFonts w:ascii="Times New Roman"/>
                <w:b w:val="false"/>
                <w:i w:val="false"/>
                <w:color w:val="000000"/>
                <w:sz w:val="20"/>
              </w:rPr>
              <w:t>
до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0,003 (0,03)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до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Трудногорючие (ТГ) и негорючие вещества (НГ)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ниже 0,003 (0,03)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6,3 (63) вакуум ниже 0,08 (0,8) (абс)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до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6,3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 до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(16) до 2,5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 до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18" w:id="898"/>
    <w:p>
      <w:pPr>
        <w:spacing w:after="0"/>
        <w:ind w:left="0"/>
        <w:jc w:val="left"/>
      </w:pPr>
      <w:r>
        <w:rPr>
          <w:rFonts w:ascii="Times New Roman"/>
          <w:b/>
          <w:i w:val="false"/>
          <w:color w:val="000000"/>
        </w:rPr>
        <w:t xml:space="preserve"> Выбор типа уплотнительной поверхности фланцев</w:t>
      </w:r>
    </w:p>
    <w:bookmarkEnd w:id="898"/>
    <w:bookmarkStart w:name="z919" w:id="899"/>
    <w:p>
      <w:pPr>
        <w:spacing w:after="0"/>
        <w:ind w:left="0"/>
        <w:jc w:val="both"/>
      </w:pPr>
      <w:r>
        <w:rPr>
          <w:rFonts w:ascii="Times New Roman"/>
          <w:b w:val="false"/>
          <w:i w:val="false"/>
          <w:color w:val="000000"/>
          <w:sz w:val="28"/>
        </w:rPr>
        <w:t xml:space="preserve">
      </w:t>
      </w:r>
    </w:p>
    <w:bookmarkEnd w:id="899"/>
    <w:p>
      <w:pPr>
        <w:spacing w:after="0"/>
        <w:ind w:left="0"/>
        <w:jc w:val="both"/>
      </w:pPr>
      <w:r>
        <w:drawing>
          <wp:inline distT="0" distB="0" distL="0" distR="0">
            <wp:extent cx="635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0" w:id="900"/>
    <w:p>
      <w:pPr>
        <w:spacing w:after="0"/>
        <w:ind w:left="0"/>
        <w:jc w:val="both"/>
      </w:pPr>
      <w:r>
        <w:rPr>
          <w:rFonts w:ascii="Times New Roman"/>
          <w:b w:val="false"/>
          <w:i w:val="false"/>
          <w:color w:val="000000"/>
          <w:sz w:val="28"/>
        </w:rPr>
        <w:t>
      Рис 1. Уплотнительные поверхности фланцев арматуры и соединительных частей трубопроводов:</w:t>
      </w:r>
    </w:p>
    <w:bookmarkEnd w:id="900"/>
    <w:bookmarkStart w:name="z921" w:id="901"/>
    <w:p>
      <w:pPr>
        <w:spacing w:after="0"/>
        <w:ind w:left="0"/>
        <w:jc w:val="both"/>
      </w:pPr>
      <w:r>
        <w:rPr>
          <w:rFonts w:ascii="Times New Roman"/>
          <w:b w:val="false"/>
          <w:i w:val="false"/>
          <w:color w:val="000000"/>
          <w:sz w:val="28"/>
        </w:rPr>
        <w:t>
      а - гладкая; б - под линзовую прокладку; в - под кольцевую прокладку овального сечения; г - выступ-впадина; д - шип-паз</w:t>
      </w:r>
    </w:p>
    <w:bookmarkEnd w:id="901"/>
    <w:bookmarkStart w:name="z922" w:id="902"/>
    <w:p>
      <w:pPr>
        <w:spacing w:after="0"/>
        <w:ind w:left="0"/>
        <w:jc w:val="both"/>
      </w:pPr>
      <w:r>
        <w:rPr>
          <w:rFonts w:ascii="Times New Roman"/>
          <w:b w:val="false"/>
          <w:i w:val="false"/>
          <w:color w:val="000000"/>
          <w:sz w:val="28"/>
        </w:rPr>
        <w:t>
      Таблица 1</w:t>
      </w:r>
    </w:p>
    <w:bookmarkEnd w:id="902"/>
    <w:bookmarkStart w:name="z923" w:id="903"/>
    <w:p>
      <w:pPr>
        <w:spacing w:after="0"/>
        <w:ind w:left="0"/>
        <w:jc w:val="left"/>
      </w:pPr>
      <w:r>
        <w:rPr>
          <w:rFonts w:ascii="Times New Roman"/>
          <w:b/>
          <w:i w:val="false"/>
          <w:color w:val="000000"/>
        </w:rPr>
        <w:t xml:space="preserve"> Выбор типа уплотнительной поверхности фланцев</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Pу, Мегапаскаль (килограмм силы на сантиметр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тип уплотнительной поверхности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вещества группы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вещества групп А, Б, кроме А (а) и ВОТ (далее -высокотемпературный органический теплоноситель)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группы веществ, кроме 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4"/>
          <w:p>
            <w:pPr>
              <w:spacing w:after="20"/>
              <w:ind w:left="20"/>
              <w:jc w:val="both"/>
            </w:pPr>
            <w:r>
              <w:rPr>
                <w:rFonts w:ascii="Times New Roman"/>
                <w:b w:val="false"/>
                <w:i w:val="false"/>
                <w:color w:val="000000"/>
                <w:sz w:val="20"/>
              </w:rPr>
              <w:t>
&gt; 2,5 (25)</w:t>
            </w:r>
          </w:p>
          <w:bookmarkEnd w:id="904"/>
          <w:p>
            <w:pPr>
              <w:spacing w:after="20"/>
              <w:ind w:left="20"/>
              <w:jc w:val="both"/>
            </w:pPr>
            <w:r>
              <w:rPr>
                <w:rFonts w:ascii="Times New Roman"/>
                <w:b w:val="false"/>
                <w:i w:val="false"/>
                <w:color w:val="000000"/>
                <w:sz w:val="20"/>
              </w:rPr>
              <w:t>
&lt; 6,3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Выступ-впадина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группы 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группы 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0,25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Выступ-впадина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Независимо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Шип-паз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Независимо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Выступ-впадина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группы веществ при вакууме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0,095 до 0,05 абс. (0,95-0,5)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группы веществ при вакууме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0,05 до 0,001 абс.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Шип-паз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группы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линзовую прокладку или прокладку овального сечения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26" w:id="905"/>
    <w:p>
      <w:pPr>
        <w:spacing w:after="0"/>
        <w:ind w:left="0"/>
        <w:jc w:val="left"/>
      </w:pPr>
      <w:r>
        <w:rPr>
          <w:rFonts w:ascii="Times New Roman"/>
          <w:b/>
          <w:i w:val="false"/>
          <w:color w:val="000000"/>
        </w:rPr>
        <w:t xml:space="preserve"> Ответвления на технологических трубопроводах</w:t>
      </w:r>
    </w:p>
    <w:bookmarkEnd w:id="905"/>
    <w:bookmarkStart w:name="z927"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6350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8" w:id="907"/>
    <w:p>
      <w:pPr>
        <w:spacing w:after="0"/>
        <w:ind w:left="0"/>
        <w:jc w:val="both"/>
      </w:pPr>
      <w:r>
        <w:rPr>
          <w:rFonts w:ascii="Times New Roman"/>
          <w:b w:val="false"/>
          <w:i w:val="false"/>
          <w:color w:val="000000"/>
          <w:sz w:val="28"/>
        </w:rPr>
        <w:t>
      а - без укрепления; б - с помощью тройника; в - укрепленное штуцером и накладкой; г - укрепленное накладкой; д - укрепленное штуцером; е - укрепленное накладками на основной и ответвляемый трубопровод; ж – крестообразное.</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30" w:id="908"/>
    <w:p>
      <w:pPr>
        <w:spacing w:after="0"/>
        <w:ind w:left="0"/>
        <w:jc w:val="left"/>
      </w:pPr>
      <w:r>
        <w:rPr>
          <w:rFonts w:ascii="Times New Roman"/>
          <w:b/>
          <w:i w:val="false"/>
          <w:color w:val="000000"/>
        </w:rPr>
        <w:t xml:space="preserve"> Материалы для коррозионных сред</w:t>
      </w:r>
    </w:p>
    <w:bookmarkEnd w:id="908"/>
    <w:bookmarkStart w:name="z931" w:id="909"/>
    <w:p>
      <w:pPr>
        <w:spacing w:after="0"/>
        <w:ind w:left="0"/>
        <w:jc w:val="both"/>
      </w:pPr>
      <w:r>
        <w:rPr>
          <w:rFonts w:ascii="Times New Roman"/>
          <w:b w:val="false"/>
          <w:i w:val="false"/>
          <w:color w:val="000000"/>
          <w:sz w:val="28"/>
        </w:rPr>
        <w:t>
      Таблица 1</w:t>
      </w:r>
    </w:p>
    <w:bookmarkEnd w:id="909"/>
    <w:bookmarkStart w:name="z932" w:id="910"/>
    <w:p>
      <w:pPr>
        <w:spacing w:after="0"/>
        <w:ind w:left="0"/>
        <w:jc w:val="left"/>
      </w:pPr>
      <w:r>
        <w:rPr>
          <w:rFonts w:ascii="Times New Roman"/>
          <w:b/>
          <w:i w:val="false"/>
          <w:color w:val="000000"/>
        </w:rPr>
        <w:t xml:space="preserve"> Максимально допустимая температура применения сталей в водородсодержащих средах, градусов Цельсия</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стали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градусов Цельсия, при парциальном давлении водорода, Мегапаскаль (килограмм силы на сантиметр квадратный)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20ЮЧ, 15ГС, 16ГС, 09Г2С, 10Г2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14ХГС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30ХМА, 15ХМ, 12Х1МФ, 20Х2МА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20Х2МА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15Х1М1Ф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22X3М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18ХЗМФ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20Х3МВФ, 15Х5М, 15X5M-III, 08X18H10T, 08Х18Н12Т, 12Х18Н10Т, 12Х18Н12Т, 03Х17Н14М3, 08Х17Н15М3Т, 10Х17Н13М2Т, 10Х17Н13МЗТ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bl>
    <w:bookmarkStart w:name="z933" w:id="911"/>
    <w:p>
      <w:pPr>
        <w:spacing w:after="0"/>
        <w:ind w:left="0"/>
        <w:jc w:val="both"/>
      </w:pPr>
      <w:r>
        <w:rPr>
          <w:rFonts w:ascii="Times New Roman"/>
          <w:b w:val="false"/>
          <w:i w:val="false"/>
          <w:color w:val="000000"/>
          <w:sz w:val="28"/>
        </w:rPr>
        <w:t>
      Таблица 2</w:t>
      </w:r>
    </w:p>
    <w:bookmarkEnd w:id="911"/>
    <w:bookmarkStart w:name="z934" w:id="912"/>
    <w:p>
      <w:pPr>
        <w:spacing w:after="0"/>
        <w:ind w:left="0"/>
        <w:jc w:val="left"/>
      </w:pPr>
      <w:r>
        <w:rPr>
          <w:rFonts w:ascii="Times New Roman"/>
          <w:b/>
          <w:i w:val="false"/>
          <w:color w:val="000000"/>
        </w:rPr>
        <w:t xml:space="preserve"> Максимально допустимые парциальные давления окиси углерода, Мегапаскаль (килограмм силы на сантиметр квадратный)</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Парциальное давление, Мегапаскаль (килограмм силы на сантиметр квадратный) при температуре, градусов Цельсия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 и низколегированные с содержанием хрома до 2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с содержанием хрома свыше 2 до 5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Коррозионно-стойкие стали аустенитного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bl>
    <w:bookmarkStart w:name="z935" w:id="913"/>
    <w:p>
      <w:pPr>
        <w:spacing w:after="0"/>
        <w:ind w:left="0"/>
        <w:jc w:val="both"/>
      </w:pPr>
      <w:r>
        <w:rPr>
          <w:rFonts w:ascii="Times New Roman"/>
          <w:b w:val="false"/>
          <w:i w:val="false"/>
          <w:color w:val="000000"/>
          <w:sz w:val="28"/>
        </w:rPr>
        <w:t>
      Таблица 3</w:t>
      </w:r>
    </w:p>
    <w:bookmarkEnd w:id="913"/>
    <w:bookmarkStart w:name="z936" w:id="914"/>
    <w:p>
      <w:pPr>
        <w:spacing w:after="0"/>
        <w:ind w:left="0"/>
        <w:jc w:val="left"/>
      </w:pPr>
      <w:r>
        <w:rPr>
          <w:rFonts w:ascii="Times New Roman"/>
          <w:b/>
          <w:i w:val="false"/>
          <w:color w:val="000000"/>
        </w:rPr>
        <w:t xml:space="preserve"> Максимально допустимые температуры применения сталей в средах, содержащих аммиак, градусов Цельсия</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градусов Цельсия, при парциальном давлении аммиака, Мегапаскаль (килограмм силы на сантиметр квадратный)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1(10) до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(20) до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(50) до 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20ЮЧ, 15ГС, 16ГС, 09Г2С, 10Г2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 30ХМА, 15ХМ, 12Х1МФ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 20Х2МА, 22Х3М, 18Х3МВ, 15Х5М, 20ХЗМВФ, 15X5M-III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08X18Н10Т, 08X18Н12Т, 12Х18Н10Т, 12Х18Н12Т, 03Х17Н14М3, 10Х17Н13М2Т, 1РХ17Н13М3Т, 08Х17Н15М3Т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38" w:id="915"/>
    <w:p>
      <w:pPr>
        <w:spacing w:after="0"/>
        <w:ind w:left="0"/>
        <w:jc w:val="left"/>
      </w:pPr>
      <w:r>
        <w:rPr>
          <w:rFonts w:ascii="Times New Roman"/>
          <w:b/>
          <w:i w:val="false"/>
          <w:color w:val="000000"/>
        </w:rPr>
        <w:t xml:space="preserve"> Условный проход обводной линии не менее, миллиметров:</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запорной арматуры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40" w:id="916"/>
    <w:p>
      <w:pPr>
        <w:spacing w:after="0"/>
        <w:ind w:left="0"/>
        <w:jc w:val="left"/>
      </w:pPr>
      <w:r>
        <w:rPr>
          <w:rFonts w:ascii="Times New Roman"/>
          <w:b/>
          <w:i w:val="false"/>
          <w:color w:val="000000"/>
        </w:rPr>
        <w:t xml:space="preserve"> Расстояние между осями смежных трубопроводов и от трубопроводов до строительных конструкций</w:t>
      </w:r>
    </w:p>
    <w:bookmarkEnd w:id="916"/>
    <w:bookmarkStart w:name="z941" w:id="917"/>
    <w:p>
      <w:pPr>
        <w:spacing w:after="0"/>
        <w:ind w:left="0"/>
        <w:jc w:val="both"/>
      </w:pPr>
      <w:r>
        <w:rPr>
          <w:rFonts w:ascii="Times New Roman"/>
          <w:b w:val="false"/>
          <w:i w:val="false"/>
          <w:color w:val="000000"/>
          <w:sz w:val="28"/>
        </w:rPr>
        <w:t xml:space="preserve">
      </w:t>
      </w:r>
    </w:p>
    <w:bookmarkEnd w:id="917"/>
    <w:p>
      <w:pPr>
        <w:spacing w:after="0"/>
        <w:ind w:left="0"/>
        <w:jc w:val="both"/>
      </w:pPr>
      <w:r>
        <w:drawing>
          <wp:inline distT="0" distB="0" distL="0" distR="0">
            <wp:extent cx="3810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2" w:id="918"/>
    <w:p>
      <w:pPr>
        <w:spacing w:after="0"/>
        <w:ind w:left="0"/>
        <w:jc w:val="left"/>
      </w:pPr>
      <w:r>
        <w:rPr>
          <w:rFonts w:ascii="Times New Roman"/>
          <w:b/>
          <w:i w:val="false"/>
          <w:color w:val="000000"/>
        </w:rPr>
        <w:t xml:space="preserve"> Рекомендуемые расстояния между осями смежных трубопроводов и от трубопроводов до стенок каналов и стен зданий, миллиметров, не менее</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трубопроводов, Dу, миллиметров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изолированных трубопроводов при температуре стенки, градусов Цельсия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неизолированных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фланцев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фланцами в одной плоскости при давлении среды, Мегапаскаль (килограмм силы на сантиметр квадратный)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600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9"/>
          <w:p>
            <w:pPr>
              <w:spacing w:after="20"/>
              <w:ind w:left="20"/>
              <w:jc w:val="both"/>
            </w:pPr>
            <w:r>
              <w:rPr>
                <w:rFonts w:ascii="Times New Roman"/>
                <w:b w:val="false"/>
                <w:i w:val="false"/>
                <w:color w:val="000000"/>
                <w:sz w:val="20"/>
              </w:rPr>
              <w:t>
2,5 (25) и</w:t>
            </w:r>
          </w:p>
          <w:bookmarkEnd w:id="919"/>
          <w:p>
            <w:pPr>
              <w:spacing w:after="20"/>
              <w:ind w:left="20"/>
              <w:jc w:val="both"/>
            </w:pPr>
            <w:r>
              <w:rPr>
                <w:rFonts w:ascii="Times New Roman"/>
                <w:b w:val="false"/>
                <w:i w:val="false"/>
                <w:color w:val="000000"/>
                <w:sz w:val="20"/>
              </w:rPr>
              <w:t>
4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45" w:id="920"/>
    <w:p>
      <w:pPr>
        <w:spacing w:after="0"/>
        <w:ind w:left="0"/>
        <w:jc w:val="left"/>
      </w:pPr>
      <w:r>
        <w:rPr>
          <w:rFonts w:ascii="Times New Roman"/>
          <w:b/>
          <w:i w:val="false"/>
          <w:color w:val="000000"/>
        </w:rPr>
        <w:t xml:space="preserve"> Минимальное расстояние по вертикали от верхних технологических трубопроводов эстакады до линий электропередачи (нижних проводов с учетом их провисания)</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над трубопроводом,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47" w:id="921"/>
    <w:p>
      <w:pPr>
        <w:spacing w:after="0"/>
        <w:ind w:left="0"/>
        <w:jc w:val="left"/>
      </w:pPr>
      <w:r>
        <w:rPr>
          <w:rFonts w:ascii="Times New Roman"/>
          <w:b/>
          <w:i w:val="false"/>
          <w:color w:val="000000"/>
        </w:rPr>
        <w:t xml:space="preserve"> Диаметры</w:t>
      </w:r>
    </w:p>
    <w:bookmarkEnd w:id="921"/>
    <w:bookmarkStart w:name="z948" w:id="922"/>
    <w:p>
      <w:pPr>
        <w:spacing w:after="0"/>
        <w:ind w:left="0"/>
        <w:jc w:val="both"/>
      </w:pPr>
      <w:r>
        <w:rPr>
          <w:rFonts w:ascii="Times New Roman"/>
          <w:b w:val="false"/>
          <w:i w:val="false"/>
          <w:color w:val="000000"/>
          <w:sz w:val="28"/>
        </w:rPr>
        <w:t>
      Таблица 1</w:t>
      </w:r>
    </w:p>
    <w:bookmarkEnd w:id="922"/>
    <w:bookmarkStart w:name="z949" w:id="923"/>
    <w:p>
      <w:pPr>
        <w:spacing w:after="0"/>
        <w:ind w:left="0"/>
        <w:jc w:val="left"/>
      </w:pPr>
      <w:r>
        <w:rPr>
          <w:rFonts w:ascii="Times New Roman"/>
          <w:b/>
          <w:i w:val="false"/>
          <w:color w:val="000000"/>
        </w:rPr>
        <w:t xml:space="preserve"> Диаметр штуцера-кармана в зависимости от диаметра дренируемого трубопровода</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 Dу, миллиметров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  до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штуцера-кармана, Dу, миллиметров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950" w:id="924"/>
    <w:p>
      <w:pPr>
        <w:spacing w:after="0"/>
        <w:ind w:left="0"/>
        <w:jc w:val="both"/>
      </w:pPr>
      <w:r>
        <w:rPr>
          <w:rFonts w:ascii="Times New Roman"/>
          <w:b w:val="false"/>
          <w:i w:val="false"/>
          <w:color w:val="000000"/>
          <w:sz w:val="28"/>
        </w:rPr>
        <w:t>
      Таблица 2</w:t>
      </w:r>
    </w:p>
    <w:bookmarkEnd w:id="924"/>
    <w:bookmarkStart w:name="z951" w:id="925"/>
    <w:p>
      <w:pPr>
        <w:spacing w:after="0"/>
        <w:ind w:left="0"/>
        <w:jc w:val="left"/>
      </w:pPr>
      <w:r>
        <w:rPr>
          <w:rFonts w:ascii="Times New Roman"/>
          <w:b/>
          <w:i w:val="false"/>
          <w:color w:val="000000"/>
        </w:rPr>
        <w:t xml:space="preserve"> Диаметры дренажных штуцеров и запорной арматуры для удаления конденсата из трубопроводов (паропровода) при их продувки паром, в зависимости от диаметра трубопровода</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 Dу, миллиметров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 до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450 до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штуцера и арматуры Dу, миллиметров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952" w:id="926"/>
    <w:p>
      <w:pPr>
        <w:spacing w:after="0"/>
        <w:ind w:left="0"/>
        <w:jc w:val="both"/>
      </w:pPr>
      <w:r>
        <w:rPr>
          <w:rFonts w:ascii="Times New Roman"/>
          <w:b w:val="false"/>
          <w:i w:val="false"/>
          <w:color w:val="000000"/>
          <w:sz w:val="28"/>
        </w:rPr>
        <w:t>
      Таблица 3</w:t>
      </w:r>
    </w:p>
    <w:bookmarkEnd w:id="926"/>
    <w:bookmarkStart w:name="z953" w:id="927"/>
    <w:p>
      <w:pPr>
        <w:spacing w:after="0"/>
        <w:ind w:left="0"/>
        <w:jc w:val="left"/>
      </w:pPr>
      <w:r>
        <w:rPr>
          <w:rFonts w:ascii="Times New Roman"/>
          <w:b/>
          <w:i w:val="false"/>
          <w:color w:val="000000"/>
        </w:rPr>
        <w:t xml:space="preserve"> Диаметры дренажных штуцеров</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трубопроводаDу, миллиметров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8"/>
          <w:p>
            <w:pPr>
              <w:spacing w:after="20"/>
              <w:ind w:left="20"/>
              <w:jc w:val="both"/>
            </w:pPr>
            <w:r>
              <w:rPr>
                <w:rFonts w:ascii="Times New Roman"/>
                <w:b w:val="false"/>
                <w:i w:val="false"/>
                <w:color w:val="000000"/>
                <w:sz w:val="20"/>
              </w:rPr>
              <w:t>
от 25</w:t>
            </w:r>
          </w:p>
          <w:bookmarkEnd w:id="928"/>
          <w:p>
            <w:pPr>
              <w:spacing w:after="20"/>
              <w:ind w:left="20"/>
              <w:jc w:val="both"/>
            </w:pPr>
            <w:r>
              <w:rPr>
                <w:rFonts w:ascii="Times New Roman"/>
                <w:b w:val="false"/>
                <w:i w:val="false"/>
                <w:color w:val="000000"/>
                <w:sz w:val="20"/>
              </w:rPr>
              <w:t>
до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9"/>
          <w:p>
            <w:pPr>
              <w:spacing w:after="20"/>
              <w:ind w:left="20"/>
              <w:jc w:val="both"/>
            </w:pPr>
            <w:r>
              <w:rPr>
                <w:rFonts w:ascii="Times New Roman"/>
                <w:b w:val="false"/>
                <w:i w:val="false"/>
                <w:color w:val="000000"/>
                <w:sz w:val="20"/>
              </w:rPr>
              <w:t>
от 100</w:t>
            </w:r>
          </w:p>
          <w:bookmarkEnd w:id="929"/>
          <w:p>
            <w:pPr>
              <w:spacing w:after="20"/>
              <w:ind w:left="20"/>
              <w:jc w:val="both"/>
            </w:pPr>
            <w:r>
              <w:rPr>
                <w:rFonts w:ascii="Times New Roman"/>
                <w:b w:val="false"/>
                <w:i w:val="false"/>
                <w:color w:val="000000"/>
                <w:sz w:val="20"/>
              </w:rPr>
              <w:t>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0"/>
          <w:p>
            <w:pPr>
              <w:spacing w:after="20"/>
              <w:ind w:left="20"/>
              <w:jc w:val="both"/>
            </w:pPr>
            <w:r>
              <w:rPr>
                <w:rFonts w:ascii="Times New Roman"/>
                <w:b w:val="false"/>
                <w:i w:val="false"/>
                <w:color w:val="000000"/>
                <w:sz w:val="20"/>
              </w:rPr>
              <w:t>
от 175</w:t>
            </w:r>
          </w:p>
          <w:bookmarkEnd w:id="930"/>
          <w:p>
            <w:pPr>
              <w:spacing w:after="20"/>
              <w:ind w:left="20"/>
              <w:jc w:val="both"/>
            </w:pPr>
            <w:r>
              <w:rPr>
                <w:rFonts w:ascii="Times New Roman"/>
                <w:b w:val="false"/>
                <w:i w:val="false"/>
                <w:color w:val="000000"/>
                <w:sz w:val="20"/>
              </w:rPr>
              <w:t>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1"/>
          <w:p>
            <w:pPr>
              <w:spacing w:after="20"/>
              <w:ind w:left="20"/>
              <w:jc w:val="both"/>
            </w:pPr>
            <w:r>
              <w:rPr>
                <w:rFonts w:ascii="Times New Roman"/>
                <w:b w:val="false"/>
                <w:i w:val="false"/>
                <w:color w:val="000000"/>
                <w:sz w:val="20"/>
              </w:rPr>
              <w:t>
от 350</w:t>
            </w:r>
          </w:p>
          <w:bookmarkEnd w:id="931"/>
          <w:p>
            <w:pPr>
              <w:spacing w:after="20"/>
              <w:ind w:left="20"/>
              <w:jc w:val="both"/>
            </w:pPr>
            <w:r>
              <w:rPr>
                <w:rFonts w:ascii="Times New Roman"/>
                <w:b w:val="false"/>
                <w:i w:val="false"/>
                <w:color w:val="000000"/>
                <w:sz w:val="20"/>
              </w:rPr>
              <w:t>
до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2"/>
          <w:p>
            <w:pPr>
              <w:spacing w:after="20"/>
              <w:ind w:left="20"/>
              <w:jc w:val="both"/>
            </w:pPr>
            <w:r>
              <w:rPr>
                <w:rFonts w:ascii="Times New Roman"/>
                <w:b w:val="false"/>
                <w:i w:val="false"/>
                <w:color w:val="000000"/>
                <w:sz w:val="20"/>
              </w:rPr>
              <w:t>
от 500</w:t>
            </w:r>
          </w:p>
          <w:bookmarkEnd w:id="932"/>
          <w:p>
            <w:pPr>
              <w:spacing w:after="20"/>
              <w:ind w:left="20"/>
              <w:jc w:val="both"/>
            </w:pPr>
            <w:r>
              <w:rPr>
                <w:rFonts w:ascii="Times New Roman"/>
                <w:b w:val="false"/>
                <w:i w:val="false"/>
                <w:color w:val="000000"/>
                <w:sz w:val="20"/>
              </w:rPr>
              <w:t>
до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3"/>
          <w:p>
            <w:pPr>
              <w:spacing w:after="20"/>
              <w:ind w:left="20"/>
              <w:jc w:val="both"/>
            </w:pPr>
            <w:r>
              <w:rPr>
                <w:rFonts w:ascii="Times New Roman"/>
                <w:b w:val="false"/>
                <w:i w:val="false"/>
                <w:color w:val="000000"/>
                <w:sz w:val="20"/>
              </w:rPr>
              <w:t>
от 800</w:t>
            </w:r>
          </w:p>
          <w:bookmarkEnd w:id="933"/>
          <w:p>
            <w:pPr>
              <w:spacing w:after="20"/>
              <w:ind w:left="20"/>
              <w:jc w:val="both"/>
            </w:pPr>
            <w:r>
              <w:rPr>
                <w:rFonts w:ascii="Times New Roman"/>
                <w:b w:val="false"/>
                <w:i w:val="false"/>
                <w:color w:val="000000"/>
                <w:sz w:val="20"/>
              </w:rPr>
              <w:t>
до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штуцера Dу, миллиметров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61" w:id="934"/>
    <w:p>
      <w:pPr>
        <w:spacing w:after="0"/>
        <w:ind w:left="0"/>
        <w:jc w:val="left"/>
      </w:pPr>
      <w:r>
        <w:rPr>
          <w:rFonts w:ascii="Times New Roman"/>
          <w:b/>
          <w:i w:val="false"/>
          <w:color w:val="000000"/>
        </w:rPr>
        <w:t xml:space="preserve"> Допустимое смещение внутренних кромок при сборке стыков труб</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Ру, Мегапаскаль (килограмм силы на сантиметр квадратный)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смещения в зависимости от номинальной толщины стенки S, миллиметров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кольцевой шов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продольный шов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(100) до 320 (3200) и I категории при температуре ниже минус 70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 но не более 1 миллиметра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S, но не более 2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5"/>
          <w:p>
            <w:pPr>
              <w:spacing w:after="20"/>
              <w:ind w:left="20"/>
              <w:jc w:val="both"/>
            </w:pPr>
            <w:r>
              <w:rPr>
                <w:rFonts w:ascii="Times New Roman"/>
                <w:b w:val="false"/>
                <w:i w:val="false"/>
                <w:color w:val="000000"/>
                <w:sz w:val="20"/>
              </w:rPr>
              <w:t>
0,10 S,</w:t>
            </w:r>
          </w:p>
          <w:bookmarkEnd w:id="935"/>
          <w:p>
            <w:pPr>
              <w:spacing w:after="20"/>
              <w:ind w:left="20"/>
              <w:jc w:val="both"/>
            </w:pPr>
            <w:r>
              <w:rPr>
                <w:rFonts w:ascii="Times New Roman"/>
                <w:b w:val="false"/>
                <w:i w:val="false"/>
                <w:color w:val="000000"/>
                <w:sz w:val="20"/>
              </w:rPr>
              <w:t>
но не более 1 миллиметра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S, но не более 3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6"/>
          <w:p>
            <w:pPr>
              <w:spacing w:after="20"/>
              <w:ind w:left="20"/>
              <w:jc w:val="both"/>
            </w:pPr>
            <w:r>
              <w:rPr>
                <w:rFonts w:ascii="Times New Roman"/>
                <w:b w:val="false"/>
                <w:i w:val="false"/>
                <w:color w:val="000000"/>
                <w:sz w:val="20"/>
              </w:rPr>
              <w:t>
0,15 S,</w:t>
            </w:r>
          </w:p>
          <w:bookmarkEnd w:id="936"/>
          <w:p>
            <w:pPr>
              <w:spacing w:after="20"/>
              <w:ind w:left="20"/>
              <w:jc w:val="both"/>
            </w:pPr>
            <w:r>
              <w:rPr>
                <w:rFonts w:ascii="Times New Roman"/>
                <w:b w:val="false"/>
                <w:i w:val="false"/>
                <w:color w:val="000000"/>
                <w:sz w:val="20"/>
              </w:rPr>
              <w:t>
но не более 2 миллиметров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S, но не более 3 миллиметров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7"/>
          <w:p>
            <w:pPr>
              <w:spacing w:after="20"/>
              <w:ind w:left="20"/>
              <w:jc w:val="both"/>
            </w:pPr>
            <w:r>
              <w:rPr>
                <w:rFonts w:ascii="Times New Roman"/>
                <w:b w:val="false"/>
                <w:i w:val="false"/>
                <w:color w:val="000000"/>
                <w:sz w:val="20"/>
              </w:rPr>
              <w:t>
0,20 S,</w:t>
            </w:r>
          </w:p>
          <w:bookmarkEnd w:id="937"/>
          <w:p>
            <w:pPr>
              <w:spacing w:after="20"/>
              <w:ind w:left="20"/>
              <w:jc w:val="both"/>
            </w:pPr>
            <w:r>
              <w:rPr>
                <w:rFonts w:ascii="Times New Roman"/>
                <w:b w:val="false"/>
                <w:i w:val="false"/>
                <w:color w:val="000000"/>
                <w:sz w:val="20"/>
              </w:rPr>
              <w:t>
но не более 3 миллиметров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66" w:id="938"/>
    <w:p>
      <w:pPr>
        <w:spacing w:after="0"/>
        <w:ind w:left="0"/>
        <w:jc w:val="left"/>
      </w:pPr>
      <w:r>
        <w:rPr>
          <w:rFonts w:ascii="Times New Roman"/>
          <w:b/>
          <w:i w:val="false"/>
          <w:color w:val="000000"/>
        </w:rPr>
        <w:t xml:space="preserve"> 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 баллах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миллиметров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(поры)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Скопления, длина, миллиметров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длина на любом участке шва длиной 100 миллиметров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(диаметр), миллиметров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миллиметров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26 до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26 до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34 до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до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до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26 до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34 до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толщины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(поры), скопления, размер или суммарная протяженность которых превышают установленные для балла 3 настоящей таблицы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68" w:id="939"/>
    <w:p>
      <w:pPr>
        <w:spacing w:after="0"/>
        <w:ind w:left="0"/>
        <w:jc w:val="left"/>
      </w:pPr>
      <w:r>
        <w:rPr>
          <w:rFonts w:ascii="Times New Roman"/>
          <w:b/>
          <w:i w:val="false"/>
          <w:color w:val="000000"/>
        </w:rPr>
        <w:t xml:space="preserve"> Объем контроля сварных соединений ультразвуковым или радиографическим методом в процентах от общего числа сваренных каждым сварщиком (но не менее одного) соединений</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изготовления стыков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Ру&gt;10 Мегапаскаль (килограмм силы на сантиметр квадратный) и I категории при температуре ниже минус 70 градусов Цельсия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изготовлении и монтаже в организации нового трубопровода, а также при ремонте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пункта 271 к настоящей Инструкции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сварке разнородных сталей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сварке трубопроводов, входящих в блоки I категории взрывоопасности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70" w:id="940"/>
    <w:p>
      <w:pPr>
        <w:spacing w:after="0"/>
        <w:ind w:left="0"/>
        <w:jc w:val="left"/>
      </w:pPr>
      <w:r>
        <w:rPr>
          <w:rFonts w:ascii="Times New Roman"/>
          <w:b/>
          <w:i w:val="false"/>
          <w:color w:val="000000"/>
        </w:rPr>
        <w:t xml:space="preserve"> 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 баллах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Непровары по оси шва, несплавления, трещины, вогнутость и выпуклость металла в корне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процентов к номинальной толщине стенки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суммарная длина по периметру трубы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Непровар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Вогнутость корня шва до 10 процентов, но не более 1,5 миллиметра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периметра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Выпуклость корневого шва до 10 процентов, но не более 3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периметра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Непровар по оси шва до 10 процентов, но не более 2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периметра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до 5 процентов, но не более 1 миллиметра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периметра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Непровар по оси шва до 20 процентов, но не более 3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периметра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до 10 процентов, но не более 2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периметра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до 5 процентов, но не более 1 миллиметра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ограничивается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Непровары по оси шва более 20 процентов и более 3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длины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любой глубины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длины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Несплавления между основным металлом и швом и между отдельными валиками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длины</w:t>
            </w:r>
          </w:p>
        </w:tc>
      </w:tr>
    </w:tbl>
    <w:bookmarkStart w:name="z971" w:id="941"/>
    <w:p>
      <w:pPr>
        <w:spacing w:after="0"/>
        <w:ind w:left="0"/>
        <w:jc w:val="both"/>
      </w:pPr>
      <w:r>
        <w:rPr>
          <w:rFonts w:ascii="Times New Roman"/>
          <w:b w:val="false"/>
          <w:i w:val="false"/>
          <w:color w:val="000000"/>
          <w:sz w:val="28"/>
        </w:rPr>
        <w:t>
      Сварные соединения признаются негодными, если суммарный балл равен или больше значений, указанных ниже:</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Ру&gt; 10 Мегапаскаль (килограмм силы на сантиметр квадратный)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категории, при температуре ниже минус 70 градусов Цельсия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73" w:id="942"/>
    <w:p>
      <w:pPr>
        <w:spacing w:after="0"/>
        <w:ind w:left="0"/>
        <w:jc w:val="left"/>
      </w:pPr>
      <w:r>
        <w:rPr>
          <w:rFonts w:ascii="Times New Roman"/>
          <w:b/>
          <w:i w:val="false"/>
          <w:color w:val="000000"/>
        </w:rPr>
        <w:t xml:space="preserve"> Значения допустимых дефектов в сварных швах трубопроводов Pу≤10 Мегапаскаль (100 килограмм сила на сантиметр квадратный), выявленных при ультразвуковом контроле</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толщина стенки Н, миллиметров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Эквивалентная площадь (размеры) отдельных дефектов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протяженность цепочки точечных дефектов на участке сварного шва длиной 10Н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Наименьшая фиксируемая, дециБелл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отверстию с плоским дном, миллиметров в квадрате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зарубке, миллиметров×миллиметров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3"/>
          <w:p>
            <w:pPr>
              <w:spacing w:after="20"/>
              <w:ind w:left="20"/>
              <w:jc w:val="both"/>
            </w:pPr>
            <w:r>
              <w:rPr>
                <w:rFonts w:ascii="Times New Roman"/>
                <w:b w:val="false"/>
                <w:i w:val="false"/>
                <w:color w:val="000000"/>
                <w:sz w:val="20"/>
              </w:rPr>
              <w:t>
На 6 дециБелл ниже</w:t>
            </w:r>
          </w:p>
          <w:bookmarkEnd w:id="943"/>
          <w:p>
            <w:pPr>
              <w:spacing w:after="20"/>
              <w:ind w:left="20"/>
              <w:jc w:val="both"/>
            </w:pPr>
            <w:r>
              <w:rPr>
                <w:rFonts w:ascii="Times New Roman"/>
                <w:b w:val="false"/>
                <w:i w:val="false"/>
                <w:color w:val="000000"/>
                <w:sz w:val="20"/>
              </w:rPr>
              <w:t>
эхо-сигнала от максимально допустимых эквивалентных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76" w:id="944"/>
    <w:p>
      <w:pPr>
        <w:spacing w:after="0"/>
        <w:ind w:left="0"/>
        <w:jc w:val="left"/>
      </w:pPr>
      <w:r>
        <w:rPr>
          <w:rFonts w:ascii="Times New Roman"/>
          <w:b/>
          <w:i w:val="false"/>
          <w:color w:val="000000"/>
        </w:rPr>
        <w:t xml:space="preserve"> Оценка качества сварных соединений по твердости</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твердость металла шва и зоны термического влияния, НВ,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15ХМ, 12Х1МФ, 15Х1М1Ф, 15Х2М1, 15Х5М, 15Х5МУ, 15Х5ВФ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30ХМА, 20Х2МА, 22Х3М, 18Х3МВ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20Х3МВФ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78" w:id="945"/>
    <w:p>
      <w:pPr>
        <w:spacing w:after="0"/>
        <w:ind w:left="0"/>
        <w:jc w:val="left"/>
      </w:pPr>
      <w:r>
        <w:rPr>
          <w:rFonts w:ascii="Times New Roman"/>
          <w:b/>
          <w:i w:val="false"/>
          <w:color w:val="000000"/>
        </w:rPr>
        <w:t xml:space="preserve"> Допустимые размеры выборки после удаления дефектов в сварных швах трубопроводов</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выборки, процентов от номинальной толщины стенки труб или расчетного сечения шва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протяженность выборки, процентов от номинального наружного периметра сварного 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трубопроводов давлением Ру свыше 10 Мегапаскаль (килограмм силы на сантиметр квадратный), трубопроводов I категории, работающих при температуре ниже минус 70 градусов Цельсия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до 30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50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трубопроводов I - IV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до 50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трубопровода V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до 50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80" w:id="946"/>
    <w:p>
      <w:pPr>
        <w:spacing w:after="0"/>
        <w:ind w:left="0"/>
        <w:jc w:val="left"/>
      </w:pPr>
      <w:r>
        <w:rPr>
          <w:rFonts w:ascii="Times New Roman"/>
          <w:b/>
          <w:i w:val="false"/>
          <w:color w:val="000000"/>
        </w:rPr>
        <w:t xml:space="preserve"> Количество контрольных сварных соединений для проведения механических испытаний и металлографических исследований</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диаметр трубы Dу, миллиметров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контрольных соединений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и выше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82" w:id="947"/>
    <w:p>
      <w:pPr>
        <w:spacing w:after="0"/>
        <w:ind w:left="0"/>
        <w:jc w:val="left"/>
      </w:pPr>
      <w:r>
        <w:rPr>
          <w:rFonts w:ascii="Times New Roman"/>
          <w:b/>
          <w:i w:val="false"/>
          <w:color w:val="000000"/>
        </w:rPr>
        <w:t xml:space="preserve"> Механические свойства сварных соединений</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температуре 20 градусов Цельсия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изгиба, не менее, при толщине стенки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(KCU), Джоулей на сантиметр квадратный (килограмм силы на сантиметр квадратный) не менее, при температуре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миллиметров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миллиметров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градусов Цельсия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градусов Цельсия и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нижнего предела прочности основного металла по стандартам или техническим условиям для данной марки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Марганцовистые, кремнемарганцовистые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Хромокремнемарганцовистые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Хромомолибденовые, хромомолибденоанадиевые, хромованадиевольфрамовые, хромомолибденованадиевольфрамовые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984" w:id="948"/>
    <w:p>
      <w:pPr>
        <w:spacing w:after="0"/>
        <w:ind w:left="0"/>
        <w:jc w:val="left"/>
      </w:pPr>
      <w:r>
        <w:rPr>
          <w:rFonts w:ascii="Times New Roman"/>
          <w:b/>
          <w:i w:val="false"/>
          <w:color w:val="000000"/>
        </w:rPr>
        <w:t xml:space="preserve">                          Форма паспорта технологического трубопровода</w:t>
      </w:r>
    </w:p>
    <w:bookmarkEnd w:id="948"/>
    <w:bookmarkStart w:name="z985" w:id="949"/>
    <w:p>
      <w:pPr>
        <w:spacing w:after="0"/>
        <w:ind w:left="0"/>
        <w:jc w:val="left"/>
      </w:pPr>
      <w:r>
        <w:rPr>
          <w:rFonts w:ascii="Times New Roman"/>
          <w:b/>
          <w:i w:val="false"/>
          <w:color w:val="000000"/>
        </w:rPr>
        <w:t xml:space="preserve">                                      инвентарный № _______</w:t>
      </w:r>
    </w:p>
    <w:bookmarkEnd w:id="949"/>
    <w:p>
      <w:pPr>
        <w:spacing w:after="0"/>
        <w:ind w:left="0"/>
        <w:jc w:val="both"/>
      </w:pPr>
      <w:bookmarkStart w:name="z986" w:id="950"/>
      <w:r>
        <w:rPr>
          <w:rFonts w:ascii="Times New Roman"/>
          <w:b w:val="false"/>
          <w:i w:val="false"/>
          <w:color w:val="000000"/>
          <w:sz w:val="28"/>
        </w:rPr>
        <w:t>
      Наименование и адрес организации владельца технологического трубопровода</w:t>
      </w:r>
    </w:p>
    <w:bookmarkEnd w:id="950"/>
    <w:p>
      <w:pPr>
        <w:spacing w:after="0"/>
        <w:ind w:left="0"/>
        <w:jc w:val="both"/>
      </w:pPr>
      <w:r>
        <w:rPr>
          <w:rFonts w:ascii="Times New Roman"/>
          <w:b w:val="false"/>
          <w:i w:val="false"/>
          <w:color w:val="000000"/>
          <w:sz w:val="28"/>
        </w:rPr>
        <w:t>________________________________________________________________________________</w:t>
      </w:r>
    </w:p>
    <w:bookmarkStart w:name="z987" w:id="951"/>
    <w:p>
      <w:pPr>
        <w:spacing w:after="0"/>
        <w:ind w:left="0"/>
        <w:jc w:val="both"/>
      </w:pPr>
      <w:r>
        <w:rPr>
          <w:rFonts w:ascii="Times New Roman"/>
          <w:b w:val="false"/>
          <w:i w:val="false"/>
          <w:color w:val="000000"/>
          <w:sz w:val="28"/>
        </w:rPr>
        <w:t>
      Назначение технологического трубопровода ___________________________________</w:t>
      </w:r>
    </w:p>
    <w:bookmarkEnd w:id="951"/>
    <w:bookmarkStart w:name="z988" w:id="952"/>
    <w:p>
      <w:pPr>
        <w:spacing w:after="0"/>
        <w:ind w:left="0"/>
        <w:jc w:val="both"/>
      </w:pPr>
      <w:r>
        <w:rPr>
          <w:rFonts w:ascii="Times New Roman"/>
          <w:b w:val="false"/>
          <w:i w:val="false"/>
          <w:color w:val="000000"/>
          <w:sz w:val="28"/>
        </w:rPr>
        <w:t>
      Рабочая среда _____________________________________________________________</w:t>
      </w:r>
    </w:p>
    <w:bookmarkEnd w:id="952"/>
    <w:bookmarkStart w:name="z989" w:id="953"/>
    <w:p>
      <w:pPr>
        <w:spacing w:after="0"/>
        <w:ind w:left="0"/>
        <w:jc w:val="both"/>
      </w:pPr>
      <w:r>
        <w:rPr>
          <w:rFonts w:ascii="Times New Roman"/>
          <w:b w:val="false"/>
          <w:i w:val="false"/>
          <w:color w:val="000000"/>
          <w:sz w:val="28"/>
        </w:rPr>
        <w:t>
      Рабочие параметры среды:</w:t>
      </w:r>
    </w:p>
    <w:bookmarkEnd w:id="953"/>
    <w:bookmarkStart w:name="z990" w:id="954"/>
    <w:p>
      <w:pPr>
        <w:spacing w:after="0"/>
        <w:ind w:left="0"/>
        <w:jc w:val="both"/>
      </w:pPr>
      <w:r>
        <w:rPr>
          <w:rFonts w:ascii="Times New Roman"/>
          <w:b w:val="false"/>
          <w:i w:val="false"/>
          <w:color w:val="000000"/>
          <w:sz w:val="28"/>
        </w:rPr>
        <w:t>
      давление, Мегапаскаль (килограмм силы на сантиметр квадратный)_______________</w:t>
      </w:r>
    </w:p>
    <w:bookmarkEnd w:id="954"/>
    <w:bookmarkStart w:name="z991" w:id="955"/>
    <w:p>
      <w:pPr>
        <w:spacing w:after="0"/>
        <w:ind w:left="0"/>
        <w:jc w:val="both"/>
      </w:pPr>
      <w:r>
        <w:rPr>
          <w:rFonts w:ascii="Times New Roman"/>
          <w:b w:val="false"/>
          <w:i w:val="false"/>
          <w:color w:val="000000"/>
          <w:sz w:val="28"/>
        </w:rPr>
        <w:t>
      температура, градусов Цельсия ______________________________________________</w:t>
      </w:r>
    </w:p>
    <w:bookmarkEnd w:id="955"/>
    <w:bookmarkStart w:name="z992" w:id="956"/>
    <w:p>
      <w:pPr>
        <w:spacing w:after="0"/>
        <w:ind w:left="0"/>
        <w:jc w:val="both"/>
      </w:pPr>
      <w:r>
        <w:rPr>
          <w:rFonts w:ascii="Times New Roman"/>
          <w:b w:val="false"/>
          <w:i w:val="false"/>
          <w:color w:val="000000"/>
          <w:sz w:val="28"/>
        </w:rPr>
        <w:t>
      Расчетный срок службы, лет*____________</w:t>
      </w:r>
    </w:p>
    <w:bookmarkEnd w:id="956"/>
    <w:p>
      <w:pPr>
        <w:spacing w:after="0"/>
        <w:ind w:left="0"/>
        <w:jc w:val="both"/>
      </w:pPr>
      <w:bookmarkStart w:name="z993" w:id="957"/>
      <w:r>
        <w:rPr>
          <w:rFonts w:ascii="Times New Roman"/>
          <w:b w:val="false"/>
          <w:i w:val="false"/>
          <w:color w:val="000000"/>
          <w:sz w:val="28"/>
        </w:rPr>
        <w:t xml:space="preserve">
      Перечень схем, чертежей, свидетельств и других документов на изготовление и </w:t>
      </w:r>
    </w:p>
    <w:bookmarkEnd w:id="957"/>
    <w:p>
      <w:pPr>
        <w:spacing w:after="0"/>
        <w:ind w:left="0"/>
        <w:jc w:val="both"/>
      </w:pPr>
      <w:r>
        <w:rPr>
          <w:rFonts w:ascii="Times New Roman"/>
          <w:b w:val="false"/>
          <w:i w:val="false"/>
          <w:color w:val="000000"/>
          <w:sz w:val="28"/>
        </w:rPr>
        <w:t>монтаж технологического трубопровода ____________________________________________</w:t>
      </w:r>
    </w:p>
    <w:bookmarkStart w:name="z994" w:id="958"/>
    <w:p>
      <w:pPr>
        <w:spacing w:after="0"/>
        <w:ind w:left="0"/>
        <w:jc w:val="both"/>
      </w:pPr>
      <w:r>
        <w:rPr>
          <w:rFonts w:ascii="Times New Roman"/>
          <w:b w:val="false"/>
          <w:i w:val="false"/>
          <w:color w:val="000000"/>
          <w:sz w:val="28"/>
        </w:rPr>
        <w:t>
      М.П.</w:t>
      </w:r>
    </w:p>
    <w:bookmarkEnd w:id="958"/>
    <w:bookmarkStart w:name="z995" w:id="959"/>
    <w:p>
      <w:pPr>
        <w:spacing w:after="0"/>
        <w:ind w:left="0"/>
        <w:jc w:val="both"/>
      </w:pPr>
      <w:r>
        <w:rPr>
          <w:rFonts w:ascii="Times New Roman"/>
          <w:b w:val="false"/>
          <w:i w:val="false"/>
          <w:color w:val="000000"/>
          <w:sz w:val="28"/>
        </w:rPr>
        <w:t>
      Подпись технического руководителя организации (владельца технологического трубопровода)</w:t>
      </w:r>
    </w:p>
    <w:bookmarkEnd w:id="959"/>
    <w:bookmarkStart w:name="z996" w:id="960"/>
    <w:p>
      <w:pPr>
        <w:spacing w:after="0"/>
        <w:ind w:left="0"/>
        <w:jc w:val="both"/>
      </w:pPr>
      <w:r>
        <w:rPr>
          <w:rFonts w:ascii="Times New Roman"/>
          <w:b w:val="false"/>
          <w:i w:val="false"/>
          <w:color w:val="000000"/>
          <w:sz w:val="28"/>
        </w:rPr>
        <w:t>
      "___"__________ 20__ г.</w:t>
      </w:r>
    </w:p>
    <w:bookmarkEnd w:id="960"/>
    <w:bookmarkStart w:name="z997" w:id="961"/>
    <w:p>
      <w:pPr>
        <w:spacing w:after="0"/>
        <w:ind w:left="0"/>
        <w:jc w:val="both"/>
      </w:pPr>
      <w:r>
        <w:rPr>
          <w:rFonts w:ascii="Times New Roman"/>
          <w:b w:val="false"/>
          <w:i w:val="false"/>
          <w:color w:val="000000"/>
          <w:sz w:val="28"/>
        </w:rPr>
        <w:t>
      __________________________</w:t>
      </w:r>
    </w:p>
    <w:bookmarkEnd w:id="961"/>
    <w:bookmarkStart w:name="z998" w:id="962"/>
    <w:p>
      <w:pPr>
        <w:spacing w:after="0"/>
        <w:ind w:left="0"/>
        <w:jc w:val="both"/>
      </w:pPr>
      <w:r>
        <w:rPr>
          <w:rFonts w:ascii="Times New Roman"/>
          <w:b w:val="false"/>
          <w:i w:val="false"/>
          <w:color w:val="000000"/>
          <w:sz w:val="28"/>
        </w:rPr>
        <w:t>
      * Заполняется по данным проектной организации.</w:t>
      </w:r>
    </w:p>
    <w:bookmarkEnd w:id="962"/>
    <w:bookmarkStart w:name="z999" w:id="963"/>
    <w:p>
      <w:pPr>
        <w:spacing w:after="0"/>
        <w:ind w:left="0"/>
        <w:jc w:val="both"/>
      </w:pPr>
      <w:r>
        <w:rPr>
          <w:rFonts w:ascii="Times New Roman"/>
          <w:b w:val="false"/>
          <w:i w:val="false"/>
          <w:color w:val="000000"/>
          <w:sz w:val="28"/>
        </w:rPr>
        <w:t>
      Ответственное лицо, обеспечивающее исправное состояние и безопасную эксплуатацию технологического трубопровода</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знания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00" w:id="964"/>
    <w:p>
      <w:pPr>
        <w:spacing w:after="0"/>
        <w:ind w:left="0"/>
        <w:jc w:val="both"/>
      </w:pPr>
      <w:r>
        <w:rPr>
          <w:rFonts w:ascii="Times New Roman"/>
          <w:b w:val="false"/>
          <w:i w:val="false"/>
          <w:color w:val="000000"/>
          <w:sz w:val="28"/>
        </w:rPr>
        <w:t>
      Записи о ремонте и реконструкции технологического трубопровода</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проведенных при ремонте и реконструкции технологического трубопровода; дата их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01" w:id="965"/>
    <w:p>
      <w:pPr>
        <w:spacing w:after="0"/>
        <w:ind w:left="0"/>
        <w:jc w:val="both"/>
      </w:pPr>
      <w:r>
        <w:rPr>
          <w:rFonts w:ascii="Times New Roman"/>
          <w:b w:val="false"/>
          <w:i w:val="false"/>
          <w:color w:val="000000"/>
          <w:sz w:val="28"/>
        </w:rPr>
        <w:t>
      Записи результатов ревизии (освидетельствования) технологического трубопровода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ревизии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ревизии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следующей ревизии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002" w:id="966"/>
      <w:r>
        <w:rPr>
          <w:rFonts w:ascii="Times New Roman"/>
          <w:b w:val="false"/>
          <w:i w:val="false"/>
          <w:color w:val="000000"/>
          <w:sz w:val="28"/>
        </w:rPr>
        <w:t xml:space="preserve">
      (Результаты ревизии (освидетельствования) служат основанием для оценки состояния </w:t>
      </w:r>
    </w:p>
    <w:bookmarkEnd w:id="966"/>
    <w:p>
      <w:pPr>
        <w:spacing w:after="0"/>
        <w:ind w:left="0"/>
        <w:jc w:val="both"/>
      </w:pPr>
      <w:r>
        <w:rPr>
          <w:rFonts w:ascii="Times New Roman"/>
          <w:b w:val="false"/>
          <w:i w:val="false"/>
          <w:color w:val="000000"/>
          <w:sz w:val="28"/>
        </w:rPr>
        <w:t>трубопровода и возможности его дальнейшей эксплуатации, за подписью ответственного лица)</w:t>
      </w:r>
    </w:p>
    <w:p>
      <w:pPr>
        <w:spacing w:after="0"/>
        <w:ind w:left="0"/>
        <w:jc w:val="both"/>
      </w:pPr>
      <w:bookmarkStart w:name="z1003" w:id="967"/>
      <w:r>
        <w:rPr>
          <w:rFonts w:ascii="Times New Roman"/>
          <w:b w:val="false"/>
          <w:i w:val="false"/>
          <w:color w:val="000000"/>
          <w:sz w:val="28"/>
        </w:rPr>
        <w:t xml:space="preserve">
      В паспорте пронумеровано _____ страниц и прошнуровано всего ________листов, в </w:t>
      </w:r>
    </w:p>
    <w:bookmarkEnd w:id="967"/>
    <w:p>
      <w:pPr>
        <w:spacing w:after="0"/>
        <w:ind w:left="0"/>
        <w:jc w:val="both"/>
      </w:pPr>
      <w:r>
        <w:rPr>
          <w:rFonts w:ascii="Times New Roman"/>
          <w:b w:val="false"/>
          <w:i w:val="false"/>
          <w:color w:val="000000"/>
          <w:sz w:val="28"/>
        </w:rPr>
        <w:t>том числе чертежей (схем) на ______ листах</w:t>
      </w:r>
    </w:p>
    <w:p>
      <w:pPr>
        <w:spacing w:after="0"/>
        <w:ind w:left="0"/>
        <w:jc w:val="both"/>
      </w:pPr>
      <w:bookmarkStart w:name="z1004" w:id="968"/>
      <w:r>
        <w:rPr>
          <w:rFonts w:ascii="Times New Roman"/>
          <w:b w:val="false"/>
          <w:i w:val="false"/>
          <w:color w:val="000000"/>
          <w:sz w:val="28"/>
        </w:rPr>
        <w:t>
      ___________________________________________________________________</w:t>
      </w:r>
    </w:p>
    <w:bookmarkEnd w:id="968"/>
    <w:p>
      <w:pPr>
        <w:spacing w:after="0"/>
        <w:ind w:left="0"/>
        <w:jc w:val="both"/>
      </w:pPr>
      <w:r>
        <w:rPr>
          <w:rFonts w:ascii="Times New Roman"/>
          <w:b w:val="false"/>
          <w:i w:val="false"/>
          <w:color w:val="000000"/>
          <w:sz w:val="28"/>
        </w:rPr>
        <w:t xml:space="preserve">                   (должность ответственного лица и его подпись)</w:t>
      </w:r>
    </w:p>
    <w:bookmarkStart w:name="z1005" w:id="969"/>
    <w:p>
      <w:pPr>
        <w:spacing w:after="0"/>
        <w:ind w:left="0"/>
        <w:jc w:val="both"/>
      </w:pPr>
      <w:r>
        <w:rPr>
          <w:rFonts w:ascii="Times New Roman"/>
          <w:b w:val="false"/>
          <w:i w:val="false"/>
          <w:color w:val="000000"/>
          <w:sz w:val="28"/>
        </w:rPr>
        <w:t>
      М.П.</w:t>
      </w:r>
    </w:p>
    <w:bookmarkEnd w:id="969"/>
    <w:bookmarkStart w:name="z1006" w:id="970"/>
    <w:p>
      <w:pPr>
        <w:spacing w:after="0"/>
        <w:ind w:left="0"/>
        <w:jc w:val="both"/>
      </w:pPr>
      <w:r>
        <w:rPr>
          <w:rFonts w:ascii="Times New Roman"/>
          <w:b w:val="false"/>
          <w:i w:val="false"/>
          <w:color w:val="000000"/>
          <w:sz w:val="28"/>
        </w:rPr>
        <w:t>
      "___"____________ 20__ г.</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1008" w:id="971"/>
    <w:p>
      <w:pPr>
        <w:spacing w:after="0"/>
        <w:ind w:left="0"/>
        <w:jc w:val="left"/>
      </w:pPr>
      <w:r>
        <w:rPr>
          <w:rFonts w:ascii="Times New Roman"/>
          <w:b/>
          <w:i w:val="false"/>
          <w:color w:val="000000"/>
        </w:rPr>
        <w:t xml:space="preserve"> Периодичность проведения ревизий технологических трубопроводов с давлением до 10 Мегапаскаль (100 килограмм сила на сантиметр квадратный)</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Транспортируемые среды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проведения ревизий при скорости коррозии, миллиметров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 высоко и умеренно опасные вещества 1, 2, 3 и высокотемпературные органические теплоносители (ВОТ) (среды групп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 и пожароопасные вещества (ВВ), горючие газы (ГГ), в том числе сжиженные, легковоспламеняющиеся жидкости (ЛВЖ) [среды группы Б(а), 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жидкости (ГЖ) [среды группы 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Трудногорючие (ТГ) и негорючие (НГ) вещества (среды группы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 xml:space="preserve"> и </w:t>
            </w:r>
            <w:r>
              <w:rPr>
                <w:rFonts w:ascii="Times New Roman"/>
                <w:b w:val="false"/>
                <w:i w:val="false"/>
                <w:color w:val="000000"/>
                <w:sz w:val="20"/>
              </w:rPr>
              <w:t>I</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w:t>
            </w:r>
            <w:r>
              <w:rPr>
                <w:rFonts w:ascii="Times New Roman"/>
                <w:b w:val="false"/>
                <w:i w:val="false"/>
                <w:color w:val="000000"/>
                <w:sz w:val="20"/>
              </w:rPr>
              <w:t>I</w:t>
            </w:r>
            <w:r>
              <w:rPr>
                <w:rFonts w:ascii="Times New Roman"/>
                <w:b w:val="false"/>
                <w:i w:val="false"/>
                <w:color w:val="000000"/>
                <w:sz w:val="20"/>
              </w:rPr>
              <w:t>V и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8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Главный механик</w:t>
            </w:r>
            <w:r>
              <w:br/>
            </w:r>
            <w:r>
              <w:rPr>
                <w:rFonts w:ascii="Times New Roman"/>
                <w:b w:val="false"/>
                <w:i w:val="false"/>
                <w:color w:val="000000"/>
                <w:sz w:val="20"/>
              </w:rPr>
              <w:t>___________________________</w:t>
            </w:r>
            <w:r>
              <w:br/>
            </w:r>
            <w:r>
              <w:rPr>
                <w:rFonts w:ascii="Times New Roman"/>
                <w:b w:val="false"/>
                <w:i w:val="false"/>
                <w:color w:val="000000"/>
                <w:sz w:val="20"/>
              </w:rPr>
              <w:t>"_____" _____________ 20__ г.</w:t>
            </w:r>
          </w:p>
        </w:tc>
      </w:tr>
    </w:tbl>
    <w:bookmarkStart w:name="z1011" w:id="972"/>
    <w:p>
      <w:pPr>
        <w:spacing w:after="0"/>
        <w:ind w:left="0"/>
        <w:jc w:val="left"/>
      </w:pPr>
      <w:r>
        <w:rPr>
          <w:rFonts w:ascii="Times New Roman"/>
          <w:b/>
          <w:i w:val="false"/>
          <w:color w:val="000000"/>
        </w:rPr>
        <w:t xml:space="preserve"> Акт ревизии и отбраковки трубопроводов</w:t>
      </w:r>
    </w:p>
    <w:bookmarkEnd w:id="972"/>
    <w:bookmarkStart w:name="z1012" w:id="973"/>
    <w:p>
      <w:pPr>
        <w:spacing w:after="0"/>
        <w:ind w:left="0"/>
        <w:jc w:val="both"/>
      </w:pPr>
      <w:r>
        <w:rPr>
          <w:rFonts w:ascii="Times New Roman"/>
          <w:b w:val="false"/>
          <w:i w:val="false"/>
          <w:color w:val="000000"/>
          <w:sz w:val="28"/>
        </w:rPr>
        <w:t>
      по установке № _____ цеха № _______ в период с _______________ по _____________ 20 г. произведена ревизия трубопроводов по "Перечню технологических трубопроводов"</w:t>
      </w:r>
    </w:p>
    <w:bookmarkEnd w:id="973"/>
    <w:bookmarkStart w:name="z1013" w:id="974"/>
    <w:p>
      <w:pPr>
        <w:spacing w:after="0"/>
        <w:ind w:left="0"/>
        <w:jc w:val="both"/>
      </w:pPr>
      <w:r>
        <w:rPr>
          <w:rFonts w:ascii="Times New Roman"/>
          <w:b w:val="false"/>
          <w:i w:val="false"/>
          <w:color w:val="000000"/>
          <w:sz w:val="28"/>
        </w:rPr>
        <w:t>
      Результаты ревизии приведены ниже</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5"/>
          <w:p>
            <w:pPr>
              <w:spacing w:after="20"/>
              <w:ind w:left="20"/>
              <w:jc w:val="both"/>
            </w:pPr>
            <w:r>
              <w:rPr>
                <w:rFonts w:ascii="Times New Roman"/>
                <w:b w:val="false"/>
                <w:i w:val="false"/>
                <w:color w:val="000000"/>
                <w:sz w:val="20"/>
              </w:rPr>
              <w:t xml:space="preserve">
Наименование </w:t>
            </w:r>
          </w:p>
          <w:bookmarkEnd w:id="975"/>
          <w:p>
            <w:pPr>
              <w:spacing w:after="20"/>
              <w:ind w:left="20"/>
              <w:jc w:val="both"/>
            </w:pPr>
            <w:r>
              <w:rPr>
                <w:rFonts w:ascii="Times New Roman"/>
                <w:b w:val="false"/>
                <w:i w:val="false"/>
                <w:color w:val="000000"/>
                <w:sz w:val="20"/>
              </w:rPr>
              <w:t xml:space="preserve">
и назначение трубопровода.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работы трубопровода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характера выявленных дефектов и место их расположения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5" w:id="976"/>
    <w:p>
      <w:pPr>
        <w:spacing w:after="0"/>
        <w:ind w:left="0"/>
        <w:jc w:val="both"/>
      </w:pPr>
      <w:r>
        <w:rPr>
          <w:rFonts w:ascii="Times New Roman"/>
          <w:b w:val="false"/>
          <w:i w:val="false"/>
          <w:color w:val="000000"/>
          <w:sz w:val="28"/>
        </w:rPr>
        <w:t>
      На остальных трубопроводах дефектов, подлежащих ремонту, не обнаружено.</w:t>
      </w:r>
    </w:p>
    <w:bookmarkEnd w:id="976"/>
    <w:p>
      <w:pPr>
        <w:spacing w:after="0"/>
        <w:ind w:left="0"/>
        <w:jc w:val="both"/>
      </w:pPr>
      <w:bookmarkStart w:name="z1016" w:id="977"/>
      <w:r>
        <w:rPr>
          <w:rFonts w:ascii="Times New Roman"/>
          <w:b w:val="false"/>
          <w:i w:val="false"/>
          <w:color w:val="000000"/>
          <w:sz w:val="28"/>
        </w:rPr>
        <w:t xml:space="preserve">
      Руководитель цеха № ________________  </w:t>
      </w:r>
    </w:p>
    <w:bookmarkEnd w:id="977"/>
    <w:p>
      <w:pPr>
        <w:spacing w:after="0"/>
        <w:ind w:left="0"/>
        <w:jc w:val="both"/>
      </w:pPr>
      <w:r>
        <w:rPr>
          <w:rFonts w:ascii="Times New Roman"/>
          <w:b w:val="false"/>
          <w:i w:val="false"/>
          <w:color w:val="000000"/>
          <w:sz w:val="28"/>
        </w:rPr>
        <w:t xml:space="preserve">                         (подпись) </w:t>
      </w:r>
    </w:p>
    <w:p>
      <w:pPr>
        <w:spacing w:after="0"/>
        <w:ind w:left="0"/>
        <w:jc w:val="both"/>
      </w:pPr>
      <w:bookmarkStart w:name="z1017" w:id="978"/>
      <w:r>
        <w:rPr>
          <w:rFonts w:ascii="Times New Roman"/>
          <w:b w:val="false"/>
          <w:i w:val="false"/>
          <w:color w:val="000000"/>
          <w:sz w:val="28"/>
        </w:rPr>
        <w:t xml:space="preserve">
      Механик цеха № ____________________  </w:t>
      </w:r>
    </w:p>
    <w:bookmarkEnd w:id="978"/>
    <w:p>
      <w:pPr>
        <w:spacing w:after="0"/>
        <w:ind w:left="0"/>
        <w:jc w:val="both"/>
      </w:pPr>
      <w:r>
        <w:rPr>
          <w:rFonts w:ascii="Times New Roman"/>
          <w:b w:val="false"/>
          <w:i w:val="false"/>
          <w:color w:val="000000"/>
          <w:sz w:val="28"/>
        </w:rPr>
        <w:t xml:space="preserve">                         (подпись)  </w:t>
      </w:r>
    </w:p>
    <w:p>
      <w:pPr>
        <w:spacing w:after="0"/>
        <w:ind w:left="0"/>
        <w:jc w:val="both"/>
      </w:pPr>
      <w:bookmarkStart w:name="z1018" w:id="979"/>
      <w:r>
        <w:rPr>
          <w:rFonts w:ascii="Times New Roman"/>
          <w:b w:val="false"/>
          <w:i w:val="false"/>
          <w:color w:val="000000"/>
          <w:sz w:val="28"/>
        </w:rPr>
        <w:t xml:space="preserve">
      Ответственный за   исправное состояние и   </w:t>
      </w:r>
    </w:p>
    <w:bookmarkEnd w:id="979"/>
    <w:p>
      <w:pPr>
        <w:spacing w:after="0"/>
        <w:ind w:left="0"/>
        <w:jc w:val="both"/>
      </w:pPr>
      <w:r>
        <w:rPr>
          <w:rFonts w:ascii="Times New Roman"/>
          <w:b w:val="false"/>
          <w:i w:val="false"/>
          <w:color w:val="000000"/>
          <w:sz w:val="28"/>
        </w:rPr>
        <w:t xml:space="preserve">       безопасную эксплуатацию   </w:t>
      </w:r>
    </w:p>
    <w:p>
      <w:pPr>
        <w:spacing w:after="0"/>
        <w:ind w:left="0"/>
        <w:jc w:val="both"/>
      </w:pPr>
      <w:r>
        <w:rPr>
          <w:rFonts w:ascii="Times New Roman"/>
          <w:b w:val="false"/>
          <w:i w:val="false"/>
          <w:color w:val="000000"/>
          <w:sz w:val="28"/>
        </w:rPr>
        <w:t xml:space="preserve">       трубопроводов _____________________  </w:t>
      </w:r>
    </w:p>
    <w:p>
      <w:pPr>
        <w:spacing w:after="0"/>
        <w:ind w:left="0"/>
        <w:jc w:val="both"/>
      </w:pPr>
      <w:r>
        <w:rPr>
          <w:rFonts w:ascii="Times New Roman"/>
          <w:b w:val="false"/>
          <w:i w:val="false"/>
          <w:color w:val="000000"/>
          <w:sz w:val="28"/>
        </w:rPr>
        <w:t xml:space="preserve">                         (подпись)</w:t>
      </w:r>
    </w:p>
    <w:bookmarkStart w:name="z1019" w:id="980"/>
    <w:p>
      <w:pPr>
        <w:spacing w:after="0"/>
        <w:ind w:left="0"/>
        <w:jc w:val="both"/>
      </w:pPr>
      <w:r>
        <w:rPr>
          <w:rFonts w:ascii="Times New Roman"/>
          <w:b w:val="false"/>
          <w:i w:val="false"/>
          <w:color w:val="000000"/>
          <w:sz w:val="28"/>
        </w:rPr>
        <w:t>
      Примечание. К акту прикладываются квалифицированно составленные эскизы по каждому дефектному участку трубопровода для передачи его исполнителю с указанием на нем:</w:t>
      </w:r>
    </w:p>
    <w:bookmarkEnd w:id="980"/>
    <w:bookmarkStart w:name="z1020" w:id="981"/>
    <w:p>
      <w:pPr>
        <w:spacing w:after="0"/>
        <w:ind w:left="0"/>
        <w:jc w:val="both"/>
      </w:pPr>
      <w:r>
        <w:rPr>
          <w:rFonts w:ascii="Times New Roman"/>
          <w:b w:val="false"/>
          <w:i w:val="false"/>
          <w:color w:val="000000"/>
          <w:sz w:val="28"/>
        </w:rPr>
        <w:t>
      1) наименования трубопровода и параметров его работы;</w:t>
      </w:r>
    </w:p>
    <w:bookmarkEnd w:id="981"/>
    <w:bookmarkStart w:name="z1021" w:id="982"/>
    <w:p>
      <w:pPr>
        <w:spacing w:after="0"/>
        <w:ind w:left="0"/>
        <w:jc w:val="both"/>
      </w:pPr>
      <w:r>
        <w:rPr>
          <w:rFonts w:ascii="Times New Roman"/>
          <w:b w:val="false"/>
          <w:i w:val="false"/>
          <w:color w:val="000000"/>
          <w:sz w:val="28"/>
        </w:rPr>
        <w:t>
      2) точного расположения дефектного участка, подлежащего замене;</w:t>
      </w:r>
    </w:p>
    <w:bookmarkEnd w:id="982"/>
    <w:bookmarkStart w:name="z1022" w:id="983"/>
    <w:p>
      <w:pPr>
        <w:spacing w:after="0"/>
        <w:ind w:left="0"/>
        <w:jc w:val="both"/>
      </w:pPr>
      <w:r>
        <w:rPr>
          <w:rFonts w:ascii="Times New Roman"/>
          <w:b w:val="false"/>
          <w:i w:val="false"/>
          <w:color w:val="000000"/>
          <w:sz w:val="28"/>
        </w:rPr>
        <w:t>
      3) вида трубы, ее материала и размеров (Dн× S);</w:t>
      </w:r>
    </w:p>
    <w:bookmarkEnd w:id="983"/>
    <w:bookmarkStart w:name="z1023" w:id="984"/>
    <w:p>
      <w:pPr>
        <w:spacing w:after="0"/>
        <w:ind w:left="0"/>
        <w:jc w:val="both"/>
      </w:pPr>
      <w:r>
        <w:rPr>
          <w:rFonts w:ascii="Times New Roman"/>
          <w:b w:val="false"/>
          <w:i w:val="false"/>
          <w:color w:val="000000"/>
          <w:sz w:val="28"/>
        </w:rPr>
        <w:t>
      4) типа и материала на фланцы, шпильки, прокладки, опоры;</w:t>
      </w:r>
    </w:p>
    <w:bookmarkEnd w:id="984"/>
    <w:bookmarkStart w:name="z1024" w:id="985"/>
    <w:p>
      <w:pPr>
        <w:spacing w:after="0"/>
        <w:ind w:left="0"/>
        <w:jc w:val="both"/>
      </w:pPr>
      <w:r>
        <w:rPr>
          <w:rFonts w:ascii="Times New Roman"/>
          <w:b w:val="false"/>
          <w:i w:val="false"/>
          <w:color w:val="000000"/>
          <w:sz w:val="28"/>
        </w:rPr>
        <w:t>
      5) размера и материала на фитинги и детали врезок (ответвлений);</w:t>
      </w:r>
    </w:p>
    <w:bookmarkEnd w:id="985"/>
    <w:bookmarkStart w:name="z1025" w:id="986"/>
    <w:p>
      <w:pPr>
        <w:spacing w:after="0"/>
        <w:ind w:left="0"/>
        <w:jc w:val="both"/>
      </w:pPr>
      <w:r>
        <w:rPr>
          <w:rFonts w:ascii="Times New Roman"/>
          <w:b w:val="false"/>
          <w:i w:val="false"/>
          <w:color w:val="000000"/>
          <w:sz w:val="28"/>
        </w:rPr>
        <w:t>
      6) марок сварочных материалов.</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Инструкции по </w:t>
            </w:r>
            <w:r>
              <w:br/>
            </w:r>
            <w:r>
              <w:rPr>
                <w:rFonts w:ascii="Times New Roman"/>
                <w:b w:val="false"/>
                <w:i w:val="false"/>
                <w:color w:val="000000"/>
                <w:sz w:val="20"/>
              </w:rPr>
              <w:t xml:space="preserve">безопасности при эксплуатации </w:t>
            </w:r>
            <w:r>
              <w:br/>
            </w:r>
            <w:r>
              <w:rPr>
                <w:rFonts w:ascii="Times New Roman"/>
                <w:b w:val="false"/>
                <w:i w:val="false"/>
                <w:color w:val="000000"/>
                <w:sz w:val="20"/>
              </w:rPr>
              <w:t>технологических трубопроводов</w:t>
            </w:r>
          </w:p>
        </w:tc>
      </w:tr>
    </w:tbl>
    <w:bookmarkStart w:name="z1027" w:id="987"/>
    <w:p>
      <w:pPr>
        <w:spacing w:after="0"/>
        <w:ind w:left="0"/>
        <w:jc w:val="left"/>
      </w:pPr>
      <w:r>
        <w:rPr>
          <w:rFonts w:ascii="Times New Roman"/>
          <w:b/>
          <w:i w:val="false"/>
          <w:color w:val="000000"/>
        </w:rPr>
        <w:t xml:space="preserve"> Акт испытания технологических трубопроводов на прочность и герметичность на установке № _______ цеха № _______</w:t>
      </w:r>
    </w:p>
    <w:bookmarkEnd w:id="987"/>
    <w:bookmarkStart w:name="z1028" w:id="988"/>
    <w:p>
      <w:pPr>
        <w:spacing w:after="0"/>
        <w:ind w:left="0"/>
        <w:jc w:val="both"/>
      </w:pPr>
      <w:r>
        <w:rPr>
          <w:rFonts w:ascii="Times New Roman"/>
          <w:b w:val="false"/>
          <w:i w:val="false"/>
          <w:color w:val="000000"/>
          <w:sz w:val="28"/>
        </w:rPr>
        <w:t>
      "___" ____________ 20 г. произведено испытание нижеперечисленных трубопроводов</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трубопровода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герметичность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градусов Цельсия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или пневматическое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Ри,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Ри,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давления за время испытаний,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падение давления, процентов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9" w:id="989"/>
      <w:r>
        <w:rPr>
          <w:rFonts w:ascii="Times New Roman"/>
          <w:b w:val="false"/>
          <w:i w:val="false"/>
          <w:color w:val="000000"/>
          <w:sz w:val="28"/>
        </w:rPr>
        <w:t xml:space="preserve">
      Трубопроводы, перечисленные в настоящем акте, испытание выдержали и могут быть </w:t>
      </w:r>
    </w:p>
    <w:bookmarkEnd w:id="989"/>
    <w:p>
      <w:pPr>
        <w:spacing w:after="0"/>
        <w:ind w:left="0"/>
        <w:jc w:val="both"/>
      </w:pPr>
      <w:r>
        <w:rPr>
          <w:rFonts w:ascii="Times New Roman"/>
          <w:b w:val="false"/>
          <w:i w:val="false"/>
          <w:color w:val="000000"/>
          <w:sz w:val="28"/>
        </w:rPr>
        <w:t xml:space="preserve">допущены к дальнейшей эксплуатации. </w:t>
      </w:r>
    </w:p>
    <w:p>
      <w:pPr>
        <w:spacing w:after="0"/>
        <w:ind w:left="0"/>
        <w:jc w:val="both"/>
      </w:pPr>
      <w:bookmarkStart w:name="z1030" w:id="990"/>
      <w:r>
        <w:rPr>
          <w:rFonts w:ascii="Times New Roman"/>
          <w:b w:val="false"/>
          <w:i w:val="false"/>
          <w:color w:val="000000"/>
          <w:sz w:val="28"/>
        </w:rPr>
        <w:t xml:space="preserve">
      Руководитель цеха ________________  </w:t>
      </w:r>
    </w:p>
    <w:bookmarkEnd w:id="990"/>
    <w:p>
      <w:pPr>
        <w:spacing w:after="0"/>
        <w:ind w:left="0"/>
        <w:jc w:val="both"/>
      </w:pPr>
      <w:r>
        <w:rPr>
          <w:rFonts w:ascii="Times New Roman"/>
          <w:b w:val="false"/>
          <w:i w:val="false"/>
          <w:color w:val="000000"/>
          <w:sz w:val="28"/>
        </w:rPr>
        <w:t xml:space="preserve">                         (подпись)  </w:t>
      </w:r>
    </w:p>
    <w:p>
      <w:pPr>
        <w:spacing w:after="0"/>
        <w:ind w:left="0"/>
        <w:jc w:val="both"/>
      </w:pPr>
      <w:bookmarkStart w:name="z1031" w:id="991"/>
      <w:r>
        <w:rPr>
          <w:rFonts w:ascii="Times New Roman"/>
          <w:b w:val="false"/>
          <w:i w:val="false"/>
          <w:color w:val="000000"/>
          <w:sz w:val="28"/>
        </w:rPr>
        <w:t xml:space="preserve">
      Механик цеха ____________________  </w:t>
      </w:r>
    </w:p>
    <w:bookmarkEnd w:id="991"/>
    <w:p>
      <w:pPr>
        <w:spacing w:after="0"/>
        <w:ind w:left="0"/>
        <w:jc w:val="both"/>
      </w:pPr>
      <w:r>
        <w:rPr>
          <w:rFonts w:ascii="Times New Roman"/>
          <w:b w:val="false"/>
          <w:i w:val="false"/>
          <w:color w:val="000000"/>
          <w:sz w:val="28"/>
        </w:rPr>
        <w:t xml:space="preserve">                         (подпись)</w:t>
      </w:r>
    </w:p>
    <w:bookmarkStart w:name="z1032" w:id="992"/>
    <w:p>
      <w:pPr>
        <w:spacing w:after="0"/>
        <w:ind w:left="0"/>
        <w:jc w:val="both"/>
      </w:pPr>
      <w:r>
        <w:rPr>
          <w:rFonts w:ascii="Times New Roman"/>
          <w:b w:val="false"/>
          <w:i w:val="false"/>
          <w:color w:val="000000"/>
          <w:sz w:val="28"/>
        </w:rPr>
        <w:t xml:space="preserve">
      Ответственный за  </w:t>
      </w:r>
    </w:p>
    <w:bookmarkEnd w:id="992"/>
    <w:bookmarkStart w:name="z1033" w:id="993"/>
    <w:p>
      <w:pPr>
        <w:spacing w:after="0"/>
        <w:ind w:left="0"/>
        <w:jc w:val="both"/>
      </w:pPr>
      <w:r>
        <w:rPr>
          <w:rFonts w:ascii="Times New Roman"/>
          <w:b w:val="false"/>
          <w:i w:val="false"/>
          <w:color w:val="000000"/>
          <w:sz w:val="28"/>
        </w:rPr>
        <w:t xml:space="preserve">
       исправное состояние и  </w:t>
      </w:r>
    </w:p>
    <w:bookmarkEnd w:id="993"/>
    <w:bookmarkStart w:name="z1034" w:id="994"/>
    <w:p>
      <w:pPr>
        <w:spacing w:after="0"/>
        <w:ind w:left="0"/>
        <w:jc w:val="both"/>
      </w:pPr>
      <w:r>
        <w:rPr>
          <w:rFonts w:ascii="Times New Roman"/>
          <w:b w:val="false"/>
          <w:i w:val="false"/>
          <w:color w:val="000000"/>
          <w:sz w:val="28"/>
        </w:rPr>
        <w:t xml:space="preserve">
       безопасную эксплуатацию   </w:t>
      </w:r>
    </w:p>
    <w:bookmarkEnd w:id="994"/>
    <w:p>
      <w:pPr>
        <w:spacing w:after="0"/>
        <w:ind w:left="0"/>
        <w:jc w:val="both"/>
      </w:pPr>
      <w:bookmarkStart w:name="z1035" w:id="995"/>
      <w:r>
        <w:rPr>
          <w:rFonts w:ascii="Times New Roman"/>
          <w:b w:val="false"/>
          <w:i w:val="false"/>
          <w:color w:val="000000"/>
          <w:sz w:val="28"/>
        </w:rPr>
        <w:t xml:space="preserve">
      трубопроводов ____________________  </w:t>
      </w:r>
    </w:p>
    <w:bookmarkEnd w:id="995"/>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