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b5df" w14:textId="73eb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28 июля 2021 года № 73. Зарегистрирован в Министерстве юстиции Республики Казахстан 29 июля 2021 года № 23757. Утратил силу приказом Министра национальной экономики Республики Казахстан от 31 июля 2023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31.07.2023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 (зарегистрирован в Реестре государственной регистрации нормативных правовых актов за № 16814)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квазигосударственного сектора, в отношении которых определяется предельный объем внешнего долга,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квазигосударственного сектора, в отношении которых определяется предельный объем внешнего долга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инфокоммуникационный холдинг "Зерде"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