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7821" w14:textId="8fe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июля 2021 года № 357. Зарегистрирован в Министерстве юстиции Республики Казахстан 30 июля 2021 года № 23786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промышленной безопасности, в которые вносятся изменения и дополнения,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357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 области промышленной безопасности,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 (зарегистрирован в Реестре государственной регистрации нормативных правовых актов за № 10242), следующие изменения и дополнение: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уровня опасности опасного производственного объекта,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инцидент –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опасные технические устройства: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устройства, работающие под давлением более 0,07 мегаПаскаля или при температуре нагрева воды более 115 градусов Цельсия, грузоподъемные механизмы, эскалаторы, фуникулеры, лифты, траволаторы, подъемники для лиц с ограниченными возможностями (инвалидов), а также установки для бурения и ремонта скважин с глубиной бурения более двухсот метров, шахтные подъемные установки и подъемные машины, передвижные склады взрывчатых веществ и изделий на их основе, смесительно-зарядные и доставочно-зарядные машины, мобильные и стационарные установки для изготовления взрывчатых веществ и изделий на их основе, эксплуатируемые на опасных производственных объектах, государственный надзор за которыми осуществляется уполномоченным органом в области промышленной безопасности;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паровые и водогрейные котлы,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инфраструктуры, государственный надзор за которыми осуществляется местными исполнительными органами.".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 10257), следующие изменения: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определяющих критерии отнесения опасных производственных объектов к декларируемым,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Обязательному декларированию промышленной безопасности подлежат опасные производственные объекты, соответствующие критериям отнесения опасных производственных объектов к декларируемым, утвержденным уполномоченным органом в области промышленной безопасности;";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промышленной безопасности опасного производственного объекта,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разработки декларации в организации, эксплуатирующей опасный производственный объект приказом руководителя организации создается рабочая группа.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Рабочая группа состоит не менее чем из 3 специалистов, имеющих высшее техническое образование, практический опыт работы на декларируемом объекте не менее 5 лет в соответствующей отрасли промышленности, прошедших проверку знаний в области промышленной безопасности.";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несоответствии декларации структурной форме, установленной настоящими Правилами, уполномоченный орган в области промышленной безопасности отказывает в регистрации декларации и присвоении регистрационного шифра.".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354 "Об утверждении Правил обеспечения промышленной безопасности при эксплуатации магистральных трубопроводов" (зарегистрирован в Реестре государственной регистрации нормативных правовых актов за № 10240), следующие изменения и дополнение: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магистральных трубопроводов, утвержденных указанным приказом: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инцидент –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аварии;";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авария – разрушение зданий, сооружений и (или) технических устройств, неконтролируемые взрыв и (или) выброс опасных веществ;";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Обвалование резервуаров содержится в исправном состоянии.".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