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c947" w14:textId="692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июля 2021 года № 75. Зарегистрирован в Министерстве юстиции Республики Казахстан 31 июля 2021 года № 23787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 начале деятельности в качестве индивидуального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уведомление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начале или прекращении деятельности в качестве налогоплательщика, осуществляющего отдельные виды деятельности – игорный бизнес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уведомление о начале или прекращении деятельности в качестве налогоплательщика, осуществляющего отдельные виды деятельности - электронная торговля товарами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эксплуатации радиоэлектронных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 начале или прекращении эксплуатации высокочастотного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уведомления о начале или прекращении эксплуатации радиоэлектронных средств для радиолюбительских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 начале или прекращении эксплуатации радиоудлинителя телефонного канала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перечень государственных органов, осуществляющих прием уведомлений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уведомления о начале или прекращении деятельности в качестве налогоплательщика, осуществляющего производство, сборку (комплектацию) подакцизных товаров согласно приложению 5 к настоящему приказу;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форму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 согласно приложению 6 к настоящему приказу;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декларации о воздействии на окружающую среду согласно приложению 7 к настоящему приказу.";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- Закон) и определяют порядок приема уведомлений государственными органами.";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деятельности в качестве индивидуального предпринимателя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подачи: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5729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данных, указанных в уведомлении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физического лица (если оно указано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(БИН совместного предпринимательства) физического лица</w:t>
      </w:r>
      <w:r>
        <w:br/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начале осуществления деятельности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вид предпринимательства: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1336"/>
        <w:gridCol w:w="661"/>
        <w:gridCol w:w="662"/>
        <w:gridCol w:w="662"/>
        <w:gridCol w:w="662"/>
        <w:gridCol w:w="662"/>
        <w:gridCol w:w="662"/>
        <w:gridCol w:w="662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Вид осуществляемой деятельности (указывается 5-тизначный код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общим классификатором видов экономической деятельности):</w:t>
      </w:r>
      <w:r>
        <w:br/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Выбор порядка (режима) налогообложения: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809"/>
        <w:gridCol w:w="2757"/>
        <w:gridCol w:w="5336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Общеустановленный порядок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патента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упрощенной декларации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производителей сельскохозяйственной продукции и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с использованием фиксированного вычета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розничного налога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места нахождения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Область/район (см. справочник)</w:t>
      </w:r>
      <w:r>
        <w:br/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(аул, село)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квартиры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(комнаты, иного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Контактная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факса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В случае, если в пункте 2 настоящего уведомления вид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 совместное, необходимо заполнить: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совместного предпринимательства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членов (человек) совместного предпринимательства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членов совместного предпринимательства: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Форму совместного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3"/>
        <w:gridCol w:w="2503"/>
        <w:gridCol w:w="2504"/>
      </w:tblGrid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супругов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предпринимательство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данные являются официальными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отдельными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обязательных для исполнения до начала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действия и в последующем;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 (Я) даем (даю) согласие на сбор и обработку персональных данных,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услуги, оказываемой в рамках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Заявитель____________________________________________________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(если оно указано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часов "__"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*Пункт 9 заполняется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совместного индивидуального предпринимательства (доверенность,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подписанная от имени всех участников совместного предпринимательства);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заявитель не достиг совершеннолетнего возраста (согласие 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представителей, а при отсутствии такого согласия - копия свидетельства о заключении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брака (супружества) либо решение органа опеки и попечительства или решение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объявлении несовершеннолетнего полностью дееспособным).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отдельные виды деятельности - электронная торговля товарами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БИН/ИИН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Местонахождение_______________________________________________________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81"/>
        <w:gridCol w:w="181"/>
        <w:gridCol w:w="11212"/>
        <w:gridCol w:w="181"/>
        <w:gridCol w:w="182"/>
        <w:gridCol w:w="182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налогоплательщиков осуществляющих электронную торговлю товарами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начале деятельности 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прекращении деятельности с "__" 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изменении данных 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сведения для налогоплательщиков, осуществляющих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торговлю товарами: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6.1. 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6.2. Телефоны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6.3. Адрес (а) осуществления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Подавая данное уведомление, заявитель обеспечивает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указанные адреса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осуществления деятельности или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отдельными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все прилагаемые документы являются достоверными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согласие на сбор и обработку персональных данных,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достоверность 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обязательных для исполнения по осуществлению деятельности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налогоплательщика, осуществляющего электронную торговлю товарами.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 "_____" ________ 20____ года "___" часов "____"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"______"______________20___год.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подачи уведомления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Доверенное лицо___________________________________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"__" ______20__ года "__" часов "___" минут.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эксплуатации радиоэлектронных средств для радиолюбительских служб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территориального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месту использования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пользователя радиочастотного спектра,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юридического лица (при наличии)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деятельности по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физического лица______________________________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указанных в уведомлении*__________________________________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 лица/юридический адрес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Телефоны__________________________________________________________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Факс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Адрес 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дома,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(№, дата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Позывной сигнал: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(позывной сигнал, присвоенный уполномоченным органом или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Владелец РЭС ВЧУ**: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Для резидентов: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пользователя радиочастотного спектра,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(при наличии) (в том числе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лица),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Для нерезидентов 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Name (Нэйм)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Surname (СҰнэйм)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Date and place of Birth (Дэйт энд плэйс оф БҰрз)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Citizenship (Ситизиншип)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Permanent homе address (ПҰрманент хоум эдрес)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Passport number (Паспот намбэр)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Срок действия: до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Настоящим уведомляю о начале эксплуатации РЭС по нижеуказанному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следующими техническими параметрами: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075"/>
        <w:gridCol w:w="6062"/>
        <w:gridCol w:w="582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 установки (улица, дом)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РЭС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(производитель и модель)</w:t>
            </w:r>
          </w:p>
          <w:bookmarkEnd w:id="5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радиостанций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сигнал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указанные адреса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изменения территории эксплуатации РЭС, обязуюсь своевременно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уведомлять территориальное подразделение уполномоченного органа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 наличии согласия родителей (попечителя) претендента для лиц, не достигших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летнего возраста, что не возражает эксплуатировать РЭС и принимает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соблюдение требований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радиоэлектронных средств радиолюбительских служб, утвержденных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2015 года № 787;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 наличии согласия собственника помещения при открытии коллективной радиостанции;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все параметры РЭС будут соответствовать установленным нормам и стандартам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соблюдение требований законодательства Республики Казахстан,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эксплуатации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Осведомлены, что за нарушение при вводе эксплуатации РЭС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в области связи будем нести ответственность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Заявитель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–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юридических 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Место печати (в случае наличия) 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"___"________20__ года "__" часов "__"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– заполняется при изменении регистрационных данных, указанных в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данной строке указываются прежнее полное наименование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радиочастотного спектра,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(в том числе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лица), индивидуальный 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– физическое или юридическое лицо, у которого эти средства или 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находятся в собственности, на праве хозяйственного ведения или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оперативного управления, либо ином законном основании (аренда, безвозмездное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пользование);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*** – заполняются данные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**** – при подаче заявления в электронном виде данный пункт не заполняется.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Расписание работы – данные позиции заполняются только для указанных в скобках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РЭС – радиоэлектронное средство.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эксплуатации радиоудлинителя телефонного канала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территориального государственного органа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пользователя радиочастотного спектра,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юридического лица (при наличии) (в том числе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о: начале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деятельности) изменении: юридического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 данных, указанных в уведомлении*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 лица/юридический адрес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Телефоны_______________________________________________________________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Адрес (а) осуществления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Настоящим уведомляю о начале эксплуатации радиоудлинителя телефонного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канала по нижеуказанному адресу со следующими техническими параметрами: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9457"/>
        <w:gridCol w:w="418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радиоудлинителя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радиоудлинителя (терминала/ базовой станции)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радиоудлинителя (для базовой станции адрес)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радиоудлинителя (для мобильного – марка автомобиля, государственный номер, адрес терминала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Мощность передатчика (терминала / базовой станции), Вт 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частоты, МГц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указанные адреса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информация по вопросам осуществления деятельности или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изменения технических параметров, мною будут своевременно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представлены соответствующие уведомления в 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все параметры радиоудлинителя будут соответствовать установленным нормам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стандартам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произвести оплату за радиоудлинители (за канал)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налогах и других обязательных платежах в бюджет"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(Налоговый кодекс)"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соблюдение требований законодательства Республики Казахстан,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эксплуатации радиоудлинителя;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Осведомление, об ответственности за нарушение при вводе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радиоудлинителя телефонного канала и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в области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Заявитель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для физических лиц, для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Место печати (в случае наличия)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"___"________20__ года "__" часов "__"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– заполняется при изменении регистрационных данных, указанных в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данной строке указываются прежнее полное наименование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радиочастотного спектра,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(в том числе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лица), индивидуальный 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– при подаче заявления в электронном виде данный пункт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МГц – мегагерц.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286"/>
        <w:gridCol w:w="3269"/>
        <w:gridCol w:w="6631"/>
        <w:gridCol w:w="437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Нур-Султан, Алматы и Шымкент, районам и городам областного значения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контроля в сферах углеводородов и недропользования Министерства энергетики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производство, сборку (комплектацию) подакцизных товаров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налогоплательщика (налогового агента)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  <w:r>
        <w:br/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начале деятельности в качестве налогоплательщика, осуществляющего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прекращении деятельности в качестве налогоплательщика,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отдельные 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изменении сведений об объектах налогообложения и (или) объектах,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налогообложением,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Вид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производство, сборка (комплектация) подакцизных товаров,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Вид: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моторные транспортные средства, предназначенные для перевозки 10 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 с объемом двигателя более 3000 кубических сантиметров,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микроавтобусов, автобусов и троллейбусов;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автомобили легковые и прочие моторные транспортные средства, предназначенные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перевозки людей с объемом двигателя более 3000 кубических сантиметров (кроме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автомобилей с ручным управлением или адаптером ручного управления, специально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предназначенных для инвалидов);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моторные транспортные средства на шасси легкового автомобиля с платформой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грузов и кабиной водителя, отделенной от грузового отсека жесткой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стационарной перегородкой, с объемом двигателя более 3000 кубических сантиметров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(кроме автомобилей с ручным управлением или адаптером ручного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 предназначенных для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Место нахождения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объектах: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Количество помещении, (шт)__________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Общая занимаемая площадь складов, (кв.м)__________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земельных участках: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Количество земельных участков, (шт)__________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Общая площадь земельного участка, (га)__________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Вид собственности: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наименование правоустанавливающего документа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номер правоустанавливающего документа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В. дата правоустанавливающего документа 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договору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номер договора аренды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дата договора аренды "__"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В. срок действия договора аренды "__" _____ 20__ года по "__"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Заявитель 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(подпись)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Дата почтового штемпеля "__" 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подачи уведомления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сбору, сортировке и (или)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отходов, восстановлению и (или) уничтожению неопасных отходов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предпринимательства в сфере управления отходами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деятельности в сфере управления отходами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субъекте (физическое и (или) юридическое лицо)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(физическое и (или) юридическое лицо)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деятельности по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(деятельности по сбору, сортировке и (или) транспортировке отходов,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восстановлению и (или) уничтожению твердых бытовых отходов;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сбору, сортировке и (или) транспортировке отходов, восстановлению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уничтожению строительных отходов; деятельности по сбору, сортировке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транспортировке отходов, восстановлению и (или) уничтожению пищевых отходов,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органики и иных отходов)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действия по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субъектов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руководителя, главный инженер) в сфере управления отходами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(отсутствие) автотранспорта (мусоровоз, погрузчик, экскаватор)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 собственности (аренде)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лицензий, разрешений в сфере управления отходами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(отсутствие) сортировочной линии на праве собственности (аренде)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количества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(отсутствие) завода по уничтожению (энергоутилизации) неопасных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отходов на праве собственности (аренде) с указанием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(отсутствие) установок по уничтожению неопасных отходов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(аренде)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уведомления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прекращения деятельности __________________________________________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воздействии на окружающую среду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 "___"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экспертизы (для намечаемой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 воздух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(грамм/секунда тонна/год)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грамм/секунда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образования,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намечаемой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столицы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месторасположение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 (для намечаемой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воздух по (грамм/секунда, тонна/год)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секунда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намечаемой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